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8a031" w14:textId="a48a0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Фазыл Кәрімұлы Кәрібжановтың туғанына 100 жыл толуына дайындық және оны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28 желтоқсандағы № 1697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«Мерейтойлар мен атаулы күндерді мерекелеу туралы» Қазақстан Республикасы Үкіметінің 1999 жылғы 28 қыркүйектегі № 1465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аса көрнекті мемлекет қайраткері Фазыл Кәрімұлы Кәрібжановтың туғанына 100 жыл толуына дайындық және оны өткізу жөніндегі іс-шаралар 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«2012 – 2014 жылдары республикалық деңгейде өткізілетін мерейтойлар мен атаулы күндердің тізбесі туралы» Қазақстан Республикасы Премьер-Министрінің 2012 жылғы 17 қаңтардағы № 3-ө 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өкіммен бекітілген 2012 – 2014 жылдары республикалық деңгейде өткізілетін мерейтойлар мен атаулы күндердің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13-2-жолмен толықтырылсын: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2950"/>
        <w:gridCol w:w="2888"/>
        <w:gridCol w:w="4138"/>
        <w:gridCol w:w="1889"/>
      </w:tblGrid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13-2.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Фазыл Кәрімұлы Кәрібжановтың 100 жылдығы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Алматы қаласының, Қарағанды, Солтүстік Қазақстан облыстарының әкімдіктері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С. Ахметов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1697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Аса көрнекті мемлекет қайраткері Фазыл Кәрімұлы Кәрібжановтың туғанына 100 жыл толуына дайындық және оны өткізу жөніндегі іс-шаралар жоспары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753"/>
        <w:gridCol w:w="2333"/>
        <w:gridCol w:w="1913"/>
        <w:gridCol w:w="2173"/>
        <w:gridCol w:w="135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Іс-шараның атауы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Болжамды шығыстар (мың теңге)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 Ф.К. Кәрібжановтың 100 жылдығына арналған еске алу кешін ұйымдастыру және өткізу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ақпарат министрлігі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I тоқсан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«Әлеуметтік-маңызды және мәдени іс-шараларды өткізу» республикалық бюджеттік бағдарламасы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қаласындағы Қазақстан Республикасы Ұлттық кітапханасында Ф.К. Кәрібжановтың 100 жылдығына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баспа басылымдарының тақырыптық көрмесін өткізу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ақпарат министрлігі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I тоқсан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3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Ф.К. Кәрібжанов туралы деректі фильм түсіру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ақпарат министрлігі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бойы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«Мемлекеттік ақпараттық саясатты жүргізу» республикалық бюджеттік бағдарламасы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</w:tr>
      <w:tr>
        <w:trPr>
          <w:trHeight w:val="12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Ф.К. Кәрібжановтың 100 жылдығына арналған кітап шығару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ақпарат министрлігі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I тоқсан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 «Әдебиеттің әлеуметтік маңызды түрлерін басып шығару» республикалық бюджеттік бағдарламасы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</w:tr>
      <w:tr>
        <w:trPr>
          <w:trHeight w:val="12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Ф.К. Кәрібжановтың 100 жылдығына арналған ғылыми-практикалық конференция өткізу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облысының әкімі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I тоқсан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</w:tr>
      <w:tr>
        <w:trPr>
          <w:trHeight w:val="14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«Қазақстан-Петропавл» телеарнасының «Диалог», «Тікелей эфирде» бағдарламаларында сұхбат ұйымдастыру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облысының әкімі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I тоқсан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1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Ф.К. Кәрібжановтың 100 жылдығына арналған еске алу кешін ұйымдастыру және өткізу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әкімі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II тоқсан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8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қаласы көшелерінің біріне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Ф.К. Кәрібжановтың есімін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әкімі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III тоқсан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</w:p>
        </w:tc>
      </w:tr>
      <w:tr>
        <w:trPr>
          <w:trHeight w:val="12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Ф.К. Кәрібжановтың 100 жылдығына арналған салтанатты жиналыс және өнер шеберлерінің концертін өткізу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қаласының әкімі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I тоқсан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