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9a4f" w14:textId="9dc9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қайта құрылымдауды жүзеге асырған екінші деңгейдегі банктерді одан әрі дамыту мәселесі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28 желтоқсандағы № 1690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кейбір заңнамалық актілеріне қайта құрылымдауды жүзеге асырған екінші деңгейдегі банктерді одан әрі дамыту мәселесі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қайта</w:t>
      </w:r>
      <w:r>
        <w:br/>
      </w:r>
      <w:r>
        <w:rPr>
          <w:rFonts w:ascii="Times New Roman"/>
          <w:b/>
          <w:i w:val="false"/>
          <w:color w:val="000000"/>
        </w:rPr>
        <w:t>
құрылымдауды жүзеге асырған екінші деңгейдегі банктерді</w:t>
      </w:r>
      <w:r>
        <w:br/>
      </w:r>
      <w:r>
        <w:rPr>
          <w:rFonts w:ascii="Times New Roman"/>
          <w:b/>
          <w:i w:val="false"/>
          <w:color w:val="000000"/>
        </w:rPr>
        <w:t>
одан әрі дамыту мәселесі бойынша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w:t>
      </w:r>
      <w:r>
        <w:br/>
      </w:r>
      <w:r>
        <w:rPr>
          <w:rFonts w:ascii="Times New Roman"/>
          <w:b w:val="false"/>
          <w:i w:val="false"/>
          <w:color w:val="000000"/>
          <w:sz w:val="28"/>
        </w:rPr>
        <w:t>
      1) 8-баптың 13-тармағының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«банк холдингтеріне қолданылмайды.» деген сөздер «банк холдингтеріне;» деген сөздермен ауыстырылып, мынадай мазмұндағы 5) тармақшамен толықтырылсын:</w:t>
      </w:r>
      <w:r>
        <w:br/>
      </w:r>
      <w:r>
        <w:rPr>
          <w:rFonts w:ascii="Times New Roman"/>
          <w:b w:val="false"/>
          <w:i w:val="false"/>
          <w:color w:val="000000"/>
          <w:sz w:val="28"/>
        </w:rPr>
        <w:t>
      «5) банктер заңнамада көзделген тәртіппен біріктіру нысанында қайта ұйымдастыруды жүргізген кезде олар басқа банктің акцияларын не ұстаушысы басқа банк болып табылатын өзге де бағалы қағаздарды сатып алған жағдайда оларға қолданылмайды.»;</w:t>
      </w:r>
      <w:r>
        <w:br/>
      </w:r>
      <w:r>
        <w:rPr>
          <w:rFonts w:ascii="Times New Roman"/>
          <w:b w:val="false"/>
          <w:i w:val="false"/>
          <w:color w:val="000000"/>
          <w:sz w:val="28"/>
        </w:rPr>
        <w:t>
      2) 11-1-баптың 14-тармағының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«резиденттері еместерге қолданылмайды.» деген сөздер «резиденттері еместерге;» деген сөздермен ауыстырылып, мынадай мазмұндағы 3) тармақшамен толықтырылсын:</w:t>
      </w:r>
      <w:r>
        <w:br/>
      </w:r>
      <w:r>
        <w:rPr>
          <w:rFonts w:ascii="Times New Roman"/>
          <w:b w:val="false"/>
          <w:i w:val="false"/>
          <w:color w:val="000000"/>
          <w:sz w:val="28"/>
        </w:rPr>
        <w:t>
      «3) банк Қазақстан Республикасының заңнамасында белгіленген тәртіппен біріктіру нысанында қайта ұйымдастыруды жүргізген кезде оның басқа банктiң акцияларын сатып алу жағдайларына қолданылмайды.»;</w:t>
      </w:r>
      <w:r>
        <w:br/>
      </w:r>
      <w:r>
        <w:rPr>
          <w:rFonts w:ascii="Times New Roman"/>
          <w:b w:val="false"/>
          <w:i w:val="false"/>
          <w:color w:val="000000"/>
          <w:sz w:val="28"/>
        </w:rPr>
        <w:t>
      3) 17-1-баптың </w:t>
      </w:r>
      <w:r>
        <w:rPr>
          <w:rFonts w:ascii="Times New Roman"/>
          <w:b w:val="false"/>
          <w:i w:val="false"/>
          <w:color w:val="000000"/>
          <w:sz w:val="28"/>
        </w:rPr>
        <w:t>2-1-тармағы</w:t>
      </w:r>
      <w:r>
        <w:rPr>
          <w:rFonts w:ascii="Times New Roman"/>
          <w:b w:val="false"/>
          <w:i w:val="false"/>
          <w:color w:val="000000"/>
          <w:sz w:val="28"/>
        </w:rPr>
        <w:t xml:space="preserve"> мынадай мазмұндағы төртінші бөлікпен толықтырылсын:</w:t>
      </w:r>
      <w:r>
        <w:br/>
      </w:r>
      <w:r>
        <w:rPr>
          <w:rFonts w:ascii="Times New Roman"/>
          <w:b w:val="false"/>
          <w:i w:val="false"/>
          <w:color w:val="000000"/>
          <w:sz w:val="28"/>
        </w:rPr>
        <w:t>
      «Банк холдингi немесе банктің iрi қатысушысы мәртебесiн иелену жөніндегі талаптар банк Қазақстан Республикасының заңнамасында белгіленген тәртіппен біріктіру нысанында қайта ұйымдастыруды жүргізген кезде оның басқа банктiң акцияларын сатып алу жағдайларына қолданылмайды.»;</w:t>
      </w:r>
      <w:r>
        <w:br/>
      </w:r>
      <w:r>
        <w:rPr>
          <w:rFonts w:ascii="Times New Roman"/>
          <w:b w:val="false"/>
          <w:i w:val="false"/>
          <w:color w:val="000000"/>
          <w:sz w:val="28"/>
        </w:rPr>
        <w:t>
      4) мынадай мазмұндағы 60-1-баппен толықтырылсын:</w:t>
      </w:r>
      <w:r>
        <w:br/>
      </w:r>
      <w:r>
        <w:rPr>
          <w:rFonts w:ascii="Times New Roman"/>
          <w:b w:val="false"/>
          <w:i w:val="false"/>
          <w:color w:val="000000"/>
          <w:sz w:val="28"/>
        </w:rPr>
        <w:t>
      «60-1-бап. Өзіне қатысты осы Заңға сәйкес қайта құрылымдау</w:t>
      </w:r>
      <w:r>
        <w:br/>
      </w:r>
      <w:r>
        <w:rPr>
          <w:rFonts w:ascii="Times New Roman"/>
          <w:b w:val="false"/>
          <w:i w:val="false"/>
          <w:color w:val="000000"/>
          <w:sz w:val="28"/>
        </w:rPr>
        <w:t>
                 жүзеге асырылған, дауыс беретін акцияларының елу</w:t>
      </w:r>
      <w:r>
        <w:br/>
      </w:r>
      <w:r>
        <w:rPr>
          <w:rFonts w:ascii="Times New Roman"/>
          <w:b w:val="false"/>
          <w:i w:val="false"/>
          <w:color w:val="000000"/>
          <w:sz w:val="28"/>
        </w:rPr>
        <w:t>
                 және одан да көп пайызы ұлттық басқарушы холдингке</w:t>
      </w:r>
      <w:r>
        <w:br/>
      </w:r>
      <w:r>
        <w:rPr>
          <w:rFonts w:ascii="Times New Roman"/>
          <w:b w:val="false"/>
          <w:i w:val="false"/>
          <w:color w:val="000000"/>
          <w:sz w:val="28"/>
        </w:rPr>
        <w:t>
                 тікелей немесе жанама тиесілі банкті басқа банкке</w:t>
      </w:r>
      <w:r>
        <w:br/>
      </w:r>
      <w:r>
        <w:rPr>
          <w:rFonts w:ascii="Times New Roman"/>
          <w:b w:val="false"/>
          <w:i w:val="false"/>
          <w:color w:val="000000"/>
          <w:sz w:val="28"/>
        </w:rPr>
        <w:t>
                 біріктіру нысанында ерікті түрде қайта</w:t>
      </w:r>
      <w:r>
        <w:br/>
      </w:r>
      <w:r>
        <w:rPr>
          <w:rFonts w:ascii="Times New Roman"/>
          <w:b w:val="false"/>
          <w:i w:val="false"/>
          <w:color w:val="000000"/>
          <w:sz w:val="28"/>
        </w:rPr>
        <w:t>
                 ұйымдастырудың ерекшеліктері</w:t>
      </w:r>
      <w:r>
        <w:br/>
      </w:r>
      <w:r>
        <w:rPr>
          <w:rFonts w:ascii="Times New Roman"/>
          <w:b w:val="false"/>
          <w:i w:val="false"/>
          <w:color w:val="000000"/>
          <w:sz w:val="28"/>
        </w:rPr>
        <w:t>
      1. Өзіне қатысты осы Заңда көзделген негіздер бойынша қайта құрылымдау жүзеге асырылған, дауыс беру акцияларының елу және одан да көп пайызы ұлттық басқарушы холдингке тікелей немесе жанама тиесілі банкті басқа банкке біріктірген кезде, біріктірілетін банктің акцияларын әрбір банктің директорлар кеңесі оны алдын ала мақұлдағаннан кейін қайта ұйымдастырылатын банктер акционерлерінің бірлескен жалпы жиналысында бекітілетін акцияларды айырбастау коэффициенті негізінде айқындалатын санда өз акцияларын біріктірілетін банктің акционерлері арасында орналастыру (өткізу) арқылы біріктіруді жүзеге асыратын банк сатып алады. Бұл ретте «Акционерлік қоғамдар туралы» Қазақстан Республикасы Заңының </w:t>
      </w:r>
      <w:r>
        <w:rPr>
          <w:rFonts w:ascii="Times New Roman"/>
          <w:b w:val="false"/>
          <w:i w:val="false"/>
          <w:color w:val="000000"/>
          <w:sz w:val="28"/>
        </w:rPr>
        <w:t>83-бабының</w:t>
      </w:r>
      <w:r>
        <w:rPr>
          <w:rFonts w:ascii="Times New Roman"/>
          <w:b w:val="false"/>
          <w:i w:val="false"/>
          <w:color w:val="000000"/>
          <w:sz w:val="28"/>
        </w:rPr>
        <w:t xml:space="preserve"> біріктірілетін қоғамның акцияларын сату бағасына және оған біріктіру жүзеге асырылатын қоғамның акцияларын орналастыру (өткізу) бағасына қатысты ережелері (оның ішінде қоғам органдарының осы бағаларды айқындауы, қарауы және бекітуі жөніндегі ережелер) қолданылмайды.</w:t>
      </w:r>
      <w:r>
        <w:br/>
      </w:r>
      <w:r>
        <w:rPr>
          <w:rFonts w:ascii="Times New Roman"/>
          <w:b w:val="false"/>
          <w:i w:val="false"/>
          <w:color w:val="000000"/>
          <w:sz w:val="28"/>
        </w:rPr>
        <w:t>
      2. Осы Заңның 60-бабының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құжаттардан басқа біріктіру нысанында ерікті түрде қайта ұйымдастыруды жүргізуге уәкілетті органның рұқсатын алу туралы қолдаухатқа қайта ұйымдастырылатын банктердің атқарушы органдарының бірінші басшылары қол қойған біріктіру туралы шарт қоса берілуге тиіс.».</w:t>
      </w:r>
      <w:r>
        <w:br/>
      </w:r>
      <w:r>
        <w:rPr>
          <w:rFonts w:ascii="Times New Roman"/>
          <w:b w:val="false"/>
          <w:i w:val="false"/>
          <w:color w:val="000000"/>
          <w:sz w:val="28"/>
        </w:rPr>
        <w:t>
      2.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 № 24, 196-құжат; 2012 ж., № 2, 11, 14-құжаттар; № 4, 30-құжат; № 13, 91-құжат):</w:t>
      </w:r>
      <w:r>
        <w:br/>
      </w:r>
      <w:r>
        <w:rPr>
          <w:rFonts w:ascii="Times New Roman"/>
          <w:b w:val="false"/>
          <w:i w:val="false"/>
          <w:color w:val="000000"/>
          <w:sz w:val="28"/>
        </w:rPr>
        <w:t>
      1) 30-баптың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Егер бұрын қоғамның жай акцияларына айырбасталатын бағалы қағаздарды орналастырған кезде акционерлерге осы бағалы қағаздарды басымдықпен сатып алу құқығы берілсе, бағалы қағаздар шығару проспектісі негізінде бағалы қағаздарды қоғамның жай акцияларына айырбастау кезінде қоғамның акционерлеріне акцияларды басымдықпен сатып алу құқығы берілмейді.»;</w:t>
      </w:r>
      <w:r>
        <w:br/>
      </w:r>
      <w:r>
        <w:rPr>
          <w:rFonts w:ascii="Times New Roman"/>
          <w:b w:val="false"/>
          <w:i w:val="false"/>
          <w:color w:val="000000"/>
          <w:sz w:val="28"/>
        </w:rPr>
        <w:t>
      2) 83-баптың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«4. Біріктіру туралы шешім оған біріктіру жүзеге асырылатын қоғам мен біріктірілетін қоғам акционерлерінің бірлескен жалпы жиналысында әрбір жеке қоғамның дауыс беретін акцияларының жалпы санының айқын басым көпшілігімен қабылданады.».</w:t>
      </w:r>
      <w:r>
        <w:br/>
      </w:r>
      <w:r>
        <w:rPr>
          <w:rFonts w:ascii="Times New Roman"/>
          <w:b w:val="false"/>
          <w:i w:val="false"/>
          <w:color w:val="000000"/>
          <w:sz w:val="28"/>
        </w:rPr>
        <w:t>
      3.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w:t>
      </w:r>
      <w:r>
        <w:br/>
      </w:r>
      <w:r>
        <w:rPr>
          <w:rFonts w:ascii="Times New Roman"/>
          <w:b w:val="false"/>
          <w:i w:val="false"/>
          <w:color w:val="000000"/>
          <w:sz w:val="28"/>
        </w:rPr>
        <w:t>
      1) 22-1-баптың 5-тармағының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«оған қолданылмайды.» деген сөздер «оған;» деген сөзбен ауыстырылып, мынадай мазмұндағы 4) тармақшамен толықтырылсын:</w:t>
      </w:r>
      <w:r>
        <w:br/>
      </w:r>
      <w:r>
        <w:rPr>
          <w:rFonts w:ascii="Times New Roman"/>
          <w:b w:val="false"/>
          <w:i w:val="false"/>
          <w:color w:val="000000"/>
          <w:sz w:val="28"/>
        </w:rPr>
        <w:t>
      «4) Қазақстан Республикасының резидент ұйымы біріктіру нысанында қайта ұйымдастыру жүргізген кезде оған қолданылмайды.»;</w:t>
      </w:r>
      <w:r>
        <w:br/>
      </w:r>
      <w:r>
        <w:rPr>
          <w:rFonts w:ascii="Times New Roman"/>
          <w:b w:val="false"/>
          <w:i w:val="false"/>
          <w:color w:val="000000"/>
          <w:sz w:val="28"/>
        </w:rPr>
        <w:t>
      2) </w:t>
      </w:r>
      <w:r>
        <w:rPr>
          <w:rFonts w:ascii="Times New Roman"/>
          <w:b w:val="false"/>
          <w:i w:val="false"/>
          <w:color w:val="000000"/>
          <w:sz w:val="28"/>
        </w:rPr>
        <w:t>36-баптың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Эмиссиялық бағалы қағаздармен жасалған мәмілені бағалы қағаздарды ұстаушылардың тізілімдері жүйесінде тіркеуді тіркеуші мәмілеге қатысушылардың бағалы қағаздармен жасалған мәмілені тіркеуге арналған қарсы бұйрықтары негізінде (мәмілеге қатысушының бағалы қағаздармен жасалған мәмілені тіркеуге арналған бұйрығының, сондай-ақ Қазақстан Республикасының заңнамасында белгіленген өзге де құжаттардың негізінде бір жақты мәміле тіркелген жағдайда, уәкілетті органның нормативтік құқықтық актісінде белгіленген құжаттар негізінде, Қазақстан Республикасының заңдарында көзделген тәртіппен қаржы ұйымдары қайта құрылымдауды және/немесе қайта ұйымдастыруды жүргізген кезде олардың бағалы қағаздарымен жасалған мәмілелер тіркелген жағдайда) жүзеге асырады.</w:t>
      </w:r>
      <w:r>
        <w:br/>
      </w:r>
      <w:r>
        <w:rPr>
          <w:rFonts w:ascii="Times New Roman"/>
          <w:b w:val="false"/>
          <w:i w:val="false"/>
          <w:color w:val="000000"/>
          <w:sz w:val="28"/>
        </w:rPr>
        <w:t>
      Эмиссиялық бағалы қағаздармен жасалған мәмілені бағалы қағаздарды ұстаушылардың тізілімдері жүйесінде тіркеу:</w:t>
      </w:r>
      <w:r>
        <w:br/>
      </w:r>
      <w:r>
        <w:rPr>
          <w:rFonts w:ascii="Times New Roman"/>
          <w:b w:val="false"/>
          <w:i w:val="false"/>
          <w:color w:val="000000"/>
          <w:sz w:val="28"/>
        </w:rPr>
        <w:t>
      1) бұйрық берген адамның өкілеттіктерін және бұйрық нысанының белгіленген талаптарға сәйкестігін тексеруді;</w:t>
      </w:r>
      <w:r>
        <w:br/>
      </w:r>
      <w:r>
        <w:rPr>
          <w:rFonts w:ascii="Times New Roman"/>
          <w:b w:val="false"/>
          <w:i w:val="false"/>
          <w:color w:val="000000"/>
          <w:sz w:val="28"/>
        </w:rPr>
        <w:t>
      2) бұйрықты тіркеуді;</w:t>
      </w:r>
      <w:r>
        <w:br/>
      </w:r>
      <w:r>
        <w:rPr>
          <w:rFonts w:ascii="Times New Roman"/>
          <w:b w:val="false"/>
          <w:i w:val="false"/>
          <w:color w:val="000000"/>
          <w:sz w:val="28"/>
        </w:rPr>
        <w:t>
      3) бұйрықта көрсетілген іс-әрекеттерді жасау мүмкіндігін тексеруді;</w:t>
      </w:r>
      <w:r>
        <w:br/>
      </w:r>
      <w:r>
        <w:rPr>
          <w:rFonts w:ascii="Times New Roman"/>
          <w:b w:val="false"/>
          <w:i w:val="false"/>
          <w:color w:val="000000"/>
          <w:sz w:val="28"/>
        </w:rPr>
        <w:t>
      4) бұйрықты орындаудан бас тарту үшін негіздер болмаған кезде онда көрсетілген іс-әрекеттерді жүзеге асыруды;</w:t>
      </w:r>
      <w:r>
        <w:br/>
      </w:r>
      <w:r>
        <w:rPr>
          <w:rFonts w:ascii="Times New Roman"/>
          <w:b w:val="false"/>
          <w:i w:val="false"/>
          <w:color w:val="000000"/>
          <w:sz w:val="28"/>
        </w:rPr>
        <w:t>
      5) клиентке оның бұйрығының орындалғаны туралы есеп жіберуді қамтиды.».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1-баптың 3-тармағының 2013 жылғы 1 қаңтардан бастап қолданысқа енгізілетін 2) тармақшасын қоспағанда, алғашқы ресми жарияланғанынан кейін күнтізбелік он күн ішінде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