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d7df" w14:textId="0e2d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1688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«Жол жүрісі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Жол жүрісі туралы</w:t>
      </w:r>
    </w:p>
    <w:p>
      <w:pPr>
        <w:spacing w:after="0"/>
        <w:ind w:left="0"/>
        <w:jc w:val="both"/>
      </w:pPr>
      <w:r>
        <w:rPr>
          <w:rFonts w:ascii="Times New Roman"/>
          <w:b w:val="false"/>
          <w:i w:val="false"/>
          <w:color w:val="000000"/>
          <w:sz w:val="28"/>
        </w:rPr>
        <w:t>      Осы Заң жол жүрісінің жұмыс істеуі мен оның қауіпсіздігін қамтамасыз етудің құқықтық негіздері мен жалпы шарттарын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ұғымдар</w:t>
      </w:r>
    </w:p>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автомагистраль – көлік құралдарының жүрісі үшін арнайы жобаланған және салынған (немесе реконструкцияланған), жол маңындағы иеліктерге қызмет етпейтін жол. Оған әртүрлі деңгейлердегі жол айрығы арқылы басқа жолдармен ғана өтуге болады. Бұл жол:</w:t>
      </w:r>
      <w:r>
        <w:br/>
      </w:r>
      <w:r>
        <w:rPr>
          <w:rFonts w:ascii="Times New Roman"/>
          <w:b w:val="false"/>
          <w:i w:val="false"/>
          <w:color w:val="000000"/>
          <w:sz w:val="28"/>
        </w:rPr>
        <w:t>
      әртүрлі бағыттардағы жүріс үшін бiр-бiрiнен бөлiп тұратын, жүруге арналмаған белдеумен бөлінген бөлек жүру бөлiктерiне ие;</w:t>
      </w:r>
      <w:r>
        <w:br/>
      </w:r>
      <w:r>
        <w:rPr>
          <w:rFonts w:ascii="Times New Roman"/>
          <w:b w:val="false"/>
          <w:i w:val="false"/>
          <w:color w:val="000000"/>
          <w:sz w:val="28"/>
        </w:rPr>
        <w:t>
      басқа жолдарды, темiржолдарды немесе трамвай жолдары мен жаяу жүргінші жолдарын бiр деңгейде кесiп өтпейді;</w:t>
      </w:r>
      <w:r>
        <w:br/>
      </w:r>
      <w:r>
        <w:rPr>
          <w:rFonts w:ascii="Times New Roman"/>
          <w:b w:val="false"/>
          <w:i w:val="false"/>
          <w:color w:val="000000"/>
          <w:sz w:val="28"/>
        </w:rPr>
        <w:t>
      автомагистраль ретінде арнайы белгіленеді;</w:t>
      </w:r>
      <w:r>
        <w:br/>
      </w:r>
      <w:r>
        <w:rPr>
          <w:rFonts w:ascii="Times New Roman"/>
          <w:b w:val="false"/>
          <w:i w:val="false"/>
          <w:color w:val="000000"/>
          <w:sz w:val="28"/>
        </w:rPr>
        <w:t>
      2) автомобиль – жолдарда жүруге және онда адамдарды немесе жүктерді немесе өзіне орнатылған жабдықтарды тасымалдауға арналған немесе жолдарда адамдарды, жүктерді немесе өзіне орнатылған жабдықтарды тасымалдауға арналған көлік құралдарын сүйретуге арналған, оның ішінде троллейбустарды қоса алғанда, механикалық көлік құралы;</w:t>
      </w:r>
      <w:r>
        <w:br/>
      </w:r>
      <w:r>
        <w:rPr>
          <w:rFonts w:ascii="Times New Roman"/>
          <w:b w:val="false"/>
          <w:i w:val="false"/>
          <w:color w:val="000000"/>
          <w:sz w:val="28"/>
        </w:rPr>
        <w:t>
      3) автотұрақ – жол жүрісі қағидаларына және белгіленген тәртіппен бекітілген басқа техникалық нормативтік құқықтық актілерге сәйкес ұйымдастырылған жол учаскесі болып табылатын көлік құралының ақысыз тұратын орны;</w:t>
      </w:r>
      <w:r>
        <w:br/>
      </w:r>
      <w:r>
        <w:rPr>
          <w:rFonts w:ascii="Times New Roman"/>
          <w:b w:val="false"/>
          <w:i w:val="false"/>
          <w:color w:val="000000"/>
          <w:sz w:val="28"/>
        </w:rPr>
        <w:t>
      4) айрықша мақсаттағы автомобиль – күзетілетін адамдарды тасымалдау үшін арналған көлік құралы;</w:t>
      </w:r>
      <w:r>
        <w:br/>
      </w:r>
      <w:r>
        <w:rPr>
          <w:rFonts w:ascii="Times New Roman"/>
          <w:b w:val="false"/>
          <w:i w:val="false"/>
          <w:color w:val="000000"/>
          <w:sz w:val="28"/>
        </w:rPr>
        <w:t>
      5) аялдау – көлiк құралының жүрісін 5 минутқа дейiн, сондай-ақ, егер бұл жолаушыларды мiнгiзу немесе түсiру не көлiк құралына жүк тиеу немесе түсiру үшiн қажет болса, одан да көбiрек уақытқа әдейі тоқтату;</w:t>
      </w:r>
      <w:r>
        <w:br/>
      </w:r>
      <w:r>
        <w:rPr>
          <w:rFonts w:ascii="Times New Roman"/>
          <w:b w:val="false"/>
          <w:i w:val="false"/>
          <w:color w:val="000000"/>
          <w:sz w:val="28"/>
        </w:rPr>
        <w:t>
      6) велосипед – мүгедектер арбаларынан басқа, екi немесе одан көп доңғалағы бар және үстiндегi адамдардың дене күшiмен қозғалысқа келтiрiлетiн көлiк құралы;</w:t>
      </w:r>
      <w:r>
        <w:br/>
      </w:r>
      <w:r>
        <w:rPr>
          <w:rFonts w:ascii="Times New Roman"/>
          <w:b w:val="false"/>
          <w:i w:val="false"/>
          <w:color w:val="000000"/>
          <w:sz w:val="28"/>
        </w:rPr>
        <w:t>
      7) велосипед жолы – велосипедтердің жүрісіне арналған және тиісті белгімен белгіленген жеке жол немесе жол бөлігі. Велосипед жолы басқа жолдардан немесе нақ сол жолдың басқа элементтерінен конструкциясы бойынша бөлінеді;</w:t>
      </w:r>
      <w:r>
        <w:br/>
      </w:r>
      <w:r>
        <w:rPr>
          <w:rFonts w:ascii="Times New Roman"/>
          <w:b w:val="false"/>
          <w:i w:val="false"/>
          <w:color w:val="000000"/>
          <w:sz w:val="28"/>
        </w:rPr>
        <w:t>
      8) велосипедтік жүріс белдеуі – жүру бөлігінің велосипедтер жүрісіне арналған белдеуі. Велосипед белдеуі қалған жүру бөлігінен бойлық жол белгілеуі арқылы бөлінеді;</w:t>
      </w:r>
      <w:r>
        <w:br/>
      </w:r>
      <w:r>
        <w:rPr>
          <w:rFonts w:ascii="Times New Roman"/>
          <w:b w:val="false"/>
          <w:i w:val="false"/>
          <w:color w:val="000000"/>
          <w:sz w:val="28"/>
        </w:rPr>
        <w:t>
      9) елді мекен – кіретін және шығатын жерлері тиісті белгілермен белгіленген, құрылыс салынған аумақ;</w:t>
      </w:r>
      <w:r>
        <w:br/>
      </w:r>
      <w:r>
        <w:rPr>
          <w:rFonts w:ascii="Times New Roman"/>
          <w:b w:val="false"/>
          <w:i w:val="false"/>
          <w:color w:val="000000"/>
          <w:sz w:val="28"/>
        </w:rPr>
        <w:t>
      10) жаяу жүргінші – жолда көлiк құралынан тыс жерде тұрған және онда жұмыс істеп жатпаған адам. Жаяу жүргiншiге қозғалтқышы жоқ мүгедек арбасымен қозғалатын, велосипедті, мопедті, мотоциклді сүйемелдеп жүретін, шана, қол арба, балалар немесе мүгедектер арбасын сүйретушi жеке тұлғалар теңестіріледі;</w:t>
      </w:r>
      <w:r>
        <w:br/>
      </w:r>
      <w:r>
        <w:rPr>
          <w:rFonts w:ascii="Times New Roman"/>
          <w:b w:val="false"/>
          <w:i w:val="false"/>
          <w:color w:val="000000"/>
          <w:sz w:val="28"/>
        </w:rPr>
        <w:t>
      11) жол – көлiк құралдарының жүрісіне арналып жасалған немесе икемделген және пайдаланылатын, Қазақстан Республикасының Үкіметі белгілеген тәртіппен мемлекеттік есепке алынуға жататын, бөліп берілген жердің бүкіл белдеуі не жасанды ғимараттың үстi. Жол бiр немесе бiрнеше жүру бөлiктерiн, сондай-ақ трамвай жолдарын, тротуарларды, жол жиегiн және олар болған кезде бөлу белдеулерiн қамтиды;</w:t>
      </w:r>
      <w:r>
        <w:br/>
      </w:r>
      <w:r>
        <w:rPr>
          <w:rFonts w:ascii="Times New Roman"/>
          <w:b w:val="false"/>
          <w:i w:val="false"/>
          <w:color w:val="000000"/>
          <w:sz w:val="28"/>
        </w:rPr>
        <w:t>
      12) жол жүрісі – адамдар мен жүктiң жолдар шегінде көлiк құралдарының көмегімен немесе оларсыз орын ауыстыруы процесінде, сондай-ақ осы орын ауыстыру шарттарын реттеу процесiнде туындайтын қоғамдық қатынастар жиынтығы;</w:t>
      </w:r>
      <w:r>
        <w:br/>
      </w:r>
      <w:r>
        <w:rPr>
          <w:rFonts w:ascii="Times New Roman"/>
          <w:b w:val="false"/>
          <w:i w:val="false"/>
          <w:color w:val="000000"/>
          <w:sz w:val="28"/>
        </w:rPr>
        <w:t>
      13) жол жүрісінің қағидалары – Қазақстан Республикасының аумағындағы жол жүрісінің бірыңғай тәртібін белгілейтін нормативтік құқықтық акт;</w:t>
      </w:r>
      <w:r>
        <w:br/>
      </w:r>
      <w:r>
        <w:rPr>
          <w:rFonts w:ascii="Times New Roman"/>
          <w:b w:val="false"/>
          <w:i w:val="false"/>
          <w:color w:val="000000"/>
          <w:sz w:val="28"/>
        </w:rPr>
        <w:t>
      14) жол жүрісіне қатысушы – жол қозғалысы процесiне жаяу жүргiншi, жолаушы немесе жүргiзушi ретiнде тiкелей қатысатын адам;</w:t>
      </w:r>
      <w:r>
        <w:br/>
      </w:r>
      <w:r>
        <w:rPr>
          <w:rFonts w:ascii="Times New Roman"/>
          <w:b w:val="false"/>
          <w:i w:val="false"/>
          <w:color w:val="000000"/>
          <w:sz w:val="28"/>
        </w:rPr>
        <w:t>
      15) жол-көлiк оқиғасы – көлiк құралының жолдағы жүрiсi процесiнде және оның қатысуымен туындаған, адамдар қаза тапқан немесе жараланған, көлік құралдары, құрылыстар, жүктер зақымданған не өзге материалдық залал келтірілген оқиға;</w:t>
      </w:r>
      <w:r>
        <w:br/>
      </w:r>
      <w:r>
        <w:rPr>
          <w:rFonts w:ascii="Times New Roman"/>
          <w:b w:val="false"/>
          <w:i w:val="false"/>
          <w:color w:val="000000"/>
          <w:sz w:val="28"/>
        </w:rPr>
        <w:t>
      16) жол жүрісінің қауiпсiздiгi – қатысушыларының жол-көлiк оқиғалары мен олардың салдарынан, сондай-ақ жол жүрісінің экологиялық жағдайға, халықтың дене және психикалық саулығына теріс әсерінен қорғалу дәрежесiн көрсететiн жол жүрiсiнiң жай-күйi;</w:t>
      </w:r>
      <w:r>
        <w:br/>
      </w:r>
      <w:r>
        <w:rPr>
          <w:rFonts w:ascii="Times New Roman"/>
          <w:b w:val="false"/>
          <w:i w:val="false"/>
          <w:color w:val="000000"/>
          <w:sz w:val="28"/>
        </w:rPr>
        <w:t>
      17) жол жүрісінің қауіпсіздігін қамтамасыз ету – жол-көлік оқиғаларын, жол жүрісінің экологиялық жағдайға, халықтың дене және психикалық саулығына теріс әсерін болғызбауға, олардың салдарының ауыртпалығын азайтуға, сондай-ақ осындай салдарды жоюға бағытталған қызмет;</w:t>
      </w:r>
      <w:r>
        <w:br/>
      </w:r>
      <w:r>
        <w:rPr>
          <w:rFonts w:ascii="Times New Roman"/>
          <w:b w:val="false"/>
          <w:i w:val="false"/>
          <w:color w:val="000000"/>
          <w:sz w:val="28"/>
        </w:rPr>
        <w:t>
      18) жолаушы – көлiк құралының ішіндегі (үстiндегi) және оны басқармайтын адам;</w:t>
      </w:r>
      <w:r>
        <w:br/>
      </w:r>
      <w:r>
        <w:rPr>
          <w:rFonts w:ascii="Times New Roman"/>
          <w:b w:val="false"/>
          <w:i w:val="false"/>
          <w:color w:val="000000"/>
          <w:sz w:val="28"/>
        </w:rPr>
        <w:t>
      19) жол жүрісінің қауіпсіздігін қамтамасыз ету жөніндегі уәкілетті орган – өз құзыреті шегінде жол жүрісінің қауіпсіздігін қамтамасыз ету саласындағы басшылықты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w:t>
      </w:r>
      <w:r>
        <w:br/>
      </w:r>
      <w:r>
        <w:rPr>
          <w:rFonts w:ascii="Times New Roman"/>
          <w:b w:val="false"/>
          <w:i w:val="false"/>
          <w:color w:val="000000"/>
          <w:sz w:val="28"/>
        </w:rPr>
        <w:t>
      20) жол жүрісін реттеудің техникалық құралдары – жол белгiлерi, жол таңбалары, бағдаршамдар (олардың жұмыс бағдарламасын айқындайтын жабдықтарды қоса алғанда), темiр жол өткелдерiндегi реттегiш құрылғылар, сондай-ақ жол қоршаулары мен бағыттаушы құрылғылар;</w:t>
      </w:r>
      <w:r>
        <w:br/>
      </w:r>
      <w:r>
        <w:rPr>
          <w:rFonts w:ascii="Times New Roman"/>
          <w:b w:val="false"/>
          <w:i w:val="false"/>
          <w:color w:val="000000"/>
          <w:sz w:val="28"/>
        </w:rPr>
        <w:t>
      21) жол жүрiсiн ұйымдастыру – жол жүрiсін басқару бойынша ұйымдастырушылық-құқықтық, нормативтік-әдістемелік, жобалау-зерттеу, ұйымдастырушылық-техникалық, бақылау-қадағалау, билік етушілік және басқа да іс-шаралар кешенi;</w:t>
      </w:r>
      <w:r>
        <w:br/>
      </w:r>
      <w:r>
        <w:rPr>
          <w:rFonts w:ascii="Times New Roman"/>
          <w:b w:val="false"/>
          <w:i w:val="false"/>
          <w:color w:val="000000"/>
          <w:sz w:val="28"/>
        </w:rPr>
        <w:t>
      22) жол жүрісі саласындағы тәуекелдерді басқару жүйесі – тиімді жоспарлау жүргізілуін және бақылау қызметінің неғұрлым басым бағыттарына ресурстарды таңдап алу, оларды оңтайлы бөлу қағидаттарына негізделген бақылау іс-шараларының өткізілуін қамтамасыз ететін әкімшілік ету жүйесі;</w:t>
      </w:r>
      <w:r>
        <w:br/>
      </w:r>
      <w:r>
        <w:rPr>
          <w:rFonts w:ascii="Times New Roman"/>
          <w:b w:val="false"/>
          <w:i w:val="false"/>
          <w:color w:val="000000"/>
          <w:sz w:val="28"/>
        </w:rPr>
        <w:t>
      23) жол жүрісі қауіпсіздігінің аудиті – бұл тапсырыс берушінің тапсырмасы бойынша жол-көлік оқиғаларының себептерін ерте анықтау және оларды жол конструкциясы мен көлік құралын түзету жолымен жою үшін жолдың, көлік құралының технологиялық дайындығының әртүрлі сатыларында аудиторлық ұйым өткізетін бақылау әдісі;</w:t>
      </w:r>
      <w:r>
        <w:br/>
      </w:r>
      <w:r>
        <w:rPr>
          <w:rFonts w:ascii="Times New Roman"/>
          <w:b w:val="false"/>
          <w:i w:val="false"/>
          <w:color w:val="000000"/>
          <w:sz w:val="28"/>
        </w:rPr>
        <w:t>
      24) жолдың жүру бөлігі – көлік құралының жүрісі үшін пайдаланылатын жол бөлігі;</w:t>
      </w:r>
      <w:r>
        <w:br/>
      </w:r>
      <w:r>
        <w:rPr>
          <w:rFonts w:ascii="Times New Roman"/>
          <w:b w:val="false"/>
          <w:i w:val="false"/>
          <w:color w:val="000000"/>
          <w:sz w:val="28"/>
        </w:rPr>
        <w:t>
      25) жол иелері – жолдың жеке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r>
        <w:br/>
      </w:r>
      <w:r>
        <w:rPr>
          <w:rFonts w:ascii="Times New Roman"/>
          <w:b w:val="false"/>
          <w:i w:val="false"/>
          <w:color w:val="000000"/>
          <w:sz w:val="28"/>
        </w:rPr>
        <w:t>
      26) жүргізуші – көлік құралын (велосипедтерді қоса алғанда) басқаратын адам, жүгi бар немесе салт жануарларды немесе табынды жол бойымен айдап бара жатқан адам;</w:t>
      </w:r>
      <w:r>
        <w:br/>
      </w:r>
      <w:r>
        <w:rPr>
          <w:rFonts w:ascii="Times New Roman"/>
          <w:b w:val="false"/>
          <w:i w:val="false"/>
          <w:color w:val="000000"/>
          <w:sz w:val="28"/>
        </w:rPr>
        <w:t>
      27) жүргізуші куәлігі – тиісті санаттағы көлік құралын басқару құқығын растайтын құжат. Иесінің жеке бас құжаты болған кезде, алып қойылған немесе жоғалтылған құжаттың орнына заңнамада белгіленген мерзімге берілетін құжат жүргізуші куәлігі болып есептеледі;</w:t>
      </w:r>
      <w:r>
        <w:br/>
      </w:r>
      <w:r>
        <w:rPr>
          <w:rFonts w:ascii="Times New Roman"/>
          <w:b w:val="false"/>
          <w:i w:val="false"/>
          <w:color w:val="000000"/>
          <w:sz w:val="28"/>
        </w:rPr>
        <w:t>
      28) интеллектуальды көлік жүйесі – жол жүрісін басқару мен бақылауды қамтамасыз ететін өзара байланысты автоматтандырылған жүйелер кешені;</w:t>
      </w:r>
      <w:r>
        <w:br/>
      </w:r>
      <w:r>
        <w:rPr>
          <w:rFonts w:ascii="Times New Roman"/>
          <w:b w:val="false"/>
          <w:i w:val="false"/>
          <w:color w:val="000000"/>
          <w:sz w:val="28"/>
        </w:rPr>
        <w:t>
      29) көлік құралы – адамдарды, жүктерді немесе өзіне орнатылған жабдықтарды жолдармен тасымалдауға арналған құрылғы;</w:t>
      </w:r>
      <w:r>
        <w:br/>
      </w:r>
      <w:r>
        <w:rPr>
          <w:rFonts w:ascii="Times New Roman"/>
          <w:b w:val="false"/>
          <w:i w:val="false"/>
          <w:color w:val="000000"/>
          <w:sz w:val="28"/>
        </w:rPr>
        <w:t>
      30) көлік құралының иесі – көлік құралының меншік иесі, сондай-ақ көлік құралына шаруашылық жүргізу құқығында немесе оралымды басқару құқығында не өзге де заңдық негізде (жалдау құқығы, көлік құралын жүргізу құқығына сенімхат, тиісті органның осы тұлғаға көлік құралын беру туралы өкімі) иелік ететін тұлға. Өзінің қызмет немесе еңбек міндеттерін орындауына орай, оның ішінде көлік құралының меншік иесімен немесе өзге иеленушісімен арадағы еңбек немесе азаматтық-құқықтық шарт негізінде көлік құралын басқаратын тұлға көлік құралының иесі болып табылмайды;</w:t>
      </w:r>
      <w:r>
        <w:br/>
      </w:r>
      <w:r>
        <w:rPr>
          <w:rFonts w:ascii="Times New Roman"/>
          <w:b w:val="false"/>
          <w:i w:val="false"/>
          <w:color w:val="000000"/>
          <w:sz w:val="28"/>
        </w:rPr>
        <w:t>
      31) көлік құралын мемлекеттік тіркеу туралы куәлік – көлік құралының жол жүрісіне қатысуға жіберілгенін растайтын құжат;</w:t>
      </w:r>
      <w:r>
        <w:br/>
      </w:r>
      <w:r>
        <w:rPr>
          <w:rFonts w:ascii="Times New Roman"/>
          <w:b w:val="false"/>
          <w:i w:val="false"/>
          <w:color w:val="000000"/>
          <w:sz w:val="28"/>
        </w:rPr>
        <w:t>
      32) көлік құралдарының белсенді қауіпсіздігі – көлік құралдарының жол-көлік оқиғаларын болғызбауға және олардың көлік құралының конструкциялық ерекшеліктерімен байланысты туындайтын алғышарттарын жоюға бағытталған конструкциялық және пайдалану қасиеттерінің жиынтығы;</w:t>
      </w:r>
      <w:r>
        <w:br/>
      </w:r>
      <w:r>
        <w:rPr>
          <w:rFonts w:ascii="Times New Roman"/>
          <w:b w:val="false"/>
          <w:i w:val="false"/>
          <w:color w:val="000000"/>
          <w:sz w:val="28"/>
        </w:rPr>
        <w:t>
      33) көлік құралының белсенді емес қауіпсіздігі – көлік құралдарының жол-көлік оқиғаларының ауыртпалығын азайтуға бағытталған конструкциялық және пайдалану сипаттамаларының жиынтығы;</w:t>
      </w:r>
      <w:r>
        <w:br/>
      </w:r>
      <w:r>
        <w:rPr>
          <w:rFonts w:ascii="Times New Roman"/>
          <w:b w:val="false"/>
          <w:i w:val="false"/>
          <w:color w:val="000000"/>
          <w:sz w:val="28"/>
        </w:rPr>
        <w:t>
      34) көлік және коммуникация саласындағы уәкілетті орган – автомобиль көлігі саласында, сондай-ақ Қазақстан Республикасының заңнамасында көзделген шегінде басшылықты, салааралық үйлестіруді жүзеге асыратын орталық атқарушы орган;</w:t>
      </w:r>
      <w:r>
        <w:br/>
      </w:r>
      <w:r>
        <w:rPr>
          <w:rFonts w:ascii="Times New Roman"/>
          <w:b w:val="false"/>
          <w:i w:val="false"/>
          <w:color w:val="000000"/>
          <w:sz w:val="28"/>
        </w:rPr>
        <w:t>
      35) қызмет өңірі – тіркелген механикалық көлiк құралдары мен олардың тiркемелерiн бөлу қағидаты бойынша көлік және коммуникация саласындағы уәкілетті орган айқындаған аумақ;</w:t>
      </w:r>
      <w:r>
        <w:br/>
      </w:r>
      <w:r>
        <w:rPr>
          <w:rFonts w:ascii="Times New Roman"/>
          <w:b w:val="false"/>
          <w:i w:val="false"/>
          <w:color w:val="000000"/>
          <w:sz w:val="28"/>
        </w:rPr>
        <w:t>
      36) мемлекеттік баяндама – жол жүрісі қауіпсіздігінің жай-күйі туралы жыл сайынғы есеп;</w:t>
      </w:r>
      <w:r>
        <w:br/>
      </w:r>
      <w:r>
        <w:rPr>
          <w:rFonts w:ascii="Times New Roman"/>
          <w:b w:val="false"/>
          <w:i w:val="false"/>
          <w:color w:val="000000"/>
          <w:sz w:val="28"/>
        </w:rPr>
        <w:t>
      37) мемлекеттік тіркеу нөмірлік белгісі – мемлекет меншігі болып табылатын және тіркеуші орган механикалық көлік құралына беретін жеке-дара әріп-цифр белгілерін қамтитын және ұлттық стандарттар талаптарына сәйкес дайындалған, көлік құралының ортаңғы бойлық кесіндісіне перпендикуляр күйдегі вертикал түрде орнатылатын, көлік құралы көлік құралдарын есепке алудың мемлекеттік жүйесінде тіркелген бұйым. Бұл ұғым «Транзит» нөмірлік белгілеріне де қолданылады;</w:t>
      </w:r>
      <w:r>
        <w:br/>
      </w:r>
      <w:r>
        <w:rPr>
          <w:rFonts w:ascii="Times New Roman"/>
          <w:b w:val="false"/>
          <w:i w:val="false"/>
          <w:color w:val="000000"/>
          <w:sz w:val="28"/>
        </w:rPr>
        <w:t>
      38) механикалық көлік құралы – мопедтер мен рельсті көлік құралдарын қоспағанда, қозғалтқышпен қозғалысқа келтірілетін өздігінен жүретін жол көлік құралы. Бұл ұғым жол жүрісіне қатысқан кезде тракторлар мен өздігінен жүретін машиналарға да қолданылады;</w:t>
      </w:r>
      <w:r>
        <w:br/>
      </w:r>
      <w:r>
        <w:rPr>
          <w:rFonts w:ascii="Times New Roman"/>
          <w:b w:val="false"/>
          <w:i w:val="false"/>
          <w:color w:val="000000"/>
          <w:sz w:val="28"/>
        </w:rPr>
        <w:t>
      39) механикалық көлік құралын пайдалану – механикалық көлік құралының тіркелген кезден бастап кәдеге жаратылған кезге дейін мақсаты бойынша пайдаланылуын қамтитын «өмірлік циклі» сатысы;</w:t>
      </w:r>
      <w:r>
        <w:br/>
      </w:r>
      <w:r>
        <w:rPr>
          <w:rFonts w:ascii="Times New Roman"/>
          <w:b w:val="false"/>
          <w:i w:val="false"/>
          <w:color w:val="000000"/>
          <w:sz w:val="28"/>
        </w:rPr>
        <w:t>
      40) механикалық көлiк құралдары мен олардың тiркемелерiн мiндеттi техникалық қарап тексерудің бiрыңғай ақпараттық жүйесi – механикалық көлiк құралдары мен олардың тiркемелерiнің иелері, механикалық көлiк құралдары мен олардың тiркемелерi, мiндеттi техникалық қарап тексеруді өткiзу нәтижелерi, техникалық қарап тексерудің халықаралық сертификаты туралы мәліметтерді қамтитын электрондық деректер базасы;</w:t>
      </w:r>
      <w:r>
        <w:br/>
      </w:r>
      <w:r>
        <w:rPr>
          <w:rFonts w:ascii="Times New Roman"/>
          <w:b w:val="false"/>
          <w:i w:val="false"/>
          <w:color w:val="000000"/>
          <w:sz w:val="28"/>
        </w:rPr>
        <w:t>
      41) мопед – цилиндрінің көлемі 50 текше сантиметрден аспайтын іштен жану қозғалтқышымен жабдықталған екі немесе үш доңғалақты көлік құралы. Мопедтерге аспалы қозғалтқышы бар велосипедтер, мокиктер, скутерлер және осыған ұқсас сипаттамасы бар басқа көлік құралдары теңестіріледі;</w:t>
      </w:r>
      <w:r>
        <w:br/>
      </w:r>
      <w:r>
        <w:rPr>
          <w:rFonts w:ascii="Times New Roman"/>
          <w:b w:val="false"/>
          <w:i w:val="false"/>
          <w:color w:val="000000"/>
          <w:sz w:val="28"/>
        </w:rPr>
        <w:t>
      42) мотоцикл – бүйiр тiркемесi бар немесе онсыз, қозғалтқышы бар екі доңғалақты механикалық көлiк құралы. Мотоциклдерге жүктемесіз салмағы 400 килограммнан аспайтын үш және төрт доңғалақты көлiк құралдары, цилиндрінің көлемі 50 текше сантиметрден асатын скутерлер және осыған ұқсас сипаттамасы бар басқа көлік құралдары теңестіріледі;</w:t>
      </w:r>
      <w:r>
        <w:br/>
      </w:r>
      <w:r>
        <w:rPr>
          <w:rFonts w:ascii="Times New Roman"/>
          <w:b w:val="false"/>
          <w:i w:val="false"/>
          <w:color w:val="000000"/>
          <w:sz w:val="28"/>
        </w:rPr>
        <w:t>
      43) міндетті техникалық қарап тексеру – пайдаланудағы механикалық көлік құралдары мен олардың тіркемелерін есепке алудың және олардың Қазақстан Республикасының заңнамасында белгіленген талаптарға сәйкестігін диагностикалаудың мерзімді процесі;</w:t>
      </w:r>
      <w:r>
        <w:br/>
      </w:r>
      <w:r>
        <w:rPr>
          <w:rFonts w:ascii="Times New Roman"/>
          <w:b w:val="false"/>
          <w:i w:val="false"/>
          <w:color w:val="000000"/>
          <w:sz w:val="28"/>
        </w:rPr>
        <w:t>
      44) техникалық қарап тексерудің стационарлық желiсi – мiндеттi техникалық қарап тексерудің өткiзу үшiн механикалық көлiк құралдары мен олардың тіркемелерін диагностикалау құралдарымен жарақтандырылған, ғимаратта немесе құрылыста орналасқан кешен;</w:t>
      </w:r>
      <w:r>
        <w:br/>
      </w:r>
      <w:r>
        <w:rPr>
          <w:rFonts w:ascii="Times New Roman"/>
          <w:b w:val="false"/>
          <w:i w:val="false"/>
          <w:color w:val="000000"/>
          <w:sz w:val="28"/>
        </w:rPr>
        <w:t>
      45) техникалық қарап тексерудің ұтқыр желiсi – мiндеттi техникалық қарап тексеруден өткiзу үшiн механикалық көлiк құралдары мен олардың тiркемелерiн диагностикалау құралдарымен жарақтандырылған, арнайы көлiк құралынан тұратын жылжымалы кешен;</w:t>
      </w:r>
      <w:r>
        <w:br/>
      </w:r>
      <w:r>
        <w:rPr>
          <w:rFonts w:ascii="Times New Roman"/>
          <w:b w:val="false"/>
          <w:i w:val="false"/>
          <w:color w:val="000000"/>
          <w:sz w:val="28"/>
        </w:rPr>
        <w:t>
      46) техникалық қарап тексеру орталығы – механикалық көлiк құралдары мен олардың тiркемелерiнің техникалық жай-күйін диагностикалау жөніндегі жұмыстарды орындау үшін белгіленген тәртіппен тіркелген, осы мақсаттар үшiн стационарлық және (немесе) ұтқыр техникалық қарап тексеру желiсi бар заңды тұлға, дара кәсіпкер;</w:t>
      </w:r>
      <w:r>
        <w:br/>
      </w:r>
      <w:r>
        <w:rPr>
          <w:rFonts w:ascii="Times New Roman"/>
          <w:b w:val="false"/>
          <w:i w:val="false"/>
          <w:color w:val="000000"/>
          <w:sz w:val="28"/>
        </w:rPr>
        <w:t>
      47) техникалық қарап тексерудің диагностикалық картасы – механикалық көлiк құралы мен оның тiркемелерiнiң техникалық жай-күйi параметрлерiнiң тiзбесi бар, иесi және механикалық көлiк құралы мен оның тiркемелерi, берілген туралы және мiндеттi техникалық қарап тексеру нәтижелерi туралы мәлiметтердi қамтитын құжат;</w:t>
      </w:r>
      <w:r>
        <w:br/>
      </w:r>
      <w:r>
        <w:rPr>
          <w:rFonts w:ascii="Times New Roman"/>
          <w:b w:val="false"/>
          <w:i w:val="false"/>
          <w:color w:val="000000"/>
          <w:sz w:val="28"/>
        </w:rPr>
        <w:t>
      48) техникалық қарап тексеру операторы – мiндеттi техникалық қарап тексеруден өткiзу жөнiндегi қызметтi жүзеге асыратын және техникалық қарап тексеру операторларының тiзiлiмiне енгiзiлген заңды тұлға немесе дара кәсiпкер;</w:t>
      </w:r>
      <w:r>
        <w:br/>
      </w:r>
      <w:r>
        <w:rPr>
          <w:rFonts w:ascii="Times New Roman"/>
          <w:b w:val="false"/>
          <w:i w:val="false"/>
          <w:color w:val="000000"/>
          <w:sz w:val="28"/>
        </w:rPr>
        <w:t>
      49) техникалық қарап тексеру операторларының тiзiлiмi – техникалық қарап тексеру операторларының бiрыңғай тiзбесi, оны жүргiзудi көлiк және коммуникация саласындағы уәкiлеттi орган жүзеге асырады;</w:t>
      </w:r>
      <w:r>
        <w:br/>
      </w:r>
      <w:r>
        <w:rPr>
          <w:rFonts w:ascii="Times New Roman"/>
          <w:b w:val="false"/>
          <w:i w:val="false"/>
          <w:color w:val="000000"/>
          <w:sz w:val="28"/>
        </w:rPr>
        <w:t>
      50) тұрақ (паркинг) – көлік құралдарының сақталуына (тұруына) арналған және жол жүрісі қағидалары мен басқа да техникалық нормативтік құқықтық актілерге сәйкес ұйымдастырылған бір немесе көп деңгейлі инженерлік құрылысты немесе арнаулы ашық алаңды қоса алғанда, арнайы жабдықталған ғимарат (ғимараттың бөлігі) болып табылатын орындарда көлiк құралының жүрісін жолаушыларды мiнгiзуге немесе түсiруге не көлiк құралына жүк тиеуге немесе түсiруге байланысты емес себептер бойынша 5 минуттан астам уақытқа әдейі тоқтату;</w:t>
      </w:r>
      <w:r>
        <w:br/>
      </w:r>
      <w:r>
        <w:rPr>
          <w:rFonts w:ascii="Times New Roman"/>
          <w:b w:val="false"/>
          <w:i w:val="false"/>
          <w:color w:val="000000"/>
          <w:sz w:val="28"/>
        </w:rPr>
        <w:t>
      51) тiркеме – қозғалтқышпен жабдықталмаған және механикалық көлiк құралының құрамында жүруге арналған көлiк құралы. Бұл ұғым жартылай тiркемелер мен ұзартылмалы тiркемелерге де қолданылады;</w:t>
      </w:r>
      <w:r>
        <w:br/>
      </w:r>
      <w:r>
        <w:rPr>
          <w:rFonts w:ascii="Times New Roman"/>
          <w:b w:val="false"/>
          <w:i w:val="false"/>
          <w:color w:val="000000"/>
          <w:sz w:val="28"/>
        </w:rPr>
        <w:t>
      52) халықаралық техникалық қарап тексеру сертификаттары – қатаң есептегі бланк болып табылатын және ең ауыр салмағы 3500 килограммнан астам М 2, М 3, № 2 және № 3 санатындағы механикалық көлік құралдарының міндетті техникалық қарап тексеруден өту және Қазақстан Республикасы ратификациялаған халықаралық келісімдерде белгіленген талаптарға сәйкестігінің фактісін растайтын құжат.</w:t>
      </w:r>
    </w:p>
    <w:p>
      <w:pPr>
        <w:spacing w:after="0"/>
        <w:ind w:left="0"/>
        <w:jc w:val="both"/>
      </w:pPr>
      <w:r>
        <w:rPr>
          <w:rFonts w:ascii="Times New Roman"/>
          <w:b/>
          <w:i w:val="false"/>
          <w:color w:val="000000"/>
          <w:sz w:val="28"/>
        </w:rPr>
        <w:t>      2-бап. Қазақстан Республикасының жол жүрiсi қауiпсiздiгi</w:t>
      </w:r>
      <w:r>
        <w:br/>
      </w:r>
      <w:r>
        <w:rPr>
          <w:rFonts w:ascii="Times New Roman"/>
          <w:b w:val="false"/>
          <w:i w:val="false"/>
          <w:color w:val="000000"/>
          <w:sz w:val="28"/>
        </w:rPr>
        <w:t>
</w:t>
      </w:r>
      <w:r>
        <w:rPr>
          <w:rFonts w:ascii="Times New Roman"/>
          <w:b/>
          <w:i w:val="false"/>
          <w:color w:val="000000"/>
          <w:sz w:val="28"/>
        </w:rPr>
        <w:t>             туралы заңнамасы</w:t>
      </w:r>
    </w:p>
    <w:p>
      <w:pPr>
        <w:spacing w:after="0"/>
        <w:ind w:left="0"/>
        <w:jc w:val="both"/>
      </w:pPr>
      <w:r>
        <w:rPr>
          <w:rFonts w:ascii="Times New Roman"/>
          <w:b w:val="false"/>
          <w:i w:val="false"/>
          <w:color w:val="000000"/>
          <w:sz w:val="28"/>
        </w:rPr>
        <w:t>      1. Қазақстан Республикасының жол жүрiсi қауiпсiздiгi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Заңнан,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шарттарда осы Заңда белгіленгеннен өзгеше қағидалар белгiленсе, онда халықаралық шарттардың қағидалары қолданылады.</w:t>
      </w:r>
    </w:p>
    <w:p>
      <w:pPr>
        <w:spacing w:after="0"/>
        <w:ind w:left="0"/>
        <w:jc w:val="both"/>
      </w:pPr>
      <w:r>
        <w:rPr>
          <w:rFonts w:ascii="Times New Roman"/>
          <w:b/>
          <w:i w:val="false"/>
          <w:color w:val="000000"/>
          <w:sz w:val="28"/>
        </w:rPr>
        <w:t>      3-бап. Жол жүрiсiнің негiзгi қағидаттары</w:t>
      </w:r>
    </w:p>
    <w:p>
      <w:pPr>
        <w:spacing w:after="0"/>
        <w:ind w:left="0"/>
        <w:jc w:val="both"/>
      </w:pPr>
      <w:r>
        <w:rPr>
          <w:rFonts w:ascii="Times New Roman"/>
          <w:b w:val="false"/>
          <w:i w:val="false"/>
          <w:color w:val="000000"/>
          <w:sz w:val="28"/>
        </w:rPr>
        <w:t>      Жол жүрiсiнің негiзгi қағидаттары:</w:t>
      </w:r>
      <w:r>
        <w:br/>
      </w:r>
      <w:r>
        <w:rPr>
          <w:rFonts w:ascii="Times New Roman"/>
          <w:b w:val="false"/>
          <w:i w:val="false"/>
          <w:color w:val="000000"/>
          <w:sz w:val="28"/>
        </w:rPr>
        <w:t>
      жол жүрiсiне қатысушы азаматтардың өмiрi мен денсаулығының шаруашылық қызметтiң экономикалық нәтижелерiнен басымдығы;</w:t>
      </w:r>
      <w:r>
        <w:br/>
      </w:r>
      <w:r>
        <w:rPr>
          <w:rFonts w:ascii="Times New Roman"/>
          <w:b w:val="false"/>
          <w:i w:val="false"/>
          <w:color w:val="000000"/>
          <w:sz w:val="28"/>
        </w:rPr>
        <w:t>
      жол жүрiсi қауiпсiздiгiн қамтамасыз етуде мемлекет жауапкершiлiгiнiң жол жүрiсiне қатысушы азаматтар жауапкершiлiгiнен басымдығы;</w:t>
      </w:r>
      <w:r>
        <w:br/>
      </w:r>
      <w:r>
        <w:rPr>
          <w:rFonts w:ascii="Times New Roman"/>
          <w:b w:val="false"/>
          <w:i w:val="false"/>
          <w:color w:val="000000"/>
          <w:sz w:val="28"/>
        </w:rPr>
        <w:t>
      жол жүрiсi қауiпсiздiгiн қамтамасыз ету кезiнде азаматтар, қоғам мен мемлекет мүдделерiнiң сақталуы;</w:t>
      </w:r>
      <w:r>
        <w:br/>
      </w:r>
      <w:r>
        <w:rPr>
          <w:rFonts w:ascii="Times New Roman"/>
          <w:b w:val="false"/>
          <w:i w:val="false"/>
          <w:color w:val="000000"/>
          <w:sz w:val="28"/>
        </w:rPr>
        <w:t>
      жол жүрiсi қауiпсiздiгiн қамтамасыз етуге жүйелi көзқарас болып табылады.</w:t>
      </w:r>
    </w:p>
    <w:p>
      <w:pPr>
        <w:spacing w:after="0"/>
        <w:ind w:left="0"/>
        <w:jc w:val="both"/>
      </w:pPr>
      <w:r>
        <w:rPr>
          <w:rFonts w:ascii="Times New Roman"/>
          <w:b/>
          <w:i w:val="false"/>
          <w:color w:val="000000"/>
          <w:sz w:val="28"/>
        </w:rPr>
        <w:t>      4-бап. Жол жүрiсi қауiпсiздiгiн қамтамасыз ету жүйесi</w:t>
      </w:r>
    </w:p>
    <w:p>
      <w:pPr>
        <w:spacing w:after="0"/>
        <w:ind w:left="0"/>
        <w:jc w:val="both"/>
      </w:pPr>
      <w:r>
        <w:rPr>
          <w:rFonts w:ascii="Times New Roman"/>
          <w:b w:val="false"/>
          <w:i w:val="false"/>
          <w:color w:val="000000"/>
          <w:sz w:val="28"/>
        </w:rPr>
        <w:t>      Жол жүрiсi қауiпсiздiгiн қамтамасыз ету жүйесi мемлекеттiк саясатты iске асыру құралы болып табылады және ол жол жүрiсi қауiпсiздiгiн қамтамасыз ету саласындағы қатынастарды реттейтін құқықтық нормаларды, орталық және жергiлiктi атқарушы органдардың, меншiк нысанына қарамастан заңды тұлғалардың, қоғамдық ұйымдар мен бірлестіктердің, жол жүрiсiне қатысушылардың, жол жүрiсi қауiпсiздiгiн және жол-көлiк оқиғаларының салдарын жоюды қамтамасыз ететiн құралдар мен шаралардың жиынтығын қамтиды.</w:t>
      </w:r>
    </w:p>
    <w:p>
      <w:pPr>
        <w:spacing w:after="0"/>
        <w:ind w:left="0"/>
        <w:jc w:val="left"/>
      </w:pPr>
      <w:r>
        <w:rPr>
          <w:rFonts w:ascii="Times New Roman"/>
          <w:b/>
          <w:i w:val="false"/>
          <w:color w:val="000000"/>
        </w:rPr>
        <w:t xml:space="preserve"> 2-тарау. Жол жүрісі саласындағы мемлекеттік басқару және саясат</w:t>
      </w:r>
    </w:p>
    <w:p>
      <w:pPr>
        <w:spacing w:after="0"/>
        <w:ind w:left="0"/>
        <w:jc w:val="both"/>
      </w:pPr>
      <w:r>
        <w:rPr>
          <w:rFonts w:ascii="Times New Roman"/>
          <w:b/>
          <w:i w:val="false"/>
          <w:color w:val="000000"/>
          <w:sz w:val="28"/>
        </w:rPr>
        <w:t>      5-бап. Жол жүрісі саласындағы мемлекеттік басқару</w:t>
      </w:r>
    </w:p>
    <w:p>
      <w:pPr>
        <w:spacing w:after="0"/>
        <w:ind w:left="0"/>
        <w:jc w:val="both"/>
      </w:pPr>
      <w:r>
        <w:rPr>
          <w:rFonts w:ascii="Times New Roman"/>
          <w:b w:val="false"/>
          <w:i w:val="false"/>
          <w:color w:val="000000"/>
          <w:sz w:val="28"/>
        </w:rPr>
        <w:t>      1. Жол жүрісі саласындағы мемлекеттік басқару:</w:t>
      </w:r>
      <w:r>
        <w:br/>
      </w:r>
      <w:r>
        <w:rPr>
          <w:rFonts w:ascii="Times New Roman"/>
          <w:b w:val="false"/>
          <w:i w:val="false"/>
          <w:color w:val="000000"/>
          <w:sz w:val="28"/>
        </w:rPr>
        <w:t>
      1) жол жүрісі саласында мемлекеттік саясат жүргізуді;</w:t>
      </w:r>
      <w:r>
        <w:br/>
      </w:r>
      <w:r>
        <w:rPr>
          <w:rFonts w:ascii="Times New Roman"/>
          <w:b w:val="false"/>
          <w:i w:val="false"/>
          <w:color w:val="000000"/>
          <w:sz w:val="28"/>
        </w:rPr>
        <w:t>
      2) жол жүрісі және оның қауіпсіздігін қамтамасыз ету саласындағы іс-шараларды қаржыландыруды;</w:t>
      </w:r>
      <w:r>
        <w:br/>
      </w:r>
      <w:r>
        <w:rPr>
          <w:rFonts w:ascii="Times New Roman"/>
          <w:b w:val="false"/>
          <w:i w:val="false"/>
          <w:color w:val="000000"/>
          <w:sz w:val="28"/>
        </w:rPr>
        <w:t>
      3) көлік құралдарының иелері мен тасымалдаушылардың жолаушылар алдындағы азаматтық-құқықтық жауапкершілігінің міндетті сақтандырылуын қамтамасыз етуді;</w:t>
      </w:r>
      <w:r>
        <w:br/>
      </w:r>
      <w:r>
        <w:rPr>
          <w:rFonts w:ascii="Times New Roman"/>
          <w:b w:val="false"/>
          <w:i w:val="false"/>
          <w:color w:val="000000"/>
          <w:sz w:val="28"/>
        </w:rPr>
        <w:t>
      4) жол жүрісі мен оның қауіпсіздігін қамтамасыз ету жай-күйінің негізгі нысаналы көрсеткіштерінің статистикалық есептілігін және мемлекеттік есепке алынуын жүргізуді;</w:t>
      </w:r>
      <w:r>
        <w:br/>
      </w:r>
      <w:r>
        <w:rPr>
          <w:rFonts w:ascii="Times New Roman"/>
          <w:b w:val="false"/>
          <w:i w:val="false"/>
          <w:color w:val="000000"/>
          <w:sz w:val="28"/>
        </w:rPr>
        <w:t>
      5) жол жүрісі қауіпсіздігін қамтамасыз ету мәселелері бойынша заңнамалық, өзге де нормативтік құқықтық актілерді белгіленген тәртіппен әзірлеуді, бекітуді және іске асыруды;</w:t>
      </w:r>
      <w:r>
        <w:br/>
      </w:r>
      <w:r>
        <w:rPr>
          <w:rFonts w:ascii="Times New Roman"/>
          <w:b w:val="false"/>
          <w:i w:val="false"/>
          <w:color w:val="000000"/>
          <w:sz w:val="28"/>
        </w:rPr>
        <w:t>
      6) Қазақстан Республикасы Үкiметiнiң, орталық, жергiлiктi өкілді және атқарушы органдардың құзыретін белгiлеуді;</w:t>
      </w:r>
      <w:r>
        <w:br/>
      </w:r>
      <w:r>
        <w:rPr>
          <w:rFonts w:ascii="Times New Roman"/>
          <w:b w:val="false"/>
          <w:i w:val="false"/>
          <w:color w:val="000000"/>
          <w:sz w:val="28"/>
        </w:rPr>
        <w:t>
      7) жол-көлiк оқиғаларының алдын алу және олардың салдарының ауыртпалығын азайту мақсатында орталық және жергiлiктi атқарушы органдардың, қоғамдық ұйымдар мен бірлестіктердің, заңды және жеке тұлғалардың қызметiн үйлестiруді;</w:t>
      </w:r>
      <w:r>
        <w:br/>
      </w:r>
      <w:r>
        <w:rPr>
          <w:rFonts w:ascii="Times New Roman"/>
          <w:b w:val="false"/>
          <w:i w:val="false"/>
          <w:color w:val="000000"/>
          <w:sz w:val="28"/>
        </w:rPr>
        <w:t>
      8) жол жүрісі және оның қауіпсіздігін қамтамасыз ету саласындағы тәуекелдерді басқару жүйесінің жұмыс істеуін қамтамасыз етуді;</w:t>
      </w:r>
      <w:r>
        <w:br/>
      </w:r>
      <w:r>
        <w:rPr>
          <w:rFonts w:ascii="Times New Roman"/>
          <w:b w:val="false"/>
          <w:i w:val="false"/>
          <w:color w:val="000000"/>
          <w:sz w:val="28"/>
        </w:rPr>
        <w:t>
      9) жол жүрісі қауіпсіздігін қамтамасыз етуді және жол-көлік оқиғаларының салдарын жоюды;</w:t>
      </w:r>
      <w:r>
        <w:br/>
      </w:r>
      <w:r>
        <w:rPr>
          <w:rFonts w:ascii="Times New Roman"/>
          <w:b w:val="false"/>
          <w:i w:val="false"/>
          <w:color w:val="000000"/>
          <w:sz w:val="28"/>
        </w:rPr>
        <w:t>
      10) жолдардың қауіпсіздігі мен олардың өткізу қабілетін қамтамасыз етуді;</w:t>
      </w:r>
      <w:r>
        <w:br/>
      </w:r>
      <w:r>
        <w:rPr>
          <w:rFonts w:ascii="Times New Roman"/>
          <w:b w:val="false"/>
          <w:i w:val="false"/>
          <w:color w:val="000000"/>
          <w:sz w:val="28"/>
        </w:rPr>
        <w:t>
      11) көлік құралдарының қауіпсіздігін қамтамасыз етуді;</w:t>
      </w:r>
      <w:r>
        <w:br/>
      </w:r>
      <w:r>
        <w:rPr>
          <w:rFonts w:ascii="Times New Roman"/>
          <w:b w:val="false"/>
          <w:i w:val="false"/>
          <w:color w:val="000000"/>
          <w:sz w:val="28"/>
        </w:rPr>
        <w:t>
      12) жол пайдаланушылардың қауіпсіз мінез-құлқын қамтамасыз етуді;</w:t>
      </w:r>
      <w:r>
        <w:br/>
      </w:r>
      <w:r>
        <w:rPr>
          <w:rFonts w:ascii="Times New Roman"/>
          <w:b w:val="false"/>
          <w:i w:val="false"/>
          <w:color w:val="000000"/>
          <w:sz w:val="28"/>
        </w:rPr>
        <w:t>
      13) халықаралық ынтымақтастықты жүзеге асыруды;</w:t>
      </w:r>
      <w:r>
        <w:br/>
      </w:r>
      <w:r>
        <w:rPr>
          <w:rFonts w:ascii="Times New Roman"/>
          <w:b w:val="false"/>
          <w:i w:val="false"/>
          <w:color w:val="000000"/>
          <w:sz w:val="28"/>
        </w:rPr>
        <w:t>
      14) жол жүрісі қауіпсіздігін қамтамасыз ету саласында Қазақстан Республикасы заңнамасының, қағидалардың, стандарттардың, техникалық нормалар мен басқа да нормативтік құқықтық актілердің орындалуына мемлекеттік қадағалау мен бақылауды жүзеге асыруды;</w:t>
      </w:r>
      <w:r>
        <w:br/>
      </w:r>
      <w:r>
        <w:rPr>
          <w:rFonts w:ascii="Times New Roman"/>
          <w:b w:val="false"/>
          <w:i w:val="false"/>
          <w:color w:val="000000"/>
          <w:sz w:val="28"/>
        </w:rPr>
        <w:t>
      15) Қазақстан Республикасының заңнамасына сәйкес өзге де басқару нысандарын қамтиды.</w:t>
      </w:r>
    </w:p>
    <w:p>
      <w:pPr>
        <w:spacing w:after="0"/>
        <w:ind w:left="0"/>
        <w:jc w:val="both"/>
      </w:pPr>
      <w:r>
        <w:rPr>
          <w:rFonts w:ascii="Times New Roman"/>
          <w:b/>
          <w:i w:val="false"/>
          <w:color w:val="000000"/>
          <w:sz w:val="28"/>
        </w:rPr>
        <w:t>      6-бап. Жол жүрісі саласындағы мемлекеттік саясат</w:t>
      </w:r>
    </w:p>
    <w:p>
      <w:pPr>
        <w:spacing w:after="0"/>
        <w:ind w:left="0"/>
        <w:jc w:val="both"/>
      </w:pPr>
      <w:r>
        <w:rPr>
          <w:rFonts w:ascii="Times New Roman"/>
          <w:b w:val="false"/>
          <w:i w:val="false"/>
          <w:color w:val="000000"/>
          <w:sz w:val="28"/>
        </w:rPr>
        <w:t>      1. Қазақстан Республикасының жол жүрісі саласындағы мемлекеттік саясаты жол жүрісі қатысушыларын қолайлы жағдайлармен қамтамасыз етуге, жол-көлік оқиғаларының алдын алуға және олардың салдарының ауыртпалығын азайтуға бағытталған.</w:t>
      </w:r>
      <w:r>
        <w:br/>
      </w:r>
      <w:r>
        <w:rPr>
          <w:rFonts w:ascii="Times New Roman"/>
          <w:b w:val="false"/>
          <w:i w:val="false"/>
          <w:color w:val="000000"/>
          <w:sz w:val="28"/>
        </w:rPr>
        <w:t>
      2. Жол жүрісі саласындағы мемлекеттік саясаттың негізгі бағыттары:</w:t>
      </w:r>
      <w:r>
        <w:br/>
      </w:r>
      <w:r>
        <w:rPr>
          <w:rFonts w:ascii="Times New Roman"/>
          <w:b w:val="false"/>
          <w:i w:val="false"/>
          <w:color w:val="000000"/>
          <w:sz w:val="28"/>
        </w:rPr>
        <w:t>
      1) жол жүрісінің қауіпсіздігі мен қолжетімділігін, оның қатысушылары үшін қолайлылық пен сервисті қамтамасыз ету;</w:t>
      </w:r>
      <w:r>
        <w:br/>
      </w:r>
      <w:r>
        <w:rPr>
          <w:rFonts w:ascii="Times New Roman"/>
          <w:b w:val="false"/>
          <w:i w:val="false"/>
          <w:color w:val="000000"/>
          <w:sz w:val="28"/>
        </w:rPr>
        <w:t>
      2) орнықты көлік жүйесін қамтамасыз ету;</w:t>
      </w:r>
      <w:r>
        <w:br/>
      </w:r>
      <w:r>
        <w:rPr>
          <w:rFonts w:ascii="Times New Roman"/>
          <w:b w:val="false"/>
          <w:i w:val="false"/>
          <w:color w:val="000000"/>
          <w:sz w:val="28"/>
        </w:rPr>
        <w:t>
      3) жол жүрісіндегі қатерді азайту;</w:t>
      </w:r>
      <w:r>
        <w:br/>
      </w:r>
      <w:r>
        <w:rPr>
          <w:rFonts w:ascii="Times New Roman"/>
          <w:b w:val="false"/>
          <w:i w:val="false"/>
          <w:color w:val="000000"/>
          <w:sz w:val="28"/>
        </w:rPr>
        <w:t>
      4) қауіпсіз көлік құралдарына көшу;</w:t>
      </w:r>
      <w:r>
        <w:br/>
      </w:r>
      <w:r>
        <w:rPr>
          <w:rFonts w:ascii="Times New Roman"/>
          <w:b w:val="false"/>
          <w:i w:val="false"/>
          <w:color w:val="000000"/>
          <w:sz w:val="28"/>
        </w:rPr>
        <w:t>
      5) қоғамдық көлікті пайдалануды ынталандыру және көтермелеу;</w:t>
      </w:r>
      <w:r>
        <w:br/>
      </w:r>
      <w:r>
        <w:rPr>
          <w:rFonts w:ascii="Times New Roman"/>
          <w:b w:val="false"/>
          <w:i w:val="false"/>
          <w:color w:val="000000"/>
          <w:sz w:val="28"/>
        </w:rPr>
        <w:t>
      6) жол жүрісі қағидаларының сақталуын қамтамасыз ету;</w:t>
      </w:r>
      <w:r>
        <w:br/>
      </w:r>
      <w:r>
        <w:rPr>
          <w:rFonts w:ascii="Times New Roman"/>
          <w:b w:val="false"/>
          <w:i w:val="false"/>
          <w:color w:val="000000"/>
          <w:sz w:val="28"/>
        </w:rPr>
        <w:t>
      7) жол-көлік оқиғаларының салдарынан зардап шеккендерге медициналық көмек көрсету жүйесін жетілдіру;</w:t>
      </w:r>
      <w:r>
        <w:br/>
      </w:r>
      <w:r>
        <w:rPr>
          <w:rFonts w:ascii="Times New Roman"/>
          <w:b w:val="false"/>
          <w:i w:val="false"/>
          <w:color w:val="000000"/>
          <w:sz w:val="28"/>
        </w:rPr>
        <w:t>
      8) жол жүрісі саласында қоршаған ортаны қорғау;</w:t>
      </w:r>
      <w:r>
        <w:br/>
      </w:r>
      <w:r>
        <w:rPr>
          <w:rFonts w:ascii="Times New Roman"/>
          <w:b w:val="false"/>
          <w:i w:val="false"/>
          <w:color w:val="000000"/>
          <w:sz w:val="28"/>
        </w:rPr>
        <w:t>
      9)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Заңға, Қазақстан Республикасының заңдарына және Қазақстан Республикасы Президентінің және Қазақстан Республикасы Үкіметінің актілеріне сәйкес жол жүрісі және оның қауіпсіздігін қамтамасыз ету саласындағы өзге де бағыттар болып табылады.</w:t>
      </w:r>
    </w:p>
    <w:p>
      <w:pPr>
        <w:spacing w:after="0"/>
        <w:ind w:left="0"/>
        <w:jc w:val="both"/>
      </w:pPr>
      <w:r>
        <w:rPr>
          <w:rFonts w:ascii="Times New Roman"/>
          <w:b/>
          <w:i w:val="false"/>
          <w:color w:val="000000"/>
          <w:sz w:val="28"/>
        </w:rPr>
        <w:t>      7-бап. Жол жүрісі саласындағы қызметті қаржыландыру</w:t>
      </w:r>
    </w:p>
    <w:p>
      <w:pPr>
        <w:spacing w:after="0"/>
        <w:ind w:left="0"/>
        <w:jc w:val="both"/>
      </w:pPr>
      <w:r>
        <w:rPr>
          <w:rFonts w:ascii="Times New Roman"/>
          <w:b w:val="false"/>
          <w:i w:val="false"/>
          <w:color w:val="000000"/>
          <w:sz w:val="28"/>
        </w:rPr>
        <w:t>      Жол жүрісі және оның қауіпсіздігін қамтамасыз ету саласындағы қызметті қаржыландыру бюджет қаражатының және Қазақстан Республикасының заңнамасында тыйым салынбаған өзге көздердің есебінен жүзеге асырылады.</w:t>
      </w:r>
    </w:p>
    <w:p>
      <w:pPr>
        <w:spacing w:after="0"/>
        <w:ind w:left="0"/>
        <w:jc w:val="both"/>
      </w:pPr>
      <w:r>
        <w:rPr>
          <w:rFonts w:ascii="Times New Roman"/>
          <w:b/>
          <w:i w:val="false"/>
          <w:color w:val="000000"/>
          <w:sz w:val="28"/>
        </w:rPr>
        <w:t>      8-бап. Жол жүрісі және оның қауіпсіздігін қамтамасыз ету</w:t>
      </w:r>
      <w:r>
        <w:br/>
      </w:r>
      <w:r>
        <w:rPr>
          <w:rFonts w:ascii="Times New Roman"/>
          <w:b w:val="false"/>
          <w:i w:val="false"/>
          <w:color w:val="000000"/>
          <w:sz w:val="28"/>
        </w:rPr>
        <w:t>
</w:t>
      </w:r>
      <w:r>
        <w:rPr>
          <w:rFonts w:ascii="Times New Roman"/>
          <w:b/>
          <w:i w:val="false"/>
          <w:color w:val="000000"/>
          <w:sz w:val="28"/>
        </w:rPr>
        <w:t>             жай-күйінің көрсеткіштерін есепке алудың</w:t>
      </w:r>
      <w:r>
        <w:br/>
      </w:r>
      <w:r>
        <w:rPr>
          <w:rFonts w:ascii="Times New Roman"/>
          <w:b w:val="false"/>
          <w:i w:val="false"/>
          <w:color w:val="000000"/>
          <w:sz w:val="28"/>
        </w:rPr>
        <w:t>
</w:t>
      </w:r>
      <w:r>
        <w:rPr>
          <w:rFonts w:ascii="Times New Roman"/>
          <w:b/>
          <w:i w:val="false"/>
          <w:color w:val="000000"/>
          <w:sz w:val="28"/>
        </w:rPr>
        <w:t>             мемлекеттік жүйесі</w:t>
      </w:r>
    </w:p>
    <w:p>
      <w:pPr>
        <w:spacing w:after="0"/>
        <w:ind w:left="0"/>
        <w:jc w:val="both"/>
      </w:pPr>
      <w:r>
        <w:rPr>
          <w:rFonts w:ascii="Times New Roman"/>
          <w:b w:val="false"/>
          <w:i w:val="false"/>
          <w:color w:val="000000"/>
          <w:sz w:val="28"/>
        </w:rPr>
        <w:t>      1. Қазақстан Республикасының аумағында адамдар қаза болған және/немесе жарақаттанған, көлік құралдары, құрылыстар, жүктер зақымданған не өзге материалдық залал келтірілген жол-көлік оқиғалары, сондай-ақ жол жүрісі саласындағы құқық бұзушылықтар санының көрсеткіштерін, жол жүрісінің жай-күйін және оның қауіпсіздігін қамтамасыз ету жөніндегі қызметті көрсететін басқа да көрсеткіштерді есепке алудың бірыңғай мемлекеттік жүйесі жүзеге асырылады.</w:t>
      </w:r>
      <w:r>
        <w:br/>
      </w:r>
      <w:r>
        <w:rPr>
          <w:rFonts w:ascii="Times New Roman"/>
          <w:b w:val="false"/>
          <w:i w:val="false"/>
          <w:color w:val="000000"/>
          <w:sz w:val="28"/>
        </w:rPr>
        <w:t>
      2. Жол жүрісінің жай-күйін және оның қауіпсіздігін қамтамасыз ету жөніндегі қызметті көрсететін көрсеткіштер туралы ақпарат жол жүрісінің қауіпсіздігін қамтамасыз ету жөніндегі уәкілетті органның ресми сайтында орналастырылады.</w:t>
      </w:r>
    </w:p>
    <w:p>
      <w:pPr>
        <w:spacing w:after="0"/>
        <w:ind w:left="0"/>
        <w:jc w:val="left"/>
      </w:pPr>
      <w:r>
        <w:rPr>
          <w:rFonts w:ascii="Times New Roman"/>
          <w:b/>
          <w:i w:val="false"/>
          <w:color w:val="000000"/>
        </w:rPr>
        <w:t xml:space="preserve"> 3-тарау. Қазақстан Республикасы Үкіметінің, орталық және</w:t>
      </w:r>
      <w:r>
        <w:br/>
      </w:r>
      <w:r>
        <w:rPr>
          <w:rFonts w:ascii="Times New Roman"/>
          <w:b/>
          <w:i w:val="false"/>
          <w:color w:val="000000"/>
        </w:rPr>
        <w:t>
жергілікті атқарушы органдардың жол жүрісі және оның</w:t>
      </w:r>
      <w:r>
        <w:br/>
      </w:r>
      <w:r>
        <w:rPr>
          <w:rFonts w:ascii="Times New Roman"/>
          <w:b/>
          <w:i w:val="false"/>
          <w:color w:val="000000"/>
        </w:rPr>
        <w:t>
қауіпсіздігін қамтамасыз ету саласындағы құзыреті</w:t>
      </w:r>
    </w:p>
    <w:p>
      <w:pPr>
        <w:spacing w:after="0"/>
        <w:ind w:left="0"/>
        <w:jc w:val="both"/>
      </w:pPr>
      <w:r>
        <w:rPr>
          <w:rFonts w:ascii="Times New Roman"/>
          <w:b/>
          <w:i w:val="false"/>
          <w:color w:val="000000"/>
          <w:sz w:val="28"/>
        </w:rPr>
        <w:t>      9-бап.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Үкiметi:</w:t>
      </w:r>
      <w:r>
        <w:br/>
      </w:r>
      <w:r>
        <w:rPr>
          <w:rFonts w:ascii="Times New Roman"/>
          <w:b w:val="false"/>
          <w:i w:val="false"/>
          <w:color w:val="000000"/>
          <w:sz w:val="28"/>
        </w:rPr>
        <w:t>
      1) Қазақстан Республикасының аумағында жол жүрiсi және оның қауiпсiздiгiн қамтамасыз ету саласындағы бiрыңғай мемлекеттiк саясатты әзiрлейді және жүргізеді;</w:t>
      </w:r>
      <w:r>
        <w:br/>
      </w:r>
      <w:r>
        <w:rPr>
          <w:rFonts w:ascii="Times New Roman"/>
          <w:b w:val="false"/>
          <w:i w:val="false"/>
          <w:color w:val="000000"/>
          <w:sz w:val="28"/>
        </w:rPr>
        <w:t>
      2) жол жүрiсi және оның қауiпсiздiгiн қамтамасыз ету саласындағы орталық және жергiлiктi атқарушы органдардың қызметiне басшылық етеді, олардың Қазақстан Республикасының заңдарын, Қазақстан Республикасының Президентi мен Қазақстан Республикасы Үкiметiнiң актiлерiн орындауына бақылау жасайды;</w:t>
      </w:r>
      <w:r>
        <w:br/>
      </w:r>
      <w:r>
        <w:rPr>
          <w:rFonts w:ascii="Times New Roman"/>
          <w:b w:val="false"/>
          <w:i w:val="false"/>
          <w:color w:val="000000"/>
          <w:sz w:val="28"/>
        </w:rPr>
        <w:t>
      3) жол жүрiсi және оның қауiпсiздiгiн қамтамасыз ету саласында халықаралық ынтымақтастықты жүзеге асырады;</w:t>
      </w:r>
      <w:r>
        <w:br/>
      </w:r>
      <w:r>
        <w:rPr>
          <w:rFonts w:ascii="Times New Roman"/>
          <w:b w:val="false"/>
          <w:i w:val="false"/>
          <w:color w:val="000000"/>
          <w:sz w:val="28"/>
        </w:rPr>
        <w:t>
      4) көлік құралдарын мемлекеттік тіркеу, механикалық көлік құралдарының жүргізушілерін даярлау, көлік құралдарын басқару құқығына емтихандар қабылдау және жүргізуші куәліктерін беру қағидаларын бекітеді;</w:t>
      </w:r>
      <w:r>
        <w:br/>
      </w:r>
      <w:r>
        <w:rPr>
          <w:rFonts w:ascii="Times New Roman"/>
          <w:b w:val="false"/>
          <w:i w:val="false"/>
          <w:color w:val="000000"/>
          <w:sz w:val="28"/>
        </w:rPr>
        <w:t>
      5) механикалық көлiк құралдары мен олардың тiркемелерiн міндетті техникалық қарап тексеруді ұйымдастыру мен өткізу қағидаларын, механикалық көлiк құралдары мен олардың тiркемелерiн міндетті техникалық қарап тексеруді өткізу кезеңділігін бекітеді;</w:t>
      </w:r>
      <w:r>
        <w:br/>
      </w:r>
      <w:r>
        <w:rPr>
          <w:rFonts w:ascii="Times New Roman"/>
          <w:b w:val="false"/>
          <w:i w:val="false"/>
          <w:color w:val="000000"/>
          <w:sz w:val="28"/>
        </w:rPr>
        <w:t>
      6) Қазақстан Республикасының жол жүрісі қағидаларын, көлік құралдарын пайдалануға жіберу жөніндегі негізгі ережелерді, көлігі арнайы жарық және дыбыс сигналдарымен жабдықталуға және арнайы түрлі түсті графикалық схемалар бойынша боялуға жататын жедел және арнайы қызметтер тізбесін бекітеді;</w:t>
      </w:r>
      <w:r>
        <w:br/>
      </w:r>
      <w:r>
        <w:rPr>
          <w:rFonts w:ascii="Times New Roman"/>
          <w:b w:val="false"/>
          <w:i w:val="false"/>
          <w:color w:val="000000"/>
          <w:sz w:val="28"/>
        </w:rPr>
        <w:t>
      7) жол жүрісі қауіпсіздігіне аудит жүргізу қағидаларын және жол жүрісі қауіпсіздігінің аудиті жөніндегі қызметті жүзеге асыруға қойылатын біліктілік талаптарын бекітеді;</w:t>
      </w:r>
      <w:r>
        <w:br/>
      </w:r>
      <w:r>
        <w:rPr>
          <w:rFonts w:ascii="Times New Roman"/>
          <w:b w:val="false"/>
          <w:i w:val="false"/>
          <w:color w:val="000000"/>
          <w:sz w:val="28"/>
        </w:rPr>
        <w:t>
      8) механикалық көлік құралдарының жүргізушілігіне үміткерлерге міндетті медициналық куәландыру жүргізу және механикалық көлік құралдарының жүргізушілеріне мерзімді медициналық қайта куәландыру жүргізу қағидаларын бекітеді;</w:t>
      </w:r>
      <w:r>
        <w:br/>
      </w:r>
      <w:r>
        <w:rPr>
          <w:rFonts w:ascii="Times New Roman"/>
          <w:b w:val="false"/>
          <w:i w:val="false"/>
          <w:color w:val="000000"/>
          <w:sz w:val="28"/>
        </w:rPr>
        <w:t>
      9) көлік құралдарының жүргізушілеріне рейс алдында, рейстен кейін және ағымдағы медициналық қарап-тексерулер жүргізу қағидаларын бекітеді;</w:t>
      </w:r>
      <w:r>
        <w:br/>
      </w:r>
      <w:r>
        <w:rPr>
          <w:rFonts w:ascii="Times New Roman"/>
          <w:b w:val="false"/>
          <w:i w:val="false"/>
          <w:color w:val="000000"/>
          <w:sz w:val="28"/>
        </w:rPr>
        <w:t>
      10) жол-көлік оқиғалары кезінде зардап шеккендерге медициналық көмек ұсыну қағидаларын, медициналық көмектің түрлері мен көлемін бекітеді;</w:t>
      </w:r>
      <w:r>
        <w:br/>
      </w:r>
      <w:r>
        <w:rPr>
          <w:rFonts w:ascii="Times New Roman"/>
          <w:b w:val="false"/>
          <w:i w:val="false"/>
          <w:color w:val="000000"/>
          <w:sz w:val="28"/>
        </w:rPr>
        <w:t>
      11) жолдарда көлік құралдарының жүрісін тоқтату немесе уақытша шектеу, сондай-ақ елді мекендер шегінде жолдарды пайдаланғаны үшін ақы төлеу және елді мекендердің әртүрлі аймақтарына белгілі бір көлік құралдары санаттарының ақылы түрде кіруін енгізу тәртібін бекітеді;</w:t>
      </w:r>
      <w:r>
        <w:br/>
      </w:r>
      <w:r>
        <w:rPr>
          <w:rFonts w:ascii="Times New Roman"/>
          <w:b w:val="false"/>
          <w:i w:val="false"/>
          <w:color w:val="000000"/>
          <w:sz w:val="28"/>
        </w:rPr>
        <w:t>
      12) міндетті техникалық қарап тексеруді өткізу жөніндегі қызметтердің бағасын анықтау әдістемесін бекітеді;</w:t>
      </w:r>
      <w:r>
        <w:br/>
      </w:r>
      <w:r>
        <w:rPr>
          <w:rFonts w:ascii="Times New Roman"/>
          <w:b w:val="false"/>
          <w:i w:val="false"/>
          <w:color w:val="000000"/>
          <w:sz w:val="28"/>
        </w:rPr>
        <w:t>
      13) өзiне Конституцияда, Қазақстан Республикасының заңдарында және Қазақстан Республикасының Президенті актiлерiнде жүктелген өзге де функцияларды орындайды.</w:t>
      </w:r>
    </w:p>
    <w:p>
      <w:pPr>
        <w:spacing w:after="0"/>
        <w:ind w:left="0"/>
        <w:jc w:val="both"/>
      </w:pPr>
      <w:r>
        <w:rPr>
          <w:rFonts w:ascii="Times New Roman"/>
          <w:b/>
          <w:i w:val="false"/>
          <w:color w:val="000000"/>
          <w:sz w:val="28"/>
        </w:rPr>
        <w:t>      10-бап. Жол жүрісі қауіпсіздігін қамтамасыз ету жөніндегі</w:t>
      </w:r>
      <w:r>
        <w:br/>
      </w:r>
      <w:r>
        <w:rPr>
          <w:rFonts w:ascii="Times New Roman"/>
          <w:b w:val="false"/>
          <w:i w:val="false"/>
          <w:color w:val="000000"/>
          <w:sz w:val="28"/>
        </w:rPr>
        <w:t>
</w:t>
      </w:r>
      <w:r>
        <w:rPr>
          <w:rFonts w:ascii="Times New Roman"/>
          <w:b/>
          <w:i w:val="false"/>
          <w:color w:val="000000"/>
          <w:sz w:val="28"/>
        </w:rPr>
        <w:t>              уәкілетті органның құзыреті</w:t>
      </w:r>
    </w:p>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 өз құзыреті шегінде:</w:t>
      </w:r>
      <w:r>
        <w:br/>
      </w:r>
      <w:r>
        <w:rPr>
          <w:rFonts w:ascii="Times New Roman"/>
          <w:b w:val="false"/>
          <w:i w:val="false"/>
          <w:color w:val="000000"/>
          <w:sz w:val="28"/>
        </w:rPr>
        <w:t>
      1) жол жүрiсi және оның қауiпсiздiгiн қамтамасыз ету саласында мемлекеттiк саясатты iске асырады;</w:t>
      </w:r>
      <w:r>
        <w:br/>
      </w:r>
      <w:r>
        <w:rPr>
          <w:rFonts w:ascii="Times New Roman"/>
          <w:b w:val="false"/>
          <w:i w:val="false"/>
          <w:color w:val="000000"/>
          <w:sz w:val="28"/>
        </w:rPr>
        <w:t>
      2) көлік құралдарын мемлекеттік тіркеу, механикалық көлік құралдарының жүргізушілерін даярлау, көлік құралдарын басқару құқығына емтихандар қабылдау және жүргізуші куәліктерін беру қағидаларын әзірлейді;</w:t>
      </w:r>
      <w:r>
        <w:br/>
      </w:r>
      <w:r>
        <w:rPr>
          <w:rFonts w:ascii="Times New Roman"/>
          <w:b w:val="false"/>
          <w:i w:val="false"/>
          <w:color w:val="000000"/>
          <w:sz w:val="28"/>
        </w:rPr>
        <w:t>
      3) Қазақстан Республикасының жол жүрісі қағидаларын, көлік құралдарын пайдалануға жіберу жөніндегі негізгі ережелерді, көлігі арнайы жарық және дыбыс сигналдарымен жабдықталуға және арнайы түрлі түсті графикалық схемалар бойынша боялуға жататын жедел және арнайы қызметтер тізбесін әзірлейді;</w:t>
      </w:r>
      <w:r>
        <w:br/>
      </w:r>
      <w:r>
        <w:rPr>
          <w:rFonts w:ascii="Times New Roman"/>
          <w:b w:val="false"/>
          <w:i w:val="false"/>
          <w:color w:val="000000"/>
          <w:sz w:val="28"/>
        </w:rPr>
        <w:t>
      4) жол жүрiсi және оның қауiпсiздiгiн қамтамасыз етуге мемлекеттiк бақылауды ұйымдастырады және оны жүзеге асырады;</w:t>
      </w:r>
      <w:r>
        <w:br/>
      </w:r>
      <w:r>
        <w:rPr>
          <w:rFonts w:ascii="Times New Roman"/>
          <w:b w:val="false"/>
          <w:i w:val="false"/>
          <w:color w:val="000000"/>
          <w:sz w:val="28"/>
        </w:rPr>
        <w:t>
      5) Қазақстан Республикасының Үкіметіне жол жүрісі қауіпсіздігінің жай-күйі туралы жыл сайынғы мемлекеттік баяндаманы енгізеді;</w:t>
      </w:r>
      <w:r>
        <w:br/>
      </w:r>
      <w:r>
        <w:rPr>
          <w:rFonts w:ascii="Times New Roman"/>
          <w:b w:val="false"/>
          <w:i w:val="false"/>
          <w:color w:val="000000"/>
          <w:sz w:val="28"/>
        </w:rPr>
        <w:t>
      6) мемлекеттік органдардың жол жүрiсi және оның қауiпсiздiгiн қамтамасыз ету саласындағы қызметін салааралық үйлестіруді жүзеге асырады;</w:t>
      </w:r>
      <w:r>
        <w:br/>
      </w:r>
      <w:r>
        <w:rPr>
          <w:rFonts w:ascii="Times New Roman"/>
          <w:b w:val="false"/>
          <w:i w:val="false"/>
          <w:color w:val="000000"/>
          <w:sz w:val="28"/>
        </w:rPr>
        <w:t>
      7) орталық және жергілікті атқарушы органдардан, ұйымдардан олардың Қазақстан Республикасының жол жүрісі және оның қауіпсіздігін қамтамасыз ету саласындағы заңнамасын сақтауы туралы мәліметтерді сұратады және алады;</w:t>
      </w:r>
      <w:r>
        <w:br/>
      </w:r>
      <w:r>
        <w:rPr>
          <w:rFonts w:ascii="Times New Roman"/>
          <w:b w:val="false"/>
          <w:i w:val="false"/>
          <w:color w:val="000000"/>
          <w:sz w:val="28"/>
        </w:rPr>
        <w:t>
      8) жол жүрісі және оның қауіпсіздігін қамтамасыз ету саласында ғылыми зерттеулер мен ғылыми-техникалық талдамаларды ұйымдастырады;</w:t>
      </w:r>
      <w:r>
        <w:br/>
      </w:r>
      <w:r>
        <w:rPr>
          <w:rFonts w:ascii="Times New Roman"/>
          <w:b w:val="false"/>
          <w:i w:val="false"/>
          <w:color w:val="000000"/>
          <w:sz w:val="28"/>
        </w:rPr>
        <w:t>
      9) жүргізуші куәліктерінің, көлік құралдарын тіркеу туралы куәліктердің, мемлекеттік тіркеу нөмірлік белгілерінің нысандары мен үлгілерін бекітеді;</w:t>
      </w:r>
      <w:r>
        <w:br/>
      </w:r>
      <w:r>
        <w:rPr>
          <w:rFonts w:ascii="Times New Roman"/>
          <w:b w:val="false"/>
          <w:i w:val="false"/>
          <w:color w:val="000000"/>
          <w:sz w:val="28"/>
        </w:rPr>
        <w:t>
      10) Қазақстан Республикасының аумағында пайдаланылатын жолдардың тәуекел дәрежесін бағалауды ұйымдастыру және жүргізу тәртібін бекітеді;</w:t>
      </w:r>
      <w:r>
        <w:br/>
      </w:r>
      <w:r>
        <w:rPr>
          <w:rFonts w:ascii="Times New Roman"/>
          <w:b w:val="false"/>
          <w:i w:val="false"/>
          <w:color w:val="000000"/>
          <w:sz w:val="28"/>
        </w:rPr>
        <w:t>
      11) масаю жағдайына куәландыруға жіберу және оның нәтижелерін ресімдеу қағидаларын әзірлейді;</w:t>
      </w:r>
      <w:r>
        <w:br/>
      </w:r>
      <w:r>
        <w:rPr>
          <w:rFonts w:ascii="Times New Roman"/>
          <w:b w:val="false"/>
          <w:i w:val="false"/>
          <w:color w:val="000000"/>
          <w:sz w:val="28"/>
        </w:rPr>
        <w:t>
      12) жолдарды жобалауға, салуға, жөндеуге, күтіп-ұстауға және басқаруға арналған нормативтік, жобалау және техникалық құжаттаманы жол жүрісін қамтамасыз ету тұрғысынан келіседі;</w:t>
      </w:r>
      <w:r>
        <w:br/>
      </w:r>
      <w:r>
        <w:rPr>
          <w:rFonts w:ascii="Times New Roman"/>
          <w:b w:val="false"/>
          <w:i w:val="false"/>
          <w:color w:val="000000"/>
          <w:sz w:val="28"/>
        </w:rPr>
        <w:t>
      13) аумақтық-көліктік жоспарлау және жол жүрісін ұйымдастыру жөніндегі құжаттаманы белгіленген тәртіппен келіседі;</w:t>
      </w:r>
      <w:r>
        <w:br/>
      </w:r>
      <w:r>
        <w:rPr>
          <w:rFonts w:ascii="Times New Roman"/>
          <w:b w:val="false"/>
          <w:i w:val="false"/>
          <w:color w:val="000000"/>
          <w:sz w:val="28"/>
        </w:rPr>
        <w:t>
      14) автомобиль жолдарын, жол құрылыстарын, темiр жол өтпелерiн, қалалық электр көлiгi желiлерiн, тұрғын үй кешендерін және жекелеген ғимараттар мен құрылыстарды, сондай-ақ жаңа көлік құралдары үлгілерін пайдалануға қабылдау жөнiндегi жұмыс және мемлекеттік комиссияларға қатысады;</w:t>
      </w:r>
      <w:r>
        <w:br/>
      </w:r>
      <w:r>
        <w:rPr>
          <w:rFonts w:ascii="Times New Roman"/>
          <w:b w:val="false"/>
          <w:i w:val="false"/>
          <w:color w:val="000000"/>
          <w:sz w:val="28"/>
        </w:rPr>
        <w:t>
      15) жол жүрісі және оның қауіпсіздігін қамтамасыз ету саласында мемлекеттік ақпараттық жүйелерді құрады және пайдаланады;</w:t>
      </w:r>
      <w:r>
        <w:br/>
      </w:r>
      <w:r>
        <w:rPr>
          <w:rFonts w:ascii="Times New Roman"/>
          <w:b w:val="false"/>
          <w:i w:val="false"/>
          <w:color w:val="000000"/>
          <w:sz w:val="28"/>
        </w:rPr>
        <w:t>
      16) жол жүрісін реттейді;</w:t>
      </w:r>
      <w:r>
        <w:br/>
      </w:r>
      <w:r>
        <w:rPr>
          <w:rFonts w:ascii="Times New Roman"/>
          <w:b w:val="false"/>
          <w:i w:val="false"/>
          <w:color w:val="000000"/>
          <w:sz w:val="28"/>
        </w:rPr>
        <w:t>
      17) жол жүрісі қауіпсіздігінің аудиті жөніндегі қызметті жүзеге асыра бастағаны туралы хабарлама берген жеке және заңды тұлғалардың тізілімін жүргізеді, сондай-ақ аудиторлық және кәсіби ұйымдар тізілімінің нысанын бекітеді;</w:t>
      </w:r>
      <w:r>
        <w:br/>
      </w:r>
      <w:r>
        <w:rPr>
          <w:rFonts w:ascii="Times New Roman"/>
          <w:b w:val="false"/>
          <w:i w:val="false"/>
          <w:color w:val="000000"/>
          <w:sz w:val="28"/>
        </w:rPr>
        <w:t>
      18) көлік құралдарының жүргізушілерін даярлау жөніндегі қызметті жүзеге асыра бастағаны туралы хабарлама берген жеке және заңды тұлғалардың тізілімін жүргізеді, сондай-ақ кәсіби бірлестіктер тізілімінің нысанын бекітеді;</w:t>
      </w:r>
      <w:r>
        <w:br/>
      </w:r>
      <w:r>
        <w:rPr>
          <w:rFonts w:ascii="Times New Roman"/>
          <w:b w:val="false"/>
          <w:i w:val="false"/>
          <w:color w:val="000000"/>
          <w:sz w:val="28"/>
        </w:rPr>
        <w:t>
      19) жол жүрісі қауіпсіздігінің аудиті жөніндегі кәсіби ұйымдарды аккредиттеу тәртібін бекітеді;</w:t>
      </w:r>
      <w:r>
        <w:br/>
      </w:r>
      <w:r>
        <w:rPr>
          <w:rFonts w:ascii="Times New Roman"/>
          <w:b w:val="false"/>
          <w:i w:val="false"/>
          <w:color w:val="000000"/>
          <w:sz w:val="28"/>
        </w:rPr>
        <w:t>
      20) көлік құралдарының жүргізушілерін даярлау жөніндегі кәсіби бірлестіктерді аккредиттеу тәртібін бекітеді;</w:t>
      </w:r>
      <w:r>
        <w:br/>
      </w:r>
      <w:r>
        <w:rPr>
          <w:rFonts w:ascii="Times New Roman"/>
          <w:b w:val="false"/>
          <w:i w:val="false"/>
          <w:color w:val="000000"/>
          <w:sz w:val="28"/>
        </w:rPr>
        <w:t>
      21)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11-бап. Көлiк және коммуникация саласындағы уәкiлеттi</w:t>
      </w:r>
      <w:r>
        <w:br/>
      </w:r>
      <w:r>
        <w:rPr>
          <w:rFonts w:ascii="Times New Roman"/>
          <w:b w:val="false"/>
          <w:i w:val="false"/>
          <w:color w:val="000000"/>
          <w:sz w:val="28"/>
        </w:rPr>
        <w:t>
</w:t>
      </w:r>
      <w:r>
        <w:rPr>
          <w:rFonts w:ascii="Times New Roman"/>
          <w:b/>
          <w:i w:val="false"/>
          <w:color w:val="000000"/>
          <w:sz w:val="28"/>
        </w:rPr>
        <w:t>              органның құзыретi</w:t>
      </w:r>
    </w:p>
    <w:p>
      <w:pPr>
        <w:spacing w:after="0"/>
        <w:ind w:left="0"/>
        <w:jc w:val="both"/>
      </w:pPr>
      <w:r>
        <w:rPr>
          <w:rFonts w:ascii="Times New Roman"/>
          <w:b w:val="false"/>
          <w:i w:val="false"/>
          <w:color w:val="000000"/>
          <w:sz w:val="28"/>
        </w:rPr>
        <w:t>      Көлiк және коммуникация саласындағы уәкiлеттi орган өз құзыретi шегінде:</w:t>
      </w:r>
      <w:r>
        <w:br/>
      </w:r>
      <w:r>
        <w:rPr>
          <w:rFonts w:ascii="Times New Roman"/>
          <w:b w:val="false"/>
          <w:i w:val="false"/>
          <w:color w:val="000000"/>
          <w:sz w:val="28"/>
        </w:rPr>
        <w:t>
      1) техникалық қарап тексеру операторларының механикалық көлiк құралдары мен олардың тiркемелерiн мiндеттi техникалық қарап тексеруден өткiзу тәртiбiн сақтауына мемлекеттiк бақылауды жүзеге асырады;</w:t>
      </w:r>
      <w:r>
        <w:br/>
      </w:r>
      <w:r>
        <w:rPr>
          <w:rFonts w:ascii="Times New Roman"/>
          <w:b w:val="false"/>
          <w:i w:val="false"/>
          <w:color w:val="000000"/>
          <w:sz w:val="28"/>
        </w:rPr>
        <w:t>
      2) техникалық қарап тексерудің диагностикалық картасының нысанын әзірлейді;</w:t>
      </w:r>
      <w:r>
        <w:br/>
      </w:r>
      <w:r>
        <w:rPr>
          <w:rFonts w:ascii="Times New Roman"/>
          <w:b w:val="false"/>
          <w:i w:val="false"/>
          <w:color w:val="000000"/>
          <w:sz w:val="28"/>
        </w:rPr>
        <w:t>
      3) жолаушы және жүк тасымалын ұдайы түрде жүзеге асырмайтын заңды тұлғалар мен дара кәсіпкерлердің жеңіл такси және автобустармен жолаушылар мен багажды, сондай-ақ көлік құралдарымен жүкті тасу жөніндегі қызметті ұйымдастыру мен жүзеге асыру тәртібін әзірлейді;</w:t>
      </w:r>
      <w:r>
        <w:br/>
      </w:r>
      <w:r>
        <w:rPr>
          <w:rFonts w:ascii="Times New Roman"/>
          <w:b w:val="false"/>
          <w:i w:val="false"/>
          <w:color w:val="000000"/>
          <w:sz w:val="28"/>
        </w:rPr>
        <w:t>
      4) техникалық қарап тексеру операторларының тiзiлiмiн жүргiзеді;</w:t>
      </w:r>
      <w:r>
        <w:br/>
      </w:r>
      <w:r>
        <w:rPr>
          <w:rFonts w:ascii="Times New Roman"/>
          <w:b w:val="false"/>
          <w:i w:val="false"/>
          <w:color w:val="000000"/>
          <w:sz w:val="28"/>
        </w:rPr>
        <w:t>
      5) халықаралық техникалық қарап тексеру сертификаттарын беруді жүзеге асырады;</w:t>
      </w:r>
      <w:r>
        <w:br/>
      </w:r>
      <w:r>
        <w:rPr>
          <w:rFonts w:ascii="Times New Roman"/>
          <w:b w:val="false"/>
          <w:i w:val="false"/>
          <w:color w:val="000000"/>
          <w:sz w:val="28"/>
        </w:rPr>
        <w:t>
      6) қызмет өңірі шегінде механикалық көлiк құралдары мен олардың тiркемелерiн міндетті техникалық қарап тексеру өткізу кестесін келіседі;</w:t>
      </w:r>
      <w:r>
        <w:br/>
      </w:r>
      <w:r>
        <w:rPr>
          <w:rFonts w:ascii="Times New Roman"/>
          <w:b w:val="false"/>
          <w:i w:val="false"/>
          <w:color w:val="000000"/>
          <w:sz w:val="28"/>
        </w:rPr>
        <w:t>
      7) ведомстволық есептiлiктiң, тексеру парақтарының нысандарын, тәуекел дәрежесiн бағалау өлшем шарттарын, «Қазақстан Республикасында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 сайынғы тексеру жоспарларын әзірлейді және бекiтеді;</w:t>
      </w:r>
      <w:r>
        <w:br/>
      </w:r>
      <w:r>
        <w:rPr>
          <w:rFonts w:ascii="Times New Roman"/>
          <w:b w:val="false"/>
          <w:i w:val="false"/>
          <w:color w:val="000000"/>
          <w:sz w:val="28"/>
        </w:rPr>
        <w:t>
      8)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12-бап. Денсаулық сақтау саласындағы уәкілетті органның</w:t>
      </w:r>
      <w:r>
        <w:br/>
      </w:r>
      <w:r>
        <w:rPr>
          <w:rFonts w:ascii="Times New Roman"/>
          <w:b w:val="false"/>
          <w:i w:val="false"/>
          <w:color w:val="000000"/>
          <w:sz w:val="28"/>
        </w:rPr>
        <w:t>
</w:t>
      </w:r>
      <w:r>
        <w:rPr>
          <w:rFonts w:ascii="Times New Roman"/>
          <w:b/>
          <w:i w:val="false"/>
          <w:color w:val="000000"/>
          <w:sz w:val="28"/>
        </w:rPr>
        <w:t>              құзыреті</w:t>
      </w:r>
    </w:p>
    <w:p>
      <w:pPr>
        <w:spacing w:after="0"/>
        <w:ind w:left="0"/>
        <w:jc w:val="both"/>
      </w:pPr>
      <w:r>
        <w:rPr>
          <w:rFonts w:ascii="Times New Roman"/>
          <w:b w:val="false"/>
          <w:i w:val="false"/>
          <w:color w:val="000000"/>
          <w:sz w:val="28"/>
        </w:rPr>
        <w:t>      Денсаулық сақтау саласындағы уәкілетті орган өз құзыреті шегінде:</w:t>
      </w:r>
      <w:r>
        <w:br/>
      </w:r>
      <w:r>
        <w:rPr>
          <w:rFonts w:ascii="Times New Roman"/>
          <w:b w:val="false"/>
          <w:i w:val="false"/>
          <w:color w:val="000000"/>
          <w:sz w:val="28"/>
        </w:rPr>
        <w:t>
      1) жол жүрісі қауіпсіздігін медициналық қамтамасыз ету бойынша мемлекеттік органдардың өзара іс-қимылын үйлестіреді;</w:t>
      </w:r>
      <w:r>
        <w:br/>
      </w:r>
      <w:r>
        <w:rPr>
          <w:rFonts w:ascii="Times New Roman"/>
          <w:b w:val="false"/>
          <w:i w:val="false"/>
          <w:color w:val="000000"/>
          <w:sz w:val="28"/>
        </w:rPr>
        <w:t>
      2) механикалық көлік құралдары жүргізушілігіне кандидаттарға міндетті медициналық куәландыру жүргізу және механикалық көлік құралдары жүргізушілеріне міндетті мерзімдік медициналық қайта куәландыру жүргізудің қағидаларын әзірлейді;</w:t>
      </w:r>
      <w:r>
        <w:br/>
      </w:r>
      <w:r>
        <w:rPr>
          <w:rFonts w:ascii="Times New Roman"/>
          <w:b w:val="false"/>
          <w:i w:val="false"/>
          <w:color w:val="000000"/>
          <w:sz w:val="28"/>
        </w:rPr>
        <w:t>
      3) көлік құралдары жүргізушілеріне рейс алдында, рейстен кейін және ағымдағы міндетті медициналық қарап-тексерулер жүргізу қағидаларын әзірлейді;</w:t>
      </w:r>
      <w:r>
        <w:br/>
      </w:r>
      <w:r>
        <w:rPr>
          <w:rFonts w:ascii="Times New Roman"/>
          <w:b w:val="false"/>
          <w:i w:val="false"/>
          <w:color w:val="000000"/>
          <w:sz w:val="28"/>
        </w:rPr>
        <w:t>
      4) жол-көлік оқиғалары кезінде зардап шеккендерге медициналық көмек беру, оның түрлері мен көлемінің қағидаларын әзірлейді;</w:t>
      </w:r>
      <w:r>
        <w:br/>
      </w:r>
      <w:r>
        <w:rPr>
          <w:rFonts w:ascii="Times New Roman"/>
          <w:b w:val="false"/>
          <w:i w:val="false"/>
          <w:color w:val="000000"/>
          <w:sz w:val="28"/>
        </w:rPr>
        <w:t>
      5) автомобильдегі алғашқы медициналық көмек қобдишасының дәрілік заттары мен медициналық мақсаттағы бұйымдарының тізбесін бекітеді;</w:t>
      </w:r>
      <w:r>
        <w:br/>
      </w:r>
      <w:r>
        <w:rPr>
          <w:rFonts w:ascii="Times New Roman"/>
          <w:b w:val="false"/>
          <w:i w:val="false"/>
          <w:color w:val="000000"/>
          <w:sz w:val="28"/>
        </w:rPr>
        <w:t>
      6) адамдардың көлік құралдарын басқаруына тыйым салынатын медициналық қарсы айғақтар тізбесін бекітеді;</w:t>
      </w:r>
      <w:r>
        <w:br/>
      </w:r>
      <w:r>
        <w:rPr>
          <w:rFonts w:ascii="Times New Roman"/>
          <w:b w:val="false"/>
          <w:i w:val="false"/>
          <w:color w:val="000000"/>
          <w:sz w:val="28"/>
        </w:rPr>
        <w:t>
      7) төтенше жағдайлар саласындағы уәкілетті органмен бірлесіп, жол-көлік оқиғаларында зардап шеккендерге уақтылы медициналық көмек көрсетуді ұйымдастырады;</w:t>
      </w:r>
      <w:r>
        <w:br/>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13-бап. Білім беру саласындағы уәкілетті органның</w:t>
      </w:r>
      <w:r>
        <w:br/>
      </w:r>
      <w:r>
        <w:rPr>
          <w:rFonts w:ascii="Times New Roman"/>
          <w:b w:val="false"/>
          <w:i w:val="false"/>
          <w:color w:val="000000"/>
          <w:sz w:val="28"/>
        </w:rPr>
        <w:t>
</w:t>
      </w:r>
      <w:r>
        <w:rPr>
          <w:rFonts w:ascii="Times New Roman"/>
          <w:b/>
          <w:i w:val="false"/>
          <w:color w:val="000000"/>
          <w:sz w:val="28"/>
        </w:rPr>
        <w:t xml:space="preserve">              құзыреті </w:t>
      </w:r>
    </w:p>
    <w:p>
      <w:pPr>
        <w:spacing w:after="0"/>
        <w:ind w:left="0"/>
        <w:jc w:val="both"/>
      </w:pPr>
      <w:r>
        <w:rPr>
          <w:rFonts w:ascii="Times New Roman"/>
          <w:b w:val="false"/>
          <w:i w:val="false"/>
          <w:color w:val="000000"/>
          <w:sz w:val="28"/>
        </w:rPr>
        <w:t>      Білім беру саласындағы уәкілетті орган өз құзыреті шегінде:</w:t>
      </w:r>
      <w:r>
        <w:br/>
      </w:r>
      <w:r>
        <w:rPr>
          <w:rFonts w:ascii="Times New Roman"/>
          <w:b w:val="false"/>
          <w:i w:val="false"/>
          <w:color w:val="000000"/>
          <w:sz w:val="28"/>
        </w:rPr>
        <w:t>
      1) жалпы білім беру мектептері оқушыларының жол жүрісі қауіпсіздігі саласындағы білім деңгейін арттыру бойынша мемлекеттік органдардың өзара іс-қимылын үйлестіреді;</w:t>
      </w:r>
      <w:r>
        <w:br/>
      </w:r>
      <w:r>
        <w:rPr>
          <w:rFonts w:ascii="Times New Roman"/>
          <w:b w:val="false"/>
          <w:i w:val="false"/>
          <w:color w:val="000000"/>
          <w:sz w:val="28"/>
        </w:rPr>
        <w:t>
      2) балаларға жол жүрісі қағидаларын оқыту бойынша оқу бағдарламаларын бекітеді;</w:t>
      </w:r>
      <w:r>
        <w:br/>
      </w:r>
      <w:r>
        <w:rPr>
          <w:rFonts w:ascii="Times New Roman"/>
          <w:b w:val="false"/>
          <w:i w:val="false"/>
          <w:color w:val="000000"/>
          <w:sz w:val="28"/>
        </w:rPr>
        <w:t>
      3) білім беру ұйымдарында пайдалануға рұқсат етілген оқулықтар, оқу-әдістемелік кешендер, оқу құралдары және басқа қосымша әдебиеттер, оның ішінде электрондық жеткізгіштегі әдебиеттер тізбесін жасайды және бекітеді;</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14-бап. Сыртқы саясат қызметі саласындағы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Сыртқы саясат қызметі саласындағы уәкілетті орган өз құзыреті шегінде:</w:t>
      </w:r>
      <w:r>
        <w:br/>
      </w:r>
      <w:r>
        <w:rPr>
          <w:rFonts w:ascii="Times New Roman"/>
          <w:b w:val="false"/>
          <w:i w:val="false"/>
          <w:color w:val="000000"/>
          <w:sz w:val="28"/>
        </w:rPr>
        <w:t>
      1) жол жүрісі мен оның қауіпсіздігін қамтамасыз ету саласында халықаралық ұйымдармен және мемлекеттермен Қазақстан Республикасының қызметін үйлестіруді қамтамасыз етеді;</w:t>
      </w:r>
      <w:r>
        <w:br/>
      </w:r>
      <w:r>
        <w:rPr>
          <w:rFonts w:ascii="Times New Roman"/>
          <w:b w:val="false"/>
          <w:i w:val="false"/>
          <w:color w:val="000000"/>
          <w:sz w:val="28"/>
        </w:rPr>
        <w:t>
      2) жол жүрісі қауіпсіздігін қамтамасыз ету жөніндегі уәкілетті органмен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автокөлік құралдарына тіркеу белгілерінің үлгілерін, көлік құралдарын және олардың жүргізушілерін халықаралық жол жүрісіне қатысуға рұқсат беру үшін қажетті басқа арнайы өнімдерді әзірлеуде өзара іс-қимыл жасасады;</w:t>
      </w:r>
      <w:r>
        <w:br/>
      </w:r>
      <w:r>
        <w:rPr>
          <w:rFonts w:ascii="Times New Roman"/>
          <w:b w:val="false"/>
          <w:i w:val="false"/>
          <w:color w:val="000000"/>
          <w:sz w:val="28"/>
        </w:rPr>
        <w:t>
      3)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көлік құралдарын жүргізушілерінің арасында жол жүрісі қауіпсіздігін қамтамасыз етуге қатысады;</w:t>
      </w:r>
      <w:r>
        <w:br/>
      </w:r>
      <w:r>
        <w:rPr>
          <w:rFonts w:ascii="Times New Roman"/>
          <w:b w:val="false"/>
          <w:i w:val="false"/>
          <w:color w:val="000000"/>
          <w:sz w:val="28"/>
        </w:rPr>
        <w:t>
      4) механикалық көлік құралдары мен олардың тіркемелерінің жеке түрлерін мемлекеттік тіркеуді жүргізуде, емтихан қабылдауда және жүргізуші куәліктерін беруде, сондай-ақ тиісті құқықтық көмек көрсетуде жол жүрісі қауіпсіздігін қамтамасыз ету жөніндегі уәкілетті органның шет мемлекеттердің дипломатиялық өкілдіктерімен, консулдық мекемелерімен, халықаралық ұйымдар өкілдіктерімен, шетелдіктермен, азаматтығы жоқ адамдармен, шетел компанияларының филиалдарымен және өкілдіктерімен, шетелдік қатысуы бар заңды тұлғалармен өзара іс-қимылын ұйымдастырады;</w:t>
      </w:r>
      <w:r>
        <w:br/>
      </w:r>
      <w:r>
        <w:rPr>
          <w:rFonts w:ascii="Times New Roman"/>
          <w:b w:val="false"/>
          <w:i w:val="false"/>
          <w:color w:val="000000"/>
          <w:sz w:val="28"/>
        </w:rPr>
        <w:t>
      5)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механикалық көлік құралдары мен олардың тіркемелерінің міндетті техникалық қарап тексеруден өтуін ұйымдастырады;</w:t>
      </w:r>
      <w:r>
        <w:br/>
      </w:r>
      <w:r>
        <w:rPr>
          <w:rFonts w:ascii="Times New Roman"/>
          <w:b w:val="false"/>
          <w:i w:val="false"/>
          <w:color w:val="000000"/>
          <w:sz w:val="28"/>
        </w:rPr>
        <w:t>
      6)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2. Осы баптың 1-тармағының 2) – 6) тармақшаларында көрсетілген функцияларды сыртқы саяси қызмет саласындағы уәкілетті орган дипломатиялық корпуспен жұмыс жөніндегі ведомствоға бағынысты ұйымға жүктейді.</w:t>
      </w:r>
    </w:p>
    <w:p>
      <w:pPr>
        <w:spacing w:after="0"/>
        <w:ind w:left="0"/>
        <w:jc w:val="both"/>
      </w:pPr>
      <w:r>
        <w:rPr>
          <w:rFonts w:ascii="Times New Roman"/>
          <w:b/>
          <w:i w:val="false"/>
          <w:color w:val="000000"/>
          <w:sz w:val="28"/>
        </w:rPr>
        <w:t>      15-бап. Төтенше жағдай саласындағы уәкілетті органның</w:t>
      </w:r>
      <w:r>
        <w:br/>
      </w:r>
      <w:r>
        <w:rPr>
          <w:rFonts w:ascii="Times New Roman"/>
          <w:b w:val="false"/>
          <w:i w:val="false"/>
          <w:color w:val="000000"/>
          <w:sz w:val="28"/>
        </w:rPr>
        <w:t>
</w:t>
      </w:r>
      <w:r>
        <w:rPr>
          <w:rFonts w:ascii="Times New Roman"/>
          <w:b/>
          <w:i w:val="false"/>
          <w:color w:val="000000"/>
          <w:sz w:val="28"/>
        </w:rPr>
        <w:t>              құзыреті</w:t>
      </w:r>
    </w:p>
    <w:p>
      <w:pPr>
        <w:spacing w:after="0"/>
        <w:ind w:left="0"/>
        <w:jc w:val="both"/>
      </w:pPr>
      <w:r>
        <w:rPr>
          <w:rFonts w:ascii="Times New Roman"/>
          <w:b w:val="false"/>
          <w:i w:val="false"/>
          <w:color w:val="000000"/>
          <w:sz w:val="28"/>
        </w:rPr>
        <w:t>      Төтенше жағдай саласындағы уәкілетті орган өз құзыреті шегінде:</w:t>
      </w:r>
      <w:r>
        <w:br/>
      </w:r>
      <w:r>
        <w:rPr>
          <w:rFonts w:ascii="Times New Roman"/>
          <w:b w:val="false"/>
          <w:i w:val="false"/>
          <w:color w:val="000000"/>
          <w:sz w:val="28"/>
        </w:rPr>
        <w:t>
      1) жол-көлік оқиғалары салдарының нәтижесінде туындаған төтенше жағдайларды жою кезінде мемлекеттік органдардың өзара іс-қимылын үйлестіруді ұйымдастырады;</w:t>
      </w:r>
      <w:r>
        <w:br/>
      </w:r>
      <w:r>
        <w:rPr>
          <w:rFonts w:ascii="Times New Roman"/>
          <w:b w:val="false"/>
          <w:i w:val="false"/>
          <w:color w:val="000000"/>
          <w:sz w:val="28"/>
        </w:rPr>
        <w:t>
      2) мемлекеттік органдар мен ұйымдарға жол-көлік оқиғаларының нәтижесінде туындаған төтенше жағдайларды жою бойынша міндетті күші бар ұйғарымдарды береді;</w:t>
      </w:r>
      <w:r>
        <w:br/>
      </w:r>
      <w:r>
        <w:rPr>
          <w:rFonts w:ascii="Times New Roman"/>
          <w:b w:val="false"/>
          <w:i w:val="false"/>
          <w:color w:val="000000"/>
          <w:sz w:val="28"/>
        </w:rPr>
        <w:t>
      3) жол-көлік оқиғаларының нәтижесінде туындаған төтенше жағдайларды жою кезінде материалдық-техникалық қорларды жұмылдырады;</w:t>
      </w:r>
      <w:r>
        <w:br/>
      </w:r>
      <w:r>
        <w:rPr>
          <w:rFonts w:ascii="Times New Roman"/>
          <w:b w:val="false"/>
          <w:i w:val="false"/>
          <w:color w:val="000000"/>
          <w:sz w:val="28"/>
        </w:rPr>
        <w:t>
      4) жол-көлік оқиғалары салдарының нәтижесінде туындаған төтенше жағдайларды жоюға тартылған авариялық-құтқару қызметтерінің (оның ішінде аэромобильдік жасақтардың) жұмысын қамтамасыз етеді;</w:t>
      </w:r>
      <w:r>
        <w:br/>
      </w:r>
      <w:r>
        <w:rPr>
          <w:rFonts w:ascii="Times New Roman"/>
          <w:b w:val="false"/>
          <w:i w:val="false"/>
          <w:color w:val="000000"/>
          <w:sz w:val="28"/>
        </w:rPr>
        <w:t>
      5) трассалық медициналық-құтқару пункттерінің қызметін құрады, ұйымдастырады және қамтамасыз етеді;</w:t>
      </w:r>
      <w:r>
        <w:br/>
      </w:r>
      <w:r>
        <w:rPr>
          <w:rFonts w:ascii="Times New Roman"/>
          <w:b w:val="false"/>
          <w:i w:val="false"/>
          <w:color w:val="000000"/>
          <w:sz w:val="28"/>
        </w:rPr>
        <w:t>
      6)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16-бап. Облыстың (республикалық маңызы бар қаланың,</w:t>
      </w:r>
      <w:r>
        <w:br/>
      </w:r>
      <w:r>
        <w:rPr>
          <w:rFonts w:ascii="Times New Roman"/>
          <w:b w:val="false"/>
          <w:i w:val="false"/>
          <w:color w:val="000000"/>
          <w:sz w:val="28"/>
        </w:rPr>
        <w:t>
</w:t>
      </w:r>
      <w:r>
        <w:rPr>
          <w:rFonts w:ascii="Times New Roman"/>
          <w:b/>
          <w:i w:val="false"/>
          <w:color w:val="000000"/>
          <w:sz w:val="28"/>
        </w:rPr>
        <w:t>              астананың) және ауданның (облыстық маңызы бар</w:t>
      </w:r>
      <w:r>
        <w:br/>
      </w:r>
      <w:r>
        <w:rPr>
          <w:rFonts w:ascii="Times New Roman"/>
          <w:b w:val="false"/>
          <w:i w:val="false"/>
          <w:color w:val="000000"/>
          <w:sz w:val="28"/>
        </w:rPr>
        <w:t>
</w:t>
      </w:r>
      <w:r>
        <w:rPr>
          <w:rFonts w:ascii="Times New Roman"/>
          <w:b/>
          <w:i w:val="false"/>
          <w:color w:val="000000"/>
          <w:sz w:val="28"/>
        </w:rPr>
        <w:t>              қалалардың) өкiлдi және атқарушы органдарының</w:t>
      </w:r>
      <w:r>
        <w:br/>
      </w:r>
      <w:r>
        <w:rPr>
          <w:rFonts w:ascii="Times New Roman"/>
          <w:b w:val="false"/>
          <w:i w:val="false"/>
          <w:color w:val="000000"/>
          <w:sz w:val="28"/>
        </w:rPr>
        <w:t>
</w:t>
      </w:r>
      <w:r>
        <w:rPr>
          <w:rFonts w:ascii="Times New Roman"/>
          <w:b/>
          <w:i w:val="false"/>
          <w:color w:val="000000"/>
          <w:sz w:val="28"/>
        </w:rPr>
        <w:t>              құзыретi</w:t>
      </w:r>
    </w:p>
    <w:p>
      <w:pPr>
        <w:spacing w:after="0"/>
        <w:ind w:left="0"/>
        <w:jc w:val="both"/>
      </w:pPr>
      <w:r>
        <w:rPr>
          <w:rFonts w:ascii="Times New Roman"/>
          <w:b w:val="false"/>
          <w:i w:val="false"/>
          <w:color w:val="000000"/>
          <w:sz w:val="28"/>
        </w:rPr>
        <w:t>      1. Облыстың (республикалық маңызы бар қаланың, астананың) және ауданның (облыстық маңызы бар қалалардың) өкiлдi органдары өз құзыреті шегінде:</w:t>
      </w:r>
      <w:r>
        <w:br/>
      </w:r>
      <w:r>
        <w:rPr>
          <w:rFonts w:ascii="Times New Roman"/>
          <w:b w:val="false"/>
          <w:i w:val="false"/>
          <w:color w:val="000000"/>
          <w:sz w:val="28"/>
        </w:rPr>
        <w:t>
      1) жергілікті бюджетті бекіткен кезде жол жүрісін ұйымдастыру және көліктік жоспарлау жөніндегі іс-шараларды қаржыландыру көлемін айқындайды;</w:t>
      </w:r>
      <w:r>
        <w:br/>
      </w:r>
      <w:r>
        <w:rPr>
          <w:rFonts w:ascii="Times New Roman"/>
          <w:b w:val="false"/>
          <w:i w:val="false"/>
          <w:color w:val="000000"/>
          <w:sz w:val="28"/>
        </w:rPr>
        <w:t>
      2) облыстың (республикалық маңызы бар қаланың, астананың) және ауданның (облыстық маңызы бар қалалардың) атқарушы органдары басшыларының жол жүрiсi қауiпсiздiгiн қамтамасыз ету мәселелерi жөнiндегi есептерiн қарайды;</w:t>
      </w:r>
      <w:r>
        <w:br/>
      </w:r>
      <w:r>
        <w:rPr>
          <w:rFonts w:ascii="Times New Roman"/>
          <w:b w:val="false"/>
          <w:i w:val="false"/>
          <w:color w:val="000000"/>
          <w:sz w:val="28"/>
        </w:rPr>
        <w:t>
      3) Қазақстан Республикасының заңнамасына сәйкес азаматтардың құқықтары мен заңды мүдделерiн қамтамасыз ету жөнiндегi өзге де өкiлеттiктердi жүзеге асырады.</w:t>
      </w:r>
      <w:r>
        <w:br/>
      </w:r>
      <w:r>
        <w:rPr>
          <w:rFonts w:ascii="Times New Roman"/>
          <w:b w:val="false"/>
          <w:i w:val="false"/>
          <w:color w:val="000000"/>
          <w:sz w:val="28"/>
        </w:rPr>
        <w:t>
      2. Облыстың (республикалық маңызы бар қаланың, астананың) және ауданның (облыстық маңызы бар қалалардың) атқарушы органдары өз құзыреті шегінде:</w:t>
      </w:r>
      <w:r>
        <w:br/>
      </w:r>
      <w:r>
        <w:rPr>
          <w:rFonts w:ascii="Times New Roman"/>
          <w:b w:val="false"/>
          <w:i w:val="false"/>
          <w:color w:val="000000"/>
          <w:sz w:val="28"/>
        </w:rPr>
        <w:t>
      1) тиiстi аумақта жол жүрiсi қауiпсiздiгiн қамтамасыз етеді;</w:t>
      </w:r>
      <w:r>
        <w:br/>
      </w:r>
      <w:r>
        <w:rPr>
          <w:rFonts w:ascii="Times New Roman"/>
          <w:b w:val="false"/>
          <w:i w:val="false"/>
          <w:color w:val="000000"/>
          <w:sz w:val="28"/>
        </w:rPr>
        <w:t>
      2) жол жүрiсi қауiпсiздiгiн медициналық қамтамасыз ету жөнiндегi шаралар кешенiн ұйымдастырады, жүргiзеді және олардың орындалуын бақылайды;</w:t>
      </w:r>
      <w:r>
        <w:br/>
      </w:r>
      <w:r>
        <w:rPr>
          <w:rFonts w:ascii="Times New Roman"/>
          <w:b w:val="false"/>
          <w:i w:val="false"/>
          <w:color w:val="000000"/>
          <w:sz w:val="28"/>
        </w:rPr>
        <w:t>
      3) облыстық және аудандық маңызы бар жолдарда, елдi мекендердiң көшелерiнде жол жүрiсiн реттеудiң техникалық құралдарын салу, реконструкциялау, жөндеу, енгiзу және күтiп-ұстау жөнiндегi барлық жұмыс түрлерінің орындалуы мен бақылануын қамтамасыз етеді;</w:t>
      </w:r>
      <w:r>
        <w:br/>
      </w:r>
      <w:r>
        <w:rPr>
          <w:rFonts w:ascii="Times New Roman"/>
          <w:b w:val="false"/>
          <w:i w:val="false"/>
          <w:color w:val="000000"/>
          <w:sz w:val="28"/>
        </w:rPr>
        <w:t>
      4) жолдарда жол жүрісін ұйымдастыру жөніндегі іс-шараларды әзірлейді және іске асырады;</w:t>
      </w:r>
      <w:r>
        <w:br/>
      </w:r>
      <w:r>
        <w:rPr>
          <w:rFonts w:ascii="Times New Roman"/>
          <w:b w:val="false"/>
          <w:i w:val="false"/>
          <w:color w:val="000000"/>
          <w:sz w:val="28"/>
        </w:rPr>
        <w:t>
      5) қала құрылысы құжаттамасында жол жүрісін аумақтық-көліктік жоспарлау және ұйымдастыру бойынша құжаттаманың болуын қамтамасыз етеді;</w:t>
      </w:r>
      <w:r>
        <w:br/>
      </w:r>
      <w:r>
        <w:rPr>
          <w:rFonts w:ascii="Times New Roman"/>
          <w:b w:val="false"/>
          <w:i w:val="false"/>
          <w:color w:val="000000"/>
          <w:sz w:val="28"/>
        </w:rPr>
        <w:t>
      6) қалалар мен өңірлердің көше-жол желілерінде жол жүрісін ұйымдастыру жөніндегі функцияларды іске асыру үшін мамандандырылған құрылымдарды құрады;</w:t>
      </w:r>
      <w:r>
        <w:br/>
      </w:r>
      <w:r>
        <w:rPr>
          <w:rFonts w:ascii="Times New Roman"/>
          <w:b w:val="false"/>
          <w:i w:val="false"/>
          <w:color w:val="000000"/>
          <w:sz w:val="28"/>
        </w:rPr>
        <w:t>
      7) жол-көлік оқиғаларынан жоғалтулардың және жол жүрісі қауіпсіздігін қамтамасыз етуге арналған бюджет шығындарының, сондай-ақ жолдарда авариялық деңгейін азайту үшін қабылданатын шаралар тиімділігінің мониторингін жүзеге асырады;</w:t>
      </w:r>
      <w:r>
        <w:br/>
      </w:r>
      <w:r>
        <w:rPr>
          <w:rFonts w:ascii="Times New Roman"/>
          <w:b w:val="false"/>
          <w:i w:val="false"/>
          <w:color w:val="000000"/>
          <w:sz w:val="28"/>
        </w:rPr>
        <w:t>
      8) мыналар:</w:t>
      </w:r>
      <w:r>
        <w:br/>
      </w:r>
      <w:r>
        <w:rPr>
          <w:rFonts w:ascii="Times New Roman"/>
          <w:b w:val="false"/>
          <w:i w:val="false"/>
          <w:color w:val="000000"/>
          <w:sz w:val="28"/>
        </w:rPr>
        <w:t>
      қоғамдық жолаушылар көлігін дамыту есебінен жеке меншік көлік құралдарын пайдалануды азайтуды ескере отырып, елді мекендердің бас жоспарын әзірлеу, қабылдау және орындау;</w:t>
      </w:r>
      <w:r>
        <w:br/>
      </w:r>
      <w:r>
        <w:rPr>
          <w:rFonts w:ascii="Times New Roman"/>
          <w:b w:val="false"/>
          <w:i w:val="false"/>
          <w:color w:val="000000"/>
          <w:sz w:val="28"/>
        </w:rPr>
        <w:t>
      қаланың жекелеген аумақтарына көлік құралдарының кіруіне әртүрлі шектеулер енгізу жолымен жол жүрісін ұйымдастырудың арнайы аймақтарын белгілеу;</w:t>
      </w:r>
      <w:r>
        <w:br/>
      </w:r>
      <w:r>
        <w:rPr>
          <w:rFonts w:ascii="Times New Roman"/>
          <w:b w:val="false"/>
          <w:i w:val="false"/>
          <w:color w:val="000000"/>
          <w:sz w:val="28"/>
        </w:rPr>
        <w:t>
      елді мекендерде жол жүрісін ақпараттық жағынан қамтамасыз ету арқылы елді мекендерге көліктік жүктемені азайту бойынша шаралар қабылдайды;</w:t>
      </w:r>
      <w:r>
        <w:br/>
      </w:r>
      <w:r>
        <w:rPr>
          <w:rFonts w:ascii="Times New Roman"/>
          <w:b w:val="false"/>
          <w:i w:val="false"/>
          <w:color w:val="000000"/>
          <w:sz w:val="28"/>
        </w:rPr>
        <w:t>
      9) жолдарда жол жүрісін қалпына келтіру үшін жол-көлік оқиғаларының салдарын жояды;</w:t>
      </w:r>
      <w:r>
        <w:br/>
      </w:r>
      <w:r>
        <w:rPr>
          <w:rFonts w:ascii="Times New Roman"/>
          <w:b w:val="false"/>
          <w:i w:val="false"/>
          <w:color w:val="000000"/>
          <w:sz w:val="28"/>
        </w:rPr>
        <w:t>
      10) жергiлiктi мемлекеттiк басқару мүддесiнде өзіне Қазақстан Республикасының заңнамасымен жүктелген өзге де өкiлеттiктердi жүзеге асырады.</w:t>
      </w:r>
    </w:p>
    <w:p>
      <w:pPr>
        <w:spacing w:after="0"/>
        <w:ind w:left="0"/>
        <w:jc w:val="both"/>
      </w:pPr>
      <w:r>
        <w:rPr>
          <w:rFonts w:ascii="Times New Roman"/>
          <w:b/>
          <w:i w:val="false"/>
          <w:color w:val="000000"/>
          <w:sz w:val="28"/>
        </w:rPr>
        <w:t>      17-бап. Жол жүрісі және оның қауіпсіздігін ұйымдастыру</w:t>
      </w:r>
      <w:r>
        <w:br/>
      </w:r>
      <w:r>
        <w:rPr>
          <w:rFonts w:ascii="Times New Roman"/>
          <w:b w:val="false"/>
          <w:i w:val="false"/>
          <w:color w:val="000000"/>
          <w:sz w:val="28"/>
        </w:rPr>
        <w:t>
</w:t>
      </w:r>
      <w:r>
        <w:rPr>
          <w:rFonts w:ascii="Times New Roman"/>
          <w:b/>
          <w:i w:val="false"/>
          <w:color w:val="000000"/>
          <w:sz w:val="28"/>
        </w:rPr>
        <w:t>              саласындағы қызметті үйлестіру</w:t>
      </w:r>
    </w:p>
    <w:p>
      <w:pPr>
        <w:spacing w:after="0"/>
        <w:ind w:left="0"/>
        <w:jc w:val="both"/>
      </w:pPr>
      <w:r>
        <w:rPr>
          <w:rFonts w:ascii="Times New Roman"/>
          <w:b w:val="false"/>
          <w:i w:val="false"/>
          <w:color w:val="000000"/>
          <w:sz w:val="28"/>
        </w:rPr>
        <w:t>      1. Жол жүрісін ұйымдастыру және оның қауіпсіздігін қамтамасыз ету саласындағы қызметті үйлестіру жол-көлік оқиғаларының дер кезінде алдын алу, олардың жасалуына ықпал ететін себептер мен жағдайларды жою және олардың зардабының ауыртпалығын азайту мақсатында мемлекеттік органдардың, заңды және жеке тұлғалардың келісімді іс-қимылдар әзірлеуі және жүзеге асыруы арқылы жүзеге асырылады.</w:t>
      </w:r>
      <w:r>
        <w:br/>
      </w:r>
      <w:r>
        <w:rPr>
          <w:rFonts w:ascii="Times New Roman"/>
          <w:b w:val="false"/>
          <w:i w:val="false"/>
          <w:color w:val="000000"/>
          <w:sz w:val="28"/>
        </w:rPr>
        <w:t>
      2. Қызметті үйлестірудің негізгі міндеттері:</w:t>
      </w:r>
      <w:r>
        <w:br/>
      </w:r>
      <w:r>
        <w:rPr>
          <w:rFonts w:ascii="Times New Roman"/>
          <w:b w:val="false"/>
          <w:i w:val="false"/>
          <w:color w:val="000000"/>
          <w:sz w:val="28"/>
        </w:rPr>
        <w:t>
      1) мемлекеттік органдар, заңды және жеке тұлғалар қызметінің тиімділігін бағалау;</w:t>
      </w:r>
      <w:r>
        <w:br/>
      </w:r>
      <w:r>
        <w:rPr>
          <w:rFonts w:ascii="Times New Roman"/>
          <w:b w:val="false"/>
          <w:i w:val="false"/>
          <w:color w:val="000000"/>
          <w:sz w:val="28"/>
        </w:rPr>
        <w:t>
      2) Қазақстан Республикасының жол жүрісі және оның қауіпсіздігін қамтамасыз ету саласындағы заңнамасын жетілдіру бойынша ұсыныстар жасап шығару;</w:t>
      </w:r>
      <w:r>
        <w:br/>
      </w:r>
      <w:r>
        <w:rPr>
          <w:rFonts w:ascii="Times New Roman"/>
          <w:b w:val="false"/>
          <w:i w:val="false"/>
          <w:color w:val="000000"/>
          <w:sz w:val="28"/>
        </w:rPr>
        <w:t>
      3) басшылар мен лауазымды адамдардың жол жүрісін ұйымдастыру және оның қауіпсіздігін қамтамасыз ету саласында жүргізген жұмысы туралы есептерін тыңдау және олардың осы саладағы қызметін жетілдіру жөніндегі ұсыныстарды жасап шығару;</w:t>
      </w:r>
      <w:r>
        <w:br/>
      </w:r>
      <w:r>
        <w:rPr>
          <w:rFonts w:ascii="Times New Roman"/>
          <w:b w:val="false"/>
          <w:i w:val="false"/>
          <w:color w:val="000000"/>
          <w:sz w:val="28"/>
        </w:rPr>
        <w:t>
      4) жол жүрісін ұйымдастыру және оның қауіпсіздігін қамтамасыз ету бойынша шаралар қабылдамағаны үшін лауазымды адамдарды тәртіптік және өзге де жауапкершілікке тарту туралы ұсыныстарды мемлекеттік органдар мен ұйымдарға енгізу болып табылады.</w:t>
      </w:r>
    </w:p>
    <w:p>
      <w:pPr>
        <w:spacing w:after="0"/>
        <w:ind w:left="0"/>
        <w:jc w:val="left"/>
      </w:pPr>
      <w:r>
        <w:rPr>
          <w:rFonts w:ascii="Times New Roman"/>
          <w:b/>
          <w:i w:val="false"/>
          <w:color w:val="000000"/>
        </w:rPr>
        <w:t xml:space="preserve"> 4-тарау. Жол жүрісі саласындағы тәуекелдерді басқару жүйесі</w:t>
      </w:r>
      <w:r>
        <w:br/>
      </w:r>
      <w:r>
        <w:rPr>
          <w:rFonts w:ascii="Times New Roman"/>
          <w:b/>
          <w:i w:val="false"/>
          <w:color w:val="000000"/>
        </w:rPr>
        <w:t>
және мемлекеттік бақылау</w:t>
      </w:r>
    </w:p>
    <w:p>
      <w:pPr>
        <w:spacing w:after="0"/>
        <w:ind w:left="0"/>
        <w:jc w:val="both"/>
      </w:pPr>
      <w:r>
        <w:rPr>
          <w:rFonts w:ascii="Times New Roman"/>
          <w:b/>
          <w:i w:val="false"/>
          <w:color w:val="000000"/>
          <w:sz w:val="28"/>
        </w:rPr>
        <w:t>      18-бап. Жол жүрісі саласындағы тәуекелдер</w:t>
      </w:r>
    </w:p>
    <w:p>
      <w:pPr>
        <w:spacing w:after="0"/>
        <w:ind w:left="0"/>
        <w:jc w:val="both"/>
      </w:pPr>
      <w:r>
        <w:rPr>
          <w:rFonts w:ascii="Times New Roman"/>
          <w:b w:val="false"/>
          <w:i w:val="false"/>
          <w:color w:val="000000"/>
          <w:sz w:val="28"/>
        </w:rPr>
        <w:t>      1. Жол-көлік оқиғалары мен олардың салдары мына бағыттар бойынша қызметті жүзеге асыруға байланысты жол жүрісі саласында бар тәуекелдер нәтижесінде туындауы мүмкін:</w:t>
      </w:r>
      <w:r>
        <w:br/>
      </w:r>
      <w:r>
        <w:rPr>
          <w:rFonts w:ascii="Times New Roman"/>
          <w:b w:val="false"/>
          <w:i w:val="false"/>
          <w:color w:val="000000"/>
          <w:sz w:val="28"/>
        </w:rPr>
        <w:t>
      1) жүк және жолаушы тасымалын жүзеге асыратын ұйымдардың тәуекелі – техникалық ақауы бар көлік құралдарын пайдалануға шығару, сондай-ақ денсаулық жағдайы көлік құралдарын қауіпсіз басқаруды қамтамасыз етпейтін адамдарды көлік құралдарын басқаруға жіберу тәуекелі;</w:t>
      </w:r>
      <w:r>
        <w:br/>
      </w:r>
      <w:r>
        <w:rPr>
          <w:rFonts w:ascii="Times New Roman"/>
          <w:b w:val="false"/>
          <w:i w:val="false"/>
          <w:color w:val="000000"/>
          <w:sz w:val="28"/>
        </w:rPr>
        <w:t>
      2) автомобиль жолдарын, теміржол өтпелерін және басқа да жол құрылыстарын басқарушылардың тәуекелі – жолдарды, теміржол өтпелерін және басқа да жол құрылыстарын пайдалану талаптарын бұза отырып, оларды күтіп-ұстау тәуекелі;</w:t>
      </w:r>
      <w:r>
        <w:br/>
      </w:r>
      <w:r>
        <w:rPr>
          <w:rFonts w:ascii="Times New Roman"/>
          <w:b w:val="false"/>
          <w:i w:val="false"/>
          <w:color w:val="000000"/>
          <w:sz w:val="28"/>
        </w:rPr>
        <w:t>
      3) медициналық ұйымдар тәуекелі – жол-көлік оқиғаларының салдарынан зардап шеккендерге медициналық көмекті уақтылы көрсетпеу тәуекелі;</w:t>
      </w:r>
      <w:r>
        <w:br/>
      </w:r>
      <w:r>
        <w:rPr>
          <w:rFonts w:ascii="Times New Roman"/>
          <w:b w:val="false"/>
          <w:i w:val="false"/>
          <w:color w:val="000000"/>
          <w:sz w:val="28"/>
        </w:rPr>
        <w:t>
      4) оқу ұйымдарының тәуекелі – Қазақстан Республикасының заңнамасында белгіленген талаптарды бұзу нәтижесінде көлік құралдары жүргізушілігіне кандидаттарға және балаларға жол жүрісі қағидаларын сапасыз оқыту тәуекелі;</w:t>
      </w:r>
      <w:r>
        <w:br/>
      </w:r>
      <w:r>
        <w:rPr>
          <w:rFonts w:ascii="Times New Roman"/>
          <w:b w:val="false"/>
          <w:i w:val="false"/>
          <w:color w:val="000000"/>
          <w:sz w:val="28"/>
        </w:rPr>
        <w:t>
      5) жобалау және құрылыс ұйымдарының тәуекелі – жолдар мен жол инфрақұрылымы объектілерін жол жүрісі қауіпсіздігі талаптарын ескермей, жобалау, салу және реконструкциялау тәуекелі;</w:t>
      </w:r>
      <w:r>
        <w:br/>
      </w:r>
      <w:r>
        <w:rPr>
          <w:rFonts w:ascii="Times New Roman"/>
          <w:b w:val="false"/>
          <w:i w:val="false"/>
          <w:color w:val="000000"/>
          <w:sz w:val="28"/>
        </w:rPr>
        <w:t>
      6) көлік құралдарына техникалық қызмет ету және оларды жөндеу бойынша жұмыстарды орындайтын және қызметтерді ұсынатын ұйымдардың тәуекелі – көлік құралдарына техникалық қызмет ету мен оларды жөндеуді көлік құралдарын дайындайтын зауыттар белгілеген нормалар мен қағидаларды, доңғалақты көлік құралдарының қауіпсіздігі туралы техникалық регламенттер талаптарын және көлік құралдарының зиянды (ластаушы) заттар шығаруына қойылатын талаптарды бұза отырып жүргізу тәуекелі;</w:t>
      </w:r>
      <w:r>
        <w:br/>
      </w:r>
      <w:r>
        <w:rPr>
          <w:rFonts w:ascii="Times New Roman"/>
          <w:b w:val="false"/>
          <w:i w:val="false"/>
          <w:color w:val="000000"/>
          <w:sz w:val="28"/>
        </w:rPr>
        <w:t>
      7) көлік құралдарын жобалау мен өндіруді жүзеге асыратын ұйымдардың тәуекелі – мынадай:</w:t>
      </w:r>
      <w:r>
        <w:br/>
      </w:r>
      <w:r>
        <w:rPr>
          <w:rFonts w:ascii="Times New Roman"/>
          <w:b w:val="false"/>
          <w:i w:val="false"/>
          <w:color w:val="000000"/>
          <w:sz w:val="28"/>
        </w:rPr>
        <w:t>
      көлік құралдарын олардың жол жүрісі жағдайындағы қауіпсіздігі талаптарын ескермей, жобалау және өндіру;</w:t>
      </w:r>
      <w:r>
        <w:br/>
      </w:r>
      <w:r>
        <w:rPr>
          <w:rFonts w:ascii="Times New Roman"/>
          <w:b w:val="false"/>
          <w:i w:val="false"/>
          <w:color w:val="000000"/>
          <w:sz w:val="28"/>
        </w:rPr>
        <w:t>
      өндірілетін көлік құралдары мен олардың компоненттеріне қатысты қауіпсіздік талаптарының орындалуын қамтамасыз етуге мүмкіндік бермейтін конструкцияның, технологиялық процестердің немесе сериялы және жаппай өндіріс өнімдерін бақылау жүйелерінің жетілмегендігі тәуекелі;</w:t>
      </w:r>
      <w:r>
        <w:br/>
      </w:r>
      <w:r>
        <w:rPr>
          <w:rFonts w:ascii="Times New Roman"/>
          <w:b w:val="false"/>
          <w:i w:val="false"/>
          <w:color w:val="000000"/>
          <w:sz w:val="28"/>
        </w:rPr>
        <w:t>
      8) сәйкестікті растау жөніндегі органдар мен сынақ зертханаларының тәуекелі – мынадай:</w:t>
      </w:r>
      <w:r>
        <w:br/>
      </w:r>
      <w:r>
        <w:rPr>
          <w:rFonts w:ascii="Times New Roman"/>
          <w:b w:val="false"/>
          <w:i w:val="false"/>
          <w:color w:val="000000"/>
          <w:sz w:val="28"/>
        </w:rPr>
        <w:t>
      көлік құралдарының, оларға орнатылатын немесе оларда пайдаланылатын жабдық заттары мен қосалқы бөлшектердің сәйкестігін көлік құралдарының қауіпсіздігін техникалық реттеу саласында көзделген талаптарды бұза отырып растау;</w:t>
      </w:r>
      <w:r>
        <w:br/>
      </w:r>
      <w:r>
        <w:rPr>
          <w:rFonts w:ascii="Times New Roman"/>
          <w:b w:val="false"/>
          <w:i w:val="false"/>
          <w:color w:val="000000"/>
          <w:sz w:val="28"/>
        </w:rPr>
        <w:t>
      жаңа көлік құралы конструкциясының жекелеген элементтерінің жетілмегені, жоқтығы немесе техникалық ақаулығы салдарынан жол-көлік оқиғаларының жасалуы;</w:t>
      </w:r>
      <w:r>
        <w:br/>
      </w:r>
      <w:r>
        <w:rPr>
          <w:rFonts w:ascii="Times New Roman"/>
          <w:b w:val="false"/>
          <w:i w:val="false"/>
          <w:color w:val="000000"/>
          <w:sz w:val="28"/>
        </w:rPr>
        <w:t>
      пайдалануға енгізілетін жаңа көлік құралдары мен олардың компоненттеріне қатысты қауіпсіздік талаптарының орындалуын қамтамасыз етуге мүмкіндік бермейтін технологиялық процестердің немесе сериялы және жаппай өндіріс өнімдерін бақылау жүйелерінің жетілмегендігі тәуекелі;</w:t>
      </w:r>
      <w:r>
        <w:br/>
      </w:r>
      <w:r>
        <w:rPr>
          <w:rFonts w:ascii="Times New Roman"/>
          <w:b w:val="false"/>
          <w:i w:val="false"/>
          <w:color w:val="000000"/>
          <w:sz w:val="28"/>
        </w:rPr>
        <w:t>
      9) техникалық қарап тексеруді жүзеге асыратын ұйымдардың тәуекелі – мынадай:</w:t>
      </w:r>
      <w:r>
        <w:br/>
      </w:r>
      <w:r>
        <w:rPr>
          <w:rFonts w:ascii="Times New Roman"/>
          <w:b w:val="false"/>
          <w:i w:val="false"/>
          <w:color w:val="000000"/>
          <w:sz w:val="28"/>
        </w:rPr>
        <w:t>
      пайдаланылатын көлік құралдары мен олардың компоненттеріне қатысты қауіпсіздік талаптарының орындалуын қамтамасыз етуге мүмкіндік бермейтін технологиялық процестердің немесе көлік құралдарын техникалық қарап тексеру желілерін бақылау жүйелерінің жетілмегендігі;</w:t>
      </w:r>
      <w:r>
        <w:br/>
      </w:r>
      <w:r>
        <w:rPr>
          <w:rFonts w:ascii="Times New Roman"/>
          <w:b w:val="false"/>
          <w:i w:val="false"/>
          <w:color w:val="000000"/>
          <w:sz w:val="28"/>
        </w:rPr>
        <w:t>
      Қазақстан Республикасының заңнамасында белгіленген талаптарды бұзу нәтижесінде механикалық көлік құралдарына техникалық қарап тексеруді сапасыз өткізу;</w:t>
      </w:r>
      <w:r>
        <w:br/>
      </w:r>
      <w:r>
        <w:rPr>
          <w:rFonts w:ascii="Times New Roman"/>
          <w:b w:val="false"/>
          <w:i w:val="false"/>
          <w:color w:val="000000"/>
          <w:sz w:val="28"/>
        </w:rPr>
        <w:t>
      10) сауда жасаушы ұйымдардың тәуекелі – көлік құралдары қауіпсіздігінің техникалық талаптарына сәйкес келмейтін көлік құралдарын, көлік құралдарына орнатылуы және/немесе оларда пайдаланылуы мүмкін жабдық заттары мен қосалқы бөлшектерді сату тәуекелі.</w:t>
      </w:r>
      <w:r>
        <w:br/>
      </w:r>
      <w:r>
        <w:rPr>
          <w:rFonts w:ascii="Times New Roman"/>
          <w:b w:val="false"/>
          <w:i w:val="false"/>
          <w:color w:val="000000"/>
          <w:sz w:val="28"/>
        </w:rPr>
        <w:t>
      2. Мемлекеттік органдар өз құзыреті шегінде жоғарыда атап санамаланған тәуекелдерді ескере отырып, жол жүрісі қауіпсіздігін қамтамасыз ету саласындағы тәуекелдерді басқару жүйесін әзірлейді және бекітеді.</w:t>
      </w:r>
    </w:p>
    <w:p>
      <w:pPr>
        <w:spacing w:after="0"/>
        <w:ind w:left="0"/>
        <w:jc w:val="both"/>
      </w:pPr>
      <w:r>
        <w:rPr>
          <w:rFonts w:ascii="Times New Roman"/>
          <w:b/>
          <w:i w:val="false"/>
          <w:color w:val="000000"/>
          <w:sz w:val="28"/>
        </w:rPr>
        <w:t>      19-бап. Жол жүрісі саласындағы тәуекелдерді басқару және</w:t>
      </w:r>
      <w:r>
        <w:br/>
      </w:r>
      <w:r>
        <w:rPr>
          <w:rFonts w:ascii="Times New Roman"/>
          <w:b w:val="false"/>
          <w:i w:val="false"/>
          <w:color w:val="000000"/>
          <w:sz w:val="28"/>
        </w:rPr>
        <w:t>
</w:t>
      </w:r>
      <w:r>
        <w:rPr>
          <w:rFonts w:ascii="Times New Roman"/>
          <w:b/>
          <w:i w:val="false"/>
          <w:color w:val="000000"/>
          <w:sz w:val="28"/>
        </w:rPr>
        <w:t>              ішкі бақылау жүйесі</w:t>
      </w:r>
    </w:p>
    <w:p>
      <w:pPr>
        <w:spacing w:after="0"/>
        <w:ind w:left="0"/>
        <w:jc w:val="both"/>
      </w:pPr>
      <w:r>
        <w:rPr>
          <w:rFonts w:ascii="Times New Roman"/>
          <w:b w:val="false"/>
          <w:i w:val="false"/>
          <w:color w:val="000000"/>
          <w:sz w:val="28"/>
        </w:rPr>
        <w:t>      1. Жол жүрісі саласындағы тәуекелдерді басқару жүйесі жол-көлік оқиғаларының туындау ықтималдығын, сондай-ақ жол-көлік оқиғалары нәтижесіндегі ауыр зардаптарды (адамдардың қаза болуы мен жарақаттануы) барынша азайтуға бағытталады.</w:t>
      </w:r>
      <w:r>
        <w:br/>
      </w:r>
      <w:r>
        <w:rPr>
          <w:rFonts w:ascii="Times New Roman"/>
          <w:b w:val="false"/>
          <w:i w:val="false"/>
          <w:color w:val="000000"/>
          <w:sz w:val="28"/>
        </w:rPr>
        <w:t>
      2. Жол жүрісі саласындағы тәуекелдерді басқару жүйесі – жол жүрісі саласындағы мемлекеттік органдар тәуекелдерді және олардың жол жүрісі қауіпсіздігінің жай-күйіне әсер ететін салдарларын анықтау, бағалау, оларға мониторинг жасау, азайту мақсатында жүзеге асыратын ұдайы құрылымданатын процесс.</w:t>
      </w:r>
      <w:r>
        <w:br/>
      </w:r>
      <w:r>
        <w:rPr>
          <w:rFonts w:ascii="Times New Roman"/>
          <w:b w:val="false"/>
          <w:i w:val="false"/>
          <w:color w:val="000000"/>
          <w:sz w:val="28"/>
        </w:rPr>
        <w:t>
      3. Тәуекелдерді басқару процесі мынадай сатыларды қамтиды:</w:t>
      </w:r>
      <w:r>
        <w:br/>
      </w:r>
      <w:r>
        <w:rPr>
          <w:rFonts w:ascii="Times New Roman"/>
          <w:b w:val="false"/>
          <w:i w:val="false"/>
          <w:color w:val="000000"/>
          <w:sz w:val="28"/>
        </w:rPr>
        <w:t>
      1) тәуекелдерді айқындау:</w:t>
      </w:r>
      <w:r>
        <w:br/>
      </w:r>
      <w:r>
        <w:rPr>
          <w:rFonts w:ascii="Times New Roman"/>
          <w:b w:val="false"/>
          <w:i w:val="false"/>
          <w:color w:val="000000"/>
          <w:sz w:val="28"/>
        </w:rPr>
        <w:t>
      тәуекелдерді және тәуекел түзетін факторларды бағалау (жол-көлік оқиғаларының барлық ықтимал себептерін жүйелі түрде және ұдайы бақылау, талдау, олардың ықтималдығы мен мөлшерлерін сапалық тұрғыдан бағалау);</w:t>
      </w:r>
      <w:r>
        <w:br/>
      </w:r>
      <w:r>
        <w:rPr>
          <w:rFonts w:ascii="Times New Roman"/>
          <w:b w:val="false"/>
          <w:i w:val="false"/>
          <w:color w:val="000000"/>
          <w:sz w:val="28"/>
        </w:rPr>
        <w:t>
      тәуекелдерді сыныптау (тәуекелдердің және олардың туындауына әкеп соғатын, дамуына әсер ететін факторлардың өзіндік ерекшелігін зерттеу, тарихи деректерді сарапшылық бағалау, тәуекелдер картасы);</w:t>
      </w:r>
      <w:r>
        <w:br/>
      </w:r>
      <w:r>
        <w:rPr>
          <w:rFonts w:ascii="Times New Roman"/>
          <w:b w:val="false"/>
          <w:i w:val="false"/>
          <w:color w:val="000000"/>
          <w:sz w:val="28"/>
        </w:rPr>
        <w:t>
      2) тәуекелдерді өлшеу (бағалау), олардың өткізілу кезеңділігі тәуекелдің маңызына қарай, бірақ жылына екі реттен сирек өткізілмейтін болып белгіленеді;</w:t>
      </w:r>
      <w:r>
        <w:br/>
      </w:r>
      <w:r>
        <w:rPr>
          <w:rFonts w:ascii="Times New Roman"/>
          <w:b w:val="false"/>
          <w:i w:val="false"/>
          <w:color w:val="000000"/>
          <w:sz w:val="28"/>
        </w:rPr>
        <w:t>
      3) тәуекелдерді талдауды жүзеге асыру;</w:t>
      </w:r>
      <w:r>
        <w:br/>
      </w:r>
      <w:r>
        <w:rPr>
          <w:rFonts w:ascii="Times New Roman"/>
          <w:b w:val="false"/>
          <w:i w:val="false"/>
          <w:color w:val="000000"/>
          <w:sz w:val="28"/>
        </w:rPr>
        <w:t>
      4) тәуекелдерді басқару әдісін таңдау және қолдану;</w:t>
      </w:r>
      <w:r>
        <w:br/>
      </w:r>
      <w:r>
        <w:rPr>
          <w:rFonts w:ascii="Times New Roman"/>
          <w:b w:val="false"/>
          <w:i w:val="false"/>
          <w:color w:val="000000"/>
          <w:sz w:val="28"/>
        </w:rPr>
        <w:t>
      5) тәуекелдерді басқару жүйесін түзету;</w:t>
      </w:r>
      <w:r>
        <w:br/>
      </w:r>
      <w:r>
        <w:rPr>
          <w:rFonts w:ascii="Times New Roman"/>
          <w:b w:val="false"/>
          <w:i w:val="false"/>
          <w:color w:val="000000"/>
          <w:sz w:val="28"/>
        </w:rPr>
        <w:t>
      6) бақылау іс-шараларын жоспарлау және өткізу.</w:t>
      </w:r>
      <w:r>
        <w:br/>
      </w:r>
      <w:r>
        <w:rPr>
          <w:rFonts w:ascii="Times New Roman"/>
          <w:b w:val="false"/>
          <w:i w:val="false"/>
          <w:color w:val="000000"/>
          <w:sz w:val="28"/>
        </w:rPr>
        <w:t>
      4. Жол жүрісі саласында қызметті жүзеге асыратын мемлекеттік органдар тәуекелдерді басқару және ішкі бақылау жүйесін қалыптастырады, онда мыналар қамтылуға тиіс:</w:t>
      </w:r>
      <w:r>
        <w:br/>
      </w:r>
      <w:r>
        <w:rPr>
          <w:rFonts w:ascii="Times New Roman"/>
          <w:b w:val="false"/>
          <w:i w:val="false"/>
          <w:color w:val="000000"/>
          <w:sz w:val="28"/>
        </w:rPr>
        <w:t>
      1) орталық және жергілікті атқарушы органдардың лауазымды адамдарының тәуекелдерді басқару және ішкі бақылау бойынша өкілеттіктері мен функционалдық міндеттері, олардың жауапкершілігі;</w:t>
      </w:r>
      <w:r>
        <w:br/>
      </w:r>
      <w:r>
        <w:rPr>
          <w:rFonts w:ascii="Times New Roman"/>
          <w:b w:val="false"/>
          <w:i w:val="false"/>
          <w:color w:val="000000"/>
          <w:sz w:val="28"/>
        </w:rPr>
        <w:t>
      2) тәуекелдерді басқару және ішкі бақылау бойынша ішкі саясат пен рәсімдер;</w:t>
      </w:r>
      <w:r>
        <w:br/>
      </w:r>
      <w:r>
        <w:rPr>
          <w:rFonts w:ascii="Times New Roman"/>
          <w:b w:val="false"/>
          <w:i w:val="false"/>
          <w:color w:val="000000"/>
          <w:sz w:val="28"/>
        </w:rPr>
        <w:t>
      3) тәуекелдердің жол жүрісі және оның қауіпсіздігін қамтамасыз ету саласындағы сыныпталуы бойынша жол берілетін жеке-жеке мөлшеріне лимиттер;</w:t>
      </w:r>
      <w:r>
        <w:br/>
      </w:r>
      <w:r>
        <w:rPr>
          <w:rFonts w:ascii="Times New Roman"/>
          <w:b w:val="false"/>
          <w:i w:val="false"/>
          <w:color w:val="000000"/>
          <w:sz w:val="28"/>
        </w:rPr>
        <w:t>
      4) жол жүрісі қауіпсіздігін қамтамасыз ету жөніндегі уәкілетті органға, орталық және жергілікті атқарушы органдарға тәуекелдерді басқару және ішкі бақылау бойынша есептілікті ұсынудың ішкі рәсімдері;</w:t>
      </w:r>
      <w:r>
        <w:br/>
      </w:r>
      <w:r>
        <w:rPr>
          <w:rFonts w:ascii="Times New Roman"/>
          <w:b w:val="false"/>
          <w:i w:val="false"/>
          <w:color w:val="000000"/>
          <w:sz w:val="28"/>
        </w:rPr>
        <w:t>
      5) тәуекелдерді басқару жүйесінің тиімділігін бағалаудың ішкі өлшем шарттары.</w:t>
      </w:r>
      <w:r>
        <w:br/>
      </w:r>
      <w:r>
        <w:rPr>
          <w:rFonts w:ascii="Times New Roman"/>
          <w:b w:val="false"/>
          <w:i w:val="false"/>
          <w:color w:val="000000"/>
          <w:sz w:val="28"/>
        </w:rPr>
        <w:t>
      Тәуекелдерді басқару және ішкі бақылау жүйесін қалыптастыру тәртібін орталық және жергілікті атқарушы органдар өз құзыреттері шегінде белгілейді.</w:t>
      </w:r>
      <w:r>
        <w:br/>
      </w:r>
      <w:r>
        <w:rPr>
          <w:rFonts w:ascii="Times New Roman"/>
          <w:b w:val="false"/>
          <w:i w:val="false"/>
          <w:color w:val="000000"/>
          <w:sz w:val="28"/>
        </w:rPr>
        <w:t>
      5. Жол жүрісі саласындағы қызметті жүзеге асыратын мемлекеттік органдар өз құзыреттері шегінде белгілеген талаптарға сай келетін тәуекелдерді басқару және ішкі бақылау жүйесіне ие болуға тиіс.</w:t>
      </w:r>
      <w:r>
        <w:br/>
      </w:r>
      <w:r>
        <w:rPr>
          <w:rFonts w:ascii="Times New Roman"/>
          <w:b w:val="false"/>
          <w:i w:val="false"/>
          <w:color w:val="000000"/>
          <w:sz w:val="28"/>
        </w:rPr>
        <w:t>
      6. Мемлекеттік органдардың бақылау қызметін жоспарлау тәуекелдерді басқару жүйесі негізінде жүзеге асырылады.</w:t>
      </w:r>
    </w:p>
    <w:p>
      <w:pPr>
        <w:spacing w:after="0"/>
        <w:ind w:left="0"/>
        <w:jc w:val="both"/>
      </w:pPr>
      <w:r>
        <w:rPr>
          <w:rFonts w:ascii="Times New Roman"/>
          <w:b/>
          <w:i w:val="false"/>
          <w:color w:val="000000"/>
          <w:sz w:val="28"/>
        </w:rPr>
        <w:t>      20-бап. Пайдаланылатын жолдар мен көлік құралдарының</w:t>
      </w:r>
      <w:r>
        <w:br/>
      </w:r>
      <w:r>
        <w:rPr>
          <w:rFonts w:ascii="Times New Roman"/>
          <w:b w:val="false"/>
          <w:i w:val="false"/>
          <w:color w:val="000000"/>
          <w:sz w:val="28"/>
        </w:rPr>
        <w:t>
</w:t>
      </w:r>
      <w:r>
        <w:rPr>
          <w:rFonts w:ascii="Times New Roman"/>
          <w:b/>
          <w:i w:val="false"/>
          <w:color w:val="000000"/>
          <w:sz w:val="28"/>
        </w:rPr>
        <w:t>              тәуекел дәрежесін бағалау</w:t>
      </w:r>
    </w:p>
    <w:p>
      <w:pPr>
        <w:spacing w:after="0"/>
        <w:ind w:left="0"/>
        <w:jc w:val="both"/>
      </w:pPr>
      <w:r>
        <w:rPr>
          <w:rFonts w:ascii="Times New Roman"/>
          <w:b w:val="false"/>
          <w:i w:val="false"/>
          <w:color w:val="000000"/>
          <w:sz w:val="28"/>
        </w:rPr>
        <w:t>      1. Пайдаланылатын жолдар мен көлік құралдарының тәуекел дәрежесін бағалау жол жүрісінің қауіпсіздігі бойынша аудиторлық ұйым жүргізетін, пайдаланылатын жолдар мен көлік құралдарының сапасын (қауіпсіздігін) және тәуекелдерін басқару жүйесі болып табылады.</w:t>
      </w:r>
      <w:r>
        <w:br/>
      </w:r>
      <w:r>
        <w:rPr>
          <w:rFonts w:ascii="Times New Roman"/>
          <w:b w:val="false"/>
          <w:i w:val="false"/>
          <w:color w:val="000000"/>
          <w:sz w:val="28"/>
        </w:rPr>
        <w:t>
      2. Пайдаланылатын жолдар мен көлік құралдарының тәуекел дәрежесін бағалау жол жүрісіне қатысушыларды олардың қауіпсіздік жай-күйі туралы хабардар ету, жол иелері мен көлік құралдарын шығарушыларды пайдаланылатын жолдар мен көлік құралдарының қауіпсіздігін қамтамасыз етуге ынталандыру мақсатында жол-көлік оқиғаларына ұшырау тәуекелінің дәрежесі жоғары, орташа және болмашы жолдар мен көлік құралдарын анықтауға, сондай-ақ мемлекеттік бақылау және қадағалау саласындағы заңнамада көзделген тиісті шараларды қабылдауға бағытталады.</w:t>
      </w:r>
      <w:r>
        <w:br/>
      </w:r>
      <w:r>
        <w:rPr>
          <w:rFonts w:ascii="Times New Roman"/>
          <w:b w:val="false"/>
          <w:i w:val="false"/>
          <w:color w:val="000000"/>
          <w:sz w:val="28"/>
        </w:rPr>
        <w:t>
      3. Пайдаланылатын жолдар мен көлік құралдарының тәуекел дәрежесін бағалауды жол жүрісі қауіпсіздігінің аудитін жүзеге асыратын аудиторлық ұйым өз бастамасы не тапсырыс берушінің тапсырмасы бойынша жүргізеді.</w:t>
      </w:r>
      <w:r>
        <w:br/>
      </w:r>
      <w:r>
        <w:rPr>
          <w:rFonts w:ascii="Times New Roman"/>
          <w:b w:val="false"/>
          <w:i w:val="false"/>
          <w:color w:val="000000"/>
          <w:sz w:val="28"/>
        </w:rPr>
        <w:t>
      4. Аудиторлық ұйымдар пайдаланылатын жолдар мен көлік құралдарының қауіпсіздік деңгейін бағалау жөніндегі өз қызметін мына:</w:t>
      </w:r>
      <w:r>
        <w:br/>
      </w:r>
      <w:r>
        <w:rPr>
          <w:rFonts w:ascii="Times New Roman"/>
          <w:b w:val="false"/>
          <w:i w:val="false"/>
          <w:color w:val="000000"/>
          <w:sz w:val="28"/>
        </w:rPr>
        <w:t>
      1) жол-көлік оқиғаларының болу тәуекелінің дәрежесі жоғары пайдаланылатын жолдар мен көлік құралдарының қауіпсіздік дәрежесін бағалау;</w:t>
      </w:r>
      <w:r>
        <w:br/>
      </w:r>
      <w:r>
        <w:rPr>
          <w:rFonts w:ascii="Times New Roman"/>
          <w:b w:val="false"/>
          <w:i w:val="false"/>
          <w:color w:val="000000"/>
          <w:sz w:val="28"/>
        </w:rPr>
        <w:t>
      2) жол-көлік оқиғаларының жасалу тәуекелінің дәрежесі жоғары пайдаланылатын жолдардағы жол жүрісінің қауіпсіздігіне инвестициялар жоспарларын әзірлеу;</w:t>
      </w:r>
      <w:r>
        <w:br/>
      </w:r>
      <w:r>
        <w:rPr>
          <w:rFonts w:ascii="Times New Roman"/>
          <w:b w:val="false"/>
          <w:i w:val="false"/>
          <w:color w:val="000000"/>
          <w:sz w:val="28"/>
        </w:rPr>
        <w:t>
      3) пайдаланылатын жолдар мен көлік құралдарының қауіпсіздігін арттыру мақсатында оқытуды, технологиялар мен қолдауды ұсыну;</w:t>
      </w:r>
      <w:r>
        <w:br/>
      </w:r>
      <w:r>
        <w:rPr>
          <w:rFonts w:ascii="Times New Roman"/>
          <w:b w:val="false"/>
          <w:i w:val="false"/>
          <w:color w:val="000000"/>
          <w:sz w:val="28"/>
        </w:rPr>
        <w:t>
      4) қаржы қаражатын салуға мониторингті және осындай салымдардың жол жүрісі қауіпсіздігінің жай-күйіне тиімділігін бағалауды жүзеге асыру үшін жол жүрісі қауіпсіздігінің көрсеткіштерін бақылау бағыттары бойынша жол жүрісі қауіпсіздігін қамтамасыз ету жөніндегі уәкілетті органмен, жол иелерімен және үкіметтік емес ұйымдармен өзара іс-қимыл жасаса отырып, жүзеге асырады.</w:t>
      </w:r>
      <w:r>
        <w:br/>
      </w:r>
      <w:r>
        <w:rPr>
          <w:rFonts w:ascii="Times New Roman"/>
          <w:b w:val="false"/>
          <w:i w:val="false"/>
          <w:color w:val="000000"/>
          <w:sz w:val="28"/>
        </w:rPr>
        <w:t>
      5. Пайдаланылатын жолдар мен көлік құралдарының тәуекел дәрежесін бағалау:</w:t>
      </w:r>
      <w:r>
        <w:br/>
      </w:r>
      <w:r>
        <w:rPr>
          <w:rFonts w:ascii="Times New Roman"/>
          <w:b w:val="false"/>
          <w:i w:val="false"/>
          <w:color w:val="000000"/>
          <w:sz w:val="28"/>
        </w:rPr>
        <w:t>
      1) пайдаланылатын жолдар мен көлік құралдарына жол жүрісі қауіпсіздігін қамтамасыз ету саласындағы арнаулы жабдықтар, бағдарламалық қамтамасыз етілімдер және мамандар көмегімен инспекция жүргізу;</w:t>
      </w:r>
      <w:r>
        <w:br/>
      </w:r>
      <w:r>
        <w:rPr>
          <w:rFonts w:ascii="Times New Roman"/>
          <w:b w:val="false"/>
          <w:i w:val="false"/>
          <w:color w:val="000000"/>
          <w:sz w:val="28"/>
        </w:rPr>
        <w:t>
      2) жолдар мен көлік құралдарын пайдаланушылар үшін олардың конструкциялық қауіпсіздігін жол жүрісіне қатысушылардың жол-көлік оқиғаларынан және экологиялық жағдайға, халықтың дене және психикалық саулығына теріс әсерден қорғалу дәрежесі бойынша объективті өлшеу мақсатында пайдаланылатын жолдар мен көлік құралдарына инспекция жүргізу нәтижелері бойынша олардың тәуекел дәрежесін бағалау жүйесін құру;</w:t>
      </w:r>
      <w:r>
        <w:br/>
      </w:r>
      <w:r>
        <w:rPr>
          <w:rFonts w:ascii="Times New Roman"/>
          <w:b w:val="false"/>
          <w:i w:val="false"/>
          <w:color w:val="000000"/>
          <w:sz w:val="28"/>
        </w:rPr>
        <w:t>
      3) әртүрлі жол учаскелерінде жол-көлік оқиғалары нәтижесінде қаза болған және жарақаттанған адамдардың нақты санын және жол-көлік оқиғаларында адамдардың қаза табу және жарақаттану тәуекелін көрсететін стандартты түсті кодтарды енгізе отырып жолдардың тәуекел карталарын жасау арқылы салдары ауыр жол-көлік оқиғалары туралы статистикалық деректер негізінде пайдаланылатын жолдардың тәуекел аймақтарын картаға түсіру негізінде жүзеге асырылады.</w:t>
      </w:r>
      <w:r>
        <w:br/>
      </w:r>
      <w:r>
        <w:rPr>
          <w:rFonts w:ascii="Times New Roman"/>
          <w:b w:val="false"/>
          <w:i w:val="false"/>
          <w:color w:val="000000"/>
          <w:sz w:val="28"/>
        </w:rPr>
        <w:t>
      Жолдардың тәуекел картасы жаяу жүргіншілердің, велосипедшілердің, мотоциклшілердің бір-бірімен, көлік құралдарымен және жолдардың конструкциялық сипаттамаларымен өзара іс-қимылы нәтижесінде туындайтын жиынтық тәуекелді көрсетеді және жолдардың нақты авариялық қауіпті учаскелерін айқындайды;</w:t>
      </w:r>
      <w:r>
        <w:br/>
      </w:r>
      <w:r>
        <w:rPr>
          <w:rFonts w:ascii="Times New Roman"/>
          <w:b w:val="false"/>
          <w:i w:val="false"/>
          <w:color w:val="000000"/>
          <w:sz w:val="28"/>
        </w:rPr>
        <w:t>
      4) пайдаланылатын жолдарды жетілдіру үшін жол жүрісі қауіпсіздігіне инвестициялардың іске асыру жөніндегі практикалық ұсынымдарымен қоса берілетін қолжетімді және экономикалық орынды жоспарларын қалыптастыру;</w:t>
      </w:r>
      <w:r>
        <w:br/>
      </w:r>
      <w:r>
        <w:rPr>
          <w:rFonts w:ascii="Times New Roman"/>
          <w:b w:val="false"/>
          <w:i w:val="false"/>
          <w:color w:val="000000"/>
          <w:sz w:val="28"/>
        </w:rPr>
        <w:t>
      5) оқыту және пайдаланылатын жолдардың қауіпсіздік деңгейін бағалау технологиялары мен бағдарламалық қамтамасыз етілімдерін қолдануға практикалық көмек көрсету арқылы жол жүрісі қауіпсіздігі жөніндегі аудиторлық ұйымдардың мүмкіндіктерін қалыптастыру және қолдау негізінде жүзеге асырылады.</w:t>
      </w:r>
      <w:r>
        <w:br/>
      </w:r>
      <w:r>
        <w:rPr>
          <w:rFonts w:ascii="Times New Roman"/>
          <w:b w:val="false"/>
          <w:i w:val="false"/>
          <w:color w:val="000000"/>
          <w:sz w:val="28"/>
        </w:rPr>
        <w:t>
      6. Жол жүрісі қауіпсіздігін қамтамасыз ету жөніндегі уәкілетті орган пайдаланылатын жолдар мен көлік құралдарының тәуекел дәрежесін бағалау жүйесінің жұмыс істеуін ұйымдастырады, бұқаралық ақпарат құралдарында пайдаланылатын жолдар мен көлік құралдарының қауіпсіздік деңгейінің рейтингін, сондай-ақ жолдардың тәуекел карталарын не олардан нақты авариялық қауіпті жол учаскелері жөніндегі мәліметтерді жариялайды.</w:t>
      </w:r>
      <w:r>
        <w:br/>
      </w:r>
      <w:r>
        <w:rPr>
          <w:rFonts w:ascii="Times New Roman"/>
          <w:b w:val="false"/>
          <w:i w:val="false"/>
          <w:color w:val="000000"/>
          <w:sz w:val="28"/>
        </w:rPr>
        <w:t>
      7. Жол иелері жолдарды жетілдіру арқылы олардың қауіпсіздік деңгейін арттыру бойынша шаралар қабылдайды.</w:t>
      </w:r>
    </w:p>
    <w:p>
      <w:pPr>
        <w:spacing w:after="0"/>
        <w:ind w:left="0"/>
        <w:jc w:val="both"/>
      </w:pPr>
      <w:r>
        <w:rPr>
          <w:rFonts w:ascii="Times New Roman"/>
          <w:b/>
          <w:i w:val="false"/>
          <w:color w:val="000000"/>
          <w:sz w:val="28"/>
        </w:rPr>
        <w:t>      21-бап. Жол жүрісінің қауіпсіздігін қамтамасыз ету</w:t>
      </w:r>
      <w:r>
        <w:br/>
      </w:r>
      <w:r>
        <w:rPr>
          <w:rFonts w:ascii="Times New Roman"/>
          <w:b w:val="false"/>
          <w:i w:val="false"/>
          <w:color w:val="000000"/>
          <w:sz w:val="28"/>
        </w:rPr>
        <w:t>
</w:t>
      </w:r>
      <w:r>
        <w:rPr>
          <w:rFonts w:ascii="Times New Roman"/>
          <w:b/>
          <w:i w:val="false"/>
          <w:color w:val="000000"/>
          <w:sz w:val="28"/>
        </w:rPr>
        <w:t>              саласындағы мемлекеттік бақылау</w:t>
      </w:r>
    </w:p>
    <w:p>
      <w:pPr>
        <w:spacing w:after="0"/>
        <w:ind w:left="0"/>
        <w:jc w:val="both"/>
      </w:pPr>
      <w:r>
        <w:rPr>
          <w:rFonts w:ascii="Times New Roman"/>
          <w:b w:val="false"/>
          <w:i w:val="false"/>
          <w:color w:val="000000"/>
          <w:sz w:val="28"/>
        </w:rPr>
        <w:t>      1. Жол жүрісінің қауіпсіздігін қамтамасыз ету саласындағы мемлекеттік бақылауды уәкілетті мемлекеттік органдар осы Заңда белгіленген өз құзыреттері шегінде тексерулер нысанында және өзге де нысандарда жүзеге асырады.</w:t>
      </w:r>
      <w:r>
        <w:br/>
      </w:r>
      <w:r>
        <w:rPr>
          <w:rFonts w:ascii="Times New Roman"/>
          <w:b w:val="false"/>
          <w:i w:val="false"/>
          <w:color w:val="000000"/>
          <w:sz w:val="28"/>
        </w:rPr>
        <w:t>
      2. Уәкілетті мемлекеттік органдардың бақылау функцияларын орындау жөніндегі қызметін үйлестіруді жол жүрісінің қауіпсіздігін қамтамасыз ету жөніндегі уәкілетті орган жүзеге асырады.</w:t>
      </w:r>
      <w:r>
        <w:br/>
      </w:r>
      <w:r>
        <w:rPr>
          <w:rFonts w:ascii="Times New Roman"/>
          <w:b w:val="false"/>
          <w:i w:val="false"/>
          <w:color w:val="000000"/>
          <w:sz w:val="28"/>
        </w:rPr>
        <w:t>
      3. Бақылау мен қадағалау «Қазақстан Республикасындағы мемлекеттік бақылау мен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i w:val="false"/>
          <w:color w:val="000000"/>
          <w:sz w:val="28"/>
        </w:rPr>
        <w:t>      22-бап. Жол жүрісінің қауіпсіздігін қамтамасыз ету</w:t>
      </w:r>
      <w:r>
        <w:br/>
      </w:r>
      <w:r>
        <w:rPr>
          <w:rFonts w:ascii="Times New Roman"/>
          <w:b w:val="false"/>
          <w:i w:val="false"/>
          <w:color w:val="000000"/>
          <w:sz w:val="28"/>
        </w:rPr>
        <w:t>
</w:t>
      </w:r>
      <w:r>
        <w:rPr>
          <w:rFonts w:ascii="Times New Roman"/>
          <w:b/>
          <w:i w:val="false"/>
          <w:color w:val="000000"/>
          <w:sz w:val="28"/>
        </w:rPr>
        <w:t>              саласында мемлекеттік бақылауды жүзеге асыратын</w:t>
      </w:r>
      <w:r>
        <w:br/>
      </w:r>
      <w:r>
        <w:rPr>
          <w:rFonts w:ascii="Times New Roman"/>
          <w:b w:val="false"/>
          <w:i w:val="false"/>
          <w:color w:val="000000"/>
          <w:sz w:val="28"/>
        </w:rPr>
        <w:t>
</w:t>
      </w:r>
      <w:r>
        <w:rPr>
          <w:rFonts w:ascii="Times New Roman"/>
          <w:b/>
          <w:i w:val="false"/>
          <w:color w:val="000000"/>
          <w:sz w:val="28"/>
        </w:rPr>
        <w:t>              лауазымды адамдар</w:t>
      </w:r>
    </w:p>
    <w:p>
      <w:pPr>
        <w:spacing w:after="0"/>
        <w:ind w:left="0"/>
        <w:jc w:val="both"/>
      </w:pPr>
      <w:r>
        <w:rPr>
          <w:rFonts w:ascii="Times New Roman"/>
          <w:b w:val="false"/>
          <w:i w:val="false"/>
          <w:color w:val="000000"/>
          <w:sz w:val="28"/>
        </w:rPr>
        <w:t>      Мемлекеттік бақылауды жүзеге асыратын лауазымды адамдарға:</w:t>
      </w:r>
      <w:r>
        <w:br/>
      </w: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 – жол жүрісі қауіпсіздігін қамтамасыз ету жөніндегі уәкілетті орган ведомствосының басшысы;</w:t>
      </w:r>
      <w:r>
        <w:br/>
      </w:r>
      <w:r>
        <w:rPr>
          <w:rFonts w:ascii="Times New Roman"/>
          <w:b w:val="false"/>
          <w:i w:val="false"/>
          <w:color w:val="000000"/>
          <w:sz w:val="28"/>
        </w:rPr>
        <w:t>
      2) Қазақстан Республикасының жол жүрісі қауіпсіздігін қамтамасыз ету жөніндегі бас мемлекеттік инспекторының орынбасарлары – жол жүрісі қауіпсіздігін қамтамасыз ету жөніндегі уәкілетті орган ведомствосы басшысының орынбасарлары;</w:t>
      </w:r>
      <w:r>
        <w:br/>
      </w:r>
      <w:r>
        <w:rPr>
          <w:rFonts w:ascii="Times New Roman"/>
          <w:b w:val="false"/>
          <w:i w:val="false"/>
          <w:color w:val="000000"/>
          <w:sz w:val="28"/>
        </w:rPr>
        <w:t>
      3) Қазақстан Республикасының жол жүрісі қауіпсіздігін қамтамасыз ету жөніндегі мемлекеттік инспекторлары – жол жүрісі қауіпсіздігін қамтамасыз ету жөніндегі уәкілетті орган ведомствосының мемлекеттік бақылау жөніндегі мамандары;</w:t>
      </w:r>
      <w:r>
        <w:br/>
      </w:r>
      <w:r>
        <w:rPr>
          <w:rFonts w:ascii="Times New Roman"/>
          <w:b w:val="false"/>
          <w:i w:val="false"/>
          <w:color w:val="000000"/>
          <w:sz w:val="28"/>
        </w:rPr>
        <w:t>
      4) облыстардың, республикалық маңызы бар қаланың, астананың жол жүрісі қауіпсіздігін қамтамасыз ету жөніндегі бас мемлекеттік инспекторлары – жол жүрісі қауіпсіздігін қамтамасыз ету жөніндегі уәкілетті органның аумақтық бөлімшелерінің басшылары;</w:t>
      </w:r>
      <w:r>
        <w:br/>
      </w:r>
      <w:r>
        <w:rPr>
          <w:rFonts w:ascii="Times New Roman"/>
          <w:b w:val="false"/>
          <w:i w:val="false"/>
          <w:color w:val="000000"/>
          <w:sz w:val="28"/>
        </w:rPr>
        <w:t>
      5) облыстардың, республикалық маңызы бар қаланың, астананың жол жүрісі қауіпсіздігін қамтамасыз ету жөніндегі бас мемлекеттік инспекторларының орынбасарлары – жол жүрісі қауіпсіздігін қамтамасыз ету жөніндегі уәкілетті органның аумақтық бөлімшелері басшыларының орынбасарлары;</w:t>
      </w:r>
      <w:r>
        <w:br/>
      </w:r>
      <w:r>
        <w:rPr>
          <w:rFonts w:ascii="Times New Roman"/>
          <w:b w:val="false"/>
          <w:i w:val="false"/>
          <w:color w:val="000000"/>
          <w:sz w:val="28"/>
        </w:rPr>
        <w:t>
      6) облыстардың, республикалық маңызы бар қаланың, астананың, облыстық маңызы бар қалалардың, аудандардың жол жүрісі қауіпсіздігін қамтамасыз ету жөніндегі мемлекеттік инспекторлары – жол жүрісі қауіпсіздігін қамтамасыз ету жөніндегі уәкілетті органның аумақтық бөлімшелерінің мемлекеттік бақылау жөніндегі мамандары.</w:t>
      </w:r>
    </w:p>
    <w:p>
      <w:pPr>
        <w:spacing w:after="0"/>
        <w:ind w:left="0"/>
        <w:jc w:val="both"/>
      </w:pPr>
      <w:r>
        <w:rPr>
          <w:rFonts w:ascii="Times New Roman"/>
          <w:b/>
          <w:i w:val="false"/>
          <w:color w:val="000000"/>
          <w:sz w:val="28"/>
        </w:rPr>
        <w:t>      23-бап. Жол жүрісі қауіпсіздігін қамтамасыз ету жөніндегі</w:t>
      </w:r>
      <w:r>
        <w:br/>
      </w:r>
      <w:r>
        <w:rPr>
          <w:rFonts w:ascii="Times New Roman"/>
          <w:b w:val="false"/>
          <w:i w:val="false"/>
          <w:color w:val="000000"/>
          <w:sz w:val="28"/>
        </w:rPr>
        <w:t>
</w:t>
      </w:r>
      <w:r>
        <w:rPr>
          <w:rFonts w:ascii="Times New Roman"/>
          <w:b/>
          <w:i w:val="false"/>
          <w:color w:val="000000"/>
          <w:sz w:val="28"/>
        </w:rPr>
        <w:t>              уәкілетті органның лауазымды адамдарының жол</w:t>
      </w:r>
      <w:r>
        <w:br/>
      </w:r>
      <w:r>
        <w:rPr>
          <w:rFonts w:ascii="Times New Roman"/>
          <w:b w:val="false"/>
          <w:i w:val="false"/>
          <w:color w:val="000000"/>
          <w:sz w:val="28"/>
        </w:rPr>
        <w:t>
</w:t>
      </w:r>
      <w:r>
        <w:rPr>
          <w:rFonts w:ascii="Times New Roman"/>
          <w:b/>
          <w:i w:val="false"/>
          <w:color w:val="000000"/>
          <w:sz w:val="28"/>
        </w:rPr>
        <w:t>              жүрісі және оның қауіпсіздігін қамтамасыз ету</w:t>
      </w:r>
      <w:r>
        <w:br/>
      </w:r>
      <w:r>
        <w:rPr>
          <w:rFonts w:ascii="Times New Roman"/>
          <w:b w:val="false"/>
          <w:i w:val="false"/>
          <w:color w:val="000000"/>
          <w:sz w:val="28"/>
        </w:rPr>
        <w:t>
</w:t>
      </w:r>
      <w:r>
        <w:rPr>
          <w:rFonts w:ascii="Times New Roman"/>
          <w:b/>
          <w:i w:val="false"/>
          <w:color w:val="000000"/>
          <w:sz w:val="28"/>
        </w:rPr>
        <w:t>              саласындағы мемлекеттік бақылауды жүзеге асырған</w:t>
      </w:r>
      <w:r>
        <w:br/>
      </w:r>
      <w:r>
        <w:rPr>
          <w:rFonts w:ascii="Times New Roman"/>
          <w:b w:val="false"/>
          <w:i w:val="false"/>
          <w:color w:val="000000"/>
          <w:sz w:val="28"/>
        </w:rPr>
        <w:t>
</w:t>
      </w:r>
      <w:r>
        <w:rPr>
          <w:rFonts w:ascii="Times New Roman"/>
          <w:b/>
          <w:i w:val="false"/>
          <w:color w:val="000000"/>
          <w:sz w:val="28"/>
        </w:rPr>
        <w:t>              кездегі құқықтары мен міндеттері</w:t>
      </w:r>
    </w:p>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органның жол жүрісі және оның қауіпсіздігін қамтамасыз ету саласындағы мемлекеттік бақылауды жүзеге асыратын лауазымды адамдарының өздеріне жүктелген міндеттерді орындау үшін мыналарға:</w:t>
      </w:r>
      <w:r>
        <w:br/>
      </w:r>
      <w:r>
        <w:rPr>
          <w:rFonts w:ascii="Times New Roman"/>
          <w:b w:val="false"/>
          <w:i w:val="false"/>
          <w:color w:val="000000"/>
          <w:sz w:val="28"/>
        </w:rPr>
        <w:t>
      1) заңды тұлғалар мен лауазымды адамдарға жол жүрісі қауіпсіздігін қамтамасыз ету саласындағы нормативтік құқықтық актілерді бұзушылықтарды жою туралы орындалуға міндетті нұсқамалар беруге, ал осындай нұсқамалар бойынша қажетті шаралар қабылданбаған жағдайда кінәлі тұлғаларды Қазақстан Республикасының заңдарында көзделген жауапкершілікке тартуға құқығы бар. Нұсқаманы жол жүрісі қауіпсіздігінің бас мемлекеттік инспекторлары қабылданған шаралар туралы ақпарат ұсыну мерзімдерін көрсете отырып, өз құзыреттеріне сәйкес жазбаша түрде береді;</w:t>
      </w:r>
      <w:r>
        <w:br/>
      </w:r>
      <w:r>
        <w:rPr>
          <w:rFonts w:ascii="Times New Roman"/>
          <w:b w:val="false"/>
          <w:i w:val="false"/>
          <w:color w:val="000000"/>
          <w:sz w:val="28"/>
        </w:rPr>
        <w:t>
      2) дүлей зілзалалар, қолайсыз жол-климат жағдайлары кезінде; бұқаралық іс-шаралар өткізу кезінде көлік құралдары мен жаяу жүргіншілердің қауіпсіз жүрісіне қажетті жағдай жасау мақсатында не егер көлік құралдарын пайдалану жол жүрісінің қауіпсіздігіне қатер төндіретін болса; егер темір жол өтпелері оларды жол жүрісіне қауіпсіз жағдайда күтіп-ұстау қағидаларына жауап бермесе; жолдарда жөндеу-құрылыс және басқа да жұмыстар жүргізу кезінде; террористікке қарсы операциялар жүргізу кезінде; технологиялық аварияның алдын алу немесе оның салдарын жою жөніндегі іс-шараларды өткізу кезінде жекелеген жол учаскелерінде жол жүрісін уақытша шектеуге немесе оған тыйым салуға, жол жүрісінің ұйымдастырылуын өзгертуге;</w:t>
      </w:r>
      <w:r>
        <w:br/>
      </w:r>
      <w:r>
        <w:rPr>
          <w:rFonts w:ascii="Times New Roman"/>
          <w:b w:val="false"/>
          <w:i w:val="false"/>
          <w:color w:val="000000"/>
          <w:sz w:val="28"/>
        </w:rPr>
        <w:t>
      3) жолдарда жол жүрісінің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жұмыстарды жүргізуді шектеуге немесе оған тыйым салуға;</w:t>
      </w:r>
      <w:r>
        <w:br/>
      </w:r>
      <w:r>
        <w:rPr>
          <w:rFonts w:ascii="Times New Roman"/>
          <w:b w:val="false"/>
          <w:i w:val="false"/>
          <w:color w:val="000000"/>
          <w:sz w:val="28"/>
        </w:rPr>
        <w:t>
      4) Қазақстан Республикасының заңнамасында көзделген жағдайларда көлік құралдарын және олардың тіркемелерін, тракторларды және басқа да өздігінен жүретін машиналарды пайдалануға тыйым салуға, оның ішінде осындай тыйым салуға негіз болған себептерді жойғанға дейін, сондай-ақ тізбесін Қазақстан Республикасының Үкіметі бекітетін ақаулар мен жағдайлар болған кезде мемлекеттік тіркеу нөмірлік белгілерін шешіп ала отырып тыйым салуға, ал тиісті техникалық пайдалану қағидаларында көзделген ақаулықтар болған кезде троллейбустар мен трамвайларды пайдалануға тыйым салуға; тораптарының және агрегаттарының нөмірі не мемлекеттік тіркеу нөмірлік белгілері жасырылған, қолдан жасалған, өзгертілген, сондай-ақ көлік құралдарын таңбалау тіркеу құжаттарында көрсетілген деректерге сәйкес келмеген кезде көлік құралдарын пайдалануға тыйым салуға;</w:t>
      </w:r>
      <w:r>
        <w:br/>
      </w:r>
      <w:r>
        <w:rPr>
          <w:rFonts w:ascii="Times New Roman"/>
          <w:b w:val="false"/>
          <w:i w:val="false"/>
          <w:color w:val="000000"/>
          <w:sz w:val="28"/>
        </w:rPr>
        <w:t>
      5) іс жүргізуде жатқан істер мен материалдар бойынша азаматтар мен лауазымды адамдарды заңда белгіленген тәртіппен шақыртуға, олардан қажетті түсініктемелер, анықтамалар, құжаттар (олардың көшірмелерін) алуға;</w:t>
      </w:r>
      <w:r>
        <w:br/>
      </w:r>
      <w:r>
        <w:rPr>
          <w:rFonts w:ascii="Times New Roman"/>
          <w:b w:val="false"/>
          <w:i w:val="false"/>
          <w:color w:val="000000"/>
          <w:sz w:val="28"/>
        </w:rPr>
        <w:t>
      6) жедел медициналық көмекке мұқтаж азаматтарды емдеу мекемелеріне жеткізу үшін, сондай-ақ Қазақстан Республикасының заңнамасында көзделген басқа да жағдайларда шет мемлекеттердің дипломатиялық, консулдық және өзге де өкілдіктеріне, халықаралық ұйымдарға тиесілі көлік құралдарынан және арнайы мақсаттағы көлік құралдарынан басқа кәсіпорындардың, мекемелердің, ұйымдардың, қоғамдық бірлестіктердің және азаматтардың көлік құралдарын Қазақстан Республикасының Үкіметі белгілеген тәртіппен шығындарды өтей отырып пайдалануға;</w:t>
      </w:r>
      <w:r>
        <w:br/>
      </w:r>
      <w:r>
        <w:rPr>
          <w:rFonts w:ascii="Times New Roman"/>
          <w:b w:val="false"/>
          <w:i w:val="false"/>
          <w:color w:val="000000"/>
          <w:sz w:val="28"/>
        </w:rPr>
        <w:t>
      7) жол жүрісі қауіпсіздігін қамтамасыз ету жөніндегі уәкілетті органға жүктелген, мемлекеттік тапсырыс берушінің жол-көлік оқиғалары орнында оның зардаптарының ауырлығын азайту мақсатында қолданылатын жол жүрісі қағидаларының сақталуын техникалық бақылау құралдарын, авариялық-құтқару жабдықтарын, сондай-ақ жол жүрісінің қауіпсіздігін арттыруға ықпал ететін өзге де техникалық құралдарды, автоматтандырылған жүйелер мен аспаптарды әзірлеу және дайындау жөніндегі функцияларын орындауға қатысуға;</w:t>
      </w:r>
      <w:r>
        <w:br/>
      </w:r>
      <w:r>
        <w:rPr>
          <w:rFonts w:ascii="Times New Roman"/>
          <w:b w:val="false"/>
          <w:i w:val="false"/>
          <w:color w:val="000000"/>
          <w:sz w:val="28"/>
        </w:rPr>
        <w:t>
      8) іздестірудегі көлік құралдарын ұстауды Қазақстан Республикасының заңнамасына сәйкес жүзеге асыруға;</w:t>
      </w:r>
      <w:r>
        <w:br/>
      </w:r>
      <w:r>
        <w:rPr>
          <w:rFonts w:ascii="Times New Roman"/>
          <w:b w:val="false"/>
          <w:i w:val="false"/>
          <w:color w:val="000000"/>
          <w:sz w:val="28"/>
        </w:rPr>
        <w:t>
      9) халыққа мемлекеттік қызметтерді ұсынатын уәкілетті органдармен өзара іс-қимыл жасаса отырып, жол жүрісі қауіпсіздігін қамтамасыз ету саласында әкімшілік құқық бұзушылық туралы іс бойынша уақтылы орындалмаған қаулысы бар тұлғаға оны орындағанға дейін мемлекеттік қызметтер ұсынудан бас тартуға құқығы бар.</w:t>
      </w:r>
      <w:r>
        <w:br/>
      </w:r>
      <w:r>
        <w:rPr>
          <w:rFonts w:ascii="Times New Roman"/>
          <w:b w:val="false"/>
          <w:i w:val="false"/>
          <w:color w:val="000000"/>
          <w:sz w:val="28"/>
        </w:rPr>
        <w:t>
      2. Жол жүрісі қауіпсіздігін қамтамасыз ету жөніндегі уәкілетті органның лауазымды адамдары Қазақстан Республикасының жол жүрісі және оның қауіпсіздігін қамтамасыз ету саласындағы заңнамасының сақталуына бақылауды жүзеге асыруға міндетті.</w:t>
      </w:r>
    </w:p>
    <w:p>
      <w:pPr>
        <w:spacing w:after="0"/>
        <w:ind w:left="0"/>
        <w:jc w:val="both"/>
      </w:pPr>
      <w:r>
        <w:rPr>
          <w:rFonts w:ascii="Times New Roman"/>
          <w:b/>
          <w:i w:val="false"/>
          <w:color w:val="000000"/>
          <w:sz w:val="28"/>
        </w:rPr>
        <w:t>      24-бап. Жол жүрісі қауіпсіздігін қамтамасыз ету саласында</w:t>
      </w:r>
      <w:r>
        <w:br/>
      </w:r>
      <w:r>
        <w:rPr>
          <w:rFonts w:ascii="Times New Roman"/>
          <w:b w:val="false"/>
          <w:i w:val="false"/>
          <w:color w:val="000000"/>
          <w:sz w:val="28"/>
        </w:rPr>
        <w:t>
</w:t>
      </w:r>
      <w:r>
        <w:rPr>
          <w:rFonts w:ascii="Times New Roman"/>
          <w:b/>
          <w:i w:val="false"/>
          <w:color w:val="000000"/>
          <w:sz w:val="28"/>
        </w:rPr>
        <w:t>              мемлекеттік бақылауды жүзеге асыру</w:t>
      </w:r>
    </w:p>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инспекторының өз құзыретіне жататын мәселелер бойынша:</w:t>
      </w:r>
      <w:r>
        <w:br/>
      </w:r>
      <w:r>
        <w:rPr>
          <w:rFonts w:ascii="Times New Roman"/>
          <w:b w:val="false"/>
          <w:i w:val="false"/>
          <w:color w:val="000000"/>
          <w:sz w:val="28"/>
        </w:rPr>
        <w:t>
      1) жол жүрісі қауіпсіздігін қамтамасыз ету саласындағы мемлекеттік саясаттың негізгі бағыттарын жасап шығару мен іске асыруға, сондай-ақ Қазақстан Республикасының орталық және жергілікті атқарушы органдарының қызметін үйлестіруге қатысуға;</w:t>
      </w:r>
      <w:r>
        <w:br/>
      </w:r>
      <w:r>
        <w:rPr>
          <w:rFonts w:ascii="Times New Roman"/>
          <w:b w:val="false"/>
          <w:i w:val="false"/>
          <w:color w:val="000000"/>
          <w:sz w:val="28"/>
        </w:rPr>
        <w:t>
      2) Қазақстан Республикасының Үкіметімен, орталық және жергілікті атқарушы органдармен өзара қарым-қатынастарда жол жүрісі қауіпсіздігін қамтамасыз ету жөніндегі уәкілетті органның атынан өкілдік етуге;</w:t>
      </w:r>
      <w:r>
        <w:br/>
      </w:r>
      <w:r>
        <w:rPr>
          <w:rFonts w:ascii="Times New Roman"/>
          <w:b w:val="false"/>
          <w:i w:val="false"/>
          <w:color w:val="000000"/>
          <w:sz w:val="28"/>
        </w:rPr>
        <w:t>
      3) жол жүрісі қауіпсіздігін қамтамасыз ету жөніндегі уәкілетті органның атынан хат-хабар жазысуға;</w:t>
      </w:r>
      <w:r>
        <w:br/>
      </w:r>
      <w:r>
        <w:rPr>
          <w:rFonts w:ascii="Times New Roman"/>
          <w:b w:val="false"/>
          <w:i w:val="false"/>
          <w:color w:val="000000"/>
          <w:sz w:val="28"/>
        </w:rPr>
        <w:t>
      4) Қазақстан Республикасының орталық және жергілікті атқарушы органдарынан, ұйымдардан және лауазымды адамдардан олардың Қазақстан Республикасының жол жүрісі және оның қауіпсіздігін қамтамасыз ету саласындағы заңнамасын сақтауы туралы мәліметтерді сұратуға және алуға;</w:t>
      </w:r>
      <w:r>
        <w:br/>
      </w:r>
      <w:r>
        <w:rPr>
          <w:rFonts w:ascii="Times New Roman"/>
          <w:b w:val="false"/>
          <w:i w:val="false"/>
          <w:color w:val="000000"/>
          <w:sz w:val="28"/>
        </w:rPr>
        <w:t>
      5) Қазақстан Республикасының орталық және жергілікті атқарушы органдарына және ұйымдарға Қазақстан Республикасының жол жүрісі және оның қауіпсіздігін қамтамасыз ету саласындағы заңнамасын бұзушылықтарды жою туралы нұсқаманы (қаулыларды, нұсқамаларды, шешімдерді) енгізуге;</w:t>
      </w:r>
      <w:r>
        <w:br/>
      </w:r>
      <w:r>
        <w:rPr>
          <w:rFonts w:ascii="Times New Roman"/>
          <w:b w:val="false"/>
          <w:i w:val="false"/>
          <w:color w:val="000000"/>
          <w:sz w:val="28"/>
        </w:rPr>
        <w:t>
      6) Қазақстан Республикасының заңнамасына сәйкес халықаралық ұйымдарда және шет мемлекеттермен өзара қарым-қатынастарда Қазақстан Республикасының мүдделерін білдіруге;</w:t>
      </w:r>
      <w:r>
        <w:br/>
      </w:r>
      <w:r>
        <w:rPr>
          <w:rFonts w:ascii="Times New Roman"/>
          <w:b w:val="false"/>
          <w:i w:val="false"/>
          <w:color w:val="000000"/>
          <w:sz w:val="28"/>
        </w:rPr>
        <w:t>
      7) облыстардың, республикалық маңызы бар қаланың, астананың жол жүрісі қауіпсіздігін қамтамасыз ету жөніндегі бас мемлекеттік инспекторларының қызметіне басшылықты жүзеге асыруға құқығы бар.</w:t>
      </w:r>
      <w:r>
        <w:br/>
      </w:r>
      <w:r>
        <w:rPr>
          <w:rFonts w:ascii="Times New Roman"/>
          <w:b w:val="false"/>
          <w:i w:val="false"/>
          <w:color w:val="000000"/>
          <w:sz w:val="28"/>
        </w:rPr>
        <w:t>
      2. Мемлекеттік инспекторлар жүргізілген мемлекеттік бақылау нәтижелері бойынша және жол қауіпсіздігі саласындағы Қазақстан Республикасы заңдары мен Қазақстан Республикасы Үкіметі қаулылары талаптарының анықталған бұзушылықтарына қарай мынадай актілерді шығарады:</w:t>
      </w:r>
      <w:r>
        <w:br/>
      </w:r>
      <w:r>
        <w:rPr>
          <w:rFonts w:ascii="Times New Roman"/>
          <w:b w:val="false"/>
          <w:i w:val="false"/>
          <w:color w:val="000000"/>
          <w:sz w:val="28"/>
        </w:rPr>
        <w:t>
      1) тексеру жүргізу нәтижелері жөніндегі акт;</w:t>
      </w:r>
      <w:r>
        <w:br/>
      </w:r>
      <w:r>
        <w:rPr>
          <w:rFonts w:ascii="Times New Roman"/>
          <w:b w:val="false"/>
          <w:i w:val="false"/>
          <w:color w:val="000000"/>
          <w:sz w:val="28"/>
        </w:rPr>
        <w:t>
      2) әкімшілік құқық бұзушылық туралы хаттама;</w:t>
      </w:r>
      <w:r>
        <w:br/>
      </w:r>
      <w:r>
        <w:rPr>
          <w:rFonts w:ascii="Times New Roman"/>
          <w:b w:val="false"/>
          <w:i w:val="false"/>
          <w:color w:val="000000"/>
          <w:sz w:val="28"/>
        </w:rPr>
        <w:t>
      3) жол қауіпсіздігі саласындағы Қазақстан Республикасы заңдары мен Қазақстан Республикасы Үкіметі қаулыларының талаптарын бұзушылықтарды жою туралы нұсқама;</w:t>
      </w:r>
      <w:r>
        <w:br/>
      </w:r>
      <w:r>
        <w:rPr>
          <w:rFonts w:ascii="Times New Roman"/>
          <w:b w:val="false"/>
          <w:i w:val="false"/>
          <w:color w:val="000000"/>
          <w:sz w:val="28"/>
        </w:rPr>
        <w:t>
      4) жол қауіпсіздігі саласындағы Қазақстан Республикасының заңдары мен Қазақстан Республикасы Үкіметінің қаулылары бұзылған жағдайда кінәлі тұлғаларды әкімшілік жауапкершілікке тарту туралы қаулы.</w:t>
      </w:r>
      <w:r>
        <w:br/>
      </w:r>
      <w:r>
        <w:rPr>
          <w:rFonts w:ascii="Times New Roman"/>
          <w:b w:val="false"/>
          <w:i w:val="false"/>
          <w:color w:val="000000"/>
          <w:sz w:val="28"/>
        </w:rPr>
        <w:t>
      3. Дара кәсіпкерлердің, заңды және жеке тұлғалардың жол қауіпсіздігі саласындағы нормаларды, қағидаларды, техникалық регламенттер мен стандарттарды сақтауы бақылануға жатады.</w:t>
      </w:r>
      <w:r>
        <w:br/>
      </w:r>
      <w:r>
        <w:rPr>
          <w:rFonts w:ascii="Times New Roman"/>
          <w:b w:val="false"/>
          <w:i w:val="false"/>
          <w:color w:val="000000"/>
          <w:sz w:val="28"/>
        </w:rPr>
        <w:t>
      4. Жол жүрісінің қауіпсіздігін қамтамасыз ету жөніндегі уәкілетті орган лауазымды және өзге тұлғаларға жол жүрісін ұйымдастыру және оның қауіпсіздігін қамтамасыз ету бойынша Қазақстан Республикасында қолданылатын қағидалардың, нормативтер мен стандарттардың талаптарын, сондай-ақ механикалық көлік құралдарының экологиялық қауіпсіздік талаптарын бұзушылықтарды жою туралы орындалуға міндетті нұсқамалар береді, ал осы нұсқамалар бойынша қажетті шаралар қабылданбаған жағдайда кінәлі тұлғаларды Қазақстан Республикасының заңдарында белгіленген жауапкершілікке тартады.</w:t>
      </w:r>
    </w:p>
    <w:p>
      <w:pPr>
        <w:spacing w:after="0"/>
        <w:ind w:left="0"/>
        <w:jc w:val="left"/>
      </w:pPr>
      <w:r>
        <w:rPr>
          <w:rFonts w:ascii="Times New Roman"/>
          <w:b/>
          <w:i w:val="false"/>
          <w:color w:val="000000"/>
        </w:rPr>
        <w:t xml:space="preserve"> 5-тарау. Жол жүрісі қауіпсіздігінің аудиті</w:t>
      </w:r>
    </w:p>
    <w:p>
      <w:pPr>
        <w:spacing w:after="0"/>
        <w:ind w:left="0"/>
        <w:jc w:val="both"/>
      </w:pPr>
      <w:r>
        <w:rPr>
          <w:rFonts w:ascii="Times New Roman"/>
          <w:b/>
          <w:i w:val="false"/>
          <w:color w:val="000000"/>
          <w:sz w:val="28"/>
        </w:rPr>
        <w:t>      25-бап. Жол жүрісі қауіпсіздігінің аудиті</w:t>
      </w:r>
    </w:p>
    <w:p>
      <w:pPr>
        <w:spacing w:after="0"/>
        <w:ind w:left="0"/>
        <w:jc w:val="both"/>
      </w:pPr>
      <w:r>
        <w:rPr>
          <w:rFonts w:ascii="Times New Roman"/>
          <w:b w:val="false"/>
          <w:i w:val="false"/>
          <w:color w:val="000000"/>
          <w:sz w:val="28"/>
        </w:rPr>
        <w:t>      1. Жол жүрісі қауіпсіздігінің аудитін жоспарлаушылар, жобалаушылар, құрылыс мердігерлері немесе пайдаланушы қызметтер жол берген жол-көлік оқиғаларының ықтимал себептері болып табылатын жол жүрісі саласындағы тәуекелдерді жасайтын ақауларды ерте анықтау және оларды жол конструкциясы мен көлік құралын түзету арқылы жою мақсатында жол мен көлік құралының технологиялық дайындығының әртүрлі сатыларында тапсырыс берушінің тапсырмасы бойынша аудиторлық ұйым жүргізеді.</w:t>
      </w:r>
      <w:r>
        <w:br/>
      </w:r>
      <w:r>
        <w:rPr>
          <w:rFonts w:ascii="Times New Roman"/>
          <w:b w:val="false"/>
          <w:i w:val="false"/>
          <w:color w:val="000000"/>
          <w:sz w:val="28"/>
        </w:rPr>
        <w:t>
      2. Жолдың не көлік құралының жобасын технологиялық жағынан дамытудың барлық сатысында қауіпсіздік аудиті мына міндеттерді шешуді талап етеді:</w:t>
      </w:r>
      <w:r>
        <w:br/>
      </w:r>
      <w:r>
        <w:rPr>
          <w:rFonts w:ascii="Times New Roman"/>
          <w:b w:val="false"/>
          <w:i w:val="false"/>
          <w:color w:val="000000"/>
          <w:sz w:val="28"/>
        </w:rPr>
        <w:t>
      1) объектіні пайдалану сатысында жол-көлік оқиғаларының туындау ықтималдығын барынша азайтуға жеткізу;</w:t>
      </w:r>
      <w:r>
        <w:br/>
      </w:r>
      <w:r>
        <w:rPr>
          <w:rFonts w:ascii="Times New Roman"/>
          <w:b w:val="false"/>
          <w:i w:val="false"/>
          <w:color w:val="000000"/>
          <w:sz w:val="28"/>
        </w:rPr>
        <w:t>
      2) тәуекелді толық болғызбау мүмкін емес жол учаскелерінде ықтимал жол-көлік оқиғаларының салдарын барынша азайтуға жеткізу үшін нәтижелі шешімдер қолдану;</w:t>
      </w:r>
      <w:r>
        <w:br/>
      </w:r>
      <w:r>
        <w:rPr>
          <w:rFonts w:ascii="Times New Roman"/>
          <w:b w:val="false"/>
          <w:i w:val="false"/>
          <w:color w:val="000000"/>
          <w:sz w:val="28"/>
        </w:rPr>
        <w:t>
      3) жолдар мен көлік құралдарын пайдаланудан жоспарлаушылардың, жобалаушылардың, құрылыс мердігерлерінің немесе пайдаланушы қызметтердің қателері мен кемшіліктері салдарынан туындаған ақауларды жою;</w:t>
      </w:r>
      <w:r>
        <w:br/>
      </w:r>
      <w:r>
        <w:rPr>
          <w:rFonts w:ascii="Times New Roman"/>
          <w:b w:val="false"/>
          <w:i w:val="false"/>
          <w:color w:val="000000"/>
          <w:sz w:val="28"/>
        </w:rPr>
        <w:t>
      4) алдыңғы кезеңдерде ақауларды анықтау және алып тастау есебінен жолдың не көлік құралының жобасын технологиялық жағынан дамытудың келесі кезеңдерінде шығындарды азайту.</w:t>
      </w:r>
      <w:r>
        <w:br/>
      </w:r>
      <w:r>
        <w:rPr>
          <w:rFonts w:ascii="Times New Roman"/>
          <w:b w:val="false"/>
          <w:i w:val="false"/>
          <w:color w:val="000000"/>
          <w:sz w:val="28"/>
        </w:rPr>
        <w:t>
      3. Жол жүрісі қауіпсіздігінің аудиті жол жүрісінің сапасын (қауіпсіздігін) басқару жүйесі болып табылады және ол:</w:t>
      </w:r>
      <w:r>
        <w:br/>
      </w:r>
      <w:r>
        <w:rPr>
          <w:rFonts w:ascii="Times New Roman"/>
          <w:b w:val="false"/>
          <w:i w:val="false"/>
          <w:color w:val="000000"/>
          <w:sz w:val="28"/>
        </w:rPr>
        <w:t>
      1) негіздеу (жоспарлау);</w:t>
      </w:r>
      <w:r>
        <w:br/>
      </w:r>
      <w:r>
        <w:rPr>
          <w:rFonts w:ascii="Times New Roman"/>
          <w:b w:val="false"/>
          <w:i w:val="false"/>
          <w:color w:val="000000"/>
          <w:sz w:val="28"/>
        </w:rPr>
        <w:t>
      2) нобайлық жобалау;</w:t>
      </w:r>
      <w:r>
        <w:br/>
      </w:r>
      <w:r>
        <w:rPr>
          <w:rFonts w:ascii="Times New Roman"/>
          <w:b w:val="false"/>
          <w:i w:val="false"/>
          <w:color w:val="000000"/>
          <w:sz w:val="28"/>
        </w:rPr>
        <w:t>
      3) егжей-тегжейлі жобалау (жұмыс жобасы);</w:t>
      </w:r>
      <w:r>
        <w:br/>
      </w:r>
      <w:r>
        <w:rPr>
          <w:rFonts w:ascii="Times New Roman"/>
          <w:b w:val="false"/>
          <w:i w:val="false"/>
          <w:color w:val="000000"/>
          <w:sz w:val="28"/>
        </w:rPr>
        <w:t>
      4) жаңа жолды салу (жүрісті ашу алдында);</w:t>
      </w:r>
      <w:r>
        <w:br/>
      </w:r>
      <w:r>
        <w:rPr>
          <w:rFonts w:ascii="Times New Roman"/>
          <w:b w:val="false"/>
          <w:i w:val="false"/>
          <w:color w:val="000000"/>
          <w:sz w:val="28"/>
        </w:rPr>
        <w:t>
      5) қолданыстағы жолды пайдалану (жүріс ашылғаннан кейін);</w:t>
      </w:r>
      <w:r>
        <w:br/>
      </w:r>
      <w:r>
        <w:rPr>
          <w:rFonts w:ascii="Times New Roman"/>
          <w:b w:val="false"/>
          <w:i w:val="false"/>
          <w:color w:val="000000"/>
          <w:sz w:val="28"/>
        </w:rPr>
        <w:t>
      6) жаңа көлік құралын жинау (жаңа көлік құралдарын пайдалануға шығарар алдында олардың белсенді емес және белсенді қауіпсіздігін сынау);</w:t>
      </w:r>
      <w:r>
        <w:br/>
      </w:r>
      <w:r>
        <w:rPr>
          <w:rFonts w:ascii="Times New Roman"/>
          <w:b w:val="false"/>
          <w:i w:val="false"/>
          <w:color w:val="000000"/>
          <w:sz w:val="28"/>
        </w:rPr>
        <w:t>
      7) көлік құралдарын пайдалану (пайдалануға шығарғаннан кейін) сатыларында орындалады.</w:t>
      </w:r>
      <w:r>
        <w:br/>
      </w:r>
      <w:r>
        <w:rPr>
          <w:rFonts w:ascii="Times New Roman"/>
          <w:b w:val="false"/>
          <w:i w:val="false"/>
          <w:color w:val="000000"/>
          <w:sz w:val="28"/>
        </w:rPr>
        <w:t>
      4. Жол жүрісі қауіпсіздігінің аудиті жобаның қандай даму сатысында қолданылғанына қарай, мынадай:</w:t>
      </w:r>
      <w:r>
        <w:br/>
      </w:r>
      <w:r>
        <w:rPr>
          <w:rFonts w:ascii="Times New Roman"/>
          <w:b w:val="false"/>
          <w:i w:val="false"/>
          <w:color w:val="000000"/>
          <w:sz w:val="28"/>
        </w:rPr>
        <w:t>
      1) елді мекендердің жолдары мен көшелерін жоспарлау кезіндегі;</w:t>
      </w:r>
      <w:r>
        <w:br/>
      </w:r>
      <w:r>
        <w:rPr>
          <w:rFonts w:ascii="Times New Roman"/>
          <w:b w:val="false"/>
          <w:i w:val="false"/>
          <w:color w:val="000000"/>
          <w:sz w:val="28"/>
        </w:rPr>
        <w:t>
      2) елді мекендердің Бас жоспарларын (даму және құрылыс салу схемаларын) әзірлеу кезіндегі;</w:t>
      </w:r>
      <w:r>
        <w:br/>
      </w:r>
      <w:r>
        <w:rPr>
          <w:rFonts w:ascii="Times New Roman"/>
          <w:b w:val="false"/>
          <w:i w:val="false"/>
          <w:color w:val="000000"/>
          <w:sz w:val="28"/>
        </w:rPr>
        <w:t>
      3) жолдарды салудағы немесе реконструкциялаудағы;</w:t>
      </w:r>
      <w:r>
        <w:br/>
      </w:r>
      <w:r>
        <w:rPr>
          <w:rFonts w:ascii="Times New Roman"/>
          <w:b w:val="false"/>
          <w:i w:val="false"/>
          <w:color w:val="000000"/>
          <w:sz w:val="28"/>
        </w:rPr>
        <w:t>
      4) пайдаланылатын жолдардағы;</w:t>
      </w:r>
      <w:r>
        <w:br/>
      </w:r>
      <w:r>
        <w:rPr>
          <w:rFonts w:ascii="Times New Roman"/>
          <w:b w:val="false"/>
          <w:i w:val="false"/>
          <w:color w:val="000000"/>
          <w:sz w:val="28"/>
        </w:rPr>
        <w:t>
      5) арнайы мақсаттағы жол объектілеріндегі:</w:t>
      </w:r>
      <w:r>
        <w:br/>
      </w:r>
      <w:r>
        <w:rPr>
          <w:rFonts w:ascii="Times New Roman"/>
          <w:b w:val="false"/>
          <w:i w:val="false"/>
          <w:color w:val="000000"/>
          <w:sz w:val="28"/>
        </w:rPr>
        <w:t>
      жүріс жағдайларын жол жұмыстарын жүргізумен байланысты уақытша өзгерткендегі;</w:t>
      </w:r>
      <w:r>
        <w:br/>
      </w:r>
      <w:r>
        <w:rPr>
          <w:rFonts w:ascii="Times New Roman"/>
          <w:b w:val="false"/>
          <w:i w:val="false"/>
          <w:color w:val="000000"/>
          <w:sz w:val="28"/>
        </w:rPr>
        <w:t>
      бір жол жобасынан гөрі ұзындау желі учаскелері үшін сигнализацияны оңтайландырғандағы;</w:t>
      </w:r>
      <w:r>
        <w:br/>
      </w:r>
      <w:r>
        <w:rPr>
          <w:rFonts w:ascii="Times New Roman"/>
          <w:b w:val="false"/>
          <w:i w:val="false"/>
          <w:color w:val="000000"/>
          <w:sz w:val="28"/>
        </w:rPr>
        <w:t>
      велосипед жүрісі үшін қауіпсіздік жағдайларындағы;</w:t>
      </w:r>
      <w:r>
        <w:br/>
      </w:r>
      <w:r>
        <w:rPr>
          <w:rFonts w:ascii="Times New Roman"/>
          <w:b w:val="false"/>
          <w:i w:val="false"/>
          <w:color w:val="000000"/>
          <w:sz w:val="28"/>
        </w:rPr>
        <w:t>
      жаяу жүргінші жүрісі үшін қауіпсіздік жағдайларындағы;</w:t>
      </w:r>
      <w:r>
        <w:br/>
      </w:r>
      <w:r>
        <w:rPr>
          <w:rFonts w:ascii="Times New Roman"/>
          <w:b w:val="false"/>
          <w:i w:val="false"/>
          <w:color w:val="000000"/>
          <w:sz w:val="28"/>
        </w:rPr>
        <w:t>
      6) жаңа көлік құралдарының белсенді емес және белсенді қауіпсіздігіндегі;</w:t>
      </w:r>
      <w:r>
        <w:br/>
      </w:r>
      <w:r>
        <w:rPr>
          <w:rFonts w:ascii="Times New Roman"/>
          <w:b w:val="false"/>
          <w:i w:val="false"/>
          <w:color w:val="000000"/>
          <w:sz w:val="28"/>
        </w:rPr>
        <w:t>
      7) пайдаланылатын көлік құралдарындағы қауіпсіздік аудиті түрлеріне бөлінеді.</w:t>
      </w:r>
      <w:r>
        <w:br/>
      </w:r>
      <w:r>
        <w:rPr>
          <w:rFonts w:ascii="Times New Roman"/>
          <w:b w:val="false"/>
          <w:i w:val="false"/>
          <w:color w:val="000000"/>
          <w:sz w:val="28"/>
        </w:rPr>
        <w:t>
      5. Жол жүрісі қауіпсіздігінің аудиті жолдың және көлік құралының жобасын технологиялық жағынан дамытудың әрбір сатысында міндетті болып табылады.</w:t>
      </w:r>
    </w:p>
    <w:p>
      <w:pPr>
        <w:spacing w:after="0"/>
        <w:ind w:left="0"/>
        <w:jc w:val="both"/>
      </w:pPr>
      <w:r>
        <w:rPr>
          <w:rFonts w:ascii="Times New Roman"/>
          <w:b/>
          <w:i w:val="false"/>
          <w:color w:val="000000"/>
          <w:sz w:val="28"/>
        </w:rPr>
        <w:t>      26-бап. Аудиторлық қызмет</w:t>
      </w:r>
    </w:p>
    <w:p>
      <w:pPr>
        <w:spacing w:after="0"/>
        <w:ind w:left="0"/>
        <w:jc w:val="both"/>
      </w:pPr>
      <w:r>
        <w:rPr>
          <w:rFonts w:ascii="Times New Roman"/>
          <w:b w:val="false"/>
          <w:i w:val="false"/>
          <w:color w:val="000000"/>
          <w:sz w:val="28"/>
        </w:rPr>
        <w:t>      1. Жол жүрісі қауіпсіздігінің аудитін жол жүрісінің қауіпсіздігін қамтамасыз ету жөніндегі уәкілетті органды аудиторлық қызметтің басталғаны туралы хабардар еткен және жол жүрісі қауіпсіздігінің аудиті жөніндегі қызметті жүзеге асыратын тұлғалар туралы мәліметтерді қамтитын жол жүрісі қауіпсіздігінің аудиті тізілімдемесіне енгізілген аудиторлық ұйымдар жүргізеді.</w:t>
      </w:r>
      <w:r>
        <w:br/>
      </w:r>
      <w:r>
        <w:rPr>
          <w:rFonts w:ascii="Times New Roman"/>
          <w:b w:val="false"/>
          <w:i w:val="false"/>
          <w:color w:val="000000"/>
          <w:sz w:val="28"/>
        </w:rPr>
        <w:t>
      2. Жол жүрісінің қауіпсіздігін қамтамасыз ету жөніндегі уәкілетті органның аудиторлық ұйымды бекіту және оны жол жүрісі қауіпсіздігінің аудиті тізіліміне енгізу туралы шешімі (бұйрығы) жол жүрісі қауіпсіздігінің аудитін жүзеге асыруға негіз болып табылады.</w:t>
      </w:r>
      <w:r>
        <w:br/>
      </w:r>
      <w:r>
        <w:rPr>
          <w:rFonts w:ascii="Times New Roman"/>
          <w:b w:val="false"/>
          <w:i w:val="false"/>
          <w:color w:val="000000"/>
          <w:sz w:val="28"/>
        </w:rPr>
        <w:t>
      3. Аудиторлық ұйым жауапкершілігі шектеулі серіктестік ұйымдық-құқықтық нысанында құрылады. Шетелдік ұйым, егер оның мәртебесін Жол жүрісі туралы және жол белгілері мен сигналдары туралы конвенциялардың уағдаласушы тарабының құзыретті органы растаса, аудиторлық ұйым болып танылады.</w:t>
      </w:r>
      <w:r>
        <w:br/>
      </w:r>
      <w:r>
        <w:rPr>
          <w:rFonts w:ascii="Times New Roman"/>
          <w:b w:val="false"/>
          <w:i w:val="false"/>
          <w:color w:val="000000"/>
          <w:sz w:val="28"/>
        </w:rPr>
        <w:t>
      4. Шетелдік аудиторлық ұйымдар Қазақстан Республикасының резиденттері – олар тиісті аудиторлық ұйымдарды құрған кезде ғана Қазақстан Республикасында аудиторлық қызметті жүзеге асырады.</w:t>
      </w:r>
      <w:r>
        <w:br/>
      </w:r>
      <w:r>
        <w:rPr>
          <w:rFonts w:ascii="Times New Roman"/>
          <w:b w:val="false"/>
          <w:i w:val="false"/>
          <w:color w:val="000000"/>
          <w:sz w:val="28"/>
        </w:rPr>
        <w:t>
      5. Аудитор өзінің аудитор ретіндегі қызметін тек бір аудиторлық ұйымның құрамында ғана жүзеге асырады. Аудитор тек бір аудиторлық ұйымның ғана қатысушысы бола алады.</w:t>
      </w:r>
      <w:r>
        <w:br/>
      </w:r>
      <w:r>
        <w:rPr>
          <w:rFonts w:ascii="Times New Roman"/>
          <w:b w:val="false"/>
          <w:i w:val="false"/>
          <w:color w:val="000000"/>
          <w:sz w:val="28"/>
        </w:rPr>
        <w:t>
      6. Аудиторлық ұйымдар жол жүрісі қауіпсіздігінің аудитімен айналысу үшін жол жүрісінің қауіпсіздігін қамтамасыз ету жөніндегі уәкілетті органға атауы көрсетілген және мынадай құжаттарды:</w:t>
      </w:r>
      <w:r>
        <w:br/>
      </w:r>
      <w:r>
        <w:rPr>
          <w:rFonts w:ascii="Times New Roman"/>
          <w:b w:val="false"/>
          <w:i w:val="false"/>
          <w:color w:val="000000"/>
          <w:sz w:val="28"/>
        </w:rPr>
        <w:t>
      1) жол жүрісі қауіпсіздігінің аудитін жүргізу әдістері және процесі көрсетілетін аудит жүргізу бағдарламасын;</w:t>
      </w:r>
      <w:r>
        <w:br/>
      </w:r>
      <w:r>
        <w:rPr>
          <w:rFonts w:ascii="Times New Roman"/>
          <w:b w:val="false"/>
          <w:i w:val="false"/>
          <w:color w:val="000000"/>
          <w:sz w:val="28"/>
        </w:rPr>
        <w:t>
      2) сарапшылардың біліктілігі мен қызмет бейіні;</w:t>
      </w:r>
      <w:r>
        <w:br/>
      </w:r>
      <w:r>
        <w:rPr>
          <w:rFonts w:ascii="Times New Roman"/>
          <w:b w:val="false"/>
          <w:i w:val="false"/>
          <w:color w:val="000000"/>
          <w:sz w:val="28"/>
        </w:rPr>
        <w:t>
      3) аудит жүргізілетін үй-жайлар туралы, сондай-ақ оны жүргізу үшін пайдаланылатын құралдар туралы ақпарат қоса тіркелетін жазбаша өтінішін жіберуге міндетті.</w:t>
      </w:r>
      <w:r>
        <w:br/>
      </w:r>
      <w:r>
        <w:rPr>
          <w:rFonts w:ascii="Times New Roman"/>
          <w:b w:val="false"/>
          <w:i w:val="false"/>
          <w:color w:val="000000"/>
          <w:sz w:val="28"/>
        </w:rPr>
        <w:t>
      7. Жол жүрісінің қауіпсіздігін қамтамасыз ету жөніндегі уәкілетті органды қызметінің басталғаны туралы хабардар еткен аудиторлық ұйым хабарламаға:</w:t>
      </w:r>
      <w:r>
        <w:br/>
      </w:r>
      <w:r>
        <w:rPr>
          <w:rFonts w:ascii="Times New Roman"/>
          <w:b w:val="false"/>
          <w:i w:val="false"/>
          <w:color w:val="000000"/>
          <w:sz w:val="28"/>
        </w:rPr>
        <w:t>
      1) жеке куәліктің (жеке тұлғалар үшін);</w:t>
      </w:r>
      <w:r>
        <w:br/>
      </w:r>
      <w:r>
        <w:rPr>
          <w:rFonts w:ascii="Times New Roman"/>
          <w:b w:val="false"/>
          <w:i w:val="false"/>
          <w:color w:val="000000"/>
          <w:sz w:val="28"/>
        </w:rPr>
        <w:t>
      2) заңды тұлғаны мемлекеттік тіркеу туралы куәліктің (заңды тұлғалар үшін);</w:t>
      </w:r>
      <w:r>
        <w:br/>
      </w:r>
      <w:r>
        <w:rPr>
          <w:rFonts w:ascii="Times New Roman"/>
          <w:b w:val="false"/>
          <w:i w:val="false"/>
          <w:color w:val="000000"/>
          <w:sz w:val="28"/>
        </w:rPr>
        <w:t>
      3) аудиторлық ұйым жұмысы жоспарының;</w:t>
      </w:r>
      <w:r>
        <w:br/>
      </w:r>
      <w:r>
        <w:rPr>
          <w:rFonts w:ascii="Times New Roman"/>
          <w:b w:val="false"/>
          <w:i w:val="false"/>
          <w:color w:val="000000"/>
          <w:sz w:val="28"/>
        </w:rPr>
        <w:t>
      4) меншік құқығында материалдық-техникалық базаның бар екенін растайтын құқық белгілеуші құжаттардың көшірмелерін қоса тіркейді.</w:t>
      </w:r>
      <w:r>
        <w:br/>
      </w:r>
      <w:r>
        <w:rPr>
          <w:rFonts w:ascii="Times New Roman"/>
          <w:b w:val="false"/>
          <w:i w:val="false"/>
          <w:color w:val="000000"/>
          <w:sz w:val="28"/>
        </w:rPr>
        <w:t>
      8. Жол жүрісінің қауіпсіздігін қамтамасыз ету жөніндегі уәкілетті орган табыс етілген құжаттарды өтініш алынған күннен бастап күнтізбелік он күн ішінде қарайды. Көрсетілген мерзімде өтініш берушінің тұрған жеріне барып үй-жайлардың және пайдаланылатын құралдардың сәйкестігіне қарап-тексеру жүргізіледі.</w:t>
      </w:r>
    </w:p>
    <w:p>
      <w:pPr>
        <w:spacing w:after="0"/>
        <w:ind w:left="0"/>
        <w:jc w:val="both"/>
      </w:pPr>
      <w:r>
        <w:rPr>
          <w:rFonts w:ascii="Times New Roman"/>
          <w:b/>
          <w:i w:val="false"/>
          <w:color w:val="000000"/>
          <w:sz w:val="28"/>
        </w:rPr>
        <w:t>      27-бап. Жол жүрісі қауіпсіздігінің аудитін жүргізу</w:t>
      </w:r>
      <w:r>
        <w:br/>
      </w:r>
      <w:r>
        <w:rPr>
          <w:rFonts w:ascii="Times New Roman"/>
          <w:b w:val="false"/>
          <w:i w:val="false"/>
          <w:color w:val="000000"/>
          <w:sz w:val="28"/>
        </w:rPr>
        <w:t>
</w:t>
      </w:r>
      <w:r>
        <w:rPr>
          <w:rFonts w:ascii="Times New Roman"/>
          <w:b/>
          <w:i w:val="false"/>
          <w:color w:val="000000"/>
          <w:sz w:val="28"/>
        </w:rPr>
        <w:t>              жөніндегі қызметпен айналысуынан бас тарту және</w:t>
      </w:r>
      <w:r>
        <w:br/>
      </w:r>
      <w:r>
        <w:rPr>
          <w:rFonts w:ascii="Times New Roman"/>
          <w:b w:val="false"/>
          <w:i w:val="false"/>
          <w:color w:val="000000"/>
          <w:sz w:val="28"/>
        </w:rPr>
        <w:t>
</w:t>
      </w:r>
      <w:r>
        <w:rPr>
          <w:rFonts w:ascii="Times New Roman"/>
          <w:b/>
          <w:i w:val="false"/>
          <w:color w:val="000000"/>
          <w:sz w:val="28"/>
        </w:rPr>
        <w:t>              айналысуына тыйым салу негіздері</w:t>
      </w:r>
    </w:p>
    <w:p>
      <w:pPr>
        <w:spacing w:after="0"/>
        <w:ind w:left="0"/>
        <w:jc w:val="both"/>
      </w:pPr>
      <w:r>
        <w:rPr>
          <w:rFonts w:ascii="Times New Roman"/>
          <w:b w:val="false"/>
          <w:i w:val="false"/>
          <w:color w:val="000000"/>
          <w:sz w:val="28"/>
        </w:rPr>
        <w:t>      1. Жол жүрісі қауіпсіздігінің аудитін жүргізу жөніндегі қызметпен айналысуынан бас тарту үшін:</w:t>
      </w:r>
      <w:r>
        <w:br/>
      </w:r>
      <w:r>
        <w:rPr>
          <w:rFonts w:ascii="Times New Roman"/>
          <w:b w:val="false"/>
          <w:i w:val="false"/>
          <w:color w:val="000000"/>
          <w:sz w:val="28"/>
        </w:rPr>
        <w:t>
      1) осы бапта көзделген қызметті ұйымдастыру жөніндегі талаптарды орындамау;</w:t>
      </w:r>
      <w:r>
        <w:br/>
      </w:r>
      <w:r>
        <w:rPr>
          <w:rFonts w:ascii="Times New Roman"/>
          <w:b w:val="false"/>
          <w:i w:val="false"/>
          <w:color w:val="000000"/>
          <w:sz w:val="28"/>
        </w:rPr>
        <w:t>
      2) табыс етілген құжаттарда көрсетілген мәліметтердің дұрыс еместігі негіз болып табылады.</w:t>
      </w:r>
      <w:r>
        <w:br/>
      </w:r>
      <w:r>
        <w:rPr>
          <w:rFonts w:ascii="Times New Roman"/>
          <w:b w:val="false"/>
          <w:i w:val="false"/>
          <w:color w:val="000000"/>
          <w:sz w:val="28"/>
        </w:rPr>
        <w:t>
      2. Өтініш берушіге аудиторлық қызметпен айналысуынан бас тартқанда, жол жүрісінің қауіпсіздігін қамтамасыз ету жөніндегі уәкілетті орган күнтізбелік он күн ішінде бас тарту себептерін көрсете отырып, жазбаша түрде хабарлайды.</w:t>
      </w:r>
      <w:r>
        <w:br/>
      </w:r>
      <w:r>
        <w:rPr>
          <w:rFonts w:ascii="Times New Roman"/>
          <w:b w:val="false"/>
          <w:i w:val="false"/>
          <w:color w:val="000000"/>
          <w:sz w:val="28"/>
        </w:rPr>
        <w:t>
      3. Осы бапта көзделмеген негіздер бойынша қызметпен айналысуынан бас тарту туралы шешім шығаруға тыйым салынады.</w:t>
      </w:r>
      <w:r>
        <w:br/>
      </w:r>
      <w:r>
        <w:rPr>
          <w:rFonts w:ascii="Times New Roman"/>
          <w:b w:val="false"/>
          <w:i w:val="false"/>
          <w:color w:val="000000"/>
          <w:sz w:val="28"/>
        </w:rPr>
        <w:t>
      4. Өтініш беруші бас тартуға негіз болған себептерді жойғаннан кейін жол жүрісінің қауіпсіздігін қамтамасыз ету жөніндегі уәкілетті органға қайтадан жүгіне алады.</w:t>
      </w:r>
      <w:r>
        <w:br/>
      </w:r>
      <w:r>
        <w:rPr>
          <w:rFonts w:ascii="Times New Roman"/>
          <w:b w:val="false"/>
          <w:i w:val="false"/>
          <w:color w:val="000000"/>
          <w:sz w:val="28"/>
        </w:rPr>
        <w:t>
      5. Жол жүрісі қауіпсіздігінің аудитін жүргізу жөніндегі қызметпен айналысуына тыйым салу үшін:</w:t>
      </w:r>
      <w:r>
        <w:br/>
      </w:r>
      <w:r>
        <w:rPr>
          <w:rFonts w:ascii="Times New Roman"/>
          <w:b w:val="false"/>
          <w:i w:val="false"/>
          <w:color w:val="000000"/>
          <w:sz w:val="28"/>
        </w:rPr>
        <w:t>
      1) жауапкершілігі шектеулі серіктестіктің жол жүрісі қауіпсіздігінің аудиті жөніндегі қызметпен айналысудан өз еркімен бас тарту туралы өтініші;</w:t>
      </w:r>
      <w:r>
        <w:br/>
      </w:r>
      <w:r>
        <w:rPr>
          <w:rFonts w:ascii="Times New Roman"/>
          <w:b w:val="false"/>
          <w:i w:val="false"/>
          <w:color w:val="000000"/>
          <w:sz w:val="28"/>
        </w:rPr>
        <w:t>
      2) Қазақстан Республикасының заңнамасына сәйкес жауапкершілігі шектеулі серіктестіктің қызметін тоқтату, оны тарату немесе қайта ұйымдастыру;</w:t>
      </w:r>
      <w:r>
        <w:br/>
      </w:r>
      <w:r>
        <w:rPr>
          <w:rFonts w:ascii="Times New Roman"/>
          <w:b w:val="false"/>
          <w:i w:val="false"/>
          <w:color w:val="000000"/>
          <w:sz w:val="28"/>
        </w:rPr>
        <w:t>
      3) жол жүрісі қауіпсіздігінің аудиті тізіліміне енгізген кезде жауапкершілігі шектеулі серіктестік туралы көрінеу дәйексіз ақпарат табыс ету негіз болып табылады.</w:t>
      </w:r>
      <w:r>
        <w:br/>
      </w:r>
      <w:r>
        <w:rPr>
          <w:rFonts w:ascii="Times New Roman"/>
          <w:b w:val="false"/>
          <w:i w:val="false"/>
          <w:color w:val="000000"/>
          <w:sz w:val="28"/>
        </w:rPr>
        <w:t>
      6. Жауапкершілігі шектеулі серіктестікті тізілімнен шығарған күннен бастап үш жұмыс күні ішінде шығару себептері көрсетілген тиісті хабарлама қолмен тапсырылады немесе жіберіледі.</w:t>
      </w:r>
      <w:r>
        <w:br/>
      </w:r>
      <w:r>
        <w:rPr>
          <w:rFonts w:ascii="Times New Roman"/>
          <w:b w:val="false"/>
          <w:i w:val="false"/>
          <w:color w:val="000000"/>
          <w:sz w:val="28"/>
        </w:rPr>
        <w:t>
      Тізілімнен шығару жол жүрісі қауіпсіздігінің аудиті бойынша жауапкершілігі шектеулі серіктестік қызметін тоқтатуға әкеліп соғады.</w:t>
      </w:r>
      <w:r>
        <w:br/>
      </w:r>
      <w:r>
        <w:rPr>
          <w:rFonts w:ascii="Times New Roman"/>
          <w:b w:val="false"/>
          <w:i w:val="false"/>
          <w:color w:val="000000"/>
          <w:sz w:val="28"/>
        </w:rPr>
        <w:t>
      Жол жүрісі қауіпсіздігінің аудитін жүргізу қағидаларын және жол жүрісі қауіпсіздігінің аудиті жөніндегі қызметті жүзеге асыруға қойылатын біліктілік талаптарын Қазақстан Республикасының Үкіметі белгілейді.</w:t>
      </w:r>
      <w:r>
        <w:br/>
      </w:r>
      <w:r>
        <w:rPr>
          <w:rFonts w:ascii="Times New Roman"/>
          <w:b w:val="false"/>
          <w:i w:val="false"/>
          <w:color w:val="000000"/>
          <w:sz w:val="28"/>
        </w:rPr>
        <w:t>
      7. Жол жүрісі қауіпсіздігі аудитінің жүргізілуі мен аудиторлық ұйымдар қызметін бақылауды жол жүрісінің қауіпсіздігін қамтамасыз ету жөніндегі уәкілетті орган «Қазақстан Республикасындағы мемлекеттік бақылау мен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p>
      <w:pPr>
        <w:spacing w:after="0"/>
        <w:ind w:left="0"/>
        <w:jc w:val="both"/>
      </w:pPr>
      <w:r>
        <w:rPr>
          <w:rFonts w:ascii="Times New Roman"/>
          <w:b/>
          <w:i w:val="false"/>
          <w:color w:val="000000"/>
          <w:sz w:val="28"/>
        </w:rPr>
        <w:t>      28-бап. Жол жүрісі қауіпсіздігінің аудиті жөніндегі</w:t>
      </w:r>
      <w:r>
        <w:br/>
      </w:r>
      <w:r>
        <w:rPr>
          <w:rFonts w:ascii="Times New Roman"/>
          <w:b w:val="false"/>
          <w:i w:val="false"/>
          <w:color w:val="000000"/>
          <w:sz w:val="28"/>
        </w:rPr>
        <w:t>
</w:t>
      </w:r>
      <w:r>
        <w:rPr>
          <w:rFonts w:ascii="Times New Roman"/>
          <w:b/>
          <w:i w:val="false"/>
          <w:color w:val="000000"/>
          <w:sz w:val="28"/>
        </w:rPr>
        <w:t>              кәсіби ұйымдар</w:t>
      </w:r>
    </w:p>
    <w:p>
      <w:pPr>
        <w:spacing w:after="0"/>
        <w:ind w:left="0"/>
        <w:jc w:val="both"/>
      </w:pPr>
      <w:r>
        <w:rPr>
          <w:rFonts w:ascii="Times New Roman"/>
          <w:b w:val="false"/>
          <w:i w:val="false"/>
          <w:color w:val="000000"/>
          <w:sz w:val="28"/>
        </w:rPr>
        <w:t>      1. Жол жүрісі қауіпсіздігінің аудиті жөніндегі кәсіби ұйымдар коммерциялық емес ұйымдар болып табылады және өз мүшелерінің жалпы жиналысында қабылданатын жарғы негізінде іс-қимыл жасайды.</w:t>
      </w:r>
      <w:r>
        <w:br/>
      </w:r>
      <w:r>
        <w:rPr>
          <w:rFonts w:ascii="Times New Roman"/>
          <w:b w:val="false"/>
          <w:i w:val="false"/>
          <w:color w:val="000000"/>
          <w:sz w:val="28"/>
        </w:rPr>
        <w:t>
      2. Жол жүрісі қауіпсіздігінің аудиті жөніндегі кәсіби ұйымдардың құрылымы мен жұмыс органдары олардың жарғыларында айқындалады.</w:t>
      </w:r>
      <w:r>
        <w:br/>
      </w:r>
      <w:r>
        <w:rPr>
          <w:rFonts w:ascii="Times New Roman"/>
          <w:b w:val="false"/>
          <w:i w:val="false"/>
          <w:color w:val="000000"/>
          <w:sz w:val="28"/>
        </w:rPr>
        <w:t>
      3. Аудиторлар мен аудиторлық ұйымдар ғана жол жүрісі қауіпсіздігінің аудиті жөніндегі кәсіби ұйымдардың құрылтайшылары және қатысушылары бола алады. Аудиторлар мен аудиторлық ұйымдар тек бір жол жүрісі қауіпсіздігінің аудиті жөніндегі кәсіби ұйымның ғана мүшелері ретінде әрекет етеді.</w:t>
      </w:r>
      <w:r>
        <w:br/>
      </w:r>
      <w:r>
        <w:rPr>
          <w:rFonts w:ascii="Times New Roman"/>
          <w:b w:val="false"/>
          <w:i w:val="false"/>
          <w:color w:val="000000"/>
          <w:sz w:val="28"/>
        </w:rPr>
        <w:t>
      Кәсіби ұйымның мүшелері – аудиторлардың олардың басқару органдарына сайлауға және сайлануға құқығы бар.</w:t>
      </w:r>
      <w:r>
        <w:br/>
      </w:r>
      <w:r>
        <w:rPr>
          <w:rFonts w:ascii="Times New Roman"/>
          <w:b w:val="false"/>
          <w:i w:val="false"/>
          <w:color w:val="000000"/>
          <w:sz w:val="28"/>
        </w:rPr>
        <w:t>
      4. Жол жүрісі қауіпсіздігінің аудиті жөніндегі кәсіби ұйымдар жол жүрісінің қауіпсіздігін қамтамасыз ету жөніндегі уәкілетті орган айқындайтын тәртіппен аккредиттелуге жатады.</w:t>
      </w:r>
      <w:r>
        <w:br/>
      </w:r>
      <w:r>
        <w:rPr>
          <w:rFonts w:ascii="Times New Roman"/>
          <w:b w:val="false"/>
          <w:i w:val="false"/>
          <w:color w:val="000000"/>
          <w:sz w:val="28"/>
        </w:rPr>
        <w:t>
      5. Жол жүрісі қауіпсіздігінің аудиті жөніндегі кәсіби ұйымдарды аккредиттеу жол жүрісінің қауіпсіздігін қамтамасыз ету жөніндегі уәкілетті орган бекіткен нысан бойынша аккредиттеу туралы куәлікпен расталады.</w:t>
      </w:r>
      <w:r>
        <w:br/>
      </w:r>
      <w:r>
        <w:rPr>
          <w:rFonts w:ascii="Times New Roman"/>
          <w:b w:val="false"/>
          <w:i w:val="false"/>
          <w:color w:val="000000"/>
          <w:sz w:val="28"/>
        </w:rPr>
        <w:t>
      Аккредиттеу туралы куәлік Қазақстан Республикасының бүкіл аумағында жарамды.</w:t>
      </w:r>
      <w:r>
        <w:br/>
      </w:r>
      <w:r>
        <w:rPr>
          <w:rFonts w:ascii="Times New Roman"/>
          <w:b w:val="false"/>
          <w:i w:val="false"/>
          <w:color w:val="000000"/>
          <w:sz w:val="28"/>
        </w:rPr>
        <w:t>
      6. Аккредиттеу туралы куәлік келесі:</w:t>
      </w:r>
      <w:r>
        <w:br/>
      </w:r>
      <w:r>
        <w:rPr>
          <w:rFonts w:ascii="Times New Roman"/>
          <w:b w:val="false"/>
          <w:i w:val="false"/>
          <w:color w:val="000000"/>
          <w:sz w:val="28"/>
        </w:rPr>
        <w:t>
      1) заңды тұлға қайта ұйымдастырылған немесе таратылған;</w:t>
      </w:r>
      <w:r>
        <w:br/>
      </w:r>
      <w:r>
        <w:rPr>
          <w:rFonts w:ascii="Times New Roman"/>
          <w:b w:val="false"/>
          <w:i w:val="false"/>
          <w:color w:val="000000"/>
          <w:sz w:val="28"/>
        </w:rPr>
        <w:t>
      2) аккредиттеу туралы куәліктің қолданылуын өз еркімен тоқтату туралы өтініш берілген;</w:t>
      </w:r>
      <w:r>
        <w:br/>
      </w:r>
      <w:r>
        <w:rPr>
          <w:rFonts w:ascii="Times New Roman"/>
          <w:b w:val="false"/>
          <w:i w:val="false"/>
          <w:color w:val="000000"/>
          <w:sz w:val="28"/>
        </w:rPr>
        <w:t>
      3) жол жүрісінің қауіпсіздігін қамтамасыз ету жөніндегі уәкілетті орган аккредиттеу туралы куәліктің қолданысын тоқтата тұрған себептер жойылмаған;</w:t>
      </w:r>
      <w:r>
        <w:br/>
      </w:r>
      <w:r>
        <w:rPr>
          <w:rFonts w:ascii="Times New Roman"/>
          <w:b w:val="false"/>
          <w:i w:val="false"/>
          <w:color w:val="000000"/>
          <w:sz w:val="28"/>
        </w:rPr>
        <w:t>
      4) аккредиттеу туралы куәлік бірнеше рет (соңғы он екі айда екі рет) тоқтатыла тұрған жағдайларда өз қолданысын тоқтатады.</w:t>
      </w:r>
      <w:r>
        <w:br/>
      </w:r>
      <w:r>
        <w:rPr>
          <w:rFonts w:ascii="Times New Roman"/>
          <w:b w:val="false"/>
          <w:i w:val="false"/>
          <w:color w:val="000000"/>
          <w:sz w:val="28"/>
        </w:rPr>
        <w:t>
      Аккредиттеу туралы куәліктің қолданысы осы баптың 6-тармағының 3) және 4) тармақшаларында көзделген негіздер бойынша тоқтатылған жағдайда, кәсіби ұйым екі жыл ішінде аккредиттеуден өту мақсатымен жол жүрісінің қауіпсіздігін қамтамасыз ету жөніндегі уәкілетті органға жүгінуге құқығы жоқ.</w:t>
      </w:r>
    </w:p>
    <w:p>
      <w:pPr>
        <w:spacing w:after="0"/>
        <w:ind w:left="0"/>
        <w:jc w:val="both"/>
      </w:pPr>
      <w:r>
        <w:rPr>
          <w:rFonts w:ascii="Times New Roman"/>
          <w:b/>
          <w:i w:val="false"/>
          <w:color w:val="000000"/>
          <w:sz w:val="28"/>
        </w:rPr>
        <w:t>      29-бап. Жол жүрісі қауіпсіздігінің аудиті жөніндегі</w:t>
      </w:r>
      <w:r>
        <w:br/>
      </w:r>
      <w:r>
        <w:rPr>
          <w:rFonts w:ascii="Times New Roman"/>
          <w:b w:val="false"/>
          <w:i w:val="false"/>
          <w:color w:val="000000"/>
          <w:sz w:val="28"/>
        </w:rPr>
        <w:t>
</w:t>
      </w:r>
      <w:r>
        <w:rPr>
          <w:rFonts w:ascii="Times New Roman"/>
          <w:b/>
          <w:i w:val="false"/>
          <w:color w:val="000000"/>
          <w:sz w:val="28"/>
        </w:rPr>
        <w:t>              кәсіби ұйымдардың құқықтары мен міндеттері</w:t>
      </w:r>
    </w:p>
    <w:p>
      <w:pPr>
        <w:spacing w:after="0"/>
        <w:ind w:left="0"/>
        <w:jc w:val="both"/>
      </w:pPr>
      <w:r>
        <w:rPr>
          <w:rFonts w:ascii="Times New Roman"/>
          <w:b w:val="false"/>
          <w:i w:val="false"/>
          <w:color w:val="000000"/>
          <w:sz w:val="28"/>
        </w:rPr>
        <w:t>      1. Жол жүрісі қауіпсіздігінің аудиті жөніндегі кәсіби ұйымдар:</w:t>
      </w:r>
      <w:r>
        <w:br/>
      </w:r>
      <w:r>
        <w:rPr>
          <w:rFonts w:ascii="Times New Roman"/>
          <w:b w:val="false"/>
          <w:i w:val="false"/>
          <w:color w:val="000000"/>
          <w:sz w:val="28"/>
        </w:rPr>
        <w:t>
      1) аудиторлық ұйымдар сапасының сыртқы бақылауын жүзеге асыруға;</w:t>
      </w:r>
      <w:r>
        <w:br/>
      </w:r>
      <w:r>
        <w:rPr>
          <w:rFonts w:ascii="Times New Roman"/>
          <w:b w:val="false"/>
          <w:i w:val="false"/>
          <w:color w:val="000000"/>
          <w:sz w:val="28"/>
        </w:rPr>
        <w:t>
      2) жол жүрісінің қауіпсіздігін қамтамасыз ету жөніндегі уәкілетті орган белгілеген тәртіппен аудиторлардың біліктілігін арттыру жөнінде курстар өткізуге, курстардан өткені туралы сертификаттар беруге;</w:t>
      </w:r>
      <w:r>
        <w:br/>
      </w:r>
      <w:r>
        <w:rPr>
          <w:rFonts w:ascii="Times New Roman"/>
          <w:b w:val="false"/>
          <w:i w:val="false"/>
          <w:color w:val="000000"/>
          <w:sz w:val="28"/>
        </w:rPr>
        <w:t>
      3) аудиторлар мен аудиторлық ұйымдардың жұмыс тәжірибесін талдауға, қорытуға және таратуға;</w:t>
      </w:r>
      <w:r>
        <w:br/>
      </w:r>
      <w:r>
        <w:rPr>
          <w:rFonts w:ascii="Times New Roman"/>
          <w:b w:val="false"/>
          <w:i w:val="false"/>
          <w:color w:val="000000"/>
          <w:sz w:val="28"/>
        </w:rPr>
        <w:t>
      4) мемлекеттік, қоғамдық және халықаралық ұйымдарда аудиторлар мен аудиторлық ұйымдардың мүдделерін білдіруге;</w:t>
      </w:r>
      <w:r>
        <w:br/>
      </w:r>
      <w:r>
        <w:rPr>
          <w:rFonts w:ascii="Times New Roman"/>
          <w:b w:val="false"/>
          <w:i w:val="false"/>
          <w:color w:val="000000"/>
          <w:sz w:val="28"/>
        </w:rPr>
        <w:t>
      5) өздерінің қатысушылары болып табылатын аудиторлардың, аудиторлық ұйымдардың аудиторлық қызметті жүзеге асыруға байланысты дауларын қарауға;</w:t>
      </w:r>
      <w:r>
        <w:br/>
      </w:r>
      <w:r>
        <w:rPr>
          <w:rFonts w:ascii="Times New Roman"/>
          <w:b w:val="false"/>
          <w:i w:val="false"/>
          <w:color w:val="000000"/>
          <w:sz w:val="28"/>
        </w:rPr>
        <w:t>
      6) аудиторлық ұйымдардың рейтингін жүргізуге және оны мерзімді баспа басылымдарында жариялауға;</w:t>
      </w:r>
      <w:r>
        <w:br/>
      </w:r>
      <w:r>
        <w:rPr>
          <w:rFonts w:ascii="Times New Roman"/>
          <w:b w:val="false"/>
          <w:i w:val="false"/>
          <w:color w:val="000000"/>
          <w:sz w:val="28"/>
        </w:rPr>
        <w:t>
      7) жол жүрісі қауіпсіздігінің аудиті мәселелері бойынша халықаралық ұйымдардың жұмысына қатысуға;</w:t>
      </w:r>
      <w:r>
        <w:br/>
      </w:r>
      <w:r>
        <w:rPr>
          <w:rFonts w:ascii="Times New Roman"/>
          <w:b w:val="false"/>
          <w:i w:val="false"/>
          <w:color w:val="000000"/>
          <w:sz w:val="28"/>
        </w:rPr>
        <w:t>
      8) аудиторлық қызмет саласында оқу әдебиетін, әдістемелік ұсынымдарды, мерзімді баспа басылымдарын әзірлеуге, басып шығаруға және таратуға;</w:t>
      </w:r>
      <w:r>
        <w:br/>
      </w:r>
      <w:r>
        <w:rPr>
          <w:rFonts w:ascii="Times New Roman"/>
          <w:b w:val="false"/>
          <w:i w:val="false"/>
          <w:color w:val="000000"/>
          <w:sz w:val="28"/>
        </w:rPr>
        <w:t>
      9) аудит стандарттары және аудиторлық қызметтің өзге де мәселелері бойынша ұсынымдар беруге;</w:t>
      </w:r>
      <w:r>
        <w:br/>
      </w:r>
      <w:r>
        <w:rPr>
          <w:rFonts w:ascii="Times New Roman"/>
          <w:b w:val="false"/>
          <w:i w:val="false"/>
          <w:color w:val="000000"/>
          <w:sz w:val="28"/>
        </w:rPr>
        <w:t>
      10) сапаға жүргізілген сыртқы бақылау қорытындылары бойынша аудит стандарттарын және Әдеп кодексін бұзуға жол берген адамдарды кәсіби ұйымнан шығаруға;</w:t>
      </w:r>
      <w:r>
        <w:br/>
      </w:r>
      <w:r>
        <w:rPr>
          <w:rFonts w:ascii="Times New Roman"/>
          <w:b w:val="false"/>
          <w:i w:val="false"/>
          <w:color w:val="000000"/>
          <w:sz w:val="28"/>
        </w:rPr>
        <w:t>
      11) аудиторлардың біліктілігін арттырудың оқу бағдарламаларын әзірлеуге және бекітуге құқылы.</w:t>
      </w:r>
      <w:r>
        <w:br/>
      </w:r>
      <w:r>
        <w:rPr>
          <w:rFonts w:ascii="Times New Roman"/>
          <w:b w:val="false"/>
          <w:i w:val="false"/>
          <w:color w:val="000000"/>
          <w:sz w:val="28"/>
        </w:rPr>
        <w:t>
      2. Жол жүрісі қауіпсіздігінің аудиті жөніндегі кәсіби ұйымдар:</w:t>
      </w:r>
      <w:r>
        <w:br/>
      </w: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r>
        <w:br/>
      </w:r>
      <w:r>
        <w:rPr>
          <w:rFonts w:ascii="Times New Roman"/>
          <w:b w:val="false"/>
          <w:i w:val="false"/>
          <w:color w:val="000000"/>
          <w:sz w:val="28"/>
        </w:rPr>
        <w:t>
      2) аккредиттеу алған кезден бастап алты ай ішінде Біліктілік комиссиясын құруға;</w:t>
      </w:r>
      <w:r>
        <w:br/>
      </w:r>
      <w:r>
        <w:rPr>
          <w:rFonts w:ascii="Times New Roman"/>
          <w:b w:val="false"/>
          <w:i w:val="false"/>
          <w:color w:val="000000"/>
          <w:sz w:val="28"/>
        </w:rPr>
        <w:t>
      3) өз мүшелерін Қазақстан Республикасының аудиторлық қызмет саласындағы нормативтік құқықтық актілерімен қамтамасыз етуге;</w:t>
      </w:r>
      <w:r>
        <w:br/>
      </w:r>
      <w:r>
        <w:rPr>
          <w:rFonts w:ascii="Times New Roman"/>
          <w:b w:val="false"/>
          <w:i w:val="false"/>
          <w:color w:val="000000"/>
          <w:sz w:val="28"/>
        </w:rPr>
        <w:t>
      4) Әдеп кодексін әзірлеуге және қабылдауға;</w:t>
      </w:r>
      <w:r>
        <w:br/>
      </w:r>
      <w:r>
        <w:rPr>
          <w:rFonts w:ascii="Times New Roman"/>
          <w:b w:val="false"/>
          <w:i w:val="false"/>
          <w:color w:val="000000"/>
          <w:sz w:val="28"/>
        </w:rPr>
        <w:t>
      5) аудитті дамытуға, оның тиімділігін арттыруға, аудиторлар мен аудиторлық ұйымдардың қызметін ұйымдастыруға және үйлестіруге ықпал етуге;</w:t>
      </w:r>
      <w:r>
        <w:br/>
      </w:r>
      <w:r>
        <w:rPr>
          <w:rFonts w:ascii="Times New Roman"/>
          <w:b w:val="false"/>
          <w:i w:val="false"/>
          <w:color w:val="000000"/>
          <w:sz w:val="28"/>
        </w:rPr>
        <w:t>
      6) аудиторлар мен аудиторлық ұйымдардың аудит стандарттарының, Әдеп кодексінің талаптарын сақтауын қамтамасыз етуге;</w:t>
      </w:r>
      <w:r>
        <w:br/>
      </w:r>
      <w:r>
        <w:rPr>
          <w:rFonts w:ascii="Times New Roman"/>
          <w:b w:val="false"/>
          <w:i w:val="false"/>
          <w:color w:val="000000"/>
          <w:sz w:val="28"/>
        </w:rPr>
        <w:t>
      7) мүшелер қабылданған (шыққан, шығарылған), сондай-ақ басқарма жұмыс органының персоналдық құрамы өзгерген жағдайда осы өзгерістер туралы жол жүрісінің қауіпсіздігін қамтамасыз ету жөніндегі уәкілетті органға хабарлауға міндетті.</w:t>
      </w:r>
      <w:r>
        <w:br/>
      </w:r>
      <w:r>
        <w:rPr>
          <w:rFonts w:ascii="Times New Roman"/>
          <w:b w:val="false"/>
          <w:i w:val="false"/>
          <w:color w:val="000000"/>
          <w:sz w:val="28"/>
        </w:rPr>
        <w:t>
      3. Жол жүрісі қауіпсіздігінің аудиті жөніндегі кәсіби ұйымдар жол жүрісі қауіпсіздігі аудитінің стандарттарын әзірлеуді қамтамасыз етеді.</w:t>
      </w:r>
    </w:p>
    <w:p>
      <w:pPr>
        <w:spacing w:after="0"/>
        <w:ind w:left="0"/>
        <w:jc w:val="both"/>
      </w:pPr>
      <w:r>
        <w:rPr>
          <w:rFonts w:ascii="Times New Roman"/>
          <w:b/>
          <w:i w:val="false"/>
          <w:color w:val="000000"/>
          <w:sz w:val="28"/>
        </w:rPr>
        <w:t>      30-бап. Аккредиттеу туралы куәліктен айыру</w:t>
      </w:r>
    </w:p>
    <w:p>
      <w:pPr>
        <w:spacing w:after="0"/>
        <w:ind w:left="0"/>
        <w:jc w:val="both"/>
      </w:pPr>
      <w:r>
        <w:rPr>
          <w:rFonts w:ascii="Times New Roman"/>
          <w:b w:val="false"/>
          <w:i w:val="false"/>
          <w:color w:val="000000"/>
          <w:sz w:val="28"/>
        </w:rPr>
        <w:t>      1. Жол жүрісі қауіпсіздігінің аудиті жөніндегі кәсіби ұйым, егер:</w:t>
      </w:r>
      <w:r>
        <w:br/>
      </w:r>
      <w:r>
        <w:rPr>
          <w:rFonts w:ascii="Times New Roman"/>
          <w:b w:val="false"/>
          <w:i w:val="false"/>
          <w:color w:val="000000"/>
          <w:sz w:val="28"/>
        </w:rPr>
        <w:t>
      1) аккредиттеу алған кезден бастап алты ай ішінде Біліктілік комиссиясын құрмаса;</w:t>
      </w:r>
      <w:r>
        <w:br/>
      </w:r>
      <w:r>
        <w:rPr>
          <w:rFonts w:ascii="Times New Roman"/>
          <w:b w:val="false"/>
          <w:i w:val="false"/>
          <w:color w:val="000000"/>
          <w:sz w:val="28"/>
        </w:rPr>
        <w:t>
      2) осындай кәсiби ұйым тарапынан қолдаухат жасалмай, күнтiзбелiк он екi ай iшiнде кәсiби ұйым мүшелерi – аудиторлық ұйымдардың орташа санының он пайызы, бiрақ кемiнде бесеуi аудиторлық қызметтi жүзеге асыруға арналған тізілімнен шығарылса;</w:t>
      </w:r>
      <w:r>
        <w:br/>
      </w:r>
      <w:r>
        <w:rPr>
          <w:rFonts w:ascii="Times New Roman"/>
          <w:b w:val="false"/>
          <w:i w:val="false"/>
          <w:color w:val="000000"/>
          <w:sz w:val="28"/>
        </w:rPr>
        <w:t>
      3) бір жыл ішінде Аккредиттеу қағидаларын жүйелі түрде (қатарынан екі реттен көп) бұзса;</w:t>
      </w:r>
      <w:r>
        <w:br/>
      </w:r>
      <w:r>
        <w:rPr>
          <w:rFonts w:ascii="Times New Roman"/>
          <w:b w:val="false"/>
          <w:i w:val="false"/>
          <w:color w:val="000000"/>
          <w:sz w:val="28"/>
        </w:rPr>
        <w:t>
      4) жол жүрісінің қауіпсіздігін қамтамасыз ету жөніндегі уәкілетті органға өзі және өз қызметі туралы көрінеу жалған ақпарат берсе;</w:t>
      </w:r>
      <w:r>
        <w:br/>
      </w:r>
      <w:r>
        <w:rPr>
          <w:rFonts w:ascii="Times New Roman"/>
          <w:b w:val="false"/>
          <w:i w:val="false"/>
          <w:color w:val="000000"/>
          <w:sz w:val="28"/>
        </w:rPr>
        <w:t>
      5) жол жүрісінің қауіпсіздігін қамтамасыз ету жөніндегі уәкілетті орган нұсқама шығарған себеп үш ай ішінде жойылмаса, аккредиттеу туралы куәліктен айырылады.</w:t>
      </w:r>
      <w:r>
        <w:br/>
      </w:r>
      <w:r>
        <w:rPr>
          <w:rFonts w:ascii="Times New Roman"/>
          <w:b w:val="false"/>
          <w:i w:val="false"/>
          <w:color w:val="000000"/>
          <w:sz w:val="28"/>
        </w:rPr>
        <w:t>
      2. Жол жүрісі қауіпсіздігінің аудиті жөніндегі кәсіби ұйымдар жол жүрісінің қауіпсіздігін қамтамасыз ету жөніндегі уәкілетті органның шешіміне сот тәртібімен шағым жасауға құқылы.</w:t>
      </w:r>
    </w:p>
    <w:p>
      <w:pPr>
        <w:spacing w:after="0"/>
        <w:ind w:left="0"/>
        <w:jc w:val="both"/>
      </w:pPr>
      <w:r>
        <w:rPr>
          <w:rFonts w:ascii="Times New Roman"/>
          <w:b/>
          <w:i w:val="false"/>
          <w:color w:val="000000"/>
          <w:sz w:val="28"/>
        </w:rPr>
        <w:t>      31-бап. «Аудитор» біліктілігін беруге үміткерлерді</w:t>
      </w:r>
      <w:r>
        <w:br/>
      </w:r>
      <w:r>
        <w:rPr>
          <w:rFonts w:ascii="Times New Roman"/>
          <w:b w:val="false"/>
          <w:i w:val="false"/>
          <w:color w:val="000000"/>
          <w:sz w:val="28"/>
        </w:rPr>
        <w:t>
</w:t>
      </w:r>
      <w:r>
        <w:rPr>
          <w:rFonts w:ascii="Times New Roman"/>
          <w:b/>
          <w:i w:val="false"/>
          <w:color w:val="000000"/>
          <w:sz w:val="28"/>
        </w:rPr>
        <w:t>              аттестаттау</w:t>
      </w:r>
    </w:p>
    <w:p>
      <w:pPr>
        <w:spacing w:after="0"/>
        <w:ind w:left="0"/>
        <w:jc w:val="both"/>
      </w:pPr>
      <w:r>
        <w:rPr>
          <w:rFonts w:ascii="Times New Roman"/>
          <w:b w:val="false"/>
          <w:i w:val="false"/>
          <w:color w:val="000000"/>
          <w:sz w:val="28"/>
        </w:rPr>
        <w:t>      1. Аттестаттауға жоғары білімді және жол жүрісі қауіпсіздігін қамтамасыз ету және/немесе жол жүрісін ұйымдастыру саласында бес жылдан кем емес жұмыс өтілі бар адам жіберіледі.</w:t>
      </w:r>
      <w:r>
        <w:br/>
      </w:r>
      <w:r>
        <w:rPr>
          <w:rFonts w:ascii="Times New Roman"/>
          <w:b w:val="false"/>
          <w:i w:val="false"/>
          <w:color w:val="000000"/>
          <w:sz w:val="28"/>
        </w:rPr>
        <w:t>
      2. Аттестаттаудан өткен адамдар «аудитор» біліктілігінің берілгені туралы біліктілік куәлігін және біліктілік куәлігінің нөмірі, тегі, өз аты, сондай-ақ қалауы бойынша әкесінің аты көрсетілген аудитордың жеке мөрін алады.</w:t>
      </w:r>
      <w:r>
        <w:br/>
      </w:r>
      <w:r>
        <w:rPr>
          <w:rFonts w:ascii="Times New Roman"/>
          <w:b w:val="false"/>
          <w:i w:val="false"/>
          <w:color w:val="000000"/>
          <w:sz w:val="28"/>
        </w:rPr>
        <w:t>
      «Аудитор» біліктілігінің берілгені туралы шешім Біліктілік комиссиясы айқындайтын мерзімді баспа басылымдарында мемлекеттік және орыс тілдерінде жарияланады.</w:t>
      </w:r>
      <w:r>
        <w:br/>
      </w:r>
      <w:r>
        <w:rPr>
          <w:rFonts w:ascii="Times New Roman"/>
          <w:b w:val="false"/>
          <w:i w:val="false"/>
          <w:color w:val="000000"/>
          <w:sz w:val="28"/>
        </w:rPr>
        <w:t>
      3. Аттестаттаудан өтпеген адамдар Біліктілік комиссиясының шешімі қабылданған күнінен бастап үш ай өткеннен кейін одан қайтадан өтуге жіберіледі.</w:t>
      </w:r>
    </w:p>
    <w:p>
      <w:pPr>
        <w:spacing w:after="0"/>
        <w:ind w:left="0"/>
        <w:jc w:val="both"/>
      </w:pPr>
      <w:r>
        <w:rPr>
          <w:rFonts w:ascii="Times New Roman"/>
          <w:b/>
          <w:i w:val="false"/>
          <w:color w:val="000000"/>
          <w:sz w:val="28"/>
        </w:rPr>
        <w:t>      32-бап. Біліктілік комиссиясы</w:t>
      </w:r>
    </w:p>
    <w:p>
      <w:pPr>
        <w:spacing w:after="0"/>
        <w:ind w:left="0"/>
        <w:jc w:val="both"/>
      </w:pPr>
      <w:r>
        <w:rPr>
          <w:rFonts w:ascii="Times New Roman"/>
          <w:b w:val="false"/>
          <w:i w:val="false"/>
          <w:color w:val="000000"/>
          <w:sz w:val="28"/>
        </w:rPr>
        <w:t>      1. Біліктілік комиссиясын оның құрылтайшысы болып табылатын, аудиторлық ұйымдарының саны оннан кем емес кәсіби ұйым құрады.</w:t>
      </w:r>
      <w:r>
        <w:br/>
      </w:r>
      <w:r>
        <w:rPr>
          <w:rFonts w:ascii="Times New Roman"/>
          <w:b w:val="false"/>
          <w:i w:val="false"/>
          <w:color w:val="000000"/>
          <w:sz w:val="28"/>
        </w:rPr>
        <w:t>
      2. Біліктілік комиссиясы мекеме ұйымдық-құқықтық нысанында құрылған коммерциялық емес ұйым болып табылады және ол ереже (жарғы) негізінде әрекет етеді.</w:t>
      </w:r>
      <w:r>
        <w:br/>
      </w:r>
      <w:r>
        <w:rPr>
          <w:rFonts w:ascii="Times New Roman"/>
          <w:b w:val="false"/>
          <w:i w:val="false"/>
          <w:color w:val="000000"/>
          <w:sz w:val="28"/>
        </w:rPr>
        <w:t>
      3. Біліктілік комиссиясы филиалдар мен өкілдіктер құруға құқығы жоқ.</w:t>
      </w:r>
      <w:r>
        <w:br/>
      </w:r>
      <w:r>
        <w:rPr>
          <w:rFonts w:ascii="Times New Roman"/>
          <w:b w:val="false"/>
          <w:i w:val="false"/>
          <w:color w:val="000000"/>
          <w:sz w:val="28"/>
        </w:rPr>
        <w:t>
      4. Біліктілік комиссияларының құрамына жол жүрісінің қауіпсіздігін қамтамасыз ету жөніндегі уәкілетті органнан бір өкілден кіреді.</w:t>
      </w:r>
      <w:r>
        <w:br/>
      </w:r>
      <w:r>
        <w:rPr>
          <w:rFonts w:ascii="Times New Roman"/>
          <w:b w:val="false"/>
          <w:i w:val="false"/>
          <w:color w:val="000000"/>
          <w:sz w:val="28"/>
        </w:rPr>
        <w:t>
      5. Біліктілік комиссияларының төрағалары болып оның мүшелері арасынан аудиторлық қызметпен айналысатын аудиторлар жай көпшілік дауыспен үш жыл мерзімге сайланады. Бір адам қатарынан екі рет төраға болып сайлана алмайды.</w:t>
      </w:r>
      <w:r>
        <w:br/>
      </w:r>
      <w:r>
        <w:rPr>
          <w:rFonts w:ascii="Times New Roman"/>
          <w:b w:val="false"/>
          <w:i w:val="false"/>
          <w:color w:val="000000"/>
          <w:sz w:val="28"/>
        </w:rPr>
        <w:t>
      6. Біліктілік комиссияларының қызметін қаржыландыру мен материалдық-техникалық жағынан қамтамасыз етуді құрылтайшылар (қатысушылар) өз қаражаты және Қазақстан Республикасының заңнамасымен тыйым салынбаған өзге де көздер есебінен жүзеге асырады.</w:t>
      </w:r>
      <w:r>
        <w:br/>
      </w:r>
      <w:r>
        <w:rPr>
          <w:rFonts w:ascii="Times New Roman"/>
          <w:b w:val="false"/>
          <w:i w:val="false"/>
          <w:color w:val="000000"/>
          <w:sz w:val="28"/>
        </w:rPr>
        <w:t>
      7. Біліктілік комиссиясы аудиторлыққа үміткерлерді аттестаттау бағдарламасын әзірлейді және бекітеді.</w:t>
      </w:r>
      <w:r>
        <w:br/>
      </w:r>
      <w:r>
        <w:rPr>
          <w:rFonts w:ascii="Times New Roman"/>
          <w:b w:val="false"/>
          <w:i w:val="false"/>
          <w:color w:val="000000"/>
          <w:sz w:val="28"/>
        </w:rPr>
        <w:t>
      8. Біліктілік комиссиялары шешім қабылданған күннен бастап он бес жұмыс күні ішінде жол жүрісінің қауіпсіздігін қамтамасыз ету жөніндегі уәкілетті органға біліктілік куәлігінің нөмірін көрсете отырып, отырыстың хаттамасын және «аудитор» біліктілігі берілген адамдар Біліктілік комиссиясына табыс еткен құжаттардың нотариаттық куәландырылған көшірмелерін табыс етуге міндетті.</w:t>
      </w:r>
      <w:r>
        <w:br/>
      </w:r>
      <w:r>
        <w:rPr>
          <w:rFonts w:ascii="Times New Roman"/>
          <w:b w:val="false"/>
          <w:i w:val="false"/>
          <w:color w:val="000000"/>
          <w:sz w:val="28"/>
        </w:rPr>
        <w:t>
      9. Аудиторлыққа үміткерлерге аттестаттау жүргізу тәртібі бұзылған жағдайда жол жүрісінің қауіпсіздігін қамтамасыз ету жөніндегі уәкілетті орган біліктілік комиссияларының шешімдеріне сот тәртібімен шағымдануға құқылы.</w:t>
      </w:r>
    </w:p>
    <w:p>
      <w:pPr>
        <w:spacing w:after="0"/>
        <w:ind w:left="0"/>
        <w:jc w:val="both"/>
      </w:pPr>
      <w:r>
        <w:rPr>
          <w:rFonts w:ascii="Times New Roman"/>
          <w:b/>
          <w:i w:val="false"/>
          <w:color w:val="000000"/>
          <w:sz w:val="28"/>
        </w:rPr>
        <w:t>      33-бап. «Аудитор» біліктілік куәлігінен айыру</w:t>
      </w:r>
    </w:p>
    <w:p>
      <w:pPr>
        <w:spacing w:after="0"/>
        <w:ind w:left="0"/>
        <w:jc w:val="both"/>
      </w:pPr>
      <w:r>
        <w:rPr>
          <w:rFonts w:ascii="Times New Roman"/>
          <w:b w:val="false"/>
          <w:i w:val="false"/>
          <w:color w:val="000000"/>
          <w:sz w:val="28"/>
        </w:rPr>
        <w:t>      1. «Аудитор» біліктілік куәлігінен айыру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2. Жол жүрісінің қауіпсіздігін қамтамасыз ету жөніндегі уәкілетті орган «аудитор» біліктілік куәлігінен айыру туралы шешімді жол жүрісі қауіпсіздігінің аудиті жөніндегі кәсіби ұйымдарға хабарлайды.</w:t>
      </w:r>
      <w:r>
        <w:br/>
      </w:r>
      <w:r>
        <w:rPr>
          <w:rFonts w:ascii="Times New Roman"/>
          <w:b w:val="false"/>
          <w:i w:val="false"/>
          <w:color w:val="000000"/>
          <w:sz w:val="28"/>
        </w:rPr>
        <w:t>
      3. «Аудитор» біліктілік куәлігінен айырылған адамдар қайтадан аттестаттауға үш жылдан кейін ғана жіберіледі.</w:t>
      </w:r>
    </w:p>
    <w:p>
      <w:pPr>
        <w:spacing w:after="0"/>
        <w:ind w:left="0"/>
        <w:jc w:val="both"/>
      </w:pPr>
      <w:r>
        <w:rPr>
          <w:rFonts w:ascii="Times New Roman"/>
          <w:b/>
          <w:i w:val="false"/>
          <w:color w:val="000000"/>
          <w:sz w:val="28"/>
        </w:rPr>
        <w:t>      34-бап. Аудит жүргізуге арналған шарт</w:t>
      </w:r>
    </w:p>
    <w:p>
      <w:pPr>
        <w:spacing w:after="0"/>
        <w:ind w:left="0"/>
        <w:jc w:val="both"/>
      </w:pPr>
      <w:r>
        <w:rPr>
          <w:rFonts w:ascii="Times New Roman"/>
          <w:b w:val="false"/>
          <w:i w:val="false"/>
          <w:color w:val="000000"/>
          <w:sz w:val="28"/>
        </w:rPr>
        <w:t>      1. Аудиторлық ұйымдар мен аудиттелетін субъектілер арасындағы қарым-қатынас Қазақстан Республикасының заңнамасына сәйкес шарт негізінде құрылады.</w:t>
      </w:r>
      <w:r>
        <w:br/>
      </w:r>
      <w:r>
        <w:rPr>
          <w:rFonts w:ascii="Times New Roman"/>
          <w:b w:val="false"/>
          <w:i w:val="false"/>
          <w:color w:val="000000"/>
          <w:sz w:val="28"/>
        </w:rPr>
        <w:t>
      2. Аудит жүргізуге және (немесе) аудиторлық қызмет бейіні бойынша қызметтер ұсынуға арналған шартта: шарт нысанасы, ақы төлеу мерзімдері, мөлшері мен шарттары, тараптардың құқықтары, міндеттері және жауапкершілігі, алынған ақпараттың құпиялылығы, сондай-ақ жол жүрісі қауіпсіздігінің аудиті жөніндегі кәсіби ұйымға мүшелік көзделеді.</w:t>
      </w:r>
      <w:r>
        <w:br/>
      </w:r>
      <w:r>
        <w:rPr>
          <w:rFonts w:ascii="Times New Roman"/>
          <w:b w:val="false"/>
          <w:i w:val="false"/>
          <w:color w:val="000000"/>
          <w:sz w:val="28"/>
        </w:rPr>
        <w:t>
      3. Аудиттелетін субъектіге міндетті аудит жүргізуге және ілеспе қызметтер көрсетуге арналған шарт Қазақстан Республикасының заңнамасында белгіленген талаптарға сәйкес келуге тиіс.</w:t>
      </w:r>
      <w:r>
        <w:br/>
      </w:r>
      <w:r>
        <w:rPr>
          <w:rFonts w:ascii="Times New Roman"/>
          <w:b w:val="false"/>
          <w:i w:val="false"/>
          <w:color w:val="000000"/>
          <w:sz w:val="28"/>
        </w:rPr>
        <w:t>
      4. Аудит жүргізуге арналған шартты орындау кезінде аудитор және (немесе) аудиторлық ұйым алған мәліметтер коммерциялық құпияны құрайды.</w:t>
      </w:r>
      <w:r>
        <w:br/>
      </w:r>
      <w:r>
        <w:rPr>
          <w:rFonts w:ascii="Times New Roman"/>
          <w:b w:val="false"/>
          <w:i w:val="false"/>
          <w:color w:val="000000"/>
          <w:sz w:val="28"/>
        </w:rPr>
        <w:t>
      Коммерциялық құпияны құрайтын мәліметтерді сақтау міндетін бұзу Қазақстан Республикасының заңдарына сәйкес жауапкершілікке әкеліп соғады.</w:t>
      </w:r>
    </w:p>
    <w:p>
      <w:pPr>
        <w:spacing w:after="0"/>
        <w:ind w:left="0"/>
        <w:jc w:val="both"/>
      </w:pPr>
      <w:r>
        <w:rPr>
          <w:rFonts w:ascii="Times New Roman"/>
          <w:b/>
          <w:i w:val="false"/>
          <w:color w:val="000000"/>
          <w:sz w:val="28"/>
        </w:rPr>
        <w:t>      35-бап. Аудиторлық қорытынды</w:t>
      </w:r>
    </w:p>
    <w:p>
      <w:pPr>
        <w:spacing w:after="0"/>
        <w:ind w:left="0"/>
        <w:jc w:val="both"/>
      </w:pPr>
      <w:r>
        <w:rPr>
          <w:rFonts w:ascii="Times New Roman"/>
          <w:b w:val="false"/>
          <w:i w:val="false"/>
          <w:color w:val="000000"/>
          <w:sz w:val="28"/>
        </w:rPr>
        <w:t>      1. Аудиторлық қорытынды жүргізілген аудит нәтижелері бойынша жасалады және ол осы Заңның талаптарына сәйкес келуге тиіс.</w:t>
      </w:r>
      <w:r>
        <w:br/>
      </w:r>
      <w:r>
        <w:rPr>
          <w:rFonts w:ascii="Times New Roman"/>
          <w:b w:val="false"/>
          <w:i w:val="false"/>
          <w:color w:val="000000"/>
          <w:sz w:val="28"/>
        </w:rPr>
        <w:t>
      Аудиторлық қорытындыда орындаушы аудитордың және аудиторлық ұйымның тәуелсіз пікірі қамтылады.</w:t>
      </w:r>
      <w:r>
        <w:br/>
      </w:r>
      <w:r>
        <w:rPr>
          <w:rFonts w:ascii="Times New Roman"/>
          <w:b w:val="false"/>
          <w:i w:val="false"/>
          <w:color w:val="000000"/>
          <w:sz w:val="28"/>
        </w:rPr>
        <w:t>
      2. Аудиторлық қорытындыға орындаушы аудитор біліктілік куәлігінің нөмірі мен берілген күнін көрсете отырып, қол қояды, ол оның жеке мөрімен расталады, аудиторлық ұйым басшысының қолымен бекітіледі және аудиторлық ұйымның мөрімен расталады.</w:t>
      </w:r>
      <w:r>
        <w:br/>
      </w:r>
      <w:r>
        <w:rPr>
          <w:rFonts w:ascii="Times New Roman"/>
          <w:b w:val="false"/>
          <w:i w:val="false"/>
          <w:color w:val="000000"/>
          <w:sz w:val="28"/>
        </w:rPr>
        <w:t>
      Аудитор жеке мөрін тиісінше пайдаланбағаны және сақтамағаны үшін Қазақстан Республикасының заңдарына сәйкес жауапты болады.</w:t>
      </w:r>
      <w:r>
        <w:br/>
      </w:r>
      <w:r>
        <w:rPr>
          <w:rFonts w:ascii="Times New Roman"/>
          <w:b w:val="false"/>
          <w:i w:val="false"/>
          <w:color w:val="000000"/>
          <w:sz w:val="28"/>
        </w:rPr>
        <w:t>
      3. Жол жүрісі қауіпсіздігіне аудит жүргізу нәтижелері:</w:t>
      </w:r>
      <w:r>
        <w:br/>
      </w:r>
      <w:r>
        <w:rPr>
          <w:rFonts w:ascii="Times New Roman"/>
          <w:b w:val="false"/>
          <w:i w:val="false"/>
          <w:color w:val="000000"/>
          <w:sz w:val="28"/>
        </w:rPr>
        <w:t>
      1) қарастырылатын жол учаскелерінде жол-көлік оқиғаларының туындау ықтималдығының дәрежесі туралы;</w:t>
      </w:r>
      <w:r>
        <w:br/>
      </w:r>
      <w:r>
        <w:rPr>
          <w:rFonts w:ascii="Times New Roman"/>
          <w:b w:val="false"/>
          <w:i w:val="false"/>
          <w:color w:val="000000"/>
          <w:sz w:val="28"/>
        </w:rPr>
        <w:t>
      2) негізгі пайдаланылу сапаларының бірі ретінде жолдың немесе көлік құралдарының жалпы қауіпсіздік деңгейі туралы;</w:t>
      </w:r>
      <w:r>
        <w:br/>
      </w:r>
      <w:r>
        <w:rPr>
          <w:rFonts w:ascii="Times New Roman"/>
          <w:b w:val="false"/>
          <w:i w:val="false"/>
          <w:color w:val="000000"/>
          <w:sz w:val="28"/>
        </w:rPr>
        <w:t>
      3) жаңа көлік құралының белсенді емес және белсенді қауіпсіздігінің жалпы деңгейі туралы қорытынды түрінде ресімделеді.</w:t>
      </w:r>
      <w:r>
        <w:br/>
      </w:r>
      <w:r>
        <w:rPr>
          <w:rFonts w:ascii="Times New Roman"/>
          <w:b w:val="false"/>
          <w:i w:val="false"/>
          <w:color w:val="000000"/>
          <w:sz w:val="28"/>
        </w:rPr>
        <w:t>
      Жол жүрісі қауіпсіздігінің аудиті нәтижесінде дайындалған қорытынды жол жүрісінің қауіпсіздігін қамтамасыз ету жөніндегі уәкілетті органның, тапсырыс берушінің және тиісті технологиялық сатыда жұмыстарды орындаушылардың: жоспарлаушының, жобалаушының, мердігердің, пайдаланушы ұйымның қарауына беріледі.</w:t>
      </w:r>
    </w:p>
    <w:p>
      <w:pPr>
        <w:spacing w:after="0"/>
        <w:ind w:left="0"/>
        <w:jc w:val="both"/>
      </w:pPr>
      <w:r>
        <w:rPr>
          <w:rFonts w:ascii="Times New Roman"/>
          <w:b/>
          <w:i w:val="false"/>
          <w:color w:val="000000"/>
          <w:sz w:val="28"/>
        </w:rPr>
        <w:t>      36-бап. Сапаны бақылау және оның түрлері</w:t>
      </w:r>
    </w:p>
    <w:p>
      <w:pPr>
        <w:spacing w:after="0"/>
        <w:ind w:left="0"/>
        <w:jc w:val="both"/>
      </w:pPr>
      <w:r>
        <w:rPr>
          <w:rFonts w:ascii="Times New Roman"/>
          <w:b w:val="false"/>
          <w:i w:val="false"/>
          <w:color w:val="000000"/>
          <w:sz w:val="28"/>
        </w:rPr>
        <w:t>      1. Сапаны бақылау аудиторлар мен аудиторлық ұйымның аудит стандарттары талаптарын сақтауына бағытталады.</w:t>
      </w:r>
      <w:r>
        <w:br/>
      </w:r>
      <w:r>
        <w:rPr>
          <w:rFonts w:ascii="Times New Roman"/>
          <w:b w:val="false"/>
          <w:i w:val="false"/>
          <w:color w:val="000000"/>
          <w:sz w:val="28"/>
        </w:rPr>
        <w:t>
      2. Сапаны ішкі және сыртқы бақылау сапаны бақылау түрлері болып табылады.</w:t>
      </w:r>
      <w:r>
        <w:br/>
      </w:r>
      <w:r>
        <w:rPr>
          <w:rFonts w:ascii="Times New Roman"/>
          <w:b w:val="false"/>
          <w:i w:val="false"/>
          <w:color w:val="000000"/>
          <w:sz w:val="28"/>
        </w:rPr>
        <w:t>
      Сапаны ішкі бақылауды аудиторлық ұйым аудит стандарттарына сәйкес дербес жүзеге асырады.</w:t>
      </w:r>
      <w:r>
        <w:br/>
      </w:r>
      <w:r>
        <w:rPr>
          <w:rFonts w:ascii="Times New Roman"/>
          <w:b w:val="false"/>
          <w:i w:val="false"/>
          <w:color w:val="000000"/>
          <w:sz w:val="28"/>
        </w:rPr>
        <w:t>
      Сапаны сыртқы бақылауды жол жүрісі қауіпсіздігінің аудиті жөніндегі кәсіби ұйым үш жылда бір рет өз мүшелеріне қатысты жүзеге асырады.</w:t>
      </w:r>
      <w:r>
        <w:br/>
      </w:r>
      <w:r>
        <w:rPr>
          <w:rFonts w:ascii="Times New Roman"/>
          <w:b w:val="false"/>
          <w:i w:val="false"/>
          <w:color w:val="000000"/>
          <w:sz w:val="28"/>
        </w:rPr>
        <w:t>
      3. Сапаны сыртқы бақылау қағидаларын тиісті жол жүрісі қауіпсіздігінің аудиті жөніндегі кәсіби ұйымдар әзірлейді.</w:t>
      </w:r>
      <w:r>
        <w:br/>
      </w:r>
      <w:r>
        <w:rPr>
          <w:rFonts w:ascii="Times New Roman"/>
          <w:b w:val="false"/>
          <w:i w:val="false"/>
          <w:color w:val="000000"/>
          <w:sz w:val="28"/>
        </w:rPr>
        <w:t>
      Сапаны сыртқы бақылауды өз қызметін аудитор ретінде жүзеге асыратын аудиторлар ғана жүргізе алады.</w:t>
      </w:r>
      <w:r>
        <w:br/>
      </w:r>
      <w:r>
        <w:rPr>
          <w:rFonts w:ascii="Times New Roman"/>
          <w:b w:val="false"/>
          <w:i w:val="false"/>
          <w:color w:val="000000"/>
          <w:sz w:val="28"/>
        </w:rPr>
        <w:t>
      4. Аудиторлық ұйым кәсіби ұйымның қорытындысына сот тәртібімен шағым жасауға құқылы.</w:t>
      </w:r>
    </w:p>
    <w:p>
      <w:pPr>
        <w:spacing w:after="0"/>
        <w:ind w:left="0"/>
        <w:jc w:val="both"/>
      </w:pPr>
      <w:r>
        <w:rPr>
          <w:rFonts w:ascii="Times New Roman"/>
          <w:b/>
          <w:i w:val="false"/>
          <w:color w:val="000000"/>
          <w:sz w:val="28"/>
        </w:rPr>
        <w:t>      37-бап. Аудиторлардың құқықтары мен міндеттері</w:t>
      </w:r>
    </w:p>
    <w:p>
      <w:pPr>
        <w:spacing w:after="0"/>
        <w:ind w:left="0"/>
        <w:jc w:val="both"/>
      </w:pPr>
      <w:r>
        <w:rPr>
          <w:rFonts w:ascii="Times New Roman"/>
          <w:b w:val="false"/>
          <w:i w:val="false"/>
          <w:color w:val="000000"/>
          <w:sz w:val="28"/>
        </w:rPr>
        <w:t>      1. Аудиторлар:</w:t>
      </w:r>
      <w:r>
        <w:br/>
      </w:r>
      <w:r>
        <w:rPr>
          <w:rFonts w:ascii="Times New Roman"/>
          <w:b w:val="false"/>
          <w:i w:val="false"/>
          <w:color w:val="000000"/>
          <w:sz w:val="28"/>
        </w:rPr>
        <w:t>
      1) аудит жүргізуге арналған шарт талаптарын орындау үшін аудиттелетін субъектінің қажетті құжаттамасын алуға және тексеруге;</w:t>
      </w:r>
      <w:r>
        <w:br/>
      </w:r>
      <w:r>
        <w:rPr>
          <w:rFonts w:ascii="Times New Roman"/>
          <w:b w:val="false"/>
          <w:i w:val="false"/>
          <w:color w:val="000000"/>
          <w:sz w:val="28"/>
        </w:rPr>
        <w:t>
      2) жол жүрісі қауіпсіздігінің аудиті жөніндегі кәсіби ұйымға кіруге;</w:t>
      </w:r>
      <w:r>
        <w:br/>
      </w:r>
      <w:r>
        <w:rPr>
          <w:rFonts w:ascii="Times New Roman"/>
          <w:b w:val="false"/>
          <w:i w:val="false"/>
          <w:color w:val="000000"/>
          <w:sz w:val="28"/>
        </w:rPr>
        <w:t>
      3) аудит барысында туындаған сұрақтар бойынша аудиттелетін субъектінің лауазымды адамдарынан ауызша және жазбаша түрде түсіндірмелер алуға;</w:t>
      </w:r>
      <w:r>
        <w:br/>
      </w:r>
      <w:r>
        <w:rPr>
          <w:rFonts w:ascii="Times New Roman"/>
          <w:b w:val="false"/>
          <w:i w:val="false"/>
          <w:color w:val="000000"/>
          <w:sz w:val="28"/>
        </w:rPr>
        <w:t>
      4) жол жүрісі қауіпсіздігінің аудиті жөніндегі кәсіби ұйымдардың шешіміне сот тәртібімен шағымдануға құқылы.</w:t>
      </w:r>
      <w:r>
        <w:br/>
      </w:r>
      <w:r>
        <w:rPr>
          <w:rFonts w:ascii="Times New Roman"/>
          <w:b w:val="false"/>
          <w:i w:val="false"/>
          <w:color w:val="000000"/>
          <w:sz w:val="28"/>
        </w:rPr>
        <w:t>
      2. Аудиторлар:</w:t>
      </w:r>
      <w:r>
        <w:br/>
      </w:r>
      <w:r>
        <w:rPr>
          <w:rFonts w:ascii="Times New Roman"/>
          <w:b w:val="false"/>
          <w:i w:val="false"/>
          <w:color w:val="000000"/>
          <w:sz w:val="28"/>
        </w:rPr>
        <w:t>
      1) Қазақстан Республикасының аудиторлық қызмет туралы заңнамасын, аудит стандарттарын сақтауға;</w:t>
      </w:r>
      <w:r>
        <w:br/>
      </w:r>
      <w:r>
        <w:rPr>
          <w:rFonts w:ascii="Times New Roman"/>
          <w:b w:val="false"/>
          <w:i w:val="false"/>
          <w:color w:val="000000"/>
          <w:sz w:val="28"/>
        </w:rPr>
        <w:t>
      2) коммерциялық құпияны жария етпеуге;</w:t>
      </w:r>
      <w:r>
        <w:br/>
      </w:r>
      <w:r>
        <w:rPr>
          <w:rFonts w:ascii="Times New Roman"/>
          <w:b w:val="false"/>
          <w:i w:val="false"/>
          <w:color w:val="000000"/>
          <w:sz w:val="28"/>
        </w:rPr>
        <w:t>
      3) аудиттелетін субъектіге жол жүрісі қауіпсіздігін қамтамасыз етуге байланысты анықталған бұзушылықтар туралы ақпарат беруге;</w:t>
      </w:r>
      <w:r>
        <w:br/>
      </w:r>
      <w:r>
        <w:rPr>
          <w:rFonts w:ascii="Times New Roman"/>
          <w:b w:val="false"/>
          <w:i w:val="false"/>
          <w:color w:val="000000"/>
          <w:sz w:val="28"/>
        </w:rPr>
        <w:t>
      4) аудит нәтижесінде анықталған жол жүрісі саласында заңнаманы бұзушылықтар туралы жол жүрісі қауіпсіздігін қамтамасыз ету жөніндегі уәкілетті органға хабарлауға міндетті.</w:t>
      </w:r>
    </w:p>
    <w:p>
      <w:pPr>
        <w:spacing w:after="0"/>
        <w:ind w:left="0"/>
        <w:jc w:val="both"/>
      </w:pPr>
      <w:r>
        <w:rPr>
          <w:rFonts w:ascii="Times New Roman"/>
          <w:b/>
          <w:i w:val="false"/>
          <w:color w:val="000000"/>
          <w:sz w:val="28"/>
        </w:rPr>
        <w:t>      38-бап. Аудиторлық ұйымдардың құқықтары мен міндеттері</w:t>
      </w:r>
    </w:p>
    <w:p>
      <w:pPr>
        <w:spacing w:after="0"/>
        <w:ind w:left="0"/>
        <w:jc w:val="both"/>
      </w:pPr>
      <w:r>
        <w:rPr>
          <w:rFonts w:ascii="Times New Roman"/>
          <w:b w:val="false"/>
          <w:i w:val="false"/>
          <w:color w:val="000000"/>
          <w:sz w:val="28"/>
        </w:rPr>
        <w:t>      1. Аудиторлық ұйымдардың:</w:t>
      </w:r>
      <w:r>
        <w:br/>
      </w:r>
      <w:r>
        <w:rPr>
          <w:rFonts w:ascii="Times New Roman"/>
          <w:b w:val="false"/>
          <w:i w:val="false"/>
          <w:color w:val="000000"/>
          <w:sz w:val="28"/>
        </w:rPr>
        <w:t>
      1) аудит жүргізуге арналған шарт талаптарын орындау үшін аудиттелетін субъектінің қажетті құжаттамасын тексеруге;</w:t>
      </w:r>
      <w:r>
        <w:br/>
      </w:r>
      <w:r>
        <w:rPr>
          <w:rFonts w:ascii="Times New Roman"/>
          <w:b w:val="false"/>
          <w:i w:val="false"/>
          <w:color w:val="000000"/>
          <w:sz w:val="28"/>
        </w:rPr>
        <w:t>
      2) аудит барысында туындаған сұрақтар бойынша аудиттелетін субъектінің лауазымды адамдарынан ауызша және жазбаша түрде түсіндірмелер алуға;</w:t>
      </w:r>
      <w:r>
        <w:br/>
      </w:r>
      <w:r>
        <w:rPr>
          <w:rFonts w:ascii="Times New Roman"/>
          <w:b w:val="false"/>
          <w:i w:val="false"/>
          <w:color w:val="000000"/>
          <w:sz w:val="28"/>
        </w:rPr>
        <w:t>
      3) аудит жүргізуге әртүрлі бейіндегі мамандарды шарт негізінде қатысуға тартуға құқығы бар.</w:t>
      </w:r>
      <w:r>
        <w:br/>
      </w:r>
      <w:r>
        <w:rPr>
          <w:rFonts w:ascii="Times New Roman"/>
          <w:b w:val="false"/>
          <w:i w:val="false"/>
          <w:color w:val="000000"/>
          <w:sz w:val="28"/>
        </w:rPr>
        <w:t>
      2. Аудиторлық ұйымдар:</w:t>
      </w:r>
      <w:r>
        <w:br/>
      </w:r>
      <w:r>
        <w:rPr>
          <w:rFonts w:ascii="Times New Roman"/>
          <w:b w:val="false"/>
          <w:i w:val="false"/>
          <w:color w:val="000000"/>
          <w:sz w:val="28"/>
        </w:rPr>
        <w:t>
      1) Қазақстан Республикасының аудиторлық қызмет туралы заңнамасын сақтауға;</w:t>
      </w:r>
      <w:r>
        <w:br/>
      </w:r>
      <w:r>
        <w:rPr>
          <w:rFonts w:ascii="Times New Roman"/>
          <w:b w:val="false"/>
          <w:i w:val="false"/>
          <w:color w:val="000000"/>
          <w:sz w:val="28"/>
        </w:rPr>
        <w:t>
      2) жол жүрісінің қауіпсіздігін қамтамасыз ету жөніндегі уәкілетті орган жүргізетін тексерулердің жүргізілуіне кедергі келтірмеуге;</w:t>
      </w:r>
      <w:r>
        <w:br/>
      </w:r>
      <w:r>
        <w:rPr>
          <w:rFonts w:ascii="Times New Roman"/>
          <w:b w:val="false"/>
          <w:i w:val="false"/>
          <w:color w:val="000000"/>
          <w:sz w:val="28"/>
        </w:rPr>
        <w:t>
      3) аудиттелетін субъектіге аудит жүргізу барысында анықталған бұзушылықтар туралы ақпарат беруге;</w:t>
      </w:r>
      <w:r>
        <w:br/>
      </w:r>
      <w:r>
        <w:rPr>
          <w:rFonts w:ascii="Times New Roman"/>
          <w:b w:val="false"/>
          <w:i w:val="false"/>
          <w:color w:val="000000"/>
          <w:sz w:val="28"/>
        </w:rPr>
        <w:t>
      4) Қазақстан Республикасы заңнамасының анықталған бұзушылықтары туралы аудиттелетін субъектілерді хабардар ете отырып, жол жүрісінің қауіпсіздігін қамтамасыз ету жөніндегі уәкілетті органға хабарлауға;</w:t>
      </w:r>
      <w:r>
        <w:br/>
      </w:r>
      <w:r>
        <w:rPr>
          <w:rFonts w:ascii="Times New Roman"/>
          <w:b w:val="false"/>
          <w:i w:val="false"/>
          <w:color w:val="000000"/>
          <w:sz w:val="28"/>
        </w:rPr>
        <w:t>
      5) жүргізілген аудит нәтижелері туралы қорытындыны жол жүрісінің қауіпсіздігін қамтамасыз ету жөніндегі уәкілетті органға, тапсырыс берушіге және тиісті технологиялық сатыда жұмыстарды орындаушыларға табыс етуге міндетті.</w:t>
      </w:r>
      <w:r>
        <w:br/>
      </w:r>
      <w:r>
        <w:rPr>
          <w:rFonts w:ascii="Times New Roman"/>
          <w:b w:val="false"/>
          <w:i w:val="false"/>
          <w:color w:val="000000"/>
          <w:sz w:val="28"/>
        </w:rPr>
        <w:t>
      3. Аудиторлық ұйымдардың қызметіне мемлекеттік органдардың, аудиттелетін субъектілердің және кез келген үшінші тұлғалардың заңсыз араласуына жол берілмейді.</w:t>
      </w:r>
    </w:p>
    <w:p>
      <w:pPr>
        <w:spacing w:after="0"/>
        <w:ind w:left="0"/>
        <w:jc w:val="both"/>
      </w:pPr>
      <w:r>
        <w:rPr>
          <w:rFonts w:ascii="Times New Roman"/>
          <w:b/>
          <w:i w:val="false"/>
          <w:color w:val="000000"/>
          <w:sz w:val="28"/>
        </w:rPr>
        <w:t>      39-бап. Аудиторлар мен аудиторлық ұйымдардың</w:t>
      </w:r>
      <w:r>
        <w:br/>
      </w:r>
      <w:r>
        <w:rPr>
          <w:rFonts w:ascii="Times New Roman"/>
          <w:b w:val="false"/>
          <w:i w:val="false"/>
          <w:color w:val="000000"/>
          <w:sz w:val="28"/>
        </w:rPr>
        <w:t>
</w:t>
      </w:r>
      <w:r>
        <w:rPr>
          <w:rFonts w:ascii="Times New Roman"/>
          <w:b/>
          <w:i w:val="false"/>
          <w:color w:val="000000"/>
          <w:sz w:val="28"/>
        </w:rPr>
        <w:t>              жауапкершілігі</w:t>
      </w:r>
    </w:p>
    <w:p>
      <w:pPr>
        <w:spacing w:after="0"/>
        <w:ind w:left="0"/>
        <w:jc w:val="both"/>
      </w:pPr>
      <w:r>
        <w:rPr>
          <w:rFonts w:ascii="Times New Roman"/>
          <w:b w:val="false"/>
          <w:i w:val="false"/>
          <w:color w:val="000000"/>
          <w:sz w:val="28"/>
        </w:rPr>
        <w:t>      Аудиторлар мен аудиторлық ұйымдар Қазақстан Республикасының аудиторлық қызмет туралы заңнамасын, сондай-ақ шарт талаптарын бұзғаны үшін Қазақстан Республикасының заңдарына сәйкес жауапты болады.</w:t>
      </w:r>
    </w:p>
    <w:p>
      <w:pPr>
        <w:spacing w:after="0"/>
        <w:ind w:left="0"/>
        <w:jc w:val="both"/>
      </w:pPr>
      <w:r>
        <w:rPr>
          <w:rFonts w:ascii="Times New Roman"/>
          <w:b/>
          <w:i w:val="false"/>
          <w:color w:val="000000"/>
          <w:sz w:val="28"/>
        </w:rPr>
        <w:t>      40-бап. Аудит жүргізуге құқықты шектеу</w:t>
      </w:r>
    </w:p>
    <w:p>
      <w:pPr>
        <w:spacing w:after="0"/>
        <w:ind w:left="0"/>
        <w:jc w:val="both"/>
      </w:pPr>
      <w:r>
        <w:rPr>
          <w:rFonts w:ascii="Times New Roman"/>
          <w:b w:val="false"/>
          <w:i w:val="false"/>
          <w:color w:val="000000"/>
          <w:sz w:val="28"/>
        </w:rPr>
        <w:t>      Аудиторлық ұйымдардың:</w:t>
      </w:r>
      <w:r>
        <w:br/>
      </w:r>
      <w:r>
        <w:rPr>
          <w:rFonts w:ascii="Times New Roman"/>
          <w:b w:val="false"/>
          <w:i w:val="false"/>
          <w:color w:val="000000"/>
          <w:sz w:val="28"/>
        </w:rPr>
        <w:t>
      1) осы аудиторлық ұйым немесе оның осы аудитті жүзеге асырушы қызметкерлері өздерінің қатысушысы, кредиторы болып табылатын тапсырыс берушілерге;</w:t>
      </w:r>
      <w:r>
        <w:br/>
      </w:r>
      <w:r>
        <w:rPr>
          <w:rFonts w:ascii="Times New Roman"/>
          <w:b w:val="false"/>
          <w:i w:val="false"/>
          <w:color w:val="000000"/>
          <w:sz w:val="28"/>
        </w:rPr>
        <w:t>
      2) орындаушылары аудиттелетiн субъектiмен еңбек қатынастарында тұрған немесе оның лауазымды тұлғаларының жақын туыстары немесе жегжаттары болып табылатын аудиторлық ұйымның;</w:t>
      </w:r>
      <w:r>
        <w:br/>
      </w:r>
      <w:r>
        <w:rPr>
          <w:rFonts w:ascii="Times New Roman"/>
          <w:b w:val="false"/>
          <w:i w:val="false"/>
          <w:color w:val="000000"/>
          <w:sz w:val="28"/>
        </w:rPr>
        <w:t>
      3) аудиттелетін субъектіде жеке мүліктік мүдделері бар орындаушылардың аудит жүргізуіне тыйым салынады.</w:t>
      </w:r>
    </w:p>
    <w:p>
      <w:pPr>
        <w:spacing w:after="0"/>
        <w:ind w:left="0"/>
        <w:jc w:val="both"/>
      </w:pPr>
      <w:r>
        <w:rPr>
          <w:rFonts w:ascii="Times New Roman"/>
          <w:b/>
          <w:i w:val="false"/>
          <w:color w:val="000000"/>
          <w:sz w:val="28"/>
        </w:rPr>
        <w:t>      41-бап. Аудиттелетін субъектінің құқықтары мен міндеттері</w:t>
      </w:r>
    </w:p>
    <w:p>
      <w:pPr>
        <w:spacing w:after="0"/>
        <w:ind w:left="0"/>
        <w:jc w:val="both"/>
      </w:pPr>
      <w:r>
        <w:rPr>
          <w:rFonts w:ascii="Times New Roman"/>
          <w:b w:val="false"/>
          <w:i w:val="false"/>
          <w:color w:val="000000"/>
          <w:sz w:val="28"/>
        </w:rPr>
        <w:t>      1. Аудиттелетін субъект:</w:t>
      </w:r>
      <w:r>
        <w:br/>
      </w:r>
      <w:r>
        <w:rPr>
          <w:rFonts w:ascii="Times New Roman"/>
          <w:b w:val="false"/>
          <w:i w:val="false"/>
          <w:color w:val="000000"/>
          <w:sz w:val="28"/>
        </w:rPr>
        <w:t>
      1) аудиторлық ұйымнан Қазақстан Республикасы заңнамасының аудит жүргізуге қатысты талаптары туралы қажетті ақпарат алуға;</w:t>
      </w:r>
      <w:r>
        <w:br/>
      </w:r>
      <w:r>
        <w:rPr>
          <w:rFonts w:ascii="Times New Roman"/>
          <w:b w:val="false"/>
          <w:i w:val="false"/>
          <w:color w:val="000000"/>
          <w:sz w:val="28"/>
        </w:rPr>
        <w:t>
      2) аудиторлық ұйымның ескертпелері мен тұжырымдары негізделетін нормативтік құқықтық актілермен танысуға;</w:t>
      </w:r>
      <w:r>
        <w:br/>
      </w:r>
      <w:r>
        <w:rPr>
          <w:rFonts w:ascii="Times New Roman"/>
          <w:b w:val="false"/>
          <w:i w:val="false"/>
          <w:color w:val="000000"/>
          <w:sz w:val="28"/>
        </w:rPr>
        <w:t>
      3) аудитордан, аудиторлық ұйымнан анықталған бұзушылықтар туралы ақпарат алуға;</w:t>
      </w:r>
      <w:r>
        <w:br/>
      </w:r>
      <w:r>
        <w:rPr>
          <w:rFonts w:ascii="Times New Roman"/>
          <w:b w:val="false"/>
          <w:i w:val="false"/>
          <w:color w:val="000000"/>
          <w:sz w:val="28"/>
        </w:rPr>
        <w:t>
      4) аудиторлық ұйым шарт талаптарын бұзған жағдайда, оның қызмет көрсетулерінен бас тартуға құқылы.</w:t>
      </w:r>
      <w:r>
        <w:br/>
      </w:r>
      <w:r>
        <w:rPr>
          <w:rFonts w:ascii="Times New Roman"/>
          <w:b w:val="false"/>
          <w:i w:val="false"/>
          <w:color w:val="000000"/>
          <w:sz w:val="28"/>
        </w:rPr>
        <w:t>
      2. Аудиттелетін субъект:</w:t>
      </w:r>
      <w:r>
        <w:br/>
      </w:r>
      <w:r>
        <w:rPr>
          <w:rFonts w:ascii="Times New Roman"/>
          <w:b w:val="false"/>
          <w:i w:val="false"/>
          <w:color w:val="000000"/>
          <w:sz w:val="28"/>
        </w:rPr>
        <w:t>
      1) уақтылы және сапалы аудит жүргiзуi үшiн аудиторлық ұйымға жағдай жасауға, қажеттi құжаттаманы табыс етуге, ауызша немесе жазбаша нысанда түсiндiрулер мен түсiнiк беруге;</w:t>
      </w:r>
      <w:r>
        <w:br/>
      </w:r>
      <w:r>
        <w:rPr>
          <w:rFonts w:ascii="Times New Roman"/>
          <w:b w:val="false"/>
          <w:i w:val="false"/>
          <w:color w:val="000000"/>
          <w:sz w:val="28"/>
        </w:rPr>
        <w:t>
      2) егер шартта өзгеше көзделмесе, аудитке жатқызылған мәселелер ауқымын шектеу мақсатында аудиторлық ұйымның қызметiне араласпауға;</w:t>
      </w:r>
      <w:r>
        <w:br/>
      </w:r>
      <w:r>
        <w:rPr>
          <w:rFonts w:ascii="Times New Roman"/>
          <w:b w:val="false"/>
          <w:i w:val="false"/>
          <w:color w:val="000000"/>
          <w:sz w:val="28"/>
        </w:rPr>
        <w:t>
      3) аудиторлық ұйымның талабы бойынша қажеттi ақпаратты алу үшiн үшiншi тұлғаның атына өз атынан жазбаша сауал жiберуге мiндеттi.</w:t>
      </w:r>
      <w:r>
        <w:br/>
      </w:r>
      <w:r>
        <w:rPr>
          <w:rFonts w:ascii="Times New Roman"/>
          <w:b w:val="false"/>
          <w:i w:val="false"/>
          <w:color w:val="000000"/>
          <w:sz w:val="28"/>
        </w:rPr>
        <w:t>
      3. Аудиторлық ұйымның шарт бойынша мiндеттемелерден туындайтын талаптарын орындау аудиттелетiн субъект үшiн мiндеттi.</w:t>
      </w:r>
    </w:p>
    <w:p>
      <w:pPr>
        <w:spacing w:after="0"/>
        <w:ind w:left="0"/>
        <w:jc w:val="both"/>
      </w:pPr>
      <w:r>
        <w:rPr>
          <w:rFonts w:ascii="Times New Roman"/>
          <w:b/>
          <w:i w:val="false"/>
          <w:color w:val="000000"/>
          <w:sz w:val="28"/>
        </w:rPr>
        <w:t>      42-бап. Аудиттелетін субъектінің жауапкершілігі</w:t>
      </w:r>
    </w:p>
    <w:p>
      <w:pPr>
        <w:spacing w:after="0"/>
        <w:ind w:left="0"/>
        <w:jc w:val="both"/>
      </w:pPr>
      <w:r>
        <w:rPr>
          <w:rFonts w:ascii="Times New Roman"/>
          <w:b w:val="false"/>
          <w:i w:val="false"/>
          <w:color w:val="000000"/>
          <w:sz w:val="28"/>
        </w:rPr>
        <w:t>      1. Аудиттелетін субъект аудит жүргізу үшін аудиторлық ұйымға берілген жол жүрісінің қауіпсіздігін қамтамасыз етуге байланысты ақпараттың толық және дәйекті болуы үшін жауапты болады.</w:t>
      </w:r>
      <w:r>
        <w:br/>
      </w:r>
      <w:r>
        <w:rPr>
          <w:rFonts w:ascii="Times New Roman"/>
          <w:b w:val="false"/>
          <w:i w:val="false"/>
          <w:color w:val="000000"/>
          <w:sz w:val="28"/>
        </w:rPr>
        <w:t>
      2. Аудитті жүргізу аудиттелетін субъектіні табыс етілген ақпараттың Қазақстан Республикасы заңнамасының талаптарына сәйкес келмегені үшін жауапкершіліктен босатпайды.</w:t>
      </w:r>
    </w:p>
    <w:p>
      <w:pPr>
        <w:spacing w:after="0"/>
        <w:ind w:left="0"/>
        <w:jc w:val="left"/>
      </w:pPr>
      <w:r>
        <w:rPr>
          <w:rFonts w:ascii="Times New Roman"/>
          <w:b/>
          <w:i w:val="false"/>
          <w:color w:val="000000"/>
        </w:rPr>
        <w:t xml:space="preserve"> 6-тарау. Жол жүрісі қауіпсіздігін қамтамасыз етуге және</w:t>
      </w:r>
      <w:r>
        <w:br/>
      </w:r>
      <w:r>
        <w:rPr>
          <w:rFonts w:ascii="Times New Roman"/>
          <w:b/>
          <w:i w:val="false"/>
          <w:color w:val="000000"/>
        </w:rPr>
        <w:t>
жол-көлік оқиғаларының салдарын жоюға бағытталған қызметті</w:t>
      </w:r>
      <w:r>
        <w:br/>
      </w:r>
      <w:r>
        <w:rPr>
          <w:rFonts w:ascii="Times New Roman"/>
          <w:b/>
          <w:i w:val="false"/>
          <w:color w:val="000000"/>
        </w:rPr>
        <w:t>
басқару</w:t>
      </w:r>
    </w:p>
    <w:p>
      <w:pPr>
        <w:spacing w:after="0"/>
        <w:ind w:left="0"/>
        <w:jc w:val="both"/>
      </w:pPr>
      <w:r>
        <w:rPr>
          <w:rFonts w:ascii="Times New Roman"/>
          <w:b/>
          <w:i w:val="false"/>
          <w:color w:val="000000"/>
          <w:sz w:val="28"/>
        </w:rPr>
        <w:t>      43-бап. Жол жүрісін ұйымдастыру жөніндегі іс-шаралар</w:t>
      </w:r>
    </w:p>
    <w:p>
      <w:pPr>
        <w:spacing w:after="0"/>
        <w:ind w:left="0"/>
        <w:jc w:val="both"/>
      </w:pPr>
      <w:r>
        <w:rPr>
          <w:rFonts w:ascii="Times New Roman"/>
          <w:b w:val="false"/>
          <w:i w:val="false"/>
          <w:color w:val="000000"/>
          <w:sz w:val="28"/>
        </w:rPr>
        <w:t>      1. Жол жүрiсiн ұйымдастыру жөнiндегi iс-шараларды оның қауiпсiздiгi мен жолдардың өткiзу қабiлетiн арттыру мақсатында көлiк және коммуникация саласындағы уәкілетті орган, қарамағында жолдар бар жергiлiктi атқарушы органдар, жеке және заңды тұлғалар, сондай-ақ жол жүрiсi қауiпсiздiгi жөнiндегi уәкілетті органның аумақтық бөлiмшелерi жүзеге асырады.</w:t>
      </w:r>
      <w:r>
        <w:br/>
      </w:r>
      <w:r>
        <w:rPr>
          <w:rFonts w:ascii="Times New Roman"/>
          <w:b w:val="false"/>
          <w:i w:val="false"/>
          <w:color w:val="000000"/>
          <w:sz w:val="28"/>
        </w:rPr>
        <w:t>
      2. Жолдардың өткізу қабілетінің жоғары болуын және жол жүрісінің қауіпсіздігін қамтамасыз ету мақсатында жолдардың иелері:</w:t>
      </w:r>
      <w:r>
        <w:br/>
      </w:r>
      <w:r>
        <w:rPr>
          <w:rFonts w:ascii="Times New Roman"/>
          <w:b w:val="false"/>
          <w:i w:val="false"/>
          <w:color w:val="000000"/>
          <w:sz w:val="28"/>
        </w:rPr>
        <w:t>
      1) аумақтық-көліктік жоспарлау және жол жүрісін ұйымдастыру бойынша құжаттама негізінде жол жүрісін ұйымдастыру және көліктік жоспарлау жөніндегі қызметті жүзеге асырады;</w:t>
      </w:r>
      <w:r>
        <w:br/>
      </w:r>
      <w:r>
        <w:rPr>
          <w:rFonts w:ascii="Times New Roman"/>
          <w:b w:val="false"/>
          <w:i w:val="false"/>
          <w:color w:val="000000"/>
          <w:sz w:val="28"/>
        </w:rPr>
        <w:t>
      2) жолдарда көлік құралдарының үздіксіз жүрісін және осындай жүрістің қауіпсіз жағдайларын қолдау мақсатында техникалық регламенттердің талаптарына сәйкес жол жүрісін ұйымдастырудың техникалық құралдарының тәулік бойы пайдаланылуын және жедел жөнделуін қамтамасыз етеді.</w:t>
      </w:r>
      <w:r>
        <w:br/>
      </w:r>
      <w:r>
        <w:rPr>
          <w:rFonts w:ascii="Times New Roman"/>
          <w:b w:val="false"/>
          <w:i w:val="false"/>
          <w:color w:val="000000"/>
          <w:sz w:val="28"/>
        </w:rPr>
        <w:t>
      3. Аумақтық-көліктік жоспарлау және жол жүрісін ұйымдастыру бойынша іс-шараларды жүзеге асыратын мемлекеттік органдар өз құзыреттері шегінде:</w:t>
      </w:r>
      <w:r>
        <w:br/>
      </w:r>
      <w:r>
        <w:rPr>
          <w:rFonts w:ascii="Times New Roman"/>
          <w:b w:val="false"/>
          <w:i w:val="false"/>
          <w:color w:val="000000"/>
          <w:sz w:val="28"/>
        </w:rPr>
        <w:t>
      1) аумақтық-көліктік жоспарлау және жол жүрісін ұйымдастыру бойынша құжаттаманы әзірлеуді және бекітуді қамтамасыз етеді;</w:t>
      </w:r>
      <w:r>
        <w:br/>
      </w:r>
      <w:r>
        <w:rPr>
          <w:rFonts w:ascii="Times New Roman"/>
          <w:b w:val="false"/>
          <w:i w:val="false"/>
          <w:color w:val="000000"/>
          <w:sz w:val="28"/>
        </w:rPr>
        <w:t>
      2) аумақтық-көліктік жоспарлау және жол жүрісін ұйымдастыру саласында, жобаларды келісу мен қаржыландыру көздерін айқындауды қоса алғанда, бірлескен жобалаудың және іс-шараларды іске асырудың өңіраралық және өңірлік үйлестірілуін қамтамасыз етеді;</w:t>
      </w:r>
      <w:r>
        <w:br/>
      </w:r>
      <w:r>
        <w:rPr>
          <w:rFonts w:ascii="Times New Roman"/>
          <w:b w:val="false"/>
          <w:i w:val="false"/>
          <w:color w:val="000000"/>
          <w:sz w:val="28"/>
        </w:rPr>
        <w:t>
      3) адамдардың жаппай келетін объектілерін салуды жоспарлау кезінде аумақтық көлік жүйелерінің тасымалдау және өткізу мүмкіндіктерін есепке алуға қойылатын талаптарды белгілейді;</w:t>
      </w:r>
      <w:r>
        <w:br/>
      </w:r>
      <w:r>
        <w:rPr>
          <w:rFonts w:ascii="Times New Roman"/>
          <w:b w:val="false"/>
          <w:i w:val="false"/>
          <w:color w:val="000000"/>
          <w:sz w:val="28"/>
        </w:rPr>
        <w:t>
      4) елді мекендер көлік жүйелерінің тасымалдау және өткізу мүмкіндіктерінің есепке алынуын қамтамасыз ету мақсатында күрделі құрылыс объектілерін орналастыру және оларды көше-жол желісіне қосу тәртібіне қойылатын талаптарды белгілейді;</w:t>
      </w:r>
      <w:r>
        <w:br/>
      </w:r>
      <w:r>
        <w:rPr>
          <w:rFonts w:ascii="Times New Roman"/>
          <w:b w:val="false"/>
          <w:i w:val="false"/>
          <w:color w:val="000000"/>
          <w:sz w:val="28"/>
        </w:rPr>
        <w:t>
      5) көліктік жоспарлау, көліктік инфрақұрылым объектілерін дамыту және орналастыру кезінде елді мекендердегі автомобильдендірудің қазіргі бар және перспективалық деңгейін есепке алуға қойылатын талаптарды белгілейді;</w:t>
      </w:r>
      <w:r>
        <w:br/>
      </w:r>
      <w:r>
        <w:rPr>
          <w:rFonts w:ascii="Times New Roman"/>
          <w:b w:val="false"/>
          <w:i w:val="false"/>
          <w:color w:val="000000"/>
          <w:sz w:val="28"/>
        </w:rPr>
        <w:t>
      6) қызыл сызықтарды орнату және жаңартып отыру, олардың шекарасындағы аумақты пайдалану регламентін міндетті түрде сақтау, сондай-ақ көліктік инфрақұрылым объектілерінің жоспарлы орналастырылуы үшін аумақтарды резервке қою бойынша талаптарды енгізеді;</w:t>
      </w:r>
      <w:r>
        <w:br/>
      </w:r>
      <w:r>
        <w:rPr>
          <w:rFonts w:ascii="Times New Roman"/>
          <w:b w:val="false"/>
          <w:i w:val="false"/>
          <w:color w:val="000000"/>
          <w:sz w:val="28"/>
        </w:rPr>
        <w:t>
      7) бағалаудың құқықтық өлшем шарттарын және аумақтардың көліктік байланысты және қолжетімді болуына қойылатын нормативтік талаптарды белгілейді;</w:t>
      </w:r>
      <w:r>
        <w:br/>
      </w:r>
      <w:r>
        <w:rPr>
          <w:rFonts w:ascii="Times New Roman"/>
          <w:b w:val="false"/>
          <w:i w:val="false"/>
          <w:color w:val="000000"/>
          <w:sz w:val="28"/>
        </w:rPr>
        <w:t>
      8) аумақтық-көліктік жоспарлау және жол жүрісін ұйымдастыру жөніндегі қызметтің өзара байланыстылығын қамтамасыз етеді;</w:t>
      </w:r>
      <w:r>
        <w:br/>
      </w:r>
      <w:r>
        <w:rPr>
          <w:rFonts w:ascii="Times New Roman"/>
          <w:b w:val="false"/>
          <w:i w:val="false"/>
          <w:color w:val="000000"/>
          <w:sz w:val="28"/>
        </w:rPr>
        <w:t>
      9) қолданылуы Қазақстан Республикасында қолданылатын стандарттарда регламенттелген және жол жүрісін ұйымдастыру жөніндегі құжаттамада көзделген техникалық құралдарды, құрылғылар мен конструкцияларды пайдаланады;</w:t>
      </w:r>
      <w:r>
        <w:br/>
      </w:r>
      <w:r>
        <w:rPr>
          <w:rFonts w:ascii="Times New Roman"/>
          <w:b w:val="false"/>
          <w:i w:val="false"/>
          <w:color w:val="000000"/>
          <w:sz w:val="28"/>
        </w:rPr>
        <w:t>
      10) жол жүрісін ұйымдастырудың техникалық құралдарын орналастыруға және пайдалануға қойылатын негізгі нормативтік құқықтық талаптарды белгілейді;</w:t>
      </w:r>
      <w:r>
        <w:br/>
      </w:r>
      <w:r>
        <w:rPr>
          <w:rFonts w:ascii="Times New Roman"/>
          <w:b w:val="false"/>
          <w:i w:val="false"/>
          <w:color w:val="000000"/>
          <w:sz w:val="28"/>
        </w:rPr>
        <w:t>
      11) елді мекендерде және оларға іргелес аумақтарда көлік жүйелерінің орнықты жұмыс істеуін қамтамасыз ететін, көлік жүйелеріне, жол жүрісін ұйымдастыруға және көліктік инфрақұрылымға қойылатын, Қазақстан Республикасының заңнамасында көзделген өзге де талаптарды белгілейді.</w:t>
      </w:r>
      <w:r>
        <w:br/>
      </w:r>
      <w:r>
        <w:rPr>
          <w:rFonts w:ascii="Times New Roman"/>
          <w:b w:val="false"/>
          <w:i w:val="false"/>
          <w:color w:val="000000"/>
          <w:sz w:val="28"/>
        </w:rPr>
        <w:t>
      4. Орталық және жергілікті атқарушы органдар өз құзыреттері шегінде көлік ағынының нормативтен артық жүктемесі болуымен және қоршаған ортаға антропогендік жүктемемен сипатталатын жекелеген қала аумақтарына көлік құралдарының кіруіне әртүрлі шектеулер енгізу арқылы жол жүрісін арнайы ұйымдастыру аймақтарын құруға құқылы.</w:t>
      </w:r>
      <w:r>
        <w:br/>
      </w:r>
      <w:r>
        <w:rPr>
          <w:rFonts w:ascii="Times New Roman"/>
          <w:b w:val="false"/>
          <w:i w:val="false"/>
          <w:color w:val="000000"/>
          <w:sz w:val="28"/>
        </w:rPr>
        <w:t>
      5. Орталық және жергілікті атқарушы органдар көше-жол желісінің көліктік-пайдалану сипаттамаларының көлік жүйесінің сұраныстарына сәйкес келуін бақылау мақсатында өз құзыреттері шегінде елді мекендердің жолдарында, көшелерінде, олардың жекелеген учаскелерінде, көлік тораптарында, көше-жол желісінің өзіндік сипатты учаскелерінде көлік құралдары жүрісінің параметрлері (жүріс жылдамдығы, қарқындылық, жүктеме деңгейі, жүріс аралығы, жол жүрісін ұйымдастырудың техникалық құралдарының орналасуы мен жай-күйі) туралы деректерді жинау, өңдеу және жинақтау арқылы жол жүрісіне мониторингті жүзеге асырады.</w:t>
      </w:r>
    </w:p>
    <w:p>
      <w:pPr>
        <w:spacing w:after="0"/>
        <w:ind w:left="0"/>
        <w:jc w:val="both"/>
      </w:pPr>
      <w:r>
        <w:rPr>
          <w:rFonts w:ascii="Times New Roman"/>
          <w:b/>
          <w:i w:val="false"/>
          <w:color w:val="000000"/>
          <w:sz w:val="28"/>
        </w:rPr>
        <w:t>      44-бап. Жол жүрiсiн ұйымдастыру процесiнде оның</w:t>
      </w:r>
      <w:r>
        <w:br/>
      </w:r>
      <w:r>
        <w:rPr>
          <w:rFonts w:ascii="Times New Roman"/>
          <w:b w:val="false"/>
          <w:i w:val="false"/>
          <w:color w:val="000000"/>
          <w:sz w:val="28"/>
        </w:rPr>
        <w:t>
</w:t>
      </w:r>
      <w:r>
        <w:rPr>
          <w:rFonts w:ascii="Times New Roman"/>
          <w:b/>
          <w:i w:val="false"/>
          <w:color w:val="000000"/>
          <w:sz w:val="28"/>
        </w:rPr>
        <w:t>              қауiпсiздiгiн қамтамасыз ету жөнiндегi негiзгi</w:t>
      </w:r>
      <w:r>
        <w:br/>
      </w:r>
      <w:r>
        <w:rPr>
          <w:rFonts w:ascii="Times New Roman"/>
          <w:b w:val="false"/>
          <w:i w:val="false"/>
          <w:color w:val="000000"/>
          <w:sz w:val="28"/>
        </w:rPr>
        <w:t>
</w:t>
      </w:r>
      <w:r>
        <w:rPr>
          <w:rFonts w:ascii="Times New Roman"/>
          <w:b/>
          <w:i w:val="false"/>
          <w:color w:val="000000"/>
          <w:sz w:val="28"/>
        </w:rPr>
        <w:t>              талаптар</w:t>
      </w:r>
    </w:p>
    <w:p>
      <w:pPr>
        <w:spacing w:after="0"/>
        <w:ind w:left="0"/>
        <w:jc w:val="both"/>
      </w:pPr>
      <w:r>
        <w:rPr>
          <w:rFonts w:ascii="Times New Roman"/>
          <w:b w:val="false"/>
          <w:i w:val="false"/>
          <w:color w:val="000000"/>
          <w:sz w:val="28"/>
        </w:rPr>
        <w:t>      1. Қазақстан Республикасының аумағында көлік құралдарының оң жақты жүрісі белгіленген.</w:t>
      </w:r>
      <w:r>
        <w:br/>
      </w:r>
      <w:r>
        <w:rPr>
          <w:rFonts w:ascii="Times New Roman"/>
          <w:b w:val="false"/>
          <w:i w:val="false"/>
          <w:color w:val="000000"/>
          <w:sz w:val="28"/>
        </w:rPr>
        <w:t>
      2. Қазақстан Республикасының бүкіл аумағында жол жүрісінің бірыңғай тәртібі, жол жүрісін ұйымдастырудың техникалық және басқа да құралдарының мақсаты мен әрекеті Қазақстан Республикасының Үкіметі бекітетін Жол жүрісі </w:t>
      </w:r>
      <w:r>
        <w:rPr>
          <w:rFonts w:ascii="Times New Roman"/>
          <w:b w:val="false"/>
          <w:i w:val="false"/>
          <w:color w:val="000000"/>
          <w:sz w:val="28"/>
        </w:rPr>
        <w:t>қағидаларында</w:t>
      </w:r>
      <w:r>
        <w:rPr>
          <w:rFonts w:ascii="Times New Roman"/>
          <w:b w:val="false"/>
          <w:i w:val="false"/>
          <w:color w:val="000000"/>
          <w:sz w:val="28"/>
        </w:rPr>
        <w:t xml:space="preserve"> белгіленеді.</w:t>
      </w:r>
      <w:r>
        <w:br/>
      </w:r>
      <w:r>
        <w:rPr>
          <w:rFonts w:ascii="Times New Roman"/>
          <w:b w:val="false"/>
          <w:i w:val="false"/>
          <w:color w:val="000000"/>
          <w:sz w:val="28"/>
        </w:rPr>
        <w:t>
      Қазақстан Республикасының жолдарында орнатылған жол белгілері мен сигналдар, жарық жол сигналдары және жолдардың таңбалануы Қазақстан Республикасы қосылған халықаралық конвенцияларға сәйкес келуге тиіс.</w:t>
      </w:r>
      <w:r>
        <w:br/>
      </w:r>
      <w:r>
        <w:rPr>
          <w:rFonts w:ascii="Times New Roman"/>
          <w:b w:val="false"/>
          <w:i w:val="false"/>
          <w:color w:val="000000"/>
          <w:sz w:val="28"/>
        </w:rPr>
        <w:t>
      3. Жол жүрiсiн ұйымдастыру жөнiндегi қызмет қолданылуы техникалық регламенттермен реттелген және жол жүрiсiн ұйымдастырудың жобалары мен схемаларында көзделген техникалық құралдар мен конструкцияларды кешендi пайдалану негiзiнде қауiпсiздiк талаптарына сәйкес жүзеге асырылуға тиiс.</w:t>
      </w:r>
    </w:p>
    <w:p>
      <w:pPr>
        <w:spacing w:after="0"/>
        <w:ind w:left="0"/>
        <w:jc w:val="both"/>
      </w:pPr>
      <w:r>
        <w:rPr>
          <w:rFonts w:ascii="Times New Roman"/>
          <w:b/>
          <w:i w:val="false"/>
          <w:color w:val="000000"/>
          <w:sz w:val="28"/>
        </w:rPr>
        <w:t>      45-бап. Жол жүрісінің ұйымдастырылуын өзгерту</w:t>
      </w:r>
    </w:p>
    <w:p>
      <w:pPr>
        <w:spacing w:after="0"/>
        <w:ind w:left="0"/>
        <w:jc w:val="both"/>
      </w:pPr>
      <w:r>
        <w:rPr>
          <w:rFonts w:ascii="Times New Roman"/>
          <w:b w:val="false"/>
          <w:i w:val="false"/>
          <w:color w:val="000000"/>
          <w:sz w:val="28"/>
        </w:rPr>
        <w:t>      1. Жол жүрісінің ұйымдастырылуын өзгерту жолдарда жаяу жүргіншілер, көлік құралдары және өздігінен жүретін машиналар жүрісінің бағыттарын өзгерту, жүріске уақытша тыйым салу немесе уақытша шектеу енгізу, оның ішінде көлік құралдарының, өздігінен жүретін машиналардың жылдамдығын, олардың салмағын, білікке түсетін жүктемені, габариттік мөлшерлерін шектеу арқылы жүзеге асырылады.</w:t>
      </w:r>
      <w:r>
        <w:br/>
      </w:r>
      <w:r>
        <w:rPr>
          <w:rFonts w:ascii="Times New Roman"/>
          <w:b w:val="false"/>
          <w:i w:val="false"/>
          <w:color w:val="000000"/>
          <w:sz w:val="28"/>
        </w:rPr>
        <w:t>
      2. Жолдарда немесе жолдардың жекелеген учаскелерінде мынадай жағдайларда:</w:t>
      </w:r>
      <w:r>
        <w:br/>
      </w:r>
      <w:r>
        <w:rPr>
          <w:rFonts w:ascii="Times New Roman"/>
          <w:b w:val="false"/>
          <w:i w:val="false"/>
          <w:color w:val="000000"/>
          <w:sz w:val="28"/>
        </w:rPr>
        <w:t>
      1) жол жүрісінің қауіпсіздігіне, оның ішінде азаматтардың өмірі мен (немесе) денсаулығына қатер төнгенде;</w:t>
      </w:r>
      <w:r>
        <w:br/>
      </w:r>
      <w:r>
        <w:rPr>
          <w:rFonts w:ascii="Times New Roman"/>
          <w:b w:val="false"/>
          <w:i w:val="false"/>
          <w:color w:val="000000"/>
          <w:sz w:val="28"/>
        </w:rPr>
        <w:t>
      2) жолдардың сақталуына қатер төнгенде;</w:t>
      </w:r>
      <w:r>
        <w:br/>
      </w:r>
      <w:r>
        <w:rPr>
          <w:rFonts w:ascii="Times New Roman"/>
          <w:b w:val="false"/>
          <w:i w:val="false"/>
          <w:color w:val="000000"/>
          <w:sz w:val="28"/>
        </w:rPr>
        <w:t>
      3) жол-көлік оқиғалары жағдайларында;</w:t>
      </w:r>
      <w:r>
        <w:br/>
      </w:r>
      <w:r>
        <w:rPr>
          <w:rFonts w:ascii="Times New Roman"/>
          <w:b w:val="false"/>
          <w:i w:val="false"/>
          <w:color w:val="000000"/>
          <w:sz w:val="28"/>
        </w:rPr>
        <w:t>
      4) атмосфералық ауа химиялық және өзге заттар концентраттарының жол берілетін шектегі нормативтерінен артық ластанғанда;</w:t>
      </w:r>
      <w:r>
        <w:br/>
      </w:r>
      <w:r>
        <w:rPr>
          <w:rFonts w:ascii="Times New Roman"/>
          <w:b w:val="false"/>
          <w:i w:val="false"/>
          <w:color w:val="000000"/>
          <w:sz w:val="28"/>
        </w:rPr>
        <w:t>
      5) дүлей зілзалалар, қолайсыз жол-климат жағдайларында;</w:t>
      </w:r>
      <w:r>
        <w:br/>
      </w:r>
      <w:r>
        <w:rPr>
          <w:rFonts w:ascii="Times New Roman"/>
          <w:b w:val="false"/>
          <w:i w:val="false"/>
          <w:color w:val="000000"/>
          <w:sz w:val="28"/>
        </w:rPr>
        <w:t>
      6) бұқаралық іс-шаралар өткізгенде көлік құралдары мен жаяу жүргіншілердің қауіпсіз жүрісіне қажетті жағдай жасау мақсатында не көлік құралдарын пайдалану жол жүрісінің қауіпсіздігіне қатер төндіргенде;</w:t>
      </w:r>
      <w:r>
        <w:br/>
      </w:r>
      <w:r>
        <w:rPr>
          <w:rFonts w:ascii="Times New Roman"/>
          <w:b w:val="false"/>
          <w:i w:val="false"/>
          <w:color w:val="000000"/>
          <w:sz w:val="28"/>
        </w:rPr>
        <w:t>
      7) егер теміржол өтпелері жол жүрісі қауіпсіздігін қамтамасыз ету талаптарына жауап бермесе;</w:t>
      </w:r>
      <w:r>
        <w:br/>
      </w:r>
      <w:r>
        <w:rPr>
          <w:rFonts w:ascii="Times New Roman"/>
          <w:b w:val="false"/>
          <w:i w:val="false"/>
          <w:color w:val="000000"/>
          <w:sz w:val="28"/>
        </w:rPr>
        <w:t>
      8) жолдарда жөндеу-құрылыс және басқа да жұмыстар жүргізгенде;</w:t>
      </w:r>
      <w:r>
        <w:br/>
      </w:r>
      <w:r>
        <w:rPr>
          <w:rFonts w:ascii="Times New Roman"/>
          <w:b w:val="false"/>
          <w:i w:val="false"/>
          <w:color w:val="000000"/>
          <w:sz w:val="28"/>
        </w:rPr>
        <w:t>
      9) террористік әрекеттерге қарсы операциялар жүргізгенде;</w:t>
      </w:r>
      <w:r>
        <w:br/>
      </w:r>
      <w:r>
        <w:rPr>
          <w:rFonts w:ascii="Times New Roman"/>
          <w:b w:val="false"/>
          <w:i w:val="false"/>
          <w:color w:val="000000"/>
          <w:sz w:val="28"/>
        </w:rPr>
        <w:t>
      10) технологиялық авариялардың алдын алу және (немесе) оның салдарын жою бойынша іс-шаралар өткізгенде;</w:t>
      </w:r>
      <w:r>
        <w:br/>
      </w:r>
      <w:r>
        <w:rPr>
          <w:rFonts w:ascii="Times New Roman"/>
          <w:b w:val="false"/>
          <w:i w:val="false"/>
          <w:color w:val="000000"/>
          <w:sz w:val="28"/>
        </w:rPr>
        <w:t>
      11) жолдардың конструкциялық элементтері жай-күйінің көрсеткіштері жол жүрісі қауіпсіздігін қамтамасыз етудің техникалық нормаларына сәйкес келмегенде;</w:t>
      </w:r>
      <w:r>
        <w:br/>
      </w:r>
      <w:r>
        <w:rPr>
          <w:rFonts w:ascii="Times New Roman"/>
          <w:b w:val="false"/>
          <w:i w:val="false"/>
          <w:color w:val="000000"/>
          <w:sz w:val="28"/>
        </w:rPr>
        <w:t>
      12) олар нормативтен артық жүктелген жағдайларда, мыналар:</w:t>
      </w:r>
      <w:r>
        <w:br/>
      </w: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r>
        <w:br/>
      </w:r>
      <w:r>
        <w:rPr>
          <w:rFonts w:ascii="Times New Roman"/>
          <w:b w:val="false"/>
          <w:i w:val="false"/>
          <w:color w:val="000000"/>
          <w:sz w:val="28"/>
        </w:rPr>
        <w:t>
      белгіленген уақытта белгілі бір көлік құралдары санаттарының кіруіне шек қою немесе тыйым салу;</w:t>
      </w:r>
      <w:r>
        <w:br/>
      </w:r>
      <w:r>
        <w:rPr>
          <w:rFonts w:ascii="Times New Roman"/>
          <w:b w:val="false"/>
          <w:i w:val="false"/>
          <w:color w:val="000000"/>
          <w:sz w:val="28"/>
        </w:rPr>
        <w:t>
      жүк және транзиттік көлік құралдарының жүрісін шектеу арқылы;</w:t>
      </w:r>
      <w:r>
        <w:br/>
      </w:r>
      <w:r>
        <w:rPr>
          <w:rFonts w:ascii="Times New Roman"/>
          <w:b w:val="false"/>
          <w:i w:val="false"/>
          <w:color w:val="000000"/>
          <w:sz w:val="28"/>
        </w:rPr>
        <w:t>
      13) мынадай:</w:t>
      </w:r>
      <w:r>
        <w:br/>
      </w:r>
      <w:r>
        <w:rPr>
          <w:rFonts w:ascii="Times New Roman"/>
          <w:b w:val="false"/>
          <w:i w:val="false"/>
          <w:color w:val="000000"/>
          <w:sz w:val="28"/>
        </w:rPr>
        <w:t>
      айрықша мақсаттағы автомобильдер ілесіп жүрген кезде;</w:t>
      </w:r>
      <w:r>
        <w:br/>
      </w:r>
      <w:r>
        <w:rPr>
          <w:rFonts w:ascii="Times New Roman"/>
          <w:b w:val="false"/>
          <w:i w:val="false"/>
          <w:color w:val="000000"/>
          <w:sz w:val="28"/>
        </w:rPr>
        <w:t>
      ұйымдастырылған автобус колонналарының;</w:t>
      </w:r>
      <w:r>
        <w:br/>
      </w:r>
      <w:r>
        <w:rPr>
          <w:rFonts w:ascii="Times New Roman"/>
          <w:b w:val="false"/>
          <w:i w:val="false"/>
          <w:color w:val="000000"/>
          <w:sz w:val="28"/>
        </w:rPr>
        <w:t>
      әскери колонналардың жол жүрісі қауіпсіздігін қамтамасыз ету бойынша іс-шаралар жүргізгенде жол жүрісін уақытша шектеу немесе оған тыйым салу, оның ұйымдастырылуын өзгерту енгізіледі.</w:t>
      </w:r>
      <w:r>
        <w:br/>
      </w:r>
      <w:r>
        <w:rPr>
          <w:rFonts w:ascii="Times New Roman"/>
          <w:b w:val="false"/>
          <w:i w:val="false"/>
          <w:color w:val="000000"/>
          <w:sz w:val="28"/>
        </w:rPr>
        <w:t>
      3. Жолдарда көлік құралдарының жүрісіне уақытша тыйым салу немесе уақытша шектеу енгізу туралы шешімді жол иелері қабылдайды.</w:t>
      </w:r>
      <w:r>
        <w:br/>
      </w:r>
      <w:r>
        <w:rPr>
          <w:rFonts w:ascii="Times New Roman"/>
          <w:b w:val="false"/>
          <w:i w:val="false"/>
          <w:color w:val="000000"/>
          <w:sz w:val="28"/>
        </w:rPr>
        <w:t>
      4. Осы баптың бірінші тармағында көзделген жағдайлар басталған кезде жол иелері бұл туралы жол жүрісі қатысушыларына бұқаралық ақпарат құралдары арқылы хабарлай отырып, жолдарда немесе жолдардың жекелеген учаскелерінде жол жүрісін уақытша шектеу немесе оған тыйым салу, оның ұйымдастырылуын өзгерту бойынша шұғыл шаралар қабылдайды.</w:t>
      </w:r>
      <w:r>
        <w:br/>
      </w:r>
      <w:r>
        <w:rPr>
          <w:rFonts w:ascii="Times New Roman"/>
          <w:b w:val="false"/>
          <w:i w:val="false"/>
          <w:color w:val="000000"/>
          <w:sz w:val="28"/>
        </w:rPr>
        <w:t>
      5. Көлік құралдары мен жаяу жүргіншілердің қауіпсіз жүрісін қамтамасыз ету мақсатында жол жүрісінің қауіпсіздігін қамтамасыз ету жөніндегі уәкілетті орган жолдарда жол жүрісінің қауіпсіздігін қамтамасыз ету саласындағы нормативтік құқықтық актілер талаптарын бұза отырып жүзеге асырылып жатқан жөндеу-құрылыс және басқа да жұмыстар жүргізуді шектеу немесе оған тыйым салу бойынша шаралар қабылдауға құқылы.</w:t>
      </w:r>
    </w:p>
    <w:p>
      <w:pPr>
        <w:spacing w:after="0"/>
        <w:ind w:left="0"/>
        <w:jc w:val="both"/>
      </w:pPr>
      <w:r>
        <w:rPr>
          <w:rFonts w:ascii="Times New Roman"/>
          <w:b/>
          <w:i w:val="false"/>
          <w:color w:val="000000"/>
          <w:sz w:val="28"/>
        </w:rPr>
        <w:t>      46-бап. Жол жүрісінің қауіпсіздігін қамтамасыз ету</w:t>
      </w:r>
      <w:r>
        <w:br/>
      </w:r>
      <w:r>
        <w:rPr>
          <w:rFonts w:ascii="Times New Roman"/>
          <w:b w:val="false"/>
          <w:i w:val="false"/>
          <w:color w:val="000000"/>
          <w:sz w:val="28"/>
        </w:rPr>
        <w:t>
</w:t>
      </w:r>
      <w:r>
        <w:rPr>
          <w:rFonts w:ascii="Times New Roman"/>
          <w:b/>
          <w:i w:val="false"/>
          <w:color w:val="000000"/>
          <w:sz w:val="28"/>
        </w:rPr>
        <w:t>              бойынша заңды тұлғалар мен дара кәсіпкерлерге</w:t>
      </w:r>
      <w:r>
        <w:br/>
      </w:r>
      <w:r>
        <w:rPr>
          <w:rFonts w:ascii="Times New Roman"/>
          <w:b w:val="false"/>
          <w:i w:val="false"/>
          <w:color w:val="000000"/>
          <w:sz w:val="28"/>
        </w:rPr>
        <w:t>
</w:t>
      </w:r>
      <w:r>
        <w:rPr>
          <w:rFonts w:ascii="Times New Roman"/>
          <w:b/>
          <w:i w:val="false"/>
          <w:color w:val="000000"/>
          <w:sz w:val="28"/>
        </w:rPr>
        <w:t>              қойылатын талаптар</w:t>
      </w:r>
    </w:p>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r>
        <w:br/>
      </w:r>
      <w:r>
        <w:rPr>
          <w:rFonts w:ascii="Times New Roman"/>
          <w:b w:val="false"/>
          <w:i w:val="false"/>
          <w:color w:val="000000"/>
          <w:sz w:val="28"/>
        </w:rPr>
        <w:t>
      1) жүргізушілердің жұмысын жол жүрісі процесіндегі қауіпсіздікті қамтамасыз ететін талаптарға сәйкес ұйымдастыруға;</w:t>
      </w:r>
      <w:r>
        <w:br/>
      </w:r>
      <w:r>
        <w:rPr>
          <w:rFonts w:ascii="Times New Roman"/>
          <w:b w:val="false"/>
          <w:i w:val="false"/>
          <w:color w:val="000000"/>
          <w:sz w:val="28"/>
        </w:rPr>
        <w:t>
      2) Қазақстан Республикасының автомобиль көлігі саласындағы заңнамасында белгіленген жүргізушілердің еңбек және демалыс режимін сақтауға;</w:t>
      </w:r>
      <w:r>
        <w:br/>
      </w:r>
      <w:r>
        <w:rPr>
          <w:rFonts w:ascii="Times New Roman"/>
          <w:b w:val="false"/>
          <w:i w:val="false"/>
          <w:color w:val="000000"/>
          <w:sz w:val="28"/>
        </w:rPr>
        <w:t>
      3) автомобиль және қалалық жер үсті электр көлігі жүргізушілері мен басқа қызметкерлерінің біліктілігін арттыру үшін жол жүрісінің қауіпсіздігін қамтамасыз ететін жағдайлар жасауға;</w:t>
      </w:r>
      <w:r>
        <w:br/>
      </w:r>
      <w:r>
        <w:rPr>
          <w:rFonts w:ascii="Times New Roman"/>
          <w:b w:val="false"/>
          <w:i w:val="false"/>
          <w:color w:val="000000"/>
          <w:sz w:val="28"/>
        </w:rPr>
        <w:t>
      4) жол-көлік оқиғаларының және осы Заңды бұзушылықтардың себептерін талдауға және жоюға;</w:t>
      </w:r>
      <w:r>
        <w:br/>
      </w:r>
      <w:r>
        <w:rPr>
          <w:rFonts w:ascii="Times New Roman"/>
          <w:b w:val="false"/>
          <w:i w:val="false"/>
          <w:color w:val="000000"/>
          <w:sz w:val="28"/>
        </w:rPr>
        <w:t>
      5) көлік құралдарының техникалық жай-күйін және олардың түзетілген күйде пайдаланылуын бақылауды қамтамасыз етуге;</w:t>
      </w:r>
      <w:r>
        <w:br/>
      </w:r>
      <w:r>
        <w:rPr>
          <w:rFonts w:ascii="Times New Roman"/>
          <w:b w:val="false"/>
          <w:i w:val="false"/>
          <w:color w:val="000000"/>
          <w:sz w:val="28"/>
        </w:rPr>
        <w:t>
      6) жүргізушілерге рейс алдында және мерзімді медициналық қарап-тексерулер жүргізілуін қамтамасыз етуге;</w:t>
      </w:r>
      <w:r>
        <w:br/>
      </w:r>
      <w:r>
        <w:rPr>
          <w:rFonts w:ascii="Times New Roman"/>
          <w:b w:val="false"/>
          <w:i w:val="false"/>
          <w:color w:val="000000"/>
          <w:sz w:val="28"/>
        </w:rPr>
        <w:t>
      7) жүргізушілердің жол-көлік оқиғаларында зардап шеккендерге дәрігерге келгенге дейiн көмек көрсету дағдыларын жетілдіру жөніндегі іс-шараларды ұйымдастыруға міндетті.</w:t>
      </w:r>
      <w:r>
        <w:br/>
      </w:r>
      <w:r>
        <w:rPr>
          <w:rFonts w:ascii="Times New Roman"/>
          <w:b w:val="false"/>
          <w:i w:val="false"/>
          <w:color w:val="000000"/>
          <w:sz w:val="28"/>
        </w:rPr>
        <w:t>
      2. Автомобиль және қалалық жер үсті электр көлігімен тасымалдауды жүзеге асыратын мамандандырылған кәсіпорындар жүктердің түрлерін, оларды тасымалдау ерекшеліктерін ескере отырып және қолданыстағы заңнама шегінде жол жүрісінің қауіпсіздігін қамтамасыз етуге арналған арнаулы қағидаларды белгілейді және көлік құралдарының жүргізушілеріне талаптар қояды.</w:t>
      </w:r>
    </w:p>
    <w:p>
      <w:pPr>
        <w:spacing w:after="0"/>
        <w:ind w:left="0"/>
        <w:jc w:val="both"/>
      </w:pPr>
      <w:r>
        <w:rPr>
          <w:rFonts w:ascii="Times New Roman"/>
          <w:b/>
          <w:i w:val="false"/>
          <w:color w:val="000000"/>
          <w:sz w:val="28"/>
        </w:rPr>
        <w:t>      47-бап. Жол жүрiсi қауiпсiздiгiн медициналық қамтамасыз</w:t>
      </w:r>
      <w:r>
        <w:br/>
      </w:r>
      <w:r>
        <w:rPr>
          <w:rFonts w:ascii="Times New Roman"/>
          <w:b w:val="false"/>
          <w:i w:val="false"/>
          <w:color w:val="000000"/>
          <w:sz w:val="28"/>
        </w:rPr>
        <w:t>
</w:t>
      </w:r>
      <w:r>
        <w:rPr>
          <w:rFonts w:ascii="Times New Roman"/>
          <w:b/>
          <w:i w:val="false"/>
          <w:color w:val="000000"/>
          <w:sz w:val="28"/>
        </w:rPr>
        <w:t>              ету</w:t>
      </w:r>
    </w:p>
    <w:p>
      <w:pPr>
        <w:spacing w:after="0"/>
        <w:ind w:left="0"/>
        <w:jc w:val="both"/>
      </w:pPr>
      <w:r>
        <w:rPr>
          <w:rFonts w:ascii="Times New Roman"/>
          <w:b w:val="false"/>
          <w:i w:val="false"/>
          <w:color w:val="000000"/>
          <w:sz w:val="28"/>
        </w:rPr>
        <w:t>      1. Жол жүрiсi қауiпсiздiгiн медициналық қамтамасыз ету:</w:t>
      </w:r>
      <w:r>
        <w:br/>
      </w:r>
      <w:r>
        <w:rPr>
          <w:rFonts w:ascii="Times New Roman"/>
          <w:b w:val="false"/>
          <w:i w:val="false"/>
          <w:color w:val="000000"/>
          <w:sz w:val="28"/>
        </w:rPr>
        <w:t>
      1) механикалық көлік құралдарының жүргізушілігіне кандидаттарды міндетті медициналық куәландырудан, механикалық көлік құралдарының жүргізушілерін, сондай-ақ жүргізуші куәлігінің қолданылу мерзімі аяқталуына орай оны ауыстырған кезде міндетті медициналық қайта куәландырудан;</w:t>
      </w:r>
      <w:r>
        <w:br/>
      </w:r>
      <w:r>
        <w:rPr>
          <w:rFonts w:ascii="Times New Roman"/>
          <w:b w:val="false"/>
          <w:i w:val="false"/>
          <w:color w:val="000000"/>
          <w:sz w:val="28"/>
        </w:rPr>
        <w:t>
      2) көлік құралдарының жүргізушілеріне рейс алдында, рейстен кейін және ағымдағы медициналық қарап-тексерулер жүргізуден;</w:t>
      </w:r>
      <w:r>
        <w:br/>
      </w:r>
      <w:r>
        <w:rPr>
          <w:rFonts w:ascii="Times New Roman"/>
          <w:b w:val="false"/>
          <w:i w:val="false"/>
          <w:color w:val="000000"/>
          <w:sz w:val="28"/>
        </w:rPr>
        <w:t>
      3) жол-көлік оқиғаларында зардап шеккендерге медициналық көмек көрсетуден;</w:t>
      </w:r>
      <w:r>
        <w:br/>
      </w:r>
      <w:r>
        <w:rPr>
          <w:rFonts w:ascii="Times New Roman"/>
          <w:b w:val="false"/>
          <w:i w:val="false"/>
          <w:color w:val="000000"/>
          <w:sz w:val="28"/>
        </w:rPr>
        <w:t>
      4) жол жүрiсiне қатысушыларды, парамедиктерді, жол жүрісінің қауіпсіздігін қамтамасыз ету жөніндегі және төтенше жағдайлар саласындағы уәкілетті органдардың қызметкерлерін жол-көлiк оқиғаларында зардап шеккендерге дәрiгер келгенге дейiн көмек көрсетуге оқытудан көрінеді.</w:t>
      </w:r>
      <w:r>
        <w:br/>
      </w:r>
      <w:r>
        <w:rPr>
          <w:rFonts w:ascii="Times New Roman"/>
          <w:b w:val="false"/>
          <w:i w:val="false"/>
          <w:color w:val="000000"/>
          <w:sz w:val="28"/>
        </w:rPr>
        <w:t>
      2. Міндетті медициналық куәландыру мен қайта куәландырудың мақсаты көлік құралдарының жүргізушілерінде және жүргізушілікке кандидаттарда жүргізушілік қызметке медициналық қарсы айғақтарды немесе шектеулерді анықтау болып табылады.</w:t>
      </w:r>
      <w:r>
        <w:br/>
      </w:r>
      <w:r>
        <w:rPr>
          <w:rFonts w:ascii="Times New Roman"/>
          <w:b w:val="false"/>
          <w:i w:val="false"/>
          <w:color w:val="000000"/>
          <w:sz w:val="28"/>
        </w:rPr>
        <w:t>
      3. Жол жүрісінің қауіпсіздігін медициналық жағынан қамтамасыз ету жөніндегі талаптардың сақталуына бақылауды жүзеге асыру мақсатында денсаулық сақтау саласындағы уәкілетті орган медициналық айғақтары бойынша механикалық көлік құралын басқаруға жіберілген адамдарды уәкілетті органдардың пайдаланушылары өз құзыреттері шегінде қашықтан қол жеткізе алатын автоматтандырылған деректер базасына енгізеді.</w:t>
      </w:r>
      <w:r>
        <w:br/>
      </w:r>
      <w:r>
        <w:rPr>
          <w:rFonts w:ascii="Times New Roman"/>
          <w:b w:val="false"/>
          <w:i w:val="false"/>
          <w:color w:val="000000"/>
          <w:sz w:val="28"/>
        </w:rPr>
        <w:t>
      4. Медициналық көрсетпелері бойынша механикалық көлік құралын басқаруға жіберілген адамдарды автоматты тіркеу мен есепке алу және оған уәкілетті орган пайдаланушыларының қашықтан қол жеткізу тәртібін денсаулық сақтау саласындағы уәкілетті орган белгілейді.</w:t>
      </w:r>
      <w:r>
        <w:br/>
      </w:r>
      <w:r>
        <w:rPr>
          <w:rFonts w:ascii="Times New Roman"/>
          <w:b w:val="false"/>
          <w:i w:val="false"/>
          <w:color w:val="000000"/>
          <w:sz w:val="28"/>
        </w:rPr>
        <w:t>
      5. Міндетті медициналық қайта куәландыру мынадай мерзімдерде өткізіледі:</w:t>
      </w:r>
      <w:r>
        <w:br/>
      </w:r>
      <w:r>
        <w:rPr>
          <w:rFonts w:ascii="Times New Roman"/>
          <w:b w:val="false"/>
          <w:i w:val="false"/>
          <w:color w:val="000000"/>
          <w:sz w:val="28"/>
        </w:rPr>
        <w:t>
      1) жолаушыларды, қауіпті жүктерді тасымалдауды орындайтын механикалық көлік құралдарының жүргізушілері – әрбір үш жыл сайын, ал елу жасқа толғанда – жыл сайын;</w:t>
      </w:r>
      <w:r>
        <w:br/>
      </w:r>
      <w:r>
        <w:rPr>
          <w:rFonts w:ascii="Times New Roman"/>
          <w:b w:val="false"/>
          <w:i w:val="false"/>
          <w:color w:val="000000"/>
          <w:sz w:val="28"/>
        </w:rPr>
        <w:t>
      2) механикалық көлік құралдарының алпыс жасқа толған жүргізушілері және мүгедек жүргізушілер – әрбір екі жыл сайын;</w:t>
      </w:r>
      <w:r>
        <w:br/>
      </w:r>
      <w:r>
        <w:rPr>
          <w:rFonts w:ascii="Times New Roman"/>
          <w:b w:val="false"/>
          <w:i w:val="false"/>
          <w:color w:val="000000"/>
          <w:sz w:val="28"/>
        </w:rPr>
        <w:t>
      6. Денсаулық сақтау саласындағы уәкілетті орган айқындаған жағдайларда медициналық айғақтары болған кезде міндетті медициналық қайта куәландыру бір жылға дейінгіден аз емес мерзімге қысқартылады.</w:t>
      </w:r>
      <w:r>
        <w:br/>
      </w:r>
      <w:r>
        <w:rPr>
          <w:rFonts w:ascii="Times New Roman"/>
          <w:b w:val="false"/>
          <w:i w:val="false"/>
          <w:color w:val="000000"/>
          <w:sz w:val="28"/>
        </w:rPr>
        <w:t>
      7. Механикалық көлік құралдарын мас күйде басқарғаны не осындай күйдегі адамға механикалық көлік құралын басқаруды бергені үшін не жүргізушінің мас күйде екенін анықтайтын медициналық куәландырудан өтуден жалтарғаны үшін механикалық көлік құралын басқару құқығынан айырылған адамдар осындай құқығын қалпына келтіру алдында, бірақ механикалық көлік құралын басқару құқығынан айыру мерзімі аяқталмастан кемінде бір ай бұрын міндетті медициналық қайта куәландырудан өтуге тиіс.</w:t>
      </w:r>
      <w:r>
        <w:br/>
      </w:r>
      <w:r>
        <w:rPr>
          <w:rFonts w:ascii="Times New Roman"/>
          <w:b w:val="false"/>
          <w:i w:val="false"/>
          <w:color w:val="000000"/>
          <w:sz w:val="28"/>
        </w:rPr>
        <w:t>
      8. Механикалық көлік құралдарының жүргізушілерін оның себептерін көрсете отырып, міндетті медициналық қайта куәландыруға мерзімінен бұрын жіберуге:</w:t>
      </w:r>
      <w:r>
        <w:br/>
      </w:r>
      <w:r>
        <w:rPr>
          <w:rFonts w:ascii="Times New Roman"/>
          <w:b w:val="false"/>
          <w:i w:val="false"/>
          <w:color w:val="000000"/>
          <w:sz w:val="28"/>
        </w:rPr>
        <w:t>
      1) адамдарды механикалық көлік құралдарын, өздігінен жүретін машиналарды басқаруға жіберуге тыйым салатын немесе оларды басқару құқығына шектеу белгілейтін аурулар мен қарсы айғақтар тізбесіне енгізілген аурулар белгілері пайда болған кезде – жол жүрісінің қауіпсіздігін қамтамасыз ету жөніндегі уәкілетті орган, өзінде механикалық көлік құралының жүргізушісі жалданып жұмыс істейтін жалдаушы;</w:t>
      </w:r>
      <w:r>
        <w:br/>
      </w:r>
      <w:r>
        <w:rPr>
          <w:rFonts w:ascii="Times New Roman"/>
          <w:b w:val="false"/>
          <w:i w:val="false"/>
          <w:color w:val="000000"/>
          <w:sz w:val="28"/>
        </w:rPr>
        <w:t>
      2) механикалық көлік құралының жүргізушісінде адамдарды механикалық көлік құралдарын басқаруға жіберуге тыйым салатын немесе оларды басқару құқығына шектеу белгілейтін аурулар мен қарсы айғақтар тізбесіне енгізілген аурулар белгілері пайда болған кезде – денсаулық сақтау ұйымы бастамашы болуы мүмкін.</w:t>
      </w:r>
      <w:r>
        <w:br/>
      </w:r>
      <w:r>
        <w:rPr>
          <w:rFonts w:ascii="Times New Roman"/>
          <w:b w:val="false"/>
          <w:i w:val="false"/>
          <w:color w:val="000000"/>
          <w:sz w:val="28"/>
        </w:rPr>
        <w:t>
      9. Механикалық көлік құралдары жүргізушілерінің міндетті медициналық қайта куәландырудан уақтылы өтуіне бақылау:</w:t>
      </w:r>
      <w:r>
        <w:br/>
      </w:r>
      <w:r>
        <w:rPr>
          <w:rFonts w:ascii="Times New Roman"/>
          <w:b w:val="false"/>
          <w:i w:val="false"/>
          <w:color w:val="000000"/>
          <w:sz w:val="28"/>
        </w:rPr>
        <w:t>
      1) жүргізуші куәлігін беру және ауыстыру кезінде, сондай-ақ оны алып қойғаннан кейін қайтарған кезде;</w:t>
      </w:r>
      <w:r>
        <w:br/>
      </w:r>
      <w:r>
        <w:rPr>
          <w:rFonts w:ascii="Times New Roman"/>
          <w:b w:val="false"/>
          <w:i w:val="false"/>
          <w:color w:val="000000"/>
          <w:sz w:val="28"/>
        </w:rPr>
        <w:t>
      2) көлік құралын жол жүрісіне қатысуға жіберуге рұқсат беру кезінде;</w:t>
      </w:r>
      <w:r>
        <w:br/>
      </w:r>
      <w:r>
        <w:rPr>
          <w:rFonts w:ascii="Times New Roman"/>
          <w:b w:val="false"/>
          <w:i w:val="false"/>
          <w:color w:val="000000"/>
          <w:sz w:val="28"/>
        </w:rPr>
        <w:t>
      3) механикалық көлік құралдарының жүргізушілерін жұмысқа қабылдаған кезде және олармен еңбек қатынастары кезеңінде жүзеге асырылады.</w:t>
      </w:r>
      <w:r>
        <w:br/>
      </w:r>
      <w:r>
        <w:rPr>
          <w:rFonts w:ascii="Times New Roman"/>
          <w:b w:val="false"/>
          <w:i w:val="false"/>
          <w:color w:val="000000"/>
          <w:sz w:val="28"/>
        </w:rPr>
        <w:t>
      10. Көлік құралдарының жүргізушілеріне рейс алдында, рейстен кейін және ағымдағы медициналық қарап-тексерулерді:</w:t>
      </w:r>
      <w:r>
        <w:br/>
      </w:r>
      <w:r>
        <w:rPr>
          <w:rFonts w:ascii="Times New Roman"/>
          <w:b w:val="false"/>
          <w:i w:val="false"/>
          <w:color w:val="000000"/>
          <w:sz w:val="28"/>
        </w:rPr>
        <w:t>
      1) автомобиль саласындағы қызметті жүзеге асыратын заңды тұлғалар және дара кәсіпкерлер;</w:t>
      </w:r>
      <w:r>
        <w:br/>
      </w:r>
      <w:r>
        <w:rPr>
          <w:rFonts w:ascii="Times New Roman"/>
          <w:b w:val="false"/>
          <w:i w:val="false"/>
          <w:color w:val="000000"/>
          <w:sz w:val="28"/>
        </w:rPr>
        <w:t>
      2) механикалық көлік құралдарының жүргізушілерін және оларды басқаруға оқытатын адамдарды даярлау жөніндегі қызметті жүзеге асыратын заңды тұлғалар жүргізеді.</w:t>
      </w:r>
      <w:r>
        <w:br/>
      </w:r>
      <w:r>
        <w:rPr>
          <w:rFonts w:ascii="Times New Roman"/>
          <w:b w:val="false"/>
          <w:i w:val="false"/>
          <w:color w:val="000000"/>
          <w:sz w:val="28"/>
        </w:rPr>
        <w:t>
      Жол-көлік оқиғаларында зардап шеккендерге медициналық көмек:</w:t>
      </w:r>
      <w:r>
        <w:br/>
      </w:r>
      <w:r>
        <w:rPr>
          <w:rFonts w:ascii="Times New Roman"/>
          <w:b w:val="false"/>
          <w:i w:val="false"/>
          <w:color w:val="000000"/>
          <w:sz w:val="28"/>
        </w:rPr>
        <w:t>
      1) алғашқы сағат ішінде жол-көлік оқиғасының орнында және медициналық ұйымға жету жолында дәрігерге дейінгі көмек көрсетуді;</w:t>
      </w:r>
      <w:r>
        <w:br/>
      </w:r>
      <w:r>
        <w:rPr>
          <w:rFonts w:ascii="Times New Roman"/>
          <w:b w:val="false"/>
          <w:i w:val="false"/>
          <w:color w:val="000000"/>
          <w:sz w:val="28"/>
        </w:rPr>
        <w:t>
      2) жол-көлік оқиғасының орнында, медициналық ұйымға жету жолында және медициналық ұйымда білікті медициналық көмек көрсетуді;</w:t>
      </w:r>
      <w:r>
        <w:br/>
      </w:r>
      <w:r>
        <w:rPr>
          <w:rFonts w:ascii="Times New Roman"/>
          <w:b w:val="false"/>
          <w:i w:val="false"/>
          <w:color w:val="000000"/>
          <w:sz w:val="28"/>
        </w:rPr>
        <w:t>
      3) жол-көлік оқиғаларында зардап шеккендерге бейінді медициналық ұйымдарда мамандандырылған және жоғары мамандандырылған медициналық көмек көрсетуді қамтиды.</w:t>
      </w:r>
    </w:p>
    <w:p>
      <w:pPr>
        <w:spacing w:after="0"/>
        <w:ind w:left="0"/>
        <w:jc w:val="both"/>
      </w:pPr>
      <w:r>
        <w:rPr>
          <w:rFonts w:ascii="Times New Roman"/>
          <w:b/>
          <w:i w:val="false"/>
          <w:color w:val="000000"/>
          <w:sz w:val="28"/>
        </w:rPr>
        <w:t>      48-бап. Орнықты көлік</w:t>
      </w:r>
    </w:p>
    <w:p>
      <w:pPr>
        <w:spacing w:after="0"/>
        <w:ind w:left="0"/>
        <w:jc w:val="both"/>
      </w:pPr>
      <w:r>
        <w:rPr>
          <w:rFonts w:ascii="Times New Roman"/>
          <w:b w:val="false"/>
          <w:i w:val="false"/>
          <w:color w:val="000000"/>
          <w:sz w:val="28"/>
        </w:rPr>
        <w:t>      1. Орнықты көлік:</w:t>
      </w:r>
      <w:r>
        <w:br/>
      </w:r>
      <w:r>
        <w:rPr>
          <w:rFonts w:ascii="Times New Roman"/>
          <w:b w:val="false"/>
          <w:i w:val="false"/>
          <w:color w:val="000000"/>
          <w:sz w:val="28"/>
        </w:rPr>
        <w:t>
      1) көліктерді пайдаланушылардың көліктік сұраныстарын аз шығын жұмсай отырып, барынша қанағаттандыру, сондай-ақ экономиканың бәсекеге қабілеттілігі және өңірлік дамудың теңгерімділігі үшін барлық көлік түрлерінің қолжетімділігін, ұтқырлығын және жұмыс істеуін;</w:t>
      </w:r>
      <w:r>
        <w:br/>
      </w:r>
      <w:r>
        <w:rPr>
          <w:rFonts w:ascii="Times New Roman"/>
          <w:b w:val="false"/>
          <w:i w:val="false"/>
          <w:color w:val="000000"/>
          <w:sz w:val="28"/>
        </w:rPr>
        <w:t>
      2) шығарындылар мен қалдықтарды азайтуды, сондай-ақ алып жатқан жерге барынша аз әсер етуді және шуды азайтуға арналған шараларды қамтамасыз етеді.</w:t>
      </w:r>
      <w:r>
        <w:br/>
      </w:r>
      <w:r>
        <w:rPr>
          <w:rFonts w:ascii="Times New Roman"/>
          <w:b w:val="false"/>
          <w:i w:val="false"/>
          <w:color w:val="000000"/>
          <w:sz w:val="28"/>
        </w:rPr>
        <w:t>
      2. Орнықты көлікке жаяу жүргінші және велосипед жүрісі, экологиялық автомобильдер, транзитке бағдарланған жобалау, көлік құралдарын жалға алу, сондай-ақ үнемді болып табылатын, кеңістікті сақтауға және салауатты өмір салтын насихаттауға ықпал ететін қалалық көлік жүйелері жатады.</w:t>
      </w:r>
      <w:r>
        <w:br/>
      </w:r>
      <w:r>
        <w:rPr>
          <w:rFonts w:ascii="Times New Roman"/>
          <w:b w:val="false"/>
          <w:i w:val="false"/>
          <w:color w:val="000000"/>
          <w:sz w:val="28"/>
        </w:rPr>
        <w:t>
      3. Көлік және коммуникация саласындағы уәкілетті орган:</w:t>
      </w:r>
      <w:r>
        <w:br/>
      </w:r>
      <w:r>
        <w:rPr>
          <w:rFonts w:ascii="Times New Roman"/>
          <w:b w:val="false"/>
          <w:i w:val="false"/>
          <w:color w:val="000000"/>
          <w:sz w:val="28"/>
        </w:rPr>
        <w:t>
      1) орнықты көлікті ұйымдастыру және оның жұмыс істеуі саласында нормативтік құқықтық актілерді әзірлейді;</w:t>
      </w:r>
      <w:r>
        <w:br/>
      </w:r>
      <w:r>
        <w:rPr>
          <w:rFonts w:ascii="Times New Roman"/>
          <w:b w:val="false"/>
          <w:i w:val="false"/>
          <w:color w:val="000000"/>
          <w:sz w:val="28"/>
        </w:rPr>
        <w:t>
      2) орнықты көліктің жұмыс істеуін қамтамасыз етеді.</w:t>
      </w:r>
      <w:r>
        <w:br/>
      </w:r>
      <w:r>
        <w:rPr>
          <w:rFonts w:ascii="Times New Roman"/>
          <w:b w:val="false"/>
          <w:i w:val="false"/>
          <w:color w:val="000000"/>
          <w:sz w:val="28"/>
        </w:rPr>
        <w:t>
      4. Облыстардың, республикалық маңызы бар қалалардың және астананың жергілікті атқарушы органдары орнықты көліктің енгізілуін ескере отырып, көліктік жоспарлауды қамтамасыз етеді.</w:t>
      </w:r>
    </w:p>
    <w:p>
      <w:pPr>
        <w:spacing w:after="0"/>
        <w:ind w:left="0"/>
        <w:jc w:val="both"/>
      </w:pPr>
      <w:r>
        <w:rPr>
          <w:rFonts w:ascii="Times New Roman"/>
          <w:b/>
          <w:i w:val="false"/>
          <w:color w:val="000000"/>
          <w:sz w:val="28"/>
        </w:rPr>
        <w:t>      49-бап. Интеллектуалды көлік жүйесі</w:t>
      </w:r>
    </w:p>
    <w:p>
      <w:pPr>
        <w:spacing w:after="0"/>
        <w:ind w:left="0"/>
        <w:jc w:val="both"/>
      </w:pPr>
      <w:r>
        <w:rPr>
          <w:rFonts w:ascii="Times New Roman"/>
          <w:b w:val="false"/>
          <w:i w:val="false"/>
          <w:color w:val="000000"/>
          <w:sz w:val="28"/>
        </w:rPr>
        <w:t>      1. Интеллектуалды көлік жүйесі өзара байланысты автоматтандырылған жүйелер кешені негізінде:</w:t>
      </w:r>
      <w:r>
        <w:br/>
      </w:r>
      <w:r>
        <w:rPr>
          <w:rFonts w:ascii="Times New Roman"/>
          <w:b w:val="false"/>
          <w:i w:val="false"/>
          <w:color w:val="000000"/>
          <w:sz w:val="28"/>
        </w:rPr>
        <w:t>
      1) жол жүрісін және барлық көлік түрлерінің жұмысын басқарады;</w:t>
      </w:r>
      <w:r>
        <w:br/>
      </w:r>
      <w:r>
        <w:rPr>
          <w:rFonts w:ascii="Times New Roman"/>
          <w:b w:val="false"/>
          <w:i w:val="false"/>
          <w:color w:val="000000"/>
          <w:sz w:val="28"/>
        </w:rPr>
        <w:t>
      2) жол жүрісінің қауіпсіздігін және мониторингін қамтамасыз етеді;</w:t>
      </w:r>
      <w:r>
        <w:br/>
      </w:r>
      <w:r>
        <w:rPr>
          <w:rFonts w:ascii="Times New Roman"/>
          <w:b w:val="false"/>
          <w:i w:val="false"/>
          <w:color w:val="000000"/>
          <w:sz w:val="28"/>
        </w:rPr>
        <w:t>
      3) жол жүрісінің қатысушыларына көліктік қызмет етудің ұйымдастырылуы туралы хабарлайды;</w:t>
      </w:r>
      <w:r>
        <w:br/>
      </w:r>
      <w:r>
        <w:rPr>
          <w:rFonts w:ascii="Times New Roman"/>
          <w:b w:val="false"/>
          <w:i w:val="false"/>
          <w:color w:val="000000"/>
          <w:sz w:val="28"/>
        </w:rPr>
        <w:t>
      4) көліктік ахуалды бағалау үшін бастапқы деректерді жинайды;</w:t>
      </w:r>
      <w:r>
        <w:br/>
      </w:r>
      <w:r>
        <w:rPr>
          <w:rFonts w:ascii="Times New Roman"/>
          <w:b w:val="false"/>
          <w:i w:val="false"/>
          <w:color w:val="000000"/>
          <w:sz w:val="28"/>
        </w:rPr>
        <w:t>
      5) жол-көлік ақпаратын қалыптастырады;</w:t>
      </w:r>
      <w:r>
        <w:br/>
      </w:r>
      <w:r>
        <w:rPr>
          <w:rFonts w:ascii="Times New Roman"/>
          <w:b w:val="false"/>
          <w:i w:val="false"/>
          <w:color w:val="000000"/>
          <w:sz w:val="28"/>
        </w:rPr>
        <w:t>
      6) криминалдық және төтенше жағдайлар туындаған жағдайда тиісті уәкілетті органдарға ақпаратты жедел түрде табыс етеді.</w:t>
      </w:r>
      <w:r>
        <w:br/>
      </w:r>
      <w:r>
        <w:rPr>
          <w:rFonts w:ascii="Times New Roman"/>
          <w:b w:val="false"/>
          <w:i w:val="false"/>
          <w:color w:val="000000"/>
          <w:sz w:val="28"/>
        </w:rPr>
        <w:t>
      2. Көлік және коммуникация саласындағы уәкілетті орган:</w:t>
      </w:r>
      <w:r>
        <w:br/>
      </w:r>
      <w:r>
        <w:rPr>
          <w:rFonts w:ascii="Times New Roman"/>
          <w:b w:val="false"/>
          <w:i w:val="false"/>
          <w:color w:val="000000"/>
          <w:sz w:val="28"/>
        </w:rPr>
        <w:t>
      1) интеллектуальды көлік жүйелерін ұйымдастыру және оның жұмыс істеуі саласында нормативтік құқықтық актілерді әзірлейді;</w:t>
      </w:r>
      <w:r>
        <w:br/>
      </w:r>
      <w:r>
        <w:rPr>
          <w:rFonts w:ascii="Times New Roman"/>
          <w:b w:val="false"/>
          <w:i w:val="false"/>
          <w:color w:val="000000"/>
          <w:sz w:val="28"/>
        </w:rPr>
        <w:t>
      2) көлік жүйесінің жұмыс істеуін қамтамасыз етеді.</w:t>
      </w:r>
      <w:r>
        <w:br/>
      </w: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w:t>
      </w:r>
      <w:r>
        <w:br/>
      </w:r>
      <w:r>
        <w:rPr>
          <w:rFonts w:ascii="Times New Roman"/>
          <w:b w:val="false"/>
          <w:i w:val="false"/>
          <w:color w:val="000000"/>
          <w:sz w:val="28"/>
        </w:rPr>
        <w:t>
      1) жол жүрісін ұйымдастыру және жедел басқару мақсатында жергілікті атқарушы органдар құрамында мамандандырылған құрылымдардың құрылуын;</w:t>
      </w:r>
      <w:r>
        <w:br/>
      </w:r>
      <w:r>
        <w:rPr>
          <w:rFonts w:ascii="Times New Roman"/>
          <w:b w:val="false"/>
          <w:i w:val="false"/>
          <w:color w:val="000000"/>
          <w:sz w:val="28"/>
        </w:rPr>
        <w:t>
      2) жол жүрісін және қалалық жолаушылар көлігін басқарудың қазіргі заманғы интеллектуалды жүйелерінің енгізілуін;</w:t>
      </w:r>
      <w:r>
        <w:br/>
      </w:r>
      <w:r>
        <w:rPr>
          <w:rFonts w:ascii="Times New Roman"/>
          <w:b w:val="false"/>
          <w:i w:val="false"/>
          <w:color w:val="000000"/>
          <w:sz w:val="28"/>
        </w:rPr>
        <w:t>
      3) кептеліс жағдайларында жол-пайдалану қызметтерінің жұмысына қойылатын талаптардың белгіленуін;</w:t>
      </w:r>
      <w:r>
        <w:br/>
      </w:r>
      <w:r>
        <w:rPr>
          <w:rFonts w:ascii="Times New Roman"/>
          <w:b w:val="false"/>
          <w:i w:val="false"/>
          <w:color w:val="000000"/>
          <w:sz w:val="28"/>
        </w:rPr>
        <w:t>
      4) жол жүрісі саласында бақылау және қадағалау шараларын күшейтуді;</w:t>
      </w:r>
      <w:r>
        <w:br/>
      </w:r>
      <w:r>
        <w:rPr>
          <w:rFonts w:ascii="Times New Roman"/>
          <w:b w:val="false"/>
          <w:i w:val="false"/>
          <w:color w:val="000000"/>
          <w:sz w:val="28"/>
        </w:rPr>
        <w:t>
      5) жол жүрісін көліктік жоспарлау мен ұйымдастыруды жетілдіруді қамтамасыз етеді.</w:t>
      </w:r>
    </w:p>
    <w:p>
      <w:pPr>
        <w:spacing w:after="0"/>
        <w:ind w:left="0"/>
        <w:jc w:val="both"/>
      </w:pPr>
      <w:r>
        <w:rPr>
          <w:rFonts w:ascii="Times New Roman"/>
          <w:b/>
          <w:i w:val="false"/>
          <w:color w:val="000000"/>
          <w:sz w:val="28"/>
        </w:rPr>
        <w:t>      50-бап. Жол-көлік оқиғаларының салдарларын жою</w:t>
      </w:r>
    </w:p>
    <w:p>
      <w:pPr>
        <w:spacing w:after="0"/>
        <w:ind w:left="0"/>
        <w:jc w:val="both"/>
      </w:pPr>
      <w:r>
        <w:rPr>
          <w:rFonts w:ascii="Times New Roman"/>
          <w:b w:val="false"/>
          <w:i w:val="false"/>
          <w:color w:val="000000"/>
          <w:sz w:val="28"/>
        </w:rPr>
        <w:t>      1. Денсаулық сақтау саласындағы уәкілетті орган төтенше жағдайлар, жол жүрісінің қауіпсіздігін қамтамасыз ету, көлік және коммуникация саласындағы уәкілетті органдармен бірлесіп, жедел ден қою және жол-көлік оқиғаларында зардап шеккен адамдарға уақтылы кешенді көмек көрсету тәртібін айқындайды.</w:t>
      </w:r>
      <w:r>
        <w:br/>
      </w:r>
      <w:r>
        <w:rPr>
          <w:rFonts w:ascii="Times New Roman"/>
          <w:b w:val="false"/>
          <w:i w:val="false"/>
          <w:color w:val="000000"/>
          <w:sz w:val="28"/>
        </w:rPr>
        <w:t>
      2. Жол-көлік оқиғалары кезінде зардап шеккен адамдарға жедел ден қою және уақтылы кешенді көмек көрсету:</w:t>
      </w:r>
      <w:r>
        <w:br/>
      </w:r>
      <w:r>
        <w:rPr>
          <w:rFonts w:ascii="Times New Roman"/>
          <w:b w:val="false"/>
          <w:i w:val="false"/>
          <w:color w:val="000000"/>
          <w:sz w:val="28"/>
        </w:rPr>
        <w:t>
      1) жол-көлік оқиғаларында зардап шеккен адамдарға алғашқы және келесі сағаттарда көмек көрсету жүйесін әзірлеу және бекіту негізінде қамтамасыз етіледі. Жүйенің негізгі элементтері:</w:t>
      </w:r>
      <w:r>
        <w:br/>
      </w:r>
      <w:r>
        <w:rPr>
          <w:rFonts w:ascii="Times New Roman"/>
          <w:b w:val="false"/>
          <w:i w:val="false"/>
          <w:color w:val="000000"/>
          <w:sz w:val="28"/>
        </w:rPr>
        <w:t>
      жол жүрісі қауіпсіздігін қамтамасыз етудің негізгі қағидаларына оқытудың және көлік құралдары жүргізушілерін даярлаудың жалпы білімдік оқу бағдарламалары шеңберінде адамдарды алғашқы медициналық көмек көрсетуге оқытуды енгізу;</w:t>
      </w:r>
      <w:r>
        <w:br/>
      </w:r>
      <w:r>
        <w:rPr>
          <w:rFonts w:ascii="Times New Roman"/>
          <w:b w:val="false"/>
          <w:i w:val="false"/>
          <w:color w:val="000000"/>
          <w:sz w:val="28"/>
        </w:rPr>
        <w:t>
      жол-көлік оқиғаларының төтенше жағдайлары туралы хабарлау, сондай-ақ уәкілетті органдардың тиісті бөлімшелеріне ақпаратты жедел және бір жолғы беру үшін бірыңғай жалпыұлттық телефон нөмірін енгізу;</w:t>
      </w:r>
      <w:r>
        <w:br/>
      </w:r>
      <w:r>
        <w:rPr>
          <w:rFonts w:ascii="Times New Roman"/>
          <w:b w:val="false"/>
          <w:i w:val="false"/>
          <w:color w:val="000000"/>
          <w:sz w:val="28"/>
        </w:rPr>
        <w:t>
      Мыналардың: тиісті уәкілетті органдар лауазымды адамдарының ақпарат алу, оқиға орнына шығу және келу, зардап шеккендерге білікті көмек көрсете бастау уақыттарын тіркеу;</w:t>
      </w:r>
      <w:r>
        <w:br/>
      </w:r>
      <w:r>
        <w:rPr>
          <w:rFonts w:ascii="Times New Roman"/>
          <w:b w:val="false"/>
          <w:i w:val="false"/>
          <w:color w:val="000000"/>
          <w:sz w:val="28"/>
        </w:rPr>
        <w:t>
      зардап шеккендерді көлік құралынан және басқа объектілерден жедел шығарып алуды қамтамасыз ету;</w:t>
      </w:r>
      <w:r>
        <w:br/>
      </w:r>
      <w:r>
        <w:rPr>
          <w:rFonts w:ascii="Times New Roman"/>
          <w:b w:val="false"/>
          <w:i w:val="false"/>
          <w:color w:val="000000"/>
          <w:sz w:val="28"/>
        </w:rPr>
        <w:t>
      жол-көлік оқиғаларының нәтижесінде зардап шеккендерге шұғыл алғашқы көмек көрсету;</w:t>
      </w:r>
      <w:r>
        <w:br/>
      </w:r>
      <w:r>
        <w:rPr>
          <w:rFonts w:ascii="Times New Roman"/>
          <w:b w:val="false"/>
          <w:i w:val="false"/>
          <w:color w:val="000000"/>
          <w:sz w:val="28"/>
        </w:rPr>
        <w:t>
      төтенше жағдайлардың салдарын жою;</w:t>
      </w:r>
      <w:r>
        <w:br/>
      </w:r>
      <w:r>
        <w:rPr>
          <w:rFonts w:ascii="Times New Roman"/>
          <w:b w:val="false"/>
          <w:i w:val="false"/>
          <w:color w:val="000000"/>
          <w:sz w:val="28"/>
        </w:rPr>
        <w:t>
      жол-көлік оқиғаларында зардап шеккен адамдарға көмек көрсету бойынша тиісті уәкілетті органдармен бірлескен жоспарлы оқулар өткізу болып табылады.</w:t>
      </w:r>
      <w:r>
        <w:br/>
      </w:r>
      <w:r>
        <w:rPr>
          <w:rFonts w:ascii="Times New Roman"/>
          <w:b w:val="false"/>
          <w:i w:val="false"/>
          <w:color w:val="000000"/>
          <w:sz w:val="28"/>
        </w:rPr>
        <w:t>
      2) травматологиялық көмек көрсету жүйелеріне және осы көмектің сапасын қамтамасыз етуге қатысты тиісті практиканы қолдана отырып, ауруханалық травматологиялық көмек көрсету және көрсетілген медициналық көмек сапасын бағалау жүйесін әзірлеу және бекіту;</w:t>
      </w:r>
      <w:r>
        <w:br/>
      </w:r>
      <w:r>
        <w:rPr>
          <w:rFonts w:ascii="Times New Roman"/>
          <w:b w:val="false"/>
          <w:i w:val="false"/>
          <w:color w:val="000000"/>
          <w:sz w:val="28"/>
        </w:rPr>
        <w:t>
      3) дене, сондай-ақ психологиялық жарақаттарды барынша азайту мақсатында жол-көлік оқиғалары салдарынан қаза тапқандардың жақын-жуықтарын ерте сатыда оңалтумен және қолдаумен қамтамасыз ету;</w:t>
      </w:r>
      <w:r>
        <w:br/>
      </w:r>
      <w:r>
        <w:rPr>
          <w:rFonts w:ascii="Times New Roman"/>
          <w:b w:val="false"/>
          <w:i w:val="false"/>
          <w:color w:val="000000"/>
          <w:sz w:val="28"/>
        </w:rPr>
        <w:t>
      4) жол-көлік оқиғалары құрбандарын оңалту үшін мыналар:</w:t>
      </w:r>
      <w:r>
        <w:br/>
      </w:r>
      <w:r>
        <w:rPr>
          <w:rFonts w:ascii="Times New Roman"/>
          <w:b w:val="false"/>
          <w:i w:val="false"/>
          <w:color w:val="000000"/>
          <w:sz w:val="28"/>
        </w:rPr>
        <w:t>
      үшінші тұлғалар алдында міндетті жауапкершілікті белгілеу;</w:t>
      </w:r>
      <w:r>
        <w:br/>
      </w:r>
      <w:r>
        <w:rPr>
          <w:rFonts w:ascii="Times New Roman"/>
          <w:b w:val="false"/>
          <w:i w:val="false"/>
          <w:color w:val="000000"/>
          <w:sz w:val="28"/>
        </w:rPr>
        <w:t>
      көлік құралы иелерінің үшінші тұлғалар алдындағы азаматтық-құқықтық жауапкершілігін сақтандыруды халықаралық өзара мойындау арқылы жол жүрісі қатысушыларының сақтандыру жүйесін құру;</w:t>
      </w:r>
      <w:r>
        <w:br/>
      </w:r>
      <w:r>
        <w:rPr>
          <w:rFonts w:ascii="Times New Roman"/>
          <w:b w:val="false"/>
          <w:i w:val="false"/>
          <w:color w:val="000000"/>
          <w:sz w:val="28"/>
        </w:rPr>
        <w:t>
      5) кінәлі тұлғаларды жауапқа тарту және зардап шеккендерге құқықтық көмек мақсатында жол-көлік оқиғаларының мұқият тексерілуін қамтамасыз ету;</w:t>
      </w:r>
      <w:r>
        <w:br/>
      </w:r>
      <w:r>
        <w:rPr>
          <w:rFonts w:ascii="Times New Roman"/>
          <w:b w:val="false"/>
          <w:i w:val="false"/>
          <w:color w:val="000000"/>
          <w:sz w:val="28"/>
        </w:rPr>
        <w:t>
      6) жол-көлік оқиғаларына байланысты себептер мен салдарларды жою жөніндегі шараларды жетілдіру саласындағы зерттеулер мен әзірленімдерді көтермелеу негізінде қамтамасыз етіледі.</w:t>
      </w:r>
    </w:p>
    <w:p>
      <w:pPr>
        <w:spacing w:after="0"/>
        <w:ind w:left="0"/>
        <w:jc w:val="both"/>
      </w:pPr>
      <w:r>
        <w:rPr>
          <w:rFonts w:ascii="Times New Roman"/>
          <w:b/>
          <w:i w:val="false"/>
          <w:color w:val="000000"/>
          <w:sz w:val="28"/>
        </w:rPr>
        <w:t>      51-бап. Қоғамдық ұйымдар мен бірлестіктердің жол жүрісі</w:t>
      </w:r>
      <w:r>
        <w:br/>
      </w:r>
      <w:r>
        <w:rPr>
          <w:rFonts w:ascii="Times New Roman"/>
          <w:b w:val="false"/>
          <w:i w:val="false"/>
          <w:color w:val="000000"/>
          <w:sz w:val="28"/>
        </w:rPr>
        <w:t>
</w:t>
      </w:r>
      <w:r>
        <w:rPr>
          <w:rFonts w:ascii="Times New Roman"/>
          <w:b/>
          <w:i w:val="false"/>
          <w:color w:val="000000"/>
          <w:sz w:val="28"/>
        </w:rPr>
        <w:t>              қауіпсіздігін қамтамасыз ету жөніндегі</w:t>
      </w:r>
      <w:r>
        <w:br/>
      </w:r>
      <w:r>
        <w:rPr>
          <w:rFonts w:ascii="Times New Roman"/>
          <w:b w:val="false"/>
          <w:i w:val="false"/>
          <w:color w:val="000000"/>
          <w:sz w:val="28"/>
        </w:rPr>
        <w:t>
</w:t>
      </w:r>
      <w:r>
        <w:rPr>
          <w:rFonts w:ascii="Times New Roman"/>
          <w:b/>
          <w:i w:val="false"/>
          <w:color w:val="000000"/>
          <w:sz w:val="28"/>
        </w:rPr>
        <w:t>              іс-шараларды жүзеге асыруға қатысуы</w:t>
      </w:r>
    </w:p>
    <w:p>
      <w:pPr>
        <w:spacing w:after="0"/>
        <w:ind w:left="0"/>
        <w:jc w:val="both"/>
      </w:pPr>
      <w:r>
        <w:rPr>
          <w:rFonts w:ascii="Times New Roman"/>
          <w:b w:val="false"/>
          <w:i w:val="false"/>
          <w:color w:val="000000"/>
          <w:sz w:val="28"/>
        </w:rPr>
        <w:t>      1. Жол жүрісіне қатысатын азаматтардың құқықтары мен заңды мүдделерін қорғау үшін құрылған қоғамдық ұйымдар мен бірлестіктердің өз жарғыларына сәйкес жол-көлік оқиғаларының алдын алу мақсатында заңдарда белгіленген тәртіппен:</w:t>
      </w:r>
      <w:r>
        <w:br/>
      </w:r>
      <w:r>
        <w:rPr>
          <w:rFonts w:ascii="Times New Roman"/>
          <w:b w:val="false"/>
          <w:i w:val="false"/>
          <w:color w:val="000000"/>
          <w:sz w:val="28"/>
        </w:rPr>
        <w:t>
      өз құзыреттері шегінде уәкілетті органдарға жол жүрісі және оның қауіпсіздігін қамтамасыз ету саласында іс-шараларды жүзеге асыру және қағидаларды, стандарттарды, техникалық нормалар мен басқа нормативтік құжаттарды жетілдіру жөнінде ұсыныстар енгізуге;</w:t>
      </w:r>
      <w:r>
        <w:br/>
      </w:r>
      <w:r>
        <w:rPr>
          <w:rFonts w:ascii="Times New Roman"/>
          <w:b w:val="false"/>
          <w:i w:val="false"/>
          <w:color w:val="000000"/>
          <w:sz w:val="28"/>
        </w:rPr>
        <w:t>
      қоғамдық ұйымдар мен бірлестіктер мүшелерінің өтініші бойынша жол-көлік оқиғаларының себептері мен мән-жайларына зерттеу жүргізуге, материалдарды прокуратураға беруге және сотта өз мүшелерінің мүдделерін білдіруге;</w:t>
      </w:r>
      <w:r>
        <w:br/>
      </w:r>
      <w:r>
        <w:rPr>
          <w:rFonts w:ascii="Times New Roman"/>
          <w:b w:val="false"/>
          <w:i w:val="false"/>
          <w:color w:val="000000"/>
          <w:sz w:val="28"/>
        </w:rPr>
        <w:t>
      авариялық профилактика бойынша іс-шаралар жүргізуге құқығы бар.</w:t>
      </w:r>
      <w:r>
        <w:br/>
      </w:r>
      <w:r>
        <w:rPr>
          <w:rFonts w:ascii="Times New Roman"/>
          <w:b w:val="false"/>
          <w:i w:val="false"/>
          <w:color w:val="000000"/>
          <w:sz w:val="28"/>
        </w:rPr>
        <w:t>
      2. Жол-жүрісінің қауіпсіздігін қамтамасыз ету жөніндегі уәкілетті орган қоғамдық ұйымдар мен бірлестіктердің келісімі бойынша оларды жол жүрісінің қауіпсіздігін қамтамасыз ету жөніндегі іс-шараларды өткізуге тартуы мүмкін.</w:t>
      </w:r>
    </w:p>
    <w:p>
      <w:pPr>
        <w:spacing w:after="0"/>
        <w:ind w:left="0"/>
        <w:jc w:val="left"/>
      </w:pPr>
      <w:r>
        <w:rPr>
          <w:rFonts w:ascii="Times New Roman"/>
          <w:b/>
          <w:i w:val="false"/>
          <w:color w:val="000000"/>
        </w:rPr>
        <w:t xml:space="preserve"> 7-тарау. Жолдардың қауіпсіздігін және олардың өткізу қабілетін</w:t>
      </w:r>
      <w:r>
        <w:br/>
      </w:r>
      <w:r>
        <w:rPr>
          <w:rFonts w:ascii="Times New Roman"/>
          <w:b/>
          <w:i w:val="false"/>
          <w:color w:val="000000"/>
        </w:rPr>
        <w:t>
қамтамасыз етуге бағытталған қызметті басқару</w:t>
      </w:r>
    </w:p>
    <w:p>
      <w:pPr>
        <w:spacing w:after="0"/>
        <w:ind w:left="0"/>
        <w:jc w:val="both"/>
      </w:pPr>
      <w:r>
        <w:rPr>
          <w:rFonts w:ascii="Times New Roman"/>
          <w:b/>
          <w:i w:val="false"/>
          <w:color w:val="000000"/>
          <w:sz w:val="28"/>
        </w:rPr>
        <w:t>      52-бап. Жолдарды жобалау, салу, реконструкциялау, жөндеу,</w:t>
      </w:r>
      <w:r>
        <w:br/>
      </w:r>
      <w:r>
        <w:rPr>
          <w:rFonts w:ascii="Times New Roman"/>
          <w:b w:val="false"/>
          <w:i w:val="false"/>
          <w:color w:val="000000"/>
          <w:sz w:val="28"/>
        </w:rPr>
        <w:t>
</w:t>
      </w:r>
      <w:r>
        <w:rPr>
          <w:rFonts w:ascii="Times New Roman"/>
          <w:b/>
          <w:i w:val="false"/>
          <w:color w:val="000000"/>
          <w:sz w:val="28"/>
        </w:rPr>
        <w:t>              күтіп ұстау және басқару кезінде жол жүрісі</w:t>
      </w:r>
      <w:r>
        <w:br/>
      </w:r>
      <w:r>
        <w:rPr>
          <w:rFonts w:ascii="Times New Roman"/>
          <w:b w:val="false"/>
          <w:i w:val="false"/>
          <w:color w:val="000000"/>
          <w:sz w:val="28"/>
        </w:rPr>
        <w:t>
</w:t>
      </w:r>
      <w:r>
        <w:rPr>
          <w:rFonts w:ascii="Times New Roman"/>
          <w:b/>
          <w:i w:val="false"/>
          <w:color w:val="000000"/>
          <w:sz w:val="28"/>
        </w:rPr>
        <w:t>              қауіпсіздігін қамтамасыз ету жөніндегі негізгі</w:t>
      </w:r>
      <w:r>
        <w:br/>
      </w:r>
      <w:r>
        <w:rPr>
          <w:rFonts w:ascii="Times New Roman"/>
          <w:b w:val="false"/>
          <w:i w:val="false"/>
          <w:color w:val="000000"/>
          <w:sz w:val="28"/>
        </w:rPr>
        <w:t>
</w:t>
      </w:r>
      <w:r>
        <w:rPr>
          <w:rFonts w:ascii="Times New Roman"/>
          <w:b/>
          <w:i w:val="false"/>
          <w:color w:val="000000"/>
          <w:sz w:val="28"/>
        </w:rPr>
        <w:t>              талаптар</w:t>
      </w:r>
    </w:p>
    <w:p>
      <w:pPr>
        <w:spacing w:after="0"/>
        <w:ind w:left="0"/>
        <w:jc w:val="both"/>
      </w:pPr>
      <w:r>
        <w:rPr>
          <w:rFonts w:ascii="Times New Roman"/>
          <w:b w:val="false"/>
          <w:i w:val="false"/>
          <w:color w:val="000000"/>
          <w:sz w:val="28"/>
        </w:rPr>
        <w:t>      1. Қазақстан Республикасының аумағында жолдарды жобалау, салу, реконструкциялау, жөндеу, күтіп-ұстау мен басқару автомобиль жолдары саласындағы техникалық регламенттерде белгіленген қауіпсіздік талаптары негізінде және оларды сақтай отырып орындалуға тиіс.</w:t>
      </w:r>
      <w:r>
        <w:br/>
      </w:r>
      <w:r>
        <w:rPr>
          <w:rFonts w:ascii="Times New Roman"/>
          <w:b w:val="false"/>
          <w:i w:val="false"/>
          <w:color w:val="000000"/>
          <w:sz w:val="28"/>
        </w:rPr>
        <w:t>
      Жолдарды жобалау, салу және реконструкциялау кезінде жол жүрісінің қауіпсіздігіне теріс әсер ететін инженерлік шешімдер есебінен күрделі шығындарды азайтуға жол берілмейді.</w:t>
      </w:r>
      <w:r>
        <w:br/>
      </w:r>
      <w:r>
        <w:rPr>
          <w:rFonts w:ascii="Times New Roman"/>
          <w:b w:val="false"/>
          <w:i w:val="false"/>
          <w:color w:val="000000"/>
          <w:sz w:val="28"/>
        </w:rPr>
        <w:t>
      2. Жолдарды жобалауға, салуға, жөндеуге, күтіп-ұстауға және басқаруға арналған нормативтік, жобалау және техникалық құжаттама жол жүрісінің қауіпсіздігін қамтамасыз ету бөлігінде Қазақстан Республикасының Үкіметі белгілеген тәртіппен келісілуге және бекітілуге жатады.</w:t>
      </w:r>
      <w:r>
        <w:br/>
      </w:r>
      <w:r>
        <w:rPr>
          <w:rFonts w:ascii="Times New Roman"/>
          <w:b w:val="false"/>
          <w:i w:val="false"/>
          <w:color w:val="000000"/>
          <w:sz w:val="28"/>
        </w:rPr>
        <w:t>
      3. Жолдардың жай-күйінің жол жүрісі қауіпсіздігін қамтамасыз ету бөлігінде белгіленген талаптарға сәйкестігі үшін жауапкершілік жобалау сатысында – жобаны орындаушыға, ал реконструкциялау мен салу сатыларында жұмыстарды орындаушыға жүктеледі.</w:t>
      </w:r>
      <w:r>
        <w:br/>
      </w:r>
      <w:r>
        <w:rPr>
          <w:rFonts w:ascii="Times New Roman"/>
          <w:b w:val="false"/>
          <w:i w:val="false"/>
          <w:color w:val="000000"/>
          <w:sz w:val="28"/>
        </w:rPr>
        <w:t>
      4. Пайдалану процесінде жолдардың жай-күйінің белгіленген қағидаларға, техникалық регламенттерге сәйкестігін қамтамасыз ету жөніндегі міндет иелігінде (қарамағында) жолдар бар заңды және жеке тұлғаларға жүктеледі.</w:t>
      </w:r>
      <w:r>
        <w:br/>
      </w:r>
      <w:r>
        <w:rPr>
          <w:rFonts w:ascii="Times New Roman"/>
          <w:b w:val="false"/>
          <w:i w:val="false"/>
          <w:color w:val="000000"/>
          <w:sz w:val="28"/>
        </w:rPr>
        <w:t>
      5. Халықаралық автомагистральдердің және азияның автомобиль жолдарының желілеріне кіретін жолдар Қазақстан Республикасының Үкіметі бекіткен тәртіпте халықаралық келісімдердің талаптарына сәйкес келуі тиіс.</w:t>
      </w:r>
    </w:p>
    <w:p>
      <w:pPr>
        <w:spacing w:after="0"/>
        <w:ind w:left="0"/>
        <w:jc w:val="both"/>
      </w:pPr>
      <w:r>
        <w:rPr>
          <w:rFonts w:ascii="Times New Roman"/>
          <w:b/>
          <w:i w:val="false"/>
          <w:color w:val="000000"/>
          <w:sz w:val="28"/>
        </w:rPr>
        <w:t>      53-бап. Жолдардың, теміржол өтпелерінің және басқа жол</w:t>
      </w:r>
      <w:r>
        <w:br/>
      </w:r>
      <w:r>
        <w:rPr>
          <w:rFonts w:ascii="Times New Roman"/>
          <w:b w:val="false"/>
          <w:i w:val="false"/>
          <w:color w:val="000000"/>
          <w:sz w:val="28"/>
        </w:rPr>
        <w:t>
</w:t>
      </w:r>
      <w:r>
        <w:rPr>
          <w:rFonts w:ascii="Times New Roman"/>
          <w:b/>
          <w:i w:val="false"/>
          <w:color w:val="000000"/>
          <w:sz w:val="28"/>
        </w:rPr>
        <w:t>              құрылыстарының жай-күйі үшін жауапты лауазымды</w:t>
      </w:r>
      <w:r>
        <w:br/>
      </w:r>
      <w:r>
        <w:rPr>
          <w:rFonts w:ascii="Times New Roman"/>
          <w:b w:val="false"/>
          <w:i w:val="false"/>
          <w:color w:val="000000"/>
          <w:sz w:val="28"/>
        </w:rPr>
        <w:t>
</w:t>
      </w:r>
      <w:r>
        <w:rPr>
          <w:rFonts w:ascii="Times New Roman"/>
          <w:b/>
          <w:i w:val="false"/>
          <w:color w:val="000000"/>
          <w:sz w:val="28"/>
        </w:rPr>
        <w:t>              және өзге тұлғаларға қойылатын негізгі талаптар</w:t>
      </w:r>
    </w:p>
    <w:p>
      <w:pPr>
        <w:spacing w:after="0"/>
        <w:ind w:left="0"/>
        <w:jc w:val="both"/>
      </w:pPr>
      <w:r>
        <w:rPr>
          <w:rFonts w:ascii="Times New Roman"/>
          <w:b w:val="false"/>
          <w:i w:val="false"/>
          <w:color w:val="000000"/>
          <w:sz w:val="28"/>
        </w:rPr>
        <w:t>      1. Жолдардың, теміржол өтпелерінің және басқа жол құрылыстарының жай-күйі үшін жауапты лауазымды және өзге тұлғалар:</w:t>
      </w:r>
      <w:r>
        <w:br/>
      </w:r>
      <w:r>
        <w:rPr>
          <w:rFonts w:ascii="Times New Roman"/>
          <w:b w:val="false"/>
          <w:i w:val="false"/>
          <w:color w:val="000000"/>
          <w:sz w:val="28"/>
        </w:rPr>
        <w:t>
      1) жолдарды, теміржол өтпелерін және басқа жол құрылыстарын стандарттардың, нормалар мен қағидалардың талаптарына сәйкес жол жүрісіне қауіпсіз күйде күтіп-ұстауға;</w:t>
      </w:r>
      <w:r>
        <w:br/>
      </w:r>
      <w:r>
        <w:rPr>
          <w:rFonts w:ascii="Times New Roman"/>
          <w:b w:val="false"/>
          <w:i w:val="false"/>
          <w:color w:val="000000"/>
          <w:sz w:val="28"/>
        </w:rPr>
        <w:t>
      2) жекелеген жол учаскелерін пайдалану жүріс қауіпсіздігіне қатер төндіргенде оларда жүріске кедергіні дер кезінде жоюға, жүріске тыйым салуға немесе оны шектеуге шаралар қабылдауға міндетті.</w:t>
      </w:r>
      <w:r>
        <w:br/>
      </w:r>
      <w:r>
        <w:rPr>
          <w:rFonts w:ascii="Times New Roman"/>
          <w:b w:val="false"/>
          <w:i w:val="false"/>
          <w:color w:val="000000"/>
          <w:sz w:val="28"/>
        </w:rPr>
        <w:t>
      2. Жолдарда жұмыстар жүргізу үшін жауапты лауазымды және өзге тұлғалар жұмыс жүргізілетін жерлерде жол жүрісінің қауіпсіздігін қамтамасыз етуге міндетті. Осы жерлер және жұмыс істемейтін жол машиналары, жұмыс аяқталғаннан кейін қалған, жол шегінен тысқары жерге шығарылуға болмайтын құрылыс материалдары, конструкциялар мен соған ұқсастар белгіленген нормаларға сай келетін бағдарлау және қоршау құрылғыларымен, жол белгілерімен белгіленуге, ал тәуліктің қараңғы мезгілінде және жеткілікті көрінбейтін жағдайларда қосымша қызыл немесе сары сигнал оттарымен белгіленуге тиіс.</w:t>
      </w:r>
      <w:r>
        <w:br/>
      </w:r>
      <w:r>
        <w:rPr>
          <w:rFonts w:ascii="Times New Roman"/>
          <w:b w:val="false"/>
          <w:i w:val="false"/>
          <w:color w:val="000000"/>
          <w:sz w:val="28"/>
        </w:rPr>
        <w:t>
      Жолдарда жұмыстар аяқталған бойда көлік құралдары мен жаяу жүргіншілердің қауіпсіз жүріс жағдайлары қамтамасыз етілуге тиіс.</w:t>
      </w:r>
      <w:r>
        <w:br/>
      </w:r>
      <w:r>
        <w:rPr>
          <w:rFonts w:ascii="Times New Roman"/>
          <w:b w:val="false"/>
          <w:i w:val="false"/>
          <w:color w:val="000000"/>
          <w:sz w:val="28"/>
        </w:rPr>
        <w:t>
      3. Тиісті лауазымды және өзге тұлғалар:</w:t>
      </w:r>
      <w:r>
        <w:br/>
      </w:r>
      <w:r>
        <w:rPr>
          <w:rFonts w:ascii="Times New Roman"/>
          <w:b w:val="false"/>
          <w:i w:val="false"/>
          <w:color w:val="000000"/>
          <w:sz w:val="28"/>
        </w:rPr>
        <w:t>
      1) қалаларда және жолдарда жол жүрісін ұйымдастыру және көліктік жоспарлау жөніндегі құжаттаманы; жолдарды жүрісті ұйымдастырудың техникалық құралдарымен жабдықтауды; жолдарды, жол құрылыстарын салу, реконструкциялау жобаларын Қазақстан Республикасының Үкіметі айқындаған тәртіппен;</w:t>
      </w:r>
      <w:r>
        <w:br/>
      </w:r>
      <w:r>
        <w:rPr>
          <w:rFonts w:ascii="Times New Roman"/>
          <w:b w:val="false"/>
          <w:i w:val="false"/>
          <w:color w:val="000000"/>
          <w:sz w:val="28"/>
        </w:rPr>
        <w:t>
      2) жолдарға тікелей жақын жерлерде көруді нашарлататын немесе жаяу жүргіншілердің жүрісін қиындататын объектілер орналастыруды;</w:t>
      </w:r>
      <w:r>
        <w:br/>
      </w:r>
      <w:r>
        <w:rPr>
          <w:rFonts w:ascii="Times New Roman"/>
          <w:b w:val="false"/>
          <w:i w:val="false"/>
          <w:color w:val="000000"/>
          <w:sz w:val="28"/>
        </w:rPr>
        <w:t>
      3) бағдарлық көлік құралдарының жүру бағдарларын және аялдау пункттерінің орналасуын;</w:t>
      </w:r>
      <w:r>
        <w:br/>
      </w:r>
      <w:r>
        <w:rPr>
          <w:rFonts w:ascii="Times New Roman"/>
          <w:b w:val="false"/>
          <w:i w:val="false"/>
          <w:color w:val="000000"/>
          <w:sz w:val="28"/>
        </w:rPr>
        <w:t>
      4) жолдарда бұқаралық, спорт және өзге де іс-шаралар өткізуді;</w:t>
      </w:r>
      <w:r>
        <w:br/>
      </w:r>
      <w:r>
        <w:rPr>
          <w:rFonts w:ascii="Times New Roman"/>
          <w:b w:val="false"/>
          <w:i w:val="false"/>
          <w:color w:val="000000"/>
          <w:sz w:val="28"/>
        </w:rPr>
        <w:t>
      5) көлік құралдарын қайта жабдықтауды, оларға арнайы жарық және дыбыс сигналдарын орнатуды, көлік құралдары шанақтарының бүйір беттеріне еңісті ақ жолақтар түсіруді;</w:t>
      </w:r>
      <w:r>
        <w:br/>
      </w:r>
      <w:r>
        <w:rPr>
          <w:rFonts w:ascii="Times New Roman"/>
          <w:b w:val="false"/>
          <w:i w:val="false"/>
          <w:color w:val="000000"/>
          <w:sz w:val="28"/>
        </w:rPr>
        <w:t>
      6) ауыр салмақты, қауіпті және ірі габаритті жүктер тасымалдауды;</w:t>
      </w:r>
      <w:r>
        <w:br/>
      </w:r>
      <w:r>
        <w:rPr>
          <w:rFonts w:ascii="Times New Roman"/>
          <w:b w:val="false"/>
          <w:i w:val="false"/>
          <w:color w:val="000000"/>
          <w:sz w:val="28"/>
        </w:rPr>
        <w:t>
      7) жалпы ұзындығы (бір тіркемені қосқанда) жиырма метрден асатын көлік құралдарының немесе екі және одан да көп тіркемелері бар автопоездардың жүрісін;</w:t>
      </w:r>
      <w:r>
        <w:br/>
      </w:r>
      <w:r>
        <w:rPr>
          <w:rFonts w:ascii="Times New Roman"/>
          <w:b w:val="false"/>
          <w:i w:val="false"/>
          <w:color w:val="000000"/>
          <w:sz w:val="28"/>
        </w:rPr>
        <w:t>
      8) жол жүрісінің қауіпсіздігі бойынша мамандарды, жүргізу және жүргізушілер бойынша нұсқаушыларды даярлау бағдарламаларын;</w:t>
      </w:r>
      <w:r>
        <w:br/>
      </w:r>
      <w:r>
        <w:rPr>
          <w:rFonts w:ascii="Times New Roman"/>
          <w:b w:val="false"/>
          <w:i w:val="false"/>
          <w:color w:val="000000"/>
          <w:sz w:val="28"/>
        </w:rPr>
        <w:t>
      9) оқу жүрісіне тыйым салынатын жолдар тізбесін;</w:t>
      </w:r>
      <w:r>
        <w:br/>
      </w:r>
      <w:r>
        <w:rPr>
          <w:rFonts w:ascii="Times New Roman"/>
          <w:b w:val="false"/>
          <w:i w:val="false"/>
          <w:color w:val="000000"/>
          <w:sz w:val="28"/>
        </w:rPr>
        <w:t>
      10) жолдарда көлік құралдарының немесе жаяу жүргіншілердің жүрісіне кедергі жасайтын кез келген жұмыстар жүргізуді жол жүрісінің қауіпсіздігін қамтамасыз ету жөніндегі уәкілетті органмен келіседі.</w:t>
      </w:r>
    </w:p>
    <w:p>
      <w:pPr>
        <w:spacing w:after="0"/>
        <w:ind w:left="0"/>
        <w:jc w:val="both"/>
      </w:pPr>
      <w:r>
        <w:rPr>
          <w:rFonts w:ascii="Times New Roman"/>
          <w:b/>
          <w:i w:val="false"/>
          <w:color w:val="000000"/>
          <w:sz w:val="28"/>
        </w:rPr>
        <w:t>      54-бап. Жолдың жүріс бөлігінде жол және басқа жұмыстарды</w:t>
      </w:r>
      <w:r>
        <w:br/>
      </w:r>
      <w:r>
        <w:rPr>
          <w:rFonts w:ascii="Times New Roman"/>
          <w:b w:val="false"/>
          <w:i w:val="false"/>
          <w:color w:val="000000"/>
          <w:sz w:val="28"/>
        </w:rPr>
        <w:t>
</w:t>
      </w:r>
      <w:r>
        <w:rPr>
          <w:rFonts w:ascii="Times New Roman"/>
          <w:b/>
          <w:i w:val="false"/>
          <w:color w:val="000000"/>
          <w:sz w:val="28"/>
        </w:rPr>
        <w:t>              орындайтын субъектілерге қойылатын талаптар</w:t>
      </w:r>
    </w:p>
    <w:p>
      <w:pPr>
        <w:spacing w:after="0"/>
        <w:ind w:left="0"/>
        <w:jc w:val="both"/>
      </w:pPr>
      <w:r>
        <w:rPr>
          <w:rFonts w:ascii="Times New Roman"/>
          <w:b w:val="false"/>
          <w:i w:val="false"/>
          <w:color w:val="000000"/>
          <w:sz w:val="28"/>
        </w:rPr>
        <w:t>      1. Жолдың жүріс бөлігінде жол және басқа жұмыстар, оның ішінде авариялық-құтқару жұмыстары Қазақстан Республикасының Үкіметі бекіткен жолдың жүріс бөлігінде жол және басқа жұмыстар жүргізу қағидаларының талаптарына сәйкес жүзеге асырылуға тиіс.</w:t>
      </w:r>
      <w:r>
        <w:br/>
      </w:r>
      <w:r>
        <w:rPr>
          <w:rFonts w:ascii="Times New Roman"/>
          <w:b w:val="false"/>
          <w:i w:val="false"/>
          <w:color w:val="000000"/>
          <w:sz w:val="28"/>
        </w:rPr>
        <w:t>
      2. Жолдарда жұмыстар жүргізуге жауапты лауазымды және өзге тұлғалар жол және басқа жұмыстар жүргізілетін жерлерде жүріс қауіпсіздігін:</w:t>
      </w:r>
      <w:r>
        <w:br/>
      </w:r>
      <w:r>
        <w:rPr>
          <w:rFonts w:ascii="Times New Roman"/>
          <w:b w:val="false"/>
          <w:i w:val="false"/>
          <w:color w:val="000000"/>
          <w:sz w:val="28"/>
        </w:rPr>
        <w:t>
      1) елді мекендерде жол және басқа жұмыстар жүргізілетін жерден кемінде он бес метр, елді мекендерден тысқары жерлерде – отыз метр қашықтықта жол жүрісі қатысушыларына осы жұмыстардың жүргізілетіні туралы ескертетін ақпарат қалқалары мен жол белгілерін орнату;</w:t>
      </w:r>
      <w:r>
        <w:br/>
      </w:r>
      <w:r>
        <w:rPr>
          <w:rFonts w:ascii="Times New Roman"/>
          <w:b w:val="false"/>
          <w:i w:val="false"/>
          <w:color w:val="000000"/>
          <w:sz w:val="28"/>
        </w:rPr>
        <w:t>
      2) елді мекендерде жол және басқа жұмыстар аймағында сағатына отыз километрден аспайтын, елді мекендерден тысқары жерлерде сағатына алпыс километрден аспайтын көлік құралдары жүрісінің рұқсат етілген ең жоғары жылдамдығын белгілеу арқылы қамтамасыз етуге міндетті. Үлкен ұзындықтағы жол және басқа жұмыстар аймағында жылдамдықты шектеу ұдайы кезеңділікпен қайталанып отыруы қажет;</w:t>
      </w:r>
      <w:r>
        <w:br/>
      </w:r>
      <w:r>
        <w:rPr>
          <w:rFonts w:ascii="Times New Roman"/>
          <w:b w:val="false"/>
          <w:i w:val="false"/>
          <w:color w:val="000000"/>
          <w:sz w:val="28"/>
        </w:rPr>
        <w:t>
      3) көлік құралдары жүрісін жүзеге асыруға тиісті белдеулерді тиісті және анық көрінетін бойлық және көлденең жол таңбаларымен белгілеу;</w:t>
      </w:r>
      <w:r>
        <w:br/>
      </w:r>
      <w:r>
        <w:rPr>
          <w:rFonts w:ascii="Times New Roman"/>
          <w:b w:val="false"/>
          <w:i w:val="false"/>
          <w:color w:val="000000"/>
          <w:sz w:val="28"/>
        </w:rPr>
        <w:t>
      4) жол жүрісінің қауіпсіздігін қамтамасыз ету жөніндегі уәкілетті органмен бірлесіп жол және басқа жұмыстар аймағында көлік құралдары жүрісінің шектеулі жылдамдығын сақтауды бақылау бойынша іс-шараларды ұдайы өткізу;</w:t>
      </w:r>
      <w:r>
        <w:br/>
      </w:r>
      <w:r>
        <w:rPr>
          <w:rFonts w:ascii="Times New Roman"/>
          <w:b w:val="false"/>
          <w:i w:val="false"/>
          <w:color w:val="000000"/>
          <w:sz w:val="28"/>
        </w:rPr>
        <w:t>
      5) жолдың жүріс бөлігінде жол және басқа жұмыстармен айналысып жатқан адамдарды олардың тәуліктің кез келген мезгілінде алыста көрінуін қамтамасыз ететін, халықаралық және ұлттық стандарттарға жауап беретін сигналдық қорғаныш киіммен қамтамасыз ету арқылы қамтамасыз етуге міндетті.</w:t>
      </w:r>
      <w:r>
        <w:br/>
      </w:r>
      <w:r>
        <w:rPr>
          <w:rFonts w:ascii="Times New Roman"/>
          <w:b w:val="false"/>
          <w:i w:val="false"/>
          <w:color w:val="000000"/>
          <w:sz w:val="28"/>
        </w:rPr>
        <w:t>
      3. Жолдардың, теміржол өтпелерінің және басқа жол құрылыстарының жай-күйіне жауапты лауазымды және өзге тұлғалар:</w:t>
      </w:r>
      <w:r>
        <w:br/>
      </w:r>
      <w:r>
        <w:rPr>
          <w:rFonts w:ascii="Times New Roman"/>
          <w:b w:val="false"/>
          <w:i w:val="false"/>
          <w:color w:val="000000"/>
          <w:sz w:val="28"/>
        </w:rPr>
        <w:t>
      1) жолдарды, теміржол өтпелерін және басқа жол құрылыстарын стандарттың, нормалар мен қағидалардың талаптарына сәйкес жүріске қауіпсіз жай-күйде күтіп-ұстауға;</w:t>
      </w:r>
      <w:r>
        <w:br/>
      </w:r>
      <w:r>
        <w:rPr>
          <w:rFonts w:ascii="Times New Roman"/>
          <w:b w:val="false"/>
          <w:i w:val="false"/>
          <w:color w:val="000000"/>
          <w:sz w:val="28"/>
        </w:rPr>
        <w:t>
      2) жолдардың жекелеген учаскелерін пайдалану жүріс қауіпсіздігіне қатер төндірген кезде оларда жүріске кедергіні дер кезінде жоюға, жүріске тыйым салуға немесе оны шектеуге шаралар қабылдауға;</w:t>
      </w:r>
      <w:r>
        <w:br/>
      </w:r>
      <w:r>
        <w:rPr>
          <w:rFonts w:ascii="Times New Roman"/>
          <w:b w:val="false"/>
          <w:i w:val="false"/>
          <w:color w:val="000000"/>
          <w:sz w:val="28"/>
        </w:rPr>
        <w:t>
      3) жол, коммуналдық және басқа кәсіпорындар мен ұйымдардың лауазымды адамдары, жолдарда қандай да бір жұмыстарды орындайтын жұмысшылар, сондай-ақ басқа тұлғалар жол жүрісі қағидаларының сақталуына әсер ете алатын бөгет жасаудан және өзге іс-қимылдардан қашуға тиіс.</w:t>
      </w:r>
      <w:r>
        <w:br/>
      </w:r>
      <w:r>
        <w:rPr>
          <w:rFonts w:ascii="Times New Roman"/>
          <w:b w:val="false"/>
          <w:i w:val="false"/>
          <w:color w:val="000000"/>
          <w:sz w:val="28"/>
        </w:rPr>
        <w:t>
      4. Жолдың жүріс бөлігінде жөндеу және басқа жұмыстар орындайтын тұлғалар:</w:t>
      </w:r>
      <w:r>
        <w:br/>
      </w:r>
      <w:r>
        <w:rPr>
          <w:rFonts w:ascii="Times New Roman"/>
          <w:b w:val="false"/>
          <w:i w:val="false"/>
          <w:color w:val="000000"/>
          <w:sz w:val="28"/>
        </w:rPr>
        <w:t>
      1) қалалар мен жолдарда жол жүрісін ұйымдастырудың жобаларын, жолдарды жүрісті ұйымдастырудың техникалық құралдарымен жабдықтауды; жолдарды, жол құрылыстарын салу, реконструкциялау жобаларын;</w:t>
      </w:r>
      <w:r>
        <w:br/>
      </w:r>
      <w:r>
        <w:rPr>
          <w:rFonts w:ascii="Times New Roman"/>
          <w:b w:val="false"/>
          <w:i w:val="false"/>
          <w:color w:val="000000"/>
          <w:sz w:val="28"/>
        </w:rPr>
        <w:t>
      2) бағдарлық көлік құралдарының жүріс бағдарларын және олардың аялдау пункттерінің орналасуын;</w:t>
      </w:r>
      <w:r>
        <w:br/>
      </w:r>
      <w:r>
        <w:rPr>
          <w:rFonts w:ascii="Times New Roman"/>
          <w:b w:val="false"/>
          <w:i w:val="false"/>
          <w:color w:val="000000"/>
          <w:sz w:val="28"/>
        </w:rPr>
        <w:t>
      3) жолдарда бұқаралық, спорттық және өзге де іс-шаралар өткізуді;</w:t>
      </w:r>
      <w:r>
        <w:br/>
      </w:r>
      <w:r>
        <w:rPr>
          <w:rFonts w:ascii="Times New Roman"/>
          <w:b w:val="false"/>
          <w:i w:val="false"/>
          <w:color w:val="000000"/>
          <w:sz w:val="28"/>
        </w:rPr>
        <w:t>
      4) қауіпті жүктер тасымалдауды;</w:t>
      </w:r>
      <w:r>
        <w:br/>
      </w:r>
      <w:r>
        <w:rPr>
          <w:rFonts w:ascii="Times New Roman"/>
          <w:b w:val="false"/>
          <w:i w:val="false"/>
          <w:color w:val="000000"/>
          <w:sz w:val="28"/>
        </w:rPr>
        <w:t>
      5) жалпы ұзындығы (бір тіркемені қосқанда) жиырма метрден асатын көлік құралдарының немесе екі және одан да көп тіркемесі бар автопоездардың жүрісін;</w:t>
      </w:r>
      <w:r>
        <w:br/>
      </w:r>
      <w:r>
        <w:rPr>
          <w:rFonts w:ascii="Times New Roman"/>
          <w:b w:val="false"/>
          <w:i w:val="false"/>
          <w:color w:val="000000"/>
          <w:sz w:val="28"/>
        </w:rPr>
        <w:t>
      6) оқу жүрісіне тыйым салынатын жолдар тізбесін белгіленген тәртіппен жол жүрісінің қауіпсіздігін қамтамасыз ету жөніндегі уәкілетті органмен келіседі.</w:t>
      </w:r>
      <w:r>
        <w:br/>
      </w:r>
      <w:r>
        <w:rPr>
          <w:rFonts w:ascii="Times New Roman"/>
          <w:b w:val="false"/>
          <w:i w:val="false"/>
          <w:color w:val="000000"/>
          <w:sz w:val="28"/>
        </w:rPr>
        <w:t>
      5. Жолды бұру белдеулерінің шекараларында:</w:t>
      </w:r>
      <w:r>
        <w:br/>
      </w:r>
      <w:r>
        <w:rPr>
          <w:rFonts w:ascii="Times New Roman"/>
          <w:b w:val="false"/>
          <w:i w:val="false"/>
          <w:color w:val="000000"/>
          <w:sz w:val="28"/>
        </w:rPr>
        <w:t>
      1) жолдарды салуға, реконструкциялауға, күрделі жөндеуге, жөндеуге және күтіп-ұстауға, сондай-ақ жол сервисінің объектілерін орналастыруға байланысты емес жұмыстарды орындауға;</w:t>
      </w:r>
      <w:r>
        <w:br/>
      </w:r>
      <w:r>
        <w:rPr>
          <w:rFonts w:ascii="Times New Roman"/>
          <w:b w:val="false"/>
          <w:i w:val="false"/>
          <w:color w:val="000000"/>
          <w:sz w:val="28"/>
        </w:rPr>
        <w:t>
      2) жолдарға қызмет етуге, оны салуға, реконструкциялауға, күрделі жөндеуге, жөндеуге және күтіп-ұстауға арналмаған және жол сервисі объектілеріне жатпайтын үйлерді, құрылыстарды, ғимараттарды және басқа объектілерді орналастыруға;</w:t>
      </w:r>
      <w:r>
        <w:br/>
      </w:r>
      <w:r>
        <w:rPr>
          <w:rFonts w:ascii="Times New Roman"/>
          <w:b w:val="false"/>
          <w:i w:val="false"/>
          <w:color w:val="000000"/>
          <w:sz w:val="28"/>
        </w:rPr>
        <w:t>
      3) жолдың бұру белдеуін күтіп-ұстау немесе жолды, оның учаскелерін жөндеу жөніндегі жұмыстарды қоспағанда, жер учаскелерін жыртуға, шөп шабуға, ағаш кесуді жүзеге асыруға және орман екпелері мен өзге көпжылдық екпелерді зақымдауға, құнарлы қабатты алуға және топырақ қазуға тыйым салынады.</w:t>
      </w:r>
    </w:p>
    <w:p>
      <w:pPr>
        <w:spacing w:after="0"/>
        <w:ind w:left="0"/>
        <w:jc w:val="both"/>
      </w:pPr>
      <w:r>
        <w:rPr>
          <w:rFonts w:ascii="Times New Roman"/>
          <w:b/>
          <w:i w:val="false"/>
          <w:color w:val="000000"/>
          <w:sz w:val="28"/>
        </w:rPr>
        <w:t>      55-бап. Жолдың пайдаланушыларына қатысты қауіпсіздікті</w:t>
      </w:r>
      <w:r>
        <w:br/>
      </w:r>
      <w:r>
        <w:rPr>
          <w:rFonts w:ascii="Times New Roman"/>
          <w:b w:val="false"/>
          <w:i w:val="false"/>
          <w:color w:val="000000"/>
          <w:sz w:val="28"/>
        </w:rPr>
        <w:t>
</w:t>
      </w:r>
      <w:r>
        <w:rPr>
          <w:rFonts w:ascii="Times New Roman"/>
          <w:b/>
          <w:i w:val="false"/>
          <w:color w:val="000000"/>
          <w:sz w:val="28"/>
        </w:rPr>
        <w:t>              қамтамасыз ету</w:t>
      </w:r>
    </w:p>
    <w:p>
      <w:pPr>
        <w:spacing w:after="0"/>
        <w:ind w:left="0"/>
        <w:jc w:val="both"/>
      </w:pPr>
      <w:r>
        <w:rPr>
          <w:rFonts w:ascii="Times New Roman"/>
          <w:b w:val="false"/>
          <w:i w:val="false"/>
          <w:color w:val="000000"/>
          <w:sz w:val="28"/>
        </w:rPr>
        <w:t>      1. Жолдарда тек мемлекеттік тіркеуден өткен және оңтайлы техникалық күйдегі көлік құралдарының ғана жүруіне рұқсат етіледі.</w:t>
      </w:r>
      <w:r>
        <w:br/>
      </w:r>
      <w:r>
        <w:rPr>
          <w:rFonts w:ascii="Times New Roman"/>
          <w:b w:val="false"/>
          <w:i w:val="false"/>
          <w:color w:val="000000"/>
          <w:sz w:val="28"/>
        </w:rPr>
        <w:t>
      2. Көлік құралдары жолдың жүріс бөлігімен тек осы Заңның талаптарына және жол жүрісі қағидаларына сәйкес қозғалады.</w:t>
      </w:r>
      <w:r>
        <w:br/>
      </w:r>
      <w:r>
        <w:rPr>
          <w:rFonts w:ascii="Times New Roman"/>
          <w:b w:val="false"/>
          <w:i w:val="false"/>
          <w:color w:val="000000"/>
          <w:sz w:val="28"/>
        </w:rPr>
        <w:t>
      3. Жолдарда:</w:t>
      </w:r>
      <w:r>
        <w:br/>
      </w:r>
      <w:r>
        <w:rPr>
          <w:rFonts w:ascii="Times New Roman"/>
          <w:b w:val="false"/>
          <w:i w:val="false"/>
          <w:color w:val="000000"/>
          <w:sz w:val="28"/>
        </w:rPr>
        <w:t>
      1) жолдың жүріс бөлігінде немесе тротуарда материалдарды жинап қоюға және заттарды сақтауға;</w:t>
      </w:r>
      <w:r>
        <w:br/>
      </w:r>
      <w:r>
        <w:rPr>
          <w:rFonts w:ascii="Times New Roman"/>
          <w:b w:val="false"/>
          <w:i w:val="false"/>
          <w:color w:val="000000"/>
          <w:sz w:val="28"/>
        </w:rPr>
        <w:t>
      2) тұрақты және уақытша кіретін және шығатын жерлерді, басқа жолдармен қосылыстарды және қиылыстарды жасауға;</w:t>
      </w:r>
      <w:r>
        <w:br/>
      </w:r>
      <w:r>
        <w:rPr>
          <w:rFonts w:ascii="Times New Roman"/>
          <w:b w:val="false"/>
          <w:i w:val="false"/>
          <w:color w:val="000000"/>
          <w:sz w:val="28"/>
        </w:rPr>
        <w:t>
      3) жолдың жүріс бөлігіне кедергілер, шлагбаумдар орнатуға және көлік құралының жүрісін басқа тәсілдермен бөгеуге;</w:t>
      </w:r>
      <w:r>
        <w:br/>
      </w:r>
      <w:r>
        <w:rPr>
          <w:rFonts w:ascii="Times New Roman"/>
          <w:b w:val="false"/>
          <w:i w:val="false"/>
          <w:color w:val="000000"/>
          <w:sz w:val="28"/>
        </w:rPr>
        <w:t>
      4) бұру белдеуінде жүріс қауіпсіздігіне жатпайтын белгілерді, нұсқауларды орнатуға;</w:t>
      </w:r>
      <w:r>
        <w:br/>
      </w:r>
      <w:r>
        <w:rPr>
          <w:rFonts w:ascii="Times New Roman"/>
          <w:b w:val="false"/>
          <w:i w:val="false"/>
          <w:color w:val="000000"/>
          <w:sz w:val="28"/>
        </w:rPr>
        <w:t>
      5) әрбір бағытта көлік құралдарының жүрісі үшін бөлек жүру бөліктері болмаған және әртүрлі деңгейлерде жолдардың қиылыстары жасалмаған кезде көлік құралы жүрісінің 100 км/сағаттан астам жылдамдығын белгілеуге;</w:t>
      </w:r>
      <w:r>
        <w:br/>
      </w:r>
      <w:r>
        <w:rPr>
          <w:rFonts w:ascii="Times New Roman"/>
          <w:b w:val="false"/>
          <w:i w:val="false"/>
          <w:color w:val="000000"/>
          <w:sz w:val="28"/>
        </w:rPr>
        <w:t>
      6) қатты жамылғылы жолдарда автомобильдердің, тракторлардың, басқа өздігінен жүретін және тіркемелі көлік құралдарының зауыттық сынақтарын жүргізуге;</w:t>
      </w:r>
      <w:r>
        <w:br/>
      </w:r>
      <w:r>
        <w:rPr>
          <w:rFonts w:ascii="Times New Roman"/>
          <w:b w:val="false"/>
          <w:i w:val="false"/>
          <w:color w:val="000000"/>
          <w:sz w:val="28"/>
        </w:rPr>
        <w:t>
      7) бекітілген белдеуге көлік құралдарының тұрақ және жуу алаңдарын орналастыруға;</w:t>
      </w:r>
      <w:r>
        <w:br/>
      </w:r>
      <w:r>
        <w:rPr>
          <w:rFonts w:ascii="Times New Roman"/>
          <w:b w:val="false"/>
          <w:i w:val="false"/>
          <w:color w:val="000000"/>
          <w:sz w:val="28"/>
        </w:rPr>
        <w:t>
      8) жарыстар, жаттығулар және басқа да спорт іс-шараларын (кросстар, автомотоспорт бойынша жарыстар, басқа да бұқаралық іс-шаралар) өткізуге тыйым салынады.</w:t>
      </w:r>
      <w:r>
        <w:br/>
      </w:r>
      <w:r>
        <w:rPr>
          <w:rFonts w:ascii="Times New Roman"/>
          <w:b w:val="false"/>
          <w:i w:val="false"/>
          <w:color w:val="000000"/>
          <w:sz w:val="28"/>
        </w:rPr>
        <w:t>
      4. Автомагистральдарда жаяу жүргіншілердің, сондай-ақ көлiк құралынан тыс үй жануарларының болуына тыйым салынады.</w:t>
      </w:r>
      <w:r>
        <w:br/>
      </w:r>
      <w:r>
        <w:rPr>
          <w:rFonts w:ascii="Times New Roman"/>
          <w:b w:val="false"/>
          <w:i w:val="false"/>
          <w:color w:val="000000"/>
          <w:sz w:val="28"/>
        </w:rPr>
        <w:t>
      5. Осы бапта көрсетілген, жолдарды пайдалану уақытында жол берілген жол жүрісінің қауіпсіздігі жөніндегі талаптарды бұзғаны үшін кінәлі тұлғалар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жауапты болады.</w:t>
      </w:r>
    </w:p>
    <w:p>
      <w:pPr>
        <w:spacing w:after="0"/>
        <w:ind w:left="0"/>
        <w:jc w:val="both"/>
      </w:pPr>
      <w:r>
        <w:rPr>
          <w:rFonts w:ascii="Times New Roman"/>
          <w:b/>
          <w:i w:val="false"/>
          <w:color w:val="000000"/>
          <w:sz w:val="28"/>
        </w:rPr>
        <w:t>      56-бап. Жаяу жүргіншілердің жол жүрісі қауіпсіздігін</w:t>
      </w:r>
      <w:r>
        <w:br/>
      </w:r>
      <w:r>
        <w:rPr>
          <w:rFonts w:ascii="Times New Roman"/>
          <w:b w:val="false"/>
          <w:i w:val="false"/>
          <w:color w:val="000000"/>
          <w:sz w:val="28"/>
        </w:rPr>
        <w:t>
</w:t>
      </w:r>
      <w:r>
        <w:rPr>
          <w:rFonts w:ascii="Times New Roman"/>
          <w:b/>
          <w:i w:val="false"/>
          <w:color w:val="000000"/>
          <w:sz w:val="28"/>
        </w:rPr>
        <w:t>              қамтамасыз етудің негізгі шаралары</w:t>
      </w:r>
    </w:p>
    <w:p>
      <w:pPr>
        <w:spacing w:after="0"/>
        <w:ind w:left="0"/>
        <w:jc w:val="both"/>
      </w:pPr>
      <w:r>
        <w:rPr>
          <w:rFonts w:ascii="Times New Roman"/>
          <w:b w:val="false"/>
          <w:i w:val="false"/>
          <w:color w:val="000000"/>
          <w:sz w:val="28"/>
        </w:rPr>
        <w:t>      1. Жаяу жүргіншілердің жол жүрісі қауіпсіздігін қамтамасыз ету жөніндегі қызмет:</w:t>
      </w:r>
      <w:r>
        <w:br/>
      </w:r>
      <w:r>
        <w:rPr>
          <w:rFonts w:ascii="Times New Roman"/>
          <w:b w:val="false"/>
          <w:i w:val="false"/>
          <w:color w:val="000000"/>
          <w:sz w:val="28"/>
        </w:rPr>
        <w:t>
      1) көлік құралдарының белсенді емес қауіпсіздігін жақсарту арқылы жол-көлік оқиғаларының салдарларын азайтуға;</w:t>
      </w:r>
      <w:r>
        <w:br/>
      </w:r>
      <w:r>
        <w:rPr>
          <w:rFonts w:ascii="Times New Roman"/>
          <w:b w:val="false"/>
          <w:i w:val="false"/>
          <w:color w:val="000000"/>
          <w:sz w:val="28"/>
        </w:rPr>
        <w:t>
      2) жолдарды пайдаланудың, оның ішінде аудан ауқымында жылдамдықты басқару, жаяу жүргіншілер мен көлік құралдарының көрінуін арттырудың және көлік құралдарының инженерлік-техникалық сипаттамаларын жақсартудың қауіпсіз жағдайларын жасауға;</w:t>
      </w:r>
      <w:r>
        <w:br/>
      </w:r>
      <w:r>
        <w:rPr>
          <w:rFonts w:ascii="Times New Roman"/>
          <w:b w:val="false"/>
          <w:i w:val="false"/>
          <w:color w:val="000000"/>
          <w:sz w:val="28"/>
        </w:rPr>
        <w:t>
      3) көлік құралдары жүргізушілерін хабардар ету, оқыту және жол жүрісі қағидаларының сақталу міндеттілігі арқылы оларда заң тыңдау мінез-құлқын қалыптастыруға;</w:t>
      </w:r>
      <w:r>
        <w:br/>
      </w:r>
      <w:r>
        <w:rPr>
          <w:rFonts w:ascii="Times New Roman"/>
          <w:b w:val="false"/>
          <w:i w:val="false"/>
          <w:color w:val="000000"/>
          <w:sz w:val="28"/>
        </w:rPr>
        <w:t>
      4) жаяу жүргіншілерге олардың мүддесінде жүргізілетін өзгерістер туралы консультация беруге және хабардар етуге, жаяу жүргіншінің жол-көлік оқиғаларында зардап шегуші болу тәуекелін азайтуға қабілетті шараларды жүзеге асыруға бағытталуға тиіс.</w:t>
      </w:r>
      <w:r>
        <w:br/>
      </w:r>
      <w:r>
        <w:rPr>
          <w:rFonts w:ascii="Times New Roman"/>
          <w:b w:val="false"/>
          <w:i w:val="false"/>
          <w:color w:val="000000"/>
          <w:sz w:val="28"/>
        </w:rPr>
        <w:t>
      2. Жол жүрісін ұйымдастыру және көліктік жоспарлау жөніндегі құжаттамада жаяу жүргіншілердің жол жүрісі қауіпсіздігін қамтамасыз ету мақсатында:</w:t>
      </w:r>
      <w:r>
        <w:br/>
      </w:r>
      <w:r>
        <w:rPr>
          <w:rFonts w:ascii="Times New Roman"/>
          <w:b w:val="false"/>
          <w:i w:val="false"/>
          <w:color w:val="000000"/>
          <w:sz w:val="28"/>
        </w:rPr>
        <w:t>
      1) жаяу жүргіншілер жүретін мезгілде олар пайдаланатын өзара байланысты және қозғалысқа қолайлы қауіпсіз бағдаржолдар жасау арқылы тәуекелдерді болғызбауды ескеріп, жол пайдалануды жоспарлау;</w:t>
      </w:r>
      <w:r>
        <w:br/>
      </w:r>
      <w:r>
        <w:rPr>
          <w:rFonts w:ascii="Times New Roman"/>
          <w:b w:val="false"/>
          <w:i w:val="false"/>
          <w:color w:val="000000"/>
          <w:sz w:val="28"/>
        </w:rPr>
        <w:t>
      2) жасанды жарық берілген, өзара байланысқан жаяу жүргінші жолдарын салу;</w:t>
      </w:r>
      <w:r>
        <w:br/>
      </w:r>
      <w:r>
        <w:rPr>
          <w:rFonts w:ascii="Times New Roman"/>
          <w:b w:val="false"/>
          <w:i w:val="false"/>
          <w:color w:val="000000"/>
          <w:sz w:val="28"/>
        </w:rPr>
        <w:t>
      3) жолдарды жобалау және салу кезеңінде жаяу жүргінші қозғалысы мен көлік ағындары арасында қақтығыс болғызбау мақсатында оларды аварияға қарсы бөлу кедергілерімен және қоршауларымен бөлу көзделуге тиіс.</w:t>
      </w:r>
    </w:p>
    <w:p>
      <w:pPr>
        <w:spacing w:after="0"/>
        <w:ind w:left="0"/>
        <w:jc w:val="both"/>
      </w:pPr>
      <w:r>
        <w:rPr>
          <w:rFonts w:ascii="Times New Roman"/>
          <w:b/>
          <w:i w:val="false"/>
          <w:color w:val="000000"/>
          <w:sz w:val="28"/>
        </w:rPr>
        <w:t>      57-бап. Елді мекендерді жоспарлау шеңберінде жол</w:t>
      </w:r>
      <w:r>
        <w:br/>
      </w:r>
      <w:r>
        <w:rPr>
          <w:rFonts w:ascii="Times New Roman"/>
          <w:b w:val="false"/>
          <w:i w:val="false"/>
          <w:color w:val="000000"/>
          <w:sz w:val="28"/>
        </w:rPr>
        <w:t>
</w:t>
      </w:r>
      <w:r>
        <w:rPr>
          <w:rFonts w:ascii="Times New Roman"/>
          <w:b/>
          <w:i w:val="false"/>
          <w:color w:val="000000"/>
          <w:sz w:val="28"/>
        </w:rPr>
        <w:t>              пайдаланушылардың сұраныстарын қамтамасыз ету</w:t>
      </w:r>
    </w:p>
    <w:p>
      <w:pPr>
        <w:spacing w:after="0"/>
        <w:ind w:left="0"/>
        <w:jc w:val="both"/>
      </w:pPr>
      <w:r>
        <w:rPr>
          <w:rFonts w:ascii="Times New Roman"/>
          <w:b w:val="false"/>
          <w:i w:val="false"/>
          <w:color w:val="000000"/>
          <w:sz w:val="28"/>
        </w:rPr>
        <w:t>      1. Елді мекендердің жолдарын жоспарлау кезінде барлық жол пайдаланушылардың сұранысы тұрақты қалалық жоспарлау, көлік қызметтеріне сұранысты басқару және жер ресурстарын пайдалану шеңберінде:</w:t>
      </w:r>
      <w:r>
        <w:br/>
      </w:r>
      <w:r>
        <w:rPr>
          <w:rFonts w:ascii="Times New Roman"/>
          <w:b w:val="false"/>
          <w:i w:val="false"/>
          <w:color w:val="000000"/>
          <w:sz w:val="28"/>
        </w:rPr>
        <w:t>
      1) қоғамдық көліктің басымдығы мен артықшылығын қамтамасыз ете отырып, халықтың жол жүруге сұранысын реттеу;</w:t>
      </w:r>
      <w:r>
        <w:br/>
      </w:r>
      <w:r>
        <w:rPr>
          <w:rFonts w:ascii="Times New Roman"/>
          <w:b w:val="false"/>
          <w:i w:val="false"/>
          <w:color w:val="000000"/>
          <w:sz w:val="28"/>
        </w:rPr>
        <w:t>
      2) межелі орындарда көлік құралдарының қолжетімділігін қамтамасыз ету;</w:t>
      </w:r>
      <w:r>
        <w:br/>
      </w:r>
      <w:r>
        <w:rPr>
          <w:rFonts w:ascii="Times New Roman"/>
          <w:b w:val="false"/>
          <w:i w:val="false"/>
          <w:color w:val="000000"/>
          <w:sz w:val="28"/>
        </w:rPr>
        <w:t>
      3) елді мекендер жолдары мен көшелерінде жол жүрісі қауіпсіздігін және олардың үздіксіз өткізу қабілетін қамтамасыз етуді ескере отырып, нарықтарды, жаппай ағым объектілерін жоспарлау мен орналастыру;</w:t>
      </w:r>
      <w:r>
        <w:br/>
      </w:r>
      <w:r>
        <w:rPr>
          <w:rFonts w:ascii="Times New Roman"/>
          <w:b w:val="false"/>
          <w:i w:val="false"/>
          <w:color w:val="000000"/>
          <w:sz w:val="28"/>
        </w:rPr>
        <w:t>
      4) географиялық және демографиялық жағдайларды ескеру;</w:t>
      </w:r>
      <w:r>
        <w:br/>
      </w:r>
      <w:r>
        <w:rPr>
          <w:rFonts w:ascii="Times New Roman"/>
          <w:b w:val="false"/>
          <w:i w:val="false"/>
          <w:color w:val="000000"/>
          <w:sz w:val="28"/>
        </w:rPr>
        <w:t>
      5) жоспарлау мен дамытуға қатысты барлық шешімдерге жол жүрісі қауіпсіздігінің аудитін енгізу;</w:t>
      </w:r>
      <w:r>
        <w:br/>
      </w:r>
      <w:r>
        <w:rPr>
          <w:rFonts w:ascii="Times New Roman"/>
          <w:b w:val="false"/>
          <w:i w:val="false"/>
          <w:color w:val="000000"/>
          <w:sz w:val="28"/>
        </w:rPr>
        <w:t>
      6) интеллектуальды көлік жүйесін енгізу;</w:t>
      </w:r>
      <w:r>
        <w:br/>
      </w:r>
      <w:r>
        <w:rPr>
          <w:rFonts w:ascii="Times New Roman"/>
          <w:b w:val="false"/>
          <w:i w:val="false"/>
          <w:color w:val="000000"/>
          <w:sz w:val="28"/>
        </w:rPr>
        <w:t>
      7) елді мекендерді көліктік инфрақұрылымды жоспарлау және елді мекендер жерлерін пайдалану жөніндегі функцияға жол жүрісінің қауіпсіздігін қамтамасыз ету жөніндегі талаптарды енгізу негізінде қамтамасыз етіледі.</w:t>
      </w:r>
      <w:r>
        <w:br/>
      </w:r>
      <w:r>
        <w:rPr>
          <w:rFonts w:ascii="Times New Roman"/>
          <w:b w:val="false"/>
          <w:i w:val="false"/>
          <w:color w:val="000000"/>
          <w:sz w:val="28"/>
        </w:rPr>
        <w:t>
      2. Елді мекендердің аумақтық жоспарлау схемаларында, бас жоспарларында:</w:t>
      </w:r>
      <w:r>
        <w:br/>
      </w:r>
      <w:r>
        <w:rPr>
          <w:rFonts w:ascii="Times New Roman"/>
          <w:b w:val="false"/>
          <w:i w:val="false"/>
          <w:color w:val="000000"/>
          <w:sz w:val="28"/>
        </w:rPr>
        <w:t>
      1) жол жүрісінің қауіпсіз және үздіксіз ұйымдастырылуы;</w:t>
      </w:r>
      <w:r>
        <w:br/>
      </w:r>
      <w:r>
        <w:rPr>
          <w:rFonts w:ascii="Times New Roman"/>
          <w:b w:val="false"/>
          <w:i w:val="false"/>
          <w:color w:val="000000"/>
          <w:sz w:val="28"/>
        </w:rPr>
        <w:t>
      2) бекітілген техникалық сипаттамаларға сәйкес жол жүрісіне қатысушылардың жол-көлік оқиғалары әсерінен жоғары қорғалу деңгейі;</w:t>
      </w:r>
      <w:r>
        <w:br/>
      </w:r>
      <w:r>
        <w:rPr>
          <w:rFonts w:ascii="Times New Roman"/>
          <w:b w:val="false"/>
          <w:i w:val="false"/>
          <w:color w:val="000000"/>
          <w:sz w:val="28"/>
        </w:rPr>
        <w:t>
      3) жерасты және жер үсті жаяу жүргіншілер өтпелерін салу арқылы көлік және жаяу жүргіншілер ағынын бөлу;</w:t>
      </w:r>
      <w:r>
        <w:br/>
      </w:r>
      <w:r>
        <w:rPr>
          <w:rFonts w:ascii="Times New Roman"/>
          <w:b w:val="false"/>
          <w:i w:val="false"/>
          <w:color w:val="000000"/>
          <w:sz w:val="28"/>
        </w:rPr>
        <w:t>
      4) велосипедтік жүріс белдеуінің не велосипед жолдарының, сондай-ақ қоғамдық көлікке арналған жүріс белдеулерінің болуы;</w:t>
      </w:r>
      <w:r>
        <w:br/>
      </w:r>
      <w:r>
        <w:rPr>
          <w:rFonts w:ascii="Times New Roman"/>
          <w:b w:val="false"/>
          <w:i w:val="false"/>
          <w:color w:val="000000"/>
          <w:sz w:val="28"/>
        </w:rPr>
        <w:t>
      5) көлік құралдарының қарсы ағынын қарсы жүріс белдеуіне шығып кетуді шектейтін жол қоршауларымен бөлу;</w:t>
      </w:r>
      <w:r>
        <w:br/>
      </w:r>
      <w:r>
        <w:rPr>
          <w:rFonts w:ascii="Times New Roman"/>
          <w:b w:val="false"/>
          <w:i w:val="false"/>
          <w:color w:val="000000"/>
          <w:sz w:val="28"/>
        </w:rPr>
        <w:t>
      6) көлік құралдарының қиылысатын ағынын әртүрлі деңгейлердегі көлік айрықтарымен бөлу;</w:t>
      </w:r>
      <w:r>
        <w:br/>
      </w:r>
      <w:r>
        <w:rPr>
          <w:rFonts w:ascii="Times New Roman"/>
          <w:b w:val="false"/>
          <w:i w:val="false"/>
          <w:color w:val="000000"/>
          <w:sz w:val="28"/>
        </w:rPr>
        <w:t>
      7) көлік құралдарының, халық пен өндірістің шектен тыс шоғырлануын болғызбау;</w:t>
      </w:r>
      <w:r>
        <w:br/>
      </w:r>
      <w:r>
        <w:rPr>
          <w:rFonts w:ascii="Times New Roman"/>
          <w:b w:val="false"/>
          <w:i w:val="false"/>
          <w:color w:val="000000"/>
          <w:sz w:val="28"/>
        </w:rPr>
        <w:t>
      8) көліктік және инженерлік инфрақұрылымды қоса алғанда, елді мекеннің аумағын болжанатын демография, автомобиль, жол жағдайларына және әлеуметтік-экономикалық жағдайларға сәйкес келетін жол жүрісін ұйымдастыруды ескере отырып дамыту;</w:t>
      </w:r>
      <w:r>
        <w:br/>
      </w:r>
      <w:r>
        <w:rPr>
          <w:rFonts w:ascii="Times New Roman"/>
          <w:b w:val="false"/>
          <w:i w:val="false"/>
          <w:color w:val="000000"/>
          <w:sz w:val="28"/>
        </w:rPr>
        <w:t>
      9) жолдардың өткізу қабілетінің, көлік айрықтарының, көлік құралдары тұрақтары мен паркингтерінің көлік құралдары шоғырлануына және елді мекендер аумақтарының құрылысына арақатынасы;</w:t>
      </w:r>
      <w:r>
        <w:br/>
      </w:r>
      <w:r>
        <w:rPr>
          <w:rFonts w:ascii="Times New Roman"/>
          <w:b w:val="false"/>
          <w:i w:val="false"/>
          <w:color w:val="000000"/>
          <w:sz w:val="28"/>
        </w:rPr>
        <w:t>
      10) елді мекендердің тұрақты дамытылуында жол жүрісінің қауіпсіздігін қамтамасыз ету жөніндегі өзге шаралар көзделуге тиіс.</w:t>
      </w:r>
      <w:r>
        <w:br/>
      </w:r>
      <w:r>
        <w:rPr>
          <w:rFonts w:ascii="Times New Roman"/>
          <w:b w:val="false"/>
          <w:i w:val="false"/>
          <w:color w:val="000000"/>
          <w:sz w:val="28"/>
        </w:rPr>
        <w:t>
      3. Жол қызметін жүзеге асыру кезінде жол жүрісінің қауіпсіздігіне теріс әсер ететін инженерлік шешімдер есебінен күрделі шығындарды азайтуға жол берілмейді.</w:t>
      </w:r>
    </w:p>
    <w:p>
      <w:pPr>
        <w:spacing w:after="0"/>
        <w:ind w:left="0"/>
        <w:jc w:val="both"/>
      </w:pPr>
      <w:r>
        <w:rPr>
          <w:rFonts w:ascii="Times New Roman"/>
          <w:b/>
          <w:i w:val="false"/>
          <w:color w:val="000000"/>
          <w:sz w:val="28"/>
        </w:rPr>
        <w:t>      58-бап. Жол инфрақұрылымының қауіпсіз жұмыс істеуін, оны</w:t>
      </w:r>
      <w:r>
        <w:br/>
      </w:r>
      <w:r>
        <w:rPr>
          <w:rFonts w:ascii="Times New Roman"/>
          <w:b w:val="false"/>
          <w:i w:val="false"/>
          <w:color w:val="000000"/>
          <w:sz w:val="28"/>
        </w:rPr>
        <w:t>
</w:t>
      </w:r>
      <w:r>
        <w:rPr>
          <w:rFonts w:ascii="Times New Roman"/>
          <w:b/>
          <w:i w:val="false"/>
          <w:color w:val="000000"/>
          <w:sz w:val="28"/>
        </w:rPr>
        <w:t>              қолдауды және жетілдіруді қамтамасыз ету</w:t>
      </w:r>
    </w:p>
    <w:p>
      <w:pPr>
        <w:spacing w:after="0"/>
        <w:ind w:left="0"/>
        <w:jc w:val="both"/>
      </w:pPr>
      <w:r>
        <w:rPr>
          <w:rFonts w:ascii="Times New Roman"/>
          <w:b w:val="false"/>
          <w:i w:val="false"/>
          <w:color w:val="000000"/>
          <w:sz w:val="28"/>
        </w:rPr>
        <w:t>      1. Көлік және коммуникация саласындағы уәкілетті орган және автомобиль жолдарын басқаратын жергілікті атқарушы органдар:</w:t>
      </w:r>
      <w:r>
        <w:br/>
      </w:r>
      <w:r>
        <w:rPr>
          <w:rFonts w:ascii="Times New Roman"/>
          <w:b w:val="false"/>
          <w:i w:val="false"/>
          <w:color w:val="000000"/>
          <w:sz w:val="28"/>
        </w:rPr>
        <w:t>
      1) жол пайдаланушыларды санаттары бойынша бөле отырып, зардабы ауыр жол-көлік оқиғаларының санын, сондай-ақ пайдаланушылардың әрбір тобы үшін тәуекелге әсерін тигізетін көлік инфрақұрылымының негізгі факторларын анықтау;</w:t>
      </w:r>
      <w:r>
        <w:br/>
      </w:r>
      <w:r>
        <w:rPr>
          <w:rFonts w:ascii="Times New Roman"/>
          <w:b w:val="false"/>
          <w:i w:val="false"/>
          <w:color w:val="000000"/>
          <w:sz w:val="28"/>
        </w:rPr>
        <w:t>
      2) жол-көлік оқиғаларының шектен тыс саны немесе ауырлығы болатын қауіпті жерлерді немесе жол учаскелерін анықтау және тиісті түзету шараларын қолдану;</w:t>
      </w:r>
      <w:r>
        <w:br/>
      </w:r>
      <w:r>
        <w:rPr>
          <w:rFonts w:ascii="Times New Roman"/>
          <w:b w:val="false"/>
          <w:i w:val="false"/>
          <w:color w:val="000000"/>
          <w:sz w:val="28"/>
        </w:rPr>
        <w:t>
      3) қолданыстағы жол инфрақұрылымының қауіпсіздігіне бағалау жүргізу және өзін-өзі ақтаған инженерлік тәсілдерді қауіпсіздік көрсеткіштерін жақсарту үшін пайдалану;</w:t>
      </w:r>
      <w:r>
        <w:br/>
      </w:r>
      <w:r>
        <w:rPr>
          <w:rFonts w:ascii="Times New Roman"/>
          <w:b w:val="false"/>
          <w:i w:val="false"/>
          <w:color w:val="000000"/>
          <w:sz w:val="28"/>
        </w:rPr>
        <w:t>
      4) жол желісін жобалау және пайдалану кезінде көлік құралдары жүрісінің есепті жылдамдығын реттеуді жүзеге асыру. Көлік құралдары жүрісінің 100 км/сағаттан астам есепті жылдамдығы әрбір бағытта көлік құралдарының жүрісі үшін бөлек жүру бөліктері болған және әртүрлі деңгейлерде жолдардың қиылыстары жасалған жағдайда ғана белгіленеді;</w:t>
      </w:r>
      <w:r>
        <w:br/>
      </w:r>
      <w:r>
        <w:rPr>
          <w:rFonts w:ascii="Times New Roman"/>
          <w:b w:val="false"/>
          <w:i w:val="false"/>
          <w:color w:val="000000"/>
          <w:sz w:val="28"/>
        </w:rPr>
        <w:t>
      5) қауіпсіздікті қамтамасыз ету құралдарын жобалау, жолдардың қауіпсіздігін тексеру және бағалау процесінде жол жүрісінің қауіпсіздігі саласында кадрларды қайта даярлауға және оқытуға жәрдемдесу;</w:t>
      </w:r>
      <w:r>
        <w:br/>
      </w:r>
      <w:r>
        <w:rPr>
          <w:rFonts w:ascii="Times New Roman"/>
          <w:b w:val="false"/>
          <w:i w:val="false"/>
          <w:color w:val="000000"/>
          <w:sz w:val="28"/>
        </w:rPr>
        <w:t>
      6) адам факторлары мен көлік құралдарының конструкциясын ескере және интеграциялай отырып, қауіпсіз жолдарды жобалау мен оларды пайдалануға қатысты стандарттарды әзірлеу және оларды пайдалануға жәрдемдесу;</w:t>
      </w:r>
      <w:r>
        <w:br/>
      </w:r>
      <w:r>
        <w:rPr>
          <w:rFonts w:ascii="Times New Roman"/>
          <w:b w:val="false"/>
          <w:i w:val="false"/>
          <w:color w:val="000000"/>
          <w:sz w:val="28"/>
        </w:rPr>
        <w:t>
      7) жол жұмыстары жүргізілетін жерлердің қауіпсіздігін қамтамасыз ету негізінде қолданыстағы жол инфрақұрылымының қауіпсіз жұмыс істеуін, оны қолдауды және жақсартуды қамтамасыз етуге міндетті.</w:t>
      </w:r>
      <w:r>
        <w:br/>
      </w:r>
      <w:r>
        <w:rPr>
          <w:rFonts w:ascii="Times New Roman"/>
          <w:b w:val="false"/>
          <w:i w:val="false"/>
          <w:color w:val="000000"/>
          <w:sz w:val="28"/>
        </w:rPr>
        <w:t>
      2. Жол инфрақұрылымының қауіпсіз жұмыс істеуін, оны қолдауды және жақсартуды қамтамасыз ету жолдардағы авариялық-қауіпті жерлерді жою жөніндегі іс-шаралар негізінде жүзеге асырылады.</w:t>
      </w:r>
    </w:p>
    <w:p>
      <w:pPr>
        <w:spacing w:after="0"/>
        <w:ind w:left="0"/>
        <w:jc w:val="both"/>
      </w:pPr>
      <w:r>
        <w:rPr>
          <w:rFonts w:ascii="Times New Roman"/>
          <w:b/>
          <w:i w:val="false"/>
          <w:color w:val="000000"/>
          <w:sz w:val="28"/>
        </w:rPr>
        <w:t>      59-бап. Жолдарды пайдаланушылардың ұтқырлыққа және</w:t>
      </w:r>
      <w:r>
        <w:br/>
      </w:r>
      <w:r>
        <w:rPr>
          <w:rFonts w:ascii="Times New Roman"/>
          <w:b w:val="false"/>
          <w:i w:val="false"/>
          <w:color w:val="000000"/>
          <w:sz w:val="28"/>
        </w:rPr>
        <w:t>
</w:t>
      </w:r>
      <w:r>
        <w:rPr>
          <w:rFonts w:ascii="Times New Roman"/>
          <w:b/>
          <w:i w:val="false"/>
          <w:color w:val="000000"/>
          <w:sz w:val="28"/>
        </w:rPr>
        <w:t>              қолжетімділікке қажеттіліктерін қамтамасыз ететін</w:t>
      </w:r>
      <w:r>
        <w:br/>
      </w:r>
      <w:r>
        <w:rPr>
          <w:rFonts w:ascii="Times New Roman"/>
          <w:b w:val="false"/>
          <w:i w:val="false"/>
          <w:color w:val="000000"/>
          <w:sz w:val="28"/>
        </w:rPr>
        <w:t>
</w:t>
      </w:r>
      <w:r>
        <w:rPr>
          <w:rFonts w:ascii="Times New Roman"/>
          <w:b/>
          <w:i w:val="false"/>
          <w:color w:val="000000"/>
          <w:sz w:val="28"/>
        </w:rPr>
        <w:t>              қауіпсіз жол инфрақұрылымын әзірлеу</w:t>
      </w:r>
    </w:p>
    <w:p>
      <w:pPr>
        <w:spacing w:after="0"/>
        <w:ind w:left="0"/>
        <w:jc w:val="both"/>
      </w:pPr>
      <w:r>
        <w:rPr>
          <w:rFonts w:ascii="Times New Roman"/>
          <w:b w:val="false"/>
          <w:i w:val="false"/>
          <w:color w:val="000000"/>
          <w:sz w:val="28"/>
        </w:rPr>
        <w:t>      Көлік және коммуникация саласындағы уәкілетті орган, жергілікті атқарушы органдар және автомобиль жолдарын басқарушылар:</w:t>
      </w:r>
      <w:r>
        <w:br/>
      </w:r>
      <w:r>
        <w:rPr>
          <w:rFonts w:ascii="Times New Roman"/>
          <w:b w:val="false"/>
          <w:i w:val="false"/>
          <w:color w:val="000000"/>
          <w:sz w:val="28"/>
        </w:rPr>
        <w:t>
      1) жаңа инфрақұрылымды салу, оның ішінде жолдар мен көшелерді интеллектуальды көлік жүйелерімен, велосипедпен жүру жолақтарымен не велосипед жолдарымен, қоғамдық көлікке арналған жүру жолақтарымен қамтамасыз ету кезінде көлік құралдарының барлық түрлерін есепке алудың;</w:t>
      </w:r>
      <w:r>
        <w:br/>
      </w:r>
      <w:r>
        <w:rPr>
          <w:rFonts w:ascii="Times New Roman"/>
          <w:b w:val="false"/>
          <w:i w:val="false"/>
          <w:color w:val="000000"/>
          <w:sz w:val="28"/>
        </w:rPr>
        <w:t>
      2) жаңа жобалар мен жолдарға салынатын инвестициялар үшін жаңа жобалардың техникалық сипаттамаларында жолдардың барлық пайдаланушыларының жол жүрісі және оның қауіпсіздігін қамтамасыз ету саласындағы қажеттіліктерінің көрініс табуын қамтамасыз ететін ең төменгі қауіпсіздік рейтингілерін белгілеудің және бекітудің;</w:t>
      </w:r>
      <w:r>
        <w:br/>
      </w:r>
      <w:r>
        <w:rPr>
          <w:rFonts w:ascii="Times New Roman"/>
          <w:b w:val="false"/>
          <w:i w:val="false"/>
          <w:color w:val="000000"/>
          <w:sz w:val="28"/>
        </w:rPr>
        <w:t>
      3) жол жүрісі қауіпсіздігінің аудитін пайдалану, пайдаланылатын жолдардың тәуекел дәрежесін бағалау, сондай-ақ жол жүрісі қауіпсіздігін жетілдіру мақсатында олардың ұсынымдарын тиісті орындауды қамтамасыз ету үшін жолдарды жоспарлау, әзірлеу, салу, пайдалану және оларды күтіп ұстау кезінде олардың нәтижелері негізінде барлық пайдаланушылардың ұтқырлыққа және қолжетімділікке қажеттіліктерін қамтамасыз ететін қауіпсіз жол инфрақұрылымын әзірлеуге міндетті.</w:t>
      </w:r>
    </w:p>
    <w:p>
      <w:pPr>
        <w:spacing w:after="0"/>
        <w:ind w:left="0"/>
        <w:jc w:val="both"/>
      </w:pPr>
      <w:r>
        <w:rPr>
          <w:rFonts w:ascii="Times New Roman"/>
          <w:b/>
          <w:i w:val="false"/>
          <w:color w:val="000000"/>
          <w:sz w:val="28"/>
        </w:rPr>
        <w:t>      60-бап. Жолдарда жол сервисі объектілерін жайғастыру</w:t>
      </w:r>
    </w:p>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және автомобиль жолдарын басқарушылар жолдарды жобалау, реконструкциялау, салу және пайдалану кезеңінде:</w:t>
      </w:r>
      <w:r>
        <w:br/>
      </w:r>
      <w:r>
        <w:rPr>
          <w:rFonts w:ascii="Times New Roman"/>
          <w:b w:val="false"/>
          <w:i w:val="false"/>
          <w:color w:val="000000"/>
          <w:sz w:val="28"/>
        </w:rPr>
        <w:t>
      1) жол жүрісінің қауіпсіздігін қамтамасыз ету талаптарын ескере отырып, жобалау нормаларына, құрылыс жоспарларына және көрсетілген объектілерді орналастырудың бас схемаларына сәйкес жолдарда сервис объектілерін жайғастыруды қамтамасыз етеді;</w:t>
      </w:r>
      <w:r>
        <w:br/>
      </w:r>
      <w:r>
        <w:rPr>
          <w:rFonts w:ascii="Times New Roman"/>
          <w:b w:val="false"/>
          <w:i w:val="false"/>
          <w:color w:val="000000"/>
          <w:sz w:val="28"/>
        </w:rPr>
        <w:t>
      2) қатысушылардың жол жүрісі қауіпсіздігін қамтамасыз етуді ескере отырып, сервис объектілерінің жұмысын ұйымдастырады;</w:t>
      </w:r>
      <w:r>
        <w:br/>
      </w:r>
      <w:r>
        <w:rPr>
          <w:rFonts w:ascii="Times New Roman"/>
          <w:b w:val="false"/>
          <w:i w:val="false"/>
          <w:color w:val="000000"/>
          <w:sz w:val="28"/>
        </w:rPr>
        <w:t>
      3) жол жүрісіне қатысушыларға сервис объектілерінің бар екендігі және жақын жердегі денсаулық сақтау және байланыс мекемелерінің орналасуы туралы ақпарат, сол сияқты жолдардың тиісті учаскелерінде жүрістің қауіпсіз жағдайлары туралы ақпарат береді.</w:t>
      </w:r>
      <w:r>
        <w:br/>
      </w:r>
      <w:r>
        <w:rPr>
          <w:rFonts w:ascii="Times New Roman"/>
          <w:b w:val="false"/>
          <w:i w:val="false"/>
          <w:color w:val="000000"/>
          <w:sz w:val="28"/>
        </w:rPr>
        <w:t>
      2. Жол сервисінің объектілері мен инженерлік коммуникацияларды жолдардың және жол құрылыстарының шегінде орналастыру жолдағы көру мүмкіндігін, жол жүрісі және оның қауіпсіздігін қамтамасыз ету саласындағы заңнамада көзделген жол жүрісі қауіпсіздігінің басқа да жағдайларын нашарлатпауға тиіс.</w:t>
      </w:r>
    </w:p>
    <w:p>
      <w:pPr>
        <w:spacing w:after="0"/>
        <w:ind w:left="0"/>
        <w:jc w:val="both"/>
      </w:pPr>
      <w:r>
        <w:rPr>
          <w:rFonts w:ascii="Times New Roman"/>
          <w:b/>
          <w:i w:val="false"/>
          <w:color w:val="000000"/>
          <w:sz w:val="28"/>
        </w:rPr>
        <w:t>      61-бап. Жолдардағы қауіпсіз мінез-құлық қағидаларына</w:t>
      </w:r>
      <w:r>
        <w:br/>
      </w:r>
      <w:r>
        <w:rPr>
          <w:rFonts w:ascii="Times New Roman"/>
          <w:b w:val="false"/>
          <w:i w:val="false"/>
          <w:color w:val="000000"/>
          <w:sz w:val="28"/>
        </w:rPr>
        <w:t>
</w:t>
      </w:r>
      <w:r>
        <w:rPr>
          <w:rFonts w:ascii="Times New Roman"/>
          <w:b/>
          <w:i w:val="false"/>
          <w:color w:val="000000"/>
          <w:sz w:val="28"/>
        </w:rPr>
        <w:t>              оқыту</w:t>
      </w:r>
    </w:p>
    <w:p>
      <w:pPr>
        <w:spacing w:after="0"/>
        <w:ind w:left="0"/>
        <w:jc w:val="both"/>
      </w:pPr>
      <w:r>
        <w:rPr>
          <w:rFonts w:ascii="Times New Roman"/>
          <w:b w:val="false"/>
          <w:i w:val="false"/>
          <w:color w:val="000000"/>
          <w:sz w:val="28"/>
        </w:rPr>
        <w:t>      1. Жолдардағы қауіпсіз мінез-құлық қағидаларына оқыту үлгілік бағдарламалар мен әдістемелік ұсынымдардың негізінде жүргізіледі.</w:t>
      </w:r>
      <w:r>
        <w:br/>
      </w:r>
      <w:r>
        <w:rPr>
          <w:rFonts w:ascii="Times New Roman"/>
          <w:b w:val="false"/>
          <w:i w:val="false"/>
          <w:color w:val="000000"/>
          <w:sz w:val="28"/>
        </w:rPr>
        <w:t>
      2. Жолдардағы қауіпсіз мінез-құлық қағидаларына оқыту білім беру саласындағы уәкілетті орган белгілеген тәртіппен білім беру қызметінің әртүрлі ұйымдастырушылық-құқықтық нысандарындағы мектепке дейінгі және жалпы білім беретін мекемелерде жүргізіледі.</w:t>
      </w:r>
    </w:p>
    <w:p>
      <w:pPr>
        <w:spacing w:after="0"/>
        <w:ind w:left="0"/>
        <w:jc w:val="both"/>
      </w:pPr>
      <w:r>
        <w:rPr>
          <w:rFonts w:ascii="Times New Roman"/>
          <w:b/>
          <w:i w:val="false"/>
          <w:color w:val="000000"/>
          <w:sz w:val="28"/>
        </w:rPr>
        <w:t>      62-бап. Қауіпсіз жолдар және ұтқырлықты қамтамасыз ету</w:t>
      </w:r>
      <w:r>
        <w:br/>
      </w:r>
      <w:r>
        <w:rPr>
          <w:rFonts w:ascii="Times New Roman"/>
          <w:b w:val="false"/>
          <w:i w:val="false"/>
          <w:color w:val="000000"/>
          <w:sz w:val="28"/>
        </w:rPr>
        <w:t>
</w:t>
      </w:r>
      <w:r>
        <w:rPr>
          <w:rFonts w:ascii="Times New Roman"/>
          <w:b/>
          <w:i w:val="false"/>
          <w:color w:val="000000"/>
          <w:sz w:val="28"/>
        </w:rPr>
        <w:t>              саласындағы ғылыми зерттеулер мен әзірленімдер</w:t>
      </w:r>
    </w:p>
    <w:p>
      <w:pPr>
        <w:spacing w:after="0"/>
        <w:ind w:left="0"/>
        <w:jc w:val="both"/>
      </w:pPr>
      <w:r>
        <w:rPr>
          <w:rFonts w:ascii="Times New Roman"/>
          <w:b w:val="false"/>
          <w:i w:val="false"/>
          <w:color w:val="000000"/>
          <w:sz w:val="28"/>
        </w:rPr>
        <w:t>      Көлік және коммуникация саласындағы уәкілетті орган, жолдардың иелері қауіпсіз жолдарды және ұтқырлықты қамтамасыз ету мақсатында:</w:t>
      </w:r>
      <w:r>
        <w:br/>
      </w:r>
      <w:r>
        <w:rPr>
          <w:rFonts w:ascii="Times New Roman"/>
          <w:b w:val="false"/>
          <w:i w:val="false"/>
          <w:color w:val="000000"/>
          <w:sz w:val="28"/>
        </w:rPr>
        <w:t>
      1) қауіпсіз жолдардың және ұтқырлықты қамтамасыз етудің ғылыми зерттеулерін жүргізу мен әзірленімдері үшін қажетті жағдайлар жасау;</w:t>
      </w:r>
      <w:r>
        <w:br/>
      </w:r>
      <w:r>
        <w:rPr>
          <w:rFonts w:ascii="Times New Roman"/>
          <w:b w:val="false"/>
          <w:i w:val="false"/>
          <w:color w:val="000000"/>
          <w:sz w:val="28"/>
        </w:rPr>
        <w:t>
      2) неғұрлым қауіпсіз жол инфрақұрылымының әзірленуіне енгізу және қажетті инвестицияларды бөлу үшін олардың экономикалық негіздемелері негізінде ғылыми зерттеулердің нәтижелеріне қол жеткізу;</w:t>
      </w:r>
      <w:r>
        <w:br/>
      </w:r>
      <w:r>
        <w:rPr>
          <w:rFonts w:ascii="Times New Roman"/>
          <w:b w:val="false"/>
          <w:i w:val="false"/>
          <w:color w:val="000000"/>
          <w:sz w:val="28"/>
        </w:rPr>
        <w:t>
      3) әсіресе осал жол пайдаланушылары үшін қауіпсіздікті арттыру саласындағы инновацияларды бағалау бойынша көрсету жобаларды жүзеге асыру арқылы жобалаудың және құрылыс салудың қазіргі заманғы инновациялық технологияларын енгізеді.</w:t>
      </w:r>
    </w:p>
    <w:p>
      <w:pPr>
        <w:spacing w:after="0"/>
        <w:ind w:left="0"/>
        <w:jc w:val="left"/>
      </w:pPr>
      <w:r>
        <w:rPr>
          <w:rFonts w:ascii="Times New Roman"/>
          <w:b/>
          <w:i w:val="false"/>
          <w:color w:val="000000"/>
        </w:rPr>
        <w:t xml:space="preserve"> 8-тарау. Көлік құралдарының қауіпсіздігін қамтамасыз етуге</w:t>
      </w:r>
      <w:r>
        <w:br/>
      </w:r>
      <w:r>
        <w:rPr>
          <w:rFonts w:ascii="Times New Roman"/>
          <w:b/>
          <w:i w:val="false"/>
          <w:color w:val="000000"/>
        </w:rPr>
        <w:t>
бағытталған қызметті басқару</w:t>
      </w:r>
    </w:p>
    <w:p>
      <w:pPr>
        <w:spacing w:after="0"/>
        <w:ind w:left="0"/>
        <w:jc w:val="both"/>
      </w:pPr>
      <w:r>
        <w:rPr>
          <w:rFonts w:ascii="Times New Roman"/>
          <w:b/>
          <w:i w:val="false"/>
          <w:color w:val="000000"/>
          <w:sz w:val="28"/>
        </w:rPr>
        <w:t>      63-бап. Көлік құралдарының қауіпсіздігін қамтамасыз ету</w:t>
      </w:r>
    </w:p>
    <w:p>
      <w:pPr>
        <w:spacing w:after="0"/>
        <w:ind w:left="0"/>
        <w:jc w:val="both"/>
      </w:pPr>
      <w:r>
        <w:rPr>
          <w:rFonts w:ascii="Times New Roman"/>
          <w:b w:val="false"/>
          <w:i w:val="false"/>
          <w:color w:val="000000"/>
          <w:sz w:val="28"/>
        </w:rPr>
        <w:t>      1. Қазақстан Республикасының аумағында көлік құралдарының қауіпсіздігін қамтамасыз ету жол жүрісі және оның қауіпсіздігін қамтамасыз ету саласындағы ұлттық заңнама мен халықаралық шарттардың талаптары негізінде жүзеге асырылады.</w:t>
      </w:r>
      <w:r>
        <w:br/>
      </w:r>
      <w:r>
        <w:rPr>
          <w:rFonts w:ascii="Times New Roman"/>
          <w:b w:val="false"/>
          <w:i w:val="false"/>
          <w:color w:val="000000"/>
          <w:sz w:val="28"/>
        </w:rPr>
        <w:t>
      2. Тұтынушылар үшін көлік құралдарының қауіпсіздік көрсеткіштері туралы ақпараттың қолжетімділігін қамтамасыз ету мақсатында жол жүрісінің қауіпсіздігін қамтамасыз ету жөніндегі уәкілетті орган жыл сайын жаңа көлік құралдарының бәсең және белсенді қауіпсіздігін бағалаудың халықаралық рейтингтік жүйелеріне мониторинг жүргізеді.</w:t>
      </w:r>
      <w:r>
        <w:br/>
      </w:r>
      <w:r>
        <w:rPr>
          <w:rFonts w:ascii="Times New Roman"/>
          <w:b w:val="false"/>
          <w:i w:val="false"/>
          <w:color w:val="000000"/>
          <w:sz w:val="28"/>
        </w:rPr>
        <w:t>
      Қазақстан Республикасының аумағында көлік құралдарын жобалау және шығару Қазақстан Республикасы ратификациялаған халықаралық шарттарда белгіленген талаптар ескеріле отырып жүргізіледі.</w:t>
      </w:r>
    </w:p>
    <w:p>
      <w:pPr>
        <w:spacing w:after="0"/>
        <w:ind w:left="0"/>
        <w:jc w:val="both"/>
      </w:pPr>
      <w:r>
        <w:rPr>
          <w:rFonts w:ascii="Times New Roman"/>
          <w:b/>
          <w:i w:val="false"/>
          <w:color w:val="000000"/>
          <w:sz w:val="28"/>
        </w:rPr>
        <w:t>      64-бап. Көлік құралдарының техникалық жай-күйі мен</w:t>
      </w:r>
      <w:r>
        <w:br/>
      </w:r>
      <w:r>
        <w:rPr>
          <w:rFonts w:ascii="Times New Roman"/>
          <w:b w:val="false"/>
          <w:i w:val="false"/>
          <w:color w:val="000000"/>
          <w:sz w:val="28"/>
        </w:rPr>
        <w:t>
</w:t>
      </w:r>
      <w:r>
        <w:rPr>
          <w:rFonts w:ascii="Times New Roman"/>
          <w:b/>
          <w:i w:val="false"/>
          <w:color w:val="000000"/>
          <w:sz w:val="28"/>
        </w:rPr>
        <w:t>              пайдаланылуына жауапты лауазымды және өзге де</w:t>
      </w:r>
      <w:r>
        <w:br/>
      </w:r>
      <w:r>
        <w:rPr>
          <w:rFonts w:ascii="Times New Roman"/>
          <w:b w:val="false"/>
          <w:i w:val="false"/>
          <w:color w:val="000000"/>
          <w:sz w:val="28"/>
        </w:rPr>
        <w:t>
</w:t>
      </w:r>
      <w:r>
        <w:rPr>
          <w:rFonts w:ascii="Times New Roman"/>
          <w:b/>
          <w:i w:val="false"/>
          <w:color w:val="000000"/>
          <w:sz w:val="28"/>
        </w:rPr>
        <w:t>              адамдарға қойылатын негізгі талаптар</w:t>
      </w:r>
    </w:p>
    <w:p>
      <w:pPr>
        <w:spacing w:after="0"/>
        <w:ind w:left="0"/>
        <w:jc w:val="both"/>
      </w:pPr>
      <w:r>
        <w:rPr>
          <w:rFonts w:ascii="Times New Roman"/>
          <w:b w:val="false"/>
          <w:i w:val="false"/>
          <w:color w:val="000000"/>
          <w:sz w:val="28"/>
        </w:rPr>
        <w:t>      Көлік құралдарының техникалық жай-күйі мен пайдаланылуына жауапты лауазымды және өзге де адамдарға:</w:t>
      </w:r>
      <w:r>
        <w:br/>
      </w:r>
      <w:r>
        <w:rPr>
          <w:rFonts w:ascii="Times New Roman"/>
          <w:b w:val="false"/>
          <w:i w:val="false"/>
          <w:color w:val="000000"/>
          <w:sz w:val="28"/>
        </w:rPr>
        <w:t>
      1) ақаулары болғандықтан оны пайдалануға тыйым салынған немесе тиісті рұқсатсыз қайта жабдықталған немесе белгіленген тәртіппен тіркелмеген немесе міндетті техникалық қарап тексеруден өтпеген, сол сияқты иелері заңнамада белгіленген жағдайларда көлік құралдары иелерінің азаматтық-құқықтық жауапкершілігін міндетті сақтандыру шартын және/немесе тасымалдаушының жолаушылар алдындағы жауапкершілігін міндетті сақтандыру шартын жасамаған көлік құралдарын жол торабына шығаруға;</w:t>
      </w:r>
      <w:r>
        <w:br/>
      </w:r>
      <w:r>
        <w:rPr>
          <w:rFonts w:ascii="Times New Roman"/>
          <w:b w:val="false"/>
          <w:i w:val="false"/>
          <w:color w:val="000000"/>
          <w:sz w:val="28"/>
        </w:rPr>
        <w:t>
      2) мынадай:</w:t>
      </w:r>
      <w:r>
        <w:br/>
      </w:r>
      <w:r>
        <w:rPr>
          <w:rFonts w:ascii="Times New Roman"/>
          <w:b w:val="false"/>
          <w:i w:val="false"/>
          <w:color w:val="000000"/>
          <w:sz w:val="28"/>
        </w:rPr>
        <w:t>
      масаң күйдегі (алкогольден, есірткіден және (немесе) уытқұмарлықтан);</w:t>
      </w:r>
      <w:r>
        <w:br/>
      </w:r>
      <w:r>
        <w:rPr>
          <w:rFonts w:ascii="Times New Roman"/>
          <w:b w:val="false"/>
          <w:i w:val="false"/>
          <w:color w:val="000000"/>
          <w:sz w:val="28"/>
        </w:rPr>
        <w:t>
      жылдам ден қоюды және назар аударуды нашарлататын дәрілік препараттардың әсеріндегі;</w:t>
      </w:r>
      <w:r>
        <w:br/>
      </w:r>
      <w:r>
        <w:rPr>
          <w:rFonts w:ascii="Times New Roman"/>
          <w:b w:val="false"/>
          <w:i w:val="false"/>
          <w:color w:val="000000"/>
          <w:sz w:val="28"/>
        </w:rPr>
        <w:t>
      жол жүрісі қауіпсіздігіне қатер төндіретін науқас немесе шаршаулы күйдегі;</w:t>
      </w:r>
      <w:r>
        <w:br/>
      </w:r>
      <w:r>
        <w:rPr>
          <w:rFonts w:ascii="Times New Roman"/>
          <w:b w:val="false"/>
          <w:i w:val="false"/>
          <w:color w:val="000000"/>
          <w:sz w:val="28"/>
        </w:rPr>
        <w:t>
      осы санаттағы көлік құралын жүргізу құқығы жоқ жүргізушілердің көлік құралдарын жүргізуіне жол беруге;</w:t>
      </w:r>
      <w:r>
        <w:br/>
      </w:r>
      <w:r>
        <w:rPr>
          <w:rFonts w:ascii="Times New Roman"/>
          <w:b w:val="false"/>
          <w:i w:val="false"/>
          <w:color w:val="000000"/>
          <w:sz w:val="28"/>
        </w:rPr>
        <w:t>
      3) шынжыр табанды тракторлар мен өздігінен жүретін машиналарды асфальтті және цементті-бетонды жабын жолдармен жүруге жіберуге тыйым салынады.</w:t>
      </w:r>
    </w:p>
    <w:p>
      <w:pPr>
        <w:spacing w:after="0"/>
        <w:ind w:left="0"/>
        <w:jc w:val="both"/>
      </w:pPr>
      <w:r>
        <w:rPr>
          <w:rFonts w:ascii="Times New Roman"/>
          <w:b/>
          <w:i w:val="false"/>
          <w:color w:val="000000"/>
          <w:sz w:val="28"/>
        </w:rPr>
        <w:t>      65-бап. Көлік құралдарын пайдалану кезінде жол жүрісінің</w:t>
      </w:r>
      <w:r>
        <w:br/>
      </w:r>
      <w:r>
        <w:rPr>
          <w:rFonts w:ascii="Times New Roman"/>
          <w:b w:val="false"/>
          <w:i w:val="false"/>
          <w:color w:val="000000"/>
          <w:sz w:val="28"/>
        </w:rPr>
        <w:t>
</w:t>
      </w:r>
      <w:r>
        <w:rPr>
          <w:rFonts w:ascii="Times New Roman"/>
          <w:b/>
          <w:i w:val="false"/>
          <w:color w:val="000000"/>
          <w:sz w:val="28"/>
        </w:rPr>
        <w:t>              қауіпсіздігін қамтамасыз ету жөніндегі негізгі</w:t>
      </w:r>
      <w:r>
        <w:br/>
      </w:r>
      <w:r>
        <w:rPr>
          <w:rFonts w:ascii="Times New Roman"/>
          <w:b w:val="false"/>
          <w:i w:val="false"/>
          <w:color w:val="000000"/>
          <w:sz w:val="28"/>
        </w:rPr>
        <w:t>
</w:t>
      </w:r>
      <w:r>
        <w:rPr>
          <w:rFonts w:ascii="Times New Roman"/>
          <w:b/>
          <w:i w:val="false"/>
          <w:color w:val="000000"/>
          <w:sz w:val="28"/>
        </w:rPr>
        <w:t>              талаптар</w:t>
      </w:r>
    </w:p>
    <w:p>
      <w:pPr>
        <w:spacing w:after="0"/>
        <w:ind w:left="0"/>
        <w:jc w:val="both"/>
      </w:pPr>
      <w:r>
        <w:rPr>
          <w:rFonts w:ascii="Times New Roman"/>
          <w:b w:val="false"/>
          <w:i w:val="false"/>
          <w:color w:val="000000"/>
          <w:sz w:val="28"/>
        </w:rPr>
        <w:t>      1. Жол жүрісіне қатысатын көлік құралдарының техникалық жай-күйі және жабдықталуы жол жүрісінің қауіпсіздігін қамтамасыз етуге тиіс.</w:t>
      </w:r>
      <w:r>
        <w:br/>
      </w:r>
      <w:r>
        <w:rPr>
          <w:rFonts w:ascii="Times New Roman"/>
          <w:b w:val="false"/>
          <w:i w:val="false"/>
          <w:color w:val="000000"/>
          <w:sz w:val="28"/>
        </w:rPr>
        <w:t>
      2. Жол жүрісіне қатысатын көлік құралдарын техникалық жарамды жай-күйде ұстау жөніндегі міндет көлік құралдарының иелеріне жүктеледі.</w:t>
      </w:r>
      <w:r>
        <w:br/>
      </w:r>
      <w:r>
        <w:rPr>
          <w:rFonts w:ascii="Times New Roman"/>
          <w:b w:val="false"/>
          <w:i w:val="false"/>
          <w:color w:val="000000"/>
          <w:sz w:val="28"/>
        </w:rPr>
        <w:t>
      3. Егер көлік құралы үшін рұқсат етілген ең жоғары масса белгіленсе, онда көлік құралының жүкті массасы рұқсат етілген ең жоғары массадан аспауға тиіс.</w:t>
      </w:r>
      <w:r>
        <w:br/>
      </w:r>
      <w:r>
        <w:rPr>
          <w:rFonts w:ascii="Times New Roman"/>
          <w:b w:val="false"/>
          <w:i w:val="false"/>
          <w:color w:val="000000"/>
          <w:sz w:val="28"/>
        </w:rPr>
        <w:t>
      4. Кез келген жүк:</w:t>
      </w:r>
      <w:r>
        <w:br/>
      </w:r>
      <w:r>
        <w:rPr>
          <w:rFonts w:ascii="Times New Roman"/>
          <w:b w:val="false"/>
          <w:i w:val="false"/>
          <w:color w:val="000000"/>
          <w:sz w:val="28"/>
        </w:rPr>
        <w:t>
      1) адамдарға қауіп төндірмейтін және мемлекеттік, қоғамдық немесе жеке мүлікке залал келтірмейтін, атап айтқанда, сүйретілмейтін және жолда құламайтын;</w:t>
      </w:r>
      <w:r>
        <w:br/>
      </w:r>
      <w:r>
        <w:rPr>
          <w:rFonts w:ascii="Times New Roman"/>
          <w:b w:val="false"/>
          <w:i w:val="false"/>
          <w:color w:val="000000"/>
          <w:sz w:val="28"/>
        </w:rPr>
        <w:t>
      2) көру және шолу мүмкіндігін шектемейтін, көлік құралының орнықтылығын бұзбайтын және оны жүргізуді қиындатпайтын;</w:t>
      </w:r>
      <w:r>
        <w:br/>
      </w:r>
      <w:r>
        <w:rPr>
          <w:rFonts w:ascii="Times New Roman"/>
          <w:b w:val="false"/>
          <w:i w:val="false"/>
          <w:color w:val="000000"/>
          <w:sz w:val="28"/>
        </w:rPr>
        <w:t>
      3) шу тудырмайтын, шаң көтермейтін және болдырмауға болатын басқа да қолайсыздықтар жасамайтын;</w:t>
      </w:r>
      <w:r>
        <w:br/>
      </w:r>
      <w:r>
        <w:rPr>
          <w:rFonts w:ascii="Times New Roman"/>
          <w:b w:val="false"/>
          <w:i w:val="false"/>
          <w:color w:val="000000"/>
          <w:sz w:val="28"/>
        </w:rPr>
        <w:t>
      4) көлік құралында болуға тиіс тоқтау сигналы мен бұрылу көрсеткіштерін, жарық шашыратқыш құрылғыларды, тіркеу нөмірлері мен мемлекеттік тіркеудің айырым белгісін қоса алғанда, сыртқы жарық беру аспаптарын көлегейлемейтін немесе қолмен берілетін сигналдарды көлегейлемейтін түрде орналастырылуға тиіс.</w:t>
      </w:r>
    </w:p>
    <w:p>
      <w:pPr>
        <w:spacing w:after="0"/>
        <w:ind w:left="0"/>
        <w:jc w:val="both"/>
      </w:pPr>
      <w:r>
        <w:rPr>
          <w:rFonts w:ascii="Times New Roman"/>
          <w:b/>
          <w:i w:val="false"/>
          <w:color w:val="000000"/>
          <w:sz w:val="28"/>
        </w:rPr>
        <w:t>      66-бап. Көлік құралдарына техникалық қызмет көрсету және</w:t>
      </w:r>
      <w:r>
        <w:br/>
      </w:r>
      <w:r>
        <w:rPr>
          <w:rFonts w:ascii="Times New Roman"/>
          <w:b w:val="false"/>
          <w:i w:val="false"/>
          <w:color w:val="000000"/>
          <w:sz w:val="28"/>
        </w:rPr>
        <w:t>
</w:t>
      </w:r>
      <w:r>
        <w:rPr>
          <w:rFonts w:ascii="Times New Roman"/>
          <w:b/>
          <w:i w:val="false"/>
          <w:color w:val="000000"/>
          <w:sz w:val="28"/>
        </w:rPr>
        <w:t>              оларды жөндеу кезінде жол жүрісінің қауіпсіздігін</w:t>
      </w:r>
      <w:r>
        <w:br/>
      </w:r>
      <w:r>
        <w:rPr>
          <w:rFonts w:ascii="Times New Roman"/>
          <w:b w:val="false"/>
          <w:i w:val="false"/>
          <w:color w:val="000000"/>
          <w:sz w:val="28"/>
        </w:rPr>
        <w:t>
</w:t>
      </w:r>
      <w:r>
        <w:rPr>
          <w:rFonts w:ascii="Times New Roman"/>
          <w:b/>
          <w:i w:val="false"/>
          <w:color w:val="000000"/>
          <w:sz w:val="28"/>
        </w:rPr>
        <w:t>              қамтамасыз ету жөніндегі негізгі талаптар</w:t>
      </w:r>
    </w:p>
    <w:p>
      <w:pPr>
        <w:spacing w:after="0"/>
        <w:ind w:left="0"/>
        <w:jc w:val="both"/>
      </w:pPr>
      <w:r>
        <w:rPr>
          <w:rFonts w:ascii="Times New Roman"/>
          <w:b w:val="false"/>
          <w:i w:val="false"/>
          <w:color w:val="000000"/>
          <w:sz w:val="28"/>
        </w:rPr>
        <w:t>      1. Көлік құралдарын жарамды жай-күйде ұстау мақсатында оларға техникалық көмек көрсету және жөндеу жол жүрісінің қауіпсіздігін қамтамасыз етуге тиіс.</w:t>
      </w:r>
      <w:r>
        <w:br/>
      </w:r>
      <w:r>
        <w:rPr>
          <w:rFonts w:ascii="Times New Roman"/>
          <w:b w:val="false"/>
          <w:i w:val="false"/>
          <w:color w:val="000000"/>
          <w:sz w:val="28"/>
        </w:rPr>
        <w:t>
      2. Көлік құралдарына техникалық қызмет көрсетудің және оларды жөндеудің нормаларын, қағидаларын және рәсімдерін оларды пайдалану жағдайларын ескере отырып, шығарушы зауыттар белгілейді.</w:t>
      </w:r>
      <w:r>
        <w:br/>
      </w:r>
      <w:r>
        <w:rPr>
          <w:rFonts w:ascii="Times New Roman"/>
          <w:b w:val="false"/>
          <w:i w:val="false"/>
          <w:color w:val="000000"/>
          <w:sz w:val="28"/>
        </w:rPr>
        <w:t>
      3. Көлік құралдарына техникалық қызмет көрсету және оларды жөндеу бойынша жұмыстарды орындайтын және қызмет көрсететін заңды тұлғалар мен жеке кәсіпкерлер оларды көлік құралдарын шығарушы зауыттар белгілеген нормаларға және қағидаларға, доңғалақты көлік құралдарының қауіпсіздігі туралы техникалық регламенттердің талаптарына және көлік құралдарының зиянды (ластағыш) заттарының шығарындыларына қойылатын талаптарға сәйкес жүргізуді қамтамасыз етуге міндетті.</w:t>
      </w:r>
      <w:r>
        <w:br/>
      </w:r>
      <w:r>
        <w:rPr>
          <w:rFonts w:ascii="Times New Roman"/>
          <w:b w:val="false"/>
          <w:i w:val="false"/>
          <w:color w:val="000000"/>
          <w:sz w:val="28"/>
        </w:rPr>
        <w:t>
      4. Техникалық қызмет көрсетуден және жөндеуден өткен көлік құралдары жол жүрісіне қатысатын көлік құралдарының жол жүрісі қауіпсіздігін қамтамасыз етуге жататын бөлігіндегі техникалық жай-күйі мен жабдықталуын регламенттейтін талаптарға жауап беруге тиіс.</w:t>
      </w:r>
      <w:r>
        <w:br/>
      </w:r>
      <w:r>
        <w:rPr>
          <w:rFonts w:ascii="Times New Roman"/>
          <w:b w:val="false"/>
          <w:i w:val="false"/>
          <w:color w:val="000000"/>
          <w:sz w:val="28"/>
        </w:rPr>
        <w:t>
      5. Көлік құралдарына техникалық қызмет көрсету және оларды жөндеу фактісі аталған жұмыстар мен қызметтерді орындаушының қолтаңбасымен және мөрімен, сондай-ақ:</w:t>
      </w:r>
      <w:r>
        <w:br/>
      </w:r>
      <w:r>
        <w:rPr>
          <w:rFonts w:ascii="Times New Roman"/>
          <w:b w:val="false"/>
          <w:i w:val="false"/>
          <w:color w:val="000000"/>
          <w:sz w:val="28"/>
        </w:rPr>
        <w:t>
      1) жүргізілген жұмыс және көлік құралының құрамдас бөліктерінің ауыстырылғаны туралы көлік құралының сервистік кітапшасына;</w:t>
      </w:r>
      <w:r>
        <w:br/>
      </w:r>
      <w:r>
        <w:rPr>
          <w:rFonts w:ascii="Times New Roman"/>
          <w:b w:val="false"/>
          <w:i w:val="false"/>
          <w:color w:val="000000"/>
          <w:sz w:val="28"/>
        </w:rPr>
        <w:t>
      2) көлік құралының иесіне берілетін көлік құралына техникалық қызмет көрсету және жөндеу жүргізілгені туралы кепілдік талонға;</w:t>
      </w:r>
      <w:r>
        <w:br/>
      </w:r>
      <w:r>
        <w:rPr>
          <w:rFonts w:ascii="Times New Roman"/>
          <w:b w:val="false"/>
          <w:i w:val="false"/>
          <w:color w:val="000000"/>
          <w:sz w:val="28"/>
        </w:rPr>
        <w:t>
      3) көлік құралын кепілдік есепке қою туралы белгі қоюмен көлік құралына техникалық қызмет көрсету және жөндеу жүргізілген күні қойылып куәландырылады.</w:t>
      </w:r>
      <w:r>
        <w:br/>
      </w:r>
      <w:r>
        <w:rPr>
          <w:rFonts w:ascii="Times New Roman"/>
          <w:b w:val="false"/>
          <w:i w:val="false"/>
          <w:color w:val="000000"/>
          <w:sz w:val="28"/>
        </w:rPr>
        <w:t>
      6. Көлік құралының иесі азаматтық заңнамада белгіленген тәртіппен кепілдіктің жалпы мерзімінің ішінде кепілдік берілген қызмет көрсетуді алуға және жөндетуге құқылы.</w:t>
      </w:r>
      <w:r>
        <w:br/>
      </w:r>
      <w:r>
        <w:rPr>
          <w:rFonts w:ascii="Times New Roman"/>
          <w:b w:val="false"/>
          <w:i w:val="false"/>
          <w:color w:val="000000"/>
          <w:sz w:val="28"/>
        </w:rPr>
        <w:t>
      7. Көлік құралына кепілдік берілген қызмет көрсету және оны жөндеу, егер көлік құралының ақауы шығарушы зауыттың не жұмыстар мен қызметтерді орындаушының кінәсі бойынша туындағанда жүргізіледі.</w:t>
      </w:r>
      <w:r>
        <w:br/>
      </w:r>
      <w:r>
        <w:rPr>
          <w:rFonts w:ascii="Times New Roman"/>
          <w:b w:val="false"/>
          <w:i w:val="false"/>
          <w:color w:val="000000"/>
          <w:sz w:val="28"/>
        </w:rPr>
        <w:t>
      8. Кепілдік міндеттемелер көлік құралына, оның құрамдас бөліктеріне көлік құралының иесі және жұмыстар мен көрсетілетін қызметтерді орындаушының арасындағы шартта ескеріліп жүргізілген жұмыстардың шегінде қолданылады.</w:t>
      </w:r>
    </w:p>
    <w:p>
      <w:pPr>
        <w:spacing w:after="0"/>
        <w:ind w:left="0"/>
        <w:jc w:val="both"/>
      </w:pPr>
      <w:r>
        <w:rPr>
          <w:rFonts w:ascii="Times New Roman"/>
          <w:b/>
          <w:i w:val="false"/>
          <w:color w:val="000000"/>
          <w:sz w:val="28"/>
        </w:rPr>
        <w:t>      67-бап. Көлік құралдарын пайдалануға тыйым салудың</w:t>
      </w:r>
      <w:r>
        <w:br/>
      </w:r>
      <w:r>
        <w:rPr>
          <w:rFonts w:ascii="Times New Roman"/>
          <w:b w:val="false"/>
          <w:i w:val="false"/>
          <w:color w:val="000000"/>
          <w:sz w:val="28"/>
        </w:rPr>
        <w:t>
</w:t>
      </w:r>
      <w:r>
        <w:rPr>
          <w:rFonts w:ascii="Times New Roman"/>
          <w:b/>
          <w:i w:val="false"/>
          <w:color w:val="000000"/>
          <w:sz w:val="28"/>
        </w:rPr>
        <w:t>              негіздері және тәртібі</w:t>
      </w:r>
    </w:p>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1) жол жүрісі қауіпсіздігіне және қоршаған ортаға қатер төндіретін, тізбесін Қазақстан Республикасының Үкіметі бекітетін техникалық ақаулар мен мән-жайлар болған;</w:t>
      </w:r>
      <w:r>
        <w:br/>
      </w:r>
      <w:r>
        <w:rPr>
          <w:rFonts w:ascii="Times New Roman"/>
          <w:b w:val="false"/>
          <w:i w:val="false"/>
          <w:color w:val="000000"/>
          <w:sz w:val="28"/>
        </w:rPr>
        <w:t>
      2) жеке тұлға оған уақытша иеленуге және пайдалануға берген көлік құралын жүргізетін адамның тіркелуі және есепке алынуы болмаған;</w:t>
      </w:r>
      <w:r>
        <w:br/>
      </w:r>
      <w:r>
        <w:rPr>
          <w:rFonts w:ascii="Times New Roman"/>
          <w:b w:val="false"/>
          <w:i w:val="false"/>
          <w:color w:val="000000"/>
          <w:sz w:val="28"/>
        </w:rPr>
        <w:t>
      3) көлік құралына орнатылған тораптар мен агрегаттар нөмірлері көлік құралының тіркеу құжаттарына енгізілген деректерге сәйкес келмеген, сондай-ақ көлік құралына орнатылған тораптар мен агрегаттарда жасырын, қолдан жасалған және өзгертілген нөмірлер болған;</w:t>
      </w:r>
      <w:r>
        <w:br/>
      </w:r>
      <w:r>
        <w:rPr>
          <w:rFonts w:ascii="Times New Roman"/>
          <w:b w:val="false"/>
          <w:i w:val="false"/>
          <w:color w:val="000000"/>
          <w:sz w:val="28"/>
        </w:rPr>
        <w:t>
      4) тіркеу құжаттары болмаған;</w:t>
      </w:r>
      <w:r>
        <w:br/>
      </w:r>
      <w:r>
        <w:rPr>
          <w:rFonts w:ascii="Times New Roman"/>
          <w:b w:val="false"/>
          <w:i w:val="false"/>
          <w:color w:val="000000"/>
          <w:sz w:val="28"/>
        </w:rPr>
        <w:t>
      5) шыққан жылын қоса алғанда, шығарылғанына үш жылдан аспайтын, автомобиль көлігі саласындағы кәсіпкерлік қызметте пайдаланылмайтын М1 санатындағы көлік құралдарын қоспағанда, міндетті техникалық қарап тексеруден өтпеген;</w:t>
      </w:r>
      <w:r>
        <w:br/>
      </w:r>
      <w:r>
        <w:rPr>
          <w:rFonts w:ascii="Times New Roman"/>
          <w:b w:val="false"/>
          <w:i w:val="false"/>
          <w:color w:val="000000"/>
          <w:sz w:val="28"/>
        </w:rPr>
        <w:t>
      6) мемлекеттік тіркеу нөмірлік белгілері болмаған немесе олар белгіленген талаптарға және тіркеу құжаттарына сәйкес келмеген;</w:t>
      </w:r>
      <w:r>
        <w:br/>
      </w:r>
      <w:r>
        <w:rPr>
          <w:rFonts w:ascii="Times New Roman"/>
          <w:b w:val="false"/>
          <w:i w:val="false"/>
          <w:color w:val="000000"/>
          <w:sz w:val="28"/>
        </w:rPr>
        <w:t>
      7) көлік құралдары иелерінің азаматтық-құқықтық жауапкершілігін міндетті сақтандыру шарты және (немесе) тасымалдаушының жолаушылар алдындағы азаматтық-құқықтық жауапкершілігін міндетті сақтандыру шарты жасалмаған;</w:t>
      </w:r>
      <w:r>
        <w:br/>
      </w:r>
      <w:r>
        <w:rPr>
          <w:rFonts w:ascii="Times New Roman"/>
          <w:b w:val="false"/>
          <w:i w:val="false"/>
          <w:color w:val="000000"/>
          <w:sz w:val="28"/>
        </w:rPr>
        <w:t>
      8) кузовқа аэрографикалық үш өлшемді суреттер салынған;</w:t>
      </w:r>
      <w:r>
        <w:br/>
      </w:r>
      <w:r>
        <w:rPr>
          <w:rFonts w:ascii="Times New Roman"/>
          <w:b w:val="false"/>
          <w:i w:val="false"/>
          <w:color w:val="000000"/>
          <w:sz w:val="28"/>
        </w:rPr>
        <w:t>
      9) егер олардың техникалық жай-күйі мен жабдықталуы Қазақстан Республикасының Үкіметі бекіткен Көлік құралдарын пайдалануға тыйым салынатын ақаулар мен жағдайлар тізбесінің талаптарына жауап бермеген;</w:t>
      </w:r>
      <w:r>
        <w:br/>
      </w:r>
      <w:r>
        <w:rPr>
          <w:rFonts w:ascii="Times New Roman"/>
          <w:b w:val="false"/>
          <w:i w:val="false"/>
          <w:color w:val="000000"/>
          <w:sz w:val="28"/>
        </w:rPr>
        <w:t>
      10) оның құрамында жүруге арналмаған тіркемелері бар автомобильдерді жүргізген;</w:t>
      </w:r>
      <w:r>
        <w:br/>
      </w:r>
      <w:r>
        <w:rPr>
          <w:rFonts w:ascii="Times New Roman"/>
          <w:b w:val="false"/>
          <w:i w:val="false"/>
          <w:color w:val="000000"/>
          <w:sz w:val="28"/>
        </w:rPr>
        <w:t>
      11) рельсті көлік құралдарының жол жүрісінің қауіпсіздігіне қатер төндіретін техникалық ақаулары болған, сондай-ақ, егер олардың техникалық жай-күйі мен жабдықталуы Қазақстан Республикасының Үкіметі бекіткен Рельсті көлік құралдарын техникалық пайдалану қағидаларының талаптарына жауап бермеген;</w:t>
      </w:r>
      <w:r>
        <w:br/>
      </w:r>
      <w:r>
        <w:rPr>
          <w:rFonts w:ascii="Times New Roman"/>
          <w:b w:val="false"/>
          <w:i w:val="false"/>
          <w:color w:val="000000"/>
          <w:sz w:val="28"/>
        </w:rPr>
        <w:t>
      12) Қазақстан Республикасының Үкіметі бекіткен Көлігі арнайы түрлі түсті графикалық схемалар бойынша арнайы түрлі түсті және дыбыстық белгілермен жабдықталуға және боялуға жататын жедел және арнайы қызметтердің тізбесіне кірмейтін көлік құралдары арнайы түрлі түсті графикалық схемалар бойынша арнайы түрлі түсті және дыбыстық белгілермен жабдықталған және боялған;</w:t>
      </w:r>
      <w:r>
        <w:br/>
      </w:r>
      <w:r>
        <w:rPr>
          <w:rFonts w:ascii="Times New Roman"/>
          <w:b w:val="false"/>
          <w:i w:val="false"/>
          <w:color w:val="000000"/>
          <w:sz w:val="28"/>
        </w:rPr>
        <w:t>
      13) көлік құралының мемлекеттік тіркеу нөмірлік белгілері осы Заңның талаптарында көзделмеген орындарға бекітілген;</w:t>
      </w:r>
      <w:r>
        <w:br/>
      </w:r>
      <w:r>
        <w:rPr>
          <w:rFonts w:ascii="Times New Roman"/>
          <w:b w:val="false"/>
          <w:i w:val="false"/>
          <w:color w:val="000000"/>
          <w:sz w:val="28"/>
        </w:rPr>
        <w:t>
      14) қауіпті жүктерді тасымалдайтын көлік құралдарының алдыңғы және артқы жақтарында «Қауіпті жүк» белгісі болмаған;</w:t>
      </w:r>
      <w:r>
        <w:br/>
      </w:r>
      <w:r>
        <w:rPr>
          <w:rFonts w:ascii="Times New Roman"/>
          <w:b w:val="false"/>
          <w:i w:val="false"/>
          <w:color w:val="000000"/>
          <w:sz w:val="28"/>
        </w:rPr>
        <w:t>
      15) қылмыстық істер және әкімшілік құқық бұзушылықтар туралы істер бойынша қозғалған сот актілерінің, жол жүрісі қауіпсіздігін қамтамасыз ету жөніндегі уәкілетті орган қаулыларының талаптарын орындамаған;</w:t>
      </w:r>
      <w:r>
        <w:br/>
      </w:r>
      <w:r>
        <w:rPr>
          <w:rFonts w:ascii="Times New Roman"/>
          <w:b w:val="false"/>
          <w:i w:val="false"/>
          <w:color w:val="000000"/>
          <w:sz w:val="28"/>
        </w:rPr>
        <w:t>
      16) көлік құралдарына арналған салық бойынша салықтық міндеттемелерді орындамаған;</w:t>
      </w:r>
      <w:r>
        <w:br/>
      </w:r>
      <w:r>
        <w:rPr>
          <w:rFonts w:ascii="Times New Roman"/>
          <w:b w:val="false"/>
          <w:i w:val="false"/>
          <w:color w:val="000000"/>
          <w:sz w:val="28"/>
        </w:rPr>
        <w:t>
      17) көлік құралы Қазақстан Республикасының аумағында белгіленген рұқсат етілген салмақтық параметрлерден асатын толық тиелу кезінде жолдармен жүрген;</w:t>
      </w:r>
      <w:r>
        <w:br/>
      </w:r>
      <w:r>
        <w:rPr>
          <w:rFonts w:ascii="Times New Roman"/>
          <w:b w:val="false"/>
          <w:i w:val="false"/>
          <w:color w:val="000000"/>
          <w:sz w:val="28"/>
        </w:rPr>
        <w:t>
      18) Қазақстан Республикасының заңдарында көзделген басқа да жағдайларда көлік құралдарын пайдалануға тыйым салынады.</w:t>
      </w:r>
      <w:r>
        <w:br/>
      </w:r>
      <w:r>
        <w:rPr>
          <w:rFonts w:ascii="Times New Roman"/>
          <w:b w:val="false"/>
          <w:i w:val="false"/>
          <w:color w:val="000000"/>
          <w:sz w:val="28"/>
        </w:rPr>
        <w:t>
      2. Жол жүрісіне қатысатын көлік құралын пайдалануға тыйым салу жол жүрісінің қауіпсіздігін қамтамасыз ету бойынша уәкілеттік берілген лауазымды адамдардың олардың техникалық жай-күйін тексеру нәтижелері бойынша осындай тыйым салуға негіз болған себептерді жойғанға дейін жүзеге асырылады.</w:t>
      </w:r>
    </w:p>
    <w:p>
      <w:pPr>
        <w:spacing w:after="0"/>
        <w:ind w:left="0"/>
        <w:jc w:val="left"/>
      </w:pPr>
      <w:r>
        <w:rPr>
          <w:rFonts w:ascii="Times New Roman"/>
          <w:b/>
          <w:i w:val="false"/>
          <w:color w:val="000000"/>
        </w:rPr>
        <w:t xml:space="preserve"> 9-тарау. Жол жүрісіне қатысушылардың құқықтары мен міндеттері</w:t>
      </w:r>
    </w:p>
    <w:p>
      <w:pPr>
        <w:spacing w:after="0"/>
        <w:ind w:left="0"/>
        <w:jc w:val="both"/>
      </w:pPr>
      <w:r>
        <w:rPr>
          <w:rFonts w:ascii="Times New Roman"/>
          <w:b/>
          <w:i w:val="false"/>
          <w:color w:val="000000"/>
          <w:sz w:val="28"/>
        </w:rPr>
        <w:t>      68-бап. Жол жүрісіне қатысушылардың негізгі құқықтары мен</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Жол жүрісіне қатысушылардың ортақ пайдаланыстағы жолдармен қауіпсіз жүруіне жағдай жасалу құқығына мемлекет кепілдік береді және ол осы заңды орындаумен, осы саладағы заңнамалық және нормативтік актілерді және Қазақстан Республикасы қатысушысы болып табылатын халықаралық шарттарды сақтаумен қамтамасыз етіледі.</w:t>
      </w:r>
      <w:r>
        <w:br/>
      </w:r>
      <w:r>
        <w:rPr>
          <w:rFonts w:ascii="Times New Roman"/>
          <w:b w:val="false"/>
          <w:i w:val="false"/>
          <w:color w:val="000000"/>
          <w:sz w:val="28"/>
        </w:rPr>
        <w:t>
      2. Жол жүрісіне қатысушылардың бірінің өз құқықтарын іске асыруы жол жүрісінің басқа қатысушыларының құқықтарын шектемеуге тиіс.</w:t>
      </w:r>
      <w:r>
        <w:br/>
      </w:r>
      <w:r>
        <w:rPr>
          <w:rFonts w:ascii="Times New Roman"/>
          <w:b w:val="false"/>
          <w:i w:val="false"/>
          <w:color w:val="000000"/>
          <w:sz w:val="28"/>
        </w:rPr>
        <w:t>
      3. Жол жүрісі қағидаларын сақтайтын кез келген жол жүрісіне қатысушы осыны басқа адамдардан да талап ете алады.</w:t>
      </w:r>
      <w:r>
        <w:br/>
      </w:r>
      <w:r>
        <w:rPr>
          <w:rFonts w:ascii="Times New Roman"/>
          <w:b w:val="false"/>
          <w:i w:val="false"/>
          <w:color w:val="000000"/>
          <w:sz w:val="28"/>
        </w:rPr>
        <w:t>
      4. Жол жүрісіне қатысушылардың:</w:t>
      </w:r>
      <w:r>
        <w:br/>
      </w:r>
      <w:r>
        <w:rPr>
          <w:rFonts w:ascii="Times New Roman"/>
          <w:b w:val="false"/>
          <w:i w:val="false"/>
          <w:color w:val="000000"/>
          <w:sz w:val="28"/>
        </w:rPr>
        <w:t>
      1) жолдармен жүру үшін қауіпсіз және қолайлы жағдайларға, жолдардың, көшелердің, алаңдардың және теміржол өткелдерінің жүру қауіпсіздігінің талаптарына сәйкессіздігі салдарынан өздеріне келтірілген нұқсанның өтелуіне;</w:t>
      </w:r>
      <w:r>
        <w:br/>
      </w:r>
      <w:r>
        <w:rPr>
          <w:rFonts w:ascii="Times New Roman"/>
          <w:b w:val="false"/>
          <w:i w:val="false"/>
          <w:color w:val="000000"/>
          <w:sz w:val="28"/>
        </w:rPr>
        <w:t>
      2) жол жүрісінің жағдайлары туралы, бағыттың өзгеруінің, жолдармен жүруге уақытша тыйым салудың немесе уақытша шектеудің енгізілу себептері, өнімдердің, жұмыстардың және көрсетілетін қызметтің сапасы, жол жүрісі саласындағы лауазымды адамдардың құқықтары, міндеттері мен жауапкершілігі туралы мемлекеттік органдардан және уәкілетті лауазымды адамдардан дәйекті ақпарат алуға;</w:t>
      </w:r>
      <w:r>
        <w:br/>
      </w:r>
      <w:r>
        <w:rPr>
          <w:rFonts w:ascii="Times New Roman"/>
          <w:b w:val="false"/>
          <w:i w:val="false"/>
          <w:color w:val="000000"/>
          <w:sz w:val="28"/>
        </w:rPr>
        <w:t>
      3) жол-көлік оқиғасы кезінде қызметі жол жүрісі қауіпсіздігін қамтамасыз етуге байланысты ұйымдардан және лауазымды адамдардан медициналық көмектің, құтқару жұмыстарының және басқа да қажетті көмектің кепілдік берілген көлемін тегін алуға;</w:t>
      </w:r>
      <w:r>
        <w:br/>
      </w:r>
      <w:r>
        <w:rPr>
          <w:rFonts w:ascii="Times New Roman"/>
          <w:b w:val="false"/>
          <w:i w:val="false"/>
          <w:color w:val="000000"/>
          <w:sz w:val="28"/>
        </w:rPr>
        <w:t>
      4) жол жүрісі саласында мемлекеттік реттеуді, басқаруды және бақылауды жүзеге асыратын мемлекеттік органдардың, олар уәкілеттік берген ұйымдардың және олардың лауазымды адамдарының әрекеттеріне (әрекетсіздігіне) Қазақстан Республикасының заңнамасында белгіленген тәртіппен шағымдануға;</w:t>
      </w:r>
      <w:r>
        <w:br/>
      </w:r>
      <w:r>
        <w:rPr>
          <w:rFonts w:ascii="Times New Roman"/>
          <w:b w:val="false"/>
          <w:i w:val="false"/>
          <w:color w:val="000000"/>
          <w:sz w:val="28"/>
        </w:rPr>
        <w:t>
      5) жол-көлік оқиғасының нәтижесінде өздеріне дене жарақаты келтірілген жағдайларда, сондай-ақ көлік құралы және (немесе) жүк бүлінген не өзге де материалдық нұқсан келтірілген жағдайларда сақтандыру не азаматтық заңнамада белгіленген тәртіппен залалдың өтелуіне құқығы бар.</w:t>
      </w:r>
      <w:r>
        <w:br/>
      </w:r>
      <w:r>
        <w:rPr>
          <w:rFonts w:ascii="Times New Roman"/>
          <w:b w:val="false"/>
          <w:i w:val="false"/>
          <w:color w:val="000000"/>
          <w:sz w:val="28"/>
        </w:rPr>
        <w:t>
      Жол жүрісіне қатысушылардың жол жүрісі саласындағы Қазақстан Республикасының заңдарында көзделген өзге де құқықтары бар.</w:t>
      </w:r>
      <w:r>
        <w:br/>
      </w:r>
      <w:r>
        <w:rPr>
          <w:rFonts w:ascii="Times New Roman"/>
          <w:b w:val="false"/>
          <w:i w:val="false"/>
          <w:color w:val="000000"/>
          <w:sz w:val="28"/>
        </w:rPr>
        <w:t>
      5. Жол жүрісіне қатысушылар:</w:t>
      </w:r>
      <w:r>
        <w:br/>
      </w:r>
      <w:r>
        <w:rPr>
          <w:rFonts w:ascii="Times New Roman"/>
          <w:b w:val="false"/>
          <w:i w:val="false"/>
          <w:color w:val="000000"/>
          <w:sz w:val="28"/>
        </w:rPr>
        <w:t>
      1) Жол жүрісі қағидаларын, осы Заңның талаптарын білуге және сақтауға;</w:t>
      </w:r>
      <w:r>
        <w:br/>
      </w:r>
      <w:r>
        <w:rPr>
          <w:rFonts w:ascii="Times New Roman"/>
          <w:b w:val="false"/>
          <w:i w:val="false"/>
          <w:color w:val="000000"/>
          <w:sz w:val="28"/>
        </w:rPr>
        <w:t>
      2) реттеушінің және бағдаршам сигналдарының, жол жүрісін реттеу үшін қолданылатын жол белгілерінің, жол таңбаларының, жол жұмыстары кезінде пайланылатын дыбыстық және жарық сигналдарының, жедел және арнайы қызметтердің көлік құралдарының арнайы жарық және дыбыстық сигналдарының талаптарын орындауға;</w:t>
      </w:r>
      <w:r>
        <w:br/>
      </w:r>
      <w:r>
        <w:rPr>
          <w:rFonts w:ascii="Times New Roman"/>
          <w:b w:val="false"/>
          <w:i w:val="false"/>
          <w:color w:val="000000"/>
          <w:sz w:val="28"/>
        </w:rPr>
        <w:t>
      3) жол жүрісі үшін қауіпсіз жағдайлар жасауға, өз әрекеттерімен немесе әрекетсіздігімен жол жүрісінің басқа қатысушыларына, олардың көлік құралдары мен өзге де мүлкіне зиян келтірмеуге;</w:t>
      </w:r>
      <w:r>
        <w:br/>
      </w:r>
      <w:r>
        <w:rPr>
          <w:rFonts w:ascii="Times New Roman"/>
          <w:b w:val="false"/>
          <w:i w:val="false"/>
          <w:color w:val="000000"/>
          <w:sz w:val="28"/>
        </w:rPr>
        <w:t>
      4) жол жабындысын бүлдірмеуге және ластамауға, жол белгілерін алып тастамауға, оларды көлегейлемеуге және бүлдірмеуге, жол белгілерін, бағдаршамдарды және жол жүрісін ұйымдастырудың басқа да техникалық құралдарын өз бетімен орнатпауға;</w:t>
      </w:r>
      <w:r>
        <w:br/>
      </w:r>
      <w:r>
        <w:rPr>
          <w:rFonts w:ascii="Times New Roman"/>
          <w:b w:val="false"/>
          <w:i w:val="false"/>
          <w:color w:val="000000"/>
          <w:sz w:val="28"/>
        </w:rPr>
        <w:t>
      5) жол жүрісін қиындатпауға немесе жүріске кедергі келтіретін заттарды немесе материалдарды жолға лақтыру, онда түсіріп кету немесе қалдыру арқылы оның қауіпсіздігіне қатер төндірмеуге, жол жүрісі үшін бөгет жасауы, адамдарға қауіп төндіруі немесе мүлікке залал келтіруі мүмкін кез келген әрекеттен тартынуға;</w:t>
      </w:r>
      <w:r>
        <w:br/>
      </w:r>
      <w:r>
        <w:rPr>
          <w:rFonts w:ascii="Times New Roman"/>
          <w:b w:val="false"/>
          <w:i w:val="false"/>
          <w:color w:val="000000"/>
          <w:sz w:val="28"/>
        </w:rPr>
        <w:t>
      6) жолда жол жүрісі үшін кедергі анықталған немесе келтірілген жағдайда осы кедергіні жою бойынша шаралар қабылдауға, ал, егер бұл мүмкін болмаса – осы Заңның талаптарына сәйкес немесе жол жүрісінің қауіпсіздігін қамтамасыз ететін өзге де тәсілмен осы кедергіні белгілеуге және жол жүрісі қауіпсіздігін қамтамасыз ету жөніндегі уәкілетті органға немесе жолдардың иелеріне кедергі туралы хабарлауға;</w:t>
      </w:r>
      <w:r>
        <w:br/>
      </w:r>
      <w:r>
        <w:rPr>
          <w:rFonts w:ascii="Times New Roman"/>
          <w:b w:val="false"/>
          <w:i w:val="false"/>
          <w:color w:val="000000"/>
          <w:sz w:val="28"/>
        </w:rPr>
        <w:t>
      7) Қазақстан Республикасы атқарушы билігінің тиісті органдарының жол жүрісі туралы заңнаманы сақтау туралы өкімдерін орындауға;</w:t>
      </w:r>
      <w:r>
        <w:br/>
      </w:r>
      <w:r>
        <w:rPr>
          <w:rFonts w:ascii="Times New Roman"/>
          <w:b w:val="false"/>
          <w:i w:val="false"/>
          <w:color w:val="000000"/>
          <w:sz w:val="28"/>
        </w:rPr>
        <w:t>
      8) адал, тиісті түрде әрекет етуге, ұқыпты және өзара сыпайы болуға, жол жүрісі үшін кедергілер мен қауіп туғызбауға;</w:t>
      </w:r>
      <w:r>
        <w:br/>
      </w:r>
      <w:r>
        <w:rPr>
          <w:rFonts w:ascii="Times New Roman"/>
          <w:b w:val="false"/>
          <w:i w:val="false"/>
          <w:color w:val="000000"/>
          <w:sz w:val="28"/>
        </w:rPr>
        <w:t>
      9) жолдар мен қоршаған ортаның ластануына жол бермеу бойынша шаралар қабылдауға, оның ішінде арнайы бөлінген орындардан тыс жерлерге қоқыс пен өзге де заттарды тастамауға;</w:t>
      </w:r>
      <w:r>
        <w:br/>
      </w:r>
      <w:r>
        <w:rPr>
          <w:rFonts w:ascii="Times New Roman"/>
          <w:b w:val="false"/>
          <w:i w:val="false"/>
          <w:color w:val="000000"/>
          <w:sz w:val="28"/>
        </w:rPr>
        <w:t>
      10) осы Заңда және Қазақстан Республикасының өзге де нормативтiк-құқықтық актiлерiнде белгiленген жол жүрісі саласындағы өзге де міндеттерді орындауға міндетті.</w:t>
      </w:r>
      <w:r>
        <w:br/>
      </w:r>
      <w:r>
        <w:rPr>
          <w:rFonts w:ascii="Times New Roman"/>
          <w:b w:val="false"/>
          <w:i w:val="false"/>
          <w:color w:val="000000"/>
          <w:sz w:val="28"/>
        </w:rPr>
        <w:t>
      6. Жол жүрісіне қатысушыларға:</w:t>
      </w:r>
      <w:r>
        <w:br/>
      </w:r>
      <w:r>
        <w:rPr>
          <w:rFonts w:ascii="Times New Roman"/>
          <w:b w:val="false"/>
          <w:i w:val="false"/>
          <w:color w:val="000000"/>
          <w:sz w:val="28"/>
        </w:rPr>
        <w:t>
      1) Қазақстан Республикасының заңнамасында белгіленген жағдайларды қоспағанда жолдың жүру бөлігінде көлік құралын жөндеуге және оған қызмет көрсетуге;</w:t>
      </w:r>
      <w:r>
        <w:br/>
      </w:r>
      <w:r>
        <w:rPr>
          <w:rFonts w:ascii="Times New Roman"/>
          <w:b w:val="false"/>
          <w:i w:val="false"/>
          <w:color w:val="000000"/>
          <w:sz w:val="28"/>
        </w:rPr>
        <w:t>
      2) жол жүрісі үшін кедергі немесе жүруге қауіп туғызуға;</w:t>
      </w:r>
      <w:r>
        <w:br/>
      </w:r>
      <w:r>
        <w:rPr>
          <w:rFonts w:ascii="Times New Roman"/>
          <w:b w:val="false"/>
          <w:i w:val="false"/>
          <w:color w:val="000000"/>
          <w:sz w:val="28"/>
        </w:rPr>
        <w:t>
      3) жүруге қауіп туғызатын қоқысты, заттарды жүру бөлігінде тастауға;</w:t>
      </w:r>
      <w:r>
        <w:br/>
      </w:r>
      <w:r>
        <w:rPr>
          <w:rFonts w:ascii="Times New Roman"/>
          <w:b w:val="false"/>
          <w:i w:val="false"/>
          <w:color w:val="000000"/>
          <w:sz w:val="28"/>
        </w:rPr>
        <w:t>
      4) жолдарды және жол жүрісін ұйымдастырудың техникалық құралдарын бүлдіруге;</w:t>
      </w:r>
      <w:r>
        <w:br/>
      </w:r>
      <w:r>
        <w:rPr>
          <w:rFonts w:ascii="Times New Roman"/>
          <w:b w:val="false"/>
          <w:i w:val="false"/>
          <w:color w:val="000000"/>
          <w:sz w:val="28"/>
        </w:rPr>
        <w:t>
      5) қоршаған ортаның ластануына жол беруге тыйым салынады.</w:t>
      </w:r>
    </w:p>
    <w:p>
      <w:pPr>
        <w:spacing w:after="0"/>
        <w:ind w:left="0"/>
        <w:jc w:val="both"/>
      </w:pPr>
      <w:r>
        <w:rPr>
          <w:rFonts w:ascii="Times New Roman"/>
          <w:b/>
          <w:i w:val="false"/>
          <w:color w:val="000000"/>
          <w:sz w:val="28"/>
        </w:rPr>
        <w:t>      69-бап. Меншік иесінің және механикалық көлік құралы</w:t>
      </w:r>
      <w:r>
        <w:br/>
      </w:r>
      <w:r>
        <w:rPr>
          <w:rFonts w:ascii="Times New Roman"/>
          <w:b w:val="false"/>
          <w:i w:val="false"/>
          <w:color w:val="000000"/>
          <w:sz w:val="28"/>
        </w:rPr>
        <w:t>
</w:t>
      </w:r>
      <w:r>
        <w:rPr>
          <w:rFonts w:ascii="Times New Roman"/>
          <w:b/>
          <w:i w:val="false"/>
          <w:color w:val="000000"/>
          <w:sz w:val="28"/>
        </w:rPr>
        <w:t>              жүргізушісінің құқықтары мен міндеттері</w:t>
      </w:r>
    </w:p>
    <w:p>
      <w:pPr>
        <w:spacing w:after="0"/>
        <w:ind w:left="0"/>
        <w:jc w:val="both"/>
      </w:pPr>
      <w:r>
        <w:rPr>
          <w:rFonts w:ascii="Times New Roman"/>
          <w:b w:val="false"/>
          <w:i w:val="false"/>
          <w:color w:val="000000"/>
          <w:sz w:val="28"/>
        </w:rPr>
        <w:t>      1. Механикалық көлік құралының меншік иесі жол жүрісінің қауіпсіздігін қамтамасыз ету жөніндегі уәкілетті органның лауазымды адамының талабы бойынша көрсетілген мерзімде өзі механикалық көлік құралын жүргізу құқығын берген адамының жеке басын куәландыратын деректерді хабарлауға, сондай-ақ міндетті техникалық қарап тексеруді өткізу үшін механикалық көлік құралы мен оның тiркемесiн уақтылы тапсыруға міндетті.</w:t>
      </w:r>
      <w:r>
        <w:br/>
      </w:r>
      <w:r>
        <w:rPr>
          <w:rFonts w:ascii="Times New Roman"/>
          <w:b w:val="false"/>
          <w:i w:val="false"/>
          <w:color w:val="000000"/>
          <w:sz w:val="28"/>
        </w:rPr>
        <w:t>
      2. Механикалық көлік құралы жүргізушісінің:</w:t>
      </w:r>
      <w:r>
        <w:br/>
      </w:r>
      <w:r>
        <w:rPr>
          <w:rFonts w:ascii="Times New Roman"/>
          <w:b w:val="false"/>
          <w:i w:val="false"/>
          <w:color w:val="000000"/>
          <w:sz w:val="28"/>
        </w:rPr>
        <w:t>
      1) тиісті санаттағы механикалық көлік құралын жүргізуге, жолдармен жолаушыларды және жүктерді тасымалдауға;</w:t>
      </w:r>
      <w:r>
        <w:br/>
      </w:r>
      <w:r>
        <w:rPr>
          <w:rFonts w:ascii="Times New Roman"/>
          <w:b w:val="false"/>
          <w:i w:val="false"/>
          <w:color w:val="000000"/>
          <w:sz w:val="28"/>
        </w:rPr>
        <w:t>
      2) өзінің жеке меншігіндегі көлік құралын жүргізу және пайдалану құқығын тиісті санаттағы механикалық көлік құралын жүргізуге құқығы бар басқа адамдарға жай жазбаша нысанда беруге;</w:t>
      </w:r>
      <w:r>
        <w:br/>
      </w:r>
      <w:r>
        <w:rPr>
          <w:rFonts w:ascii="Times New Roman"/>
          <w:b w:val="false"/>
          <w:i w:val="false"/>
          <w:color w:val="000000"/>
          <w:sz w:val="28"/>
        </w:rPr>
        <w:t>
      3) көлік құралы жүргізушісінің құжаттарын тексеруге немесе көлік құралын пайдалануға құқығы бар адамнан көлік құралын тоқтату себептерінің түсіндірмесін алуға;</w:t>
      </w:r>
      <w:r>
        <w:br/>
      </w:r>
      <w:r>
        <w:rPr>
          <w:rFonts w:ascii="Times New Roman"/>
          <w:b w:val="false"/>
          <w:i w:val="false"/>
          <w:color w:val="000000"/>
          <w:sz w:val="28"/>
        </w:rPr>
        <w:t>
      4) көлік құралы жүргізушісінің құжаттарын тексеруге немесе көлік құралын пайдалануға құқығы бар адамның тегін және лауазымын қызметтік куәлікті оны жүргізушіге берместен танысу арқылы анықтауға;</w:t>
      </w:r>
      <w:r>
        <w:br/>
      </w:r>
      <w:r>
        <w:rPr>
          <w:rFonts w:ascii="Times New Roman"/>
          <w:b w:val="false"/>
          <w:i w:val="false"/>
          <w:color w:val="000000"/>
          <w:sz w:val="28"/>
        </w:rPr>
        <w:t>
      5) жол-көлік оқиғасы жағдайларында бір мезгілде ол туралы мынадай мән-жайлар болған:</w:t>
      </w:r>
      <w:r>
        <w:br/>
      </w:r>
      <w:r>
        <w:rPr>
          <w:rFonts w:ascii="Times New Roman"/>
          <w:b w:val="false"/>
          <w:i w:val="false"/>
          <w:color w:val="000000"/>
          <w:sz w:val="28"/>
        </w:rPr>
        <w:t>
      жол-көлік оқиғасы нәтижесінде қатысушыларының мүлкіне ғана зиян келтірілген;</w:t>
      </w:r>
      <w:r>
        <w:br/>
      </w:r>
      <w:r>
        <w:rPr>
          <w:rFonts w:ascii="Times New Roman"/>
          <w:b w:val="false"/>
          <w:i w:val="false"/>
          <w:color w:val="000000"/>
          <w:sz w:val="28"/>
        </w:rPr>
        <w:t>
      жол-көлік оқиғасы екі көлік құралының қатысуымен болған;</w:t>
      </w:r>
      <w:r>
        <w:br/>
      </w:r>
      <w:r>
        <w:rPr>
          <w:rFonts w:ascii="Times New Roman"/>
          <w:b w:val="false"/>
          <w:i w:val="false"/>
          <w:color w:val="000000"/>
          <w:sz w:val="28"/>
        </w:rPr>
        <w:t>
      көлік құралдарын жүргізетін адамдардың тиісті санаттағы көлік құралын жүргізуге құқығы болған;</w:t>
      </w:r>
      <w:r>
        <w:br/>
      </w:r>
      <w:r>
        <w:rPr>
          <w:rFonts w:ascii="Times New Roman"/>
          <w:b w:val="false"/>
          <w:i w:val="false"/>
          <w:color w:val="000000"/>
          <w:sz w:val="28"/>
        </w:rPr>
        <w:t>
      көлік құралдарына қатысты олардың иелерінің азаматтық-құқықтық жауапкершілігін міндетті сақтандырудың қолданыстағы шарттары болған;</w:t>
      </w:r>
      <w:r>
        <w:br/>
      </w:r>
      <w:r>
        <w:rPr>
          <w:rFonts w:ascii="Times New Roman"/>
          <w:b w:val="false"/>
          <w:i w:val="false"/>
          <w:color w:val="000000"/>
          <w:sz w:val="28"/>
        </w:rPr>
        <w:t>
      жол-көлік оқиғасының нәтижесінде мүліктің бүлінуіне байланысты зиян келтірілу мән-жайлары, көлік құралдарының көзге көрініп тұрған бүлінулерінің сипаты мен тізбесі осы оқиғаға қатысушылардың келіспеушілігін тудырмаған және Көлік құралдары иелерінің азаматтық-құқықтық жауапкершілігін міндетті азаматтық-құқықтық сақтандыру қағидаларында белгіленген талаптарға сәйкес бланкілерін көлік құралдарын жүргізетін адамдар толтырған жол-көлік оқиғасы туралы хабарламаларда тіркелген;</w:t>
      </w:r>
      <w:r>
        <w:br/>
      </w:r>
      <w:r>
        <w:rPr>
          <w:rFonts w:ascii="Times New Roman"/>
          <w:b w:val="false"/>
          <w:i w:val="false"/>
          <w:color w:val="000000"/>
          <w:sz w:val="28"/>
        </w:rPr>
        <w:t>
      көлік құралдарын жүргізетін адамдар бір-бірінің жай-күйіне (осы адамдар алкогольдік масаң күйде не есірткі құралдарын, психотроптық, уытты немесе басқа да есіртетін заттарды пайдаланудан болатын күйде емес) кінә қоймаған кезде ішкі істер органдарының (полиция) бөлімшесіне оқиғаны ресімдеу үшін хабарламауға;</w:t>
      </w:r>
      <w:r>
        <w:br/>
      </w:r>
      <w:r>
        <w:rPr>
          <w:rFonts w:ascii="Times New Roman"/>
          <w:b w:val="false"/>
          <w:i w:val="false"/>
          <w:color w:val="000000"/>
          <w:sz w:val="28"/>
        </w:rPr>
        <w:t>
      6) аса қажет болған кезде, егер мән-жайларға байланысты туындаған қатердің алдын алу басқаша мүмкін болмаса, бұл жол-көлік оқиғасының алдын алу, басқа адамдардың өмірі мен денсаулығына төнетін қатерді болдырмау үшін қажет болатын жағдайларда заңнаманың тиісті талаптарын орындамауға құқығы бар.</w:t>
      </w:r>
      <w:r>
        <w:br/>
      </w:r>
      <w:r>
        <w:rPr>
          <w:rFonts w:ascii="Times New Roman"/>
          <w:b w:val="false"/>
          <w:i w:val="false"/>
          <w:color w:val="000000"/>
          <w:sz w:val="28"/>
        </w:rPr>
        <w:t>
      3. Механикалық көлік құралының жүргізушісі:</w:t>
      </w:r>
      <w:r>
        <w:br/>
      </w:r>
      <w:r>
        <w:rPr>
          <w:rFonts w:ascii="Times New Roman"/>
          <w:b w:val="false"/>
          <w:i w:val="false"/>
          <w:color w:val="000000"/>
          <w:sz w:val="28"/>
        </w:rPr>
        <w:t>
      1) Жол жүрісі қағидаларын, осы Заңның талаптарын білуге және сақтауға;</w:t>
      </w:r>
      <w:r>
        <w:br/>
      </w:r>
      <w:r>
        <w:rPr>
          <w:rFonts w:ascii="Times New Roman"/>
          <w:b w:val="false"/>
          <w:i w:val="false"/>
          <w:color w:val="000000"/>
          <w:sz w:val="28"/>
        </w:rPr>
        <w:t>
      2) мыналарды:</w:t>
      </w:r>
      <w:r>
        <w:br/>
      </w:r>
      <w:r>
        <w:rPr>
          <w:rFonts w:ascii="Times New Roman"/>
          <w:b w:val="false"/>
          <w:i w:val="false"/>
          <w:color w:val="000000"/>
          <w:sz w:val="28"/>
        </w:rPr>
        <w:t>
      көлік құралын жүргізуге құқық беретін жүргізуші куәлігін не жүргізушінің жеке басын куәландыратын құжатпен бірге жүргізуші куәлігінің орнына берілген уақытша куәлікті;</w:t>
      </w:r>
      <w:r>
        <w:br/>
      </w:r>
      <w:r>
        <w:rPr>
          <w:rFonts w:ascii="Times New Roman"/>
          <w:b w:val="false"/>
          <w:i w:val="false"/>
          <w:color w:val="000000"/>
          <w:sz w:val="28"/>
        </w:rPr>
        <w:t>
      көлік құралының тіркеу құжаттарын;</w:t>
      </w:r>
      <w:r>
        <w:br/>
      </w:r>
      <w:r>
        <w:rPr>
          <w:rFonts w:ascii="Times New Roman"/>
          <w:b w:val="false"/>
          <w:i w:val="false"/>
          <w:color w:val="000000"/>
          <w:sz w:val="28"/>
        </w:rPr>
        <w:t>
      заңнамада белгіленген жағдайларда көлік құралдары иелерінің азаматтық-құқықтық жауапкершілігін міндетті сақтандыру жөніндегі сақтандыру полисін және/немесе тасымалдаушының жолаушылар алдындағы азаматтық-құқықтық жауапкершілігін міндетті сақтандыру жөніндегі сақтандыру полисін;</w:t>
      </w:r>
      <w:r>
        <w:br/>
      </w:r>
      <w:r>
        <w:rPr>
          <w:rFonts w:ascii="Times New Roman"/>
          <w:b w:val="false"/>
          <w:i w:val="false"/>
          <w:color w:val="000000"/>
          <w:sz w:val="28"/>
        </w:rPr>
        <w:t>
      көлік құралын оның иесі болмағанда жүргізген жағдайда – уақытша иелік етуге және пайдалануға берілген көлік құралын жүргізетін жеке тұлғаның уәкілетті органда міндетті тіркелуімен бірге осы көлік құралын иелік ету немесе пайдалану немесе билік ету құқығын растайтын құжатты;</w:t>
      </w:r>
      <w:r>
        <w:br/>
      </w:r>
      <w:r>
        <w:rPr>
          <w:rFonts w:ascii="Times New Roman"/>
          <w:b w:val="false"/>
          <w:i w:val="false"/>
          <w:color w:val="000000"/>
          <w:sz w:val="28"/>
        </w:rPr>
        <w:t>
      орын алған жағдайларда жол парағын және тасымалданатын жүкке арналған құжаттарды (тауар-көліктік жөнелтпе құжатты)өзінде ұстауға және ішкі істер органдарының (полицияның), көліктік бақылау органдарының оған уәкілетті лауазымды адамдарының талабы бойынша оларға тексеру үшін беруге;</w:t>
      </w:r>
      <w:r>
        <w:br/>
      </w:r>
      <w:r>
        <w:rPr>
          <w:rFonts w:ascii="Times New Roman"/>
          <w:b w:val="false"/>
          <w:i w:val="false"/>
          <w:color w:val="000000"/>
          <w:sz w:val="28"/>
        </w:rPr>
        <w:t>
      3) ішкі істер органдарының (полицияның) нысанды киім киген қызметкерінің дауыс ұлғайтқыш құрылғысы арқылы, қол қимылымен немесе бір мезгілде ысқырық сигналымен көлік құралына бағытталған жезлмен сигнал беру арқылы көлік құралын тоқтату туралы талабы бойынша көлік құралын тоқтатуға;</w:t>
      </w:r>
      <w:r>
        <w:br/>
      </w:r>
      <w:r>
        <w:rPr>
          <w:rFonts w:ascii="Times New Roman"/>
          <w:b w:val="false"/>
          <w:i w:val="false"/>
          <w:color w:val="000000"/>
          <w:sz w:val="28"/>
        </w:rPr>
        <w:t>
      4) көлiк құралының өздiгiнен жүріп кетуiн болдырмайтын шара қолданбайынша, сондай-ақ оны ішкі істер органдарының (полицияның) қызметкері тоқтатқан жағдайда оның рұқсатынсыз көлiк құралын тастап кетпеуге;</w:t>
      </w:r>
      <w:r>
        <w:br/>
      </w:r>
      <w:r>
        <w:rPr>
          <w:rFonts w:ascii="Times New Roman"/>
          <w:b w:val="false"/>
          <w:i w:val="false"/>
          <w:color w:val="000000"/>
          <w:sz w:val="28"/>
        </w:rPr>
        <w:t>
      5) ішкі істер органдары (полиция) қызметкерінің талабы бойынша масаң күйін куәландырудан өтуге;</w:t>
      </w:r>
      <w:r>
        <w:br/>
      </w:r>
      <w:r>
        <w:rPr>
          <w:rFonts w:ascii="Times New Roman"/>
          <w:b w:val="false"/>
          <w:i w:val="false"/>
          <w:color w:val="000000"/>
          <w:sz w:val="28"/>
        </w:rPr>
        <w:t>
      6) қауіпсіздік белдіктерімен жабдықталған көлік құралымен жүрген кезде белдікті тағуға және белдік тақпаған жолаушыларды тасымалдамауға;</w:t>
      </w:r>
      <w:r>
        <w:br/>
      </w:r>
      <w:r>
        <w:rPr>
          <w:rFonts w:ascii="Times New Roman"/>
          <w:b w:val="false"/>
          <w:i w:val="false"/>
          <w:color w:val="000000"/>
          <w:sz w:val="28"/>
        </w:rPr>
        <w:t>
      7)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Жол жүрісі қағидаларын білуіне тексеруден өтуге;</w:t>
      </w:r>
      <w:r>
        <w:br/>
      </w:r>
      <w:r>
        <w:rPr>
          <w:rFonts w:ascii="Times New Roman"/>
          <w:b w:val="false"/>
          <w:i w:val="false"/>
          <w:color w:val="000000"/>
          <w:sz w:val="28"/>
        </w:rPr>
        <w:t>
      8) көлік құралын:</w:t>
      </w:r>
      <w:r>
        <w:br/>
      </w:r>
      <w:r>
        <w:rPr>
          <w:rFonts w:ascii="Times New Roman"/>
          <w:b w:val="false"/>
          <w:i w:val="false"/>
          <w:color w:val="000000"/>
          <w:sz w:val="28"/>
        </w:rPr>
        <w:t>
      жол-жөнекей бағытта медициналық көмек көрсету үшін кетiп бара жатқан медицина қызметкерлерiне, сондай-ақ жүру бағытына қарамастан, жедел медициналық көмекті қажет ететiн азаматтарды емдеу мекемелерiне алып бару үшiн медицина қызметкерлерiне, iшкi iстер органдарының және ұлттық қауiпсiздiк органдарының қызметкерлерiне, сондай-ақ шығындарды өтей отырып, террористік әрекетке қарсы операциялар жүргізу кезінде;</w:t>
      </w:r>
      <w:r>
        <w:br/>
      </w:r>
      <w:r>
        <w:rPr>
          <w:rFonts w:ascii="Times New Roman"/>
          <w:b w:val="false"/>
          <w:i w:val="false"/>
          <w:color w:val="000000"/>
          <w:sz w:val="28"/>
        </w:rPr>
        <w:t>
      жол-көлік оқиғалары кезiнде бүлінген көлiк құралдарын тасымалдау, дүлей зілзала болған жерге жету үшiн iшкi iстер органдарының қызметкерлерiне, сондай-ақ заңда көзделген өзге де кейiнге қалдыруға болмайтын жағдайларда iшкi iстер органдары, Қазақстан Республикасы Президентiнің Күзет қызметi мен ұлттық қауiпсiздiк органдары қызметкерлерiне беруге міндетті;</w:t>
      </w:r>
      <w:r>
        <w:br/>
      </w:r>
      <w:r>
        <w:rPr>
          <w:rFonts w:ascii="Times New Roman"/>
          <w:b w:val="false"/>
          <w:i w:val="false"/>
          <w:color w:val="000000"/>
          <w:sz w:val="28"/>
        </w:rPr>
        <w:t>
      9) жол-көлік оқиғасы кезінде оған қатысы бар жүргізуші:</w:t>
      </w:r>
      <w:r>
        <w:br/>
      </w:r>
      <w:r>
        <w:rPr>
          <w:rFonts w:ascii="Times New Roman"/>
          <w:b w:val="false"/>
          <w:i w:val="false"/>
          <w:color w:val="000000"/>
          <w:sz w:val="28"/>
        </w:rPr>
        <w:t>
      Жол жүрісі қағидаларының талаптарына сәйкес көлік құралын жедел тоқтатуға (орнынан қозғамауға), авариялық жарық дабылын іске қосуға және авариялық тоқтау белгісін (жанып-сөнетін қызыл шам) қоюға, оқиғаға қатысы бар заттарды қозғамауға;</w:t>
      </w:r>
      <w:r>
        <w:br/>
      </w:r>
      <w:r>
        <w:rPr>
          <w:rFonts w:ascii="Times New Roman"/>
          <w:b w:val="false"/>
          <w:i w:val="false"/>
          <w:color w:val="000000"/>
          <w:sz w:val="28"/>
        </w:rPr>
        <w:t>
      зардап шеккендерге дәрiгерге дейiнгi медициналық көмек көрсету үшiн мүмкiн болатын шараларды қабылдауға, «медициналық жедел жәрдем» шақыруға, шұғыл жағдайларда зардап шеккендердi жол-жөнекей көлікпен жөнелтуге, ал егер бұған мүмкiндiк болмағанда, өзiнiң көлiк құралымен жақын жердегi емдеу мекемесiне жеткiзуге, өзiнiң тегiн, көлiк құралының тiркеу белгiсiн хабарлауға (жеке басын куәландыратын құжатты немесе жүргiзушiнiң куәлiгiн және көлiк құралының тiркеу құжатын көрсете отырып) және оқиға болған жерге қайтып келуге;</w:t>
      </w:r>
      <w:r>
        <w:br/>
      </w:r>
      <w:r>
        <w:rPr>
          <w:rFonts w:ascii="Times New Roman"/>
          <w:b w:val="false"/>
          <w:i w:val="false"/>
          <w:color w:val="000000"/>
          <w:sz w:val="28"/>
        </w:rPr>
        <w:t>
      болған оқиға туралы жақын жердегi iшкi iстер органына дереу хабарлауға, өз көзiмен көргендердiң тектерi мен мекен-жайларын жазып алуға және iшкi iстер органдары қызметкерлерiнiң келуiн күтуге;</w:t>
      </w:r>
      <w:r>
        <w:br/>
      </w:r>
      <w:r>
        <w:rPr>
          <w:rFonts w:ascii="Times New Roman"/>
          <w:b w:val="false"/>
          <w:i w:val="false"/>
          <w:color w:val="000000"/>
          <w:sz w:val="28"/>
        </w:rPr>
        <w:t>
      егер басқа көлiк құралдарының жүруі мүмкiн болмаса, жолдың жүру бөлiгiн босатуға;</w:t>
      </w:r>
      <w:r>
        <w:br/>
      </w:r>
      <w:r>
        <w:rPr>
          <w:rFonts w:ascii="Times New Roman"/>
          <w:b w:val="false"/>
          <w:i w:val="false"/>
          <w:color w:val="000000"/>
          <w:sz w:val="28"/>
        </w:rPr>
        <w:t>
      жолдың жүру бөлiгін босату немесе зардап шеккендерді өзiнiң көлiк құралымен емдеу мекемесiне жеткiзу қажет болған кезде куәлардың қатысуымен көлiк құралының орналасуын, оқиғаға қатысы бар iздер мен заттарды алдын ала белгiлеп, олардың сақталуына мүмкiн болатын барлық шараларды қабылдауға және оқиға болған жердi айналып өтудi қамтамасыз етуге мiндеттi.</w:t>
      </w:r>
      <w:r>
        <w:br/>
      </w:r>
      <w:r>
        <w:rPr>
          <w:rFonts w:ascii="Times New Roman"/>
          <w:b w:val="false"/>
          <w:i w:val="false"/>
          <w:color w:val="000000"/>
          <w:sz w:val="28"/>
        </w:rPr>
        <w:t>
      4. Жүргізушіге:</w:t>
      </w:r>
      <w:r>
        <w:br/>
      </w:r>
      <w:r>
        <w:rPr>
          <w:rFonts w:ascii="Times New Roman"/>
          <w:b w:val="false"/>
          <w:i w:val="false"/>
          <w:color w:val="000000"/>
          <w:sz w:val="28"/>
        </w:rPr>
        <w:t>
      1) көлік құралын жүргізуге құқық беретін жүргізуші куәлігінсіз не жүргізушінің жеке басын куәландыратын құжатпен бірге жүргізуші куәлігінің орнына берілген уақытша куәліксіз көлік құралын жүргізуге;</w:t>
      </w:r>
      <w:r>
        <w:br/>
      </w:r>
      <w:r>
        <w:rPr>
          <w:rFonts w:ascii="Times New Roman"/>
          <w:b w:val="false"/>
          <w:i w:val="false"/>
          <w:color w:val="000000"/>
          <w:sz w:val="28"/>
        </w:rPr>
        <w:t>
      2) масаң (алкогольден, есірткіден немесе өзге де) күйде; жылдам ден қоюды және назар аударуды нашарлататын дәрілік препараттардың әсерінде; жол жүрісі қауіпсіздігіне қатер төндіретін науқас немесе шаршаулы күйде көлік құралын жүргізуге;</w:t>
      </w:r>
      <w:r>
        <w:br/>
      </w:r>
      <w:r>
        <w:rPr>
          <w:rFonts w:ascii="Times New Roman"/>
          <w:b w:val="false"/>
          <w:i w:val="false"/>
          <w:color w:val="000000"/>
          <w:sz w:val="28"/>
        </w:rPr>
        <w:t>
      3) шыққан жылын қоса алғанда, шығарылғанына үш жылдан аспайтын, автомобиль көлігі саласындағы кәсіпкерлік қызметте пайдаланылмайтын М1 санатындағы көлік құралдарын қоспағанда, жарамсыз көлік құралын, міндетті техникалық қарап тексеруден өтпеген көлік құралын пайдалануға;</w:t>
      </w:r>
      <w:r>
        <w:br/>
      </w:r>
      <w:r>
        <w:rPr>
          <w:rFonts w:ascii="Times New Roman"/>
          <w:b w:val="false"/>
          <w:i w:val="false"/>
          <w:color w:val="000000"/>
          <w:sz w:val="28"/>
        </w:rPr>
        <w:t>
      4) иесi заңнамада белгiленген жағдайларда көлiк құралдары иелерiнiң жауапкершiлiгiн мiндеттi сақтандыру шартын және/немесе тасымалдаушының жолаушылардың алдындағы жауапкершiлiгiн мiндеттi сақтандыру шартын жасамаған көлiк құралын пайдалануға;</w:t>
      </w:r>
      <w:r>
        <w:br/>
      </w:r>
      <w:r>
        <w:rPr>
          <w:rFonts w:ascii="Times New Roman"/>
          <w:b w:val="false"/>
          <w:i w:val="false"/>
          <w:color w:val="000000"/>
          <w:sz w:val="28"/>
        </w:rPr>
        <w:t>
      5) мемлекеттiк тiркеу нөмiрлік белгiлерi болмаған немесе олар тiркеу құжаттарына сәйкес келмеген жағдайларда көлiк құралын пайдалануға;</w:t>
      </w:r>
      <w:r>
        <w:br/>
      </w:r>
      <w:r>
        <w:rPr>
          <w:rFonts w:ascii="Times New Roman"/>
          <w:b w:val="false"/>
          <w:i w:val="false"/>
          <w:color w:val="000000"/>
          <w:sz w:val="28"/>
        </w:rPr>
        <w:t>
      6) көлік құралын оның иесі болмағанда жүргізген жағдайда – уақытша иелік етуге және пайдалануға берілген көлік құралын жүргізетін жеке тұлғаның уәкілетті органда міндетті тіркелуімен бірге осы көлік құралын иелік ету немесе пайдалану немесе билік ету құқығын растайтын құжатсыз көлік құралын жүргізуге;</w:t>
      </w:r>
      <w:r>
        <w:br/>
      </w:r>
      <w:r>
        <w:rPr>
          <w:rFonts w:ascii="Times New Roman"/>
          <w:b w:val="false"/>
          <w:i w:val="false"/>
          <w:color w:val="000000"/>
          <w:sz w:val="28"/>
        </w:rPr>
        <w:t>
      7) масаң күйдегі, жылдам ден қоюды және назар аударуды нашарлататын дәрілік препараттардың әсеріндегі, науқас немесе шаршаулы күйдегі адамдарға, сондай-ақ жүргізуге оқытылатындардан басқа, өзімен бірге осы санаттағы көлік құралын жүргізуге құқық беретін жүргізуші куәлігі (жүргізуші куәлігінің орнына берілген уақытша куәлігі және жүргізушінің жеке басын куәландыратын құжаты) жоқ немесе жол (бағыт) парағында көрсетілмеген адамдарға көлік құралын жүргізуге беруге;</w:t>
      </w:r>
      <w:r>
        <w:br/>
      </w:r>
      <w:r>
        <w:rPr>
          <w:rFonts w:ascii="Times New Roman"/>
          <w:b w:val="false"/>
          <w:i w:val="false"/>
          <w:color w:val="000000"/>
          <w:sz w:val="28"/>
        </w:rPr>
        <w:t>
      8) ұйымдасқан колонналарды (оның ішінде жаяуларды да) кесіп өтуге және олардың арасынан орын алуға;</w:t>
      </w:r>
      <w:r>
        <w:br/>
      </w:r>
      <w:r>
        <w:rPr>
          <w:rFonts w:ascii="Times New Roman"/>
          <w:b w:val="false"/>
          <w:i w:val="false"/>
          <w:color w:val="000000"/>
          <w:sz w:val="28"/>
        </w:rPr>
        <w:t>
      9) қол көмегінсіз сөйлесуге мүмкіндік беретін техникалық құрылғыны қолданатын жағдайларды қоспағанда, көлік құралын жүргізген кезде телекоммуникация құралын пайдалануға;</w:t>
      </w:r>
      <w:r>
        <w:br/>
      </w:r>
      <w:r>
        <w:rPr>
          <w:rFonts w:ascii="Times New Roman"/>
          <w:b w:val="false"/>
          <w:i w:val="false"/>
          <w:color w:val="000000"/>
          <w:sz w:val="28"/>
        </w:rPr>
        <w:t>
      10) тежегiштiң жұмыс жүйесi немесе рульдiк басқаруы iстемейтiн, тiркеу құрылғысы (поезд құрамында) жарамсыз, сондай-ақ тәулiктiң қараңғы уақытында жолдарда жасанды жарықтандыру болмағанда немесе анық көрінбейтін жағдайларда – шамдары және (немесе) артқы габариттік оттары жанбайтын (жоқ), жаңбыр немесе қар жауып тұрғанда жүргiзушi жағындағы терезе тазалағышы жарамсыз көлiк құралын жүргізуге;</w:t>
      </w:r>
      <w:r>
        <w:br/>
      </w:r>
      <w:r>
        <w:rPr>
          <w:rFonts w:ascii="Times New Roman"/>
          <w:b w:val="false"/>
          <w:i w:val="false"/>
          <w:color w:val="000000"/>
          <w:sz w:val="28"/>
        </w:rPr>
        <w:t>
      11) өзінің оған қатысы бар жол-көлік оқиғасынан кейін не полиция қызметкерінің талабы бойынша көлік құралы тоқтатылғаннан кейін, уәкілетті лауазымды адамның масаңдану күйін анықтау мақсатында  куәландыруды жүргізгенге дейін немесе уәкілетті лауазымды адамның осындай куәландыруды жүргізуден босату туралы шешім қабылдағанына дейін алкоголь ішімдіктерін, есірткі немесе психотроптық заттарды қабылдауға;</w:t>
      </w:r>
      <w:r>
        <w:br/>
      </w:r>
      <w:r>
        <w:rPr>
          <w:rFonts w:ascii="Times New Roman"/>
          <w:b w:val="false"/>
          <w:i w:val="false"/>
          <w:color w:val="000000"/>
          <w:sz w:val="28"/>
        </w:rPr>
        <w:t>
      12) жаяу жүргіншілердің өтпе жолдарында және тротуарлардың немесе жол жиектерінің сызығы бойынша көше қиылыстарында; тоннельдерде; көпірлерде, өткерме жолдарда, эстакадаларда және олардың астында; теміржол өткелдерінде; жолдағы көру мүмкіндігі ең болмағанда бір бағытта 100 метрден кем жерлерде; аялдама пункттері орналасқан жерлерде кері бұрылуға;</w:t>
      </w:r>
      <w:r>
        <w:br/>
      </w:r>
      <w:r>
        <w:rPr>
          <w:rFonts w:ascii="Times New Roman"/>
          <w:b w:val="false"/>
          <w:i w:val="false"/>
          <w:color w:val="000000"/>
          <w:sz w:val="28"/>
        </w:rPr>
        <w:t>
      13) жол қиылыстарында және кері бұрылуға тыйым салынған жерлерде артқа қарай жүруге;</w:t>
      </w:r>
      <w:r>
        <w:br/>
      </w:r>
      <w:r>
        <w:rPr>
          <w:rFonts w:ascii="Times New Roman"/>
          <w:b w:val="false"/>
          <w:i w:val="false"/>
          <w:color w:val="000000"/>
          <w:sz w:val="28"/>
        </w:rPr>
        <w:t>
      14) төрт немесе одан да көп жол жолағы бар екi жақты жүруге арналған жолдың қарама-қарсы жүруге арналған жағына шығуға;</w:t>
      </w:r>
      <w:r>
        <w:br/>
      </w:r>
      <w:r>
        <w:rPr>
          <w:rFonts w:ascii="Times New Roman"/>
          <w:b w:val="false"/>
          <w:i w:val="false"/>
          <w:color w:val="000000"/>
          <w:sz w:val="28"/>
        </w:rPr>
        <w:t>
      15) үш жол жолағы бар, олардың ортаңғысы екi бағытта да жүру үшін пайдаланылатын екi жақты жүру жолдарында қарама-қарсы жүруге арналған шеткі сол жақтағы жолаққа шығуға;</w:t>
      </w:r>
      <w:r>
        <w:br/>
      </w:r>
      <w:r>
        <w:rPr>
          <w:rFonts w:ascii="Times New Roman"/>
          <w:b w:val="false"/>
          <w:i w:val="false"/>
          <w:color w:val="000000"/>
          <w:sz w:val="28"/>
        </w:rPr>
        <w:t>
      16) көлік құралының техникалық сипаттамасында белгіленген ең жоғары жылдамдығынан асыруға; көлік құралына орнатылған «Жылдамдықты шектеу» таным белгісінде көрсетілген жылдамдықтан асыруға;</w:t>
      </w:r>
      <w:r>
        <w:br/>
      </w:r>
      <w:r>
        <w:rPr>
          <w:rFonts w:ascii="Times New Roman"/>
          <w:b w:val="false"/>
          <w:i w:val="false"/>
          <w:color w:val="000000"/>
          <w:sz w:val="28"/>
        </w:rPr>
        <w:t>
      17) басқа көлік құралдарына кедергі жасауға;</w:t>
      </w:r>
      <w:r>
        <w:br/>
      </w:r>
      <w:r>
        <w:rPr>
          <w:rFonts w:ascii="Times New Roman"/>
          <w:b w:val="false"/>
          <w:i w:val="false"/>
          <w:color w:val="000000"/>
          <w:sz w:val="28"/>
        </w:rPr>
        <w:t>
      18) егер ол жол-көлік оқиғасын болдырмау үшін талап етілмесе, кенеттен тоқтауға;</w:t>
      </w:r>
      <w:r>
        <w:br/>
      </w:r>
      <w:r>
        <w:rPr>
          <w:rFonts w:ascii="Times New Roman"/>
          <w:b w:val="false"/>
          <w:i w:val="false"/>
          <w:color w:val="000000"/>
          <w:sz w:val="28"/>
        </w:rPr>
        <w:t>
      19) жүру жылдамдығын арттырумен немесе өзге де әрекеттермен басып озып бара жатқан көлік құралының басып озуына кедергі келтіруге;</w:t>
      </w:r>
      <w:r>
        <w:br/>
      </w:r>
      <w:r>
        <w:rPr>
          <w:rFonts w:ascii="Times New Roman"/>
          <w:b w:val="false"/>
          <w:i w:val="false"/>
          <w:color w:val="000000"/>
          <w:sz w:val="28"/>
        </w:rPr>
        <w:t>
      20) мынадай жағдайларда:</w:t>
      </w:r>
      <w:r>
        <w:br/>
      </w:r>
      <w:r>
        <w:rPr>
          <w:rFonts w:ascii="Times New Roman"/>
          <w:b w:val="false"/>
          <w:i w:val="false"/>
          <w:color w:val="000000"/>
          <w:sz w:val="28"/>
        </w:rPr>
        <w:t>
      реттелетін жол қиылыстарында қарама-қарсы жүру жолағына шыға отырып;</w:t>
      </w:r>
      <w:r>
        <w:br/>
      </w:r>
      <w:r>
        <w:rPr>
          <w:rFonts w:ascii="Times New Roman"/>
          <w:b w:val="false"/>
          <w:i w:val="false"/>
          <w:color w:val="000000"/>
          <w:sz w:val="28"/>
        </w:rPr>
        <w:t>
      реттелмейтін жол қиылыстарында бағытын өзгертетін басты жолмен (рұқсат етілген оң жағынан басып озуды қоспағанда) және басты болып табылмайтын жолмен (шеңберлі жүрісті жол қиылыстарындағы басып озуды, қапталдағы тіркемесі жоқ екі доңғалақты көлік құралдарын басып озуды және рұқсат етілген оң жағынан басып озуды қоспағанда) жүру кезінде;</w:t>
      </w:r>
      <w:r>
        <w:br/>
      </w:r>
      <w:r>
        <w:rPr>
          <w:rFonts w:ascii="Times New Roman"/>
          <w:b w:val="false"/>
          <w:i w:val="false"/>
          <w:color w:val="000000"/>
          <w:sz w:val="28"/>
        </w:rPr>
        <w:t>
      жаяу жүргiншiлер өтпесiнде жаяу жүргiншiлер болған кезде;</w:t>
      </w:r>
      <w:r>
        <w:br/>
      </w:r>
      <w:r>
        <w:rPr>
          <w:rFonts w:ascii="Times New Roman"/>
          <w:b w:val="false"/>
          <w:i w:val="false"/>
          <w:color w:val="000000"/>
          <w:sz w:val="28"/>
        </w:rPr>
        <w:t>
      теміржол өткелдерiнде және оның алдындағы 100 метрден жақын жерде;</w:t>
      </w:r>
      <w:r>
        <w:br/>
      </w:r>
      <w:r>
        <w:rPr>
          <w:rFonts w:ascii="Times New Roman"/>
          <w:b w:val="false"/>
          <w:i w:val="false"/>
          <w:color w:val="000000"/>
          <w:sz w:val="28"/>
        </w:rPr>
        <w:t>
      басып озып немесе айналып өтiп келе жатқан көлiк құралын;</w:t>
      </w:r>
      <w:r>
        <w:br/>
      </w:r>
      <w:r>
        <w:rPr>
          <w:rFonts w:ascii="Times New Roman"/>
          <w:b w:val="false"/>
          <w:i w:val="false"/>
          <w:color w:val="000000"/>
          <w:sz w:val="28"/>
        </w:rPr>
        <w:t>
      өрлеудiң соңында және көрінуi шектеулі басқа жол учаскелерiнде қарама-қарсы жүру жолағына шыға отырып, басып озуға;</w:t>
      </w:r>
      <w:r>
        <w:br/>
      </w:r>
      <w:r>
        <w:rPr>
          <w:rFonts w:ascii="Times New Roman"/>
          <w:b w:val="false"/>
          <w:i w:val="false"/>
          <w:color w:val="000000"/>
          <w:sz w:val="28"/>
        </w:rPr>
        <w:t>
      21) мынадай жағдайларда:</w:t>
      </w:r>
      <w:r>
        <w:br/>
      </w:r>
      <w:r>
        <w:rPr>
          <w:rFonts w:ascii="Times New Roman"/>
          <w:b w:val="false"/>
          <w:i w:val="false"/>
          <w:color w:val="000000"/>
          <w:sz w:val="28"/>
        </w:rPr>
        <w:t>
      егер бұл трамвайдың жүруіне кедергi жасайтын болса, трамвай жолдарына тiкелей жақын жерде;</w:t>
      </w:r>
      <w:r>
        <w:br/>
      </w:r>
      <w:r>
        <w:rPr>
          <w:rFonts w:ascii="Times New Roman"/>
          <w:b w:val="false"/>
          <w:i w:val="false"/>
          <w:color w:val="000000"/>
          <w:sz w:val="28"/>
        </w:rPr>
        <w:t>
      темір жол өткелдерінде, тоннельдерде;</w:t>
      </w:r>
      <w:r>
        <w:br/>
      </w:r>
      <w:r>
        <w:rPr>
          <w:rFonts w:ascii="Times New Roman"/>
          <w:b w:val="false"/>
          <w:i w:val="false"/>
          <w:color w:val="000000"/>
          <w:sz w:val="28"/>
        </w:rPr>
        <w:t>
      эстакадаларда, көпірлерде, өткерме жолдарда (егер осы бағытта жүру үшін үш жолақтан аз болса) және олардың астында (жолақтардың санына қарамастан);</w:t>
      </w:r>
      <w:r>
        <w:br/>
      </w:r>
      <w:r>
        <w:rPr>
          <w:rFonts w:ascii="Times New Roman"/>
          <w:b w:val="false"/>
          <w:i w:val="false"/>
          <w:color w:val="000000"/>
          <w:sz w:val="28"/>
        </w:rPr>
        <w:t>
      тоқтаған көлiк құралы мен тұтас таңбалау сызығы (жүру бөлiгiнiң шетiн белгiлейтiннен басқа) немесе жүру бөлiгiнiң қарама-қарсы шетi немесе жүру бөлiгiнiң қарама-қарсы шетiнде тұрған көлiк құралы арасындағы қашықтық 3 метрден аз болатын жерлерде, егер бұл көлiк құралдарының жүруіне кедергi жасайтын болса;</w:t>
      </w:r>
      <w:r>
        <w:br/>
      </w:r>
      <w:r>
        <w:rPr>
          <w:rFonts w:ascii="Times New Roman"/>
          <w:b w:val="false"/>
          <w:i w:val="false"/>
          <w:color w:val="000000"/>
          <w:sz w:val="28"/>
        </w:rPr>
        <w:t>
      жаяу жүргiншiлер өтпесiнде және оның алдыңғы 5 метрден жақын жерде;</w:t>
      </w:r>
      <w:r>
        <w:br/>
      </w:r>
      <w:r>
        <w:rPr>
          <w:rFonts w:ascii="Times New Roman"/>
          <w:b w:val="false"/>
          <w:i w:val="false"/>
          <w:color w:val="000000"/>
          <w:sz w:val="28"/>
        </w:rPr>
        <w:t>
      ең болмағанда бiр бағыттағы жолдың көрiнуi 100 метрден кем болған кезде қауiптi бұрылысқа жақын жүру бөлiгiнде және жолдың бойлық бейінінің дөңес күрт түсулерінде;</w:t>
      </w:r>
      <w:r>
        <w:br/>
      </w:r>
      <w:r>
        <w:rPr>
          <w:rFonts w:ascii="Times New Roman"/>
          <w:b w:val="false"/>
          <w:i w:val="false"/>
          <w:color w:val="000000"/>
          <w:sz w:val="28"/>
        </w:rPr>
        <w:t>
      жүру бөлiктерінiң қиылысында және бүйiр өтпенiң қарсысындағы тұтас таңбалау сызығы немесе бөлу жолақтары бар үш жақты қиысу (қиылыс) жағын қоспағанда, қиылысатын жүру бөлiгiнiң шетiне 30 метрден жақын жерде;</w:t>
      </w:r>
      <w:r>
        <w:br/>
      </w:r>
      <w:r>
        <w:rPr>
          <w:rFonts w:ascii="Times New Roman"/>
          <w:b w:val="false"/>
          <w:i w:val="false"/>
          <w:color w:val="000000"/>
          <w:sz w:val="28"/>
        </w:rPr>
        <w:t>
      аялдама алаңдарында және оларға 15 метрден жақын жерде, ал олар жоқ болғанда маршруттық көлік құралдары немесе такси аялдамасының көрсеткішіне 15 метрден жақын жерде;</w:t>
      </w:r>
      <w:r>
        <w:br/>
      </w:r>
      <w:r>
        <w:rPr>
          <w:rFonts w:ascii="Times New Roman"/>
          <w:b w:val="false"/>
          <w:i w:val="false"/>
          <w:color w:val="000000"/>
          <w:sz w:val="28"/>
        </w:rPr>
        <w:t>
      көлiк құралдары басқа жүргiзушiлерден бағдаршам сигналдарын, жол белгiлерiн көлегейлейтін немесе басқа көлiк құралдарының жүруіне (кiруiне немесе шығуына) мүмкiндiк бермейтiн немесе басқа көлік құралдары мен жаяу жүргiншiлердiң жүруіне кедергi жасайтын жерлерде;</w:t>
      </w:r>
      <w:r>
        <w:br/>
      </w:r>
      <w:r>
        <w:rPr>
          <w:rFonts w:ascii="Times New Roman"/>
          <w:b w:val="false"/>
          <w:i w:val="false"/>
          <w:color w:val="000000"/>
          <w:sz w:val="28"/>
        </w:rPr>
        <w:t>
      гүлзарларда, балалар және спорт алаңдарында тоқтауға;</w:t>
      </w:r>
      <w:r>
        <w:br/>
      </w:r>
      <w:r>
        <w:rPr>
          <w:rFonts w:ascii="Times New Roman"/>
          <w:b w:val="false"/>
          <w:i w:val="false"/>
          <w:color w:val="000000"/>
          <w:sz w:val="28"/>
        </w:rPr>
        <w:t>
      22) мына жерлерде:</w:t>
      </w:r>
      <w:r>
        <w:br/>
      </w:r>
      <w:r>
        <w:rPr>
          <w:rFonts w:ascii="Times New Roman"/>
          <w:b w:val="false"/>
          <w:i w:val="false"/>
          <w:color w:val="000000"/>
          <w:sz w:val="28"/>
        </w:rPr>
        <w:t>
      тоқтауға тыйым салынатын жерлерде;</w:t>
      </w:r>
      <w:r>
        <w:br/>
      </w:r>
      <w:r>
        <w:rPr>
          <w:rFonts w:ascii="Times New Roman"/>
          <w:b w:val="false"/>
          <w:i w:val="false"/>
          <w:color w:val="000000"/>
          <w:sz w:val="28"/>
        </w:rPr>
        <w:t>
      ол үшін арнайы бөлінген тиісті жол белгілерімен және көрсеткіштерімен белгіленген орындардан басқа, елді мекендердің жолдарында және көшелерінде;</w:t>
      </w:r>
      <w:r>
        <w:br/>
      </w:r>
      <w:r>
        <w:rPr>
          <w:rFonts w:ascii="Times New Roman"/>
          <w:b w:val="false"/>
          <w:i w:val="false"/>
          <w:color w:val="000000"/>
          <w:sz w:val="28"/>
        </w:rPr>
        <w:t>
      эстакадаларда, көпiрлерде, өткерме жолдарда;</w:t>
      </w:r>
      <w:r>
        <w:br/>
      </w:r>
      <w:r>
        <w:rPr>
          <w:rFonts w:ascii="Times New Roman"/>
          <w:b w:val="false"/>
          <w:i w:val="false"/>
          <w:color w:val="000000"/>
          <w:sz w:val="28"/>
        </w:rPr>
        <w:t>
      елдi мекендерден тыс жерлерде «Басты жол» жол белгiсiмен белгiленген жолдың жүру бөлiгiнде;</w:t>
      </w:r>
      <w:r>
        <w:br/>
      </w:r>
      <w:r>
        <w:rPr>
          <w:rFonts w:ascii="Times New Roman"/>
          <w:b w:val="false"/>
          <w:i w:val="false"/>
          <w:color w:val="000000"/>
          <w:sz w:val="28"/>
        </w:rPr>
        <w:t>
      темір жол өткелдерiне 50 метрден жақын жерде;</w:t>
      </w:r>
      <w:r>
        <w:br/>
      </w:r>
      <w:r>
        <w:rPr>
          <w:rFonts w:ascii="Times New Roman"/>
          <w:b w:val="false"/>
          <w:i w:val="false"/>
          <w:color w:val="000000"/>
          <w:sz w:val="28"/>
        </w:rPr>
        <w:t>
      егер бұл тұрғындарға қолайсыздықтар туғызатын болса, елдi мекендерде қозғалтқышы iске қосулы механикалық көлiк құралдарының;</w:t>
      </w:r>
      <w:r>
        <w:br/>
      </w:r>
      <w:r>
        <w:rPr>
          <w:rFonts w:ascii="Times New Roman"/>
          <w:b w:val="false"/>
          <w:i w:val="false"/>
          <w:color w:val="000000"/>
          <w:sz w:val="28"/>
        </w:rPr>
        <w:t>
      гүлзарларда, балалар және спорт алаңдарында аялдап тұруға;</w:t>
      </w:r>
      <w:r>
        <w:br/>
      </w:r>
      <w:r>
        <w:rPr>
          <w:rFonts w:ascii="Times New Roman"/>
          <w:b w:val="false"/>
          <w:i w:val="false"/>
          <w:color w:val="000000"/>
          <w:sz w:val="28"/>
        </w:rPr>
        <w:t>
      23) мұның жүрістің басқа қатысушыларына кедергi жасамайтынына немесе қауiп төндiрмейтiнiне көз жеткiзбейiнше көлiк құралының есiктерін ашуға, оларды ашып тастап кетуге немесе жолдың жүру бөлiгiне шығуға;</w:t>
      </w:r>
      <w:r>
        <w:br/>
      </w:r>
      <w:r>
        <w:rPr>
          <w:rFonts w:ascii="Times New Roman"/>
          <w:b w:val="false"/>
          <w:i w:val="false"/>
          <w:color w:val="000000"/>
          <w:sz w:val="28"/>
        </w:rPr>
        <w:t>
      24) көше қиылысына немесе жүру бөлiктерінің қиылысына, егер жүргiзушiнi тоқтауға мәжбүр ететiн кептеліс болса, көлiк құралдарының көлденең бағытта жүруіне кедергi жасай отырып шығуға;</w:t>
      </w:r>
      <w:r>
        <w:br/>
      </w:r>
      <w:r>
        <w:rPr>
          <w:rFonts w:ascii="Times New Roman"/>
          <w:b w:val="false"/>
          <w:i w:val="false"/>
          <w:color w:val="000000"/>
          <w:sz w:val="28"/>
        </w:rPr>
        <w:t>
      25) жүргiзушiге шолуды шектейтiн жол-жөнекей бағытта жүріп бара жатқан көлiк құралдарының алдына түсуге;</w:t>
      </w:r>
      <w:r>
        <w:br/>
      </w:r>
      <w:r>
        <w:rPr>
          <w:rFonts w:ascii="Times New Roman"/>
          <w:b w:val="false"/>
          <w:i w:val="false"/>
          <w:color w:val="000000"/>
          <w:sz w:val="28"/>
        </w:rPr>
        <w:t>
      26) егер жаяу жүргiншi өтпесiнен кейiн жүргiзушiнi жаяу жүргiншi өтпесiнде тоқтауға мәжбүр ететiн кептеліс пайда болса, оған шығуға;</w:t>
      </w:r>
      <w:r>
        <w:br/>
      </w:r>
      <w:r>
        <w:rPr>
          <w:rFonts w:ascii="Times New Roman"/>
          <w:b w:val="false"/>
          <w:i w:val="false"/>
          <w:color w:val="000000"/>
          <w:sz w:val="28"/>
        </w:rPr>
        <w:t>
      27) мынадай жағдайларда:</w:t>
      </w:r>
      <w:r>
        <w:br/>
      </w:r>
      <w:r>
        <w:rPr>
          <w:rFonts w:ascii="Times New Roman"/>
          <w:b w:val="false"/>
          <w:i w:val="false"/>
          <w:color w:val="000000"/>
          <w:sz w:val="28"/>
        </w:rPr>
        <w:t>
      шлагбаум жабық тұрған немесе ол жабыла бастаған кезде (бағдаршамның сигналына қарамастан);</w:t>
      </w:r>
      <w:r>
        <w:br/>
      </w:r>
      <w:r>
        <w:rPr>
          <w:rFonts w:ascii="Times New Roman"/>
          <w:b w:val="false"/>
          <w:i w:val="false"/>
          <w:color w:val="000000"/>
          <w:sz w:val="28"/>
        </w:rPr>
        <w:t>
      бағдаршамның тыйым салатын сигналы кезiнде (шлагбаумның орналасуына немесе оның бар екендiгiне қарамастан);</w:t>
      </w:r>
      <w:r>
        <w:br/>
      </w:r>
      <w:r>
        <w:rPr>
          <w:rFonts w:ascii="Times New Roman"/>
          <w:b w:val="false"/>
          <w:i w:val="false"/>
          <w:color w:val="000000"/>
          <w:sz w:val="28"/>
        </w:rPr>
        <w:t>
      өткел бойынша кезекшiнiң тыйым салатын сигналы кезiнде (кезекшi жүргiзушiге алдыңғы немесе теріс жағымен тұрған, таяқша, қызыл шам немесе жалауша ұстаған қолын жоғары көтерген не қолдарын екі жаққа созған);</w:t>
      </w:r>
      <w:r>
        <w:br/>
      </w:r>
      <w:r>
        <w:rPr>
          <w:rFonts w:ascii="Times New Roman"/>
          <w:b w:val="false"/>
          <w:i w:val="false"/>
          <w:color w:val="000000"/>
          <w:sz w:val="28"/>
        </w:rPr>
        <w:t>
      егер өткелдiң арғы жағында жүргiзушiні өткелде аялдап тұруға мәжбүр ететiн кептеліс пайда болса;</w:t>
      </w:r>
      <w:r>
        <w:br/>
      </w:r>
      <w:r>
        <w:rPr>
          <w:rFonts w:ascii="Times New Roman"/>
          <w:b w:val="false"/>
          <w:i w:val="false"/>
          <w:color w:val="000000"/>
          <w:sz w:val="28"/>
        </w:rPr>
        <w:t>
      егер көрiну шегiнде өткел поезд (локомотив, дрезина) жақындап қалса, темір жол өткеліне шығуға;</w:t>
      </w:r>
      <w:r>
        <w:br/>
      </w:r>
      <w:r>
        <w:rPr>
          <w:rFonts w:ascii="Times New Roman"/>
          <w:b w:val="false"/>
          <w:i w:val="false"/>
          <w:color w:val="000000"/>
          <w:sz w:val="28"/>
        </w:rPr>
        <w:t>
      28) темір жолдардан тыс жерде теміржол өткелдерiнен өтуге;</w:t>
      </w:r>
      <w:r>
        <w:br/>
      </w:r>
      <w:r>
        <w:rPr>
          <w:rFonts w:ascii="Times New Roman"/>
          <w:b w:val="false"/>
          <w:i w:val="false"/>
          <w:color w:val="000000"/>
          <w:sz w:val="28"/>
        </w:rPr>
        <w:t>
      29) қарама-қарсы жүру жолағына шыға отырып, жол өткелі алдында тұрған көлiк құралдарын айналып өтуге;</w:t>
      </w:r>
      <w:r>
        <w:br/>
      </w:r>
      <w:r>
        <w:rPr>
          <w:rFonts w:ascii="Times New Roman"/>
          <w:b w:val="false"/>
          <w:i w:val="false"/>
          <w:color w:val="000000"/>
          <w:sz w:val="28"/>
        </w:rPr>
        <w:t>
      30) теміржол өткеліндегі шлагбаумды өз бетімен ашуға;</w:t>
      </w:r>
      <w:r>
        <w:br/>
      </w:r>
      <w:r>
        <w:rPr>
          <w:rFonts w:ascii="Times New Roman"/>
          <w:b w:val="false"/>
          <w:i w:val="false"/>
          <w:color w:val="000000"/>
          <w:sz w:val="28"/>
        </w:rPr>
        <w:t>
      31) теміржол өткелі арқылы ауыл шаруашылығы, жол, құрылыс және басқа да машиналар мен механизмдердi көлiктен тыс жағдайда өткізуге; темір жол дистанциясы бастығының рұқсатынсыз жылдамдығы 8 км/сағаттан кем баяу жүретiн машиналардың, сондай-ақ трактор шана-сүйретпелерінің жүруіне;</w:t>
      </w:r>
      <w:r>
        <w:br/>
      </w:r>
      <w:r>
        <w:rPr>
          <w:rFonts w:ascii="Times New Roman"/>
          <w:b w:val="false"/>
          <w:i w:val="false"/>
          <w:color w:val="000000"/>
          <w:sz w:val="28"/>
        </w:rPr>
        <w:t>
      32) автомагистральдарда:</w:t>
      </w:r>
      <w:r>
        <w:br/>
      </w:r>
      <w:r>
        <w:rPr>
          <w:rFonts w:ascii="Times New Roman"/>
          <w:b w:val="false"/>
          <w:i w:val="false"/>
          <w:color w:val="000000"/>
          <w:sz w:val="28"/>
        </w:rPr>
        <w:t>
      велосипедтерді, мопедтерді, тракторларды және өздiгiнен жүретiн машиналарды, сондай-ақ жылдамдығы техникалық сипаттамалары немесе олардың жай-күйі бойынша 40 км/сағаттан кем өзге де көлiк құралдарын жүргізуге;</w:t>
      </w:r>
      <w:r>
        <w:br/>
      </w:r>
      <w:r>
        <w:rPr>
          <w:rFonts w:ascii="Times New Roman"/>
          <w:b w:val="false"/>
          <w:i w:val="false"/>
          <w:color w:val="000000"/>
          <w:sz w:val="28"/>
        </w:rPr>
        <w:t>
      рұқсат етiлген ең жоғары массасы 3500 килограмнан асатын жүк автомобильдерiн екiншi жолақтан әрі жүргізуге;</w:t>
      </w:r>
      <w:r>
        <w:br/>
      </w:r>
      <w:r>
        <w:rPr>
          <w:rFonts w:ascii="Times New Roman"/>
          <w:b w:val="false"/>
          <w:i w:val="false"/>
          <w:color w:val="000000"/>
          <w:sz w:val="28"/>
        </w:rPr>
        <w:t>
      «Тұрақ орны» немесе «Демалу орны» жол белгілерімен белгіленген тұруға арналған арнайы алаңдардан тыс жерлерге тоқтауға;</w:t>
      </w:r>
      <w:r>
        <w:br/>
      </w:r>
      <w:r>
        <w:rPr>
          <w:rFonts w:ascii="Times New Roman"/>
          <w:b w:val="false"/>
          <w:i w:val="false"/>
          <w:color w:val="000000"/>
          <w:sz w:val="28"/>
        </w:rPr>
        <w:t>
      бөлу жолақтарының технологиялық айырымдарында керi бұрылуға және оған кiруге;</w:t>
      </w:r>
      <w:r>
        <w:br/>
      </w:r>
      <w:r>
        <w:rPr>
          <w:rFonts w:ascii="Times New Roman"/>
          <w:b w:val="false"/>
          <w:i w:val="false"/>
          <w:color w:val="000000"/>
          <w:sz w:val="28"/>
        </w:rPr>
        <w:t>
      артқа қарай жүруге;</w:t>
      </w:r>
      <w:r>
        <w:br/>
      </w:r>
      <w:r>
        <w:rPr>
          <w:rFonts w:ascii="Times New Roman"/>
          <w:b w:val="false"/>
          <w:i w:val="false"/>
          <w:color w:val="000000"/>
          <w:sz w:val="28"/>
        </w:rPr>
        <w:t>
      жүргізіп үйренуге;</w:t>
      </w:r>
      <w:r>
        <w:br/>
      </w:r>
      <w:r>
        <w:rPr>
          <w:rFonts w:ascii="Times New Roman"/>
          <w:b w:val="false"/>
          <w:i w:val="false"/>
          <w:color w:val="000000"/>
          <w:sz w:val="28"/>
        </w:rPr>
        <w:t>
      33) тұрғын аймақта:</w:t>
      </w:r>
      <w:r>
        <w:br/>
      </w:r>
      <w:r>
        <w:rPr>
          <w:rFonts w:ascii="Times New Roman"/>
          <w:b w:val="false"/>
          <w:i w:val="false"/>
          <w:color w:val="000000"/>
          <w:sz w:val="28"/>
        </w:rPr>
        <w:t>
      көлiк құралдарының толассыз жүруіне;</w:t>
      </w:r>
      <w:r>
        <w:br/>
      </w:r>
      <w:r>
        <w:rPr>
          <w:rFonts w:ascii="Times New Roman"/>
          <w:b w:val="false"/>
          <w:i w:val="false"/>
          <w:color w:val="000000"/>
          <w:sz w:val="28"/>
        </w:rPr>
        <w:t>
      көлік құралдарының жүру бөлiгiнен тыс жүруіне;</w:t>
      </w:r>
      <w:r>
        <w:br/>
      </w:r>
      <w:r>
        <w:rPr>
          <w:rFonts w:ascii="Times New Roman"/>
          <w:b w:val="false"/>
          <w:i w:val="false"/>
          <w:color w:val="000000"/>
          <w:sz w:val="28"/>
        </w:rPr>
        <w:t>
      жүргізіп үйренуге;</w:t>
      </w:r>
      <w:r>
        <w:br/>
      </w:r>
      <w:r>
        <w:rPr>
          <w:rFonts w:ascii="Times New Roman"/>
          <w:b w:val="false"/>
          <w:i w:val="false"/>
          <w:color w:val="000000"/>
          <w:sz w:val="28"/>
        </w:rPr>
        <w:t>
      қозғалтқышты жұмыс істеткен күйде тұруға;</w:t>
      </w:r>
      <w:r>
        <w:br/>
      </w:r>
      <w:r>
        <w:rPr>
          <w:rFonts w:ascii="Times New Roman"/>
          <w:b w:val="false"/>
          <w:i w:val="false"/>
          <w:color w:val="000000"/>
          <w:sz w:val="28"/>
        </w:rPr>
        <w:t>
      рұқсат етiлген ең жоғары массасы 3,5 килограмнан асатын жүк автомобильдерiнiң, автобустардың арнайы бөлiнген және белгiлермен және (немесе) таңбалармен белгіленген орыннан тыс тұруына;</w:t>
      </w:r>
      <w:r>
        <w:br/>
      </w:r>
      <w:r>
        <w:rPr>
          <w:rFonts w:ascii="Times New Roman"/>
          <w:b w:val="false"/>
          <w:i w:val="false"/>
          <w:color w:val="000000"/>
          <w:sz w:val="28"/>
        </w:rPr>
        <w:t>
      дыбыстық сигнал беруге, дыбысы қатты музыканы қосуға;</w:t>
      </w:r>
      <w:r>
        <w:br/>
      </w:r>
      <w:r>
        <w:rPr>
          <w:rFonts w:ascii="Times New Roman"/>
          <w:b w:val="false"/>
          <w:i w:val="false"/>
          <w:color w:val="000000"/>
          <w:sz w:val="28"/>
        </w:rPr>
        <w:t>
      тротуарларда, көгалдарда, балалар және ойын алаңдарында тұруға;</w:t>
      </w:r>
      <w:r>
        <w:br/>
      </w:r>
      <w:r>
        <w:rPr>
          <w:rFonts w:ascii="Times New Roman"/>
          <w:b w:val="false"/>
          <w:i w:val="false"/>
          <w:color w:val="000000"/>
          <w:sz w:val="28"/>
        </w:rPr>
        <w:t>
      34) иiлгiш және қатты тiркемемен сүйреткен кезде сүйретiлетiн автобуста (троллейбуста) және сүйретiлетiн жүк автомобилiнiң шанағында жолаушылардың болуына, ал аспалы түрде немесе жартылай тией отырып сүйреткен кезде – сүйретiлетiн көлiк құралының кабинасында немесе шанағында, сондай-ақ сүйрететiн көлiктiң шанағында жолаушылардың болуына жол беруге;</w:t>
      </w:r>
      <w:r>
        <w:br/>
      </w:r>
      <w:r>
        <w:rPr>
          <w:rFonts w:ascii="Times New Roman"/>
          <w:b w:val="false"/>
          <w:i w:val="false"/>
          <w:color w:val="000000"/>
          <w:sz w:val="28"/>
        </w:rPr>
        <w:t>
      35) мынадай жағдайларда:</w:t>
      </w:r>
      <w:r>
        <w:br/>
      </w:r>
      <w:r>
        <w:rPr>
          <w:rFonts w:ascii="Times New Roman"/>
          <w:b w:val="false"/>
          <w:i w:val="false"/>
          <w:color w:val="000000"/>
          <w:sz w:val="28"/>
        </w:rPr>
        <w:t>
      рульдiк басқаруы жұмыс iстемейтiн көлiк құралын (аспалы түрде немесе жартылай тией отырып сүйретуге жол берiледi);</w:t>
      </w:r>
      <w:r>
        <w:br/>
      </w:r>
      <w:r>
        <w:rPr>
          <w:rFonts w:ascii="Times New Roman"/>
          <w:b w:val="false"/>
          <w:i w:val="false"/>
          <w:color w:val="000000"/>
          <w:sz w:val="28"/>
        </w:rPr>
        <w:t>
      екi немесе одан көп көлiк құралдарын;</w:t>
      </w:r>
      <w:r>
        <w:br/>
      </w:r>
      <w:r>
        <w:rPr>
          <w:rFonts w:ascii="Times New Roman"/>
          <w:b w:val="false"/>
          <w:i w:val="false"/>
          <w:color w:val="000000"/>
          <w:sz w:val="28"/>
        </w:rPr>
        <w:t>
      егер оның нақтылы массасы сүйрейтiн көлiк құралының нақтылы массасының жартысынан артық болса, тежеу жүйесi жұмыс iстемейтiн көлiк құралын сүйретуге рұқсат етіледі. Нақтылы массасы аз болған кезінде осындай көлiк құралын қатты тіркемемен немесе жартылай тиеу әдiсiмен сүйретуге жол берiледi;</w:t>
      </w:r>
      <w:r>
        <w:br/>
      </w:r>
      <w:r>
        <w:rPr>
          <w:rFonts w:ascii="Times New Roman"/>
          <w:b w:val="false"/>
          <w:i w:val="false"/>
          <w:color w:val="000000"/>
          <w:sz w:val="28"/>
        </w:rPr>
        <w:t>
      қапталдағы тiркемесi жоқ мотоциклмен, сондай-ақ осындай мотоциклдi;</w:t>
      </w:r>
      <w:r>
        <w:br/>
      </w:r>
      <w:r>
        <w:rPr>
          <w:rFonts w:ascii="Times New Roman"/>
          <w:b w:val="false"/>
          <w:i w:val="false"/>
          <w:color w:val="000000"/>
          <w:sz w:val="28"/>
        </w:rPr>
        <w:t>
      көктайғақта иiлгiш тiркемемен сүйретуге;</w:t>
      </w:r>
      <w:r>
        <w:br/>
      </w:r>
      <w:r>
        <w:rPr>
          <w:rFonts w:ascii="Times New Roman"/>
          <w:b w:val="false"/>
          <w:i w:val="false"/>
          <w:color w:val="000000"/>
          <w:sz w:val="28"/>
        </w:rPr>
        <w:t>
      36) жолаушыларды:</w:t>
      </w:r>
      <w:r>
        <w:br/>
      </w:r>
      <w:r>
        <w:rPr>
          <w:rFonts w:ascii="Times New Roman"/>
          <w:b w:val="false"/>
          <w:i w:val="false"/>
          <w:color w:val="000000"/>
          <w:sz w:val="28"/>
        </w:rPr>
        <w:t>
      автомобильдiң (борттық платформасы бар жүк автомобильдерiнiң шанағында немесе бүркемелi шанақта жолаушыларды тасымалдау жағдайларынан басқа), трактордың, өздiгiнен жүретiн машинаның кабинасынан тыс, жүк тiркемесiнде, тіркеме-үйшікте, жүк мотоциклiнiң шанағында және мотоцикл конструкциясында отыру үшін көзделген орындардан тыс тасымалдауға;</w:t>
      </w:r>
      <w:r>
        <w:br/>
      </w:r>
      <w:r>
        <w:rPr>
          <w:rFonts w:ascii="Times New Roman"/>
          <w:b w:val="false"/>
          <w:i w:val="false"/>
          <w:color w:val="000000"/>
          <w:sz w:val="28"/>
        </w:rPr>
        <w:t>
      көлiк құралының техникалық сипаттамасында көзделген саннан артық тасымалдауға тыйым салынады, бұл ретте көлiк құралының іс жүзіндегі массасы шығарушы кәсiпорын белгiлеген рұқсат етiлген ең жоғары масса шамасынан аспауға тиiс;</w:t>
      </w:r>
      <w:r>
        <w:br/>
      </w:r>
      <w:r>
        <w:rPr>
          <w:rFonts w:ascii="Times New Roman"/>
          <w:b w:val="false"/>
          <w:i w:val="false"/>
          <w:color w:val="000000"/>
          <w:sz w:val="28"/>
        </w:rPr>
        <w:t>
      мотоциклдiң артқы орындығында масаң күйде тасымалдауға;</w:t>
      </w:r>
      <w:r>
        <w:br/>
      </w:r>
      <w:r>
        <w:rPr>
          <w:rFonts w:ascii="Times New Roman"/>
          <w:b w:val="false"/>
          <w:i w:val="false"/>
          <w:color w:val="000000"/>
          <w:sz w:val="28"/>
        </w:rPr>
        <w:t>
      жүк автомобилiнiң шанағында отыру үшiн жабдықталған саннан артық;</w:t>
      </w:r>
      <w:r>
        <w:br/>
      </w:r>
      <w:r>
        <w:rPr>
          <w:rFonts w:ascii="Times New Roman"/>
          <w:b w:val="false"/>
          <w:i w:val="false"/>
          <w:color w:val="000000"/>
          <w:sz w:val="28"/>
        </w:rPr>
        <w:t>
      түнгі уақытта (23-тен таңғы 06 сағатқа дейін) жолаушыларды және багажды қалааралық, облысаралық, ауданаралық (облыс ішінде қалааралық) және халықаралық қатынастарда автобустармен және микроавтобустармен тұрақсыз тасымалдар арқылы тасымалдауға;</w:t>
      </w:r>
      <w:r>
        <w:br/>
      </w:r>
      <w:r>
        <w:rPr>
          <w:rFonts w:ascii="Times New Roman"/>
          <w:b w:val="false"/>
          <w:i w:val="false"/>
          <w:color w:val="000000"/>
          <w:sz w:val="28"/>
        </w:rPr>
        <w:t>
      37) 12 жасқа дейінгі балаларды:</w:t>
      </w:r>
      <w:r>
        <w:br/>
      </w:r>
      <w:r>
        <w:rPr>
          <w:rFonts w:ascii="Times New Roman"/>
          <w:b w:val="false"/>
          <w:i w:val="false"/>
          <w:color w:val="000000"/>
          <w:sz w:val="28"/>
        </w:rPr>
        <w:t>
      мотоциклдің артқы орындығында тасымалдауға;</w:t>
      </w:r>
      <w:r>
        <w:br/>
      </w:r>
      <w:r>
        <w:rPr>
          <w:rFonts w:ascii="Times New Roman"/>
          <w:b w:val="false"/>
          <w:i w:val="false"/>
          <w:color w:val="000000"/>
          <w:sz w:val="28"/>
        </w:rPr>
        <w:t>
      балаларды арнайы ұстау құрылғысы немесе баланы қауіпсіздік белдігінің көмегімен ілгектеуге мүмкіндік беретін, көлік құралының конструкциясында көзделген өзге де құралдар болмаған кезде, ал механикалық көлік құралының алдыңғы орындығында балаларды арнайы ұстау құрылғысы болмаған кезде тасымалдауға;</w:t>
      </w:r>
      <w:r>
        <w:br/>
      </w:r>
      <w:r>
        <w:rPr>
          <w:rFonts w:ascii="Times New Roman"/>
          <w:b w:val="false"/>
          <w:i w:val="false"/>
          <w:color w:val="000000"/>
          <w:sz w:val="28"/>
        </w:rPr>
        <w:t>
      38) Қазақстан Республикасының аумағында белгіленген рұқсат етілген салмақ параметрлерін асыратын толық тиелу кезде көлік құралын жолдарда жүргізуге тыйым салынады;</w:t>
      </w:r>
      <w:r>
        <w:br/>
      </w:r>
      <w:r>
        <w:rPr>
          <w:rFonts w:ascii="Times New Roman"/>
          <w:b w:val="false"/>
          <w:i w:val="false"/>
          <w:color w:val="000000"/>
          <w:sz w:val="28"/>
        </w:rPr>
        <w:t>
      Ескертпе.</w:t>
      </w:r>
      <w:r>
        <w:br/>
      </w:r>
      <w:r>
        <w:rPr>
          <w:rFonts w:ascii="Times New Roman"/>
          <w:b w:val="false"/>
          <w:i w:val="false"/>
          <w:color w:val="000000"/>
          <w:sz w:val="28"/>
        </w:rPr>
        <w:t>
      1. Әскери көлік құралдарының жүргізушілері әскери полиция органдары қызметкерлерінің талабы бойынша масаңдану күйіне куәландырудан өтуге міндетті.</w:t>
      </w:r>
      <w:r>
        <w:br/>
      </w:r>
      <w:r>
        <w:rPr>
          <w:rFonts w:ascii="Times New Roman"/>
          <w:b w:val="false"/>
          <w:i w:val="false"/>
          <w:color w:val="000000"/>
          <w:sz w:val="28"/>
        </w:rPr>
        <w:t>
      2. Көлік құралын беру туралы талап тиісті иммунитетті иеленетін шет мемлекеттер өкілдіктерінің және халықаралық ұйымдардың көлік құралдарына қолданылмайды.</w:t>
      </w:r>
      <w:r>
        <w:br/>
      </w:r>
      <w:r>
        <w:rPr>
          <w:rFonts w:ascii="Times New Roman"/>
          <w:b w:val="false"/>
          <w:i w:val="false"/>
          <w:color w:val="000000"/>
          <w:sz w:val="28"/>
        </w:rPr>
        <w:t>
      3. Көлік құралын пайдаланған осы баптың 4-тармағының 8) тармақшасында көрсетілген адамдар жүргізушінің талабы бойынша анықтама беруге немесе жол парағына (жолдың ұзақтығын, өтіп кеткен қашықтықты, өзінің тегін, лауазымын, қызметтік куәлігінің нөмірін, өз ұйымының атауын көрсете отырып) жазба жасауға тиіс.</w:t>
      </w:r>
      <w:r>
        <w:br/>
      </w:r>
      <w:r>
        <w:rPr>
          <w:rFonts w:ascii="Times New Roman"/>
          <w:b w:val="false"/>
          <w:i w:val="false"/>
          <w:color w:val="000000"/>
          <w:sz w:val="28"/>
        </w:rPr>
        <w:t>
      4. Мемлекеттік ұйымдардың қызметкерлерiне көлiк құралын беруге байланысты шығыстарды көлiк құралы иесiнiң талабы бойынша уәкілетті органдар өз құзыреті шегінде белгiлеген тәртiппен осы ұйымдар өтейдi.</w:t>
      </w:r>
      <w:r>
        <w:br/>
      </w:r>
      <w:r>
        <w:rPr>
          <w:rFonts w:ascii="Times New Roman"/>
          <w:b w:val="false"/>
          <w:i w:val="false"/>
          <w:color w:val="000000"/>
          <w:sz w:val="28"/>
        </w:rPr>
        <w:t>
      5. Жол жүргенде көлiк құралдарын пайдалануға тыйым салатын және жүргiзушi анықтай алатын өзге де ақаулар мен жағдайлар туындаған кезде ол оларды жоюға тиiс, ал егер бұл мүмкiн болмаса, онда қажеттi сақтық шараларын сақтай отырып, тұрақ немесе жөндеу орнына бара алады.</w:t>
      </w:r>
    </w:p>
    <w:p>
      <w:pPr>
        <w:spacing w:after="0"/>
        <w:ind w:left="0"/>
        <w:jc w:val="both"/>
      </w:pPr>
      <w:r>
        <w:rPr>
          <w:rFonts w:ascii="Times New Roman"/>
          <w:b/>
          <w:i w:val="false"/>
          <w:color w:val="000000"/>
          <w:sz w:val="28"/>
        </w:rPr>
        <w:t>      70-бап. Жолаушының құқықтары мен міндеттері</w:t>
      </w:r>
    </w:p>
    <w:p>
      <w:pPr>
        <w:spacing w:after="0"/>
        <w:ind w:left="0"/>
        <w:jc w:val="both"/>
      </w:pPr>
      <w:r>
        <w:rPr>
          <w:rFonts w:ascii="Times New Roman"/>
          <w:b w:val="false"/>
          <w:i w:val="false"/>
          <w:color w:val="000000"/>
          <w:sz w:val="28"/>
        </w:rPr>
        <w:t>      1. Жолаушының:</w:t>
      </w:r>
      <w:r>
        <w:br/>
      </w:r>
      <w:r>
        <w:rPr>
          <w:rFonts w:ascii="Times New Roman"/>
          <w:b w:val="false"/>
          <w:i w:val="false"/>
          <w:color w:val="000000"/>
          <w:sz w:val="28"/>
        </w:rPr>
        <w:t>
      1) көлік құралы жүрісінің жағдайлары мен тәртібі туралы дәйекті ақпаратты уақтылы алуға;</w:t>
      </w:r>
      <w:r>
        <w:br/>
      </w:r>
      <w:r>
        <w:rPr>
          <w:rFonts w:ascii="Times New Roman"/>
          <w:b w:val="false"/>
          <w:i w:val="false"/>
          <w:color w:val="000000"/>
          <w:sz w:val="28"/>
        </w:rPr>
        <w:t>
      2) көлік құралымен қауіпсіз жол жүруге және багажын алып жүруге;</w:t>
      </w:r>
      <w:r>
        <w:br/>
      </w:r>
      <w:r>
        <w:rPr>
          <w:rFonts w:ascii="Times New Roman"/>
          <w:b w:val="false"/>
          <w:i w:val="false"/>
          <w:color w:val="000000"/>
          <w:sz w:val="28"/>
        </w:rPr>
        <w:t>
      3) көлік құралы жүргізушісінен оның өз міндеттерін орындауын талап етуге;</w:t>
      </w:r>
      <w:r>
        <w:br/>
      </w:r>
      <w:r>
        <w:rPr>
          <w:rFonts w:ascii="Times New Roman"/>
          <w:b w:val="false"/>
          <w:i w:val="false"/>
          <w:color w:val="000000"/>
          <w:sz w:val="28"/>
        </w:rPr>
        <w:t>
      4) Қазақстан Республикасының заңнамасында белгіленген жағдайларда келтірілген залалды өтетуге құқығы бар.</w:t>
      </w:r>
      <w:r>
        <w:br/>
      </w:r>
      <w:r>
        <w:rPr>
          <w:rFonts w:ascii="Times New Roman"/>
          <w:b w:val="false"/>
          <w:i w:val="false"/>
          <w:color w:val="000000"/>
          <w:sz w:val="28"/>
        </w:rPr>
        <w:t>
      2. Жолаушы:</w:t>
      </w:r>
      <w:r>
        <w:br/>
      </w:r>
      <w:r>
        <w:rPr>
          <w:rFonts w:ascii="Times New Roman"/>
          <w:b w:val="false"/>
          <w:i w:val="false"/>
          <w:color w:val="000000"/>
          <w:sz w:val="28"/>
        </w:rPr>
        <w:t>
      1) көлік құралын ішкі істер органдарының қызметкері тоқтатқан жағдайда оның рұқсатынсыз көлік құралынан шықпауға;</w:t>
      </w:r>
      <w:r>
        <w:br/>
      </w:r>
      <w:r>
        <w:rPr>
          <w:rFonts w:ascii="Times New Roman"/>
          <w:b w:val="false"/>
          <w:i w:val="false"/>
          <w:color w:val="000000"/>
          <w:sz w:val="28"/>
        </w:rPr>
        <w:t>
      2) қауіпсіздік белдіктерімен жабдықталған көлік құралымен жол жүрген кезде оларды тағуға, ал мотоциклмен жол жүрген кезде – түймеленген мотошлем киюге;</w:t>
      </w:r>
      <w:r>
        <w:br/>
      </w:r>
      <w:r>
        <w:rPr>
          <w:rFonts w:ascii="Times New Roman"/>
          <w:b w:val="false"/>
          <w:i w:val="false"/>
          <w:color w:val="000000"/>
          <w:sz w:val="28"/>
        </w:rPr>
        <w:t>
      3) отырғызуды және түсіруді тротуар немесе жол жиегі жағынан және көлiк құралы толықтай тоқтағаннан кейiн ғана жүргізуге. Егер тротуар немесе жол жиегі жағынан отырғызу және түсіру мүмкiн болмаса, оның жол жүрісінің басқа қатысушылары үшiн қауiпсiз болуы және кедергi жасамауы шартымен жолдың жүру бөлiгі жағынан жүзеге асырылуы мүмкiн;</w:t>
      </w:r>
      <w:r>
        <w:br/>
      </w:r>
      <w:r>
        <w:rPr>
          <w:rFonts w:ascii="Times New Roman"/>
          <w:b w:val="false"/>
          <w:i w:val="false"/>
          <w:color w:val="000000"/>
          <w:sz w:val="28"/>
        </w:rPr>
        <w:t>
      4) Қазақстан Республикасының Үкіметі бекіткен Жол жүрісі </w:t>
      </w:r>
      <w:r>
        <w:rPr>
          <w:rFonts w:ascii="Times New Roman"/>
          <w:b w:val="false"/>
          <w:i w:val="false"/>
          <w:color w:val="000000"/>
          <w:sz w:val="28"/>
        </w:rPr>
        <w:t>қағидаларының</w:t>
      </w:r>
      <w:r>
        <w:rPr>
          <w:rFonts w:ascii="Times New Roman"/>
          <w:b w:val="false"/>
          <w:i w:val="false"/>
          <w:color w:val="000000"/>
          <w:sz w:val="28"/>
        </w:rPr>
        <w:t xml:space="preserve"> ережелерін орындауға міндетті.</w:t>
      </w:r>
      <w:r>
        <w:br/>
      </w:r>
      <w:r>
        <w:rPr>
          <w:rFonts w:ascii="Times New Roman"/>
          <w:b w:val="false"/>
          <w:i w:val="false"/>
          <w:color w:val="000000"/>
          <w:sz w:val="28"/>
        </w:rPr>
        <w:t>
      3. Жолаушыларға:</w:t>
      </w:r>
      <w:r>
        <w:br/>
      </w:r>
      <w:r>
        <w:rPr>
          <w:rFonts w:ascii="Times New Roman"/>
          <w:b w:val="false"/>
          <w:i w:val="false"/>
          <w:color w:val="000000"/>
          <w:sz w:val="28"/>
        </w:rPr>
        <w:t>
      1) жүргiзушiнi көлiк құралының жүруі кезiнде оны жүргізуден алаңдатуға;</w:t>
      </w:r>
      <w:r>
        <w:br/>
      </w:r>
      <w:r>
        <w:rPr>
          <w:rFonts w:ascii="Times New Roman"/>
          <w:b w:val="false"/>
          <w:i w:val="false"/>
          <w:color w:val="000000"/>
          <w:sz w:val="28"/>
        </w:rPr>
        <w:t>
      2) борт платформасы бар жүк автомобилiмен жол жүрген кезде түрегелiп тұруға, бортқа немесе борттардан биiк тұратын жүктің үстiне отыруға;</w:t>
      </w:r>
      <w:r>
        <w:br/>
      </w:r>
      <w:r>
        <w:rPr>
          <w:rFonts w:ascii="Times New Roman"/>
          <w:b w:val="false"/>
          <w:i w:val="false"/>
          <w:color w:val="000000"/>
          <w:sz w:val="28"/>
        </w:rPr>
        <w:t>
      3) көлік құралының жүруі кезінде оның есіктерін ашуға, сондай-ақ терезе ойықтарынан және люктен басын шығаруға тыйым салынады.</w:t>
      </w:r>
    </w:p>
    <w:p>
      <w:pPr>
        <w:spacing w:after="0"/>
        <w:ind w:left="0"/>
        <w:jc w:val="both"/>
      </w:pPr>
      <w:r>
        <w:rPr>
          <w:rFonts w:ascii="Times New Roman"/>
          <w:b/>
          <w:i w:val="false"/>
          <w:color w:val="000000"/>
          <w:sz w:val="28"/>
        </w:rPr>
        <w:t>      71-бап. Жаяу жүргіншінің құқықтары мен міндеттері</w:t>
      </w:r>
    </w:p>
    <w:p>
      <w:pPr>
        <w:spacing w:after="0"/>
        <w:ind w:left="0"/>
        <w:jc w:val="both"/>
      </w:pPr>
      <w:r>
        <w:rPr>
          <w:rFonts w:ascii="Times New Roman"/>
          <w:b w:val="false"/>
          <w:i w:val="false"/>
          <w:color w:val="000000"/>
          <w:sz w:val="28"/>
        </w:rPr>
        <w:t>      1. Жаяу жүргіншінің құзыретті органдардан, жолдардың, өткелдердің және басқа да жол құрылыстарының иелерінен қауіпсіз жүру үшін қажетті жағдайларды қамтамасыз етуді талап етуге құқығы бар.</w:t>
      </w:r>
      <w:r>
        <w:br/>
      </w:r>
      <w:r>
        <w:rPr>
          <w:rFonts w:ascii="Times New Roman"/>
          <w:b w:val="false"/>
          <w:i w:val="false"/>
          <w:color w:val="000000"/>
          <w:sz w:val="28"/>
        </w:rPr>
        <w:t>
      2. Жаяу жүргінші Қазақстан Республикасының Үкіметі бекіткен Жол жүрісі </w:t>
      </w:r>
      <w:r>
        <w:rPr>
          <w:rFonts w:ascii="Times New Roman"/>
          <w:b w:val="false"/>
          <w:i w:val="false"/>
          <w:color w:val="000000"/>
          <w:sz w:val="28"/>
        </w:rPr>
        <w:t>қағидаларының</w:t>
      </w:r>
      <w:r>
        <w:rPr>
          <w:rFonts w:ascii="Times New Roman"/>
          <w:b w:val="false"/>
          <w:i w:val="false"/>
          <w:color w:val="000000"/>
          <w:sz w:val="28"/>
        </w:rPr>
        <w:t xml:space="preserve"> өзінің жолдардағы тәртібіне қатысты талаптарын сақтауға міндетті.</w:t>
      </w:r>
      <w:r>
        <w:br/>
      </w:r>
      <w:r>
        <w:rPr>
          <w:rFonts w:ascii="Times New Roman"/>
          <w:b w:val="false"/>
          <w:i w:val="false"/>
          <w:color w:val="000000"/>
          <w:sz w:val="28"/>
        </w:rPr>
        <w:t>
      3. Жаяу жүргіншіге:</w:t>
      </w:r>
      <w:r>
        <w:br/>
      </w:r>
      <w:r>
        <w:rPr>
          <w:rFonts w:ascii="Times New Roman"/>
          <w:b w:val="false"/>
          <w:i w:val="false"/>
          <w:color w:val="000000"/>
          <w:sz w:val="28"/>
        </w:rPr>
        <w:t>
      1) елдi мекенде бөлу жолағы болған кезде жолдың жүру бөлiгін жаяу жүргінші өтпесінен тыс жерден, сондай-ақ жаяу жүргiншiлер немесе жол қоршаулары орнатылған жерлерден кесiп өтуге;</w:t>
      </w:r>
      <w:r>
        <w:br/>
      </w:r>
      <w:r>
        <w:rPr>
          <w:rFonts w:ascii="Times New Roman"/>
          <w:b w:val="false"/>
          <w:i w:val="false"/>
          <w:color w:val="000000"/>
          <w:sz w:val="28"/>
        </w:rPr>
        <w:t>
      2) автомагистральдарда тұруға тыйым салынады.</w:t>
      </w:r>
    </w:p>
    <w:p>
      <w:pPr>
        <w:spacing w:after="0"/>
        <w:ind w:left="0"/>
        <w:jc w:val="both"/>
      </w:pPr>
      <w:r>
        <w:rPr>
          <w:rFonts w:ascii="Times New Roman"/>
          <w:b/>
          <w:i w:val="false"/>
          <w:color w:val="000000"/>
          <w:sz w:val="28"/>
        </w:rPr>
        <w:t>      72-бап. Мопед жүргізушілерінің, велосипедшілердің, күш</w:t>
      </w:r>
      <w:r>
        <w:br/>
      </w:r>
      <w:r>
        <w:rPr>
          <w:rFonts w:ascii="Times New Roman"/>
          <w:b w:val="false"/>
          <w:i w:val="false"/>
          <w:color w:val="000000"/>
          <w:sz w:val="28"/>
        </w:rPr>
        <w:t>
</w:t>
      </w:r>
      <w:r>
        <w:rPr>
          <w:rFonts w:ascii="Times New Roman"/>
          <w:b/>
          <w:i w:val="false"/>
          <w:color w:val="000000"/>
          <w:sz w:val="28"/>
        </w:rPr>
        <w:t>              көлік құралы жүргізушілерінің, мал айдаушылардың,</w:t>
      </w:r>
      <w:r>
        <w:br/>
      </w:r>
      <w:r>
        <w:rPr>
          <w:rFonts w:ascii="Times New Roman"/>
          <w:b w:val="false"/>
          <w:i w:val="false"/>
          <w:color w:val="000000"/>
          <w:sz w:val="28"/>
        </w:rPr>
        <w:t>
</w:t>
      </w:r>
      <w:r>
        <w:rPr>
          <w:rFonts w:ascii="Times New Roman"/>
          <w:b/>
          <w:i w:val="false"/>
          <w:color w:val="000000"/>
          <w:sz w:val="28"/>
        </w:rPr>
        <w:t>              жол бойымен жүк тартатын, мініс малдарын немесе</w:t>
      </w:r>
      <w:r>
        <w:br/>
      </w:r>
      <w:r>
        <w:rPr>
          <w:rFonts w:ascii="Times New Roman"/>
          <w:b w:val="false"/>
          <w:i w:val="false"/>
          <w:color w:val="000000"/>
          <w:sz w:val="28"/>
        </w:rPr>
        <w:t>
</w:t>
      </w:r>
      <w:r>
        <w:rPr>
          <w:rFonts w:ascii="Times New Roman"/>
          <w:b/>
          <w:i w:val="false"/>
          <w:color w:val="000000"/>
          <w:sz w:val="28"/>
        </w:rPr>
        <w:t>              табынды айдаушылардың құқықтары мен міндеттері</w:t>
      </w:r>
    </w:p>
    <w:p>
      <w:pPr>
        <w:spacing w:after="0"/>
        <w:ind w:left="0"/>
        <w:jc w:val="both"/>
      </w:pPr>
      <w:r>
        <w:rPr>
          <w:rFonts w:ascii="Times New Roman"/>
          <w:b w:val="false"/>
          <w:i w:val="false"/>
          <w:color w:val="000000"/>
          <w:sz w:val="28"/>
        </w:rPr>
        <w:t>      1. Мопед жүргізушілерінің, велосипедшілердің, күш көлік құралы жүргізушілерінің, мал айдаушылардың, жолдың бойымен жүк тартатын, мініс малдарын немесе табынды айдаушылардың жолдарда Жол жүрісі қағидаларына сәйкес жүруге құқығы бар.</w:t>
      </w:r>
      <w:r>
        <w:br/>
      </w:r>
      <w:r>
        <w:rPr>
          <w:rFonts w:ascii="Times New Roman"/>
          <w:b w:val="false"/>
          <w:i w:val="false"/>
          <w:color w:val="000000"/>
          <w:sz w:val="28"/>
        </w:rPr>
        <w:t>
      2. Мопед жүргізушілері, велосипедшілер, күш көлік құралының жүргізушілері, мал айдаушылар, жол бойымен жүк тартатын, мініс малдарын немесе табынды айдаушылар Қазақстан Республикасының Үкіметі бекіткен Жол жүрісі қағидаларын білуге және сақтауға міндетті.</w:t>
      </w:r>
      <w:r>
        <w:br/>
      </w:r>
      <w:r>
        <w:rPr>
          <w:rFonts w:ascii="Times New Roman"/>
          <w:b w:val="false"/>
          <w:i w:val="false"/>
          <w:color w:val="000000"/>
          <w:sz w:val="28"/>
        </w:rPr>
        <w:t>
      3. Велосипед және мопед жүргiзушiлерiне:</w:t>
      </w:r>
      <w:r>
        <w:br/>
      </w:r>
      <w:r>
        <w:rPr>
          <w:rFonts w:ascii="Times New Roman"/>
          <w:b w:val="false"/>
          <w:i w:val="false"/>
          <w:color w:val="000000"/>
          <w:sz w:val="28"/>
        </w:rPr>
        <w:t>
      1) ең болмағанда бiр қолымен рульден ұстамай жүргізуге;</w:t>
      </w:r>
      <w:r>
        <w:br/>
      </w:r>
      <w:r>
        <w:rPr>
          <w:rFonts w:ascii="Times New Roman"/>
          <w:b w:val="false"/>
          <w:i w:val="false"/>
          <w:color w:val="000000"/>
          <w:sz w:val="28"/>
        </w:rPr>
        <w:t>
      2) жолаушыларды тасымалдауға;</w:t>
      </w:r>
      <w:r>
        <w:br/>
      </w:r>
      <w:r>
        <w:rPr>
          <w:rFonts w:ascii="Times New Roman"/>
          <w:b w:val="false"/>
          <w:i w:val="false"/>
          <w:color w:val="000000"/>
          <w:sz w:val="28"/>
        </w:rPr>
        <w:t>
      3) ұзындығы немесе енi бойынша көлемінен 0,5 метрге артық шығып тұратын жүктердi немесе жүргізуге кедергi келтiретiн жүктердi тасымалдауға;</w:t>
      </w:r>
      <w:r>
        <w:br/>
      </w:r>
      <w:r>
        <w:rPr>
          <w:rFonts w:ascii="Times New Roman"/>
          <w:b w:val="false"/>
          <w:i w:val="false"/>
          <w:color w:val="000000"/>
          <w:sz w:val="28"/>
        </w:rPr>
        <w:t>
      4) қатарында велосипед жолы болғанда жол үстімен жүруге;</w:t>
      </w:r>
      <w:r>
        <w:br/>
      </w:r>
      <w:r>
        <w:rPr>
          <w:rFonts w:ascii="Times New Roman"/>
          <w:b w:val="false"/>
          <w:i w:val="false"/>
          <w:color w:val="000000"/>
          <w:sz w:val="28"/>
        </w:rPr>
        <w:t>
      5) трамвай жүретін жолдарда және осы бағытта жүруге арналған бiреуден артық жолағы бар жолдарда солға бұрылуға немесе керi бұрылуға;</w:t>
      </w:r>
      <w:r>
        <w:br/>
      </w:r>
      <w:r>
        <w:rPr>
          <w:rFonts w:ascii="Times New Roman"/>
          <w:b w:val="false"/>
          <w:i w:val="false"/>
          <w:color w:val="000000"/>
          <w:sz w:val="28"/>
        </w:rPr>
        <w:t>
      6) велосипедпен немесе мопедпен пайдалануға арналған тiркемені тіркеп сүйретуден басқа, велосипедтердi және мопедтердi, сондай-ақ велосипедтермен және мопедтермен тіркеп сүйретуге тыйым салынады.</w:t>
      </w:r>
    </w:p>
    <w:p>
      <w:pPr>
        <w:spacing w:after="0"/>
        <w:ind w:left="0"/>
        <w:jc w:val="left"/>
      </w:pPr>
      <w:r>
        <w:rPr>
          <w:rFonts w:ascii="Times New Roman"/>
          <w:b/>
          <w:i w:val="false"/>
          <w:color w:val="000000"/>
        </w:rPr>
        <w:t xml:space="preserve"> 10-тарау.Тірек-қозғалу аппараты бұзылған адамдардың жолда</w:t>
      </w:r>
      <w:r>
        <w:br/>
      </w:r>
      <w:r>
        <w:rPr>
          <w:rFonts w:ascii="Times New Roman"/>
          <w:b/>
          <w:i w:val="false"/>
          <w:color w:val="000000"/>
        </w:rPr>
        <w:t>
жүруін қамтамасыз ету</w:t>
      </w:r>
    </w:p>
    <w:p>
      <w:pPr>
        <w:spacing w:after="0"/>
        <w:ind w:left="0"/>
        <w:jc w:val="both"/>
      </w:pPr>
      <w:r>
        <w:rPr>
          <w:rFonts w:ascii="Times New Roman"/>
          <w:b/>
          <w:i w:val="false"/>
          <w:color w:val="000000"/>
          <w:sz w:val="28"/>
        </w:rPr>
        <w:t>      73-бап. Тірек-қозғалу аппараты бұзылған адамдардың жолда</w:t>
      </w:r>
      <w:r>
        <w:br/>
      </w:r>
      <w:r>
        <w:rPr>
          <w:rFonts w:ascii="Times New Roman"/>
          <w:b w:val="false"/>
          <w:i w:val="false"/>
          <w:color w:val="000000"/>
          <w:sz w:val="28"/>
        </w:rPr>
        <w:t>
</w:t>
      </w:r>
      <w:r>
        <w:rPr>
          <w:rFonts w:ascii="Times New Roman"/>
          <w:b/>
          <w:i w:val="false"/>
          <w:color w:val="000000"/>
          <w:sz w:val="28"/>
        </w:rPr>
        <w:t>              жүруін және оларға қызмет көрсететін көлік</w:t>
      </w:r>
      <w:r>
        <w:br/>
      </w:r>
      <w:r>
        <w:rPr>
          <w:rFonts w:ascii="Times New Roman"/>
          <w:b w:val="false"/>
          <w:i w:val="false"/>
          <w:color w:val="000000"/>
          <w:sz w:val="28"/>
        </w:rPr>
        <w:t>
</w:t>
      </w:r>
      <w:r>
        <w:rPr>
          <w:rFonts w:ascii="Times New Roman"/>
          <w:b/>
          <w:i w:val="false"/>
          <w:color w:val="000000"/>
          <w:sz w:val="28"/>
        </w:rPr>
        <w:t>              құралдарының тұрағын ұйымдастыру</w:t>
      </w:r>
    </w:p>
    <w:p>
      <w:pPr>
        <w:spacing w:after="0"/>
        <w:ind w:left="0"/>
        <w:jc w:val="both"/>
      </w:pPr>
      <w:r>
        <w:rPr>
          <w:rFonts w:ascii="Times New Roman"/>
          <w:b w:val="false"/>
          <w:i w:val="false"/>
          <w:color w:val="000000"/>
          <w:sz w:val="28"/>
        </w:rPr>
        <w:t>      Тірек-қозғалу аппараты бұзылған жүргізушілер немесе тірек-қозғалу аппараты бұзылған адамдарға немесе зағиптерге қызмет көрсететін көлік құралдарының жүргізушілері жүргізетін көлік құралдарына «Тұруға тыйым салынады», «Айдың тақ санды күндерінде тұруға тыйым салынады», «Айдың жұп санды күндерінде тұруға тыйым салынады» деген тыйым салатын жол белгілерінің күші қолданылмайды.</w:t>
      </w:r>
      <w:r>
        <w:br/>
      </w:r>
      <w:r>
        <w:rPr>
          <w:rFonts w:ascii="Times New Roman"/>
          <w:b w:val="false"/>
          <w:i w:val="false"/>
          <w:color w:val="000000"/>
          <w:sz w:val="28"/>
        </w:rPr>
        <w:t>
      Тірек-қозғалу аппараты бұзылған жүргізушілер немесе тірек-қозғалу аппараты бұзылған адамдарға қызмет көрсететін көлік құралдарының жүргізушілері жүргізетін көлік құралдары тиісті жүргізу органдарымен және (немесе) құрылғылармен жабдықталуға тиіс.</w:t>
      </w:r>
      <w:r>
        <w:br/>
      </w:r>
      <w:r>
        <w:rPr>
          <w:rFonts w:ascii="Times New Roman"/>
          <w:b w:val="false"/>
          <w:i w:val="false"/>
          <w:color w:val="000000"/>
          <w:sz w:val="28"/>
        </w:rPr>
        <w:t>
      Егер «Тұрақ орны» ақпараттық-сілтеме жол белгісімен «Мүгедектер» қосымша ақпарат жол белгісі (тақтайша) орнатылса, «Тұрақ орны» жол белгісінің күші «Мүгедек» таным белгілері орнатылған мотоколяскалар мен автомобильдерге ғана қолданылады.</w:t>
      </w:r>
      <w:r>
        <w:br/>
      </w:r>
      <w:r>
        <w:rPr>
          <w:rFonts w:ascii="Times New Roman"/>
          <w:b w:val="false"/>
          <w:i w:val="false"/>
          <w:color w:val="000000"/>
          <w:sz w:val="28"/>
        </w:rPr>
        <w:t>
      Егер тыйым салатын не нұсқайтын жол белгілерімен «Мүгедектерден басқа» қосымша ақпарат жол белгісі (тақтайша) орнатылса, онда осы жол белгілерінің күші «Мүгедек» таным белгілері орнатылған мотоколяскалар мен автомобильдерге қолданылмайды.</w:t>
      </w:r>
    </w:p>
    <w:p>
      <w:pPr>
        <w:spacing w:after="0"/>
        <w:ind w:left="0"/>
        <w:jc w:val="both"/>
      </w:pPr>
      <w:r>
        <w:rPr>
          <w:rFonts w:ascii="Times New Roman"/>
          <w:b/>
          <w:i w:val="false"/>
          <w:color w:val="000000"/>
          <w:sz w:val="28"/>
        </w:rPr>
        <w:t>      74-бап. Тірек-қозғалу аппараты бұзылған жүргізушілердің</w:t>
      </w:r>
      <w:r>
        <w:br/>
      </w:r>
      <w:r>
        <w:rPr>
          <w:rFonts w:ascii="Times New Roman"/>
          <w:b w:val="false"/>
          <w:i w:val="false"/>
          <w:color w:val="000000"/>
          <w:sz w:val="28"/>
        </w:rPr>
        <w:t>
</w:t>
      </w:r>
      <w:r>
        <w:rPr>
          <w:rFonts w:ascii="Times New Roman"/>
          <w:b/>
          <w:i w:val="false"/>
          <w:color w:val="000000"/>
          <w:sz w:val="28"/>
        </w:rPr>
        <w:t>              немесе тірек-қозғалу аппараты бұзылған адамдарға</w:t>
      </w:r>
      <w:r>
        <w:br/>
      </w:r>
      <w:r>
        <w:rPr>
          <w:rFonts w:ascii="Times New Roman"/>
          <w:b w:val="false"/>
          <w:i w:val="false"/>
          <w:color w:val="000000"/>
          <w:sz w:val="28"/>
        </w:rPr>
        <w:t>
</w:t>
      </w:r>
      <w:r>
        <w:rPr>
          <w:rFonts w:ascii="Times New Roman"/>
          <w:b/>
          <w:i w:val="false"/>
          <w:color w:val="000000"/>
          <w:sz w:val="28"/>
        </w:rPr>
        <w:t>              немесе зағиптерге қызмет көрсететін көлік</w:t>
      </w:r>
      <w:r>
        <w:br/>
      </w:r>
      <w:r>
        <w:rPr>
          <w:rFonts w:ascii="Times New Roman"/>
          <w:b w:val="false"/>
          <w:i w:val="false"/>
          <w:color w:val="000000"/>
          <w:sz w:val="28"/>
        </w:rPr>
        <w:t>
</w:t>
      </w:r>
      <w:r>
        <w:rPr>
          <w:rFonts w:ascii="Times New Roman"/>
          <w:b/>
          <w:i w:val="false"/>
          <w:color w:val="000000"/>
          <w:sz w:val="28"/>
        </w:rPr>
        <w:t>              құралдары жүргізушілерінің арнайы құқықтары</w:t>
      </w:r>
    </w:p>
    <w:p>
      <w:pPr>
        <w:spacing w:after="0"/>
        <w:ind w:left="0"/>
        <w:jc w:val="both"/>
      </w:pPr>
      <w:r>
        <w:rPr>
          <w:rFonts w:ascii="Times New Roman"/>
          <w:b w:val="false"/>
          <w:i w:val="false"/>
          <w:color w:val="000000"/>
          <w:sz w:val="28"/>
        </w:rPr>
        <w:t>      1. «Мүгедек» таным белгілері бар көлік құралдарын жүргізетін тірек-қозғалу аппараты бұзылған жүргізушілердің:</w:t>
      </w:r>
      <w:r>
        <w:br/>
      </w:r>
      <w:r>
        <w:rPr>
          <w:rFonts w:ascii="Times New Roman"/>
          <w:b w:val="false"/>
          <w:i w:val="false"/>
          <w:color w:val="000000"/>
          <w:sz w:val="28"/>
        </w:rPr>
        <w:t>
      1) тұрған көлік құралы жаяу жүргіншілердің жүруі үшін ені кемінде 1,5 метр бос жолақ қалатындай түрде тротуарға толығымен орналасуы шартымен елді мекендегі тоқтауға немесе тұруға тыйым салатын жол белгілерінің қолданысы аймағында көлік құралын тоқтатуға және қоюға құқығы бар. Бұл қағида тоқтауға тыйым салатын жол таңбасымен белгіленген жол учаскелерінде қолданылмайды;</w:t>
      </w:r>
      <w:r>
        <w:br/>
      </w:r>
      <w:r>
        <w:rPr>
          <w:rFonts w:ascii="Times New Roman"/>
          <w:b w:val="false"/>
          <w:i w:val="false"/>
          <w:color w:val="000000"/>
          <w:sz w:val="28"/>
        </w:rPr>
        <w:t>
      2) бұл жаяу жүргіншілерге кедергі жасамауы және басқа көлік құралдарын жүру мүмкіндігінен айырмауы шартымен тұруға тыйым салатын жол белгілерінің қолданысы аймағында, уақыты шектелген тұрақ орындарында көзделген мерзімнен артық және тұрақ орындарының шегінен тыс аула аумағындағы жолдарда көлік құралын қоюға құқығы бар.</w:t>
      </w:r>
      <w:r>
        <w:br/>
      </w:r>
      <w:r>
        <w:rPr>
          <w:rFonts w:ascii="Times New Roman"/>
          <w:b w:val="false"/>
          <w:i w:val="false"/>
          <w:color w:val="000000"/>
          <w:sz w:val="28"/>
        </w:rPr>
        <w:t>
      2. Тірек-қозғалу аппараты бұзылған адамдарға немесе зағиптерге қызмет көрсететін көлік құралдарының жүргізушілері тірек-қозғалу аппараты бұзылған адамдарды немесе зағиптерді отырғызу немесе түсіру үшін елді мекендерде тоқтауға тыйым салатын жол белгілерінің қолданысы аймағында көлік құралын тоқтатады.</w:t>
      </w:r>
      <w:r>
        <w:br/>
      </w:r>
      <w:r>
        <w:rPr>
          <w:rFonts w:ascii="Times New Roman"/>
          <w:b w:val="false"/>
          <w:i w:val="false"/>
          <w:color w:val="000000"/>
          <w:sz w:val="28"/>
        </w:rPr>
        <w:t>
      3. Тірек-қозғалу аппараты бұзылған адамды немесе зағипті баратын жеріне және кері қарай қолынан жетектеп жүретін тірек-қозғалу аппараты бұзылған адамға немесе зағипке қызмет көрсететін көлік құралының жүргізушісі осы баптың 1-тармағының 1) тармақшасында көрсетілген шарттармен көлік құралын елді мекендерде тоқтатады.</w:t>
      </w:r>
    </w:p>
    <w:p>
      <w:pPr>
        <w:spacing w:after="0"/>
        <w:ind w:left="0"/>
        <w:jc w:val="left"/>
      </w:pPr>
      <w:r>
        <w:rPr>
          <w:rFonts w:ascii="Times New Roman"/>
          <w:b/>
          <w:i w:val="false"/>
          <w:color w:val="000000"/>
        </w:rPr>
        <w:t xml:space="preserve"> 11-тарау. Жол жүрісіне қатысуға рұқсат беру</w:t>
      </w:r>
    </w:p>
    <w:p>
      <w:pPr>
        <w:spacing w:after="0"/>
        <w:ind w:left="0"/>
        <w:jc w:val="both"/>
      </w:pPr>
      <w:r>
        <w:rPr>
          <w:rFonts w:ascii="Times New Roman"/>
          <w:b/>
          <w:i w:val="false"/>
          <w:color w:val="000000"/>
          <w:sz w:val="28"/>
        </w:rPr>
        <w:t>      75-бап. Көлік құралдарына және оларды жүргізетін</w:t>
      </w:r>
      <w:r>
        <w:br/>
      </w:r>
      <w:r>
        <w:rPr>
          <w:rFonts w:ascii="Times New Roman"/>
          <w:b w:val="false"/>
          <w:i w:val="false"/>
          <w:color w:val="000000"/>
          <w:sz w:val="28"/>
        </w:rPr>
        <w:t>
</w:t>
      </w:r>
      <w:r>
        <w:rPr>
          <w:rFonts w:ascii="Times New Roman"/>
          <w:b/>
          <w:i w:val="false"/>
          <w:color w:val="000000"/>
          <w:sz w:val="28"/>
        </w:rPr>
        <w:t>              адамдарға жол жүрісіне қатысуға рұқсат беру</w:t>
      </w:r>
    </w:p>
    <w:p>
      <w:pPr>
        <w:spacing w:after="0"/>
        <w:ind w:left="0"/>
        <w:jc w:val="both"/>
      </w:pPr>
      <w:r>
        <w:rPr>
          <w:rFonts w:ascii="Times New Roman"/>
          <w:b w:val="false"/>
          <w:i w:val="false"/>
          <w:color w:val="000000"/>
          <w:sz w:val="28"/>
        </w:rPr>
        <w:t>      1. Көлік құралдарына Қазақстан Республикасының аумағындағы жол жүрісіне қатысуға рұқсат беру:</w:t>
      </w:r>
      <w:r>
        <w:br/>
      </w:r>
      <w:r>
        <w:rPr>
          <w:rFonts w:ascii="Times New Roman"/>
          <w:b w:val="false"/>
          <w:i w:val="false"/>
          <w:color w:val="000000"/>
          <w:sz w:val="28"/>
        </w:rPr>
        <w:t>
      1) көлік құралдарының, көлік құралдарына орнатылуы және/немесе онда пайдаланылуы мүмкін жабдықтау заттары мен қосалқы бөлшектердің сәйкестігін растау;</w:t>
      </w:r>
      <w:r>
        <w:br/>
      </w:r>
      <w:r>
        <w:rPr>
          <w:rFonts w:ascii="Times New Roman"/>
          <w:b w:val="false"/>
          <w:i w:val="false"/>
          <w:color w:val="000000"/>
          <w:sz w:val="28"/>
        </w:rPr>
        <w:t>
      2) тиісті құжаттар мен мемлекеттік тіркеу нөмірлік белгілерін бере отырып, көлік құралдарын мемлекеттік тіркеу және есепке алу;</w:t>
      </w:r>
      <w:r>
        <w:br/>
      </w:r>
      <w:r>
        <w:rPr>
          <w:rFonts w:ascii="Times New Roman"/>
          <w:b w:val="false"/>
          <w:i w:val="false"/>
          <w:color w:val="000000"/>
          <w:sz w:val="28"/>
        </w:rPr>
        <w:t>
      3) көлік құралдарына міндетті техникалық қарап тексеру жүргізу;</w:t>
      </w:r>
      <w:r>
        <w:br/>
      </w:r>
      <w:r>
        <w:rPr>
          <w:rFonts w:ascii="Times New Roman"/>
          <w:b w:val="false"/>
          <w:i w:val="false"/>
          <w:color w:val="000000"/>
          <w:sz w:val="28"/>
        </w:rPr>
        <w:t>
      4) халықаралық жол жүрісіне рұқсат беру үшін шарттарды орындау арқылы жүзеге асырылады.</w:t>
      </w:r>
      <w:r>
        <w:br/>
      </w:r>
      <w:r>
        <w:rPr>
          <w:rFonts w:ascii="Times New Roman"/>
          <w:b w:val="false"/>
          <w:i w:val="false"/>
          <w:color w:val="000000"/>
          <w:sz w:val="28"/>
        </w:rPr>
        <w:t>
      2. Адамдарға Қазақстан Республикасының аумағындағы жол жүрісіне қатысуға рұқсат беру:</w:t>
      </w:r>
      <w:r>
        <w:br/>
      </w:r>
      <w:r>
        <w:rPr>
          <w:rFonts w:ascii="Times New Roman"/>
          <w:b w:val="false"/>
          <w:i w:val="false"/>
          <w:color w:val="000000"/>
          <w:sz w:val="28"/>
        </w:rPr>
        <w:t>
      1) көлік құралдарын жүргізу құқығына куәліктер беру;</w:t>
      </w:r>
      <w:r>
        <w:br/>
      </w:r>
      <w:r>
        <w:rPr>
          <w:rFonts w:ascii="Times New Roman"/>
          <w:b w:val="false"/>
          <w:i w:val="false"/>
          <w:color w:val="000000"/>
          <w:sz w:val="28"/>
        </w:rPr>
        <w:t>
      2) көлік құралдары уақытша иелік етуге және пайдалануға берілген адамдарды тіркеу және есепке алу арқылы жүзеге асырылады.</w:t>
      </w:r>
    </w:p>
    <w:p>
      <w:pPr>
        <w:spacing w:after="0"/>
        <w:ind w:left="0"/>
        <w:jc w:val="both"/>
      </w:pPr>
      <w:r>
        <w:rPr>
          <w:rFonts w:ascii="Times New Roman"/>
          <w:b/>
          <w:i w:val="false"/>
          <w:color w:val="000000"/>
          <w:sz w:val="28"/>
        </w:rPr>
        <w:t>      76-бап. Көлік құралдарын, көлік құралдарына орнатылуы</w:t>
      </w:r>
      <w:r>
        <w:br/>
      </w:r>
      <w:r>
        <w:rPr>
          <w:rFonts w:ascii="Times New Roman"/>
          <w:b w:val="false"/>
          <w:i w:val="false"/>
          <w:color w:val="000000"/>
          <w:sz w:val="28"/>
        </w:rPr>
        <w:t>
</w:t>
      </w:r>
      <w:r>
        <w:rPr>
          <w:rFonts w:ascii="Times New Roman"/>
          <w:b/>
          <w:i w:val="false"/>
          <w:color w:val="000000"/>
          <w:sz w:val="28"/>
        </w:rPr>
        <w:t>              және/немесе онда пайдаланылуы мүмкін жабдықтау</w:t>
      </w:r>
      <w:r>
        <w:br/>
      </w:r>
      <w:r>
        <w:rPr>
          <w:rFonts w:ascii="Times New Roman"/>
          <w:b w:val="false"/>
          <w:i w:val="false"/>
          <w:color w:val="000000"/>
          <w:sz w:val="28"/>
        </w:rPr>
        <w:t>
</w:t>
      </w:r>
      <w:r>
        <w:rPr>
          <w:rFonts w:ascii="Times New Roman"/>
          <w:b/>
          <w:i w:val="false"/>
          <w:color w:val="000000"/>
          <w:sz w:val="28"/>
        </w:rPr>
        <w:t>              заттары мен қосалқы бөлшектердің сәйкестігін</w:t>
      </w:r>
      <w:r>
        <w:br/>
      </w:r>
      <w:r>
        <w:rPr>
          <w:rFonts w:ascii="Times New Roman"/>
          <w:b w:val="false"/>
          <w:i w:val="false"/>
          <w:color w:val="000000"/>
          <w:sz w:val="28"/>
        </w:rPr>
        <w:t>
</w:t>
      </w:r>
      <w:r>
        <w:rPr>
          <w:rFonts w:ascii="Times New Roman"/>
          <w:b/>
          <w:i w:val="false"/>
          <w:color w:val="000000"/>
          <w:sz w:val="28"/>
        </w:rPr>
        <w:t>              растау</w:t>
      </w:r>
    </w:p>
    <w:p>
      <w:pPr>
        <w:spacing w:after="0"/>
        <w:ind w:left="0"/>
        <w:jc w:val="both"/>
      </w:pPr>
      <w:r>
        <w:rPr>
          <w:rFonts w:ascii="Times New Roman"/>
          <w:b w:val="false"/>
          <w:i w:val="false"/>
          <w:color w:val="000000"/>
          <w:sz w:val="28"/>
        </w:rPr>
        <w:t>      1. Сәйкестігін міндетті растауға (сертификаттауға немесе декларациялауға) жататын көлік құралдарын, көлік құралдарына орнатылатын және (немесе) онда пайдаланылатын жабдықтау заттары мен қосалқы бөлшектерді айналысқа шығарудың қажетті шарты олардың Қазақстан Республикасы ратификациялаған халықаралық шарттарда белгіленген талаптарға сәйкестігі болып табылады.</w:t>
      </w:r>
      <w:r>
        <w:br/>
      </w:r>
      <w:r>
        <w:rPr>
          <w:rFonts w:ascii="Times New Roman"/>
          <w:b w:val="false"/>
          <w:i w:val="false"/>
          <w:color w:val="000000"/>
          <w:sz w:val="28"/>
        </w:rPr>
        <w:t>
      2. Тіркелген көлік құралының конструкциясына өзгерістер енгізуге Қазақстан Республикасы ратификациялаған халықаралық шарттарда белгіленген талаптарға қатаң сәйкестікте жол беріледі.</w:t>
      </w:r>
      <w:r>
        <w:br/>
      </w:r>
      <w:r>
        <w:rPr>
          <w:rFonts w:ascii="Times New Roman"/>
          <w:b w:val="false"/>
          <w:i w:val="false"/>
          <w:color w:val="000000"/>
          <w:sz w:val="28"/>
        </w:rPr>
        <w:t>
      Тіркелген көлік құралының конструкциясына енгізілген өзгерістер көлік құралының тіркеу құжаттарында көрініс табуға тиіс.</w:t>
      </w:r>
      <w:r>
        <w:br/>
      </w:r>
      <w:r>
        <w:rPr>
          <w:rFonts w:ascii="Times New Roman"/>
          <w:b w:val="false"/>
          <w:i w:val="false"/>
          <w:color w:val="000000"/>
          <w:sz w:val="28"/>
        </w:rPr>
        <w:t>
      3. Көлік құралдарының, көлік құралдарына орнатылатын және/немесе онда пайдаланылатын жабдықтау заттары мен қосалқы бөлшектердің сәйкестігін растайтын, Қазақстан Республикасы ратификациялаған халықаралық шарттардың талаптарына сәйкес берілген шетелдік сертификаттар мен өзге де құжаттарды мойындау оларды Қазақстан Республикасының мемлекеттік техникалық реттеу жүйесінде белгіленген нысандардың сәйкестігін растайтын сертификаттарға және өзге де құжаттарға қайта ресімдеу арқылы техникалық реттеу және метрология саласындағы уәкілетті орган белгілеген тәртіппен жүзеге асырылады.</w:t>
      </w:r>
      <w:r>
        <w:br/>
      </w:r>
      <w:r>
        <w:rPr>
          <w:rFonts w:ascii="Times New Roman"/>
          <w:b w:val="false"/>
          <w:i w:val="false"/>
          <w:color w:val="000000"/>
          <w:sz w:val="28"/>
        </w:rPr>
        <w:t>
      4. Егер Қазақстан Республикасы ратификациялаған халықаралық шарттарда өзгеше белгіленбесе, бұрын қолданыста болған, көрме үшін және мақсатсыз пайдалануға әкелінген, сондай-ақ ізгілік көмек желісі бойынша жеткізілетін көлік құралдары, көлік құралдарына орнатылатын және/немесе онда пайдаланылатын жабдықтау заттары мен қосалқы бөлшектер сәйкестігін міндетті растау объектілеріне жатпайды.</w:t>
      </w:r>
      <w:r>
        <w:br/>
      </w:r>
      <w:r>
        <w:rPr>
          <w:rFonts w:ascii="Times New Roman"/>
          <w:b w:val="false"/>
          <w:i w:val="false"/>
          <w:color w:val="000000"/>
          <w:sz w:val="28"/>
        </w:rPr>
        <w:t>
      5. Қазақстан Республикасы ратификациялаған халықаралық шарттардың талаптарына сәйкес берілген доңғалақты көлік құралдарын техникалық қарап тексерудің қолданыстағы сертификаты Қазақстан Республикасының аумағына әкелінетін бұрын қолданыста болған көлік құралдарын айналысқа шығарудың және оларды жол жүрісі қауіпсіздігін қамтамасыз ету жөніндегі уәкілетті органда тіркеудің қажетті шарты болып табылады.</w:t>
      </w:r>
      <w:r>
        <w:br/>
      </w:r>
      <w:r>
        <w:rPr>
          <w:rFonts w:ascii="Times New Roman"/>
          <w:b w:val="false"/>
          <w:i w:val="false"/>
          <w:color w:val="000000"/>
          <w:sz w:val="28"/>
        </w:rPr>
        <w:t>
      6. Қазақстан Республикасының аумағына әкелінетін доңғалақты көлік құралдарын техникалық қарап тексерудің шетелдік сертификаттарын мойындау Қазақстан Республикасы ратификациялаған халықаралық шарттардың талаптарына сәйкес жүзеге асырылады.</w:t>
      </w:r>
      <w:r>
        <w:br/>
      </w:r>
      <w:r>
        <w:rPr>
          <w:rFonts w:ascii="Times New Roman"/>
          <w:b w:val="false"/>
          <w:i w:val="false"/>
          <w:color w:val="000000"/>
          <w:sz w:val="28"/>
        </w:rPr>
        <w:t>
      7. Көлік құралдарының, көлік құралдарына орнатылуы және (немесе) онда пайдаланылуы мүмкін жабдықтау заттары мен қосалқы бөлшектердің Қазақстан Республикасы ратификациялаған халықаралық шарттардың және Қазақстан Республикасының техникалық реттеу саласындағы заңнама талаптарына сәйкестігі үшін жауапкершілік Қазақстан Республикасының заңдарында белгіленген тәртіппен өз құзыретінің шегінде сәйкестікті растау жөніндегі органдарға және сынақ зертханаларына жүктеледі.</w:t>
      </w:r>
    </w:p>
    <w:p>
      <w:pPr>
        <w:spacing w:after="0"/>
        <w:ind w:left="0"/>
        <w:jc w:val="both"/>
      </w:pPr>
      <w:r>
        <w:rPr>
          <w:rFonts w:ascii="Times New Roman"/>
          <w:b/>
          <w:i w:val="false"/>
          <w:color w:val="000000"/>
          <w:sz w:val="28"/>
        </w:rPr>
        <w:t>      77-бап. Көлік құралдарын мемлекеттік тіркеудің мақсаттары</w:t>
      </w:r>
    </w:p>
    <w:p>
      <w:pPr>
        <w:spacing w:after="0"/>
        <w:ind w:left="0"/>
        <w:jc w:val="both"/>
      </w:pPr>
      <w:r>
        <w:rPr>
          <w:rFonts w:ascii="Times New Roman"/>
          <w:b w:val="false"/>
          <w:i w:val="false"/>
          <w:color w:val="000000"/>
          <w:sz w:val="28"/>
        </w:rPr>
        <w:t>      Қазақстан Республикасында көлік құралдарын мемлекеттік тіркеу:</w:t>
      </w:r>
      <w:r>
        <w:br/>
      </w:r>
      <w:r>
        <w:rPr>
          <w:rFonts w:ascii="Times New Roman"/>
          <w:b w:val="false"/>
          <w:i w:val="false"/>
          <w:color w:val="000000"/>
          <w:sz w:val="28"/>
        </w:rPr>
        <w:t>
      1) көлік құралдарының Қазақстан Республикасының аумағында және оның шегінен тыс жерлерде жол жүрісіне қатысуға және (немесе) оларды пайдалануға рұқсат беру;</w:t>
      </w:r>
      <w:r>
        <w:br/>
      </w:r>
      <w:r>
        <w:rPr>
          <w:rFonts w:ascii="Times New Roman"/>
          <w:b w:val="false"/>
          <w:i w:val="false"/>
          <w:color w:val="000000"/>
          <w:sz w:val="28"/>
        </w:rPr>
        <w:t>
      2) көлік құралдарын мемлекеттік есепке алу;</w:t>
      </w:r>
      <w:r>
        <w:br/>
      </w:r>
      <w:r>
        <w:rPr>
          <w:rFonts w:ascii="Times New Roman"/>
          <w:b w:val="false"/>
          <w:i w:val="false"/>
          <w:color w:val="000000"/>
          <w:sz w:val="28"/>
        </w:rPr>
        <w:t>
      3) көлік құралдарын пайдалануға байланысты қылмыстар мен құқық бұзушылықтарды анықтау және олардың жолын кесу мақсатында жүзеге асырылады.</w:t>
      </w:r>
    </w:p>
    <w:p>
      <w:pPr>
        <w:spacing w:after="0"/>
        <w:ind w:left="0"/>
        <w:jc w:val="both"/>
      </w:pPr>
      <w:r>
        <w:rPr>
          <w:rFonts w:ascii="Times New Roman"/>
          <w:b/>
          <w:i w:val="false"/>
          <w:color w:val="000000"/>
          <w:sz w:val="28"/>
        </w:rPr>
        <w:t>      78-бап. Көлік құралдарын мемлекеттік тіркеудің</w:t>
      </w:r>
      <w:r>
        <w:br/>
      </w:r>
      <w:r>
        <w:rPr>
          <w:rFonts w:ascii="Times New Roman"/>
          <w:b w:val="false"/>
          <w:i w:val="false"/>
          <w:color w:val="000000"/>
          <w:sz w:val="28"/>
        </w:rPr>
        <w:t>
</w:t>
      </w:r>
      <w:r>
        <w:rPr>
          <w:rFonts w:ascii="Times New Roman"/>
          <w:b/>
          <w:i w:val="false"/>
          <w:color w:val="000000"/>
          <w:sz w:val="28"/>
        </w:rPr>
        <w:t>              міндеттілігі</w:t>
      </w:r>
    </w:p>
    <w:p>
      <w:pPr>
        <w:spacing w:after="0"/>
        <w:ind w:left="0"/>
        <w:jc w:val="both"/>
      </w:pPr>
      <w:r>
        <w:rPr>
          <w:rFonts w:ascii="Times New Roman"/>
          <w:b w:val="false"/>
          <w:i w:val="false"/>
          <w:color w:val="000000"/>
          <w:sz w:val="28"/>
        </w:rPr>
        <w:t>      1. Басқа мемлекеттің құзыретті органында тіркелген, халықаралық жол жүрісіне қатысатын және Қазақстан Республикасына бір жылдан аспайтын мерзімге әкелінетін механикалық көлік құралдарын қоспағанда, Қазақстан Республикасында жасалған немесе Қазақстан Республикасына әкелінген, осы Заңда айқындалатын механикалық көлік құралдары міндетті мемлекеттік тіркеуге жатады.</w:t>
      </w:r>
      <w:r>
        <w:br/>
      </w:r>
      <w:r>
        <w:rPr>
          <w:rFonts w:ascii="Times New Roman"/>
          <w:b w:val="false"/>
          <w:i w:val="false"/>
          <w:color w:val="000000"/>
          <w:sz w:val="28"/>
        </w:rPr>
        <w:t>
      2. Осы Заңға сәйкес мемлекеттік тіркеуден өтпеген көлік құралдарының Қазақстан Республикасының аумағында жол жүрісіне қатысуына және (немесе) оларды пайдалануға тыйым салынады.</w:t>
      </w:r>
    </w:p>
    <w:p>
      <w:pPr>
        <w:spacing w:after="0"/>
        <w:ind w:left="0"/>
        <w:jc w:val="both"/>
      </w:pPr>
      <w:r>
        <w:rPr>
          <w:rFonts w:ascii="Times New Roman"/>
          <w:b/>
          <w:i w:val="false"/>
          <w:color w:val="000000"/>
          <w:sz w:val="28"/>
        </w:rPr>
        <w:t>      79-бап. Мемлекеттік тіркеуге жататын көлік құралдарының</w:t>
      </w:r>
      <w:r>
        <w:br/>
      </w:r>
      <w:r>
        <w:rPr>
          <w:rFonts w:ascii="Times New Roman"/>
          <w:b w:val="false"/>
          <w:i w:val="false"/>
          <w:color w:val="000000"/>
          <w:sz w:val="28"/>
        </w:rPr>
        <w:t>
</w:t>
      </w:r>
      <w:r>
        <w:rPr>
          <w:rFonts w:ascii="Times New Roman"/>
          <w:b/>
          <w:i w:val="false"/>
          <w:color w:val="000000"/>
          <w:sz w:val="28"/>
        </w:rPr>
        <w:t>              түрлері</w:t>
      </w:r>
    </w:p>
    <w:p>
      <w:pPr>
        <w:spacing w:after="0"/>
        <w:ind w:left="0"/>
        <w:jc w:val="both"/>
      </w:pPr>
      <w:r>
        <w:rPr>
          <w:rFonts w:ascii="Times New Roman"/>
          <w:b w:val="false"/>
          <w:i w:val="false"/>
          <w:color w:val="000000"/>
          <w:sz w:val="28"/>
        </w:rPr>
        <w:t>      Механикалық көлік құралдары мен тіркемелердің мынадай түрлері:</w:t>
      </w:r>
      <w:r>
        <w:br/>
      </w:r>
      <w:r>
        <w:rPr>
          <w:rFonts w:ascii="Times New Roman"/>
          <w:b w:val="false"/>
          <w:i w:val="false"/>
          <w:color w:val="000000"/>
          <w:sz w:val="28"/>
        </w:rPr>
        <w:t>
      жеңіл, жүк автомобильдері, олардың базасында жасалған арнайы автомобильдер мен троллейбустарды қоса алғанда, автобустар;</w:t>
      </w:r>
      <w:r>
        <w:br/>
      </w:r>
      <w:r>
        <w:rPr>
          <w:rFonts w:ascii="Times New Roman"/>
          <w:b w:val="false"/>
          <w:i w:val="false"/>
          <w:color w:val="000000"/>
          <w:sz w:val="28"/>
        </w:rPr>
        <w:t>
      ең жоғары конструктивтік жылдамдығы 50 км/сағаттан асатын мотоциклдер, трициклдер, квадрициклдер мен мопедтер;</w:t>
      </w:r>
      <w:r>
        <w:br/>
      </w:r>
      <w:r>
        <w:rPr>
          <w:rFonts w:ascii="Times New Roman"/>
          <w:b w:val="false"/>
          <w:i w:val="false"/>
          <w:color w:val="000000"/>
          <w:sz w:val="28"/>
        </w:rPr>
        <w:t>
      автомобильдердің құрамында жүруге арналған тіркемелер жол жүрісінің қауіпсіздігін қамтамасыз ету жөніндегі уәкілетті органда мемлекеттік тіркеуге жатады.</w:t>
      </w:r>
      <w:r>
        <w:br/>
      </w:r>
      <w:r>
        <w:rPr>
          <w:rFonts w:ascii="Times New Roman"/>
          <w:b w:val="false"/>
          <w:i w:val="false"/>
          <w:color w:val="000000"/>
          <w:sz w:val="28"/>
        </w:rPr>
        <w:t>
      Жолдардан тыс технологиялық көлiк ретiнде пайдаланылатын әскери көлік құралдары, тракторлар, олардың базасында жасалған өздiгiнен жүретiн шассилер мен механизмдердi, тiркемелердi қоса алғанда; трамвайлар және рельспен жүретiн басқа да механикалық көлiк құралдары; басқа мемлекеттерде тiркелген және Қазақстан Республикасының аумағына бір жылдан аз мерзiмге әкелiнген жеңiл, жүк автомобильдерi мен автобустар, олардың шассилерiнде жасалған арнайы автомобильдердi қоса алғанда, мотоциклдер мен мотороллерлер, автомобильдердiң құрамында жүруге арналған тiркемелер мемлекеттік тіркеуге жатпайды.</w:t>
      </w:r>
    </w:p>
    <w:p>
      <w:pPr>
        <w:spacing w:after="0"/>
        <w:ind w:left="0"/>
        <w:jc w:val="both"/>
      </w:pPr>
      <w:r>
        <w:rPr>
          <w:rFonts w:ascii="Times New Roman"/>
          <w:b/>
          <w:i w:val="false"/>
          <w:color w:val="000000"/>
          <w:sz w:val="28"/>
        </w:rPr>
        <w:t>      80-бап. Көлік құралдарына Қазақстан Республикасының</w:t>
      </w:r>
      <w:r>
        <w:br/>
      </w:r>
      <w:r>
        <w:rPr>
          <w:rFonts w:ascii="Times New Roman"/>
          <w:b w:val="false"/>
          <w:i w:val="false"/>
          <w:color w:val="000000"/>
          <w:sz w:val="28"/>
        </w:rPr>
        <w:t>
</w:t>
      </w:r>
      <w:r>
        <w:rPr>
          <w:rFonts w:ascii="Times New Roman"/>
          <w:b/>
          <w:i w:val="false"/>
          <w:color w:val="000000"/>
          <w:sz w:val="28"/>
        </w:rPr>
        <w:t>              аумағы бойынша халықаралық жол жүрісіне қатысуға</w:t>
      </w:r>
      <w:r>
        <w:br/>
      </w:r>
      <w:r>
        <w:rPr>
          <w:rFonts w:ascii="Times New Roman"/>
          <w:b w:val="false"/>
          <w:i w:val="false"/>
          <w:color w:val="000000"/>
          <w:sz w:val="28"/>
        </w:rPr>
        <w:t>
</w:t>
      </w:r>
      <w:r>
        <w:rPr>
          <w:rFonts w:ascii="Times New Roman"/>
          <w:b/>
          <w:i w:val="false"/>
          <w:color w:val="000000"/>
          <w:sz w:val="28"/>
        </w:rPr>
        <w:t>              рұқсат беру</w:t>
      </w:r>
    </w:p>
    <w:p>
      <w:pPr>
        <w:spacing w:after="0"/>
        <w:ind w:left="0"/>
        <w:jc w:val="both"/>
      </w:pPr>
      <w:r>
        <w:rPr>
          <w:rFonts w:ascii="Times New Roman"/>
          <w:b w:val="false"/>
          <w:i w:val="false"/>
          <w:color w:val="000000"/>
          <w:sz w:val="28"/>
        </w:rPr>
        <w:t>      1. Көлік құралы, егер де ол:</w:t>
      </w:r>
      <w:r>
        <w:br/>
      </w:r>
      <w:r>
        <w:rPr>
          <w:rFonts w:ascii="Times New Roman"/>
          <w:b w:val="false"/>
          <w:i w:val="false"/>
          <w:color w:val="000000"/>
          <w:sz w:val="28"/>
        </w:rPr>
        <w:t>
      1) Қазақстан Республикасынан тыс тұрғылықты жері немесе тұрған жері бар жеке немесе заңды тұлғаға тиесілі болса;</w:t>
      </w:r>
      <w:r>
        <w:br/>
      </w:r>
      <w:r>
        <w:rPr>
          <w:rFonts w:ascii="Times New Roman"/>
          <w:b w:val="false"/>
          <w:i w:val="false"/>
          <w:color w:val="000000"/>
          <w:sz w:val="28"/>
        </w:rPr>
        <w:t>
      2) Қазақстан Республикасында тіркелмесе;</w:t>
      </w:r>
      <w:r>
        <w:br/>
      </w:r>
      <w:r>
        <w:rPr>
          <w:rFonts w:ascii="Times New Roman"/>
          <w:b w:val="false"/>
          <w:i w:val="false"/>
          <w:color w:val="000000"/>
          <w:sz w:val="28"/>
        </w:rPr>
        <w:t>
      3) Қазақстан Республикасына уақытша әкелінген болса, Қазақстан Республикасының аумағы бойынша халықаралық жол жүрісінде жүр деп есептеледі.</w:t>
      </w:r>
      <w:r>
        <w:br/>
      </w:r>
      <w:r>
        <w:rPr>
          <w:rFonts w:ascii="Times New Roman"/>
          <w:b w:val="false"/>
          <w:i w:val="false"/>
          <w:color w:val="000000"/>
          <w:sz w:val="28"/>
        </w:rPr>
        <w:t>
      2. Отыз тәулікке дейін үзіліспен бір жылдан астамға Қазақстан Республикасының аумағында қалған көлік құралы халықаралық жол жүрісінде жүр деп есептелмейді.</w:t>
      </w:r>
      <w:r>
        <w:br/>
      </w:r>
      <w:r>
        <w:rPr>
          <w:rFonts w:ascii="Times New Roman"/>
          <w:b w:val="false"/>
          <w:i w:val="false"/>
          <w:color w:val="000000"/>
          <w:sz w:val="28"/>
        </w:rPr>
        <w:t>
      3. Халықаралық жол жүрісіндегі көлік құралдарына Қазақстан Республикасының аумағында жол жүрісіне қатысуға рұқсат беру Қазақстан Республикасы ратификациялаған халықаралық шарттардың талаптарына берілген:</w:t>
      </w:r>
      <w:r>
        <w:br/>
      </w:r>
      <w:r>
        <w:rPr>
          <w:rFonts w:ascii="Times New Roman"/>
          <w:b w:val="false"/>
          <w:i w:val="false"/>
          <w:color w:val="000000"/>
          <w:sz w:val="28"/>
        </w:rPr>
        <w:t>
      1) көлік құралын, тіркемені тіркеу туралы куәлік;</w:t>
      </w:r>
      <w:r>
        <w:br/>
      </w:r>
      <w:r>
        <w:rPr>
          <w:rFonts w:ascii="Times New Roman"/>
          <w:b w:val="false"/>
          <w:i w:val="false"/>
          <w:color w:val="000000"/>
          <w:sz w:val="28"/>
        </w:rPr>
        <w:t>
      2) көлік құралының тіркеу нөмірі;</w:t>
      </w:r>
      <w:r>
        <w:br/>
      </w:r>
      <w:r>
        <w:rPr>
          <w:rFonts w:ascii="Times New Roman"/>
          <w:b w:val="false"/>
          <w:i w:val="false"/>
          <w:color w:val="000000"/>
          <w:sz w:val="28"/>
        </w:rPr>
        <w:t>
      3) мемлекеттің айырым белгісі;</w:t>
      </w:r>
      <w:r>
        <w:br/>
      </w:r>
      <w:r>
        <w:rPr>
          <w:rFonts w:ascii="Times New Roman"/>
          <w:b w:val="false"/>
          <w:i w:val="false"/>
          <w:color w:val="000000"/>
          <w:sz w:val="28"/>
        </w:rPr>
        <w:t>
      4) көлік құралының таным белгісі;</w:t>
      </w:r>
      <w:r>
        <w:br/>
      </w:r>
      <w:r>
        <w:rPr>
          <w:rFonts w:ascii="Times New Roman"/>
          <w:b w:val="false"/>
          <w:i w:val="false"/>
          <w:color w:val="000000"/>
          <w:sz w:val="28"/>
        </w:rPr>
        <w:t>
      5) көлік құралының техникалық қарап тексеруден өту фактісін растайтын құжат болған кезде жүзеге асырылады.</w:t>
      </w:r>
    </w:p>
    <w:p>
      <w:pPr>
        <w:spacing w:after="0"/>
        <w:ind w:left="0"/>
        <w:jc w:val="both"/>
      </w:pPr>
      <w:r>
        <w:rPr>
          <w:rFonts w:ascii="Times New Roman"/>
          <w:b/>
          <w:i w:val="false"/>
          <w:color w:val="000000"/>
          <w:sz w:val="28"/>
        </w:rPr>
        <w:t>      81-бап. Көлік құралдары иелерінің құқықтары мен</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Көлік құралдары иелерінің:</w:t>
      </w:r>
      <w:r>
        <w:br/>
      </w:r>
      <w:r>
        <w:rPr>
          <w:rFonts w:ascii="Times New Roman"/>
          <w:b w:val="false"/>
          <w:i w:val="false"/>
          <w:color w:val="000000"/>
          <w:sz w:val="28"/>
        </w:rPr>
        <w:t>
      1) жол жүрісінің қауіпсіздігін қамтамасыз ету жөніндегі уәкілетті органнан механикалық көлік құралдары мен олардың тіркемелерін мемлекеттік тіркеу тәртібі туралы ақпарат және түсініктеме алуға;</w:t>
      </w:r>
      <w:r>
        <w:br/>
      </w:r>
      <w:r>
        <w:rPr>
          <w:rFonts w:ascii="Times New Roman"/>
          <w:b w:val="false"/>
          <w:i w:val="false"/>
          <w:color w:val="000000"/>
          <w:sz w:val="28"/>
        </w:rPr>
        <w:t>
      2) механикалық көлік құралдары мен тіркемелерді жол жүрісінің қауіпсіздігін қамтамасыз ету жөніндегі уәкілетті органда тіркеуге;</w:t>
      </w:r>
      <w:r>
        <w:br/>
      </w:r>
      <w:r>
        <w:rPr>
          <w:rFonts w:ascii="Times New Roman"/>
          <w:b w:val="false"/>
          <w:i w:val="false"/>
          <w:color w:val="000000"/>
          <w:sz w:val="28"/>
        </w:rPr>
        <w:t>
      3) Қазақстан Республикасының Үкіметі айқындайтын тәртіппен көлік құралының мемлекеттік тіркеу белгісінің цифрлық белгіленуін таңдауға құқығы бар.</w:t>
      </w:r>
      <w:r>
        <w:br/>
      </w:r>
      <w:r>
        <w:rPr>
          <w:rFonts w:ascii="Times New Roman"/>
          <w:b w:val="false"/>
          <w:i w:val="false"/>
          <w:color w:val="000000"/>
          <w:sz w:val="28"/>
        </w:rPr>
        <w:t>
      2. Көлік құралдарының иелері:</w:t>
      </w:r>
      <w:r>
        <w:br/>
      </w:r>
      <w:r>
        <w:rPr>
          <w:rFonts w:ascii="Times New Roman"/>
          <w:b w:val="false"/>
          <w:i w:val="false"/>
          <w:color w:val="000000"/>
          <w:sz w:val="28"/>
        </w:rPr>
        <w:t>
      1) Кеден одағының кедендік аумағында сатып алғаннан немесе жеке пайдалану үшін шығарумен, ішкі тұтыну үшін механикалық көлік құралын шығарумен, Қазақстан Республикасына бір жылдан астам мерзімге уақытша әкелінгендерді шығарумен байланысты кедендік операцияларды жасағаннан кейін он күннің ішінде көлік құралын жол жүрісінің қауіпсіздігін қамтамасыз ету жөніндегі уәкілетті органда тіркеуге;</w:t>
      </w:r>
      <w:r>
        <w:br/>
      </w:r>
      <w:r>
        <w:rPr>
          <w:rFonts w:ascii="Times New Roman"/>
          <w:b w:val="false"/>
          <w:i w:val="false"/>
          <w:color w:val="000000"/>
          <w:sz w:val="28"/>
        </w:rPr>
        <w:t>
      2) көлік құралын міндетті түрде ұсыну Механикалық көлік құралдары мен тіркемелерді мемлекеттік тіркеу қағидаларында көзделген жағдайларда оны жол жүрісінің қауіпсіздігін қамтамасыз ету жөніндегі уәкілетті органға ұсынуға;</w:t>
      </w:r>
      <w:r>
        <w:br/>
      </w:r>
      <w:r>
        <w:rPr>
          <w:rFonts w:ascii="Times New Roman"/>
          <w:b w:val="false"/>
          <w:i w:val="false"/>
          <w:color w:val="000000"/>
          <w:sz w:val="28"/>
        </w:rPr>
        <w:t>
      3) көлік құралын кәдеге жаратудың алдында немесе оны жоғалтқаннан кейін не көлік құралын Қазақстан Республикасының шегінен тыс жерлерге тұрақты болуға әкетудің алдында механикалық көлік құралын мемлекеттік тіркеуді тоқтату үшін жол жүрісінің қауіпсіздігін қамтамасыз ету жөніндегі уәкілетті органға өтініш жасауға;</w:t>
      </w:r>
      <w:r>
        <w:br/>
      </w:r>
      <w:r>
        <w:rPr>
          <w:rFonts w:ascii="Times New Roman"/>
          <w:b w:val="false"/>
          <w:i w:val="false"/>
          <w:color w:val="000000"/>
          <w:sz w:val="28"/>
        </w:rPr>
        <w:t>
      4) жол жүрісінің қауіпсіздігін қамтамасыз ету саласында айыппұл түрінде әкімшілік жаза қолдану туралы уақтылы орындалмаған қаулылар болған кезде айыппұл төлеуге міндетті.</w:t>
      </w:r>
    </w:p>
    <w:p>
      <w:pPr>
        <w:spacing w:after="0"/>
        <w:ind w:left="0"/>
        <w:jc w:val="both"/>
      </w:pPr>
      <w:r>
        <w:rPr>
          <w:rFonts w:ascii="Times New Roman"/>
          <w:b/>
          <w:i w:val="false"/>
          <w:color w:val="000000"/>
          <w:sz w:val="28"/>
        </w:rPr>
        <w:t>      82-бап. Көлік құралын мемлекеттік тіркеуге немесе көлік</w:t>
      </w:r>
      <w:r>
        <w:br/>
      </w:r>
      <w:r>
        <w:rPr>
          <w:rFonts w:ascii="Times New Roman"/>
          <w:b w:val="false"/>
          <w:i w:val="false"/>
          <w:color w:val="000000"/>
          <w:sz w:val="28"/>
        </w:rPr>
        <w:t>
</w:t>
      </w:r>
      <w:r>
        <w:rPr>
          <w:rFonts w:ascii="Times New Roman"/>
          <w:b/>
          <w:i w:val="false"/>
          <w:color w:val="000000"/>
          <w:sz w:val="28"/>
        </w:rPr>
        <w:t>              құралының тіркеу деректерін өзгертуге тыйым салу</w:t>
      </w:r>
    </w:p>
    <w:p>
      <w:pPr>
        <w:spacing w:after="0"/>
        <w:ind w:left="0"/>
        <w:jc w:val="both"/>
      </w:pPr>
      <w:r>
        <w:rPr>
          <w:rFonts w:ascii="Times New Roman"/>
          <w:b w:val="false"/>
          <w:i w:val="false"/>
          <w:color w:val="000000"/>
          <w:sz w:val="28"/>
        </w:rPr>
        <w:t>      1. Жолдарда жүруге және олармен адамдарды немесе жүктерді тасымалдауға арналған, жүргізу органдары оң жақта орналасқан көлік құралдарын бастапқы тіркеуге тыйым салынады.</w:t>
      </w:r>
      <w:r>
        <w:br/>
      </w:r>
      <w:r>
        <w:rPr>
          <w:rFonts w:ascii="Times New Roman"/>
          <w:b w:val="false"/>
          <w:i w:val="false"/>
          <w:color w:val="000000"/>
          <w:sz w:val="28"/>
        </w:rPr>
        <w:t>
      2. Мынадай:</w:t>
      </w:r>
      <w:r>
        <w:br/>
      </w:r>
      <w:r>
        <w:rPr>
          <w:rFonts w:ascii="Times New Roman"/>
          <w:b w:val="false"/>
          <w:i w:val="false"/>
          <w:color w:val="000000"/>
          <w:sz w:val="28"/>
        </w:rPr>
        <w:t>
      1) жаңа көлік құралдары үшін Қазақстан Республикасы ратификациялаған халықаралық шарттардың және осы Заңның 74-бабының талаптарына сәйкес Қазақстан Республикасының мемлекеттік техникалық реттеу жүйесі мойындаған сәйкестік сертификаттары болмаған;</w:t>
      </w:r>
      <w:r>
        <w:br/>
      </w:r>
      <w:r>
        <w:rPr>
          <w:rFonts w:ascii="Times New Roman"/>
          <w:b w:val="false"/>
          <w:i w:val="false"/>
          <w:color w:val="000000"/>
          <w:sz w:val="28"/>
        </w:rPr>
        <w:t>
      2) бұрын қолданыста болған, рұқсат етілген жоғары массасы 3 500 килограмнан асатын көлік құралдары және жүргізушінің орындығын қоспағанда, сегізден аспайтын отыру орындары бар бастапқы тіркелуге ұсынылатын автомобильдер үшін Қазақстан Республикасы ратификациялаған халықаралық шарттардың талаптарына сәйкес берілген халықаралық техникалық қарап тексеру сертификаттары болмаған;</w:t>
      </w:r>
      <w:r>
        <w:br/>
      </w:r>
      <w:r>
        <w:rPr>
          <w:rFonts w:ascii="Times New Roman"/>
          <w:b w:val="false"/>
          <w:i w:val="false"/>
          <w:color w:val="000000"/>
          <w:sz w:val="28"/>
        </w:rPr>
        <w:t>
      3) Қазақстан Республикасының аумағында тіркелген, қайта тіркелуге ұсынылатын көлік құралдары үшін міндетті техникалық қарап тексеруден уақтылы өтпеген;</w:t>
      </w:r>
      <w:r>
        <w:br/>
      </w:r>
      <w:r>
        <w:rPr>
          <w:rFonts w:ascii="Times New Roman"/>
          <w:b w:val="false"/>
          <w:i w:val="false"/>
          <w:color w:val="000000"/>
          <w:sz w:val="28"/>
        </w:rPr>
        <w:t>
      4) тіркеу құжаттары болмаған;</w:t>
      </w:r>
      <w:r>
        <w:br/>
      </w:r>
      <w:r>
        <w:rPr>
          <w:rFonts w:ascii="Times New Roman"/>
          <w:b w:val="false"/>
          <w:i w:val="false"/>
          <w:color w:val="000000"/>
          <w:sz w:val="28"/>
        </w:rPr>
        <w:t>
      5) көлік құралының шығарушысы басып берген нөмірлік агрегаттардың таңбасын қолдан жасау, жасыру, өзгерту және (немесе) жою салдарынан көлік құралын сәйкестендіру мүмкін болмаған;</w:t>
      </w:r>
      <w:r>
        <w:br/>
      </w:r>
      <w:r>
        <w:rPr>
          <w:rFonts w:ascii="Times New Roman"/>
          <w:b w:val="false"/>
          <w:i w:val="false"/>
          <w:color w:val="000000"/>
          <w:sz w:val="28"/>
        </w:rPr>
        <w:t>
      6) осы Заңның 77-бабында көрсетілген көлік құралы конструкциясының маркалы сәйкестендіру таңбасы бар құрауыштық бөлігі ауыстырылған;</w:t>
      </w:r>
      <w:r>
        <w:br/>
      </w:r>
      <w:r>
        <w:rPr>
          <w:rFonts w:ascii="Times New Roman"/>
          <w:b w:val="false"/>
          <w:i w:val="false"/>
          <w:color w:val="000000"/>
          <w:sz w:val="28"/>
        </w:rPr>
        <w:t>
      7) қолдан жасалған (жасанды) құжаттар ұсынылған;</w:t>
      </w:r>
      <w:r>
        <w:br/>
      </w:r>
      <w:r>
        <w:rPr>
          <w:rFonts w:ascii="Times New Roman"/>
          <w:b w:val="false"/>
          <w:i w:val="false"/>
          <w:color w:val="000000"/>
          <w:sz w:val="28"/>
        </w:rPr>
        <w:t>
      8) көлік құралы іздеуде болған;</w:t>
      </w:r>
      <w:r>
        <w:br/>
      </w:r>
      <w:r>
        <w:rPr>
          <w:rFonts w:ascii="Times New Roman"/>
          <w:b w:val="false"/>
          <w:i w:val="false"/>
          <w:color w:val="000000"/>
          <w:sz w:val="28"/>
        </w:rPr>
        <w:t>
      9) жол жүрісі қауіпсіздігін қамтамасыз ету саласында айыппұл түрінде әкімшілік жаза қолдану туралы уақтылы орындалмаған қаулылар болған жағдайда көлік құралын тіркеуге және тіркеу деректерін өзгертуге тыйым салынады.</w:t>
      </w:r>
    </w:p>
    <w:p>
      <w:pPr>
        <w:spacing w:after="0"/>
        <w:ind w:left="0"/>
        <w:jc w:val="both"/>
      </w:pPr>
      <w:r>
        <w:rPr>
          <w:rFonts w:ascii="Times New Roman"/>
          <w:b/>
          <w:i w:val="false"/>
          <w:color w:val="000000"/>
          <w:sz w:val="28"/>
        </w:rPr>
        <w:t>      83-бап. Көлік құралын мемлекеттік тіркеуден немесе көлік</w:t>
      </w:r>
      <w:r>
        <w:br/>
      </w:r>
      <w:r>
        <w:rPr>
          <w:rFonts w:ascii="Times New Roman"/>
          <w:b w:val="false"/>
          <w:i w:val="false"/>
          <w:color w:val="000000"/>
          <w:sz w:val="28"/>
        </w:rPr>
        <w:t>
</w:t>
      </w:r>
      <w:r>
        <w:rPr>
          <w:rFonts w:ascii="Times New Roman"/>
          <w:b/>
          <w:i w:val="false"/>
          <w:color w:val="000000"/>
          <w:sz w:val="28"/>
        </w:rPr>
        <w:t>              құралының тіркеу деректерін өзгертуден бас тарту</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Қазақстан Республикасының заңнамасына сәйкес салынған (енгізілген) тіркеу іс-әрекеттерін жасауға тыйым салудың және шектеулердің болуы;</w:t>
      </w:r>
      <w:r>
        <w:br/>
      </w:r>
      <w:r>
        <w:rPr>
          <w:rFonts w:ascii="Times New Roman"/>
          <w:b w:val="false"/>
          <w:i w:val="false"/>
          <w:color w:val="000000"/>
          <w:sz w:val="28"/>
        </w:rPr>
        <w:t>
      2) көлік құралы меншік иесінің мүдделерін білдіруге өкілеттігі жоқ адамның көлік құралдарын тіркеу органына өтініш жасауы;</w:t>
      </w:r>
      <w:r>
        <w:br/>
      </w:r>
      <w:r>
        <w:rPr>
          <w:rFonts w:ascii="Times New Roman"/>
          <w:b w:val="false"/>
          <w:i w:val="false"/>
          <w:color w:val="000000"/>
          <w:sz w:val="28"/>
        </w:rPr>
        <w:t>
      3) тіркеу іс-әрекеттерін жүргізу үшін қажетті құжаттарды ұсынбау немесе толық емес көлемде ұсыну, сондай-ақ оқылмайтын, қарындашпен жазылған, тазартулары, қосып жазылғандары, сызып тасталған сөздері, сондай-ақ келісілмеген түзетулері бар құжаттарды ұсыну;</w:t>
      </w:r>
      <w:r>
        <w:br/>
      </w:r>
      <w:r>
        <w:rPr>
          <w:rFonts w:ascii="Times New Roman"/>
          <w:b w:val="false"/>
          <w:i w:val="false"/>
          <w:color w:val="000000"/>
          <w:sz w:val="28"/>
        </w:rPr>
        <w:t>
      4) көлік құралын ұсыну міндетті болатын жағдайларда оны ұсынбау;</w:t>
      </w:r>
      <w:r>
        <w:br/>
      </w:r>
      <w:r>
        <w:rPr>
          <w:rFonts w:ascii="Times New Roman"/>
          <w:b w:val="false"/>
          <w:i w:val="false"/>
          <w:color w:val="000000"/>
          <w:sz w:val="28"/>
        </w:rPr>
        <w:t>
      5) ұсынылған көлік құралдарын мемлекеттік тіркеуді жүзеге асыруға уәкілетті емес көлік құралдарын тіркеу органына өтініш жасау;</w:t>
      </w:r>
      <w:r>
        <w:br/>
      </w:r>
      <w:r>
        <w:rPr>
          <w:rFonts w:ascii="Times New Roman"/>
          <w:b w:val="false"/>
          <w:i w:val="false"/>
          <w:color w:val="000000"/>
          <w:sz w:val="28"/>
        </w:rPr>
        <w:t>
      6) көлік құралы конструкциясының немесе оған енгізілген өзгерістердің Қазақстан Республикасының техникалық реттеу туралы заңнамасының талаптарына немесе ұсынылған құжаттарда көрсетілген мәліметтерге сәйкес келмеуі көлік құралын мемлекеттік тіркеуден немесе көлік құралының тіркеу деректерін өзгертуден бас тарту үшін негіздер болып табылады.</w:t>
      </w:r>
      <w:r>
        <w:br/>
      </w:r>
      <w:r>
        <w:rPr>
          <w:rFonts w:ascii="Times New Roman"/>
          <w:b w:val="false"/>
          <w:i w:val="false"/>
          <w:color w:val="000000"/>
          <w:sz w:val="28"/>
        </w:rPr>
        <w:t>
      2. Тіркеу іс-әрекеттерін жүргізуден бас тарту туралы себептері негізделе отырып, көлік құралының иесі тиісті түрде (ауызша, жазбаша, электрондық почтамен) хабардар етілуге тиіс.</w:t>
      </w:r>
      <w:r>
        <w:br/>
      </w:r>
      <w:r>
        <w:rPr>
          <w:rFonts w:ascii="Times New Roman"/>
          <w:b w:val="false"/>
          <w:i w:val="false"/>
          <w:color w:val="000000"/>
          <w:sz w:val="28"/>
        </w:rPr>
        <w:t>
      Тіркеу іс-әрекеттерін жүргізуден ауызша бас тарту өтініш берушінің талабы бойынша міндетті түрде жазбаша ресімделуге жатады.</w:t>
      </w:r>
      <w:r>
        <w:br/>
      </w:r>
      <w:r>
        <w:rPr>
          <w:rFonts w:ascii="Times New Roman"/>
          <w:b w:val="false"/>
          <w:i w:val="false"/>
          <w:color w:val="000000"/>
          <w:sz w:val="28"/>
        </w:rPr>
        <w:t>
      3. Көлік құралын мемлекеттік тіркеуден немесе көлік құралының тіркеу деректерін өзгертуден бас тартуға Қазақстан Республикасының заңнамасында белгіленген тәртіппен шағым жасауға болады.</w:t>
      </w:r>
    </w:p>
    <w:p>
      <w:pPr>
        <w:spacing w:after="0"/>
        <w:ind w:left="0"/>
        <w:jc w:val="both"/>
      </w:pPr>
      <w:r>
        <w:rPr>
          <w:rFonts w:ascii="Times New Roman"/>
          <w:b/>
          <w:i w:val="false"/>
          <w:color w:val="000000"/>
          <w:sz w:val="28"/>
        </w:rPr>
        <w:t>      84-бап. Көлік құралының мемлекеттік тіркелуін тоқтату</w:t>
      </w:r>
    </w:p>
    <w:p>
      <w:pPr>
        <w:spacing w:after="0"/>
        <w:ind w:left="0"/>
        <w:jc w:val="both"/>
      </w:pPr>
      <w:r>
        <w:rPr>
          <w:rFonts w:ascii="Times New Roman"/>
          <w:b w:val="false"/>
          <w:i w:val="false"/>
          <w:color w:val="000000"/>
          <w:sz w:val="28"/>
        </w:rPr>
        <w:t>      1. Көлік құралын мемлекеттік тіркеу көлік құралының жоғалуына, сондай-ақ кәдеге жаратудың немесе Қазақстан Республикасының шегінен тыс жерлерге әкетердің алдында оны мемлекеттік тіркеуден алуға байланысты немесе өзге де мән-жайларға сәйкес оның иесінің өтініші бойынша тоқтатылады.</w:t>
      </w:r>
      <w:r>
        <w:br/>
      </w:r>
      <w:r>
        <w:rPr>
          <w:rFonts w:ascii="Times New Roman"/>
          <w:b w:val="false"/>
          <w:i w:val="false"/>
          <w:color w:val="000000"/>
          <w:sz w:val="28"/>
        </w:rPr>
        <w:t>
      2. Көлік құралын мемлекеттік тіркеу көлік құралын тіркеуден бас тарту үшін осы Заңның 80-бабында көзделген негіздер анықталған кезде тоқтатылады.</w:t>
      </w:r>
    </w:p>
    <w:p>
      <w:pPr>
        <w:spacing w:after="0"/>
        <w:ind w:left="0"/>
        <w:jc w:val="both"/>
      </w:pPr>
      <w:r>
        <w:rPr>
          <w:rFonts w:ascii="Times New Roman"/>
          <w:b/>
          <w:i w:val="false"/>
          <w:color w:val="000000"/>
          <w:sz w:val="28"/>
        </w:rPr>
        <w:t>      85-бап. Көлік құралдарын мемлекеттік тіркеу туралы</w:t>
      </w:r>
      <w:r>
        <w:br/>
      </w:r>
      <w:r>
        <w:rPr>
          <w:rFonts w:ascii="Times New Roman"/>
          <w:b w:val="false"/>
          <w:i w:val="false"/>
          <w:color w:val="000000"/>
          <w:sz w:val="28"/>
        </w:rPr>
        <w:t>
</w:t>
      </w:r>
      <w:r>
        <w:rPr>
          <w:rFonts w:ascii="Times New Roman"/>
          <w:b/>
          <w:i w:val="false"/>
          <w:color w:val="000000"/>
          <w:sz w:val="28"/>
        </w:rPr>
        <w:t>              құжаттар, мемлекеттік тіркеу белгілері</w:t>
      </w:r>
    </w:p>
    <w:p>
      <w:pPr>
        <w:spacing w:after="0"/>
        <w:ind w:left="0"/>
        <w:jc w:val="both"/>
      </w:pPr>
      <w:r>
        <w:rPr>
          <w:rFonts w:ascii="Times New Roman"/>
          <w:b w:val="false"/>
          <w:i w:val="false"/>
          <w:color w:val="000000"/>
          <w:sz w:val="28"/>
        </w:rPr>
        <w:t>      1. Тіркелген көлік құралының иесіне көлік құралының мемлекеттік тіркелуін растайтын тіркеу құжаты мен мемлекеттік тіркеу белгісі (белгілері) беріледі.</w:t>
      </w:r>
      <w:r>
        <w:br/>
      </w:r>
      <w:r>
        <w:rPr>
          <w:rFonts w:ascii="Times New Roman"/>
          <w:b w:val="false"/>
          <w:i w:val="false"/>
          <w:color w:val="000000"/>
          <w:sz w:val="28"/>
        </w:rPr>
        <w:t>
      Тіркеу құжаты көлік құралын жүргізетін адамда болуға тиіс.</w:t>
      </w:r>
      <w:r>
        <w:br/>
      </w:r>
      <w:r>
        <w:rPr>
          <w:rFonts w:ascii="Times New Roman"/>
          <w:b w:val="false"/>
          <w:i w:val="false"/>
          <w:color w:val="000000"/>
          <w:sz w:val="28"/>
        </w:rPr>
        <w:t>
      2. Тіркеу құжаттарының бланкілеріне қойылатын талаптарды, сондай-ақ оларды жасау, сақтау және есепке алу тәртібін жол жүрісінің қауіпсіздігін қамтамасыз ету жөніндегі уәкілетті орган белгілейді.</w:t>
      </w:r>
      <w:r>
        <w:br/>
      </w:r>
      <w:r>
        <w:rPr>
          <w:rFonts w:ascii="Times New Roman"/>
          <w:b w:val="false"/>
          <w:i w:val="false"/>
          <w:color w:val="000000"/>
          <w:sz w:val="28"/>
        </w:rPr>
        <w:t>
      3. Мемлекеттік тіркеудің нөмірлік белгілерін беру және оларды жасау жол жүрісінің қауіпсіздігін қамтамасыз ету жөніндегі уәкілетті орган белгілеген тәртіппен жүзеге асырылады.</w:t>
      </w:r>
    </w:p>
    <w:p>
      <w:pPr>
        <w:spacing w:after="0"/>
        <w:ind w:left="0"/>
        <w:jc w:val="both"/>
      </w:pPr>
      <w:r>
        <w:rPr>
          <w:rFonts w:ascii="Times New Roman"/>
          <w:b/>
          <w:i w:val="false"/>
          <w:color w:val="000000"/>
          <w:sz w:val="28"/>
        </w:rPr>
        <w:t>      86-бап. Көлік құралдарын тіркеу кезіндегі олардың</w:t>
      </w:r>
      <w:r>
        <w:br/>
      </w:r>
      <w:r>
        <w:rPr>
          <w:rFonts w:ascii="Times New Roman"/>
          <w:b w:val="false"/>
          <w:i w:val="false"/>
          <w:color w:val="000000"/>
          <w:sz w:val="28"/>
        </w:rPr>
        <w:t>
</w:t>
      </w:r>
      <w:r>
        <w:rPr>
          <w:rFonts w:ascii="Times New Roman"/>
          <w:b/>
          <w:i w:val="false"/>
          <w:color w:val="000000"/>
          <w:sz w:val="28"/>
        </w:rPr>
        <w:t>              иелерінің жауапкершілігі</w:t>
      </w:r>
    </w:p>
    <w:p>
      <w:pPr>
        <w:spacing w:after="0"/>
        <w:ind w:left="0"/>
        <w:jc w:val="both"/>
      </w:pPr>
      <w:r>
        <w:rPr>
          <w:rFonts w:ascii="Times New Roman"/>
          <w:b w:val="false"/>
          <w:i w:val="false"/>
          <w:color w:val="000000"/>
          <w:sz w:val="28"/>
        </w:rPr>
        <w:t>      Көлік құралдарының иелері көлік құралдарын мемлекеттік тіркеу, көлік құралдарының тіркеу деректерін өзгерту жөніндегі міндеттерді тиісінше орындамағаны үшін Қазақстан Республикасының заңнамасына сәйкес жауапты болады.</w:t>
      </w:r>
    </w:p>
    <w:p>
      <w:pPr>
        <w:spacing w:after="0"/>
        <w:ind w:left="0"/>
        <w:jc w:val="both"/>
      </w:pPr>
      <w:r>
        <w:rPr>
          <w:rFonts w:ascii="Times New Roman"/>
          <w:b/>
          <w:i w:val="false"/>
          <w:color w:val="000000"/>
          <w:sz w:val="28"/>
        </w:rPr>
        <w:t>      87-бап. Көлік құралының тіркеу деректері</w:t>
      </w:r>
    </w:p>
    <w:p>
      <w:pPr>
        <w:spacing w:after="0"/>
        <w:ind w:left="0"/>
        <w:jc w:val="both"/>
      </w:pPr>
      <w:r>
        <w:rPr>
          <w:rFonts w:ascii="Times New Roman"/>
          <w:b w:val="false"/>
          <w:i w:val="false"/>
          <w:color w:val="000000"/>
          <w:sz w:val="28"/>
        </w:rPr>
        <w:t>      1. Көлік құралының мемлекеттік тіркеу туралы құжатқа енгізілетін және жол жүрісінің қауіпсіздігін қамтамасыз ету жөніндегі уәкілетті органның ақпараттық жүйесіне мемлекеттік есепке алуға жататын міндетті тіркеу деректеріне мынадай мәліметтер жатады:</w:t>
      </w:r>
      <w:r>
        <w:br/>
      </w:r>
      <w:r>
        <w:rPr>
          <w:rFonts w:ascii="Times New Roman"/>
          <w:b w:val="false"/>
          <w:i w:val="false"/>
          <w:color w:val="000000"/>
          <w:sz w:val="28"/>
        </w:rPr>
        <w:t>
      1) мемлекеттік тіркеу нөмірлік белгісінің әріптік-цифрлық таңбалануы;</w:t>
      </w:r>
      <w:r>
        <w:br/>
      </w:r>
      <w:r>
        <w:rPr>
          <w:rFonts w:ascii="Times New Roman"/>
          <w:b w:val="false"/>
          <w:i w:val="false"/>
          <w:color w:val="000000"/>
          <w:sz w:val="28"/>
        </w:rPr>
        <w:t>
      2) көлік құралының шығарылған жылы;</w:t>
      </w:r>
      <w:r>
        <w:br/>
      </w:r>
      <w:r>
        <w:rPr>
          <w:rFonts w:ascii="Times New Roman"/>
          <w:b w:val="false"/>
          <w:i w:val="false"/>
          <w:color w:val="000000"/>
          <w:sz w:val="28"/>
        </w:rPr>
        <w:t>
      3) көлік құралының маркасы және моделі;</w:t>
      </w:r>
      <w:r>
        <w:br/>
      </w:r>
      <w:r>
        <w:rPr>
          <w:rFonts w:ascii="Times New Roman"/>
          <w:b w:val="false"/>
          <w:i w:val="false"/>
          <w:color w:val="000000"/>
          <w:sz w:val="28"/>
        </w:rPr>
        <w:t>
      4) осы көлік құралын жүргізу құқығына санат немесе кіші санат;</w:t>
      </w:r>
      <w:r>
        <w:br/>
      </w:r>
      <w:r>
        <w:rPr>
          <w:rFonts w:ascii="Times New Roman"/>
          <w:b w:val="false"/>
          <w:i w:val="false"/>
          <w:color w:val="000000"/>
          <w:sz w:val="28"/>
        </w:rPr>
        <w:t>
      5) көлік құралдарын жасаған ұйым берген сәйкестендіру нөмірі (VIN) немесе оның шассиінің (шанағының, рамасының) нөмірі;</w:t>
      </w:r>
      <w:r>
        <w:br/>
      </w:r>
      <w:r>
        <w:rPr>
          <w:rFonts w:ascii="Times New Roman"/>
          <w:b w:val="false"/>
          <w:i w:val="false"/>
          <w:color w:val="000000"/>
          <w:sz w:val="28"/>
        </w:rPr>
        <w:t>
      6) түсі;</w:t>
      </w:r>
      <w:r>
        <w:br/>
      </w:r>
      <w:r>
        <w:rPr>
          <w:rFonts w:ascii="Times New Roman"/>
          <w:b w:val="false"/>
          <w:i w:val="false"/>
          <w:color w:val="000000"/>
          <w:sz w:val="28"/>
        </w:rPr>
        <w:t>
      7) қозғалтқыштың көлемі, қозғалтқыштың ат күшімен және киловатпен алынған қуаты;</w:t>
      </w:r>
      <w:r>
        <w:br/>
      </w:r>
      <w:r>
        <w:rPr>
          <w:rFonts w:ascii="Times New Roman"/>
          <w:b w:val="false"/>
          <w:i w:val="false"/>
          <w:color w:val="000000"/>
          <w:sz w:val="28"/>
        </w:rPr>
        <w:t>
      8) көлік құралы иесінің – жеке тұлғаның тегі, аты, әкесінің аты немесе заңды тұлғаның атауы;</w:t>
      </w:r>
      <w:r>
        <w:br/>
      </w:r>
      <w:r>
        <w:rPr>
          <w:rFonts w:ascii="Times New Roman"/>
          <w:b w:val="false"/>
          <w:i w:val="false"/>
          <w:color w:val="000000"/>
          <w:sz w:val="28"/>
        </w:rPr>
        <w:t>
      9) жеке тұлға үшін – мекенжайы, тұратын жері, заңды тұлғаның немесе оның филиалының орналасқан жері;</w:t>
      </w:r>
      <w:r>
        <w:br/>
      </w:r>
      <w:r>
        <w:rPr>
          <w:rFonts w:ascii="Times New Roman"/>
          <w:b w:val="false"/>
          <w:i w:val="false"/>
          <w:color w:val="000000"/>
          <w:sz w:val="28"/>
        </w:rPr>
        <w:t>
      10) құқықты белгілейтін құжаттар негізінде құқықтардың ауысуы кезіндегі мәміле сомасы;</w:t>
      </w:r>
      <w:r>
        <w:br/>
      </w:r>
      <w:r>
        <w:rPr>
          <w:rFonts w:ascii="Times New Roman"/>
          <w:b w:val="false"/>
          <w:i w:val="false"/>
          <w:color w:val="000000"/>
          <w:sz w:val="28"/>
        </w:rPr>
        <w:t>
      11) көлік құралдарын тіркейтін органның атауы.</w:t>
      </w:r>
      <w:r>
        <w:br/>
      </w:r>
      <w:r>
        <w:rPr>
          <w:rFonts w:ascii="Times New Roman"/>
          <w:b w:val="false"/>
          <w:i w:val="false"/>
          <w:color w:val="000000"/>
          <w:sz w:val="28"/>
        </w:rPr>
        <w:t>
      2. Кеден ісі саласындағы уәкілетті орган көлік құралдарын шығарумен байланысты кеден операцияларын жасағаннан кейін жол жүрісі қауіпсіздігін қамтамасыз ету жөніндегі уәкілетті органның көлік құралдарын есепке алу ақпараттық жүйесіне мәліметтерді бірлескен актіде айқындалатын тәртіппен жолдайды.</w:t>
      </w:r>
    </w:p>
    <w:p>
      <w:pPr>
        <w:spacing w:after="0"/>
        <w:ind w:left="0"/>
        <w:jc w:val="left"/>
      </w:pPr>
      <w:r>
        <w:rPr>
          <w:rFonts w:ascii="Times New Roman"/>
          <w:b/>
          <w:i w:val="false"/>
          <w:color w:val="000000"/>
        </w:rPr>
        <w:t xml:space="preserve"> 12-тарау. Адамдарға көлік құралдарын жүргізуге рұқсат беру</w:t>
      </w:r>
    </w:p>
    <w:p>
      <w:pPr>
        <w:spacing w:after="0"/>
        <w:ind w:left="0"/>
        <w:jc w:val="both"/>
      </w:pPr>
      <w:r>
        <w:rPr>
          <w:rFonts w:ascii="Times New Roman"/>
          <w:b/>
          <w:i w:val="false"/>
          <w:color w:val="000000"/>
          <w:sz w:val="28"/>
        </w:rPr>
        <w:t>      88-бап. Адамдарға көлік құралдарын жүргізуге рұқсат беру</w:t>
      </w:r>
    </w:p>
    <w:p>
      <w:pPr>
        <w:spacing w:after="0"/>
        <w:ind w:left="0"/>
        <w:jc w:val="both"/>
      </w:pPr>
      <w:r>
        <w:rPr>
          <w:rFonts w:ascii="Times New Roman"/>
          <w:b w:val="false"/>
          <w:i w:val="false"/>
          <w:color w:val="000000"/>
          <w:sz w:val="28"/>
        </w:rPr>
        <w:t>      1. Қазақстан Республикасында көлік құралдарының оларды жүргізуге арнайы құқық (бұдан әрі – көлік құралдарын жүргізу құқығы) берілетін мынадай санаттары мен кіші санаттары белгіленеді:</w:t>
      </w:r>
      <w:r>
        <w:br/>
      </w:r>
      <w:r>
        <w:rPr>
          <w:rFonts w:ascii="Times New Roman"/>
          <w:b w:val="false"/>
          <w:i w:val="false"/>
          <w:color w:val="000000"/>
          <w:sz w:val="28"/>
        </w:rPr>
        <w:t>
      1) «А» санаты – мотоциклдер;</w:t>
      </w:r>
      <w:r>
        <w:br/>
      </w:r>
      <w:r>
        <w:rPr>
          <w:rFonts w:ascii="Times New Roman"/>
          <w:b w:val="false"/>
          <w:i w:val="false"/>
          <w:color w:val="000000"/>
          <w:sz w:val="28"/>
        </w:rPr>
        <w:t>
      2) «В» санаты – рұқсат етілген ең жоғары массасы 3500 килограмнан аспайтын және жүргізуші орындығынан басқа отыратын орындарының саны сегізден аспайтын автомобильдер («А» санатына жататын көлік құралдарын қоспағанда); рұқсат етілген ең жоғары массасы 750 килограмнан аспайтын тіркелген тіркемесі бар «В» санатындағы автомобильдер; рұқсат етілген ең жоғары массасы 750 килограмнан асатын, бірақ жүктемесі жоқ автомобильдің массасынан аспайтын тіркеме тіркелген «В» санатындағы автомобильдер, ал көлік құралдарының осындай құрамының рұқсат етілген жалпы ең жоғары массасы 3500 килограмнан аспайды;</w:t>
      </w:r>
      <w:r>
        <w:br/>
      </w:r>
      <w:r>
        <w:rPr>
          <w:rFonts w:ascii="Times New Roman"/>
          <w:b w:val="false"/>
          <w:i w:val="false"/>
          <w:color w:val="000000"/>
          <w:sz w:val="28"/>
        </w:rPr>
        <w:t>
      3) «С» санаты – «D» санатына жататындарды қоспағанда, рұқсат етілген ең жоғары массасы 3500 килограмнан асатын автомобильдер; рұқсат етілген ең жоғары массасы 750 килограмнан аспайтын тіркеме тіркелген «С» санатындағы автомобильдер;</w:t>
      </w:r>
      <w:r>
        <w:br/>
      </w:r>
      <w:r>
        <w:rPr>
          <w:rFonts w:ascii="Times New Roman"/>
          <w:b w:val="false"/>
          <w:i w:val="false"/>
          <w:color w:val="000000"/>
          <w:sz w:val="28"/>
        </w:rPr>
        <w:t>
      4) «D» санаты – жолаушыларды тасымалдауға арналған және жүргізушінің орындығынан басқа сегізден астам отыратын орны бар автомобильдер; рұқсат етілген ең жоғары массасы 750 килограмнан аспайтын тіркеме тіркелген «D» санатындағы автомобильдер;</w:t>
      </w:r>
      <w:r>
        <w:br/>
      </w:r>
      <w:r>
        <w:rPr>
          <w:rFonts w:ascii="Times New Roman"/>
          <w:b w:val="false"/>
          <w:i w:val="false"/>
          <w:color w:val="000000"/>
          <w:sz w:val="28"/>
        </w:rPr>
        <w:t>
      5) «ВЕ» санаты – рұқсат етілген ең жоғары массасы 750 килограмнан асатын және жүктемесі жоқ автомобильдің массасынан асатын тіркеме тіркелген «В» санатындағы автомобильдер; рұқсат етілген ең жоғары массасы 750 килограмнан асатын тіркеме тіркелген «В» санатындағы автомобильдер, ал көлік құралдарының осындай құрамының рұқсат етілген жалпы массасы 3500 килограмнан асады;</w:t>
      </w:r>
      <w:r>
        <w:br/>
      </w:r>
      <w:r>
        <w:rPr>
          <w:rFonts w:ascii="Times New Roman"/>
          <w:b w:val="false"/>
          <w:i w:val="false"/>
          <w:color w:val="000000"/>
          <w:sz w:val="28"/>
        </w:rPr>
        <w:t>
      6) «СЕ» санаты – рұқсат етілген ең жоғары массасы 750 килограмнан асатын тіркеме тіркелген «С» санатындағы автомобильдер;</w:t>
      </w:r>
      <w:r>
        <w:br/>
      </w:r>
      <w:r>
        <w:rPr>
          <w:rFonts w:ascii="Times New Roman"/>
          <w:b w:val="false"/>
          <w:i w:val="false"/>
          <w:color w:val="000000"/>
          <w:sz w:val="28"/>
        </w:rPr>
        <w:t>
      7) «DЕ» санаты – рұқсат етілген ең жоғары массасы 750 килограмнан асатын тіркеме тіркелген «D» санатындағы автомобильдер, сондай-ақ буындасқан автобустар;</w:t>
      </w:r>
      <w:r>
        <w:br/>
      </w:r>
      <w:r>
        <w:rPr>
          <w:rFonts w:ascii="Times New Roman"/>
          <w:b w:val="false"/>
          <w:i w:val="false"/>
          <w:color w:val="000000"/>
          <w:sz w:val="28"/>
        </w:rPr>
        <w:t>
      8) «Tm» санаты – трамвайлар;</w:t>
      </w:r>
      <w:r>
        <w:br/>
      </w:r>
      <w:r>
        <w:rPr>
          <w:rFonts w:ascii="Times New Roman"/>
          <w:b w:val="false"/>
          <w:i w:val="false"/>
          <w:color w:val="000000"/>
          <w:sz w:val="28"/>
        </w:rPr>
        <w:t>
      9) «Tb» санаты – троллейбустар;</w:t>
      </w:r>
      <w:r>
        <w:br/>
      </w:r>
      <w:r>
        <w:rPr>
          <w:rFonts w:ascii="Times New Roman"/>
          <w:b w:val="false"/>
          <w:i w:val="false"/>
          <w:color w:val="000000"/>
          <w:sz w:val="28"/>
        </w:rPr>
        <w:t>
      10) «А1» кіші санаты – іштен жану қозғалтқышының жұмыс көлемі 125 текше сантиметрден аспайтын және ең жоғары қуаты 11 кВт аспайтын мотоциклдер;</w:t>
      </w:r>
      <w:r>
        <w:br/>
      </w:r>
      <w:r>
        <w:rPr>
          <w:rFonts w:ascii="Times New Roman"/>
          <w:b w:val="false"/>
          <w:i w:val="false"/>
          <w:color w:val="000000"/>
          <w:sz w:val="28"/>
        </w:rPr>
        <w:t>
      11) «В1» кіші санаты – трициклдер мен квадрициклдер;</w:t>
      </w:r>
      <w:r>
        <w:br/>
      </w:r>
      <w:r>
        <w:rPr>
          <w:rFonts w:ascii="Times New Roman"/>
          <w:b w:val="false"/>
          <w:i w:val="false"/>
          <w:color w:val="000000"/>
          <w:sz w:val="28"/>
        </w:rPr>
        <w:t>
      12) «С1» кіші санаты – «D» санатына жататындарды қоспағанда, рұқсат етілген ең жоғары массасы 3500 килограмнан асатын, бірақ 7500 килограмнан аспайтын автомобильдер; рұқсат етілген ең жоғары массасы 750 килограмнан аспайтын тіркеме тіркелген «С1» кіші санатындағы автомобильдер;</w:t>
      </w:r>
      <w:r>
        <w:br/>
      </w:r>
      <w:r>
        <w:rPr>
          <w:rFonts w:ascii="Times New Roman"/>
          <w:b w:val="false"/>
          <w:i w:val="false"/>
          <w:color w:val="000000"/>
          <w:sz w:val="28"/>
        </w:rPr>
        <w:t>
      13) «D1» кіші санаты – жолаушыларды тасымалдауға арналған және жүргізушінің орындығынан басқа сегізден асатын, бірақ он алтыдан аспайтын отыратын орны бар автомобильдер; рұқсат етілген ең жоғары массасы 750 килограмнан аспайтын тіркеме тіркелген «D1» кіші санатындағы автомобильдер;</w:t>
      </w:r>
      <w:r>
        <w:br/>
      </w:r>
      <w:r>
        <w:rPr>
          <w:rFonts w:ascii="Times New Roman"/>
          <w:b w:val="false"/>
          <w:i w:val="false"/>
          <w:color w:val="000000"/>
          <w:sz w:val="28"/>
        </w:rPr>
        <w:t>
      14) «С1Е» кіші санаты – рұқсат етілген ең жоғары массасы 750 килограмнан асатын, бірақ жүктемесі жоқ автомобильдің массасынан аспайтын тіркеме тіркелген «С1» кіші санатындағы автомобильдер, ал көлік құралдарының осындай құрамының рұқсат етілген жалпы массасы 12000 килограмнан аспайды;</w:t>
      </w:r>
      <w:r>
        <w:br/>
      </w:r>
      <w:r>
        <w:rPr>
          <w:rFonts w:ascii="Times New Roman"/>
          <w:b w:val="false"/>
          <w:i w:val="false"/>
          <w:color w:val="000000"/>
          <w:sz w:val="28"/>
        </w:rPr>
        <w:t>
      15) «D1Е» кіші санаты – жолаушыларды тасымалдауға арналмаған, рұқсат етілген ең жоғары массасы 750 килограмнан асатын, бірақ жүктемесіз автомобильдің массасынан аспайтын тіркеме тіркелген «D1» кіші санатындағы автомобильдер, ал көлік құралдарының осындай құрамының рұқсат етілген жалпы массасы 12000 килограмнан аспайды.</w:t>
      </w:r>
      <w:r>
        <w:br/>
      </w:r>
      <w:r>
        <w:rPr>
          <w:rFonts w:ascii="Times New Roman"/>
          <w:b w:val="false"/>
          <w:i w:val="false"/>
          <w:color w:val="000000"/>
          <w:sz w:val="28"/>
        </w:rPr>
        <w:t>
      2. Көлік құралдарын жүргізу құқығы осы Заңның 86-бабында тізбеленген шарттар сақталған жағдайда емтихандарды тапсырған адамға беріледі.</w:t>
      </w:r>
      <w:r>
        <w:br/>
      </w:r>
      <w:r>
        <w:rPr>
          <w:rFonts w:ascii="Times New Roman"/>
          <w:b w:val="false"/>
          <w:i w:val="false"/>
          <w:color w:val="000000"/>
          <w:sz w:val="28"/>
        </w:rPr>
        <w:t>
      Емтихандар механикалық немесе автоматтық трансмиссиясы бар көлік құралдары пайдаланыла отырып қабылданады.</w:t>
      </w:r>
      <w:r>
        <w:br/>
      </w:r>
      <w:r>
        <w:rPr>
          <w:rFonts w:ascii="Times New Roman"/>
          <w:b w:val="false"/>
          <w:i w:val="false"/>
          <w:color w:val="000000"/>
          <w:sz w:val="28"/>
        </w:rPr>
        <w:t>
      Механикалық трансмиссиясы бар көлік құралдарын пайдаланыла отырып емтихан тапсырған адамдарға тиісті санаттағы немесе кіші санаттағы трансмиссияның кез келген түріндегі көлік құралдарын жүргізу құқығы беріледі.</w:t>
      </w:r>
      <w:r>
        <w:br/>
      </w:r>
      <w:r>
        <w:rPr>
          <w:rFonts w:ascii="Times New Roman"/>
          <w:b w:val="false"/>
          <w:i w:val="false"/>
          <w:color w:val="000000"/>
          <w:sz w:val="28"/>
        </w:rPr>
        <w:t>
      Автоматтық трансмиссиясы бар көлік құралдарын пайдаланыла отырып емтихан тапсырған адамдарға тек автоматтық трансмиссиясы бар тиісті санаттағы немесе кіші санаттағы көлік құралдарын жүргізу құқығы беріледі.</w:t>
      </w:r>
      <w:r>
        <w:br/>
      </w:r>
      <w:r>
        <w:rPr>
          <w:rFonts w:ascii="Times New Roman"/>
          <w:b w:val="false"/>
          <w:i w:val="false"/>
          <w:color w:val="000000"/>
          <w:sz w:val="28"/>
        </w:rPr>
        <w:t>
      3. Емтихандар емтихан тапсырушы адамдардың теориялық білімі мен практикалық дағдыларын техникалық бақылау құралдары қолданыла отырып жүргізіледі.</w:t>
      </w:r>
      <w:r>
        <w:br/>
      </w:r>
      <w:r>
        <w:rPr>
          <w:rFonts w:ascii="Times New Roman"/>
          <w:b w:val="false"/>
          <w:i w:val="false"/>
          <w:color w:val="000000"/>
          <w:sz w:val="28"/>
        </w:rPr>
        <w:t>
      Емтихан өткізуге арналған техникалық бақылау құралдарының құрамын, оларға қойылатын талаптарды, сондай-ақ оларды қолдану шарттарын жол жүрісі қауіпсіздігін қамтамасыз ету жөніндегі уәкілетті орган белгілейді.</w:t>
      </w:r>
      <w:r>
        <w:br/>
      </w:r>
      <w:r>
        <w:rPr>
          <w:rFonts w:ascii="Times New Roman"/>
          <w:b w:val="false"/>
          <w:i w:val="false"/>
          <w:color w:val="000000"/>
          <w:sz w:val="28"/>
        </w:rPr>
        <w:t>
      4. Көлік құралдарын жүргізушілерді даярлауды жүзеге асыратын заңды тұлғалар мен жеке кәсіпкерлерге олар көлік құралдарын жүргізушілерді даярлау жөніндегі курстардың тізіліміне енгізілген жағдайда емтихан қабылдау кезінде емтихан тапсырушылардың теориялық білімі мен практикалық дағдыларын тексеруге қатысуға рұқсат етіледі.</w:t>
      </w:r>
      <w:r>
        <w:br/>
      </w:r>
      <w:r>
        <w:rPr>
          <w:rFonts w:ascii="Times New Roman"/>
          <w:b w:val="false"/>
          <w:i w:val="false"/>
          <w:color w:val="000000"/>
          <w:sz w:val="28"/>
        </w:rPr>
        <w:t>
      5. Көлік құралдарын жүргізу құқығы жүргізуші куәлігімен, ал Қазақстан Республикасының заңнамасында көзделген жағдайларда көлік құралын жүргізу құқығына уақытша рұқсатпен расталады.</w:t>
      </w:r>
      <w:r>
        <w:br/>
      </w:r>
      <w:r>
        <w:rPr>
          <w:rFonts w:ascii="Times New Roman"/>
          <w:b w:val="false"/>
          <w:i w:val="false"/>
          <w:color w:val="000000"/>
          <w:sz w:val="28"/>
        </w:rPr>
        <w:t>
      6. Қазақстан Республикасында Қазақстан Республикасы халықаралық шарттарының талаптарына сәйкес келетін ұлттық және халықаралық жүргізуші куәліктері беріледі.</w:t>
      </w:r>
      <w:r>
        <w:br/>
      </w:r>
      <w:r>
        <w:rPr>
          <w:rFonts w:ascii="Times New Roman"/>
          <w:b w:val="false"/>
          <w:i w:val="false"/>
          <w:color w:val="000000"/>
          <w:sz w:val="28"/>
        </w:rPr>
        <w:t>
      7. Ұлттық жүргізуші куәлігі, егер заңдармен өзгеше шектеу көзделмесе, он жыл мерзімге беріледі.</w:t>
      </w:r>
      <w:r>
        <w:br/>
      </w:r>
      <w:r>
        <w:rPr>
          <w:rFonts w:ascii="Times New Roman"/>
          <w:b w:val="false"/>
          <w:i w:val="false"/>
          <w:color w:val="000000"/>
          <w:sz w:val="28"/>
        </w:rPr>
        <w:t>
      8. «А» санатындағы көлік құралдарын жүргізу құқығына ұлттық жүргізуші куәлігі сонымен бірге «А1» кіші санатындағы және мотоциклдік орындығы немесе мотоциклдік типтегі рөлі бар «В1» кіші санатындағы көлік құралдарын, «В» санатындағы – «В1» кіші санатындағы (мотоциклдік орындығы немесе мотоциклдік типтегі рөлі бар көлік құралдарынан басқа), «С» санатындағы – «С1» кіші санатындағы, «D» санатындағы – «D1» кіші санатындағы, «СЕ» санатындағы – «С1Е» кіші санатындағы, «DЕ» санатындағы – «D1Е» кіші санатындағы көлік құралдарын жүргізу құқығын да растайды.</w:t>
      </w:r>
      <w:r>
        <w:br/>
      </w:r>
      <w:r>
        <w:rPr>
          <w:rFonts w:ascii="Times New Roman"/>
          <w:b w:val="false"/>
          <w:i w:val="false"/>
          <w:color w:val="000000"/>
          <w:sz w:val="28"/>
        </w:rPr>
        <w:t>
      9. Халықаралық жүргізуші куәлігі үш жылға дейінгі, бірақ ұлттық жүргізуші куәлігінің қолданылуы мерзімінен аспайтын мерзімге беріледі.</w:t>
      </w:r>
      <w:r>
        <w:br/>
      </w:r>
      <w:r>
        <w:rPr>
          <w:rFonts w:ascii="Times New Roman"/>
          <w:b w:val="false"/>
          <w:i w:val="false"/>
          <w:color w:val="000000"/>
          <w:sz w:val="28"/>
        </w:rPr>
        <w:t>
      Қазақстан Республикасында берілген халықаралық жүргізуші куәлігі көлік құралдарын Қазақстан Республикасының аумағында жүргізу үшін жарамсыз болып табылады.</w:t>
      </w:r>
      <w:r>
        <w:br/>
      </w:r>
      <w:r>
        <w:rPr>
          <w:rFonts w:ascii="Times New Roman"/>
          <w:b w:val="false"/>
          <w:i w:val="false"/>
          <w:color w:val="000000"/>
          <w:sz w:val="28"/>
        </w:rPr>
        <w:t>
      10. Басқа мемлекеттерде беріліп, жоғалған (ұрланған) шетелдік және халықаралық жүргізуші куәліктерінің орнына ұлттық және халықаралық жүргізуші куәліктері берілмейді.</w:t>
      </w:r>
      <w:r>
        <w:br/>
      </w:r>
      <w:r>
        <w:rPr>
          <w:rFonts w:ascii="Times New Roman"/>
          <w:b w:val="false"/>
          <w:i w:val="false"/>
          <w:color w:val="000000"/>
          <w:sz w:val="28"/>
        </w:rPr>
        <w:t>
      11. Ұлттық және халықаралық жүргізуші куәліктерінің үлгілерін жол жүрісі қауіпсіздігін қамтамасыз ету жөніндегі уәкілетті орган бекітеді.</w:t>
      </w:r>
      <w:r>
        <w:br/>
      </w:r>
      <w:r>
        <w:rPr>
          <w:rFonts w:ascii="Times New Roman"/>
          <w:b w:val="false"/>
          <w:i w:val="false"/>
          <w:color w:val="000000"/>
          <w:sz w:val="28"/>
        </w:rPr>
        <w:t>
      12. Егер жүргізуші куәлігінде көлік құралдарын жүргізуге шектеулер көрсетілсе, осы жүргізуші куәлігі онда көрсетілген шектеулер сақталған жағдайда жарамды болып есептеледі.</w:t>
      </w:r>
      <w:r>
        <w:br/>
      </w:r>
      <w:r>
        <w:rPr>
          <w:rFonts w:ascii="Times New Roman"/>
          <w:b w:val="false"/>
          <w:i w:val="false"/>
          <w:color w:val="000000"/>
          <w:sz w:val="28"/>
        </w:rPr>
        <w:t>
      13. Қазақстан Республикасының аумағында тұрақты немесе уақытша тұратын, сондай-ақ уақытша келген адамдарға көлік құралдарын жүргізуге ұлттық жүргізуші куәліктерінің негізінде, ал олар болмаған кезде – осы баптың 14, 15, 16, 17, 18 және 19-тармақтарында тізбеленген шарттар мен шектеулер сақталған кезде қолданыстағы халықаралық немесе шетелдік ұлттық жүргізуші куәліктерінің негізінде рұқсат етіледі.</w:t>
      </w:r>
      <w:r>
        <w:br/>
      </w:r>
      <w:r>
        <w:rPr>
          <w:rFonts w:ascii="Times New Roman"/>
          <w:b w:val="false"/>
          <w:i w:val="false"/>
          <w:color w:val="000000"/>
          <w:sz w:val="28"/>
        </w:rPr>
        <w:t>
      14. Кәсіпкерлік немесе көлік құралдарын тікелей жүргізу жөніндегі жұмыстарды атқарумен байланысты өзге де еңбек қызметін жүзеге асыру кезінде халықаралық немесе шетелдік жүргізуші куәліктері негізінде көлік құралдарын жүргізуге жол берілмейді.</w:t>
      </w:r>
      <w:r>
        <w:br/>
      </w:r>
      <w:r>
        <w:rPr>
          <w:rFonts w:ascii="Times New Roman"/>
          <w:b w:val="false"/>
          <w:i w:val="false"/>
          <w:color w:val="000000"/>
          <w:sz w:val="28"/>
        </w:rPr>
        <w:t>
      15. Шет мемлекетте берілген халықаралық жүргізуші куәлігі ол тиісті ұлттық жүргізуші куәлігімен бірге көрсетілген жағдайда жарамды деп танылады.</w:t>
      </w:r>
      <w:r>
        <w:br/>
      </w:r>
      <w:r>
        <w:rPr>
          <w:rFonts w:ascii="Times New Roman"/>
          <w:b w:val="false"/>
          <w:i w:val="false"/>
          <w:color w:val="000000"/>
          <w:sz w:val="28"/>
        </w:rPr>
        <w:t>
      16. Қазақстан Республикасы халықаралық шарттарының талаптарына сәйкес келмейтін шетелдік жүргізуші куәлігі жарамсыз деп танылады.</w:t>
      </w:r>
      <w:r>
        <w:br/>
      </w:r>
      <w:r>
        <w:rPr>
          <w:rFonts w:ascii="Times New Roman"/>
          <w:b w:val="false"/>
          <w:i w:val="false"/>
          <w:color w:val="000000"/>
          <w:sz w:val="28"/>
        </w:rPr>
        <w:t>
      17. Шетелдік және халықаралық жүргізуші куәліктері Қазақстан Республикасының аумағында көлік құралдарын жүргізуге олардың иелері көлік құралдарының тиісті санаттары мен кіші санаттары үшін осы Заңның 86-бабында көзделген жасқа жеткен кезде жарамды деп танылады.</w:t>
      </w:r>
      <w:r>
        <w:br/>
      </w:r>
      <w:r>
        <w:rPr>
          <w:rFonts w:ascii="Times New Roman"/>
          <w:b w:val="false"/>
          <w:i w:val="false"/>
          <w:color w:val="000000"/>
          <w:sz w:val="28"/>
        </w:rPr>
        <w:t>
      18. Осы баптың 14 және 17-тармақтарында көзделген ережелер көлік құралы халықаралық жүріске қатысқан жағдайларда қолданылмайды.</w:t>
      </w:r>
      <w:r>
        <w:br/>
      </w:r>
      <w:r>
        <w:rPr>
          <w:rFonts w:ascii="Times New Roman"/>
          <w:b w:val="false"/>
          <w:i w:val="false"/>
          <w:color w:val="000000"/>
          <w:sz w:val="28"/>
        </w:rPr>
        <w:t>
      19. Шетелдік және халықаралық жүргізуші куәліктері Қазақстан Республикасының аумағында көлік құралдарын жүргізу үшін шетел азаматы немесе азаматтығы, тұруға ықтиярхаты жоқ адам болып табылатын, олардың иелері алған күннен алпыс күн өткен соң не Қазақстан Республикасының азаматы болып табылатын олардың иелері Қазақстан Республикасына келген күннен алпыс күн өткен соң жарамсыз болып танылады.</w:t>
      </w:r>
      <w:r>
        <w:br/>
      </w:r>
      <w:r>
        <w:rPr>
          <w:rFonts w:ascii="Times New Roman"/>
          <w:b w:val="false"/>
          <w:i w:val="false"/>
          <w:color w:val="000000"/>
          <w:sz w:val="28"/>
        </w:rPr>
        <w:t>
      20. Шетелдік және халықаралық жүргізуші куәліктерінің орнына ұлттық және халықаралық жүргізуші куәліктерін берудің тәртібін Қазақстан Республикасының Үкіметі белгілейді.</w:t>
      </w:r>
      <w:r>
        <w:br/>
      </w:r>
      <w:r>
        <w:rPr>
          <w:rFonts w:ascii="Times New Roman"/>
          <w:b w:val="false"/>
          <w:i w:val="false"/>
          <w:color w:val="000000"/>
          <w:sz w:val="28"/>
        </w:rPr>
        <w:t>
      Қазақстан Республикасы халықаралық шарттарының талаптарына сәйкес келмейтін шетелдік және халықаралық жүргізуші куәліктері Қазақстан Республикасының ұлттық және халықаралық жүргізуші куәліктеріне айырбасталуға жатпайды.</w:t>
      </w:r>
      <w:r>
        <w:br/>
      </w:r>
      <w:r>
        <w:rPr>
          <w:rFonts w:ascii="Times New Roman"/>
          <w:b w:val="false"/>
          <w:i w:val="false"/>
          <w:color w:val="000000"/>
          <w:sz w:val="28"/>
        </w:rPr>
        <w:t>
      Ескертпелер:</w:t>
      </w:r>
      <w:r>
        <w:br/>
      </w:r>
      <w:r>
        <w:rPr>
          <w:rFonts w:ascii="Times New Roman"/>
          <w:b w:val="false"/>
          <w:i w:val="false"/>
          <w:color w:val="000000"/>
          <w:sz w:val="28"/>
        </w:rPr>
        <w:t>
      1. Жүктерді тасымалдау үшін пайдаланылатын, тиісті санаттарға (кіші санаттарға) жататын көлік құралдарының өздігінен жүретін шассилері «В», «С» санаттарындағы және «С1» кіші санатындағы көлік құралдарына теңестіріледі.</w:t>
      </w:r>
      <w:r>
        <w:br/>
      </w:r>
      <w:r>
        <w:rPr>
          <w:rFonts w:ascii="Times New Roman"/>
          <w:b w:val="false"/>
          <w:i w:val="false"/>
          <w:color w:val="000000"/>
          <w:sz w:val="28"/>
        </w:rPr>
        <w:t>
      2. Осы бапта тізбеленген көлік құралдарының және олардың өздігінен жүретін шассилерінің жіктемесі Қазақстан Республикасының техникалық реттеу туралы заңнамасына сәйкес айқындалады.</w:t>
      </w:r>
    </w:p>
    <w:p>
      <w:pPr>
        <w:spacing w:after="0"/>
        <w:ind w:left="0"/>
        <w:jc w:val="both"/>
      </w:pPr>
      <w:r>
        <w:rPr>
          <w:rFonts w:ascii="Times New Roman"/>
          <w:b/>
          <w:i w:val="false"/>
          <w:color w:val="000000"/>
          <w:sz w:val="28"/>
        </w:rPr>
        <w:t>      89-бап. Көлік құралдарын жүргізу құқығын алудың шарттары</w:t>
      </w:r>
    </w:p>
    <w:p>
      <w:pPr>
        <w:spacing w:after="0"/>
        <w:ind w:left="0"/>
        <w:jc w:val="both"/>
      </w:pPr>
      <w:r>
        <w:rPr>
          <w:rFonts w:ascii="Times New Roman"/>
          <w:b w:val="false"/>
          <w:i w:val="false"/>
          <w:color w:val="000000"/>
          <w:sz w:val="28"/>
        </w:rPr>
        <w:t>      1. Осы бапта белгіленген жасқа жеткен және көлік құралдарын жүргізуге кедергінің жоқтығы туралы медициналық қорытындысы бар адамдар тиісті даярлықтан кейін көлік құралдарын жүргізу құқығын алуға емтихан тапсыруға жіберіледі.</w:t>
      </w:r>
      <w:r>
        <w:br/>
      </w:r>
      <w:r>
        <w:rPr>
          <w:rFonts w:ascii="Times New Roman"/>
          <w:b w:val="false"/>
          <w:i w:val="false"/>
          <w:color w:val="000000"/>
          <w:sz w:val="28"/>
        </w:rPr>
        <w:t>
      2. Көлік құралдарын жүргізу құқығы:</w:t>
      </w:r>
      <w:r>
        <w:br/>
      </w:r>
      <w:r>
        <w:rPr>
          <w:rFonts w:ascii="Times New Roman"/>
          <w:b w:val="false"/>
          <w:i w:val="false"/>
          <w:color w:val="000000"/>
          <w:sz w:val="28"/>
        </w:rPr>
        <w:t>
      «А1» кіші санатындағы көлік құралдарын жүргізу – он алты жасқа толған адамдарға;</w:t>
      </w:r>
      <w:r>
        <w:br/>
      </w:r>
      <w:r>
        <w:rPr>
          <w:rFonts w:ascii="Times New Roman"/>
          <w:b w:val="false"/>
          <w:i w:val="false"/>
          <w:color w:val="000000"/>
          <w:sz w:val="28"/>
        </w:rPr>
        <w:t>
      «А», «В» санаттарындағы және «В1», «С1» кіші санаттарындағы көлік құралдарын жүргізу – он сегіз жасқа толған адамдарға;</w:t>
      </w:r>
      <w:r>
        <w:br/>
      </w:r>
      <w:r>
        <w:rPr>
          <w:rFonts w:ascii="Times New Roman"/>
          <w:b w:val="false"/>
          <w:i w:val="false"/>
          <w:color w:val="000000"/>
          <w:sz w:val="28"/>
        </w:rPr>
        <w:t>
      «С» санатындағы және «D1» кіші санатындағы көлік құралдары – жиырма бір жасқа толған, кемінде үш жыл жүргізушілік жұмыс өтілі, оның ішінде кемінде бір жыл «С1» санатына жататын көлік құралдарын жүргізу өтілі бар адамдарға;</w:t>
      </w:r>
      <w:r>
        <w:br/>
      </w:r>
      <w:r>
        <w:rPr>
          <w:rFonts w:ascii="Times New Roman"/>
          <w:b w:val="false"/>
          <w:i w:val="false"/>
          <w:color w:val="000000"/>
          <w:sz w:val="28"/>
        </w:rPr>
        <w:t>
      «D», «Tm» және «Tb» санаттарындағы көлік құралдарын жүргізу – жиырма бір жасқа толған, кемінде бес жыл жүргізушілік жұмыс өтілі, оның ішінде кемінде екі жыл «D1» санатына жататын көлік құралдарын жүргізу өтілі бар адамдарға;</w:t>
      </w:r>
      <w:r>
        <w:br/>
      </w:r>
      <w:r>
        <w:rPr>
          <w:rFonts w:ascii="Times New Roman"/>
          <w:b w:val="false"/>
          <w:i w:val="false"/>
          <w:color w:val="000000"/>
          <w:sz w:val="28"/>
        </w:rPr>
        <w:t>
      «ВЕ», «СЕ», «DЕ» санаттарындағы көлік құралдарының құрамдарын жүргізу – кемінде 12 ай бойы тиісінше «В», «С» немесе «D» санаттарындағы көлік құралдарын жүргізуге құқығы бар адамдарға;</w:t>
      </w:r>
      <w:r>
        <w:br/>
      </w:r>
      <w:r>
        <w:rPr>
          <w:rFonts w:ascii="Times New Roman"/>
          <w:b w:val="false"/>
          <w:i w:val="false"/>
          <w:color w:val="000000"/>
          <w:sz w:val="28"/>
        </w:rPr>
        <w:t>
      «С1Е», «D1Е» кіші санаттарындағы көлік құралдарының құрамдарын жүргізу – кемінде 12 ай бойы тиісінше «С», «D» санаттарындағы не «С1», «D1» кіші санаттарындағы көлік құралдарын жүргізуге құқығы бар адамдарға беріледі.</w:t>
      </w:r>
      <w:r>
        <w:br/>
      </w:r>
      <w:r>
        <w:rPr>
          <w:rFonts w:ascii="Times New Roman"/>
          <w:b w:val="false"/>
          <w:i w:val="false"/>
          <w:color w:val="000000"/>
          <w:sz w:val="28"/>
        </w:rPr>
        <w:t>
      3. «В», «С» санаттарындағы, сондай-ақ «С1» кіші санатындағы көлік құралдарын жүргізу құқығын алуға емтихан тапсыруға он жеті жасқа толған және әскери комиссариаттар бағыттары бойынша көлік құралдарын жүргізушілердің тиісті даярлығынан өткен адамдар жіберіледі.</w:t>
      </w:r>
      <w:r>
        <w:br/>
      </w:r>
      <w:r>
        <w:rPr>
          <w:rFonts w:ascii="Times New Roman"/>
          <w:b w:val="false"/>
          <w:i w:val="false"/>
          <w:color w:val="000000"/>
          <w:sz w:val="28"/>
        </w:rPr>
        <w:t>
      Көрсетілген адамдарға ұлттық жүргізуші куәліктері олар он сегіз жасқа толғанда беріледі.</w:t>
      </w:r>
      <w:r>
        <w:br/>
      </w:r>
      <w:r>
        <w:rPr>
          <w:rFonts w:ascii="Times New Roman"/>
          <w:b w:val="false"/>
          <w:i w:val="false"/>
          <w:color w:val="000000"/>
          <w:sz w:val="28"/>
        </w:rPr>
        <w:t>
      4. Әскери қызметте жүрген адамдар тиісті даярлықтан кейін «D» санатындағы және «D1» кіші санатындағы көлік құралдарын жүргізу құқығын алуға емтихан тапсыруға он тоғыз жасқа толғаннан кейін жіберіледі.</w:t>
      </w:r>
      <w:r>
        <w:br/>
      </w:r>
      <w:r>
        <w:rPr>
          <w:rFonts w:ascii="Times New Roman"/>
          <w:b w:val="false"/>
          <w:i w:val="false"/>
          <w:color w:val="000000"/>
          <w:sz w:val="28"/>
        </w:rPr>
        <w:t>
      Көрсетілген адамдар жиырма бір жасқа толғанға дейін оларға емтихан тапсыру нәтижелері бойынша берілген ұлттық жүргізуші куәліктері Қазақстан Республикасының Қарулы Күштеріне, басқа да әскерлерге, әскери құрамаларға және Қазақстан Республикасының заңдармен әскери қызмет жағдайы көзделген органдарға ғана тиесілі «D» санатындағы және «D1» кіші санатындағы көлік құралдарын жүргізу құқығын растайды.</w:t>
      </w:r>
    </w:p>
    <w:p>
      <w:pPr>
        <w:spacing w:after="0"/>
        <w:ind w:left="0"/>
        <w:jc w:val="both"/>
      </w:pPr>
      <w:r>
        <w:rPr>
          <w:rFonts w:ascii="Times New Roman"/>
          <w:b/>
          <w:i w:val="false"/>
          <w:color w:val="000000"/>
          <w:sz w:val="28"/>
        </w:rPr>
        <w:t>      90-бап. Көлік құралдарын жүргізу құқығын тоқтату</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жүргізуші куәлігі қолданысының белгіленген мерзімінің өтуі;</w:t>
      </w:r>
      <w:r>
        <w:br/>
      </w:r>
      <w:r>
        <w:rPr>
          <w:rFonts w:ascii="Times New Roman"/>
          <w:b w:val="false"/>
          <w:i w:val="false"/>
          <w:color w:val="000000"/>
          <w:sz w:val="28"/>
        </w:rPr>
        <w:t>
      2) көлік құралдарын қауіпсіз жүргізуге кедергі келтіретін, медициналық қорытындымен расталған жүргізуші денсаулығының нашарлауы көлік құралдарын жүргізу құқығын тоқтатудың негіздері болып табылады.</w:t>
      </w:r>
      <w:r>
        <w:br/>
      </w:r>
      <w:r>
        <w:rPr>
          <w:rFonts w:ascii="Times New Roman"/>
          <w:b w:val="false"/>
          <w:i w:val="false"/>
          <w:color w:val="000000"/>
          <w:sz w:val="28"/>
        </w:rPr>
        <w:t>
      Механикалық көлік құралдарын жүргізушілерді міндетті медициналық қайта куәландырудың себептерін көрсете отырып, оған жіберуге психикасының көлік құралдарын толыққанды жүргізуге кедергі келтіретін айқын түрде бұзылуы мен мінез-құлықтың бұзылуы, көру органының жетіліп дамуының кемістігі, көру функцияларын бұзатын жаңадан пайда болған ісіктер, органның туа біткен кемістігі немесе органнан не бүлінген органның қызметін бұзатын оның бір бөлігінен жүре келе айырылуы негіз болып табылады;</w:t>
      </w:r>
      <w:r>
        <w:br/>
      </w:r>
      <w:r>
        <w:rPr>
          <w:rFonts w:ascii="Times New Roman"/>
          <w:b w:val="false"/>
          <w:i w:val="false"/>
          <w:color w:val="000000"/>
          <w:sz w:val="28"/>
        </w:rPr>
        <w:t>
      3) Жол жүрісі </w:t>
      </w:r>
      <w:r>
        <w:rPr>
          <w:rFonts w:ascii="Times New Roman"/>
          <w:b w:val="false"/>
          <w:i w:val="false"/>
          <w:color w:val="000000"/>
          <w:sz w:val="28"/>
        </w:rPr>
        <w:t>қағидаларын</w:t>
      </w:r>
      <w:r>
        <w:rPr>
          <w:rFonts w:ascii="Times New Roman"/>
          <w:b w:val="false"/>
          <w:i w:val="false"/>
          <w:color w:val="000000"/>
          <w:sz w:val="28"/>
        </w:rPr>
        <w:t xml:space="preserve"> білуін тексеруге жүргізушіні жіберу туралы қаулыны алған күннен бастап екі ай ішінде Жол жүрісі қағидаларын білуін тексеруге арналған емтиханды тапсырмау;</w:t>
      </w:r>
      <w:r>
        <w:br/>
      </w:r>
      <w:r>
        <w:rPr>
          <w:rFonts w:ascii="Times New Roman"/>
          <w:b w:val="false"/>
          <w:i w:val="false"/>
          <w:color w:val="000000"/>
          <w:sz w:val="28"/>
        </w:rPr>
        <w:t>
      4) көлік құралдарын жүргізу құқығынан айыру көлік құралдарын жүргізу құқығын тоқтатудың негіздері болып табылады.</w:t>
      </w:r>
      <w:r>
        <w:br/>
      </w:r>
      <w:r>
        <w:rPr>
          <w:rFonts w:ascii="Times New Roman"/>
          <w:b w:val="false"/>
          <w:i w:val="false"/>
          <w:color w:val="000000"/>
          <w:sz w:val="28"/>
        </w:rPr>
        <w:t>
      Осы тармақтың 2) және 3) тармақшаларында көзделген негіздер бойынша көлік құралдарын жүргізу құқығының тоқтатылуы жол жүрісі қауіпсіздігін қамтамасыз ету жөніндегі уәкілетті органның (лауазымды адамның) талап арызы бойынша, азаматтық іс жүргізу заңнамасында көзделген тәртіппен сот шешімімен жүзеге асырылады.</w:t>
      </w:r>
      <w:r>
        <w:br/>
      </w:r>
      <w:r>
        <w:rPr>
          <w:rFonts w:ascii="Times New Roman"/>
          <w:b w:val="false"/>
          <w:i w:val="false"/>
          <w:color w:val="000000"/>
          <w:sz w:val="28"/>
        </w:rPr>
        <w:t>
      2. Көлік құралын жүргізу құқығы:</w:t>
      </w:r>
      <w:r>
        <w:br/>
      </w:r>
      <w:r>
        <w:rPr>
          <w:rFonts w:ascii="Times New Roman"/>
          <w:b w:val="false"/>
          <w:i w:val="false"/>
          <w:color w:val="000000"/>
          <w:sz w:val="28"/>
        </w:rPr>
        <w:t>
      1) осы баптың 1-тармағының 1) тармақшасында көзделген негіз бойынша – жол жүрісі қағидаларын білуін тексеруге арналған емтихан тапсырғаннан және медициналық тексеруден өткеннен кейін;</w:t>
      </w:r>
      <w:r>
        <w:br/>
      </w:r>
      <w:r>
        <w:rPr>
          <w:rFonts w:ascii="Times New Roman"/>
          <w:b w:val="false"/>
          <w:i w:val="false"/>
          <w:color w:val="000000"/>
          <w:sz w:val="28"/>
        </w:rPr>
        <w:t>
      2) осы баптың 1-тармағының 2) тармақшасында көзделген негіз бойынша – егер көлік құралдарын жүргізу құқығын тоқтатудың себептері жойылатын болса, сот шешімі бойынша;</w:t>
      </w:r>
      <w:r>
        <w:br/>
      </w:r>
      <w:r>
        <w:rPr>
          <w:rFonts w:ascii="Times New Roman"/>
          <w:b w:val="false"/>
          <w:i w:val="false"/>
          <w:color w:val="000000"/>
          <w:sz w:val="28"/>
        </w:rPr>
        <w:t>
      3) осы баптың 1-тармағының 3) тармақшасында көзделген негіз бойынша – осы Заңның 85-бабында белгіленген тәртіппен;</w:t>
      </w:r>
      <w:r>
        <w:br/>
      </w:r>
      <w:r>
        <w:rPr>
          <w:rFonts w:ascii="Times New Roman"/>
          <w:b w:val="false"/>
          <w:i w:val="false"/>
          <w:color w:val="000000"/>
          <w:sz w:val="28"/>
        </w:rPr>
        <w:t>
      4) осы баптың 1-тармағының 4) тармақшасында көзделген негіз бойынша – емтихан тапсырғаннан және көлік құралын жүргізу құқығынан айыру мерзімі аяқталғаннан кейін тоқтатылған кезде осы құқық қайта қалпына келтіріледі.</w:t>
      </w:r>
      <w:r>
        <w:br/>
      </w:r>
      <w:r>
        <w:rPr>
          <w:rFonts w:ascii="Times New Roman"/>
          <w:b w:val="false"/>
          <w:i w:val="false"/>
          <w:color w:val="000000"/>
          <w:sz w:val="28"/>
        </w:rPr>
        <w:t>
      3. Жауапкершілік шаралары ретінде көлік құралдарын жүргізу құқығынан айыруға не осындай құқықты шектеуге әкеп соғатын құқық бұзушылықтардың түрлері Қазақстан Республикасының заңдарымен белгіленеді.</w:t>
      </w:r>
    </w:p>
    <w:p>
      <w:pPr>
        <w:spacing w:after="0"/>
        <w:ind w:left="0"/>
        <w:jc w:val="both"/>
      </w:pPr>
      <w:r>
        <w:rPr>
          <w:rFonts w:ascii="Times New Roman"/>
          <w:b/>
          <w:i w:val="false"/>
          <w:color w:val="000000"/>
          <w:sz w:val="28"/>
        </w:rPr>
        <w:t>      91-бап. Көлік құралдары уақытша иеленуге және пайдалануға</w:t>
      </w:r>
      <w:r>
        <w:br/>
      </w:r>
      <w:r>
        <w:rPr>
          <w:rFonts w:ascii="Times New Roman"/>
          <w:b w:val="false"/>
          <w:i w:val="false"/>
          <w:color w:val="000000"/>
          <w:sz w:val="28"/>
        </w:rPr>
        <w:t>
</w:t>
      </w:r>
      <w:r>
        <w:rPr>
          <w:rFonts w:ascii="Times New Roman"/>
          <w:b/>
          <w:i w:val="false"/>
          <w:color w:val="000000"/>
          <w:sz w:val="28"/>
        </w:rPr>
        <w:t>              берілген адамдарды тіркеу және есепке алу</w:t>
      </w:r>
    </w:p>
    <w:p>
      <w:pPr>
        <w:spacing w:after="0"/>
        <w:ind w:left="0"/>
        <w:jc w:val="both"/>
      </w:pPr>
      <w:r>
        <w:rPr>
          <w:rFonts w:ascii="Times New Roman"/>
          <w:b w:val="false"/>
          <w:i w:val="false"/>
          <w:color w:val="000000"/>
          <w:sz w:val="28"/>
        </w:rPr>
        <w:t>      1. Көлік құралдары уақытша иеленуге және пайдалануға берілген адамдарды тіркеуді және есепке алуды Қазақстан Республикасының Үкіметі белгілеген тәртіппен ақпараттық жүйелерді пайдалана отырып, жол жүрісінің қауіпсіздігін қамтамасыз ету жөніндегі уәкілетті орган жүзеге асырады.</w:t>
      </w:r>
      <w:r>
        <w:br/>
      </w:r>
      <w:r>
        <w:rPr>
          <w:rFonts w:ascii="Times New Roman"/>
          <w:b w:val="false"/>
          <w:i w:val="false"/>
          <w:color w:val="000000"/>
          <w:sz w:val="28"/>
        </w:rPr>
        <w:t>
      2. Өзiнiң қызметтiк немесе еңбек мiндеттерiн орындауымен байланысты, оның iшiнде көлiк құралының иесiмен еңбек немесе өзге де шарт жасасу негiзiнде не мәмiленiң жазбаша нысанын ресiмдеместен көлiк құралы иесiнiң қатысуымен оның ерiк бiлдiруi негiзiнде көлiк құралын жүргiзушi адам тіркелуге және есепке алынуға жатпайды.</w:t>
      </w:r>
      <w:r>
        <w:br/>
      </w:r>
      <w:r>
        <w:rPr>
          <w:rFonts w:ascii="Times New Roman"/>
          <w:b w:val="false"/>
          <w:i w:val="false"/>
          <w:color w:val="000000"/>
          <w:sz w:val="28"/>
        </w:rPr>
        <w:t>
      3. Көлік құралы уақытша иеленуге және пайдалануға берілген адамның тіркелмей және есепке алынбай осы көлік құралын жүргізуіне тыйым салынады.</w:t>
      </w:r>
    </w:p>
    <w:p>
      <w:pPr>
        <w:spacing w:after="0"/>
        <w:ind w:left="0"/>
        <w:jc w:val="left"/>
      </w:pPr>
      <w:r>
        <w:rPr>
          <w:rFonts w:ascii="Times New Roman"/>
          <w:b/>
          <w:i w:val="false"/>
          <w:color w:val="000000"/>
        </w:rPr>
        <w:t xml:space="preserve"> 13-тарау. Көлік құралдарын жүргізушілерді даярлау</w:t>
      </w:r>
    </w:p>
    <w:p>
      <w:pPr>
        <w:spacing w:after="0"/>
        <w:ind w:left="0"/>
        <w:jc w:val="both"/>
      </w:pPr>
      <w:r>
        <w:rPr>
          <w:rFonts w:ascii="Times New Roman"/>
          <w:b/>
          <w:i w:val="false"/>
          <w:color w:val="000000"/>
          <w:sz w:val="28"/>
        </w:rPr>
        <w:t>      92-бап. Көлік құралдарын жүргізушілерді даярлау жөніндегі</w:t>
      </w:r>
      <w:r>
        <w:br/>
      </w:r>
      <w:r>
        <w:rPr>
          <w:rFonts w:ascii="Times New Roman"/>
          <w:b w:val="false"/>
          <w:i w:val="false"/>
          <w:color w:val="000000"/>
          <w:sz w:val="28"/>
        </w:rPr>
        <w:t>
</w:t>
      </w:r>
      <w:r>
        <w:rPr>
          <w:rFonts w:ascii="Times New Roman"/>
          <w:b/>
          <w:i w:val="false"/>
          <w:color w:val="000000"/>
          <w:sz w:val="28"/>
        </w:rPr>
        <w:t>              қызметті жүзеге асыратын заңды тұлғалар мен дара</w:t>
      </w:r>
      <w:r>
        <w:br/>
      </w:r>
      <w:r>
        <w:rPr>
          <w:rFonts w:ascii="Times New Roman"/>
          <w:b w:val="false"/>
          <w:i w:val="false"/>
          <w:color w:val="000000"/>
          <w:sz w:val="28"/>
        </w:rPr>
        <w:t>
</w:t>
      </w:r>
      <w:r>
        <w:rPr>
          <w:rFonts w:ascii="Times New Roman"/>
          <w:b/>
          <w:i w:val="false"/>
          <w:color w:val="000000"/>
          <w:sz w:val="28"/>
        </w:rPr>
        <w:t>              кәсіпкерлерге қойылатын талаптар</w:t>
      </w:r>
    </w:p>
    <w:p>
      <w:pPr>
        <w:spacing w:after="0"/>
        <w:ind w:left="0"/>
        <w:jc w:val="both"/>
      </w:pPr>
      <w:r>
        <w:rPr>
          <w:rFonts w:ascii="Times New Roman"/>
          <w:b w:val="false"/>
          <w:i w:val="false"/>
          <w:color w:val="000000"/>
          <w:sz w:val="28"/>
        </w:rPr>
        <w:t>      1. Көлік құралдарын жүргізушілерді даярлауды жол жүрісі қауіпсіздігін қамтамасыз ету жөніндегі уәкілетті органды қызметін бастағаны туралы хабардар еткен және көлік құралдарын жүргізушілерді даярлау жөніндегі қызметті жүзеге асыратын тұлғалар туралы мәліметтер қамтылған көлік құралдарын жүргізушілерді даярлау жөніндегі курстар тізіліміне енгізілген заңды тұлғалар мен дара кәсіпкерлер жүзеге асырады.</w:t>
      </w:r>
      <w:r>
        <w:br/>
      </w:r>
      <w:r>
        <w:rPr>
          <w:rFonts w:ascii="Times New Roman"/>
          <w:b w:val="false"/>
          <w:i w:val="false"/>
          <w:color w:val="000000"/>
          <w:sz w:val="28"/>
        </w:rPr>
        <w:t>
      2. Көлік құралдарын жүргізушілерді даярлау жөніндегі қызметпен айналысу үшін заңды тұлғалар мен дара кәсіпкерлер жол жүрісі қауіпсіздігін қамтамасыз ету жөніндегі уәкілетті органға курстардың атауларын көрсетіп және мынадай құжаттарды:</w:t>
      </w:r>
      <w:r>
        <w:br/>
      </w:r>
      <w:r>
        <w:rPr>
          <w:rFonts w:ascii="Times New Roman"/>
          <w:b w:val="false"/>
          <w:i w:val="false"/>
          <w:color w:val="000000"/>
          <w:sz w:val="28"/>
        </w:rPr>
        <w:t>
      1) оқытылатын тақырыптар, сабақ кестесі және жоспарланып отырған оқыту әдістері көрсетілетін даярлау бағдарламасын;</w:t>
      </w:r>
      <w:r>
        <w:br/>
      </w:r>
      <w:r>
        <w:rPr>
          <w:rFonts w:ascii="Times New Roman"/>
          <w:b w:val="false"/>
          <w:i w:val="false"/>
          <w:color w:val="000000"/>
          <w:sz w:val="28"/>
        </w:rPr>
        <w:t>
      2) оқытатын персоналдың біліктілігі мен бейінін;</w:t>
      </w:r>
      <w:r>
        <w:br/>
      </w:r>
      <w:r>
        <w:rPr>
          <w:rFonts w:ascii="Times New Roman"/>
          <w:b w:val="false"/>
          <w:i w:val="false"/>
          <w:color w:val="000000"/>
          <w:sz w:val="28"/>
        </w:rPr>
        <w:t>
      3) курстар өткізілетін меншік құқығындағы материалдық-техникалық базаның, оқу материалдарының және практикалық сабақтар үшін пайдаланылатын құралдардың болуын растайтын құқық белгілейтін құжаттарды;</w:t>
      </w:r>
      <w:r>
        <w:br/>
      </w:r>
      <w:r>
        <w:rPr>
          <w:rFonts w:ascii="Times New Roman"/>
          <w:b w:val="false"/>
          <w:i w:val="false"/>
          <w:color w:val="000000"/>
          <w:sz w:val="28"/>
        </w:rPr>
        <w:t>
      4) заңды тұлғаның жарғысын және оны мемлекеттік тіркеу туралы куәлікті (заңды тұлға үшін);</w:t>
      </w:r>
      <w:r>
        <w:br/>
      </w:r>
      <w:r>
        <w:rPr>
          <w:rFonts w:ascii="Times New Roman"/>
          <w:b w:val="false"/>
          <w:i w:val="false"/>
          <w:color w:val="000000"/>
          <w:sz w:val="28"/>
        </w:rPr>
        <w:t>
      5) дара кәсіпкер үшін – өтініш берушіні дара кәсіпкер ретінде мемлекеттік тіркеу туралы куәліктің көшірмесін қоса бере отырып, жазбаша өтініш жіберуге міндетті.</w:t>
      </w:r>
      <w:r>
        <w:br/>
      </w:r>
      <w:r>
        <w:rPr>
          <w:rFonts w:ascii="Times New Roman"/>
          <w:b w:val="false"/>
          <w:i w:val="false"/>
          <w:color w:val="000000"/>
          <w:sz w:val="28"/>
        </w:rPr>
        <w:t>
      3. Ұсынылған құжаттарды жол жүрісі қауіпсіздігін қамтамасыз ету жөніндегі уәкілетті орган өтінішті алған күннен бастап күнтізбелік он күн ішінде қарайды. Көрсетілген мерзімде өтініш беруші орналасқан жерге бара отырып, орынжайлардың және пайдаланылатын құралдардың сәйкестігін тексеріп қарау жүргізіледі.</w:t>
      </w:r>
      <w:r>
        <w:br/>
      </w:r>
      <w:r>
        <w:rPr>
          <w:rFonts w:ascii="Times New Roman"/>
          <w:b w:val="false"/>
          <w:i w:val="false"/>
          <w:color w:val="000000"/>
          <w:sz w:val="28"/>
        </w:rPr>
        <w:t>
      4. Жол жүрісі қауіпсіздігін қамтамасыз ету жөніндегі уәкілетті органның курстарды бекіту туралы шешімі (бұйрығы) және оны көлік құралдарын жүргізушілерді даярлау жөніндегі курстар тізіліміне енгізу көлік құралдарын жүргізушілерді даярлау жөніндегі қызметті жүзеге асырудың негізі болып табылады.</w:t>
      </w:r>
      <w:r>
        <w:br/>
      </w:r>
      <w:r>
        <w:rPr>
          <w:rFonts w:ascii="Times New Roman"/>
          <w:b w:val="false"/>
          <w:i w:val="false"/>
          <w:color w:val="000000"/>
          <w:sz w:val="28"/>
        </w:rPr>
        <w:t>
      5. Ортақ пайдаланудағы жолдарда көлік құралын жүргізуге оқыту Қазақстан Республикасының Үкіметі белгілеген тәртіппен жол жүрісі қауіпсіздігін қамтамасыз ету жөніндегі уәкілетті органмен келісілген бағыттар бойынша ғана жүзеге асырылады.</w:t>
      </w:r>
      <w:r>
        <w:br/>
      </w:r>
      <w:r>
        <w:rPr>
          <w:rFonts w:ascii="Times New Roman"/>
          <w:b w:val="false"/>
          <w:i w:val="false"/>
          <w:color w:val="000000"/>
          <w:sz w:val="28"/>
        </w:rPr>
        <w:t>
      Жүргізуді үйреніп жүрген адамға жүргізетін оқу көлік құралымен жолаушылар тасымалдауына тыйым салынады.</w:t>
      </w:r>
      <w:r>
        <w:br/>
      </w:r>
      <w:r>
        <w:rPr>
          <w:rFonts w:ascii="Times New Roman"/>
          <w:b w:val="false"/>
          <w:i w:val="false"/>
          <w:color w:val="000000"/>
          <w:sz w:val="28"/>
        </w:rPr>
        <w:t>
      Оқу процесін бақылауды жол жүрісі қауіпсіздігін қамтамасыз ету жөніндегі уәкілетті орган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p>
      <w:pPr>
        <w:spacing w:after="0"/>
        <w:ind w:left="0"/>
        <w:jc w:val="both"/>
      </w:pPr>
      <w:r>
        <w:rPr>
          <w:rFonts w:ascii="Times New Roman"/>
          <w:b/>
          <w:i w:val="false"/>
          <w:color w:val="000000"/>
          <w:sz w:val="28"/>
        </w:rPr>
        <w:t>      93-бап. Көлік құралдарын жүргізушілерді даярлау жөніндегі</w:t>
      </w:r>
      <w:r>
        <w:br/>
      </w:r>
      <w:r>
        <w:rPr>
          <w:rFonts w:ascii="Times New Roman"/>
          <w:b w:val="false"/>
          <w:i w:val="false"/>
          <w:color w:val="000000"/>
          <w:sz w:val="28"/>
        </w:rPr>
        <w:t>
</w:t>
      </w:r>
      <w:r>
        <w:rPr>
          <w:rFonts w:ascii="Times New Roman"/>
          <w:b/>
          <w:i w:val="false"/>
          <w:color w:val="000000"/>
          <w:sz w:val="28"/>
        </w:rPr>
        <w:t>              қызметпен айналысуға рұқсат беруден бас тарту</w:t>
      </w:r>
      <w:r>
        <w:br/>
      </w:r>
      <w:r>
        <w:rPr>
          <w:rFonts w:ascii="Times New Roman"/>
          <w:b w:val="false"/>
          <w:i w:val="false"/>
          <w:color w:val="000000"/>
          <w:sz w:val="28"/>
        </w:rPr>
        <w:t>
</w:t>
      </w:r>
      <w:r>
        <w:rPr>
          <w:rFonts w:ascii="Times New Roman"/>
          <w:b/>
          <w:i w:val="false"/>
          <w:color w:val="000000"/>
          <w:sz w:val="28"/>
        </w:rPr>
        <w:t>              және тыйым салу негіздері</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осы бапта көзделген қызметті ұйымдастыру жөніндегі талаптарды орындамау;</w:t>
      </w:r>
      <w:r>
        <w:br/>
      </w:r>
      <w:r>
        <w:rPr>
          <w:rFonts w:ascii="Times New Roman"/>
          <w:b w:val="false"/>
          <w:i w:val="false"/>
          <w:color w:val="000000"/>
          <w:sz w:val="28"/>
        </w:rPr>
        <w:t>
      2) ұсынылған құжаттарда көрсетілген мәліметтердің дұрыс болмауы;</w:t>
      </w:r>
      <w:r>
        <w:br/>
      </w:r>
      <w:r>
        <w:rPr>
          <w:rFonts w:ascii="Times New Roman"/>
          <w:b w:val="false"/>
          <w:i w:val="false"/>
          <w:color w:val="000000"/>
          <w:sz w:val="28"/>
        </w:rPr>
        <w:t>
      3) осы Заңның 90-бабының 2-тармағына сәйкес талап етілетін барлық құжаттардың ұсынылмауы көлік құралдарын жүргізушілерді даярлау жөніндегі қызметпен айналысуға рұқсат беруден бас тартуға негіз болып табылады. Өтініш беруші аталған олқылықтарды жойған кезде өтініш жалпы негізде қаралады;</w:t>
      </w:r>
      <w:r>
        <w:br/>
      </w:r>
      <w:r>
        <w:rPr>
          <w:rFonts w:ascii="Times New Roman"/>
          <w:b w:val="false"/>
          <w:i w:val="false"/>
          <w:color w:val="000000"/>
          <w:sz w:val="28"/>
        </w:rPr>
        <w:t>
      4) өтініш берушінің заңнамада белгіленген біліктілік талаптарына сай болмауы;</w:t>
      </w:r>
      <w:r>
        <w:br/>
      </w:r>
      <w:r>
        <w:rPr>
          <w:rFonts w:ascii="Times New Roman"/>
          <w:b w:val="false"/>
          <w:i w:val="false"/>
          <w:color w:val="000000"/>
          <w:sz w:val="28"/>
        </w:rPr>
        <w:t>
      5) өтініш берушіге қатысты оның осы қызмет түрімен айналысуына тыйым салатын соттың заңды күшіне енген үкімінің болуы көлік құралдарын жүргізушілерді даярлау жөніндегі қызметпен айналысуына рұқсат беруден бас тартуға негіз болып табылады.</w:t>
      </w:r>
      <w:r>
        <w:br/>
      </w:r>
      <w:r>
        <w:rPr>
          <w:rFonts w:ascii="Times New Roman"/>
          <w:b w:val="false"/>
          <w:i w:val="false"/>
          <w:color w:val="000000"/>
          <w:sz w:val="28"/>
        </w:rPr>
        <w:t>
      2. Өтініш берушіні көлік құралдарын жүргізушілерді даярлау жөніндегі курстар тізіліміне енгізуден бас тартуды жол жүрісі қауіпсіздігін қамтамасыз ету жөніндегі уәкілетті орган күнтізбелік он күн ішінде бас тартудың себептерін көрсете отырып, жазбаша түрде ұсынады.</w:t>
      </w:r>
      <w:r>
        <w:br/>
      </w:r>
      <w:r>
        <w:rPr>
          <w:rFonts w:ascii="Times New Roman"/>
          <w:b w:val="false"/>
          <w:i w:val="false"/>
          <w:color w:val="000000"/>
          <w:sz w:val="28"/>
        </w:rPr>
        <w:t>
      3. Қызметпен айналысуға рұқсат беруден бас тарту туралы шешімді осы бапта көзделмеген негіздер бойынша шығаруға тыйым салынады.</w:t>
      </w:r>
      <w:r>
        <w:br/>
      </w:r>
      <w:r>
        <w:rPr>
          <w:rFonts w:ascii="Times New Roman"/>
          <w:b w:val="false"/>
          <w:i w:val="false"/>
          <w:color w:val="000000"/>
          <w:sz w:val="28"/>
        </w:rPr>
        <w:t>
      4. Бас тартуға негіз болған себептерді жойғаннан кейін өтініш беруші жол жүрісі қауіпсіздігін қамтамасыз ету жөніндегі уәкілетті органға қайтадан жүгіне алады.</w:t>
      </w:r>
      <w:r>
        <w:br/>
      </w:r>
      <w:r>
        <w:rPr>
          <w:rFonts w:ascii="Times New Roman"/>
          <w:b w:val="false"/>
          <w:i w:val="false"/>
          <w:color w:val="000000"/>
          <w:sz w:val="28"/>
        </w:rPr>
        <w:t>
      5. Мыналар:</w:t>
      </w:r>
      <w:r>
        <w:br/>
      </w:r>
      <w:r>
        <w:rPr>
          <w:rFonts w:ascii="Times New Roman"/>
          <w:b w:val="false"/>
          <w:i w:val="false"/>
          <w:color w:val="000000"/>
          <w:sz w:val="28"/>
        </w:rPr>
        <w:t>
      1) заңды тұлғаның немесе дара кәсіпкердің көлік құралдарын жүргізушілерді даярлау жөніндегі қызметпен айналысудан өз еркімен бас тарту туралы өтініші;</w:t>
      </w:r>
      <w:r>
        <w:br/>
      </w:r>
      <w:r>
        <w:rPr>
          <w:rFonts w:ascii="Times New Roman"/>
          <w:b w:val="false"/>
          <w:i w:val="false"/>
          <w:color w:val="000000"/>
          <w:sz w:val="28"/>
        </w:rPr>
        <w:t>
      2) Қазақстан Республикасының заңнамасына сәйкес заңды тұлғаның қызметін тоқтату, оны қайта ұйымдастыру немесе тарату, дара кәсіпкердің банкрот болуы;</w:t>
      </w:r>
      <w:r>
        <w:br/>
      </w:r>
      <w:r>
        <w:rPr>
          <w:rFonts w:ascii="Times New Roman"/>
          <w:b w:val="false"/>
          <w:i w:val="false"/>
          <w:color w:val="000000"/>
          <w:sz w:val="28"/>
        </w:rPr>
        <w:t>
      3) көлік құралдарын жүргізушілерді даярлау жөніндегі курстар тізіліміне енгізу кезінде көрінеу дәйексіз ақпарат ұсыну көлік құралдарын жүргізушілерді даярлау жөніндегі қызметпен айналысуға тыйым салуға негіз болып табылады.</w:t>
      </w:r>
      <w:r>
        <w:br/>
      </w:r>
      <w:r>
        <w:rPr>
          <w:rFonts w:ascii="Times New Roman"/>
          <w:b w:val="false"/>
          <w:i w:val="false"/>
          <w:color w:val="000000"/>
          <w:sz w:val="28"/>
        </w:rPr>
        <w:t>
      6. Көлік құралдарын жүргізушілерді даярлау жөніндегі курстар тізілімінен шығарылған күннен бастап үш жұмыс күні ішінде жол жүрісі қауіпсіздігін қамтамасыз ету жөніндегі уәкілетті орган шығару себептері көрсетілген тиісті хабарламаны қолма-қол табыс етеді немесе жібереді.</w:t>
      </w:r>
      <w:r>
        <w:br/>
      </w:r>
      <w:r>
        <w:rPr>
          <w:rFonts w:ascii="Times New Roman"/>
          <w:b w:val="false"/>
          <w:i w:val="false"/>
          <w:color w:val="000000"/>
          <w:sz w:val="28"/>
        </w:rPr>
        <w:t>
      Тізілімнен шығару заңды тұлғаның немесе дара кәсіпкердің қызметін тоқтатуға әкеп соғады.</w:t>
      </w:r>
      <w:r>
        <w:br/>
      </w:r>
      <w:r>
        <w:rPr>
          <w:rFonts w:ascii="Times New Roman"/>
          <w:b w:val="false"/>
          <w:i w:val="false"/>
          <w:color w:val="000000"/>
          <w:sz w:val="28"/>
        </w:rPr>
        <w:t>
      Тұлғалардың тізілімін жүргізу қағидаларын және көлік құралдарын жүргізушілерді даярлау жөніндегі қызметті жүзеге асыруға қойылатын біліктілік талаптарын Қазақстан Республикасының Үкіметі белгілейді.</w:t>
      </w:r>
      <w:r>
        <w:br/>
      </w:r>
      <w:r>
        <w:rPr>
          <w:rFonts w:ascii="Times New Roman"/>
          <w:b w:val="false"/>
          <w:i w:val="false"/>
          <w:color w:val="000000"/>
          <w:sz w:val="28"/>
        </w:rPr>
        <w:t>
      7. Көлік құралдарын жүргізушілерді даярлауды бақылауды жол жүрісі қауіпсіздігін қамтамасыз ету жөніндегі уәкілетті орган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p>
      <w:pPr>
        <w:spacing w:after="0"/>
        <w:ind w:left="0"/>
        <w:jc w:val="both"/>
      </w:pPr>
      <w:r>
        <w:rPr>
          <w:rFonts w:ascii="Times New Roman"/>
          <w:b/>
          <w:i w:val="false"/>
          <w:color w:val="000000"/>
          <w:sz w:val="28"/>
        </w:rPr>
        <w:t>      94-бап. Көлік құралдарын жүргізушілерді даярлау жөніндегі</w:t>
      </w:r>
      <w:r>
        <w:br/>
      </w:r>
      <w:r>
        <w:rPr>
          <w:rFonts w:ascii="Times New Roman"/>
          <w:b w:val="false"/>
          <w:i w:val="false"/>
          <w:color w:val="000000"/>
          <w:sz w:val="28"/>
        </w:rPr>
        <w:t>
</w:t>
      </w:r>
      <w:r>
        <w:rPr>
          <w:rFonts w:ascii="Times New Roman"/>
          <w:b/>
          <w:i w:val="false"/>
          <w:color w:val="000000"/>
          <w:sz w:val="28"/>
        </w:rPr>
        <w:t>              кәсіби бірлестіктер</w:t>
      </w:r>
    </w:p>
    <w:p>
      <w:pPr>
        <w:spacing w:after="0"/>
        <w:ind w:left="0"/>
        <w:jc w:val="both"/>
      </w:pPr>
      <w:r>
        <w:rPr>
          <w:rFonts w:ascii="Times New Roman"/>
          <w:b w:val="false"/>
          <w:i w:val="false"/>
          <w:color w:val="000000"/>
          <w:sz w:val="28"/>
        </w:rPr>
        <w:t>      1. Көлік құралдарын жүргізушілерді даярлау жөніндегі кәсіби бірлестіктер коммерциялық емес ұйымдар болып табылады және өз мүшелерінің жалпы жиналысында қабылданған жарғының негізінде іс-қимыл жасайды.</w:t>
      </w:r>
      <w:r>
        <w:br/>
      </w:r>
      <w:r>
        <w:rPr>
          <w:rFonts w:ascii="Times New Roman"/>
          <w:b w:val="false"/>
          <w:i w:val="false"/>
          <w:color w:val="000000"/>
          <w:sz w:val="28"/>
        </w:rPr>
        <w:t>
      2. Көлік құралдарын жүргізушілерді даярлау жөніндегі кәсіби бірлестіктердің құрылымы мен жұмыс органдары олардың жарғыларында айқындалады.</w:t>
      </w:r>
      <w:r>
        <w:br/>
      </w:r>
      <w:r>
        <w:rPr>
          <w:rFonts w:ascii="Times New Roman"/>
          <w:b w:val="false"/>
          <w:i w:val="false"/>
          <w:color w:val="000000"/>
          <w:sz w:val="28"/>
        </w:rPr>
        <w:t>
      3. Көлік құралдарын жүргізушілерді даярлау жөніндегі қызметті жүзеге асыратын заңды тұлғалар мен дара кәсіпкерлер ғана көлік құралдарын жүргізушілерді даярлау жөніндегі кәсіби бірлестіктердің құрылтайшылары және қатысушылары бола алады. Көлік құралдарын жүргізушілерді даярлау жөніндегі қызметті жүзеге асыратын заңды тұлғалар мен дара кәсіпкерлер бір ғана кәсіби ұйымның мүшелері болады.</w:t>
      </w:r>
      <w:r>
        <w:br/>
      </w:r>
      <w:r>
        <w:rPr>
          <w:rFonts w:ascii="Times New Roman"/>
          <w:b w:val="false"/>
          <w:i w:val="false"/>
          <w:color w:val="000000"/>
          <w:sz w:val="28"/>
        </w:rPr>
        <w:t>
      Көлік құралдарын жүргізушілерді даярлау жөніндегі кәсіби бірлестік мүшелерінің олардың басқару органдарын сайлау және оларға сайлану құқығы бар.</w:t>
      </w:r>
      <w:r>
        <w:br/>
      </w:r>
      <w:r>
        <w:rPr>
          <w:rFonts w:ascii="Times New Roman"/>
          <w:b w:val="false"/>
          <w:i w:val="false"/>
          <w:color w:val="000000"/>
          <w:sz w:val="28"/>
        </w:rPr>
        <w:t>
      4. Көлік құралдарын жүргізушілерді даярлау жөніндегі кәсіби бірлестіктер жол жүрісі қауіпсіздігін қамтамасыз ету жөніндегі уәкілетті орган айқындайтын тәртіппен аккредиттелуге жатады.</w:t>
      </w:r>
      <w:r>
        <w:br/>
      </w:r>
      <w:r>
        <w:rPr>
          <w:rFonts w:ascii="Times New Roman"/>
          <w:b w:val="false"/>
          <w:i w:val="false"/>
          <w:color w:val="000000"/>
          <w:sz w:val="28"/>
        </w:rPr>
        <w:t>
      5. Көлік құралдарын жүргізушілерді даярлау жөніндегі кәсіби бірлестікті аккредиттеу жол жүрісі қауіпсіздігін қамтамасыз ету жөніндегі уәкілетті орган бекіткен нысан бойынша аккредиттеу туралы куәлікпен расталады.</w:t>
      </w:r>
      <w:r>
        <w:br/>
      </w:r>
      <w:r>
        <w:rPr>
          <w:rFonts w:ascii="Times New Roman"/>
          <w:b w:val="false"/>
          <w:i w:val="false"/>
          <w:color w:val="000000"/>
          <w:sz w:val="28"/>
        </w:rPr>
        <w:t>
      Аккредиттеу туралы куәлік Қазақстан Республикасының бүкіл аумағында жарамды болады.</w:t>
      </w:r>
      <w:r>
        <w:br/>
      </w:r>
      <w:r>
        <w:rPr>
          <w:rFonts w:ascii="Times New Roman"/>
          <w:b w:val="false"/>
          <w:i w:val="false"/>
          <w:color w:val="000000"/>
          <w:sz w:val="28"/>
        </w:rPr>
        <w:t>
      6. Аккредиттеу туралы куәлік мынадай жағдайларда:</w:t>
      </w:r>
      <w:r>
        <w:br/>
      </w:r>
      <w:r>
        <w:rPr>
          <w:rFonts w:ascii="Times New Roman"/>
          <w:b w:val="false"/>
          <w:i w:val="false"/>
          <w:color w:val="000000"/>
          <w:sz w:val="28"/>
        </w:rPr>
        <w:t>
      1) заңды тұлға қайта ұйымдастырылғанда немесе таратылғанда, дара кәсіпкер банкрот болғанда;</w:t>
      </w:r>
      <w:r>
        <w:br/>
      </w:r>
      <w:r>
        <w:rPr>
          <w:rFonts w:ascii="Times New Roman"/>
          <w:b w:val="false"/>
          <w:i w:val="false"/>
          <w:color w:val="000000"/>
          <w:sz w:val="28"/>
        </w:rPr>
        <w:t>
      2) аккредиттеу туралы куәліктің қолданысын өз еркімен тоқтату туралы өтініш ұсынылғанда;</w:t>
      </w:r>
      <w:r>
        <w:br/>
      </w:r>
      <w:r>
        <w:rPr>
          <w:rFonts w:ascii="Times New Roman"/>
          <w:b w:val="false"/>
          <w:i w:val="false"/>
          <w:color w:val="000000"/>
          <w:sz w:val="28"/>
        </w:rPr>
        <w:t>
      3) жол жүрісі қауіпсіздігін қамтамасыз ету жөніндегі уәкілетті орган аккредиттеу туралы куәліктің қолданысын тоқтата тұрған себептер жойылмағанда;</w:t>
      </w:r>
      <w:r>
        <w:br/>
      </w:r>
      <w:r>
        <w:rPr>
          <w:rFonts w:ascii="Times New Roman"/>
          <w:b w:val="false"/>
          <w:i w:val="false"/>
          <w:color w:val="000000"/>
          <w:sz w:val="28"/>
        </w:rPr>
        <w:t>
      4) аккредиттеу туралы куәлік бірнеше рет (соңғы он екі ай ішінде екі рет) тоқтатыла тұрғанда өз қолданысын тоқтатады.</w:t>
      </w:r>
      <w:r>
        <w:br/>
      </w:r>
      <w:r>
        <w:rPr>
          <w:rFonts w:ascii="Times New Roman"/>
          <w:b w:val="false"/>
          <w:i w:val="false"/>
          <w:color w:val="000000"/>
          <w:sz w:val="28"/>
        </w:rPr>
        <w:t>
      Аккредиттеу туралы куәліктің қолданысы осы баптың 6-тармағының 3) және 4) тармақшаларында көзделген негіздер бойынша тоқтатылған жағдайда кәсіби бірлестіктің аккредиттеуден өту мақсатында жол жүрісі қауіпсіздігін қамтамасыз ету жөніндегі уәкілетті органға жүгінуге екі жыл құқығы жоқ.</w:t>
      </w:r>
    </w:p>
    <w:p>
      <w:pPr>
        <w:spacing w:after="0"/>
        <w:ind w:left="0"/>
        <w:jc w:val="both"/>
      </w:pPr>
      <w:r>
        <w:rPr>
          <w:rFonts w:ascii="Times New Roman"/>
          <w:b/>
          <w:i w:val="false"/>
          <w:color w:val="000000"/>
          <w:sz w:val="28"/>
        </w:rPr>
        <w:t>      95-бап. Көлік құралдарын жүргізушілерді даярлау жөніндегі</w:t>
      </w:r>
      <w:r>
        <w:br/>
      </w:r>
      <w:r>
        <w:rPr>
          <w:rFonts w:ascii="Times New Roman"/>
          <w:b w:val="false"/>
          <w:i w:val="false"/>
          <w:color w:val="000000"/>
          <w:sz w:val="28"/>
        </w:rPr>
        <w:t>
</w:t>
      </w:r>
      <w:r>
        <w:rPr>
          <w:rFonts w:ascii="Times New Roman"/>
          <w:b/>
          <w:i w:val="false"/>
          <w:color w:val="000000"/>
          <w:sz w:val="28"/>
        </w:rPr>
        <w:t>              кәсіби бірлестіктердің құқықтары мен міндеттері</w:t>
      </w:r>
    </w:p>
    <w:p>
      <w:pPr>
        <w:spacing w:after="0"/>
        <w:ind w:left="0"/>
        <w:jc w:val="both"/>
      </w:pPr>
      <w:r>
        <w:rPr>
          <w:rFonts w:ascii="Times New Roman"/>
          <w:b w:val="false"/>
          <w:i w:val="false"/>
          <w:color w:val="000000"/>
          <w:sz w:val="28"/>
        </w:rPr>
        <w:t>      1. Көлік құралдарын жүргізушілерді даярлау жөніндегі кәсіби бірлестіктер:</w:t>
      </w:r>
      <w:r>
        <w:br/>
      </w:r>
      <w:r>
        <w:rPr>
          <w:rFonts w:ascii="Times New Roman"/>
          <w:b w:val="false"/>
          <w:i w:val="false"/>
          <w:color w:val="000000"/>
          <w:sz w:val="28"/>
        </w:rPr>
        <w:t>
      1) заңды тұлғалардың және дара кәсіпкерлердің көлік құралдарын жүргізушілерді даярлауының сапасын сыртқы бақылауды жүзеге асыруға;</w:t>
      </w:r>
      <w:r>
        <w:br/>
      </w:r>
      <w:r>
        <w:rPr>
          <w:rFonts w:ascii="Times New Roman"/>
          <w:b w:val="false"/>
          <w:i w:val="false"/>
          <w:color w:val="000000"/>
          <w:sz w:val="28"/>
        </w:rPr>
        <w:t>
      2) оқытушылардың, өндірістік оқыту шеберлерінің және білім беру процесі кезінде жүргізуді үйрету шеберлерінің біліктілігін арттыру жөніндегі курстарды өткізуге, жол жүрісі қауіпсіздігін қамтамасыз ету жөніндегі уәкілетті орган белгілеген тәртіппен курстардан өткені туралы сертификаттар беруге;</w:t>
      </w:r>
      <w:r>
        <w:br/>
      </w:r>
      <w:r>
        <w:rPr>
          <w:rFonts w:ascii="Times New Roman"/>
          <w:b w:val="false"/>
          <w:i w:val="false"/>
          <w:color w:val="000000"/>
          <w:sz w:val="28"/>
        </w:rPr>
        <w:t>
      3) көлік құралдарын жүргізушілерді даярлау жұмысының тәжірибесін талдауға, қорытуға және таратуға;</w:t>
      </w:r>
      <w:r>
        <w:br/>
      </w:r>
      <w:r>
        <w:rPr>
          <w:rFonts w:ascii="Times New Roman"/>
          <w:b w:val="false"/>
          <w:i w:val="false"/>
          <w:color w:val="000000"/>
          <w:sz w:val="28"/>
        </w:rPr>
        <w:t>
      4) мемлекеттік, қоғамдық және халықаралық ұйымдарда көлік құралдарын жүргізушілерді даярлауды жүзеге асыратын заңды тұлғалар мен дара кәсіпкерлердің мүдделерін білдіруге;</w:t>
      </w:r>
      <w:r>
        <w:br/>
      </w:r>
      <w:r>
        <w:rPr>
          <w:rFonts w:ascii="Times New Roman"/>
          <w:b w:val="false"/>
          <w:i w:val="false"/>
          <w:color w:val="000000"/>
          <w:sz w:val="28"/>
        </w:rPr>
        <w:t>
      5) көлік құралдарын жүргізушілерді даярлауды жүзеге асыратын заңды тұлғалар мен дара кәсіпкерлердің өз қызметін жүзеге асыруға байланысты дауларын қарауға;</w:t>
      </w:r>
      <w:r>
        <w:br/>
      </w:r>
      <w:r>
        <w:rPr>
          <w:rFonts w:ascii="Times New Roman"/>
          <w:b w:val="false"/>
          <w:i w:val="false"/>
          <w:color w:val="000000"/>
          <w:sz w:val="28"/>
        </w:rPr>
        <w:t>
      6) көлік құралдарын жүргізушілерді даярлауды жүзеге асыратын заңды тұлғалар мен дара кәсіпкерлердің рейтингін өткізуге және мерзімді баспасөз басылымдарында жариялауға;</w:t>
      </w:r>
      <w:r>
        <w:br/>
      </w:r>
      <w:r>
        <w:rPr>
          <w:rFonts w:ascii="Times New Roman"/>
          <w:b w:val="false"/>
          <w:i w:val="false"/>
          <w:color w:val="000000"/>
          <w:sz w:val="28"/>
        </w:rPr>
        <w:t>
      7) көлік құралдарын жүргізушілерді даярлау мәселелері бойынша халықаралық ұйымдардың жұмысына қатысуға;</w:t>
      </w:r>
      <w:r>
        <w:br/>
      </w:r>
      <w:r>
        <w:rPr>
          <w:rFonts w:ascii="Times New Roman"/>
          <w:b w:val="false"/>
          <w:i w:val="false"/>
          <w:color w:val="000000"/>
          <w:sz w:val="28"/>
        </w:rPr>
        <w:t>
      8) көлік құралдарын жүргізушілерді даярлау саласындағы оқу әдебиетін, әдістемелік ұсынымдарды, мерзімді баспасөз басылымдарын әзірлеуге, басып шығаруға және таратуға;</w:t>
      </w:r>
      <w:r>
        <w:br/>
      </w:r>
      <w:r>
        <w:rPr>
          <w:rFonts w:ascii="Times New Roman"/>
          <w:b w:val="false"/>
          <w:i w:val="false"/>
          <w:color w:val="000000"/>
          <w:sz w:val="28"/>
        </w:rPr>
        <w:t>
      9) көлік құралдарын жүргізушілерді даярлау стандарты бойынша ұсынымдар беруге;</w:t>
      </w:r>
      <w:r>
        <w:br/>
      </w:r>
      <w:r>
        <w:rPr>
          <w:rFonts w:ascii="Times New Roman"/>
          <w:b w:val="false"/>
          <w:i w:val="false"/>
          <w:color w:val="000000"/>
          <w:sz w:val="28"/>
        </w:rPr>
        <w:t>
      10) сапаға қатысты жүргізілген сыртқы бақылаудың қорытындылары бойынша көлік құралдарын жүргізушілерді даярлау стандартын және Әдеп кодексін бұзуға жол берген адамдарды кәсіби бірлестіктен шығаруға;</w:t>
      </w:r>
      <w:r>
        <w:br/>
      </w:r>
      <w:r>
        <w:rPr>
          <w:rFonts w:ascii="Times New Roman"/>
          <w:b w:val="false"/>
          <w:i w:val="false"/>
          <w:color w:val="000000"/>
          <w:sz w:val="28"/>
        </w:rPr>
        <w:t>
      11) оқытушылардың, өндірістік оқыту шеберлерінің және білім беру процесі кезінде жүргізуді үйрету шеберлерінің біліктілігін арттырудың оқу бағдарламаларын әзірлеуге және бекітуге құқылы.</w:t>
      </w:r>
      <w:r>
        <w:br/>
      </w:r>
      <w:r>
        <w:rPr>
          <w:rFonts w:ascii="Times New Roman"/>
          <w:b w:val="false"/>
          <w:i w:val="false"/>
          <w:color w:val="000000"/>
          <w:sz w:val="28"/>
        </w:rPr>
        <w:t>
      2. Көлік құралдарын жүргізушілерді даярлау жөніндегі кәсіби бірлестіктер:</w:t>
      </w:r>
      <w:r>
        <w:br/>
      </w:r>
      <w:r>
        <w:rPr>
          <w:rFonts w:ascii="Times New Roman"/>
          <w:b w:val="false"/>
          <w:i w:val="false"/>
          <w:color w:val="000000"/>
          <w:sz w:val="28"/>
        </w:rPr>
        <w:t>
      1) Қазақстан Республикасының көлік құралдарын жүргізушілерді даярлау саласындағы заңнамасын сақтауға;</w:t>
      </w:r>
      <w:r>
        <w:br/>
      </w:r>
      <w:r>
        <w:rPr>
          <w:rFonts w:ascii="Times New Roman"/>
          <w:b w:val="false"/>
          <w:i w:val="false"/>
          <w:color w:val="000000"/>
          <w:sz w:val="28"/>
        </w:rPr>
        <w:t>
      2) аккредиттеуді алған кезден бастап алты ай ішінде Біліктілік комиссиясын құруға;</w:t>
      </w:r>
      <w:r>
        <w:br/>
      </w:r>
      <w:r>
        <w:rPr>
          <w:rFonts w:ascii="Times New Roman"/>
          <w:b w:val="false"/>
          <w:i w:val="false"/>
          <w:color w:val="000000"/>
          <w:sz w:val="28"/>
        </w:rPr>
        <w:t>
      3) өз мүшелерін Қазақстан Республикасының көлік құралдарын жүргізушілерді даярлау саласындағы нормативтік құқықтық актілерімен қамтамасыз етуге;</w:t>
      </w:r>
      <w:r>
        <w:br/>
      </w:r>
      <w:r>
        <w:rPr>
          <w:rFonts w:ascii="Times New Roman"/>
          <w:b w:val="false"/>
          <w:i w:val="false"/>
          <w:color w:val="000000"/>
          <w:sz w:val="28"/>
        </w:rPr>
        <w:t>
      4) Әдеп кодексін әзірлеуге және қабылдауға;</w:t>
      </w:r>
      <w:r>
        <w:br/>
      </w:r>
      <w:r>
        <w:rPr>
          <w:rFonts w:ascii="Times New Roman"/>
          <w:b w:val="false"/>
          <w:i w:val="false"/>
          <w:color w:val="000000"/>
          <w:sz w:val="28"/>
        </w:rPr>
        <w:t>
      5) көлік құралдарын жүргізушілерді даярлау жөніндегі қызметтің дамуына, оның тиімділігін арттыруға, заңды тұлғалар мен дара кәсіпкерлер қызметінің ұйымдастырылуы мен үйлестірілуіне ықпал етуге;</w:t>
      </w:r>
      <w:r>
        <w:br/>
      </w:r>
      <w:r>
        <w:rPr>
          <w:rFonts w:ascii="Times New Roman"/>
          <w:b w:val="false"/>
          <w:i w:val="false"/>
          <w:color w:val="000000"/>
          <w:sz w:val="28"/>
        </w:rPr>
        <w:t>
      6) заңды тұлғалар мен дара кәсіпкерлердің Қазақстан Республикасының көлік құралдарын жүргізушілерді даярлау саласындағы заңнамасының талаптарын сақтауын қамтамасыз етуге;</w:t>
      </w:r>
      <w:r>
        <w:br/>
      </w:r>
      <w:r>
        <w:rPr>
          <w:rFonts w:ascii="Times New Roman"/>
          <w:b w:val="false"/>
          <w:i w:val="false"/>
          <w:color w:val="000000"/>
          <w:sz w:val="28"/>
        </w:rPr>
        <w:t>
      7) мүшелері қабылданған (кеткен, шығарылған), сондай-ақ басқарудың жұмыс органының дербес құрамы өзгерген жағдайда бұл өзгерістер туралы жол жүрісі қауіпсіздігін қамтамасыз ету жөніндегі уәкілетті органға хабарлауға;</w:t>
      </w:r>
      <w:r>
        <w:br/>
      </w:r>
      <w:r>
        <w:rPr>
          <w:rFonts w:ascii="Times New Roman"/>
          <w:b w:val="false"/>
          <w:i w:val="false"/>
          <w:color w:val="000000"/>
          <w:sz w:val="28"/>
        </w:rPr>
        <w:t>
      8) өз қызметі туралы ақпаратты Қазақстан Республикасының заңнамасында белгіленген тәртіппен жол жүрісі қауіпсіздігін қамтамасыз ету жөніндегі уәкілетті органға беруге міндетті.</w:t>
      </w:r>
      <w:r>
        <w:br/>
      </w:r>
      <w:r>
        <w:rPr>
          <w:rFonts w:ascii="Times New Roman"/>
          <w:b w:val="false"/>
          <w:i w:val="false"/>
          <w:color w:val="000000"/>
          <w:sz w:val="28"/>
        </w:rPr>
        <w:t>
      3. Көлік құралдарын жүргізушілерді даярлау жөніндегі кәсіби бірлестіктер көлік құралдарын жүргізушілерді даярлау саласындағы стандарттардың әзірленуін қамтамасыз етеді.</w:t>
      </w:r>
    </w:p>
    <w:p>
      <w:pPr>
        <w:spacing w:after="0"/>
        <w:ind w:left="0"/>
        <w:jc w:val="both"/>
      </w:pPr>
      <w:r>
        <w:rPr>
          <w:rFonts w:ascii="Times New Roman"/>
          <w:b/>
          <w:i w:val="false"/>
          <w:color w:val="000000"/>
          <w:sz w:val="28"/>
        </w:rPr>
        <w:t>      96-бап. Аккредиттеу туралы куәліктен айыру</w:t>
      </w:r>
    </w:p>
    <w:p>
      <w:pPr>
        <w:spacing w:after="0"/>
        <w:ind w:left="0"/>
        <w:jc w:val="both"/>
      </w:pPr>
      <w:r>
        <w:rPr>
          <w:rFonts w:ascii="Times New Roman"/>
          <w:b w:val="false"/>
          <w:i w:val="false"/>
          <w:color w:val="000000"/>
          <w:sz w:val="28"/>
        </w:rPr>
        <w:t>      1. Көлік құралдарын жүргізушілерді даярлау жөніндегі кәсіби бірлестік, егер:</w:t>
      </w:r>
      <w:r>
        <w:br/>
      </w:r>
      <w:r>
        <w:rPr>
          <w:rFonts w:ascii="Times New Roman"/>
          <w:b w:val="false"/>
          <w:i w:val="false"/>
          <w:color w:val="000000"/>
          <w:sz w:val="28"/>
        </w:rPr>
        <w:t>
      1) аккредиттеуді алған кезден бастап алты ай ішінде Біліктілік комиссиясын құрмаса;</w:t>
      </w:r>
      <w:r>
        <w:br/>
      </w:r>
      <w:r>
        <w:rPr>
          <w:rFonts w:ascii="Times New Roman"/>
          <w:b w:val="false"/>
          <w:i w:val="false"/>
          <w:color w:val="000000"/>
          <w:sz w:val="28"/>
        </w:rPr>
        <w:t>
      2) орташа санының он пайызы, бірақ кемінде бес заңды тұлға және дара кәсіпкер - кәсіби бірлестік мүшелері күнтізбелік он екі айда осындай кәсіби бірлестік тарапынан өтінішхатсыз көлік құралдарын жүргізушілерді даярлау жөніндегі курстар тізілімінен шығарылған болса;</w:t>
      </w:r>
      <w:r>
        <w:br/>
      </w:r>
      <w:r>
        <w:rPr>
          <w:rFonts w:ascii="Times New Roman"/>
          <w:b w:val="false"/>
          <w:i w:val="false"/>
          <w:color w:val="000000"/>
          <w:sz w:val="28"/>
        </w:rPr>
        <w:t>
      3) Аккредиттеу қағидаларын жыл бойы ұдайы (қатарынан екі реттен көп) бұзса;</w:t>
      </w:r>
      <w:r>
        <w:br/>
      </w:r>
      <w:r>
        <w:rPr>
          <w:rFonts w:ascii="Times New Roman"/>
          <w:b w:val="false"/>
          <w:i w:val="false"/>
          <w:color w:val="000000"/>
          <w:sz w:val="28"/>
        </w:rPr>
        <w:t>
      4) жол жүрісі қауіпсіздігін қамтамасыз ету жөніндегі уәкілетті органға өзі және өз қызметі туралы көрінеу жалған ақпарат берсе;</w:t>
      </w:r>
      <w:r>
        <w:br/>
      </w:r>
      <w:r>
        <w:rPr>
          <w:rFonts w:ascii="Times New Roman"/>
          <w:b w:val="false"/>
          <w:i w:val="false"/>
          <w:color w:val="000000"/>
          <w:sz w:val="28"/>
        </w:rPr>
        <w:t>
      5) жол жүрісі қауіпсіздігін қамтамасыз ету жөніндегі уәкілетті органның нұсқамасы шығарылған себеп үш ай ішінде жоймаса, аккредиттеу туралы куәлігінен айырылады.</w:t>
      </w:r>
      <w:r>
        <w:br/>
      </w:r>
      <w:r>
        <w:rPr>
          <w:rFonts w:ascii="Times New Roman"/>
          <w:b w:val="false"/>
          <w:i w:val="false"/>
          <w:color w:val="000000"/>
          <w:sz w:val="28"/>
        </w:rPr>
        <w:t>
      2. Көлік құралдарын жүргізушілерді даярлау жөніндегі кәсіби бірлестіктер жол жүрісі қауіпсіздігін қамтамасыз ету жөніндегі уәкілетті органның шешіміне сот тәртібімен шағымдануға құқылы.</w:t>
      </w:r>
    </w:p>
    <w:p>
      <w:pPr>
        <w:spacing w:after="0"/>
        <w:ind w:left="0"/>
        <w:jc w:val="both"/>
      </w:pPr>
      <w:r>
        <w:rPr>
          <w:rFonts w:ascii="Times New Roman"/>
          <w:b/>
          <w:i w:val="false"/>
          <w:color w:val="000000"/>
          <w:sz w:val="28"/>
        </w:rPr>
        <w:t>      97-бап. «Оқытушы», «өндірістік оқыту шебері», «білім беру</w:t>
      </w:r>
      <w:r>
        <w:br/>
      </w:r>
      <w:r>
        <w:rPr>
          <w:rFonts w:ascii="Times New Roman"/>
          <w:b w:val="false"/>
          <w:i w:val="false"/>
          <w:color w:val="000000"/>
          <w:sz w:val="28"/>
        </w:rPr>
        <w:t>
</w:t>
      </w:r>
      <w:r>
        <w:rPr>
          <w:rFonts w:ascii="Times New Roman"/>
          <w:b/>
          <w:i w:val="false"/>
          <w:color w:val="000000"/>
          <w:sz w:val="28"/>
        </w:rPr>
        <w:t>              процесі кезінде жүргізуді үйрету шебері»</w:t>
      </w:r>
      <w:r>
        <w:br/>
      </w:r>
      <w:r>
        <w:rPr>
          <w:rFonts w:ascii="Times New Roman"/>
          <w:b w:val="false"/>
          <w:i w:val="false"/>
          <w:color w:val="000000"/>
          <w:sz w:val="28"/>
        </w:rPr>
        <w:t>
</w:t>
      </w:r>
      <w:r>
        <w:rPr>
          <w:rFonts w:ascii="Times New Roman"/>
          <w:b/>
          <w:i w:val="false"/>
          <w:color w:val="000000"/>
          <w:sz w:val="28"/>
        </w:rPr>
        <w:t>              біліктілігін беруге үміткерлерді аттестаттау</w:t>
      </w:r>
    </w:p>
    <w:p>
      <w:pPr>
        <w:spacing w:after="0"/>
        <w:ind w:left="0"/>
        <w:jc w:val="both"/>
      </w:pPr>
      <w:r>
        <w:rPr>
          <w:rFonts w:ascii="Times New Roman"/>
          <w:b w:val="false"/>
          <w:i w:val="false"/>
          <w:color w:val="000000"/>
          <w:sz w:val="28"/>
        </w:rPr>
        <w:t>      1. Аттестаттауға автомобильдік мамандық бойынша жоғары немесе орта техникалық білімі, өздері сол бойынша оқытуды жүргізетін санаттағы жүргізуші куәлігі, кемінде бес жыл жүргізуші өтілі бар адамдар жіберіледі.</w:t>
      </w:r>
      <w:r>
        <w:br/>
      </w:r>
      <w:r>
        <w:rPr>
          <w:rFonts w:ascii="Times New Roman"/>
          <w:b w:val="false"/>
          <w:i w:val="false"/>
          <w:color w:val="000000"/>
          <w:sz w:val="28"/>
        </w:rPr>
        <w:t>
      2. Аттестаттаудан өткен адамдар біліктілік куәлігінің нөмірі, тегі, өз аты, сондай-ақ, тілегі бойынша - әкесінің аты көрсетілген «оқытушы», «өндірістік оқыту шебері», «білім беру процесі кезінде жүргізуді үйрету шебері» біліктілігін беру туралы біліктілік куәлігін алады.</w:t>
      </w:r>
      <w:r>
        <w:br/>
      </w:r>
      <w:r>
        <w:rPr>
          <w:rFonts w:ascii="Times New Roman"/>
          <w:b w:val="false"/>
          <w:i w:val="false"/>
          <w:color w:val="000000"/>
          <w:sz w:val="28"/>
        </w:rPr>
        <w:t>
      3. Аттестаттаудан өтпеген адамдарға Біліктілік комиссиясы шешім қабылдаған кезден бастап үш ай өткеннен кейін одан қайта өтуге рұқсат беріледі.</w:t>
      </w:r>
    </w:p>
    <w:p>
      <w:pPr>
        <w:spacing w:after="0"/>
        <w:ind w:left="0"/>
        <w:jc w:val="both"/>
      </w:pPr>
      <w:r>
        <w:rPr>
          <w:rFonts w:ascii="Times New Roman"/>
          <w:b/>
          <w:i w:val="false"/>
          <w:color w:val="000000"/>
          <w:sz w:val="28"/>
        </w:rPr>
        <w:t>      98-бап. Біліктілік комиссиялары</w:t>
      </w:r>
    </w:p>
    <w:p>
      <w:pPr>
        <w:spacing w:after="0"/>
        <w:ind w:left="0"/>
        <w:jc w:val="both"/>
      </w:pPr>
      <w:r>
        <w:rPr>
          <w:rFonts w:ascii="Times New Roman"/>
          <w:b w:val="false"/>
          <w:i w:val="false"/>
          <w:color w:val="000000"/>
          <w:sz w:val="28"/>
        </w:rPr>
        <w:t>      1. Біліктілік комиссиясын оның құрылтайшысы болып табылатын кәсіби бірлестік құрады, оның саны кемінде он заңды тұлға мен дара кәсіпкерден тұрады.</w:t>
      </w:r>
      <w:r>
        <w:br/>
      </w:r>
      <w:r>
        <w:rPr>
          <w:rFonts w:ascii="Times New Roman"/>
          <w:b w:val="false"/>
          <w:i w:val="false"/>
          <w:color w:val="000000"/>
          <w:sz w:val="28"/>
        </w:rPr>
        <w:t>
      2. Біліктілік комиссиясы мекеменің ұйымдық-құқықтық нысанында құрылған коммерциялық емес ұйым болып табылады және ереженің (жарғының) негізінде әрекет етеді.</w:t>
      </w:r>
      <w:r>
        <w:br/>
      </w:r>
      <w:r>
        <w:rPr>
          <w:rFonts w:ascii="Times New Roman"/>
          <w:b w:val="false"/>
          <w:i w:val="false"/>
          <w:color w:val="000000"/>
          <w:sz w:val="28"/>
        </w:rPr>
        <w:t>
      3. Біліктілік комиссиясының филиалдар мен өкілдіктер құруға құқығы жоқ.</w:t>
      </w:r>
      <w:r>
        <w:br/>
      </w:r>
      <w:r>
        <w:rPr>
          <w:rFonts w:ascii="Times New Roman"/>
          <w:b w:val="false"/>
          <w:i w:val="false"/>
          <w:color w:val="000000"/>
          <w:sz w:val="28"/>
        </w:rPr>
        <w:t>
      4. Біліктілік комиссияларының құрамына жол жүрісі қауіпсіздігін қамтамасыз ету жөніндегі уәкілетті органнан бір-бір өкілден кіреді.</w:t>
      </w:r>
      <w:r>
        <w:br/>
      </w:r>
      <w:r>
        <w:rPr>
          <w:rFonts w:ascii="Times New Roman"/>
          <w:b w:val="false"/>
          <w:i w:val="false"/>
          <w:color w:val="000000"/>
          <w:sz w:val="28"/>
        </w:rPr>
        <w:t>
      5. Біліктілік комиссияларының төрағалары болып көлік құралдарын жүргізушілерді даярлау жөніндегі қызметпен айналысатын заңды тұлғалардың немесе дара кәсіпкерлердің өкілдері олардың мүшелерінің қатарынан жай көпшілік дауыспен үш жыл мерзімге сайланады. Бір адам қатарынан екі рет төраға болып сайлана алмайды.</w:t>
      </w:r>
      <w:r>
        <w:br/>
      </w:r>
      <w:r>
        <w:rPr>
          <w:rFonts w:ascii="Times New Roman"/>
          <w:b w:val="false"/>
          <w:i w:val="false"/>
          <w:color w:val="000000"/>
          <w:sz w:val="28"/>
        </w:rPr>
        <w:t>
      6. Біліктілік комиссияларының қызметін қаржыландыруды және материалдық-техникалық қамтамасыз етуді құрылтайшылары (қатысушылары) өз қаражаты есебінен және Қазақстан Республикасының заңнамасында тыйым салынбаған өзге де көздерден жүзеге асырады.</w:t>
      </w:r>
      <w:r>
        <w:br/>
      </w:r>
      <w:r>
        <w:rPr>
          <w:rFonts w:ascii="Times New Roman"/>
          <w:b w:val="false"/>
          <w:i w:val="false"/>
          <w:color w:val="000000"/>
          <w:sz w:val="28"/>
        </w:rPr>
        <w:t>
      7. Біліктілік комиссиясы оқытушы, өндірістік оқыту шебері, білім беру процесі кезінде жүргізуді үйрету шебері болуға үміткерлерді аттестаттау бағдарламасын әзірлейді және бекітеді.</w:t>
      </w:r>
      <w:r>
        <w:br/>
      </w:r>
      <w:r>
        <w:rPr>
          <w:rFonts w:ascii="Times New Roman"/>
          <w:b w:val="false"/>
          <w:i w:val="false"/>
          <w:color w:val="000000"/>
          <w:sz w:val="28"/>
        </w:rPr>
        <w:t>
      8. Біліктілік комиссиялары шешім қабылданған күннен бастап он бес жұмыс күні ішінде біліктілік куәлігінің нөмірін көрсете отырып, отырыстың хаттамасын және «оқытушы», «өндірістік оқыту шебері» және «білім беру процесі кезінде жүргізуді үйрету шебері» біліктілігі берілген адамдар Біліктілік комиссиясына ұсынған құжаттардың куәландырылған көшірмелерін жол жүрісі қауіпсіздігін қамтамасыз ету жөніндегі уәкілетті органға ұсынуға міндетті.</w:t>
      </w:r>
      <w:r>
        <w:br/>
      </w:r>
      <w:r>
        <w:rPr>
          <w:rFonts w:ascii="Times New Roman"/>
          <w:b w:val="false"/>
          <w:i w:val="false"/>
          <w:color w:val="000000"/>
          <w:sz w:val="28"/>
        </w:rPr>
        <w:t>
      9. Үміткерлерді аттестаттауды жүргізу тәртібі бұзылған жағдайда жол жүрісі қауіпсіздігін қамтамасыз ету жөніндегі уәкілетті орган біліктілік комиссияларының шешіміне сот тәртібімен шағымдануға құқылы.</w:t>
      </w:r>
    </w:p>
    <w:p>
      <w:pPr>
        <w:spacing w:after="0"/>
        <w:ind w:left="0"/>
        <w:jc w:val="both"/>
      </w:pPr>
      <w:r>
        <w:rPr>
          <w:rFonts w:ascii="Times New Roman"/>
          <w:b/>
          <w:i w:val="false"/>
          <w:color w:val="000000"/>
          <w:sz w:val="28"/>
        </w:rPr>
        <w:t>      99-бап. «Оқытушы», «өндірістік оқыту шебері», «білім беру</w:t>
      </w:r>
      <w:r>
        <w:br/>
      </w:r>
      <w:r>
        <w:rPr>
          <w:rFonts w:ascii="Times New Roman"/>
          <w:b w:val="false"/>
          <w:i w:val="false"/>
          <w:color w:val="000000"/>
          <w:sz w:val="28"/>
        </w:rPr>
        <w:t>
</w:t>
      </w:r>
      <w:r>
        <w:rPr>
          <w:rFonts w:ascii="Times New Roman"/>
          <w:b/>
          <w:i w:val="false"/>
          <w:color w:val="000000"/>
          <w:sz w:val="28"/>
        </w:rPr>
        <w:t>              процесі кезінде жүргізуді үйрету шебері»</w:t>
      </w:r>
      <w:r>
        <w:br/>
      </w:r>
      <w:r>
        <w:rPr>
          <w:rFonts w:ascii="Times New Roman"/>
          <w:b w:val="false"/>
          <w:i w:val="false"/>
          <w:color w:val="000000"/>
          <w:sz w:val="28"/>
        </w:rPr>
        <w:t>
</w:t>
      </w:r>
      <w:r>
        <w:rPr>
          <w:rFonts w:ascii="Times New Roman"/>
          <w:b/>
          <w:i w:val="false"/>
          <w:color w:val="000000"/>
          <w:sz w:val="28"/>
        </w:rPr>
        <w:t>              біліктілік куәлігінен айыру</w:t>
      </w:r>
    </w:p>
    <w:p>
      <w:pPr>
        <w:spacing w:after="0"/>
        <w:ind w:left="0"/>
        <w:jc w:val="both"/>
      </w:pPr>
      <w:r>
        <w:rPr>
          <w:rFonts w:ascii="Times New Roman"/>
          <w:b w:val="false"/>
          <w:i w:val="false"/>
          <w:color w:val="000000"/>
          <w:sz w:val="28"/>
        </w:rPr>
        <w:t>      «Оқытушы», «өндірістік оқыту шебері», «білім беру процесі кезінде жүргізуді үйрету шебері» біліктілік куәлігінен айыру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Жол жүрісі қауіпсіздігін қамтамасыз ету жөніндегі уәкілетті орган біліктілік куәлігінен айыру туралы шешім жөнінде кәсіби бірлестіктерге хабарлайды.</w:t>
      </w:r>
      <w:r>
        <w:br/>
      </w:r>
      <w:r>
        <w:rPr>
          <w:rFonts w:ascii="Times New Roman"/>
          <w:b w:val="false"/>
          <w:i w:val="false"/>
          <w:color w:val="000000"/>
          <w:sz w:val="28"/>
        </w:rPr>
        <w:t>
      Біліктілік куәлігінен айырылған адамдар қайта аттестаттауға үш жыл өткеннен кейін жіберіледі.</w:t>
      </w:r>
    </w:p>
    <w:p>
      <w:pPr>
        <w:spacing w:after="0"/>
        <w:ind w:left="0"/>
        <w:jc w:val="both"/>
      </w:pPr>
      <w:r>
        <w:rPr>
          <w:rFonts w:ascii="Times New Roman"/>
          <w:b/>
          <w:i w:val="false"/>
          <w:color w:val="000000"/>
          <w:sz w:val="28"/>
        </w:rPr>
        <w:t>      100-бап. Сапаны бақылау және оның түрлері</w:t>
      </w:r>
    </w:p>
    <w:p>
      <w:pPr>
        <w:spacing w:after="0"/>
        <w:ind w:left="0"/>
        <w:jc w:val="both"/>
      </w:pPr>
      <w:r>
        <w:rPr>
          <w:rFonts w:ascii="Times New Roman"/>
          <w:b w:val="false"/>
          <w:i w:val="false"/>
          <w:color w:val="000000"/>
          <w:sz w:val="28"/>
        </w:rPr>
        <w:t>      1. Сапаны бақылау заңды тұлғалар мен дара кәсіпкерлердің көлік құралдарын жүргізушілерді даярлау жөніндегі стандарттардың талаптарын сақтауына бағытталған.</w:t>
      </w:r>
      <w:r>
        <w:br/>
      </w:r>
      <w:r>
        <w:rPr>
          <w:rFonts w:ascii="Times New Roman"/>
          <w:b w:val="false"/>
          <w:i w:val="false"/>
          <w:color w:val="000000"/>
          <w:sz w:val="28"/>
        </w:rPr>
        <w:t>
      2. Сапаны ішкі және сыртқы бақылау сапаны бақылаудың түрлері болып табылады.</w:t>
      </w:r>
      <w:r>
        <w:br/>
      </w:r>
      <w:r>
        <w:rPr>
          <w:rFonts w:ascii="Times New Roman"/>
          <w:b w:val="false"/>
          <w:i w:val="false"/>
          <w:color w:val="000000"/>
          <w:sz w:val="28"/>
        </w:rPr>
        <w:t>
      Сапаны ішкі бақылауды заңды тұлғалар мен дара кәсіпкерлер көлік құралдарын жүргізушілерді даярлау стандарттарына сәйкес дербес жүзеге асырады.</w:t>
      </w:r>
      <w:r>
        <w:br/>
      </w:r>
      <w:r>
        <w:rPr>
          <w:rFonts w:ascii="Times New Roman"/>
          <w:b w:val="false"/>
          <w:i w:val="false"/>
          <w:color w:val="000000"/>
          <w:sz w:val="28"/>
        </w:rPr>
        <w:t>
      Сапаны сыртқы бақылауды кәсіби бірлестік өз мүшелеріне қатысты үш жылда бір рет жүзеге асырады.</w:t>
      </w:r>
      <w:r>
        <w:br/>
      </w:r>
      <w:r>
        <w:rPr>
          <w:rFonts w:ascii="Times New Roman"/>
          <w:b w:val="false"/>
          <w:i w:val="false"/>
          <w:color w:val="000000"/>
          <w:sz w:val="28"/>
        </w:rPr>
        <w:t>
      3. Сапаны сыртқы бақылауды жүргізу қағидаларын тиісті кәсіби бірлестіктер әзірлейді.</w:t>
      </w:r>
      <w:r>
        <w:br/>
      </w:r>
      <w:r>
        <w:rPr>
          <w:rFonts w:ascii="Times New Roman"/>
          <w:b w:val="false"/>
          <w:i w:val="false"/>
          <w:color w:val="000000"/>
          <w:sz w:val="28"/>
        </w:rPr>
        <w:t>
      4. Заңды тұлғалар мен дара кәсіпкерлер кәсіби бірлестіктің қорытындысына сот тәртібімен шағымдануға құқылы.</w:t>
      </w:r>
    </w:p>
    <w:p>
      <w:pPr>
        <w:spacing w:after="0"/>
        <w:ind w:left="0"/>
        <w:jc w:val="both"/>
      </w:pPr>
      <w:r>
        <w:rPr>
          <w:rFonts w:ascii="Times New Roman"/>
          <w:b/>
          <w:i w:val="false"/>
          <w:color w:val="000000"/>
          <w:sz w:val="28"/>
        </w:rPr>
        <w:t>      101-бап. Оқытушылардың, өндірістік оқыту шеберлерінің</w:t>
      </w:r>
      <w:r>
        <w:br/>
      </w:r>
      <w:r>
        <w:rPr>
          <w:rFonts w:ascii="Times New Roman"/>
          <w:b w:val="false"/>
          <w:i w:val="false"/>
          <w:color w:val="000000"/>
          <w:sz w:val="28"/>
        </w:rPr>
        <w:t>
</w:t>
      </w:r>
      <w:r>
        <w:rPr>
          <w:rFonts w:ascii="Times New Roman"/>
          <w:b/>
          <w:i w:val="false"/>
          <w:color w:val="000000"/>
          <w:sz w:val="28"/>
        </w:rPr>
        <w:t>               және білім беру процесі кезінде жүргізуді үйрету</w:t>
      </w:r>
      <w:r>
        <w:br/>
      </w:r>
      <w:r>
        <w:rPr>
          <w:rFonts w:ascii="Times New Roman"/>
          <w:b w:val="false"/>
          <w:i w:val="false"/>
          <w:color w:val="000000"/>
          <w:sz w:val="28"/>
        </w:rPr>
        <w:t>
</w:t>
      </w:r>
      <w:r>
        <w:rPr>
          <w:rFonts w:ascii="Times New Roman"/>
          <w:b/>
          <w:i w:val="false"/>
          <w:color w:val="000000"/>
          <w:sz w:val="28"/>
        </w:rPr>
        <w:t>               шеберлерінің құқықтары мен міндеттері</w:t>
      </w:r>
    </w:p>
    <w:p>
      <w:pPr>
        <w:spacing w:after="0"/>
        <w:ind w:left="0"/>
        <w:jc w:val="both"/>
      </w:pPr>
      <w:r>
        <w:rPr>
          <w:rFonts w:ascii="Times New Roman"/>
          <w:b w:val="false"/>
          <w:i w:val="false"/>
          <w:color w:val="000000"/>
          <w:sz w:val="28"/>
        </w:rPr>
        <w:t>      1. Оқытушының, өндірістік оқыту шеберінің және білім беру процесі кезінде жүргізуді үйрету шеберінің:</w:t>
      </w:r>
      <w:r>
        <w:br/>
      </w:r>
      <w:r>
        <w:rPr>
          <w:rFonts w:ascii="Times New Roman"/>
          <w:b w:val="false"/>
          <w:i w:val="false"/>
          <w:color w:val="000000"/>
          <w:sz w:val="28"/>
        </w:rPr>
        <w:t>
      1) кәсіби қызмет үшін жағдайларды қамтамасыз ете отырып, көлік құралдарын жүргізушілерді даярлау жөніндегі қызметпен айналысуға;</w:t>
      </w:r>
      <w:r>
        <w:br/>
      </w:r>
      <w:r>
        <w:rPr>
          <w:rFonts w:ascii="Times New Roman"/>
          <w:b w:val="false"/>
          <w:i w:val="false"/>
          <w:color w:val="000000"/>
          <w:sz w:val="28"/>
        </w:rPr>
        <w:t>
      2) кәсіби бірлестікке кіруге;</w:t>
      </w:r>
      <w:r>
        <w:br/>
      </w:r>
      <w:r>
        <w:rPr>
          <w:rFonts w:ascii="Times New Roman"/>
          <w:b w:val="false"/>
          <w:i w:val="false"/>
          <w:color w:val="000000"/>
          <w:sz w:val="28"/>
        </w:rPr>
        <w:t>
      3) біліктілігін арттыруға;</w:t>
      </w:r>
      <w:r>
        <w:br/>
      </w:r>
      <w:r>
        <w:rPr>
          <w:rFonts w:ascii="Times New Roman"/>
          <w:b w:val="false"/>
          <w:i w:val="false"/>
          <w:color w:val="000000"/>
          <w:sz w:val="28"/>
        </w:rPr>
        <w:t>
      4) кәсіби бірлестіктердің шешімдеріне сот тәртібімен шағымдануға құқығы бар.</w:t>
      </w:r>
      <w:r>
        <w:br/>
      </w:r>
      <w:r>
        <w:rPr>
          <w:rFonts w:ascii="Times New Roman"/>
          <w:b w:val="false"/>
          <w:i w:val="false"/>
          <w:color w:val="000000"/>
          <w:sz w:val="28"/>
        </w:rPr>
        <w:t>
      2. Оқытушы, өндірістік оқыту шебері және білім беру процесі кезінде жүргізуді үйрету шебері:</w:t>
      </w:r>
      <w:r>
        <w:br/>
      </w:r>
      <w:r>
        <w:rPr>
          <w:rFonts w:ascii="Times New Roman"/>
          <w:b w:val="false"/>
          <w:i w:val="false"/>
          <w:color w:val="000000"/>
          <w:sz w:val="28"/>
        </w:rPr>
        <w:t>
      1) Қазақстан Республикасының көлік құралдарын жүргізушілерді даярлау саласындағы заңнамасын сақтауға;</w:t>
      </w:r>
      <w:r>
        <w:br/>
      </w:r>
      <w:r>
        <w:rPr>
          <w:rFonts w:ascii="Times New Roman"/>
          <w:b w:val="false"/>
          <w:i w:val="false"/>
          <w:color w:val="000000"/>
          <w:sz w:val="28"/>
        </w:rPr>
        <w:t>
      2) өзінің кәсіби құзыреті саласында тиісті теориялық және практикалық білім мен дағдыға ие болуға;</w:t>
      </w:r>
      <w:r>
        <w:br/>
      </w:r>
      <w:r>
        <w:rPr>
          <w:rFonts w:ascii="Times New Roman"/>
          <w:b w:val="false"/>
          <w:i w:val="false"/>
          <w:color w:val="000000"/>
          <w:sz w:val="28"/>
        </w:rPr>
        <w:t>
      3) көрсетілетін қызметтердің сапалы болуын қамтамасыз етуге;</w:t>
      </w:r>
      <w:r>
        <w:br/>
      </w:r>
      <w:r>
        <w:rPr>
          <w:rFonts w:ascii="Times New Roman"/>
          <w:b w:val="false"/>
          <w:i w:val="false"/>
          <w:color w:val="000000"/>
          <w:sz w:val="28"/>
        </w:rPr>
        <w:t>
      4) оқып-үйренушілердің ар-намысы мен қадір-қасиетін құрметтеуге міндетті.</w:t>
      </w:r>
    </w:p>
    <w:p>
      <w:pPr>
        <w:spacing w:after="0"/>
        <w:ind w:left="0"/>
        <w:jc w:val="both"/>
      </w:pPr>
      <w:r>
        <w:rPr>
          <w:rFonts w:ascii="Times New Roman"/>
          <w:b/>
          <w:i w:val="false"/>
          <w:color w:val="000000"/>
          <w:sz w:val="28"/>
        </w:rPr>
        <w:t>      102-бап. Көлік құралдарын жүргізушілерді даярлауды жүзеге</w:t>
      </w:r>
      <w:r>
        <w:br/>
      </w:r>
      <w:r>
        <w:rPr>
          <w:rFonts w:ascii="Times New Roman"/>
          <w:b w:val="false"/>
          <w:i w:val="false"/>
          <w:color w:val="000000"/>
          <w:sz w:val="28"/>
        </w:rPr>
        <w:t>
</w:t>
      </w:r>
      <w:r>
        <w:rPr>
          <w:rFonts w:ascii="Times New Roman"/>
          <w:b/>
          <w:i w:val="false"/>
          <w:color w:val="000000"/>
          <w:sz w:val="28"/>
        </w:rPr>
        <w:t>               асыратын заңды тұлғалар мен дара кәсіпкерлердің</w:t>
      </w:r>
      <w:r>
        <w:br/>
      </w:r>
      <w:r>
        <w:rPr>
          <w:rFonts w:ascii="Times New Roman"/>
          <w:b w:val="false"/>
          <w:i w:val="false"/>
          <w:color w:val="000000"/>
          <w:sz w:val="28"/>
        </w:rPr>
        <w:t>
</w:t>
      </w:r>
      <w:r>
        <w:rPr>
          <w:rFonts w:ascii="Times New Roman"/>
          <w:b/>
          <w:i w:val="false"/>
          <w:color w:val="000000"/>
          <w:sz w:val="28"/>
        </w:rPr>
        <w:t>               құқықтары мен міндеттері</w:t>
      </w:r>
    </w:p>
    <w:p>
      <w:pPr>
        <w:spacing w:after="0"/>
        <w:ind w:left="0"/>
        <w:jc w:val="both"/>
      </w:pPr>
      <w:r>
        <w:rPr>
          <w:rFonts w:ascii="Times New Roman"/>
          <w:b w:val="false"/>
          <w:i w:val="false"/>
          <w:color w:val="000000"/>
          <w:sz w:val="28"/>
        </w:rPr>
        <w:t>      1. Көлік құралдарын жүргізушілерді даярлауды жүзеге асыратын заңды тұлғалар мен дара кәсіпкерлердің:</w:t>
      </w:r>
      <w:r>
        <w:br/>
      </w:r>
      <w:r>
        <w:rPr>
          <w:rFonts w:ascii="Times New Roman"/>
          <w:b w:val="false"/>
          <w:i w:val="false"/>
          <w:color w:val="000000"/>
          <w:sz w:val="28"/>
        </w:rPr>
        <w:t>
      1) кәсіби бірлестікке кіруге;</w:t>
      </w:r>
      <w:r>
        <w:br/>
      </w:r>
      <w:r>
        <w:rPr>
          <w:rFonts w:ascii="Times New Roman"/>
          <w:b w:val="false"/>
          <w:i w:val="false"/>
          <w:color w:val="000000"/>
          <w:sz w:val="28"/>
        </w:rPr>
        <w:t>
      2) кәсіби бірлестіктің шешімдеріне сот тәртібімен шағымдануға құқығы бар.</w:t>
      </w:r>
      <w:r>
        <w:br/>
      </w:r>
      <w:r>
        <w:rPr>
          <w:rFonts w:ascii="Times New Roman"/>
          <w:b w:val="false"/>
          <w:i w:val="false"/>
          <w:color w:val="000000"/>
          <w:sz w:val="28"/>
        </w:rPr>
        <w:t>
      2. Көлік құралдарын жүргізушілерді даярлауды жүзеге асыратын заңды тұлғалар мен дара кәсіпкерлер:</w:t>
      </w:r>
      <w:r>
        <w:br/>
      </w:r>
      <w:r>
        <w:rPr>
          <w:rFonts w:ascii="Times New Roman"/>
          <w:b w:val="false"/>
          <w:i w:val="false"/>
          <w:color w:val="000000"/>
          <w:sz w:val="28"/>
        </w:rPr>
        <w:t>
      1) Қазақстан Республикасының көлік құралдарын жүргізушілерді даярлау саласындағы заңнамасын сақтауға;</w:t>
      </w:r>
      <w:r>
        <w:br/>
      </w:r>
      <w:r>
        <w:rPr>
          <w:rFonts w:ascii="Times New Roman"/>
          <w:b w:val="false"/>
          <w:i w:val="false"/>
          <w:color w:val="000000"/>
          <w:sz w:val="28"/>
        </w:rPr>
        <w:t>
      2) өз құзыретіне жатқызылған функцияларды атқаруға;</w:t>
      </w:r>
      <w:r>
        <w:br/>
      </w:r>
      <w:r>
        <w:rPr>
          <w:rFonts w:ascii="Times New Roman"/>
          <w:b w:val="false"/>
          <w:i w:val="false"/>
          <w:color w:val="000000"/>
          <w:sz w:val="28"/>
        </w:rPr>
        <w:t>
      3) жол жүрісі қауіпсіздігін қамтамасыз ету жөніндегі уәкілетті орган жүзеге асыратын тексерулердің жүргізілуіне кедергі келтірмеуге;</w:t>
      </w:r>
      <w:r>
        <w:br/>
      </w:r>
      <w:r>
        <w:rPr>
          <w:rFonts w:ascii="Times New Roman"/>
          <w:b w:val="false"/>
          <w:i w:val="false"/>
          <w:color w:val="000000"/>
          <w:sz w:val="28"/>
        </w:rPr>
        <w:t>
      4) оқу бағдарламаларын көлік құралдарын жүргізушілерді даярлаудың оқу жоспарына және жоспар-кестесіне сәйкес толық көлемде іске асыруға;</w:t>
      </w:r>
      <w:r>
        <w:br/>
      </w:r>
      <w:r>
        <w:rPr>
          <w:rFonts w:ascii="Times New Roman"/>
          <w:b w:val="false"/>
          <w:i w:val="false"/>
          <w:color w:val="000000"/>
          <w:sz w:val="28"/>
        </w:rPr>
        <w:t>
      5) оқып-үйренушілерді даярлаудың жоғары сапасын қамтамасыз етуге;</w:t>
      </w:r>
      <w:r>
        <w:br/>
      </w:r>
      <w:r>
        <w:rPr>
          <w:rFonts w:ascii="Times New Roman"/>
          <w:b w:val="false"/>
          <w:i w:val="false"/>
          <w:color w:val="000000"/>
          <w:sz w:val="28"/>
        </w:rPr>
        <w:t>
      6) оқып-үйренушілердің, оқытушылардың, өндірістік оқыту шеберлерінің және білім беру процесі кезінде жүргізуді үйрету шеберлерінің өмірі мен денсаулығын қорғауға;</w:t>
      </w:r>
      <w:r>
        <w:br/>
      </w:r>
      <w:r>
        <w:rPr>
          <w:rFonts w:ascii="Times New Roman"/>
          <w:b w:val="false"/>
          <w:i w:val="false"/>
          <w:color w:val="000000"/>
          <w:sz w:val="28"/>
        </w:rPr>
        <w:t>
      7) көлік құралдарын техникалық жарамды жай-күйде ұстауға және жүргізуді үйрету шеберлерінің рейс алдында медициналық тексеруден өтуін ұйымдастыруға міндетті.</w:t>
      </w:r>
    </w:p>
    <w:p>
      <w:pPr>
        <w:spacing w:after="0"/>
        <w:ind w:left="0"/>
        <w:jc w:val="both"/>
      </w:pPr>
      <w:r>
        <w:rPr>
          <w:rFonts w:ascii="Times New Roman"/>
          <w:b/>
          <w:i w:val="false"/>
          <w:color w:val="000000"/>
          <w:sz w:val="28"/>
        </w:rPr>
        <w:t>      103-бап. Заңды тұлғалар мен дара кәсіпкерлердің</w:t>
      </w:r>
      <w:r>
        <w:br/>
      </w:r>
      <w:r>
        <w:rPr>
          <w:rFonts w:ascii="Times New Roman"/>
          <w:b w:val="false"/>
          <w:i w:val="false"/>
          <w:color w:val="000000"/>
          <w:sz w:val="28"/>
        </w:rPr>
        <w:t>
</w:t>
      </w:r>
      <w:r>
        <w:rPr>
          <w:rFonts w:ascii="Times New Roman"/>
          <w:b/>
          <w:i w:val="false"/>
          <w:color w:val="000000"/>
          <w:sz w:val="28"/>
        </w:rPr>
        <w:t>               жауапкершілігі</w:t>
      </w:r>
    </w:p>
    <w:p>
      <w:pPr>
        <w:spacing w:after="0"/>
        <w:ind w:left="0"/>
        <w:jc w:val="both"/>
      </w:pPr>
      <w:r>
        <w:rPr>
          <w:rFonts w:ascii="Times New Roman"/>
          <w:b w:val="false"/>
          <w:i w:val="false"/>
          <w:color w:val="000000"/>
          <w:sz w:val="28"/>
        </w:rPr>
        <w:t>      Қазақстан Республикасының көлік құралдарын жүргізушілерді даярлау жөніндегі заңнамасын бұзғаны үшін заңды тұлғалар мен дара кәсіпкерлер Қазақстан Республикасының заңдарына сәйкес жауапты болады.</w:t>
      </w:r>
    </w:p>
    <w:p>
      <w:pPr>
        <w:spacing w:after="0"/>
        <w:ind w:left="0"/>
        <w:jc w:val="left"/>
      </w:pPr>
      <w:r>
        <w:rPr>
          <w:rFonts w:ascii="Times New Roman"/>
          <w:b/>
          <w:i w:val="false"/>
          <w:color w:val="000000"/>
        </w:rPr>
        <w:t xml:space="preserve"> 14-тарау. Міндетті техникалық қарап тексеру</w:t>
      </w:r>
    </w:p>
    <w:p>
      <w:pPr>
        <w:spacing w:after="0"/>
        <w:ind w:left="0"/>
        <w:jc w:val="both"/>
      </w:pPr>
      <w:r>
        <w:rPr>
          <w:rFonts w:ascii="Times New Roman"/>
          <w:b/>
          <w:i w:val="false"/>
          <w:color w:val="000000"/>
          <w:sz w:val="28"/>
        </w:rPr>
        <w:t>      104-бап. Міндетті техникалық қарап тексеру</w:t>
      </w:r>
    </w:p>
    <w:p>
      <w:pPr>
        <w:spacing w:after="0"/>
        <w:ind w:left="0"/>
        <w:jc w:val="both"/>
      </w:pPr>
      <w:r>
        <w:rPr>
          <w:rFonts w:ascii="Times New Roman"/>
          <w:b w:val="false"/>
          <w:i w:val="false"/>
          <w:color w:val="000000"/>
          <w:sz w:val="28"/>
        </w:rPr>
        <w:t>      1. Шығарылған жылын қоса алғанда, шығарылғанына үш жылдан аспаған және автомобиль көлігі саласындағы кәсіпкерлік қызметте пайдаланылмайтын көлік құралдарын қоспағанда, Қазақстан Республикасының аумағында жол жүрісіне қатысатын және жол жүрісі қауіпсіздігін қамтамасыз ету жөніндегі уәкілетті органда тіркелген механикалық көлік құралдары мен олардың тіркемелері міндетті техникалық қарап тексеруге жатады.</w:t>
      </w:r>
      <w:r>
        <w:br/>
      </w:r>
      <w:r>
        <w:rPr>
          <w:rFonts w:ascii="Times New Roman"/>
          <w:b w:val="false"/>
          <w:i w:val="false"/>
          <w:color w:val="000000"/>
          <w:sz w:val="28"/>
        </w:rPr>
        <w:t>
      Міндетті техникалық қарап тексеру механикалық көлік құралдары мен олардың тіркемелері жай-күйін Қазақстан Республикасының заңнамасында белгіленген талаптарға сәйкестігіне тексеруді қамтиды.</w:t>
      </w:r>
      <w:r>
        <w:br/>
      </w:r>
      <w:r>
        <w:rPr>
          <w:rFonts w:ascii="Times New Roman"/>
          <w:b w:val="false"/>
          <w:i w:val="false"/>
          <w:color w:val="000000"/>
          <w:sz w:val="28"/>
        </w:rPr>
        <w:t>
      2. Мiндеттi техникалық қарап тексеруді көлiк құралының тiркелген жерiне және иесiнiң тұрғылықты жерiне қарамастан, көлiк және коммуникация саласындағы уәкiлеттi орган техникалық қарап тексеру операторларының тiзiлiмiне енгiзген техникалық қарап тексеру операторлары жүргiзедi.</w:t>
      </w:r>
      <w:r>
        <w:br/>
      </w:r>
      <w:r>
        <w:rPr>
          <w:rFonts w:ascii="Times New Roman"/>
          <w:b w:val="false"/>
          <w:i w:val="false"/>
          <w:color w:val="000000"/>
          <w:sz w:val="28"/>
        </w:rPr>
        <w:t>
      Техникалық қарап тексеру операторлары жария шарт негiзiнде қызмет көрсетедi.</w:t>
      </w:r>
      <w:r>
        <w:br/>
      </w:r>
      <w:r>
        <w:rPr>
          <w:rFonts w:ascii="Times New Roman"/>
          <w:b w:val="false"/>
          <w:i w:val="false"/>
          <w:color w:val="000000"/>
          <w:sz w:val="28"/>
        </w:rPr>
        <w:t>
      3. Көлiк құралдарын мiндеттi техникалық қарап тексеруден өткiзу және жөндеу, оларға техникалық қызмет көрсету бойынша көрсетiлетiн қызметтердi қоса атқаруға жол берiлмейдi.</w:t>
      </w:r>
      <w:r>
        <w:br/>
      </w:r>
      <w:r>
        <w:rPr>
          <w:rFonts w:ascii="Times New Roman"/>
          <w:b w:val="false"/>
          <w:i w:val="false"/>
          <w:color w:val="000000"/>
          <w:sz w:val="28"/>
        </w:rPr>
        <w:t>
      Техникалық қарап тексеру операторының аумағында көлiк құралдарын жөндеу және оларға техникалық қызмет көрсету бойынша көрсетiлетiн қызметтерге жол берiлмейдi.</w:t>
      </w:r>
      <w:r>
        <w:br/>
      </w:r>
      <w:r>
        <w:rPr>
          <w:rFonts w:ascii="Times New Roman"/>
          <w:b w:val="false"/>
          <w:i w:val="false"/>
          <w:color w:val="000000"/>
          <w:sz w:val="28"/>
        </w:rPr>
        <w:t>
      Техникалық қарап тексеру операторының аумағында көлiк құралдарын мiндеттi техникалық қарап тексеруден өткiзу, жинау және жуу бойынша қызметтерді қоса атқаруға және көрсетуге жол беріледі.</w:t>
      </w:r>
      <w:r>
        <w:br/>
      </w:r>
      <w:r>
        <w:rPr>
          <w:rFonts w:ascii="Times New Roman"/>
          <w:b w:val="false"/>
          <w:i w:val="false"/>
          <w:color w:val="000000"/>
          <w:sz w:val="28"/>
        </w:rPr>
        <w:t>
      4. Техникалық қарап тексеру операторы:</w:t>
      </w:r>
      <w:r>
        <w:br/>
      </w:r>
      <w:r>
        <w:rPr>
          <w:rFonts w:ascii="Times New Roman"/>
          <w:b w:val="false"/>
          <w:i w:val="false"/>
          <w:color w:val="000000"/>
          <w:sz w:val="28"/>
        </w:rPr>
        <w:t>
      1) астанада, республикалық және облыстық маңызы бар қалаларда техникалық қарап тексеру орталығы ашылған кезде техникалық қарап тексерудің стационарлық және ұтқыр желілерін пайдалана отырып, міндетті техникалық қарап тексеруді өткізуді жүзеге асырады;</w:t>
      </w:r>
      <w:r>
        <w:br/>
      </w:r>
      <w:r>
        <w:rPr>
          <w:rFonts w:ascii="Times New Roman"/>
          <w:b w:val="false"/>
          <w:i w:val="false"/>
          <w:color w:val="000000"/>
          <w:sz w:val="28"/>
        </w:rPr>
        <w:t>
      2) көлік және коммуникация саласындағы уәкілетті орган айқындаған қызмет өңірінің шегінде міндетті техникалық қарап тексеруді өткізуді қамтамасыз етеді;</w:t>
      </w:r>
      <w:r>
        <w:br/>
      </w:r>
      <w:r>
        <w:rPr>
          <w:rFonts w:ascii="Times New Roman"/>
          <w:b w:val="false"/>
          <w:i w:val="false"/>
          <w:color w:val="000000"/>
          <w:sz w:val="28"/>
        </w:rPr>
        <w:t>
      3) халықты қызмет өңірінде міндетті техникалық қарап тексеруді өткізу кестесі туралы хабардар етеді;</w:t>
      </w:r>
      <w:r>
        <w:br/>
      </w:r>
      <w:r>
        <w:rPr>
          <w:rFonts w:ascii="Times New Roman"/>
          <w:b w:val="false"/>
          <w:i w:val="false"/>
          <w:color w:val="000000"/>
          <w:sz w:val="28"/>
        </w:rPr>
        <w:t>
      4) аудандардың әкімшілік орталықтарында, ауылдық (селолық) округтерде және аудандық маңызы бар қалаларда техникалық қарап тексеру орталығы ашылған кезде техникалық қарап тексерудің стационарлық және (немесе) ұтқыр желілерін пайдалана отырып, міндетті техникалық қарап тексеруді өткізуді жүзеге асырады;</w:t>
      </w:r>
      <w:r>
        <w:br/>
      </w:r>
      <w:r>
        <w:rPr>
          <w:rFonts w:ascii="Times New Roman"/>
          <w:b w:val="false"/>
          <w:i w:val="false"/>
          <w:color w:val="000000"/>
          <w:sz w:val="28"/>
        </w:rPr>
        <w:t>
      Қызмет өңірін айқындау тәртібін көлік және коммуникация саласындағы уәкілетті орган белгілейді.</w:t>
      </w:r>
      <w:r>
        <w:br/>
      </w:r>
      <w:r>
        <w:rPr>
          <w:rFonts w:ascii="Times New Roman"/>
          <w:b w:val="false"/>
          <w:i w:val="false"/>
          <w:color w:val="000000"/>
          <w:sz w:val="28"/>
        </w:rPr>
        <w:t>
      5. Міндетті техникалық қарап тексеруді өткізу екі кезеңді: дайындық және негізгі кезеңді қамтиды.</w:t>
      </w:r>
      <w:r>
        <w:br/>
      </w:r>
      <w:r>
        <w:rPr>
          <w:rFonts w:ascii="Times New Roman"/>
          <w:b w:val="false"/>
          <w:i w:val="false"/>
          <w:color w:val="000000"/>
          <w:sz w:val="28"/>
        </w:rPr>
        <w:t>
      Міндетті техникалық қарап тексеруді өткізудің дайындық кезеңі барысында сәйкестендіру және көлік құралын сәйкестендіру нәтижелерін тіркеу және өзге де құжаттардың деректеріне сәйкестігіне тексеру жүргізіледі.</w:t>
      </w:r>
      <w:r>
        <w:br/>
      </w:r>
      <w:r>
        <w:rPr>
          <w:rFonts w:ascii="Times New Roman"/>
          <w:b w:val="false"/>
          <w:i w:val="false"/>
          <w:color w:val="000000"/>
          <w:sz w:val="28"/>
        </w:rPr>
        <w:t>
      Міндетті техникалық қарап тексеруді өткізудің негізгі кезеңі барысында көлік құралының техникалық жай-күйінің Қазақстан Республикасының техникалық реттеу туралы заңнамасында белгіленген қауіпсіздік талаптарына сәйкестігін анықтау жөніндегі жұмыс (тексеру) орындалады.</w:t>
      </w:r>
      <w:r>
        <w:br/>
      </w:r>
      <w:r>
        <w:rPr>
          <w:rFonts w:ascii="Times New Roman"/>
          <w:b w:val="false"/>
          <w:i w:val="false"/>
          <w:color w:val="000000"/>
          <w:sz w:val="28"/>
        </w:rPr>
        <w:t>
      6. Міндетті техникалық қарап тексеруден өту үшін көлік құралының иесі техникалық бақылау операторына көлік құралын және көлік құралын мемлекеттік тіркеу туралы куәлікті ұсынады.</w:t>
      </w:r>
      <w:r>
        <w:br/>
      </w:r>
      <w:r>
        <w:rPr>
          <w:rFonts w:ascii="Times New Roman"/>
          <w:b w:val="false"/>
          <w:i w:val="false"/>
          <w:color w:val="000000"/>
          <w:sz w:val="28"/>
        </w:rPr>
        <w:t>
      Техникалық қарап тексеру операторы көлік құралын мемлекеттік тіркеу туралы куәліктердің деректерін және техникалық қарап тексерудің диагностикалық картасындағы мәліметтерді көлiк құралдары мен олардың тiркемелерiн мiндеттi техникалық қарап тексерудің бiрыңғай ақпараттық жүйесiне енгiзудi қамтамасыз етедi.</w:t>
      </w:r>
      <w:r>
        <w:br/>
      </w:r>
      <w:r>
        <w:rPr>
          <w:rFonts w:ascii="Times New Roman"/>
          <w:b w:val="false"/>
          <w:i w:val="false"/>
          <w:color w:val="000000"/>
          <w:sz w:val="28"/>
        </w:rPr>
        <w:t>
      7. Көлiк құралын мiндеттi техникалық қарап тексеруден өткiзу нәтижелерi бойынша көлік құралдарының міндетті техникалық қарап тексеруден өтуінің белгіленген кезеңділігіне сәйкес келесі міндетті техникалық қарап тексеруден өту мерзімін көрсете отырып, техникалық қарап тексерудің диагностикалық картасы жасалады.</w:t>
      </w:r>
      <w:r>
        <w:br/>
      </w:r>
      <w:r>
        <w:rPr>
          <w:rFonts w:ascii="Times New Roman"/>
          <w:b w:val="false"/>
          <w:i w:val="false"/>
          <w:color w:val="000000"/>
          <w:sz w:val="28"/>
        </w:rPr>
        <w:t>
      8. Егер мiндеттi техникалық қарап тексеруден өткiзу нәтижелерi бойынша ақаулар және көлiк құралдары мен олардың тiркемелерiн пайдалануға тыйым салатын жағдайлар анықталған болса, мiндеттi техникалық қарап тексеру өткiзiлмеген деп танылады.</w:t>
      </w:r>
      <w:r>
        <w:br/>
      </w:r>
      <w:r>
        <w:rPr>
          <w:rFonts w:ascii="Times New Roman"/>
          <w:b w:val="false"/>
          <w:i w:val="false"/>
          <w:color w:val="000000"/>
          <w:sz w:val="28"/>
        </w:rPr>
        <w:t>
      Бұл жағдайда көлiк құралының иесiне ақаулар көрсетiле отырып, көлiк құралының диагностикалық картасы берiледi.</w:t>
      </w:r>
      <w:r>
        <w:br/>
      </w:r>
      <w:r>
        <w:rPr>
          <w:rFonts w:ascii="Times New Roman"/>
          <w:b w:val="false"/>
          <w:i w:val="false"/>
          <w:color w:val="000000"/>
          <w:sz w:val="28"/>
        </w:rPr>
        <w:t>
      9. Механикалық көлiк құралы мен оның тіркемелерін пайдалануға тыйым салынатын анықталған ақаулар мен жағдайлар жойылғаннан кейiн механикалық көлік құралы мен оның тіркемелерінің иесi оны қайта мiндеттi техникалық қарап тексеруден өткiзуге ұсынады.</w:t>
      </w:r>
      <w:r>
        <w:br/>
      </w:r>
      <w:r>
        <w:rPr>
          <w:rFonts w:ascii="Times New Roman"/>
          <w:b w:val="false"/>
          <w:i w:val="false"/>
          <w:color w:val="000000"/>
          <w:sz w:val="28"/>
        </w:rPr>
        <w:t>
      Механикалық көлік құралы мен оның тіркемелерін қайта техникалық қарап тексеру бірінші міндетті техникалық қарап тексеру өткізілген техникалық қарап тексеру орталығында не өзге техникалық қарап тексеру орталығында өткізіледі.</w:t>
      </w:r>
      <w:r>
        <w:br/>
      </w:r>
      <w:r>
        <w:rPr>
          <w:rFonts w:ascii="Times New Roman"/>
          <w:b w:val="false"/>
          <w:i w:val="false"/>
          <w:color w:val="000000"/>
          <w:sz w:val="28"/>
        </w:rPr>
        <w:t>
      Механикалық көлiк құралы мен оның тіркемелерін бiрiншi мiндеттi техникалық қарап тексеру өткізілген техникалық қарап тексеру орталығында қайта техникалық қарап тексеруден өткiзу кезінде техникалық қарап тексеру белгiленген өлшем шарттарға сай болмаған және диагностикалық картада көрсетiлген позициялар бойынша ғана жүргiзiледi. Бұл жағдайда төлем қайта тексерiлетiн позицияларды тексеру үшiн ғана алынады.</w:t>
      </w:r>
      <w:r>
        <w:br/>
      </w:r>
      <w:r>
        <w:rPr>
          <w:rFonts w:ascii="Times New Roman"/>
          <w:b w:val="false"/>
          <w:i w:val="false"/>
          <w:color w:val="000000"/>
          <w:sz w:val="28"/>
        </w:rPr>
        <w:t>
      Мiндеттi техникалық қарап тексеруді өткiзу кезiнде ақаулар анықталғаннан кейiн механикалық көлiк құралы мен оның тіркемелерін мiндеттi техникалық қарап тексеруге қайта ұсынудың ең ұзақ мерзiмi күнтiзбелiк он күндi құрайды.</w:t>
      </w:r>
      <w:r>
        <w:br/>
      </w:r>
      <w:r>
        <w:rPr>
          <w:rFonts w:ascii="Times New Roman"/>
          <w:b w:val="false"/>
          <w:i w:val="false"/>
          <w:color w:val="000000"/>
          <w:sz w:val="28"/>
        </w:rPr>
        <w:t>
      10. Механикалық көлік құралы мен оның тіркемелерінің иесі көлiк құралдары мен оның тiркемелерiн пайдалануға тыйым салатын анықталған ақаулар және жағдайларды жою жөніндегі жұмыстардың орындалу жерін және жұмыстың орындаушысын жеке белгілейді.</w:t>
      </w:r>
      <w:r>
        <w:br/>
      </w:r>
      <w:r>
        <w:rPr>
          <w:rFonts w:ascii="Times New Roman"/>
          <w:b w:val="false"/>
          <w:i w:val="false"/>
          <w:color w:val="000000"/>
          <w:sz w:val="28"/>
        </w:rPr>
        <w:t>
      11. Егер міндетті техникалық қарап тексеруді өткізу барысында техникалық қарап тексеру операторы механикалық көлік құралының техникалық ақауларын анықтамаса не мұндай ақауларды анықтап, бірақ техникалық қарап тексерудің диагностикалық картасына енгізбесе, техникалық қарап тексеру операторы механикалық көлік құралы иесінің немесе үшінші адамдардың өміріне, денсаулығына немесе мүлкіне осындай ақаулардың салдарынан келтірілген зиянның толық көлемде орнын толтыруға міндетті.</w:t>
      </w:r>
    </w:p>
    <w:p>
      <w:pPr>
        <w:spacing w:after="0"/>
        <w:ind w:left="0"/>
        <w:jc w:val="both"/>
      </w:pPr>
      <w:r>
        <w:rPr>
          <w:rFonts w:ascii="Times New Roman"/>
          <w:b/>
          <w:i w:val="false"/>
          <w:color w:val="000000"/>
          <w:sz w:val="28"/>
        </w:rPr>
        <w:t>      105-бап. Техникалық қарап тексеру операторларының</w:t>
      </w:r>
      <w:r>
        <w:br/>
      </w:r>
      <w:r>
        <w:rPr>
          <w:rFonts w:ascii="Times New Roman"/>
          <w:b w:val="false"/>
          <w:i w:val="false"/>
          <w:color w:val="000000"/>
          <w:sz w:val="28"/>
        </w:rPr>
        <w:t>
</w:t>
      </w:r>
      <w:r>
        <w:rPr>
          <w:rFonts w:ascii="Times New Roman"/>
          <w:b/>
          <w:i w:val="false"/>
          <w:color w:val="000000"/>
          <w:sz w:val="28"/>
        </w:rPr>
        <w:t>               тiзiлiмi</w:t>
      </w:r>
    </w:p>
    <w:p>
      <w:pPr>
        <w:spacing w:after="0"/>
        <w:ind w:left="0"/>
        <w:jc w:val="both"/>
      </w:pPr>
      <w:r>
        <w:rPr>
          <w:rFonts w:ascii="Times New Roman"/>
          <w:b w:val="false"/>
          <w:i w:val="false"/>
          <w:color w:val="000000"/>
          <w:sz w:val="28"/>
        </w:rPr>
        <w:t>      1. Көлiк және коммуникация саласындағы уәкiлеттi орган техникалық қарап тексеру операторларының тiзiлiмiн жүргiзедi, оны өзiнiң интернет-ресурсында орналастыруды жүзеге асырады.</w:t>
      </w:r>
      <w:r>
        <w:br/>
      </w:r>
      <w:r>
        <w:rPr>
          <w:rFonts w:ascii="Times New Roman"/>
          <w:b w:val="false"/>
          <w:i w:val="false"/>
          <w:color w:val="000000"/>
          <w:sz w:val="28"/>
        </w:rPr>
        <w:t>
      Техникалық қарап тексеру операторларының тiзiлiмiн жүргiзу тәртiбiн Қазақстан Республикасының Үкiметi айқындайды.</w:t>
      </w:r>
      <w:r>
        <w:br/>
      </w:r>
      <w:r>
        <w:rPr>
          <w:rFonts w:ascii="Times New Roman"/>
          <w:b w:val="false"/>
          <w:i w:val="false"/>
          <w:color w:val="000000"/>
          <w:sz w:val="28"/>
        </w:rPr>
        <w:t>
      Техникалық қарап тексеру операторы көлiк құралдарын мiндеттi техникалық қарап тексеруден өткiзу жөнiндегi қызметтi көлiк және коммуникация саласындағы уәкiлеттi орган техникалық қарап тексеру операторларының тiзiлiмiне енгiзген күннен бастап жүзеге асырады.</w:t>
      </w:r>
      <w:r>
        <w:br/>
      </w:r>
      <w:r>
        <w:rPr>
          <w:rFonts w:ascii="Times New Roman"/>
          <w:b w:val="false"/>
          <w:i w:val="false"/>
          <w:color w:val="000000"/>
          <w:sz w:val="28"/>
        </w:rPr>
        <w:t>
      2. Техникалық қарап тексеру операторларының тiзiлiмiне енгiзу мақсатында көлiк және коммуникация саласындағы уәкiлеттi органға мынадай құжаттар:</w:t>
      </w:r>
      <w:r>
        <w:br/>
      </w:r>
      <w:r>
        <w:rPr>
          <w:rFonts w:ascii="Times New Roman"/>
          <w:b w:val="false"/>
          <w:i w:val="false"/>
          <w:color w:val="000000"/>
          <w:sz w:val="28"/>
        </w:rPr>
        <w:t>
      1) өтiнiш;</w:t>
      </w:r>
      <w:r>
        <w:br/>
      </w:r>
      <w:r>
        <w:rPr>
          <w:rFonts w:ascii="Times New Roman"/>
          <w:b w:val="false"/>
          <w:i w:val="false"/>
          <w:color w:val="000000"/>
          <w:sz w:val="28"/>
        </w:rPr>
        <w:t>
      2) заңды тұлға үшiн - заңды тұлға ретiнде мемлекеттiк тiркеу туралы куәлiктiң көшiрмесi;</w:t>
      </w:r>
      <w:r>
        <w:br/>
      </w:r>
      <w:r>
        <w:rPr>
          <w:rFonts w:ascii="Times New Roman"/>
          <w:b w:val="false"/>
          <w:i w:val="false"/>
          <w:color w:val="000000"/>
          <w:sz w:val="28"/>
        </w:rPr>
        <w:t>
      3) дара кәсiпкер үшiн - жеке басын куәландыратын құжаттың және дара кәсiпкер ретiнде тiркеу туралы куәлiктiң көшiрмесi;</w:t>
      </w:r>
      <w:r>
        <w:br/>
      </w:r>
      <w:r>
        <w:rPr>
          <w:rFonts w:ascii="Times New Roman"/>
          <w:b w:val="false"/>
          <w:i w:val="false"/>
          <w:color w:val="000000"/>
          <w:sz w:val="28"/>
        </w:rPr>
        <w:t>
      4) техникалық қарап тексерудің стационарлық желісін ашқан жағдайда - Қазақстан Республикасының заңнамасына сәйкес жылжымайтын мүлікке құқықтарды тіркеу туралы мөртаңба қойылған, техникалық қарап тексеру операторының жылжымайтын мүлкіне меншiк немесе оны иелену және пайдалану құқығын растайтын құжаттардың нотариалды куәландырылған көшiрмелерi;</w:t>
      </w:r>
      <w:r>
        <w:br/>
      </w:r>
      <w:r>
        <w:rPr>
          <w:rFonts w:ascii="Times New Roman"/>
          <w:b w:val="false"/>
          <w:i w:val="false"/>
          <w:color w:val="000000"/>
          <w:sz w:val="28"/>
        </w:rPr>
        <w:t>
      5) жасап шығарушы зауыт беретін бастапқы тексеру мерзімі көрсетілген сынақ жабдығы мен өлшем құралдарына паспорттардың көшірмелері және/немесе салыстырып тексеру үшін түпнұсқалары беріле отырып, өлшем құралдарын салыстырып тексеруді және сынақ жабдығын аттестаттауды жүргізуді растайтын құжаттардың көшірмелері ұсынылады. Түпнұсқалар салыстырылғаннан кейін өтініш берушіге қайтарылады;</w:t>
      </w:r>
      <w:r>
        <w:br/>
      </w:r>
      <w:r>
        <w:rPr>
          <w:rFonts w:ascii="Times New Roman"/>
          <w:b w:val="false"/>
          <w:i w:val="false"/>
          <w:color w:val="000000"/>
          <w:sz w:val="28"/>
        </w:rPr>
        <w:t>
      6) техникалық қарап тексеру орталығын ұйымдастыру үшін Қазақстан Республикасының заңнамасында белгіленген нысан бойынша өтініш иесіне ұсынылатын сынақ жабдықтары мен өлшем құралдары туралы ақпарат;</w:t>
      </w:r>
      <w:r>
        <w:br/>
      </w:r>
      <w:r>
        <w:rPr>
          <w:rFonts w:ascii="Times New Roman"/>
          <w:b w:val="false"/>
          <w:i w:val="false"/>
          <w:color w:val="000000"/>
          <w:sz w:val="28"/>
        </w:rPr>
        <w:t>
      7) техникалық қарап тексерудің стационарлық желісін ашқан жағдайда - аумақ пен үй-жайдың тиісті стандарттардың талаптарына сәйкестігі туралы Қазақстан Республикасының заңнамасында белгіленген нысан бойынша ақпарат ұсынылады.</w:t>
      </w:r>
      <w:r>
        <w:br/>
      </w:r>
      <w:r>
        <w:rPr>
          <w:rFonts w:ascii="Times New Roman"/>
          <w:b w:val="false"/>
          <w:i w:val="false"/>
          <w:color w:val="000000"/>
          <w:sz w:val="28"/>
        </w:rPr>
        <w:t>
      3. Көлiк және коммуникация саласындағы уәкiлеттi орган өтiнiштi оған қоса берiлiп отырған құжаттармен бiрге ол берiлген күннен бастап үш жұмыс күнi iшiнде қарайды, оның қорытындысы бойынша өтiнiш берушiге тiзiлiмге енгiзу туралы жазбаша хабарлама немесе дәлелдi бас тарту жiберiледi.</w:t>
      </w:r>
      <w:r>
        <w:br/>
      </w:r>
      <w:r>
        <w:rPr>
          <w:rFonts w:ascii="Times New Roman"/>
          <w:b w:val="false"/>
          <w:i w:val="false"/>
          <w:color w:val="000000"/>
          <w:sz w:val="28"/>
        </w:rPr>
        <w:t>
      4. Мыналар:</w:t>
      </w:r>
      <w:r>
        <w:br/>
      </w:r>
      <w:r>
        <w:rPr>
          <w:rFonts w:ascii="Times New Roman"/>
          <w:b w:val="false"/>
          <w:i w:val="false"/>
          <w:color w:val="000000"/>
          <w:sz w:val="28"/>
        </w:rPr>
        <w:t>
      1) осы баптың 2-тармағына сәйкес талап етiлетiн құжаттарды ұсынбау;</w:t>
      </w:r>
      <w:r>
        <w:br/>
      </w:r>
      <w:r>
        <w:rPr>
          <w:rFonts w:ascii="Times New Roman"/>
          <w:b w:val="false"/>
          <w:i w:val="false"/>
          <w:color w:val="000000"/>
          <w:sz w:val="28"/>
        </w:rPr>
        <w:t>
      2) ұсынылған құжаттарда көрсетілген мәлiметтердiң дәйекті және (немесе) толық болмауы;</w:t>
      </w:r>
      <w:r>
        <w:br/>
      </w:r>
      <w:r>
        <w:rPr>
          <w:rFonts w:ascii="Times New Roman"/>
          <w:b w:val="false"/>
          <w:i w:val="false"/>
          <w:color w:val="000000"/>
          <w:sz w:val="28"/>
        </w:rPr>
        <w:t>
      3) осы баптың 5-тармағының 3)–5) тармақшаларында көрсетiлген негiздер бойынша өтiнiш берiлген күнге дейiн алты ай iшiнде техникалық қарап тексеру операторларының тiзiлiмiнен шығару техникалық қарап тексеру операторларының тiзiлiмiне енгiзуден бас тартуға негiз болып табылады.</w:t>
      </w:r>
      <w:r>
        <w:br/>
      </w:r>
      <w:r>
        <w:rPr>
          <w:rFonts w:ascii="Times New Roman"/>
          <w:b w:val="false"/>
          <w:i w:val="false"/>
          <w:color w:val="000000"/>
          <w:sz w:val="28"/>
        </w:rPr>
        <w:t>
      5. Мыналар:</w:t>
      </w:r>
      <w:r>
        <w:br/>
      </w:r>
      <w:r>
        <w:rPr>
          <w:rFonts w:ascii="Times New Roman"/>
          <w:b w:val="false"/>
          <w:i w:val="false"/>
          <w:color w:val="000000"/>
          <w:sz w:val="28"/>
        </w:rPr>
        <w:t>
      1) дара кәсiпкердiң немесе заңды тұлғаның техникалық қарап тексеру операторларының тiзiлiмiнен өз еркiмен шығару туралы өтiнiшi;</w:t>
      </w:r>
      <w:r>
        <w:br/>
      </w:r>
      <w:r>
        <w:rPr>
          <w:rFonts w:ascii="Times New Roman"/>
          <w:b w:val="false"/>
          <w:i w:val="false"/>
          <w:color w:val="000000"/>
          <w:sz w:val="28"/>
        </w:rPr>
        <w:t>
      2) Қазақстан Республикасының заңнамасына сәйкес дара кәсiпкер қызметiнiң тоқтатылуы немесе заңды тұлғаның таратылуы;</w:t>
      </w:r>
      <w:r>
        <w:br/>
      </w:r>
      <w:r>
        <w:rPr>
          <w:rFonts w:ascii="Times New Roman"/>
          <w:b w:val="false"/>
          <w:i w:val="false"/>
          <w:color w:val="000000"/>
          <w:sz w:val="28"/>
        </w:rPr>
        <w:t>
      3) техникалық қарап тексеру операторларының тiзiлiмiне енгiзу кезiнде көрiнеу дәйексіз ақпарат ұсыну;</w:t>
      </w:r>
      <w:r>
        <w:br/>
      </w:r>
      <w:r>
        <w:rPr>
          <w:rFonts w:ascii="Times New Roman"/>
          <w:b w:val="false"/>
          <w:i w:val="false"/>
          <w:color w:val="000000"/>
          <w:sz w:val="28"/>
        </w:rPr>
        <w:t>
      4) көлiк құралдарын мiндеттi техникалық қарап тексеруден өткiзу және жөндеу, оларға техникалық қызмет көрсету бойынша көрсетiлетiн қызметтердi қоса атқару;</w:t>
      </w:r>
      <w:r>
        <w:br/>
      </w:r>
      <w:r>
        <w:rPr>
          <w:rFonts w:ascii="Times New Roman"/>
          <w:b w:val="false"/>
          <w:i w:val="false"/>
          <w:color w:val="000000"/>
          <w:sz w:val="28"/>
        </w:rPr>
        <w:t>
      5) көлiк құралдарын мiндеттi техникалық қарап тексеруді жүзеге асыру саласында әкiмшiлiк құқық бұзушылықты бiр жыл iшiнде қайталап жасау техникалық қарап тексеру операторларының тiзiлiмiнен шығаруға негiз болып табылады.</w:t>
      </w:r>
      <w:r>
        <w:br/>
      </w:r>
      <w:r>
        <w:rPr>
          <w:rFonts w:ascii="Times New Roman"/>
          <w:b w:val="false"/>
          <w:i w:val="false"/>
          <w:color w:val="000000"/>
          <w:sz w:val="28"/>
        </w:rPr>
        <w:t>
      Техникалық қарап тексеру операторларының тiзiлiмiнен шығару туралы хабарлама көлiк және коммуникация саласындағы уәкiлеттi орган тиісті шешім қабылдағаннан кейін екі жұмыс күні ішінде дара кәсіпкерге немесе заңды тұлғаға жолданады.</w:t>
      </w:r>
    </w:p>
    <w:p>
      <w:pPr>
        <w:spacing w:after="0"/>
        <w:ind w:left="0"/>
        <w:jc w:val="both"/>
      </w:pPr>
      <w:r>
        <w:rPr>
          <w:rFonts w:ascii="Times New Roman"/>
          <w:b/>
          <w:i w:val="false"/>
          <w:color w:val="000000"/>
          <w:sz w:val="28"/>
        </w:rPr>
        <w:t>      106-бап. Халықаралық техникалық қарап тексеру сертификаты</w:t>
      </w:r>
    </w:p>
    <w:p>
      <w:pPr>
        <w:spacing w:after="0"/>
        <w:ind w:left="0"/>
        <w:jc w:val="both"/>
      </w:pPr>
      <w:r>
        <w:rPr>
          <w:rFonts w:ascii="Times New Roman"/>
          <w:b w:val="false"/>
          <w:i w:val="false"/>
          <w:color w:val="000000"/>
          <w:sz w:val="28"/>
        </w:rPr>
        <w:t>      1. Жүктер мен жолаушыларды халықаралық автомобиль қатынастарда тасымалдауды халықаралық техникалық қарап тексеру сертификаты болған кезде көлік құралдары жүзеге асырады.</w:t>
      </w:r>
      <w:r>
        <w:br/>
      </w:r>
      <w:r>
        <w:rPr>
          <w:rFonts w:ascii="Times New Roman"/>
          <w:b w:val="false"/>
          <w:i w:val="false"/>
          <w:color w:val="000000"/>
          <w:sz w:val="28"/>
        </w:rPr>
        <w:t>
      2. Жолаушыларды тасымалдау үшін пайдаланылатын және жүргiзушiнiң орнынан басқа, отыратын орын саны сегiзден аспайтын көлік құралдарын қоспағанда, рұқсат етiлген ең жоғары массасы 3500 килограмнан асатын М2, М3, N2 және N3 санатындағы механикалық көлік құралдарына халықаралық техникалық қарап тексеру сертификаты беріледі.</w:t>
      </w:r>
      <w:r>
        <w:br/>
      </w:r>
      <w:r>
        <w:rPr>
          <w:rFonts w:ascii="Times New Roman"/>
          <w:b w:val="false"/>
          <w:i w:val="false"/>
          <w:color w:val="000000"/>
          <w:sz w:val="28"/>
        </w:rPr>
        <w:t>
      Халықаралық техникалық қарап тексеру сертификатын беру тәртібін Қазақстан Республикасы ратификациялаған халықаралық шарттарда белгіленген талаптарға сәйкес Қазақстан Республикасының Үкіметі айқындайды.</w:t>
      </w:r>
      <w:r>
        <w:br/>
      </w:r>
      <w:r>
        <w:rPr>
          <w:rFonts w:ascii="Times New Roman"/>
          <w:b w:val="false"/>
          <w:i w:val="false"/>
          <w:color w:val="000000"/>
          <w:sz w:val="28"/>
        </w:rPr>
        <w:t>
      3. Халықаралық техникалық қарап тексеру сертификатын алу үшін механикалық көлік құралы мен оның тіркемелерінің иесі көлік және коммуникация саласындағы уәкілетті органға өтінішпен жүгінеді және мынадай құжаттарды:</w:t>
      </w:r>
      <w:r>
        <w:br/>
      </w:r>
      <w:r>
        <w:rPr>
          <w:rFonts w:ascii="Times New Roman"/>
          <w:b w:val="false"/>
          <w:i w:val="false"/>
          <w:color w:val="000000"/>
          <w:sz w:val="28"/>
        </w:rPr>
        <w:t>
      1) халықаралық техникалық қарап тексеру сертификатын бергені үшін мемлекеттік баж төлегені туралы түбіртекті;</w:t>
      </w:r>
      <w:r>
        <w:br/>
      </w:r>
      <w:r>
        <w:rPr>
          <w:rFonts w:ascii="Times New Roman"/>
          <w:b w:val="false"/>
          <w:i w:val="false"/>
          <w:color w:val="000000"/>
          <w:sz w:val="28"/>
        </w:rPr>
        <w:t>
      2) көлік құралын мемлекеттік тіркеу туралы куәліктің көшірмесін қоса береді.</w:t>
      </w:r>
      <w:r>
        <w:br/>
      </w:r>
      <w:r>
        <w:rPr>
          <w:rFonts w:ascii="Times New Roman"/>
          <w:b w:val="false"/>
          <w:i w:val="false"/>
          <w:color w:val="000000"/>
          <w:sz w:val="28"/>
        </w:rPr>
        <w:t>
      4. Көлік және коммуникация саласындағы уәкілетті орган қоса берілген құжаттармен бірге өтініш берілген күннен бастап екі жұмыс күні ішінде механикалық көлік құралы мен оның тіркемелерінің иесіне халықаралық техникалық қарап тексеру сертификатын береді.</w:t>
      </w:r>
      <w:r>
        <w:br/>
      </w:r>
      <w:r>
        <w:rPr>
          <w:rFonts w:ascii="Times New Roman"/>
          <w:b w:val="false"/>
          <w:i w:val="false"/>
          <w:color w:val="000000"/>
          <w:sz w:val="28"/>
        </w:rPr>
        <w:t>
      5. Осы баптың 3-тармағында тізбеленген құжаттар және/немесе бірыңғай ақпараттық жүйеде міндетті техникалық қарап тексеруден уақтылы өткені туралы ақпарат болмаған жағдайда көлік және коммуникация саласындағы уәкілетті орган өтініш берілген күннен бастап бір жұмыс күні ішінде механикалық көлік құралы мен оның тіркемелерінің иесіне бас тарту себебін көрсете отырып, халықаралық техникалық қарап тексеру сертификатын беруден бас тарту туралы жазбаша дәлелді жауап жібереді.</w:t>
      </w:r>
      <w:r>
        <w:br/>
      </w:r>
      <w:r>
        <w:rPr>
          <w:rFonts w:ascii="Times New Roman"/>
          <w:b w:val="false"/>
          <w:i w:val="false"/>
          <w:color w:val="000000"/>
          <w:sz w:val="28"/>
        </w:rPr>
        <w:t>
      6. Халықаралық техникалық қарап тексеру сертификатын жоғалтқан немесе бүлдірген кезде көлік құралы иесінің жоғалған немесе бүлінген халықаралық техникалық қарап тексеру сертификатының орнына жаңа халықаралық техникалық қарап тексеру сертификатын алу құқығы бар.</w:t>
      </w:r>
      <w:r>
        <w:br/>
      </w:r>
      <w:r>
        <w:rPr>
          <w:rFonts w:ascii="Times New Roman"/>
          <w:b w:val="false"/>
          <w:i w:val="false"/>
          <w:color w:val="000000"/>
          <w:sz w:val="28"/>
        </w:rPr>
        <w:t>
      7. Халықаралық техникалық қарап тексеру сертификаты міндетті немесе мемлекеттік техникалық қарап тексеруден өткені туралы куәлікте көрсетілген мерзімге сәйкес келетін мерзімге беріледі.</w:t>
      </w:r>
    </w:p>
    <w:p>
      <w:pPr>
        <w:spacing w:after="0"/>
        <w:ind w:left="0"/>
        <w:jc w:val="both"/>
      </w:pPr>
      <w:r>
        <w:rPr>
          <w:rFonts w:ascii="Times New Roman"/>
          <w:b/>
          <w:i w:val="false"/>
          <w:color w:val="000000"/>
          <w:sz w:val="28"/>
        </w:rPr>
        <w:t>      107-бап. Техникалық қарап тексеру операторларының</w:t>
      </w:r>
      <w:r>
        <w:br/>
      </w:r>
      <w:r>
        <w:rPr>
          <w:rFonts w:ascii="Times New Roman"/>
          <w:b w:val="false"/>
          <w:i w:val="false"/>
          <w:color w:val="000000"/>
          <w:sz w:val="28"/>
        </w:rPr>
        <w:t>
</w:t>
      </w:r>
      <w:r>
        <w:rPr>
          <w:rFonts w:ascii="Times New Roman"/>
          <w:b/>
          <w:i w:val="false"/>
          <w:color w:val="000000"/>
          <w:sz w:val="28"/>
        </w:rPr>
        <w:t>               құқықтары мен міндеттері</w:t>
      </w:r>
    </w:p>
    <w:p>
      <w:pPr>
        <w:spacing w:after="0"/>
        <w:ind w:left="0"/>
        <w:jc w:val="both"/>
      </w:pPr>
      <w:r>
        <w:rPr>
          <w:rFonts w:ascii="Times New Roman"/>
          <w:b w:val="false"/>
          <w:i w:val="false"/>
          <w:color w:val="000000"/>
          <w:sz w:val="28"/>
        </w:rPr>
        <w:t>      1. Механикалық көлік құралдары мен олардың тіркемелері белгіленген талаптарға сәйкес келмеген жағдайда техникалық қарап тексеру операторлары міндетті техникалық қарап тексеруден өткені туралы куәлікті беруден бас тартуға құқылы.</w:t>
      </w:r>
      <w:r>
        <w:br/>
      </w:r>
      <w:r>
        <w:rPr>
          <w:rFonts w:ascii="Times New Roman"/>
          <w:b w:val="false"/>
          <w:i w:val="false"/>
          <w:color w:val="000000"/>
          <w:sz w:val="28"/>
        </w:rPr>
        <w:t>
      2. Техникалық қарап тексеру операторлары:</w:t>
      </w:r>
      <w:r>
        <w:br/>
      </w:r>
      <w:r>
        <w:rPr>
          <w:rFonts w:ascii="Times New Roman"/>
          <w:b w:val="false"/>
          <w:i w:val="false"/>
          <w:color w:val="000000"/>
          <w:sz w:val="28"/>
        </w:rPr>
        <w:t>
      1) қолданылатын өндірістік орынжай, жабдық, материалдық ресурстар жай-күйінің және оларды пайдалану шарттарының белгіленген техникалық талаптарға, сондай-ақ метрологиялық нормалар мен қағидаларға сәйкес болуын қамтамасыз етуге;</w:t>
      </w:r>
      <w:r>
        <w:br/>
      </w:r>
      <w:r>
        <w:rPr>
          <w:rFonts w:ascii="Times New Roman"/>
          <w:b w:val="false"/>
          <w:i w:val="false"/>
          <w:color w:val="000000"/>
          <w:sz w:val="28"/>
        </w:rPr>
        <w:t>
      2) біліктілігі Қазақстан Республикасының заңнамасында белгіленген біліктілік талаптарына сәйкес келетін жұмыскерлерді міндетті техникалық қарап тексеруді өткізуге жіберуге;</w:t>
      </w:r>
      <w:r>
        <w:br/>
      </w:r>
      <w:r>
        <w:rPr>
          <w:rFonts w:ascii="Times New Roman"/>
          <w:b w:val="false"/>
          <w:i w:val="false"/>
          <w:color w:val="000000"/>
          <w:sz w:val="28"/>
        </w:rPr>
        <w:t>
      3) міндетті техникалық қарап тексеруден өткізу кезінде жұмыстарды орындау процесінде Қазақстан Республикасының заңнамасында белгіленген талаптарды сақтауға;</w:t>
      </w:r>
      <w:r>
        <w:br/>
      </w:r>
      <w:r>
        <w:rPr>
          <w:rFonts w:ascii="Times New Roman"/>
          <w:b w:val="false"/>
          <w:i w:val="false"/>
          <w:color w:val="000000"/>
          <w:sz w:val="28"/>
        </w:rPr>
        <w:t>
      4) көлік құралдары иелерінің өтініші бойынша механикалық көлік құралдары мен олардың тіркемелерін міндетті техникалық қарап тексеруден өткізу кезінде орындалатын жұмыстарға қатысты өзге де мәліметтерді хабарлауға;</w:t>
      </w:r>
      <w:r>
        <w:br/>
      </w:r>
      <w:r>
        <w:rPr>
          <w:rFonts w:ascii="Times New Roman"/>
          <w:b w:val="false"/>
          <w:i w:val="false"/>
          <w:color w:val="000000"/>
          <w:sz w:val="28"/>
        </w:rPr>
        <w:t>
      5) тексерілген механикалық көлік құралдары мен олардың тіркемелерінің техникалық жай-күйі туралы мәліметтерді электрондық түрде есепке алуды жүзеге асыруға;</w:t>
      </w:r>
      <w:r>
        <w:br/>
      </w:r>
      <w:r>
        <w:rPr>
          <w:rFonts w:ascii="Times New Roman"/>
          <w:b w:val="false"/>
          <w:i w:val="false"/>
          <w:color w:val="000000"/>
          <w:sz w:val="28"/>
        </w:rPr>
        <w:t>
      6) көлік құралын мемлекеттік тіркеу туралы куәліктің деректеріне сәйкес келмейтін нөмірлік агрегаттарды (қозғалтқыш, шасси, шанақ) ауыстыру, мемлекеттік тіркеу нөмірлік белгілері жоқ не көлік құралын мемлекеттік тіркеу туралы куәлікте көрсетілген белгілерге сәйкес келмейтін белгілері бар көлік құралдарын техникалық қарап тексеруге ұсыну фактілері туралы ішкі істер органдарына хабардар етуге;</w:t>
      </w:r>
      <w:r>
        <w:br/>
      </w:r>
      <w:r>
        <w:rPr>
          <w:rFonts w:ascii="Times New Roman"/>
          <w:b w:val="false"/>
          <w:i w:val="false"/>
          <w:color w:val="000000"/>
          <w:sz w:val="28"/>
        </w:rPr>
        <w:t>
      7) міндетті техникалық қарап тексеруден өткізу нәтижелері бойынша механикалық көлік құралдары мен олардың тіркемелерін міндетті техникалық қарап тексерудің бірыңғай ақпараттық жүйесіне мәліметтер беруге;</w:t>
      </w:r>
      <w:r>
        <w:br/>
      </w:r>
      <w:r>
        <w:rPr>
          <w:rFonts w:ascii="Times New Roman"/>
          <w:b w:val="false"/>
          <w:i w:val="false"/>
          <w:color w:val="000000"/>
          <w:sz w:val="28"/>
        </w:rPr>
        <w:t>
      8) көлiк және коммуникация саласындағы уәкiлеттi органды техникалық қарап тексеру орталығының орналасқан жерінің өзгеруі туралы күнтізбелік бес күн ішінде хабардар етуге;</w:t>
      </w:r>
      <w:r>
        <w:br/>
      </w:r>
      <w:r>
        <w:rPr>
          <w:rFonts w:ascii="Times New Roman"/>
          <w:b w:val="false"/>
          <w:i w:val="false"/>
          <w:color w:val="000000"/>
          <w:sz w:val="28"/>
        </w:rPr>
        <w:t>
      9) көлік және коммуникация саласындағы уәкілетті органның келісімімен қызмет өңірі шегінде міндетті техникалық қарап тексеру өткізу кестесін жасауға;</w:t>
      </w:r>
      <w:r>
        <w:br/>
      </w:r>
      <w:r>
        <w:rPr>
          <w:rFonts w:ascii="Times New Roman"/>
          <w:b w:val="false"/>
          <w:i w:val="false"/>
          <w:color w:val="000000"/>
          <w:sz w:val="28"/>
        </w:rPr>
        <w:t>
      10) Қазақстан Республикасының заңнамасында белгіленген өзге де талаптарды сақтауға міндетті.</w:t>
      </w:r>
      <w:r>
        <w:br/>
      </w:r>
      <w:r>
        <w:rPr>
          <w:rFonts w:ascii="Times New Roman"/>
          <w:b w:val="false"/>
          <w:i w:val="false"/>
          <w:color w:val="000000"/>
          <w:sz w:val="28"/>
        </w:rPr>
        <w:t>
      3. Техникалық қарап тексеру операторларына:</w:t>
      </w:r>
      <w:r>
        <w:br/>
      </w:r>
      <w:r>
        <w:rPr>
          <w:rFonts w:ascii="Times New Roman"/>
          <w:b w:val="false"/>
          <w:i w:val="false"/>
          <w:color w:val="000000"/>
          <w:sz w:val="28"/>
        </w:rPr>
        <w:t>
      1) көлік құралын мемлекеттік тіркеу туралы куәліктің деректеріне сәйкес келмейтін, жол жүрісі қауіпсіздігін қамтамасыз ету жөніндегі уәкілетті органның келісімінсіз ауыстырылған нөмірлік агрегаттары (қозғалтқышы, шассиі, шанағы) бар көлік құралдарын міндетті техникалық қарап тексеруден өткізуге, мемлекеттік нөмірлік белгілері жоқ не көлік құралын мемлекеттік тіркеу туралы куәлікте көрсетілген белгілерге сәйкес келмейтін белгілері бар көлік құралдарын техникалық қарап тексеруге ұсынуға;</w:t>
      </w:r>
      <w:r>
        <w:br/>
      </w:r>
      <w:r>
        <w:rPr>
          <w:rFonts w:ascii="Times New Roman"/>
          <w:b w:val="false"/>
          <w:i w:val="false"/>
          <w:color w:val="000000"/>
          <w:sz w:val="28"/>
        </w:rPr>
        <w:t>
      2) осы тармақтың 1) тармақшасында көрсетілген жағдайларды қоспағанда, техникалық қарап тексерудің диагностикалық картасын толтырмай көлік құралының иесіне міндетті техникалық қарап тексеруден өткізуден бас тартуға;</w:t>
      </w:r>
      <w:r>
        <w:br/>
      </w:r>
      <w:r>
        <w:rPr>
          <w:rFonts w:ascii="Times New Roman"/>
          <w:b w:val="false"/>
          <w:i w:val="false"/>
          <w:color w:val="000000"/>
          <w:sz w:val="28"/>
        </w:rPr>
        <w:t>
      3) міндетті техникалық қарап тексеруден өткізу мерзімінің бұзылуына байланысты міндетті техникалық қарап тексеруден өткізу шарттарын өзгертуге;</w:t>
      </w:r>
      <w:r>
        <w:br/>
      </w:r>
      <w:r>
        <w:rPr>
          <w:rFonts w:ascii="Times New Roman"/>
          <w:b w:val="false"/>
          <w:i w:val="false"/>
          <w:color w:val="000000"/>
          <w:sz w:val="28"/>
        </w:rPr>
        <w:t>
      4) міндетті техникалық қарап тексеруден өткізуге байланысты көлік құралының иесінен қосымша сыйақы талап етуге тыйым салынады.</w:t>
      </w:r>
    </w:p>
    <w:p>
      <w:pPr>
        <w:spacing w:after="0"/>
        <w:ind w:left="0"/>
        <w:jc w:val="left"/>
      </w:pPr>
      <w:r>
        <w:rPr>
          <w:rFonts w:ascii="Times New Roman"/>
          <w:b/>
          <w:i w:val="false"/>
          <w:color w:val="000000"/>
        </w:rPr>
        <w:t xml:space="preserve"> 15-тарау. Қорытынды ережелер</w:t>
      </w:r>
    </w:p>
    <w:p>
      <w:pPr>
        <w:spacing w:after="0"/>
        <w:ind w:left="0"/>
        <w:jc w:val="both"/>
      </w:pPr>
      <w:r>
        <w:rPr>
          <w:rFonts w:ascii="Times New Roman"/>
          <w:b/>
          <w:i w:val="false"/>
          <w:color w:val="000000"/>
          <w:sz w:val="28"/>
        </w:rPr>
        <w:t>      108-бап. Қазақстан Республикасының жол жүрісі туралы</w:t>
      </w:r>
      <w:r>
        <w:br/>
      </w:r>
      <w:r>
        <w:rPr>
          <w:rFonts w:ascii="Times New Roman"/>
          <w:b w:val="false"/>
          <w:i w:val="false"/>
          <w:color w:val="000000"/>
          <w:sz w:val="28"/>
        </w:rPr>
        <w:t>
</w:t>
      </w:r>
      <w:r>
        <w:rPr>
          <w:rFonts w:ascii="Times New Roman"/>
          <w:b/>
          <w:i w:val="false"/>
          <w:color w:val="000000"/>
          <w:sz w:val="28"/>
        </w:rPr>
        <w:t>               заңнамасын бұзғаны үшін жауапкершілік</w:t>
      </w:r>
    </w:p>
    <w:p>
      <w:pPr>
        <w:spacing w:after="0"/>
        <w:ind w:left="0"/>
        <w:jc w:val="both"/>
      </w:pPr>
      <w:r>
        <w:rPr>
          <w:rFonts w:ascii="Times New Roman"/>
          <w:b w:val="false"/>
          <w:i w:val="false"/>
          <w:color w:val="000000"/>
          <w:sz w:val="28"/>
        </w:rPr>
        <w:t>      Жол жүрісі саласындағы заңнаманы бұзғаны үшін кінәлі адамдар Қазақстан Республикасының заңнамасына сәйкес жауапты болады.</w:t>
      </w:r>
    </w:p>
    <w:p>
      <w:pPr>
        <w:spacing w:after="0"/>
        <w:ind w:left="0"/>
        <w:jc w:val="both"/>
      </w:pPr>
      <w:r>
        <w:rPr>
          <w:rFonts w:ascii="Times New Roman"/>
          <w:b/>
          <w:i w:val="false"/>
          <w:color w:val="000000"/>
          <w:sz w:val="28"/>
        </w:rPr>
        <w:t>      109-бап. Айналасындағыларға зор қауіп-қатер төндіретін</w:t>
      </w:r>
      <w:r>
        <w:br/>
      </w:r>
      <w:r>
        <w:rPr>
          <w:rFonts w:ascii="Times New Roman"/>
          <w:b w:val="false"/>
          <w:i w:val="false"/>
          <w:color w:val="000000"/>
          <w:sz w:val="28"/>
        </w:rPr>
        <w:t>
</w:t>
      </w:r>
      <w:r>
        <w:rPr>
          <w:rFonts w:ascii="Times New Roman"/>
          <w:b/>
          <w:i w:val="false"/>
          <w:color w:val="000000"/>
          <w:sz w:val="28"/>
        </w:rPr>
        <w:t>               жол жүрісі саласындағы қызмет (зор қауіп-қатер</w:t>
      </w:r>
      <w:r>
        <w:br/>
      </w:r>
      <w:r>
        <w:rPr>
          <w:rFonts w:ascii="Times New Roman"/>
          <w:b w:val="false"/>
          <w:i w:val="false"/>
          <w:color w:val="000000"/>
          <w:sz w:val="28"/>
        </w:rPr>
        <w:t>
</w:t>
      </w:r>
      <w:r>
        <w:rPr>
          <w:rFonts w:ascii="Times New Roman"/>
          <w:b/>
          <w:i w:val="false"/>
          <w:color w:val="000000"/>
          <w:sz w:val="28"/>
        </w:rPr>
        <w:t>               көзі) келтірген зиян үшін жауапкершілік</w:t>
      </w:r>
    </w:p>
    <w:p>
      <w:pPr>
        <w:spacing w:after="0"/>
        <w:ind w:left="0"/>
        <w:jc w:val="both"/>
      </w:pPr>
      <w:r>
        <w:rPr>
          <w:rFonts w:ascii="Times New Roman"/>
          <w:b w:val="false"/>
          <w:i w:val="false"/>
          <w:color w:val="000000"/>
          <w:sz w:val="28"/>
        </w:rPr>
        <w:t>      1. Жол жүрісі саласындағы заңды және жеке тұлғалардың қызметі айналасындағыларға зор қауіп-қатер төндіретін қызметке (жол жүрісі саласындағы тәуекелдері бар ұйымдар, көлік құралдарының иелері және т.б.), ал жол жүрісіне қатысушылар, көлік құралдары мен жолдар зор қауіп-қатер көзіне жатқызылады.</w:t>
      </w:r>
      <w:r>
        <w:br/>
      </w:r>
      <w:r>
        <w:rPr>
          <w:rFonts w:ascii="Times New Roman"/>
          <w:b w:val="false"/>
          <w:i w:val="false"/>
          <w:color w:val="000000"/>
          <w:sz w:val="28"/>
        </w:rPr>
        <w:t>
      2. Қызметі көлік ұйымдарының және көлік құралдарының жоғары қауіп-қатерімен байланысты заңды және жеке тұлғалар жоғары қауіп-қатер көзі келтірген зиянды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өтеуге міндетті.</w:t>
      </w:r>
    </w:p>
    <w:p>
      <w:pPr>
        <w:spacing w:after="0"/>
        <w:ind w:left="0"/>
        <w:jc w:val="both"/>
      </w:pPr>
      <w:r>
        <w:rPr>
          <w:rFonts w:ascii="Times New Roman"/>
          <w:b/>
          <w:i w:val="false"/>
          <w:color w:val="000000"/>
          <w:sz w:val="28"/>
        </w:rPr>
        <w:t>      110-бап.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жарияланғанынан кейін алты ай өткен соң қолданысқа енгізіледі.</w:t>
      </w:r>
      <w:r>
        <w:br/>
      </w:r>
      <w:r>
        <w:rPr>
          <w:rFonts w:ascii="Times New Roman"/>
          <w:b w:val="false"/>
          <w:i w:val="false"/>
          <w:color w:val="000000"/>
          <w:sz w:val="28"/>
        </w:rPr>
        <w:t>
      2. «Жол жүрісі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 24, 146-құжат; 2011 ж., № 1, 7-құжат; № 2, 25-құжат; № 11, 102-құжат; № 12, 111-құжат; 2012 ж., № 8, 64-құжат; № 15, 97-құжат)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