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9295e" w14:textId="f8929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Экономикалық даму және сауда министрлігінің 2011 - 2015 жылдарға арналған стратегиялық жоспары туралы" Қазақстан Республикасы Үкіметінің 2010 жылғы 31 желтоқсандағы № 1531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2012 жылғы 25 желтоқсандағы № 1675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«Қазақстан Республикасы Экономикалық даму және сауда министрлігінің 2011 – 2015 жылдарға арналған стратегиялық жоспары туралы» Қазақстан Республикасы Үкіметінің 2010 жылғы 31 желтоқсандағы № 1531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Экономикалық даму және сауда министрлігінің </w:t>
      </w:r>
      <w:r>
        <w:rPr>
          <w:rFonts w:ascii="Times New Roman"/>
          <w:b w:val="false"/>
          <w:i w:val="false"/>
          <w:color w:val="000000"/>
          <w:sz w:val="28"/>
        </w:rPr>
        <w:t>стратегиялық 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Ағымдағы жағдайды талдау»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Елдiң бәсекеге қабiлеттiлiгiн арттыру және ұлттық экономиканы жаңғырту» деген кіші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елуінші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«Бүгінгі таңда Қазақстан тиісті хаттамаларға қол қою арқылы ДСҰ-ға мүше 29 елмен қазақстандық тауарлар және қызметтер нарығына қол жеткізу бойынша екіжақты келіссөздерді аяқтады.»;</w:t>
      </w:r>
      <w:r>
        <w:br/>
      </w:r>
      <w:r>
        <w:rPr>
          <w:rFonts w:ascii="Times New Roman"/>
          <w:b w:val="false"/>
          <w:i w:val="false"/>
          <w:color w:val="000000"/>
          <w:sz w:val="28"/>
        </w:rPr>
        <w:t>
</w:t>
      </w:r>
      <w:r>
        <w:rPr>
          <w:rFonts w:ascii="Times New Roman"/>
          <w:b w:val="false"/>
          <w:i w:val="false"/>
          <w:color w:val="000000"/>
          <w:sz w:val="28"/>
        </w:rPr>
        <w:t>
      «3. Стратегиялық бағыттар, мақсаттар, міндеттер, нысаналы индикаторлар, іс-шаралар және нәтижелер көрсеткіштері»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Стратегиялық бағыттар, мақсаттар, міндеттер, нысаналы индикаторлар, іс-шаралар және нәтижелер көрсеткіштері»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«Елдің бәсекеге қабілеттілігін арттыру және ұлттық экономиканы жаңғырту» деген 1-стратегиялық бағытта:</w:t>
      </w:r>
      <w:r>
        <w:br/>
      </w:r>
      <w:r>
        <w:rPr>
          <w:rFonts w:ascii="Times New Roman"/>
          <w:b w:val="false"/>
          <w:i w:val="false"/>
          <w:color w:val="000000"/>
          <w:sz w:val="28"/>
        </w:rPr>
        <w:t>
</w:t>
      </w:r>
      <w:r>
        <w:rPr>
          <w:rFonts w:ascii="Times New Roman"/>
          <w:b w:val="false"/>
          <w:i w:val="false"/>
          <w:color w:val="000000"/>
          <w:sz w:val="28"/>
        </w:rPr>
        <w:t>
      «2020 жылға қарай қазақстандық экономиканың 2009 жылғы деңгейге қатысты нақты мәнде үштен бірінен аса артуын қамтамасыз ету» деген 1-мақсатта:</w:t>
      </w:r>
      <w:r>
        <w:br/>
      </w:r>
      <w:r>
        <w:rPr>
          <w:rFonts w:ascii="Times New Roman"/>
          <w:b w:val="false"/>
          <w:i w:val="false"/>
          <w:color w:val="000000"/>
          <w:sz w:val="28"/>
        </w:rPr>
        <w:t>
</w:t>
      </w:r>
      <w:r>
        <w:rPr>
          <w:rFonts w:ascii="Times New Roman"/>
          <w:b w:val="false"/>
          <w:i w:val="false"/>
          <w:color w:val="000000"/>
          <w:sz w:val="28"/>
        </w:rPr>
        <w:t>
      нысаналы индикаторларда: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«ЖІӨ ФКИ» деген 1-тармақтағы «106,0» деген сандар «105,4»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«Шикізаттық емес сектордың ФКИ» деген 2-тармақтағы «107,6» деген сандар «107,4»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«Негізгі капиталға инвестициялар көлемінің өсімі» деген 3-тармақтағы «106,1» деген сандар «103,5»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7, 8, 9 және 14, 15-тармақтар мынадай редакцияда жазылсын: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7"/>
        <w:gridCol w:w="942"/>
        <w:gridCol w:w="1396"/>
        <w:gridCol w:w="590"/>
        <w:gridCol w:w="750"/>
        <w:gridCol w:w="591"/>
        <w:gridCol w:w="591"/>
        <w:gridCol w:w="591"/>
        <w:gridCol w:w="591"/>
        <w:gridCol w:w="551"/>
      </w:tblGrid>
      <w:tr>
        <w:trPr>
          <w:trHeight w:val="3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ДЭФ Жаһандық бәсекеге қабілеттілік индексі рейтингінде «Салық салу дәрежесі мен әсері» көрсеткішінің жақсаруы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ДЭФ Жаһандық бәсекеге қабілеттілік индексі рейтингінде «Үкіметтік реттеу ауыртпалығы» көрсеткішінің жақсаруы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123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ДЭФ Жаһандық бәсекеге қабілеттілік индексі рейтингінде «Монополияға қарсы саясат тиімділігі» көрсеткішінің жақсаруы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және</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8"/>
        <w:gridCol w:w="940"/>
        <w:gridCol w:w="1373"/>
        <w:gridCol w:w="590"/>
        <w:gridCol w:w="590"/>
        <w:gridCol w:w="590"/>
        <w:gridCol w:w="590"/>
        <w:gridCol w:w="590"/>
        <w:gridCol w:w="590"/>
        <w:gridCol w:w="669"/>
      </w:tblGrid>
      <w:tr>
        <w:trPr>
          <w:trHeight w:val="30" w:hRule="atLeast"/>
        </w:trPr>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Жалпы салықтық ставка (жүктеме), ДЭФ Жаһандық бәсекеге қабілеттілік индексі рейтингінде табыс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ДЭФ Жаһандық бәсекеге қабілеттілік индексі рейтингінде қабылданатын шешімдердің ашықтығы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both"/>
      </w:pPr>
      <w:r>
        <w:rPr>
          <w:rFonts w:ascii="Times New Roman"/>
          <w:b w:val="false"/>
          <w:i w:val="false"/>
          <w:color w:val="000000"/>
          <w:sz w:val="28"/>
        </w:rPr>
        <w:t>»;</w:t>
      </w:r>
    </w:p>
    <w:bookmarkStart w:name="z24" w:id="1"/>
    <w:p>
      <w:pPr>
        <w:spacing w:after="0"/>
        <w:ind w:left="0"/>
        <w:jc w:val="both"/>
      </w:pPr>
      <w:r>
        <w:rPr>
          <w:rFonts w:ascii="Times New Roman"/>
          <w:b w:val="false"/>
          <w:i w:val="false"/>
          <w:color w:val="000000"/>
          <w:sz w:val="28"/>
        </w:rPr>
        <w:t>
      мынадай мазмұндағы 16, 17, 18, 19, 20-тармақтармен толықтырылсын: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6"/>
        <w:gridCol w:w="2130"/>
        <w:gridCol w:w="1901"/>
        <w:gridCol w:w="769"/>
        <w:gridCol w:w="772"/>
        <w:gridCol w:w="772"/>
        <w:gridCol w:w="890"/>
        <w:gridCol w:w="890"/>
        <w:gridCol w:w="890"/>
        <w:gridCol w:w="850"/>
      </w:tblGrid>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Үкіметтік борыш үлесі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 деректері</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Екінші деңгейдегі банктердің экономикаға кредит беруін ұлғайту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Сауда ФКИ</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Концессиялық ұсыныстар санын ұлғайту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ақпараты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жылға қарағанда %-бен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Бюджеттің мұнайға қатысты емес тапшылығы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деректері</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bl>
    <w:p>
      <w:pPr>
        <w:spacing w:after="0"/>
        <w:ind w:left="0"/>
        <w:jc w:val="both"/>
      </w:pPr>
      <w:r>
        <w:rPr>
          <w:rFonts w:ascii="Times New Roman"/>
          <w:b w:val="false"/>
          <w:i w:val="false"/>
          <w:color w:val="000000"/>
          <w:sz w:val="28"/>
        </w:rPr>
        <w:t>»;</w:t>
      </w:r>
    </w:p>
    <w:bookmarkStart w:name="z27" w:id="2"/>
    <w:p>
      <w:pPr>
        <w:spacing w:after="0"/>
        <w:ind w:left="0"/>
        <w:jc w:val="both"/>
      </w:pPr>
      <w:r>
        <w:rPr>
          <w:rFonts w:ascii="Times New Roman"/>
          <w:b w:val="false"/>
          <w:i w:val="false"/>
          <w:color w:val="000000"/>
          <w:sz w:val="28"/>
        </w:rPr>
        <w:t>
      «Кәсіпкерлікті дамытуға жағдай жасау» деген 1.2-міндетте: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w:t>
      </w:r>
      <w:r>
        <w:rPr>
          <w:rFonts w:ascii="Times New Roman"/>
          <w:b w:val="false"/>
          <w:i w:val="false"/>
          <w:color w:val="000000"/>
          <w:sz w:val="28"/>
        </w:rPr>
        <w:t>
      «Бизнестің жол картасы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Қазақстан аумағында оқудан өткен шағын және орта бизнес кәсіпкерлерінің саны» деген 4-тармақта:</w:t>
      </w:r>
      <w:r>
        <w:br/>
      </w:r>
      <w:r>
        <w:rPr>
          <w:rFonts w:ascii="Times New Roman"/>
          <w:b w:val="false"/>
          <w:i w:val="false"/>
          <w:color w:val="000000"/>
          <w:sz w:val="28"/>
        </w:rPr>
        <w:t>
</w:t>
      </w:r>
      <w:r>
        <w:rPr>
          <w:rFonts w:ascii="Times New Roman"/>
          <w:b w:val="false"/>
          <w:i w:val="false"/>
          <w:color w:val="000000"/>
          <w:sz w:val="28"/>
        </w:rPr>
        <w:t>
      «2012 жыл» деген бағандағы «300» деген сандар «710»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көрсеткіштеріне қол жеткізуге арналған іс-шаралар мынадай мазмұндағы 14) тармақшамен толықтырылсын:</w:t>
      </w:r>
    </w:p>
    <w:bookmarkEnd w:id="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3"/>
        <w:gridCol w:w="571"/>
        <w:gridCol w:w="572"/>
        <w:gridCol w:w="572"/>
        <w:gridCol w:w="571"/>
        <w:gridCol w:w="571"/>
      </w:tblGrid>
      <w:tr>
        <w:trPr>
          <w:trHeight w:val="255" w:hRule="atLeast"/>
        </w:trPr>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Рұқсат беру құжаттарын беру бойынша мемлекеттік қызметтер көрсетуді (Министрлік көрсететін рұқсат беру құжаттарын беру) электрондық форматқа аудару</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4" w:id="3"/>
    <w:p>
      <w:pPr>
        <w:spacing w:after="0"/>
        <w:ind w:left="0"/>
        <w:jc w:val="both"/>
      </w:pPr>
      <w:r>
        <w:rPr>
          <w:rFonts w:ascii="Times New Roman"/>
          <w:b w:val="false"/>
          <w:i w:val="false"/>
          <w:color w:val="000000"/>
          <w:sz w:val="28"/>
        </w:rPr>
        <w:t>
      «Мемлекеттік-жеке меншік әріптестік тетіктерін дамыту» деген 1.3-міндетте: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w:t>
      </w:r>
      <w:r>
        <w:rPr>
          <w:rFonts w:ascii="Times New Roman"/>
          <w:b w:val="false"/>
          <w:i w:val="false"/>
          <w:color w:val="000000"/>
          <w:sz w:val="28"/>
        </w:rPr>
        <w:t>
      «2012 жыл» деген бағандағы «3» деген сан «1» деген санмен ауыстырылсын;</w:t>
      </w:r>
      <w:r>
        <w:br/>
      </w:r>
      <w:r>
        <w:rPr>
          <w:rFonts w:ascii="Times New Roman"/>
          <w:b w:val="false"/>
          <w:i w:val="false"/>
          <w:color w:val="000000"/>
          <w:sz w:val="28"/>
        </w:rPr>
        <w:t>
</w:t>
      </w:r>
      <w:r>
        <w:rPr>
          <w:rFonts w:ascii="Times New Roman"/>
          <w:b w:val="false"/>
          <w:i w:val="false"/>
          <w:color w:val="000000"/>
          <w:sz w:val="28"/>
        </w:rPr>
        <w:t>
      «Ішкі сауданың тиімділігін арттыру» деген 1.4-міндетте: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w:t>
      </w:r>
      <w:r>
        <w:rPr>
          <w:rFonts w:ascii="Times New Roman"/>
          <w:b w:val="false"/>
          <w:i w:val="false"/>
          <w:color w:val="000000"/>
          <w:sz w:val="28"/>
        </w:rPr>
        <w:t>
      «Сауда ФКИ» деген 1-тармақ мынадай редакцияда жазылсын:</w:t>
      </w:r>
    </w:p>
    <w:bookmarkEnd w:id="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2"/>
        <w:gridCol w:w="1687"/>
        <w:gridCol w:w="2242"/>
        <w:gridCol w:w="565"/>
        <w:gridCol w:w="769"/>
        <w:gridCol w:w="769"/>
        <w:gridCol w:w="769"/>
        <w:gridCol w:w="769"/>
        <w:gridCol w:w="769"/>
        <w:gridCol w:w="769"/>
      </w:tblGrid>
      <w:tr>
        <w:trPr>
          <w:trHeight w:val="30" w:hRule="atLeast"/>
        </w:trPr>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Бөлшек сауда айналымының өсу қарқыны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bl>
    <w:p>
      <w:pPr>
        <w:spacing w:after="0"/>
        <w:ind w:left="0"/>
        <w:jc w:val="both"/>
      </w:pPr>
      <w:r>
        <w:rPr>
          <w:rFonts w:ascii="Times New Roman"/>
          <w:b w:val="false"/>
          <w:i w:val="false"/>
          <w:color w:val="000000"/>
          <w:sz w:val="28"/>
        </w:rPr>
        <w:t>»;</w:t>
      </w:r>
    </w:p>
    <w:bookmarkStart w:name="z42" w:id="4"/>
    <w:p>
      <w:pPr>
        <w:spacing w:after="0"/>
        <w:ind w:left="0"/>
        <w:jc w:val="both"/>
      </w:pPr>
      <w:r>
        <w:rPr>
          <w:rFonts w:ascii="Times New Roman"/>
          <w:b w:val="false"/>
          <w:i w:val="false"/>
          <w:color w:val="000000"/>
          <w:sz w:val="28"/>
        </w:rPr>
        <w:t>
      «Экономикалық әлеуеттiң ұтымды аумақтық ұйымдастырылуын құру мен халықтың тыныс-тiршiлiгi үшiн қолайлы жағдайлар жасау» деген 1.5-міндетте: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w:t>
      </w:r>
      <w:r>
        <w:rPr>
          <w:rFonts w:ascii="Times New Roman"/>
          <w:b w:val="false"/>
          <w:i w:val="false"/>
          <w:color w:val="000000"/>
          <w:sz w:val="28"/>
        </w:rPr>
        <w:t>
      «Қалалық агломерацияларды және моноқалаларды дамыту» бағдарламасы шеңберінде жайластыру бойынша іс-шаралар өткізілген моноқалалар саны» деген 3-тармақ мынадай редакцияда жазылсын:</w:t>
      </w:r>
    </w:p>
    <w:bookmarkEnd w:id="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7"/>
        <w:gridCol w:w="1697"/>
        <w:gridCol w:w="1321"/>
        <w:gridCol w:w="570"/>
        <w:gridCol w:w="570"/>
        <w:gridCol w:w="550"/>
        <w:gridCol w:w="571"/>
        <w:gridCol w:w="568"/>
        <w:gridCol w:w="568"/>
        <w:gridCol w:w="568"/>
      </w:tblGrid>
      <w:tr>
        <w:trPr>
          <w:trHeight w:val="30" w:hRule="atLeast"/>
        </w:trPr>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Моноқалаларды дамытудың 2012 – 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жайластыру бойынша іс-шаралар өткізілген моноқалалар саны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47" w:id="5"/>
    <w:p>
      <w:pPr>
        <w:spacing w:after="0"/>
        <w:ind w:left="0"/>
        <w:jc w:val="both"/>
      </w:pPr>
      <w:r>
        <w:rPr>
          <w:rFonts w:ascii="Times New Roman"/>
          <w:b w:val="false"/>
          <w:i w:val="false"/>
          <w:color w:val="000000"/>
          <w:sz w:val="28"/>
        </w:rPr>
        <w:t>
      тікелей нәтижелер көрсеткіштеріне қол жеткізуге арналған іс-шараларда:</w:t>
      </w:r>
      <w:r>
        <w:br/>
      </w:r>
      <w:r>
        <w:rPr>
          <w:rFonts w:ascii="Times New Roman"/>
          <w:b w:val="false"/>
          <w:i w:val="false"/>
          <w:color w:val="000000"/>
          <w:sz w:val="28"/>
        </w:rPr>
        <w:t>
</w:t>
      </w:r>
      <w:r>
        <w:rPr>
          <w:rFonts w:ascii="Times New Roman"/>
          <w:b w:val="false"/>
          <w:i w:val="false"/>
          <w:color w:val="000000"/>
          <w:sz w:val="28"/>
        </w:rPr>
        <w:t>
      «Қалалық агломерацияларды және моноқалаларды дамыту» Бағдарламасын әзірлеу және бекіту» деген 8) тармақша мынадай редакцияда жазылсын:</w:t>
      </w:r>
    </w:p>
    <w:bookmarkEnd w:id="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2"/>
        <w:gridCol w:w="469"/>
        <w:gridCol w:w="472"/>
        <w:gridCol w:w="469"/>
        <w:gridCol w:w="469"/>
        <w:gridCol w:w="469"/>
      </w:tblGrid>
      <w:tr>
        <w:trPr>
          <w:trHeight w:val="615" w:hRule="atLeast"/>
        </w:trPr>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Моноқалаларды дамытудың 2012 – 2020 жылдарға арналған </w:t>
            </w:r>
            <w:r>
              <w:rPr>
                <w:rFonts w:ascii="Times New Roman"/>
                <w:b w:val="false"/>
                <w:i w:val="false"/>
                <w:color w:val="000000"/>
                <w:sz w:val="20"/>
              </w:rPr>
              <w:t>бағдарламасын</w:t>
            </w:r>
            <w:r>
              <w:rPr>
                <w:rFonts w:ascii="Times New Roman"/>
                <w:b w:val="false"/>
                <w:i w:val="false"/>
                <w:color w:val="000000"/>
                <w:sz w:val="20"/>
              </w:rPr>
              <w:t xml:space="preserve"> әзірлеу және бекіту</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51" w:id="6"/>
    <w:p>
      <w:pPr>
        <w:spacing w:after="0"/>
        <w:ind w:left="0"/>
        <w:jc w:val="both"/>
      </w:pPr>
      <w:r>
        <w:rPr>
          <w:rFonts w:ascii="Times New Roman"/>
          <w:b w:val="false"/>
          <w:i w:val="false"/>
          <w:color w:val="000000"/>
          <w:sz w:val="28"/>
        </w:rPr>
        <w:t>
      мынадай мазмұндағы 8-1) тармақшамен толықтырылсын:</w:t>
      </w:r>
    </w:p>
    <w:bookmarkEnd w:id="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2"/>
        <w:gridCol w:w="469"/>
        <w:gridCol w:w="472"/>
        <w:gridCol w:w="469"/>
        <w:gridCol w:w="469"/>
        <w:gridCol w:w="469"/>
      </w:tblGrid>
      <w:tr>
        <w:trPr>
          <w:trHeight w:val="735" w:hRule="atLeast"/>
        </w:trPr>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«Өңірлерді дамыту» бағдарламасына агломерацияларды дамыту бөлігінде толықтырулар мен өзгерістер әзірлеу және бекіту</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54" w:id="7"/>
    <w:p>
      <w:pPr>
        <w:spacing w:after="0"/>
        <w:ind w:left="0"/>
        <w:jc w:val="both"/>
      </w:pPr>
      <w:r>
        <w:rPr>
          <w:rFonts w:ascii="Times New Roman"/>
          <w:b w:val="false"/>
          <w:i w:val="false"/>
          <w:color w:val="000000"/>
          <w:sz w:val="28"/>
        </w:rPr>
        <w:t>
      «Жергілікті өзін-өзі басқаруды дамыту тұжырымдамасын әзірлеу және бекіту» деген 9) тармақша мынадай редакцияда жазылсын:</w:t>
      </w:r>
    </w:p>
    <w:bookmarkEnd w:id="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2"/>
        <w:gridCol w:w="469"/>
        <w:gridCol w:w="472"/>
        <w:gridCol w:w="469"/>
        <w:gridCol w:w="469"/>
        <w:gridCol w:w="469"/>
      </w:tblGrid>
      <w:tr>
        <w:trPr>
          <w:trHeight w:val="30" w:hRule="atLeast"/>
        </w:trPr>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Жергілікті өзін-өзі басқаруды дамыту тұжырымдамасын әзірлеу</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57" w:id="8"/>
    <w:p>
      <w:pPr>
        <w:spacing w:after="0"/>
        <w:ind w:left="0"/>
        <w:jc w:val="both"/>
      </w:pPr>
      <w:r>
        <w:rPr>
          <w:rFonts w:ascii="Times New Roman"/>
          <w:b w:val="false"/>
          <w:i w:val="false"/>
          <w:color w:val="000000"/>
          <w:sz w:val="28"/>
        </w:rPr>
        <w:t>
      мынадай мазмұндағы 10) тармақшамен толықтырылсын:</w:t>
      </w:r>
    </w:p>
    <w:bookmarkEnd w:id="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2"/>
        <w:gridCol w:w="469"/>
        <w:gridCol w:w="472"/>
        <w:gridCol w:w="469"/>
        <w:gridCol w:w="469"/>
        <w:gridCol w:w="469"/>
      </w:tblGrid>
      <w:tr>
        <w:trPr>
          <w:trHeight w:val="30" w:hRule="atLeast"/>
        </w:trPr>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«Қазақстан Республикасындағы жергілікті мемлекеттік басқару және өзін-өзі басқару туралы» Қазақстан Республикасының Заңына өзгерістер мен толықтырулар енгізу туралы» Қазақстан Республикасы Заңының жобасын әзірлеу</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60" w:id="9"/>
    <w:p>
      <w:pPr>
        <w:spacing w:after="0"/>
        <w:ind w:left="0"/>
        <w:jc w:val="both"/>
      </w:pPr>
      <w:r>
        <w:rPr>
          <w:rFonts w:ascii="Times New Roman"/>
          <w:b w:val="false"/>
          <w:i w:val="false"/>
          <w:color w:val="000000"/>
          <w:sz w:val="28"/>
        </w:rPr>
        <w:t>
      «Макроэкономикалық тұрақтылықты және Қазақстан Республикасын дамытудың стратегиялық мақсаттары мен міндеттеріне қол жеткізуді қамтамасыз етуге бағытталған бюджеттік саясатты және мемлекеттің міндеттемелерін басқару саясатын жүргізу» деген 1.6-міндет мынадай редакцияда жазылсын:</w:t>
      </w:r>
    </w:p>
    <w:bookmarkEnd w:id="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1681"/>
        <w:gridCol w:w="1314"/>
        <w:gridCol w:w="1144"/>
        <w:gridCol w:w="1142"/>
        <w:gridCol w:w="810"/>
        <w:gridCol w:w="810"/>
        <w:gridCol w:w="810"/>
        <w:gridCol w:w="947"/>
        <w:gridCol w:w="82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1.6-міндет. Макроэкономикалық тұрақтылықты және Қазақстан Республикасын дамытудың стратегиялық мақсаттары мен міндеттеріне қол жеткізуді қамтамасыз етуге бағытталған бюджеттік саясатты және мемлекеттің міндеттемелерін басқару мен қаржы секторын дамыту саясатын жүргізу</w:t>
            </w:r>
          </w:p>
        </w:tc>
      </w:tr>
      <w:tr>
        <w:trPr>
          <w:trHeight w:val="30" w:hRule="atLeast"/>
        </w:trPr>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Республикасы Ұлттық қорының активтерін ЖІӨ-нің 20%-ы мөлшерінде азайтылмайтын қалдықтан кемітпей ұстап тұру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мен Қаржымині деректері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бюджет тапшылығын ЖІӨ-ге қатысты азайту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 деректері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Бюджет шығыстарының елдің әлеуметтік-экономикалық дамуының басымдықтарына сәйкестігі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деректері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Бюджет саясатының басымдықтары мен республикалық бюджет шығыстарын айқындау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Бюджеттік саясаттың негізгі өлшемдерін ортамерзімдік кезеңге әзірлеу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Бюджеттік заңнаманы жетілдіру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Үшжылдық кезеңге арналған «Қазақстан Республикасы Ұлттық қорынан кепілдендірілген трансферт туралы» Қазақстан Республикасы Заңының жобасын әзірлеу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Республикалық бюджеттің тапшылығын қаржыландыру үшін тартылатын тиісті жылға арналған үкіметтік қарыздар бойынша болжамды деректерді айқындау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Үкіметтік борыш лимитін, мемлекеттік кепілдік пен мемлекеттік кепілгерлікті беру лимиттерін айқындау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Жергілікті атқарушы органдар борышының лимитін айқындау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Әлеуметтік-экономикалық дамудың басымдықтарын іске асыруға бағытталған шығыстардың жаңа бастамаларын айқындау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Басым республикалық бюджеттік инвестициялардың тізбесін қалыптастыру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Бюджеттік инвестициялық жобаларды іске асыруға бағалау жүргізу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Заңды тұлғалардың жарғылық капиталына мемлекеттің қатысуы арқылы жоспарланатын бюджеттік инвестицияларды іске асыруға бағалау жүргізу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2009 – 2010 жылдарға арналған экономика мен қаржы жүйесін тұрақтандыру жөніндегі бірлескен іс-қимыл жоспарын қамтамасыз ету үшін бөлінетін Ұлттық қор қаражатының пайдаланылуын бақылау жөніндегі есепті дайындау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8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«Қазақстан Республикасының кейбір заңнамалық актілеріне қайта құрылымдауды жүзеге асырған екінші деңгейдегі банктерді одан әрі дамыту мәселесі бойынша өзгерістер мен толықтырулар енгізу туралы» Қазақстан Республикасы Заңының жобасын әзірлеу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2020 жылға дейін исламдық қаржыландыруды дамытудың </w:t>
            </w:r>
            <w:r>
              <w:rPr>
                <w:rFonts w:ascii="Times New Roman"/>
                <w:b w:val="false"/>
                <w:i w:val="false"/>
                <w:color w:val="000000"/>
                <w:sz w:val="20"/>
              </w:rPr>
              <w:t>жол картасына</w:t>
            </w:r>
            <w:r>
              <w:rPr>
                <w:rFonts w:ascii="Times New Roman"/>
                <w:b w:val="false"/>
                <w:i w:val="false"/>
                <w:color w:val="000000"/>
                <w:sz w:val="20"/>
              </w:rPr>
              <w:t xml:space="preserve"> мониторинг жүргізу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Екінші деңгейдегі банктер активтерінің сапасын жақсарту жөніндегі қадамдық жоспарға мониторинг жүргізу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w:t>
      </w:r>
    </w:p>
    <w:bookmarkStart w:name="z63" w:id="10"/>
    <w:p>
      <w:pPr>
        <w:spacing w:after="0"/>
        <w:ind w:left="0"/>
        <w:jc w:val="both"/>
      </w:pPr>
      <w:r>
        <w:rPr>
          <w:rFonts w:ascii="Times New Roman"/>
          <w:b w:val="false"/>
          <w:i w:val="false"/>
          <w:color w:val="000000"/>
          <w:sz w:val="28"/>
        </w:rPr>
        <w:t>
      «Әлемдік сауда-экономикалық жүйеге интеграциялау арқылы республиканың экономикалық мүдделерін жылжыту мен қорғаудың тиімді және жедел жүйесін құру» деген 2-мақсатта:</w:t>
      </w:r>
      <w:r>
        <w:br/>
      </w:r>
      <w:r>
        <w:rPr>
          <w:rFonts w:ascii="Times New Roman"/>
          <w:b w:val="false"/>
          <w:i w:val="false"/>
          <w:color w:val="000000"/>
          <w:sz w:val="28"/>
        </w:rPr>
        <w:t>
</w:t>
      </w:r>
      <w:r>
        <w:rPr>
          <w:rFonts w:ascii="Times New Roman"/>
          <w:b w:val="false"/>
          <w:i w:val="false"/>
          <w:color w:val="000000"/>
          <w:sz w:val="28"/>
        </w:rPr>
        <w:t>
      нысаналы индикаторларда:</w:t>
      </w:r>
      <w:r>
        <w:br/>
      </w:r>
      <w:r>
        <w:rPr>
          <w:rFonts w:ascii="Times New Roman"/>
          <w:b w:val="false"/>
          <w:i w:val="false"/>
          <w:color w:val="000000"/>
          <w:sz w:val="28"/>
        </w:rPr>
        <w:t>
</w:t>
      </w:r>
      <w:r>
        <w:rPr>
          <w:rFonts w:ascii="Times New Roman"/>
          <w:b w:val="false"/>
          <w:i w:val="false"/>
          <w:color w:val="000000"/>
          <w:sz w:val="28"/>
        </w:rPr>
        <w:t>
      «Сыртқы сауда айналымының өсу қарқыны» деген 1-тармақта: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«103,8» деген сандар «111,5»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4, 5, 6, 7, 8-тармақтармен толықтырылсын:</w:t>
      </w:r>
    </w:p>
    <w:bookmarkEnd w:id="1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9"/>
        <w:gridCol w:w="1513"/>
        <w:gridCol w:w="2258"/>
        <w:gridCol w:w="566"/>
        <w:gridCol w:w="730"/>
        <w:gridCol w:w="612"/>
        <w:gridCol w:w="573"/>
        <w:gridCol w:w="573"/>
        <w:gridCol w:w="573"/>
        <w:gridCol w:w="573"/>
      </w:tblGrid>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ДЭФ Жаһандық бәсекеге қабілеттілік индексі рейтингінде Халықаралық дистрибуция бақылауы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ДЭФ Жаһандық бәсекеге қабілеттілік индексі рейтингінде Маркетингті жетілдіру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ДЭФ Жаһандық бәсекеге қабілеттілік индексі рейтингінде Сауда кедергілерінің шамасы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Сауда баждары (ставкалар мөлшері), ДЭФ Жаһандық бәсекеге қабілеттілік индексі рейтингінде %-бен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Халықаралық сауда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 есебі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 рейтингіндегі орын (Doing Business)</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bl>
    <w:p>
      <w:pPr>
        <w:spacing w:after="0"/>
        <w:ind w:left="0"/>
        <w:jc w:val="both"/>
      </w:pPr>
      <w:r>
        <w:rPr>
          <w:rFonts w:ascii="Times New Roman"/>
          <w:b w:val="false"/>
          <w:i w:val="false"/>
          <w:color w:val="000000"/>
          <w:sz w:val="28"/>
        </w:rPr>
        <w:t>»;</w:t>
      </w:r>
    </w:p>
    <w:bookmarkStart w:name="z71" w:id="11"/>
    <w:p>
      <w:pPr>
        <w:spacing w:after="0"/>
        <w:ind w:left="0"/>
        <w:jc w:val="both"/>
      </w:pPr>
      <w:r>
        <w:rPr>
          <w:rFonts w:ascii="Times New Roman"/>
          <w:b w:val="false"/>
          <w:i w:val="false"/>
          <w:color w:val="000000"/>
          <w:sz w:val="28"/>
        </w:rPr>
        <w:t>
      «Еуразиялық экономикалық қоғамдастық шеңберінде Кеден одағын қалыптастыруды аяқтау» деген 2.1-міндетте: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w:t>
      </w:r>
      <w:r>
        <w:rPr>
          <w:rFonts w:ascii="Times New Roman"/>
          <w:b w:val="false"/>
          <w:i w:val="false"/>
          <w:color w:val="000000"/>
          <w:sz w:val="28"/>
        </w:rPr>
        <w:t>
      «1. Кеден одағының құқықтық базасын қалыптастыруды аяқтау» деген 1-тармақ мынадай редакцияда жазылсын:</w:t>
      </w:r>
    </w:p>
    <w:bookmarkEnd w:id="1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5"/>
        <w:gridCol w:w="2434"/>
        <w:gridCol w:w="1273"/>
        <w:gridCol w:w="410"/>
        <w:gridCol w:w="410"/>
        <w:gridCol w:w="410"/>
        <w:gridCol w:w="492"/>
        <w:gridCol w:w="492"/>
        <w:gridCol w:w="492"/>
        <w:gridCol w:w="492"/>
      </w:tblGrid>
      <w:tr>
        <w:trPr>
          <w:trHeight w:val="30"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Кеден одағы мәселелері жөніндегі Еуразиялық экономикалық комиссия кеңесінің отырыстарында қабылданған шешімдер саны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комиссия ақпараты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Шешімдер саны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val="false"/>
          <w:color w:val="000000"/>
          <w:sz w:val="28"/>
        </w:rPr>
        <w:t>»;</w:t>
      </w:r>
    </w:p>
    <w:bookmarkStart w:name="z76" w:id="12"/>
    <w:p>
      <w:pPr>
        <w:spacing w:after="0"/>
        <w:ind w:left="0"/>
        <w:jc w:val="both"/>
      </w:pPr>
      <w:r>
        <w:rPr>
          <w:rFonts w:ascii="Times New Roman"/>
          <w:b w:val="false"/>
          <w:i w:val="false"/>
          <w:color w:val="000000"/>
          <w:sz w:val="28"/>
        </w:rPr>
        <w:t>
      мынадай мазмұндағы 1-1-тармақпен толықтырылсын:</w:t>
      </w:r>
    </w:p>
    <w:bookmarkEnd w:id="1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0"/>
        <w:gridCol w:w="2442"/>
        <w:gridCol w:w="1357"/>
        <w:gridCol w:w="411"/>
        <w:gridCol w:w="411"/>
        <w:gridCol w:w="411"/>
        <w:gridCol w:w="472"/>
        <w:gridCol w:w="472"/>
        <w:gridCol w:w="472"/>
        <w:gridCol w:w="472"/>
      </w:tblGrid>
      <w:tr>
        <w:trPr>
          <w:trHeight w:val="30" w:hRule="atLeast"/>
        </w:trPr>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Кеден одағы мәселелері жөніндегі Еуразиялық экономикалық комиссия алқасының отырыстарында қабылданған шешімдер саны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комиссия ақпараты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Шешімдер саны</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bl>
    <w:p>
      <w:pPr>
        <w:spacing w:after="0"/>
        <w:ind w:left="0"/>
        <w:jc w:val="both"/>
      </w:pPr>
      <w:r>
        <w:rPr>
          <w:rFonts w:ascii="Times New Roman"/>
          <w:b w:val="false"/>
          <w:i w:val="false"/>
          <w:color w:val="000000"/>
          <w:sz w:val="28"/>
        </w:rPr>
        <w:t>»;</w:t>
      </w:r>
    </w:p>
    <w:bookmarkStart w:name="z79" w:id="13"/>
    <w:p>
      <w:pPr>
        <w:spacing w:after="0"/>
        <w:ind w:left="0"/>
        <w:jc w:val="both"/>
      </w:pPr>
      <w:r>
        <w:rPr>
          <w:rFonts w:ascii="Times New Roman"/>
          <w:b w:val="false"/>
          <w:i w:val="false"/>
          <w:color w:val="000000"/>
          <w:sz w:val="28"/>
        </w:rPr>
        <w:t>
      тікелей нәтижелер көрсеткіштеріне қол жеткізуге арналған іс-шараларда:</w:t>
      </w:r>
      <w:r>
        <w:br/>
      </w:r>
      <w:r>
        <w:rPr>
          <w:rFonts w:ascii="Times New Roman"/>
          <w:b w:val="false"/>
          <w:i w:val="false"/>
          <w:color w:val="000000"/>
          <w:sz w:val="28"/>
        </w:rPr>
        <w:t>
</w:t>
      </w:r>
      <w:r>
        <w:rPr>
          <w:rFonts w:ascii="Times New Roman"/>
          <w:b w:val="false"/>
          <w:i w:val="false"/>
          <w:color w:val="000000"/>
          <w:sz w:val="28"/>
        </w:rPr>
        <w:t>
      «Кеден одағын қалыптастыру жөнінде келіссөздер жүргізу» деген 1) тармақша мынадай редакцияда жазылсын:</w:t>
      </w:r>
    </w:p>
    <w:bookmarkEnd w:id="1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1"/>
        <w:gridCol w:w="572"/>
        <w:gridCol w:w="611"/>
        <w:gridCol w:w="552"/>
        <w:gridCol w:w="572"/>
        <w:gridCol w:w="572"/>
      </w:tblGrid>
      <w:tr>
        <w:trPr>
          <w:trHeight w:val="30" w:hRule="atLeast"/>
        </w:trPr>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Кеден одағы мен Бірыңғай экономикалық кеңістіктің шарттық-құқықтық базасын құрайтын халықаралық шарттарды кодификациялау мәселелері бойынша Кеден одағын қалыптастыру жөнінде келіссөздер жүргізу</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w:t>
      </w:r>
    </w:p>
    <w:bookmarkStart w:name="z83" w:id="14"/>
    <w:p>
      <w:pPr>
        <w:spacing w:after="0"/>
        <w:ind w:left="0"/>
        <w:jc w:val="both"/>
      </w:pPr>
      <w:r>
        <w:rPr>
          <w:rFonts w:ascii="Times New Roman"/>
          <w:b w:val="false"/>
          <w:i w:val="false"/>
          <w:color w:val="000000"/>
          <w:sz w:val="28"/>
        </w:rPr>
        <w:t>
      мынадай мазмұндағы 3) тармақшамен толықтырылсын:</w:t>
      </w:r>
    </w:p>
    <w:bookmarkEnd w:id="1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1"/>
        <w:gridCol w:w="571"/>
        <w:gridCol w:w="572"/>
        <w:gridCol w:w="572"/>
        <w:gridCol w:w="572"/>
        <w:gridCol w:w="572"/>
      </w:tblGrid>
      <w:tr>
        <w:trPr>
          <w:trHeight w:val="1170"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Кеден одағы мен Бірыңғай экономикалық кеңістіктің шарттық-құқықтық базасын құрайтын халықаралық шарттарды кодификациялау мәселелері бойынша жұмыс топтарының отырыстарына қатысу</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w:t>
      </w:r>
    </w:p>
    <w:bookmarkStart w:name="z86" w:id="15"/>
    <w:p>
      <w:pPr>
        <w:spacing w:after="0"/>
        <w:ind w:left="0"/>
        <w:jc w:val="both"/>
      </w:pPr>
      <w:r>
        <w:rPr>
          <w:rFonts w:ascii="Times New Roman"/>
          <w:b w:val="false"/>
          <w:i w:val="false"/>
          <w:color w:val="000000"/>
          <w:sz w:val="28"/>
        </w:rPr>
        <w:t>
      «Беларусь Республикасының, Қазақстан Республикасының және Ресей Федерациясының Бірыңғай экономикалық кеңістігін қалыптастыруды аяқтау» деген 2.2-міндетте: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w:t>
      </w:r>
      <w:r>
        <w:rPr>
          <w:rFonts w:ascii="Times New Roman"/>
          <w:b w:val="false"/>
          <w:i w:val="false"/>
          <w:color w:val="000000"/>
          <w:sz w:val="28"/>
        </w:rPr>
        <w:t>
      «Бірыңғай экономикалық кеңістіктің құқықтық базасын қалыптастыруды аяқтау» деген 1-тармақ мынадай редакцияда жазылсын:</w:t>
      </w:r>
    </w:p>
    <w:bookmarkEnd w:id="1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5"/>
        <w:gridCol w:w="1318"/>
        <w:gridCol w:w="1140"/>
        <w:gridCol w:w="766"/>
        <w:gridCol w:w="769"/>
        <w:gridCol w:w="3748"/>
        <w:gridCol w:w="628"/>
        <w:gridCol w:w="628"/>
        <w:gridCol w:w="648"/>
      </w:tblGrid>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Бірыңғай экономикалық кеңістіктің құқықтық базасын қалыптастыруды аяқтау</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база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Келісімдер саны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кеңістікті қалыптастыру жөніндегі келіссөздер процесінің қорытындылары бойынша</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91" w:id="16"/>
    <w:p>
      <w:pPr>
        <w:spacing w:after="0"/>
        <w:ind w:left="0"/>
        <w:jc w:val="both"/>
      </w:pPr>
      <w:r>
        <w:rPr>
          <w:rFonts w:ascii="Times New Roman"/>
          <w:b w:val="false"/>
          <w:i w:val="false"/>
          <w:color w:val="000000"/>
          <w:sz w:val="28"/>
        </w:rPr>
        <w:t>
      «БЭК шарттық-құқықтық базасын қалыптастыратын келісімдерді іске асыру мақсатында халықаралық шарттар мен өзге де құжаттарға қол қою» деген 2-тармақ мынадай редакцияда жазылсын:</w:t>
      </w:r>
    </w:p>
    <w:bookmarkEnd w:id="1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2"/>
        <w:gridCol w:w="1686"/>
        <w:gridCol w:w="939"/>
        <w:gridCol w:w="525"/>
        <w:gridCol w:w="525"/>
        <w:gridCol w:w="525"/>
        <w:gridCol w:w="531"/>
        <w:gridCol w:w="529"/>
        <w:gridCol w:w="529"/>
        <w:gridCol w:w="529"/>
      </w:tblGrid>
      <w:tr>
        <w:trPr>
          <w:trHeight w:val="30" w:hRule="atLeast"/>
        </w:trPr>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БЭК шарттық-құқықтық базасын қалыптастыратын келісімдерді іске асыру мақсатында халықаралық шарттар мен өзге де құжаттарға қол қою</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деректері</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w:t>
      </w:r>
    </w:p>
    <w:bookmarkStart w:name="z94" w:id="17"/>
    <w:p>
      <w:pPr>
        <w:spacing w:after="0"/>
        <w:ind w:left="0"/>
        <w:jc w:val="both"/>
      </w:pPr>
      <w:r>
        <w:rPr>
          <w:rFonts w:ascii="Times New Roman"/>
          <w:b w:val="false"/>
          <w:i w:val="false"/>
          <w:color w:val="000000"/>
          <w:sz w:val="28"/>
        </w:rPr>
        <w:t>
      «Дүниежүзілік Сауда Ұйымына кіру» деген 2.3-міндетте: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w:t>
      </w:r>
      <w:r>
        <w:rPr>
          <w:rFonts w:ascii="Times New Roman"/>
          <w:b w:val="false"/>
          <w:i w:val="false"/>
          <w:color w:val="000000"/>
          <w:sz w:val="28"/>
        </w:rPr>
        <w:t>
      «Жұмыс тобына мүше елдермен ДСҰ-ға кіру бойынша екі жақты келіссөздерді аяқтау» деген 1-тармақта:</w:t>
      </w:r>
      <w:r>
        <w:br/>
      </w:r>
      <w:r>
        <w:rPr>
          <w:rFonts w:ascii="Times New Roman"/>
          <w:b w:val="false"/>
          <w:i w:val="false"/>
          <w:color w:val="000000"/>
          <w:sz w:val="28"/>
        </w:rPr>
        <w:t>
</w:t>
      </w:r>
      <w:r>
        <w:rPr>
          <w:rFonts w:ascii="Times New Roman"/>
          <w:b w:val="false"/>
          <w:i w:val="false"/>
          <w:color w:val="000000"/>
          <w:sz w:val="28"/>
        </w:rPr>
        <w:t>
      «2012 жыл» деген бағандағы «4» деген сан «3» деген санмен ауыстырылсын;</w:t>
      </w:r>
      <w:r>
        <w:br/>
      </w:r>
      <w:r>
        <w:rPr>
          <w:rFonts w:ascii="Times New Roman"/>
          <w:b w:val="false"/>
          <w:i w:val="false"/>
          <w:color w:val="000000"/>
          <w:sz w:val="28"/>
        </w:rPr>
        <w:t>
</w:t>
      </w:r>
      <w:r>
        <w:rPr>
          <w:rFonts w:ascii="Times New Roman"/>
          <w:b w:val="false"/>
          <w:i w:val="false"/>
          <w:color w:val="000000"/>
          <w:sz w:val="28"/>
        </w:rPr>
        <w:t>
      «Нәтижелі мемлекеттік секторды құру» деген 2-стратегиялық бағытта:</w:t>
      </w:r>
      <w:r>
        <w:br/>
      </w:r>
      <w:r>
        <w:rPr>
          <w:rFonts w:ascii="Times New Roman"/>
          <w:b w:val="false"/>
          <w:i w:val="false"/>
          <w:color w:val="000000"/>
          <w:sz w:val="28"/>
        </w:rPr>
        <w:t>
</w:t>
      </w:r>
      <w:r>
        <w:rPr>
          <w:rFonts w:ascii="Times New Roman"/>
          <w:b w:val="false"/>
          <w:i w:val="false"/>
          <w:color w:val="000000"/>
          <w:sz w:val="28"/>
        </w:rPr>
        <w:t>
      «2015 жылға қарай корпоративтік басқару, нәтижелілік, транспаренттілік және қоғамға есеп беру қағидаттарында мемлекеттік басқарудың жаңа моделін енгізу» деген 1-мақсатта:</w:t>
      </w:r>
      <w:r>
        <w:br/>
      </w:r>
      <w:r>
        <w:rPr>
          <w:rFonts w:ascii="Times New Roman"/>
          <w:b w:val="false"/>
          <w:i w:val="false"/>
          <w:color w:val="000000"/>
          <w:sz w:val="28"/>
        </w:rPr>
        <w:t>
</w:t>
      </w:r>
      <w:r>
        <w:rPr>
          <w:rFonts w:ascii="Times New Roman"/>
          <w:b w:val="false"/>
          <w:i w:val="false"/>
          <w:color w:val="000000"/>
          <w:sz w:val="28"/>
        </w:rPr>
        <w:t>
      нысаналы индикаторларда:</w:t>
      </w:r>
      <w:r>
        <w:br/>
      </w:r>
      <w:r>
        <w:rPr>
          <w:rFonts w:ascii="Times New Roman"/>
          <w:b w:val="false"/>
          <w:i w:val="false"/>
          <w:color w:val="000000"/>
          <w:sz w:val="28"/>
        </w:rPr>
        <w:t>
</w:t>
      </w:r>
      <w:r>
        <w:rPr>
          <w:rFonts w:ascii="Times New Roman"/>
          <w:b w:val="false"/>
          <w:i w:val="false"/>
          <w:color w:val="000000"/>
          <w:sz w:val="28"/>
        </w:rPr>
        <w:t>
      «Жеке және заңды тұлғаларға көрсетілетін анықталған мемлекеттік қызметтер санынан стандартталған және регламенттелген мемлекеттік қызметтерді қамту деңгейі» деген 1-тармақ мынадай редакцияда жазылсын:</w:t>
      </w:r>
    </w:p>
    <w:bookmarkEnd w:id="1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9"/>
        <w:gridCol w:w="4109"/>
        <w:gridCol w:w="392"/>
        <w:gridCol w:w="368"/>
        <w:gridCol w:w="433"/>
        <w:gridCol w:w="433"/>
        <w:gridCol w:w="433"/>
        <w:gridCol w:w="427"/>
        <w:gridCol w:w="428"/>
        <w:gridCol w:w="428"/>
      </w:tblGrid>
      <w:tr>
        <w:trPr>
          <w:trHeight w:val="1185"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Жеке және заңды тұлғаларға көрсетілетін анықталған мемлекеттік қызметтер санынан мемлекеттік қызметтердің стандарттаумен және регламенттеумен қамтылу деңгейі</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қызметтердің стандарттары мен регламенттерін әзірлеу мониторингінің нәтижелері, нормативтік-құқықтық база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04" w:id="18"/>
    <w:p>
      <w:pPr>
        <w:spacing w:after="0"/>
        <w:ind w:left="0"/>
        <w:jc w:val="both"/>
      </w:pPr>
      <w:r>
        <w:rPr>
          <w:rFonts w:ascii="Times New Roman"/>
          <w:b w:val="false"/>
          <w:i w:val="false"/>
          <w:color w:val="000000"/>
          <w:sz w:val="28"/>
        </w:rPr>
        <w:t>
      «Мемлекеттік органдар қызметі тиімділігінің орташа деңгейін жыл сайын 10%-ға арттыру» деген 2-тармақ мынадай редакцияда жазылсын:</w:t>
      </w:r>
    </w:p>
    <w:bookmarkEnd w:id="1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7"/>
        <w:gridCol w:w="1690"/>
        <w:gridCol w:w="491"/>
        <w:gridCol w:w="487"/>
        <w:gridCol w:w="487"/>
        <w:gridCol w:w="711"/>
        <w:gridCol w:w="711"/>
        <w:gridCol w:w="712"/>
        <w:gridCol w:w="712"/>
        <w:gridCol w:w="712"/>
      </w:tblGrid>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органдар қызметі тиімділігінің орташа деңгейін жыл сайын 5 %-ға арттыру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деректері</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r>
    </w:tbl>
    <w:p>
      <w:pPr>
        <w:spacing w:after="0"/>
        <w:ind w:left="0"/>
        <w:jc w:val="both"/>
      </w:pPr>
      <w:r>
        <w:rPr>
          <w:rFonts w:ascii="Times New Roman"/>
          <w:b w:val="false"/>
          <w:i w:val="false"/>
          <w:color w:val="000000"/>
          <w:sz w:val="28"/>
        </w:rPr>
        <w:t>»;</w:t>
      </w:r>
    </w:p>
    <w:bookmarkStart w:name="z107" w:id="19"/>
    <w:p>
      <w:pPr>
        <w:spacing w:after="0"/>
        <w:ind w:left="0"/>
        <w:jc w:val="both"/>
      </w:pPr>
      <w:r>
        <w:rPr>
          <w:rFonts w:ascii="Times New Roman"/>
          <w:b w:val="false"/>
          <w:i w:val="false"/>
          <w:color w:val="000000"/>
          <w:sz w:val="28"/>
        </w:rPr>
        <w:t>
      «Мемлекеттік қызметтер көрсету сапасын арттыру» деген 1.1-міндетте: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w:t>
      </w:r>
      <w:r>
        <w:rPr>
          <w:rFonts w:ascii="Times New Roman"/>
          <w:b w:val="false"/>
          <w:i w:val="false"/>
          <w:color w:val="000000"/>
          <w:sz w:val="28"/>
        </w:rPr>
        <w:t>
      «Орталық мемлекеттік органдар қызметінің тиімділігін бағалаумен қамту» деген 2-тармақта:</w:t>
      </w:r>
      <w:r>
        <w:br/>
      </w:r>
      <w:r>
        <w:rPr>
          <w:rFonts w:ascii="Times New Roman"/>
          <w:b w:val="false"/>
          <w:i w:val="false"/>
          <w:color w:val="000000"/>
          <w:sz w:val="28"/>
        </w:rPr>
        <w:t>
</w:t>
      </w:r>
      <w:r>
        <w:rPr>
          <w:rFonts w:ascii="Times New Roman"/>
          <w:b w:val="false"/>
          <w:i w:val="false"/>
          <w:color w:val="000000"/>
          <w:sz w:val="28"/>
        </w:rPr>
        <w:t>
      «2012 жыл» деген бағандағы «25» деген сандар «23»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көрсеткіштеріне қол жеткізуге арналған іс-шараларда:</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Президентiнiң Мемлекеттiк бюджет және Қазақстан Республикасы Ұлттық Банкiнiң сметасы (бюджетi) есебiнен қамтылған Қазақстан Республикасы органдарының қызметкерлерiне еңбекақы төлеудiң бiрыңғай жүйесiне өзгерістер мен толықтырулар енгізу жөніндегі Жарлығының жобасын әзірлеу» деген 5) тармақша мынадай редакцияда жазылсын:</w:t>
      </w:r>
    </w:p>
    <w:bookmarkEnd w:id="1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5"/>
        <w:gridCol w:w="391"/>
        <w:gridCol w:w="391"/>
        <w:gridCol w:w="391"/>
        <w:gridCol w:w="391"/>
        <w:gridCol w:w="391"/>
      </w:tblGrid>
      <w:tr>
        <w:trPr>
          <w:trHeight w:val="30" w:hRule="atLeast"/>
        </w:trPr>
        <w:tc>
          <w:tcPr>
            <w:tcW w:w="10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Қазақстан Республикасының мемлекеттiк бюджеті және Ұлттық Банкiнiң сметасы (бюджетi) есебiнен қамтылған Қазақстан Республикасы органдарының қызметкерлерiне еңбекақы төлеудiң бiрыңғай жүйесiне өзгерістер мен толықтырулар енгізу жөнінде Қазақстан Республикасының Президентi Жарлығының жобасын әзірлеу</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15" w:id="20"/>
    <w:p>
      <w:pPr>
        <w:spacing w:after="0"/>
        <w:ind w:left="0"/>
        <w:jc w:val="both"/>
      </w:pPr>
      <w:r>
        <w:rPr>
          <w:rFonts w:ascii="Times New Roman"/>
          <w:b w:val="false"/>
          <w:i w:val="false"/>
          <w:color w:val="000000"/>
          <w:sz w:val="28"/>
        </w:rPr>
        <w:t>
      «Квазимемлекеттік сектор қызметінің тиімділігін арттыру» деген 1.3-міндетте: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w:t>
      </w:r>
      <w:r>
        <w:rPr>
          <w:rFonts w:ascii="Times New Roman"/>
          <w:b w:val="false"/>
          <w:i w:val="false"/>
          <w:color w:val="000000"/>
          <w:sz w:val="28"/>
        </w:rPr>
        <w:t>
      «Квазимемлекеттік секторды басқаруды талдау және бағалаумен қамту» деген 1-тармақта:</w:t>
      </w:r>
      <w:r>
        <w:br/>
      </w:r>
      <w:r>
        <w:rPr>
          <w:rFonts w:ascii="Times New Roman"/>
          <w:b w:val="false"/>
          <w:i w:val="false"/>
          <w:color w:val="000000"/>
          <w:sz w:val="28"/>
        </w:rPr>
        <w:t>
</w:t>
      </w:r>
      <w:r>
        <w:rPr>
          <w:rFonts w:ascii="Times New Roman"/>
          <w:b w:val="false"/>
          <w:i w:val="false"/>
          <w:color w:val="000000"/>
          <w:sz w:val="28"/>
        </w:rPr>
        <w:t>
      «2012 жыл» деген бағандағы «60»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«Халықтық IPO» бағдарламасының міндеттері мен шарттары туралы Қазақстан Республикасының сұралған тұрғындар санынан ақпараттанған тұрғындарының үлесі» деген 3-тармақ мынадай редакцияда жазылсын:</w:t>
      </w:r>
    </w:p>
    <w:bookmarkEnd w:id="2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0"/>
        <w:gridCol w:w="1448"/>
        <w:gridCol w:w="628"/>
        <w:gridCol w:w="504"/>
        <w:gridCol w:w="505"/>
        <w:gridCol w:w="511"/>
        <w:gridCol w:w="511"/>
        <w:gridCol w:w="511"/>
        <w:gridCol w:w="511"/>
        <w:gridCol w:w="511"/>
      </w:tblGrid>
      <w:tr>
        <w:trPr>
          <w:trHeight w:val="30" w:hRule="atLeast"/>
        </w:trPr>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«Халықтық IPO» бағдарламасының міндеттері мен қатысу шарттары туралы Қазақстан Республикасының ақпараттанған тұрғындарының үлесі (сұралғандар санынан)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ЖАО деректері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bl>
    <w:p>
      <w:pPr>
        <w:spacing w:after="0"/>
        <w:ind w:left="0"/>
        <w:jc w:val="both"/>
      </w:pPr>
      <w:r>
        <w:rPr>
          <w:rFonts w:ascii="Times New Roman"/>
          <w:b w:val="false"/>
          <w:i w:val="false"/>
          <w:color w:val="000000"/>
          <w:sz w:val="28"/>
        </w:rPr>
        <w:t>»;</w:t>
      </w:r>
    </w:p>
    <w:bookmarkStart w:name="z122" w:id="21"/>
    <w:p>
      <w:pPr>
        <w:spacing w:after="0"/>
        <w:ind w:left="0"/>
        <w:jc w:val="both"/>
      </w:pPr>
      <w:r>
        <w:rPr>
          <w:rFonts w:ascii="Times New Roman"/>
          <w:b w:val="false"/>
          <w:i w:val="false"/>
          <w:color w:val="000000"/>
          <w:sz w:val="28"/>
        </w:rPr>
        <w:t>
      тікелей нәтижелер көрсеткіштеріне қол жеткізуге арналған іс-шараларда:</w:t>
      </w:r>
      <w:r>
        <w:br/>
      </w:r>
      <w:r>
        <w:rPr>
          <w:rFonts w:ascii="Times New Roman"/>
          <w:b w:val="false"/>
          <w:i w:val="false"/>
          <w:color w:val="000000"/>
          <w:sz w:val="28"/>
        </w:rPr>
        <w:t>
</w:t>
      </w:r>
      <w:r>
        <w:rPr>
          <w:rFonts w:ascii="Times New Roman"/>
          <w:b w:val="false"/>
          <w:i w:val="false"/>
          <w:color w:val="000000"/>
          <w:sz w:val="28"/>
        </w:rPr>
        <w:t>
      «Мемлекеттік мүлікті басқару тиімділігін талдау мен бағалауды жүргізу» деген 1) тармақша мынадай редакцияда жазылсын:</w:t>
      </w:r>
    </w:p>
    <w:bookmarkEnd w:id="2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7"/>
        <w:gridCol w:w="767"/>
        <w:gridCol w:w="767"/>
        <w:gridCol w:w="730"/>
        <w:gridCol w:w="789"/>
        <w:gridCol w:w="770"/>
      </w:tblGrid>
      <w:tr>
        <w:trPr>
          <w:trHeight w:val="630"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мүлікті басқару тиімділігін талдау мен бағалауды жүргізу</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w:t>
      </w:r>
    </w:p>
    <w:bookmarkStart w:name="z126" w:id="22"/>
    <w:p>
      <w:pPr>
        <w:spacing w:after="0"/>
        <w:ind w:left="0"/>
        <w:jc w:val="both"/>
      </w:pPr>
      <w:r>
        <w:rPr>
          <w:rFonts w:ascii="Times New Roman"/>
          <w:b w:val="false"/>
          <w:i w:val="false"/>
          <w:color w:val="000000"/>
          <w:sz w:val="28"/>
        </w:rPr>
        <w:t>
      «Халықтық IPO» бағдарламасының міндеттері мен шарттары туралы тұрғындарды ақпараттандыру мен түсіндіру бойынша жұмыстарды жүргізу» деген 6) тармақша мынадай редакцияда жазылсын:</w:t>
      </w:r>
    </w:p>
    <w:bookmarkEnd w:id="2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0"/>
        <w:gridCol w:w="768"/>
        <w:gridCol w:w="768"/>
        <w:gridCol w:w="728"/>
        <w:gridCol w:w="788"/>
        <w:gridCol w:w="768"/>
      </w:tblGrid>
      <w:tr>
        <w:trPr>
          <w:trHeight w:val="30" w:hRule="atLeast"/>
        </w:trPr>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«Халықтық IPO» бағдарламасының міндеттері мен қатысу шарттары туралы тұрғындарды түсіндіру мен ақпараттандыру бойынша жұмыс жүргізу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w:t>
      </w:r>
    </w:p>
    <w:bookmarkStart w:name="z129" w:id="23"/>
    <w:p>
      <w:pPr>
        <w:spacing w:after="0"/>
        <w:ind w:left="0"/>
        <w:jc w:val="both"/>
      </w:pPr>
      <w:r>
        <w:rPr>
          <w:rFonts w:ascii="Times New Roman"/>
          <w:b w:val="false"/>
          <w:i w:val="false"/>
          <w:color w:val="000000"/>
          <w:sz w:val="28"/>
        </w:rPr>
        <w:t>
      «5. Ведомствоаралық өзара іс-қимыл»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«Елдің бәсекеге қабілеттілігін арттыру және ұлттық экономиканы жаңғырту» деген 1-стратегиялық бағытта:</w:t>
      </w:r>
      <w:r>
        <w:br/>
      </w:r>
      <w:r>
        <w:rPr>
          <w:rFonts w:ascii="Times New Roman"/>
          <w:b w:val="false"/>
          <w:i w:val="false"/>
          <w:color w:val="000000"/>
          <w:sz w:val="28"/>
        </w:rPr>
        <w:t>
</w:t>
      </w:r>
      <w:r>
        <w:rPr>
          <w:rFonts w:ascii="Times New Roman"/>
          <w:b w:val="false"/>
          <w:i w:val="false"/>
          <w:color w:val="000000"/>
          <w:sz w:val="28"/>
        </w:rPr>
        <w:t>
      «БАМ» деген аббревиатура «МАМ» деген аббревиатурамен ауыстырылсын;</w:t>
      </w:r>
      <w:r>
        <w:br/>
      </w:r>
      <w:r>
        <w:rPr>
          <w:rFonts w:ascii="Times New Roman"/>
          <w:b w:val="false"/>
          <w:i w:val="false"/>
          <w:color w:val="000000"/>
          <w:sz w:val="28"/>
        </w:rPr>
        <w:t>
</w:t>
      </w:r>
      <w:r>
        <w:rPr>
          <w:rFonts w:ascii="Times New Roman"/>
          <w:b w:val="false"/>
          <w:i w:val="false"/>
          <w:color w:val="000000"/>
          <w:sz w:val="28"/>
        </w:rPr>
        <w:t>
      «ТСМ» деген аббревиатура алынып тасталсын;</w:t>
      </w:r>
      <w:r>
        <w:br/>
      </w:r>
      <w:r>
        <w:rPr>
          <w:rFonts w:ascii="Times New Roman"/>
          <w:b w:val="false"/>
          <w:i w:val="false"/>
          <w:color w:val="000000"/>
          <w:sz w:val="28"/>
        </w:rPr>
        <w:t>
</w:t>
      </w:r>
      <w:r>
        <w:rPr>
          <w:rFonts w:ascii="Times New Roman"/>
          <w:b w:val="false"/>
          <w:i w:val="false"/>
          <w:color w:val="000000"/>
          <w:sz w:val="28"/>
        </w:rPr>
        <w:t>
      «2020 жылға қарай қазақстандық экономиканың 2009 жылғы деңгейге қатысты нақты мәнде үштен бірінен аса артуын қамтамасыз ету» деген 1-мақсатта:</w:t>
      </w:r>
      <w:r>
        <w:br/>
      </w:r>
      <w:r>
        <w:rPr>
          <w:rFonts w:ascii="Times New Roman"/>
          <w:b w:val="false"/>
          <w:i w:val="false"/>
          <w:color w:val="000000"/>
          <w:sz w:val="28"/>
        </w:rPr>
        <w:t>
</w:t>
      </w:r>
      <w:r>
        <w:rPr>
          <w:rFonts w:ascii="Times New Roman"/>
          <w:b w:val="false"/>
          <w:i w:val="false"/>
          <w:color w:val="000000"/>
          <w:sz w:val="28"/>
        </w:rPr>
        <w:t>
      «Болжанатын көрсеткіштер шегінде экономиканың дамуын қамтамасыз ету» деген 1.1-міндетте:</w:t>
      </w:r>
      <w:r>
        <w:br/>
      </w:r>
      <w:r>
        <w:rPr>
          <w:rFonts w:ascii="Times New Roman"/>
          <w:b w:val="false"/>
          <w:i w:val="false"/>
          <w:color w:val="000000"/>
          <w:sz w:val="28"/>
        </w:rPr>
        <w:t>
</w:t>
      </w:r>
      <w:r>
        <w:rPr>
          <w:rFonts w:ascii="Times New Roman"/>
          <w:b w:val="false"/>
          <w:i w:val="false"/>
          <w:color w:val="000000"/>
          <w:sz w:val="28"/>
        </w:rPr>
        <w:t>
      қол жеткізу үшін ведомствоаралық өзара іс-қимыл талап етілетін міндеттердің көрсеткіштерінде:</w:t>
      </w:r>
      <w:r>
        <w:br/>
      </w:r>
      <w:r>
        <w:rPr>
          <w:rFonts w:ascii="Times New Roman"/>
          <w:b w:val="false"/>
          <w:i w:val="false"/>
          <w:color w:val="000000"/>
          <w:sz w:val="28"/>
        </w:rPr>
        <w:t>
</w:t>
      </w:r>
      <w:r>
        <w:rPr>
          <w:rFonts w:ascii="Times New Roman"/>
          <w:b w:val="false"/>
          <w:i w:val="false"/>
          <w:color w:val="000000"/>
          <w:sz w:val="28"/>
        </w:rPr>
        <w:t>
      «Экономика өсуінің нақты қалыптасқан қарқынының ЖІӨ өсуінің мақсатты көрсеткіштерінен ауытқуы» деген 1-тармақта:</w:t>
      </w:r>
      <w:r>
        <w:br/>
      </w:r>
      <w:r>
        <w:rPr>
          <w:rFonts w:ascii="Times New Roman"/>
          <w:b w:val="false"/>
          <w:i w:val="false"/>
          <w:color w:val="000000"/>
          <w:sz w:val="28"/>
        </w:rPr>
        <w:t>
</w:t>
      </w:r>
      <w:r>
        <w:rPr>
          <w:rFonts w:ascii="Times New Roman"/>
          <w:b w:val="false"/>
          <w:i w:val="false"/>
          <w:color w:val="000000"/>
          <w:sz w:val="28"/>
        </w:rPr>
        <w:t>
      мына:</w:t>
      </w:r>
    </w:p>
    <w:bookmarkEnd w:id="2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5"/>
        <w:gridCol w:w="10265"/>
      </w:tblGrid>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БАМ </w:t>
            </w:r>
          </w:p>
        </w:tc>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пен байланысты дамыту көрсеткіштері бойынша</w:t>
            </w:r>
          </w:p>
        </w:tc>
      </w:tr>
    </w:tbl>
    <w:p>
      <w:pPr>
        <w:spacing w:after="0"/>
        <w:ind w:left="0"/>
        <w:jc w:val="both"/>
      </w:pPr>
      <w:r>
        <w:rPr>
          <w:rFonts w:ascii="Times New Roman"/>
          <w:b w:val="false"/>
          <w:i w:val="false"/>
          <w:color w:val="000000"/>
          <w:sz w:val="28"/>
        </w:rPr>
        <w:t>»</w:t>
      </w:r>
    </w:p>
    <w:bookmarkStart w:name="z140" w:id="24"/>
    <w:p>
      <w:pPr>
        <w:spacing w:after="0"/>
        <w:ind w:left="0"/>
        <w:jc w:val="both"/>
      </w:pPr>
      <w:r>
        <w:rPr>
          <w:rFonts w:ascii="Times New Roman"/>
          <w:b w:val="false"/>
          <w:i w:val="false"/>
          <w:color w:val="000000"/>
          <w:sz w:val="28"/>
        </w:rPr>
        <w:t>
      деген жол мынадай редакцияда жазылсын:</w:t>
      </w:r>
    </w:p>
    <w:bookmarkEnd w:id="2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5"/>
        <w:gridCol w:w="10265"/>
      </w:tblGrid>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дамыту көрсеткіштері бойынша</w:t>
            </w:r>
          </w:p>
        </w:tc>
      </w:tr>
    </w:tbl>
    <w:p>
      <w:pPr>
        <w:spacing w:after="0"/>
        <w:ind w:left="0"/>
        <w:jc w:val="both"/>
      </w:pPr>
      <w:r>
        <w:rPr>
          <w:rFonts w:ascii="Times New Roman"/>
          <w:b w:val="false"/>
          <w:i w:val="false"/>
          <w:color w:val="000000"/>
          <w:sz w:val="28"/>
        </w:rPr>
        <w:t>»;</w:t>
      </w:r>
    </w:p>
    <w:bookmarkStart w:name="z143" w:id="25"/>
    <w:p>
      <w:pPr>
        <w:spacing w:after="0"/>
        <w:ind w:left="0"/>
        <w:jc w:val="both"/>
      </w:pPr>
      <w:r>
        <w:rPr>
          <w:rFonts w:ascii="Times New Roman"/>
          <w:b w:val="false"/>
          <w:i w:val="false"/>
          <w:color w:val="000000"/>
          <w:sz w:val="28"/>
        </w:rPr>
        <w:t>
      мына:</w:t>
      </w:r>
    </w:p>
    <w:bookmarkEnd w:id="2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5"/>
        <w:gridCol w:w="10265"/>
      </w:tblGrid>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саласын дамыту көрсеткіштері бойынша</w:t>
            </w:r>
          </w:p>
        </w:tc>
      </w:tr>
    </w:tbl>
    <w:p>
      <w:pPr>
        <w:spacing w:after="0"/>
        <w:ind w:left="0"/>
        <w:jc w:val="both"/>
      </w:pPr>
      <w:r>
        <w:rPr>
          <w:rFonts w:ascii="Times New Roman"/>
          <w:b w:val="false"/>
          <w:i w:val="false"/>
          <w:color w:val="000000"/>
          <w:sz w:val="28"/>
        </w:rPr>
        <w:t>»</w:t>
      </w:r>
    </w:p>
    <w:bookmarkStart w:name="z146" w:id="26"/>
    <w:p>
      <w:pPr>
        <w:spacing w:after="0"/>
        <w:ind w:left="0"/>
        <w:jc w:val="both"/>
      </w:pPr>
      <w:r>
        <w:rPr>
          <w:rFonts w:ascii="Times New Roman"/>
          <w:b w:val="false"/>
          <w:i w:val="false"/>
          <w:color w:val="000000"/>
          <w:sz w:val="28"/>
        </w:rPr>
        <w:t>
      деген жол мынадай редакцияда жазылсын:</w:t>
      </w:r>
    </w:p>
    <w:bookmarkEnd w:id="2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1587"/>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саласын және байланысты дамыту көрсеткіштері бойынша</w:t>
            </w:r>
          </w:p>
        </w:tc>
      </w:tr>
    </w:tbl>
    <w:p>
      <w:pPr>
        <w:spacing w:after="0"/>
        <w:ind w:left="0"/>
        <w:jc w:val="both"/>
      </w:pPr>
      <w:r>
        <w:rPr>
          <w:rFonts w:ascii="Times New Roman"/>
          <w:b w:val="false"/>
          <w:i w:val="false"/>
          <w:color w:val="000000"/>
          <w:sz w:val="28"/>
        </w:rPr>
        <w:t>»;</w:t>
      </w:r>
    </w:p>
    <w:bookmarkStart w:name="z149" w:id="27"/>
    <w:p>
      <w:pPr>
        <w:spacing w:after="0"/>
        <w:ind w:left="0"/>
        <w:jc w:val="both"/>
      </w:pPr>
      <w:r>
        <w:rPr>
          <w:rFonts w:ascii="Times New Roman"/>
          <w:b w:val="false"/>
          <w:i w:val="false"/>
          <w:color w:val="000000"/>
          <w:sz w:val="28"/>
        </w:rPr>
        <w:t>
      «Нәтижелі мемлекеттік секторды құру» деген 2-стратегиялық бағытта:</w:t>
      </w:r>
      <w:r>
        <w:br/>
      </w:r>
      <w:r>
        <w:rPr>
          <w:rFonts w:ascii="Times New Roman"/>
          <w:b w:val="false"/>
          <w:i w:val="false"/>
          <w:color w:val="000000"/>
          <w:sz w:val="28"/>
        </w:rPr>
        <w:t>
</w:t>
      </w:r>
      <w:r>
        <w:rPr>
          <w:rFonts w:ascii="Times New Roman"/>
          <w:b w:val="false"/>
          <w:i w:val="false"/>
          <w:color w:val="000000"/>
          <w:sz w:val="28"/>
        </w:rPr>
        <w:t>
      «БАМ» деген аббревиатура «ККМ» деген аббревиатурамен ауыстырылсын;</w:t>
      </w:r>
      <w:r>
        <w:br/>
      </w:r>
      <w:r>
        <w:rPr>
          <w:rFonts w:ascii="Times New Roman"/>
          <w:b w:val="false"/>
          <w:i w:val="false"/>
          <w:color w:val="000000"/>
          <w:sz w:val="28"/>
        </w:rPr>
        <w:t>
</w:t>
      </w:r>
      <w:r>
        <w:rPr>
          <w:rFonts w:ascii="Times New Roman"/>
          <w:b w:val="false"/>
          <w:i w:val="false"/>
          <w:color w:val="000000"/>
          <w:sz w:val="28"/>
        </w:rPr>
        <w:t>
      «2015 жылға қарай корпоративтік басқару, нәтижелілік, транспаренттілік және қоғамға есеп беру қағидаттарында мемлекеттік басқарудың жаңа моделін енгізу» деген 1-мақсатта:</w:t>
      </w:r>
      <w:r>
        <w:br/>
      </w:r>
      <w:r>
        <w:rPr>
          <w:rFonts w:ascii="Times New Roman"/>
          <w:b w:val="false"/>
          <w:i w:val="false"/>
          <w:color w:val="000000"/>
          <w:sz w:val="28"/>
        </w:rPr>
        <w:t>
</w:t>
      </w:r>
      <w:r>
        <w:rPr>
          <w:rFonts w:ascii="Times New Roman"/>
          <w:b w:val="false"/>
          <w:i w:val="false"/>
          <w:color w:val="000000"/>
          <w:sz w:val="28"/>
        </w:rPr>
        <w:t>
      «Квазимемлекеттік сектор қызметінің тиімділігін арттыру» деген 1.3-міндетте:</w:t>
      </w:r>
      <w:r>
        <w:br/>
      </w:r>
      <w:r>
        <w:rPr>
          <w:rFonts w:ascii="Times New Roman"/>
          <w:b w:val="false"/>
          <w:i w:val="false"/>
          <w:color w:val="000000"/>
          <w:sz w:val="28"/>
        </w:rPr>
        <w:t>
</w:t>
      </w:r>
      <w:r>
        <w:rPr>
          <w:rFonts w:ascii="Times New Roman"/>
          <w:b w:val="false"/>
          <w:i w:val="false"/>
          <w:color w:val="000000"/>
          <w:sz w:val="28"/>
        </w:rPr>
        <w:t>
      қол жеткізу үшін ведомствоаралық өзара іс-қимыл талап етілетін міндеттердің көрсеткіштерінде:</w:t>
      </w:r>
      <w:r>
        <w:br/>
      </w:r>
      <w:r>
        <w:rPr>
          <w:rFonts w:ascii="Times New Roman"/>
          <w:b w:val="false"/>
          <w:i w:val="false"/>
          <w:color w:val="000000"/>
          <w:sz w:val="28"/>
        </w:rPr>
        <w:t>
</w:t>
      </w:r>
      <w:r>
        <w:rPr>
          <w:rFonts w:ascii="Times New Roman"/>
          <w:b w:val="false"/>
          <w:i w:val="false"/>
          <w:color w:val="000000"/>
          <w:sz w:val="28"/>
        </w:rPr>
        <w:t>
      «Қазақстан Республикасының сұралған тұрғындар санынан «Халықтық IPO» бағдарламасының міндеттері мен шарттары туралы ақпараттанған тұрғындарының үлесі» деген 2-тармақ мынадай редакцияда жазылсын:</w:t>
      </w:r>
    </w:p>
    <w:bookmarkEnd w:id="2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4"/>
        <w:gridCol w:w="949"/>
        <w:gridCol w:w="5847"/>
      </w:tblGrid>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Республикасының «Халықтық IPO» бағдарламасының міндеттері мен қатысу шарттары туралы ақпараттанған тұрғындарының үлесі (сұралғандар санынан)</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«Халықтық IPO» бағдарламасының міндеттері мен қатысу шарттары туралы тұрғындарды түсіндіру мен ақпараттандыру бойынша жұмыс жүргізу</w:t>
            </w:r>
          </w:p>
        </w:tc>
      </w:tr>
    </w:tbl>
    <w:p>
      <w:pPr>
        <w:spacing w:after="0"/>
        <w:ind w:left="0"/>
        <w:jc w:val="both"/>
      </w:pPr>
      <w:r>
        <w:rPr>
          <w:rFonts w:ascii="Times New Roman"/>
          <w:b w:val="false"/>
          <w:i w:val="false"/>
          <w:color w:val="000000"/>
          <w:sz w:val="28"/>
        </w:rPr>
        <w:t>»;</w:t>
      </w:r>
    </w:p>
    <w:bookmarkStart w:name="z157" w:id="28"/>
    <w:p>
      <w:pPr>
        <w:spacing w:after="0"/>
        <w:ind w:left="0"/>
        <w:jc w:val="both"/>
      </w:pPr>
      <w:r>
        <w:rPr>
          <w:rFonts w:ascii="Times New Roman"/>
          <w:b w:val="false"/>
          <w:i w:val="false"/>
          <w:color w:val="000000"/>
          <w:sz w:val="28"/>
        </w:rPr>
        <w:t>
      «6. Тәуекелдерді басқару»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Ішкі тәуекелдер мынадай мазмұндағы жолмен толықтырылсын:</w:t>
      </w:r>
    </w:p>
    <w:bookmarkEnd w:id="2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8"/>
        <w:gridCol w:w="3399"/>
        <w:gridCol w:w="6603"/>
      </w:tblGrid>
      <w:tr>
        <w:trPr>
          <w:trHeight w:val="3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көрсетілетін мемлекеттік қызметтер тізіліміне енгізілген мемлекеттік қызметтердің уақтылы стандартталмауы және регламенттелмеуі</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қызметтерді көрсету» бағыты бойынша мемлекеттік және жергілікті атқарушы органдар қызметі тиімділігінің төмендеуі</w:t>
            </w:r>
            <w:r>
              <w:br/>
            </w:r>
            <w:r>
              <w:rPr>
                <w:rFonts w:ascii="Times New Roman"/>
                <w:b w:val="false"/>
                <w:i w:val="false"/>
                <w:color w:val="000000"/>
                <w:sz w:val="20"/>
              </w:rPr>
              <w:t>
</w:t>
            </w:r>
            <w:r>
              <w:rPr>
                <w:rFonts w:ascii="Times New Roman"/>
                <w:b w:val="false"/>
                <w:i w:val="false"/>
                <w:color w:val="000000"/>
                <w:sz w:val="20"/>
              </w:rPr>
              <w:t>2. Мемлекеттік қызметтер көрсету тәртібінің ашық еместігі</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Жеке және заңды тұлғаларға көрсетілетін мемлекеттік қызметтер тізіліміне қабылданған өзгерістер туралы мемлекеттік және жергілікті атқарушы органдарды уақтылы хабардар ету</w:t>
            </w:r>
            <w:r>
              <w:br/>
            </w:r>
            <w:r>
              <w:rPr>
                <w:rFonts w:ascii="Times New Roman"/>
                <w:b w:val="false"/>
                <w:i w:val="false"/>
                <w:color w:val="000000"/>
                <w:sz w:val="20"/>
              </w:rPr>
              <w:t>
</w:t>
            </w:r>
            <w:r>
              <w:rPr>
                <w:rFonts w:ascii="Times New Roman"/>
                <w:b w:val="false"/>
                <w:i w:val="false"/>
                <w:color w:val="000000"/>
                <w:sz w:val="20"/>
              </w:rPr>
              <w:t>2. Мемлекеттік қызметтер стандарттары мен регламенттерін әзірлеудің тұрақты мониторингі және Қазақстан Республикасының Премьер-Министрі Кеңсесіне, Қазақстан Республикасы Президентінің Әкімшілігіне оның нәтижелері туралы тиісті есептерді жіберу</w:t>
            </w:r>
          </w:p>
        </w:tc>
      </w:tr>
    </w:tbl>
    <w:p>
      <w:pPr>
        <w:spacing w:after="0"/>
        <w:ind w:left="0"/>
        <w:jc w:val="both"/>
      </w:pPr>
      <w:r>
        <w:rPr>
          <w:rFonts w:ascii="Times New Roman"/>
          <w:b w:val="false"/>
          <w:i w:val="false"/>
          <w:color w:val="000000"/>
          <w:sz w:val="28"/>
        </w:rPr>
        <w:t>»;</w:t>
      </w:r>
    </w:p>
    <w:bookmarkStart w:name="z161" w:id="29"/>
    <w:p>
      <w:pPr>
        <w:spacing w:after="0"/>
        <w:ind w:left="0"/>
        <w:jc w:val="both"/>
      </w:pPr>
      <w:r>
        <w:rPr>
          <w:rFonts w:ascii="Times New Roman"/>
          <w:b w:val="false"/>
          <w:i w:val="false"/>
          <w:color w:val="000000"/>
          <w:sz w:val="28"/>
        </w:rPr>
        <w:t>
      «7. Бюджеттік бағдарламалар»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001 «Экономика және сауда саясатын, мемлекеттік жоспарлау мен басқару жүйесін қалыптастыру және дамыту жөніндегі қызметтер» деген бюджеттік бағдарлама мынадай редакцияда жазылсын:</w:t>
      </w:r>
    </w:p>
    <w:bookmarkEnd w:id="2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1593"/>
        <w:gridCol w:w="1573"/>
        <w:gridCol w:w="1033"/>
        <w:gridCol w:w="1033"/>
        <w:gridCol w:w="1033"/>
        <w:gridCol w:w="1213"/>
        <w:gridCol w:w="933"/>
        <w:gridCol w:w="715"/>
        <w:gridCol w:w="1433"/>
        <w:gridCol w:w="4"/>
        <w:gridCol w:w="864"/>
      </w:tblGrid>
      <w:tr>
        <w:trPr>
          <w:trHeight w:val="3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мемлекеттiк жоспарлау мен басқару жүйесiн қалыптастыру және дамыту жөнiндегi қызметтер»</w:t>
            </w:r>
            <w:r>
              <w:br/>
            </w:r>
            <w:r>
              <w:rPr>
                <w:rFonts w:ascii="Times New Roman"/>
                <w:b w:val="false"/>
                <w:i w:val="false"/>
                <w:color w:val="000000"/>
                <w:sz w:val="20"/>
              </w:rPr>
              <w:t>
</w:t>
            </w:r>
            <w:r>
              <w:rPr>
                <w:rFonts w:ascii="Times New Roman"/>
                <w:b w:val="false"/>
                <w:i w:val="false"/>
                <w:color w:val="000000"/>
                <w:sz w:val="20"/>
              </w:rPr>
              <w:t>100 «Экономика және сауда саясаты, мемлекеттiк жоспарлау мен басқару жүйесi саласындағы уәкiлеттi органның қызметiн қамтамасыз ету»</w:t>
            </w:r>
            <w:r>
              <w:br/>
            </w:r>
            <w:r>
              <w:rPr>
                <w:rFonts w:ascii="Times New Roman"/>
                <w:b w:val="false"/>
                <w:i w:val="false"/>
                <w:color w:val="000000"/>
                <w:sz w:val="20"/>
              </w:rPr>
              <w:t>
</w:t>
            </w:r>
            <w:r>
              <w:rPr>
                <w:rFonts w:ascii="Times New Roman"/>
                <w:b w:val="false"/>
                <w:i w:val="false"/>
                <w:color w:val="000000"/>
                <w:sz w:val="20"/>
              </w:rPr>
              <w:t>102 «Экономика, сауда және мемлекеттiк басқару саласында қолданбалы зерттеулердi жүзеге асыру»</w:t>
            </w:r>
            <w:r>
              <w:br/>
            </w:r>
            <w:r>
              <w:rPr>
                <w:rFonts w:ascii="Times New Roman"/>
                <w:b w:val="false"/>
                <w:i w:val="false"/>
                <w:color w:val="000000"/>
                <w:sz w:val="20"/>
              </w:rPr>
              <w:t>
</w:t>
            </w:r>
            <w:r>
              <w:rPr>
                <w:rFonts w:ascii="Times New Roman"/>
                <w:b w:val="false"/>
                <w:i w:val="false"/>
                <w:color w:val="000000"/>
                <w:sz w:val="20"/>
              </w:rPr>
              <w:t>103 «Әлеуметтiк, сараптамалық зерттеулер жүргiзу және консалтинг қызметтерiн көрсету»</w:t>
            </w:r>
            <w:r>
              <w:br/>
            </w:r>
            <w:r>
              <w:rPr>
                <w:rFonts w:ascii="Times New Roman"/>
                <w:b w:val="false"/>
                <w:i w:val="false"/>
                <w:color w:val="000000"/>
                <w:sz w:val="20"/>
              </w:rPr>
              <w:t>
</w:t>
            </w:r>
            <w:r>
              <w:rPr>
                <w:rFonts w:ascii="Times New Roman"/>
                <w:b w:val="false"/>
                <w:i w:val="false"/>
                <w:color w:val="000000"/>
                <w:sz w:val="20"/>
              </w:rPr>
              <w:t>104 «Ақпараттық жүйелердiң жұмыс iстеуiн қамтамасыз ету және мемлекеттiк органды ақпараттық-техникалық қамтамасыз ету»</w:t>
            </w:r>
          </w:p>
        </w:tc>
      </w:tr>
      <w:tr>
        <w:trPr>
          <w:trHeight w:val="36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еңбекақы қорына төлеу, кеңсе тауарларымен, байланыс қызметтерімен қамтамасыз ету, ақпараттық бағдарламаларды сүйемелдеу, негізгі құралдарды ұстау және жөндеу және өкілдік шығыстар қарастырылған қызметін қамтамасыз ету; стратегиялық және бағдарламалық құжаттарды мониторингілеу; «Экономикалық зерттеулер институты» АҚ-ны мемлекеттік органдар қызметінің тиімділігін бағалауға тарту; заң жобаларына ғылыми экономикалық сараптама жүргізу; экономика, сауда және мемлекеттік басқару саласындағы іс-шараларды талдамалық сүйемелдеу. </w:t>
            </w:r>
          </w:p>
        </w:tc>
      </w:tr>
      <w:tr>
        <w:trPr>
          <w:trHeight w:val="885" w:hRule="atLeast"/>
        </w:trPr>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құзыреттіліктерді жүзеге асыру және олардан туындайтын мемлекеттік қызметтерді көрсету</w:t>
            </w:r>
          </w:p>
        </w:tc>
      </w:tr>
      <w:tr>
        <w:trPr>
          <w:trHeight w:val="1275" w:hRule="atLeast"/>
        </w:trPr>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885" w:hRule="atLeast"/>
        </w:trPr>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Министрліктің орталық аппаратын ұстау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1 017 906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1 252 871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1 214 299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1 671 198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1 704 043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1 712 951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Бюджет қаражатын жұмсаумен байланысын ескере отырып стратегиялық және бағдарламалық құжаттардың, салалық бағдарламалардың және орталық мемлекеттік органдардың статегиялық жоспарларының мониторингі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Орталық мемлекеттік және жергілікті атқарушы органдар қызметінің тиімділігін бағалауды сараптамалық-талдамалық сүйемелдеуді қамтамасыз ету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p>
            <w:pPr>
              <w:spacing w:after="20"/>
              <w:ind w:left="20"/>
              <w:jc w:val="both"/>
            </w:pPr>
            <w:r>
              <w:rPr>
                <w:rFonts w:ascii="Times New Roman"/>
                <w:b w:val="false"/>
                <w:i w:val="false"/>
                <w:color w:val="000000"/>
                <w:sz w:val="20"/>
              </w:rPr>
              <w:t>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p>
            <w:pPr>
              <w:spacing w:after="20"/>
              <w:ind w:left="20"/>
              <w:jc w:val="both"/>
            </w:pPr>
            <w:r>
              <w:rPr>
                <w:rFonts w:ascii="Times New Roman"/>
                <w:b w:val="false"/>
                <w:i w:val="false"/>
                <w:color w:val="000000"/>
                <w:sz w:val="20"/>
              </w:rPr>
              <w:t>828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104 676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Заң жобаларына ғылыми экономикалық сараптама жүргізу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ҚР ЭДСМ-нің экономика, сауда және мемлекеттік басқару саласындағы қызметін талдамалық сүйемелдеу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1 694 596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1 619 199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1 619 199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 Экономика өсуінің нақты қалыптасқан қарқынының ЖІӨ өсуінің нысаналы көрсеткіштерінен ауытқуы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95-105</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жылға қарай шағын және орта бизнес өнімдерінің ЖІӨ-дегі үлесі </w:t>
            </w:r>
            <w:r>
              <w:br/>
            </w:r>
            <w:r>
              <w:rPr>
                <w:rFonts w:ascii="Times New Roman"/>
                <w:b w:val="false"/>
                <w:i w:val="false"/>
                <w:color w:val="000000"/>
                <w:sz w:val="20"/>
              </w:rPr>
              <w:t>
</w:t>
            </w:r>
            <w:r>
              <w:rPr>
                <w:rFonts w:ascii="Times New Roman"/>
                <w:b w:val="false"/>
                <w:i w:val="false"/>
                <w:color w:val="000000"/>
                <w:sz w:val="20"/>
              </w:rPr>
              <w:t>2009 жылмен салыстырғанда 7–10 %-ға ұлғаяды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қарағанда %-бен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пен шығын дарды қоса алғанда бизнесті тіркеу мен жүргізуге (рұқсаттар, лицензиялар мен сертификаттар алумен; аккредиттеу мен; консультациялар алумен) байланысты операциялық шығындарды төмендету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қарай 30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 қарай 30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кәсіпкерлік субъектілері үшін екінші деңгейдегі банктердің кредиттері бойынша пайыздық ставканы төмендету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%-дық мөлшерлеме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экономиканың шикізаттық емес секторларындағы жобаларды іске асыратындарға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шешімімен айқындалатын болады</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өнімді сыртқы нарықтарға экспорттайтындарға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vMerge/>
            <w:tcBorders>
              <w:top w:val="nil"/>
              <w:left w:val="single" w:color="cfcfcf" w:sz="5"/>
              <w:bottom w:val="single" w:color="cfcfcf" w:sz="5"/>
              <w:right w:val="single" w:color="cfcfcf" w:sz="5"/>
            </w:tcBorders>
          </w:tcP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Қазақстан аумағында және шет елдерде оқудан өткен шағын және орта бизнес кәсіпкерлерінің саны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 іске асыруға арналған конкурстық құжаттамалар жобасын келісу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саны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2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айналымының өсу қарқыны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саласында қызмет көрсету сапасын арттыру мақсатында бөлшек тауар айналымының жалпы көлемінде ірі сауда объектілері мен сауда желілерінің үлесін арттыру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қарағанда %-бен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баға қалыптастыруды арттыру мақсатында бөлшек тауар айналымының жалпы көлемінде биржалар арқылы сауда операциялары көлемінің үлесін арттыру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айналымының жалпы көлемінен %-бен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жылға қарағанда нақты мәнде ЖӨӨ-нің өсуін қамтамасыз ету бойынша «Өңірлерді дамыту» </w:t>
            </w:r>
            <w:r>
              <w:rPr>
                <w:rFonts w:ascii="Times New Roman"/>
                <w:b w:val="false"/>
                <w:i w:val="false"/>
                <w:color w:val="000000"/>
                <w:sz w:val="20"/>
              </w:rPr>
              <w:t>бағдарламасының</w:t>
            </w:r>
            <w:r>
              <w:rPr>
                <w:rFonts w:ascii="Times New Roman"/>
                <w:b w:val="false"/>
                <w:i w:val="false"/>
                <w:color w:val="000000"/>
                <w:sz w:val="20"/>
              </w:rPr>
              <w:t xml:space="preserve"> нысаналы индикаторына қол жеткізу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өзекті мәселелерді шешу шеңберінде абаттандыру жөніндегі іс-шаралар жүргізілген ауылдар (селолар) саны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 – 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жайластыру бойынша іс-шаралар өткізілген моноқалалар саны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қорының активтерін ЖІӨ-нің 20%-ы мөлшерінде азайтылмайтын қалдықтан кемітпей ұстап тұру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 тапшылығын ЖІӨ-ге қатысты азайту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елдің әлеуметтік-экономикалық дамуының негізгі басымдықтарына сәйкестігі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кеден заңнамасын жетілдіру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жобаларын пысықтау санын төмендету (табиғи монополиялар саласындағы заңнама сапасын арттыру жолымен)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жобаларын пысықтау санын төмендету (бәсекелестікті қорғау мәселелері бойынша заңнама сапасын арттыру жолымен)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Монополияға қарсы саясаттың тиімділігін арттыру бойынша жұмыстың үлес салмағы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мәселелері жөніндегі Еуразиялық экономикалық комиссия кеңесінің отырысын да қабылданған шешімдердің саны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Шешімдер саны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мәселелері жөніндегі Еуразиялық экономикалық комиссия алқасының отырысында қабылданған шешімдердің саны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Шешімдер саны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мүше елдердің (Беларусь Республикасы, Қазақстан Республикасы, Ресей Федерациясы) импорттық кеден баждарының ставкаларын біріздендіру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 үлес</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кеңістіктің құқықтық базасын қалыптастыруды аяқтау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Келісімдер саны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кеңістікті қалыптастыру жөніндегі келіссөздер процесінің қорытындылары бойынша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БЭК шарттық-құқықтық базасын қалыптастыратын келісімдерді іске асыру мақсатында халықаралық шарттар мен өзге де құжаттарға қол қою</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тобына мүше елдермен ДСҰ-ға кіру бойынша екіжақты келіссөздерді аяқтау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Хаттамалар саны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заңнаманы отандық тауарлардың бәсекеге қабілеттілігін жақсартуға ықпал ететін ДСҰ-ның шешуші келісімдері мен біріздендіру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географиясын кеңейтуге ықпал ету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 саны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1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Федерациясындағы қазақстандық өнім экспортының өсімі (мұнаймен және газбен жабдықтау көлемін ескермегенде)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Анықталған мемлекеттік қызметтер санынан мемлекеттік қызметтер тізіліміне енгізілген мемлекет тік қызметтердің үлесі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 қызметінің тиімділігін бағалаумен қамту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Мем.органдар саны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қызметінің тиімділігін бағалаумен қамту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Аймақтардың саны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бағдарламалық құжаттар мен мемлекеттік органдардың стратегиялық жоспарларын іске асыруға мониторинг жүргізу бойынша ақпараттық-талдамалық базаны қалыптастыру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көрсеткіштерді (индикаторларды), сонымен бірге халықаралық бәсекеге қабілеттілік индикаторлар көрсеткіштерін қалыптастыру бойынша бірыңғай тәсілдерді әзірлеу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 үшін көрсеткіштердің (индикаторлардың) бірыңғай тізілімін қалыптастыру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Квазимемлекеттік секторды басқаруды талдау және бағалаумен қамту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капиталына мемлекет қатысатын акционерлік қоғамдардың корпоративтік басқару сапасын қамтамасыз ету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саны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«Халықтық IPO» бағдарламасының міндеттері мен шарттары туралы Қазақстан Республикасының ақпараттанған тұрғындарының үлесі (сұралғандар санынан)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сауда және мемлекеттік басқару саласында жүргізіліп жатқан қолданбалы зерттеулер саны; әлеуметтiк, сараптамалық зерттеулер жүргiзу және консалтинг қызметтерiн көрсету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жобаларына жүргізіліп жатқан ғылыми экономикалық сараптамалар саны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 ЖІӨ ФКИ*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Шикізаттық емес сектордың ФКИ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капиталға инвестициялар көлемінің өсімі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Дүниежүзілік банктің «Бизнесті жүргізу жеңілдігі» («Doing Business») рейтингі бойынша көрсеткіштерді жақсарту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мөлшері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(2008 жылғы бағалау)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аспайтын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аспайтын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аспайтын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аспайтын</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басына шаққандағы ЖӨӨ бойынша өңірлер арасындағы айырмашылықтың төмендеуі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Жаһандық бәсекеге қабілеттілік индексі рейтингінде «Салық салу дәрежесі мен әсері» көрсеткішінің жақсаруы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Жаһандық бәсекеге қабілеттілік индексі рейтингінде «Үкіметтік реттеу ауыртпалығы» көрсеткішінің жақсаруы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Жаһандық бәсекеге қабілеттілік индексі рейтингінде «Монополияға қарсы саясат тиімділігі» көрсеткішінің жақсаруы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шаруашылықтарының тұтыну үлесі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тұтыну үлесі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Реттелетін тарифтер дің негізсіз артуына жол бермеу және Қазақстан Республикасының Үкіметі (табиғи монополиялар саласындағы және реттелетін нарықтардағы мемлекеттік саясаттың тиімділігін арттыру жолымен) жыл сайын айқындайтын инфляция дәлізін орындау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нарығының тиімді жұмыс істеуіне кедергі келтіретін факторларға жол бермеу (бәсекелестікті қорғау және монополистік қызметті шектеу мәселелері бойынша мемлекеттік саясаттың тиімділігін арттыру жолымен)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салықтық ставка (жүктеме), ДЭФ Жаһандық бәсекеге қабілеттілік индексі рейтингінде табыс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Жаһандық бәсекеге қабілеттілік индексі рейтингінде қабылданатын шешімдердің ашықтығы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борыш үлесі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банктердің экономиканы кредиттеуді арттыруы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ФКИ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ұсыныстар санының артуы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жылға қарағанда %-бен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мұнайға қатысты емес тапшылығы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сауда айналымының өсу қарқыны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экономикалық санаттар бойынша жіктеуге сәйкес экспорттың жалпы көлеміндегі шикізаттық емес экспорт үлесін ұлғайту (секретариаттың статистикалық жіктеуі)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қарағанда %-бен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өлшенген сауда тарифтік мөлшерлеме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құннан %-бен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дистрибуция бақылауы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Маркетингтің жетілгендігі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кедергілерінің шамасы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рейтингіндегі орын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баждары (ставкалар мөлшері),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Рейтингіндегі орын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сауда (Doing Business)</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 рейтингіндегі орын (Doing Business)</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көрсетілетін анықталған мемлекеттік қызметтер санынан мемлекеттік қызметтердің стандарттаумен және регламенттеумен қамтылу деңгейі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қызметі тиімділігінің орташа деңгейін жыл сайын 5 %-ға арттыру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Қазақстан Республикасы Экономикалық даму және сауда министрлігіне жүктелген функцияларды уақтылы орындау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комиссиясы және сараптама комиссиясының жұмыс органы тарапынан қорытындыларға ескертулердің болмауы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p>
            <w:pPr>
              <w:spacing w:after="20"/>
              <w:ind w:left="20"/>
              <w:jc w:val="both"/>
            </w:pPr>
            <w:r>
              <w:rPr>
                <w:rFonts w:ascii="Times New Roman"/>
                <w:b w:val="false"/>
                <w:i w:val="false"/>
                <w:color w:val="000000"/>
                <w:sz w:val="20"/>
              </w:rPr>
              <w:t>Штат санының бір бірлігін ұстауға кететін орташа шығындар**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орталық мемлекеттік органды, 1 өңірді бағалаудың орташа шығындары***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заң жобасы сараптамасының құны****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бірлігіне орташа шығындардың орташа көлемі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63480,5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1 017 906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1 252 871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1 214 299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3 639 094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3 659 070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3 681 426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65" w:id="30"/>
    <w:p>
      <w:pPr>
        <w:spacing w:after="0"/>
        <w:ind w:left="0"/>
        <w:jc w:val="both"/>
      </w:pPr>
      <w:r>
        <w:rPr>
          <w:rFonts w:ascii="Times New Roman"/>
          <w:b w:val="false"/>
          <w:i w:val="false"/>
          <w:color w:val="000000"/>
          <w:sz w:val="28"/>
        </w:rPr>
        <w:t>
      ескертпе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7 % өсуді ескере отырып ЖІӨ ФКИ, сауда ФКИ</w:t>
      </w:r>
      <w:r>
        <w:br/>
      </w:r>
      <w:r>
        <w:rPr>
          <w:rFonts w:ascii="Times New Roman"/>
          <w:b w:val="false"/>
          <w:i w:val="false"/>
          <w:color w:val="000000"/>
          <w:sz w:val="28"/>
        </w:rPr>
        <w:t>
</w:t>
      </w:r>
      <w:r>
        <w:rPr>
          <w:rFonts w:ascii="Times New Roman"/>
          <w:b w:val="false"/>
          <w:i w:val="false"/>
          <w:color w:val="000000"/>
          <w:sz w:val="28"/>
        </w:rPr>
        <w:t>
      ** есебі берілген</w:t>
      </w:r>
      <w:r>
        <w:br/>
      </w:r>
      <w:r>
        <w:rPr>
          <w:rFonts w:ascii="Times New Roman"/>
          <w:b w:val="false"/>
          <w:i w:val="false"/>
          <w:color w:val="000000"/>
          <w:sz w:val="28"/>
        </w:rPr>
        <w:t>
</w:t>
      </w:r>
      <w:r>
        <w:rPr>
          <w:rFonts w:ascii="Times New Roman"/>
          <w:b w:val="false"/>
          <w:i w:val="false"/>
          <w:color w:val="000000"/>
          <w:sz w:val="28"/>
        </w:rPr>
        <w:t>
      *** 2012 жылы 92 900 (бюджеттік шығыстар көлемі) / 39 (16 жергілікті мемлекеттік орган + 23 орталық мемлекеттік орган) = 2 382 м.т.; 2013 жылы 97 828 / 41 = 2 386 м.т.; 2014 жылы 104 676 / 41 = 2 553 м.т.</w:t>
      </w:r>
      <w:r>
        <w:br/>
      </w:r>
      <w:r>
        <w:rPr>
          <w:rFonts w:ascii="Times New Roman"/>
          <w:b w:val="false"/>
          <w:i w:val="false"/>
          <w:color w:val="000000"/>
          <w:sz w:val="28"/>
        </w:rPr>
        <w:t>
</w:t>
      </w:r>
      <w:r>
        <w:rPr>
          <w:rFonts w:ascii="Times New Roman"/>
          <w:b w:val="false"/>
          <w:i w:val="false"/>
          <w:color w:val="000000"/>
          <w:sz w:val="28"/>
        </w:rPr>
        <w:t>
      **** 2012 жылы 120 400 (бюджеттік шығыстар көлемі) / 70 (заң жобаларының саны) = 1 720 м.т., 2013, 2014 жылдары 172 000 (бюджеттік шығыстар көлемі) / 100 (заң жобаларының саны) = 1 720 м.т.</w:t>
      </w:r>
    </w:p>
    <w:bookmarkEnd w:id="30"/>
    <w:p>
      <w:pPr>
        <w:spacing w:after="0"/>
        <w:ind w:left="0"/>
        <w:jc w:val="both"/>
      </w:pPr>
      <w:r>
        <w:rPr>
          <w:rFonts w:ascii="Times New Roman"/>
          <w:b w:val="false"/>
          <w:i w:val="false"/>
          <w:color w:val="000000"/>
          <w:sz w:val="28"/>
        </w:rPr>
        <w:t>»;</w:t>
      </w:r>
    </w:p>
    <w:bookmarkStart w:name="z172" w:id="31"/>
    <w:p>
      <w:pPr>
        <w:spacing w:after="0"/>
        <w:ind w:left="0"/>
        <w:jc w:val="both"/>
      </w:pPr>
      <w:r>
        <w:rPr>
          <w:rFonts w:ascii="Times New Roman"/>
          <w:b w:val="false"/>
          <w:i w:val="false"/>
          <w:color w:val="000000"/>
          <w:sz w:val="28"/>
        </w:rPr>
        <w:t>
      006 «Бюджеттік инвестициялар және концессия мәселелері бойынша құжаттаманы бағалау және сараптау»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бюджеттік бағдарламаның іс-шараларында:</w:t>
      </w:r>
      <w:r>
        <w:br/>
      </w:r>
      <w:r>
        <w:rPr>
          <w:rFonts w:ascii="Times New Roman"/>
          <w:b w:val="false"/>
          <w:i w:val="false"/>
          <w:color w:val="000000"/>
          <w:sz w:val="28"/>
        </w:rPr>
        <w:t>
</w:t>
      </w:r>
      <w:r>
        <w:rPr>
          <w:rFonts w:ascii="Times New Roman"/>
          <w:b w:val="false"/>
          <w:i w:val="false"/>
          <w:color w:val="000000"/>
          <w:sz w:val="28"/>
        </w:rPr>
        <w:t>
      «Бюджеттiк инвестициялар мен концессиялар мәселелері бойынша сараптамалар жүргізу, сондай-ақ концессия жобаларын, оның iшiнде бюджеттен қосымша қаржыландыру шартымен iске асырылуын бағалау» деген жолдағы «477 065» деген сандар «302 643»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«Қазақстандық мемлекеттік-жеке меншік әріптестік орталығы» АҚ-ның бюджеттік инвестициялар мен концессия мәселелері бойынша сараптаманы дайындауы және жүргізуі» деген жолдағы «140» деген сандар «117»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«Қазақстандық мемлекеттік-жеке меншік әріптестік орталығы» АҚ концессиялық жобалардың, оның ішінде бюджеттен қосымша қаржыландыру шартымен, іске асырылуын бағалауды дайындауы және жүргізуі» деген жолдағы «5» деген сан «4» деген санмен ауыстырылсын;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w:t>
      </w:r>
      <w:r>
        <w:rPr>
          <w:rFonts w:ascii="Times New Roman"/>
          <w:b w:val="false"/>
          <w:i w:val="false"/>
          <w:color w:val="000000"/>
          <w:sz w:val="28"/>
        </w:rPr>
        <w:t>
      «Концессияға берілуге ұсынылатын объектілердің тізбесі» деген жолдағы «12» деген сандар «5» деген санмен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«Құжаттаманың бір сараптамасы мен бағалауын жүргізудің орташа құны» деген жолдағы «3 290,1» деген сандар «2 586,7»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жолдағы «477 065» деген сандар «302 643»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010 «Қазақстан Республикасының егемен кредиттік рейтингін қайта қарау мәселелер бойынша халықаралық рейтингтік агенттіктермен өзара іс-қимыл»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бюджеттік бағдарламаның іс-шараларында:</w:t>
      </w:r>
      <w:r>
        <w:br/>
      </w:r>
      <w:r>
        <w:rPr>
          <w:rFonts w:ascii="Times New Roman"/>
          <w:b w:val="false"/>
          <w:i w:val="false"/>
          <w:color w:val="000000"/>
          <w:sz w:val="28"/>
        </w:rPr>
        <w:t>
</w:t>
      </w:r>
      <w:r>
        <w:rPr>
          <w:rFonts w:ascii="Times New Roman"/>
          <w:b w:val="false"/>
          <w:i w:val="false"/>
          <w:color w:val="000000"/>
          <w:sz w:val="28"/>
        </w:rPr>
        <w:t>
      «Standard&amp;Poor's, Fitch және Moody's халықаралық рейтингтік агенттіктері сарапшыларының жыл сайынғы сапарларын ұйымдастыру. Рейтингтік агенттіктердің Қазақстан Республикасының егеменді кредиттік рейтингтеріне мониторинг және бақылау жасауы (қайта қарау, сақтау)» деген жолдағы «30 390» деген сандар «31 220»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тиiмдiлiк көрсеткiштерiнде:</w:t>
      </w:r>
      <w:r>
        <w:br/>
      </w:r>
      <w:r>
        <w:rPr>
          <w:rFonts w:ascii="Times New Roman"/>
          <w:b w:val="false"/>
          <w:i w:val="false"/>
          <w:color w:val="000000"/>
          <w:sz w:val="28"/>
        </w:rPr>
        <w:t>
</w:t>
      </w:r>
      <w:r>
        <w:rPr>
          <w:rFonts w:ascii="Times New Roman"/>
          <w:b w:val="false"/>
          <w:i w:val="false"/>
          <w:color w:val="000000"/>
          <w:sz w:val="28"/>
        </w:rPr>
        <w:t>
      «Халықаралық рейтинг агенттiктерi бойынша жарналар сомасы, оның ішінде:» деген жолдағы «30 390» деген сандар «31 220»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«Standard&amp;Poor`s» деген жолдағы «7 500» деген сандар «7 750»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«Moody`s» деген жолдағы «8 250» деген сандар «8 525»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«Fitch» деген жолдағы «14 640» деген сандар «14 945»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жолдағы «30 390» деген сандар «31 220»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012 «Өңірлердің бәсекеге қабілеттілігін арттыру және мемлекеттік басқаруды жетілдіру»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бағандағы:</w:t>
      </w:r>
      <w:r>
        <w:br/>
      </w:r>
      <w:r>
        <w:rPr>
          <w:rFonts w:ascii="Times New Roman"/>
          <w:b w:val="false"/>
          <w:i w:val="false"/>
          <w:color w:val="000000"/>
          <w:sz w:val="28"/>
        </w:rPr>
        <w:t>
</w:t>
      </w:r>
      <w:r>
        <w:rPr>
          <w:rFonts w:ascii="Times New Roman"/>
          <w:b w:val="false"/>
          <w:i w:val="false"/>
          <w:color w:val="000000"/>
          <w:sz w:val="28"/>
        </w:rPr>
        <w:t>
      бюджеттік бағдарламаның іс-шараларында:</w:t>
      </w:r>
      <w:r>
        <w:br/>
      </w:r>
      <w:r>
        <w:rPr>
          <w:rFonts w:ascii="Times New Roman"/>
          <w:b w:val="false"/>
          <w:i w:val="false"/>
          <w:color w:val="000000"/>
          <w:sz w:val="28"/>
        </w:rPr>
        <w:t>
</w:t>
      </w:r>
      <w:r>
        <w:rPr>
          <w:rFonts w:ascii="Times New Roman"/>
          <w:b w:val="false"/>
          <w:i w:val="false"/>
          <w:color w:val="000000"/>
          <w:sz w:val="28"/>
        </w:rPr>
        <w:t>
      «4. Шығыс Қазақстан облысының ядролық сынақтардан зардап шеккен 17 ауданында жергілікті бастамаларды қаржыландырудың икемді тетігін пилотты түрде қолдану (ПРООН)» деген тармақтағы «100 500,0» деген сандар «96 192»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Республикасында Тікелей шетелдік инвестицияларға негізделген, ШОБ-ты өңірлік дамыту тәсілі» бағдарламасы шеңберінде ЭЫДҰ елдерінде әдіснамалық ұсыныстар беру және оқыту» деген жолдағы «550 000» деген сандар «514 061»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w:t>
      </w:r>
      <w:r>
        <w:rPr>
          <w:rFonts w:ascii="Times New Roman"/>
          <w:b w:val="false"/>
          <w:i w:val="false"/>
          <w:color w:val="000000"/>
          <w:sz w:val="28"/>
        </w:rPr>
        <w:t>
      «Мемлекеттік органдар қызметі тиімділігінің орташа деңгейін жыл сайын 10 %-ға арттыру» деген жолдағы «10» деген сандар «5» деген санмен ауыстырылсын;</w:t>
      </w:r>
      <w:r>
        <w:br/>
      </w:r>
      <w:r>
        <w:rPr>
          <w:rFonts w:ascii="Times New Roman"/>
          <w:b w:val="false"/>
          <w:i w:val="false"/>
          <w:color w:val="000000"/>
          <w:sz w:val="28"/>
        </w:rPr>
        <w:t>
</w:t>
      </w:r>
      <w:r>
        <w:rPr>
          <w:rFonts w:ascii="Times New Roman"/>
          <w:b w:val="false"/>
          <w:i w:val="false"/>
          <w:color w:val="000000"/>
          <w:sz w:val="28"/>
        </w:rPr>
        <w:t>
      «Мемлекеттік органдар қызметі тиімділігінің орташа деңгейін жыл сайын 10 %-ға арттыру» деген жолдағы «66», «72,6», «79,9», «87,9» деген сандар тиісінше «63,2», «66,4», «69,7», «73,2»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жолдағы «1 178 321» деген сандар «1 138 074»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«Республикалық бюджеттен грантты бірлесіп қаржыландыру есебінен» деген жолдағы «578 409» деген сандар «538 162»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014 «Облыстық бюджеттерге, Астана және Алматы қалаларының бюджеттерiне «Бизнестiң жол картасы – 2020» бағдарламасы шеңберiнде индустриялық инфрақұрылымды дамытуға берiлетiн нысаналы даму трансферттерi»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бюджеттік бағдарламаның іс-шараларында:</w:t>
      </w:r>
      <w:r>
        <w:br/>
      </w:r>
      <w:r>
        <w:rPr>
          <w:rFonts w:ascii="Times New Roman"/>
          <w:b w:val="false"/>
          <w:i w:val="false"/>
          <w:color w:val="000000"/>
          <w:sz w:val="28"/>
        </w:rPr>
        <w:t>
</w:t>
      </w:r>
      <w:r>
        <w:rPr>
          <w:rFonts w:ascii="Times New Roman"/>
          <w:b w:val="false"/>
          <w:i w:val="false"/>
          <w:color w:val="000000"/>
          <w:sz w:val="28"/>
        </w:rPr>
        <w:t>
      «Жеткiлiксiз өндірістік (индустриялды) инфрақұрылымды жеткiзу» деген жолдағы «18 796 000» деген сандар «16 696 810»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«Жеткiлiксiз инфрақұрылыммен қамтамасыз етiлген жобалар саны» деген жолдағы «95» деген сандар «90»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жолдағы «18 796 000» деген сандар «16 696 810»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015 «Бизнестің жол картасы – 2012» бағдарламасы шеңберінде кәсіпкерлік әлеуетті сауықтыру және күшейту»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«Екiншi деңгейлi банктердiң жаңа кредиттерi бойынша сыйақының пайыздық ставкасын субсидиялау» деген жол мынадай редакцияда жазылсын:</w:t>
      </w:r>
    </w:p>
    <w:bookmarkEnd w:id="3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4"/>
        <w:gridCol w:w="969"/>
        <w:gridCol w:w="523"/>
        <w:gridCol w:w="523"/>
        <w:gridCol w:w="523"/>
        <w:gridCol w:w="566"/>
        <w:gridCol w:w="4092"/>
      </w:tblGrid>
      <w:tr>
        <w:trPr>
          <w:trHeight w:val="285" w:hRule="atLeast"/>
        </w:trPr>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Екiншi деңгейдегі банктердiң жаңа кредиттерi бойынша сыйақының пайыздық ставкасын субсидиялау</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шешiмiмен айқындалатын болады</w:t>
            </w:r>
          </w:p>
        </w:tc>
      </w:tr>
    </w:tbl>
    <w:p>
      <w:pPr>
        <w:spacing w:after="0"/>
        <w:ind w:left="0"/>
        <w:jc w:val="both"/>
      </w:pPr>
      <w:r>
        <w:rPr>
          <w:rFonts w:ascii="Times New Roman"/>
          <w:b w:val="false"/>
          <w:i w:val="false"/>
          <w:color w:val="000000"/>
          <w:sz w:val="28"/>
        </w:rPr>
        <w:t>»;</w:t>
      </w:r>
    </w:p>
    <w:bookmarkStart w:name="z216" w:id="32"/>
    <w:p>
      <w:pPr>
        <w:spacing w:after="0"/>
        <w:ind w:left="0"/>
        <w:jc w:val="both"/>
      </w:pPr>
      <w:r>
        <w:rPr>
          <w:rFonts w:ascii="Times New Roman"/>
          <w:b w:val="false"/>
          <w:i w:val="false"/>
          <w:color w:val="000000"/>
          <w:sz w:val="28"/>
        </w:rPr>
        <w:t>
      016 «Бизнестiң жол картасы – 2020» бағдарламасы шеңберiнде оператор мен қаржылық агент көрсететiн қызметтердi төлеу»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бюджеттік бағдарламаның іс-шараларында:</w:t>
      </w:r>
      <w:r>
        <w:br/>
      </w:r>
      <w:r>
        <w:rPr>
          <w:rFonts w:ascii="Times New Roman"/>
          <w:b w:val="false"/>
          <w:i w:val="false"/>
          <w:color w:val="000000"/>
          <w:sz w:val="28"/>
        </w:rPr>
        <w:t>
</w:t>
      </w:r>
      <w:r>
        <w:rPr>
          <w:rFonts w:ascii="Times New Roman"/>
          <w:b w:val="false"/>
          <w:i w:val="false"/>
          <w:color w:val="000000"/>
          <w:sz w:val="28"/>
        </w:rPr>
        <w:t>
      «1. Қаржы агентімен шарттар жасасу және екiншi деңгейдегi банк қарыздары бойынша сыйақы ставкаларын субсидиялау үшiн қаражат аудару қызметтерін көрсетуi» деген тармақтағы «84 460» деген сандар «87 870»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«3. Қаржы агентінің Бағдарламаны іске асыру мониторингін жүргізу» деген тармақтағы «175 731» деген сандар «179 109»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 Оператордың бағдарламаны iске асыруын сүйемелдеу» деген тармақтағы «142 508» деген сандар «145 920»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жолдағы «463 140» деген сандар «473 340»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025 «Бюджеттік инвестициялық және концессиялық жобалардың, техника-экономикалық негіздемелерін әзірлеу немесе түзету, сондай-ақ қажетті сараптамалар жүргізу, концессиялық жобаларды консультациялық сүйемелдеу»*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бюджеттік бағдарламаның іс-шараларында:</w:t>
      </w:r>
      <w:r>
        <w:br/>
      </w:r>
      <w:r>
        <w:rPr>
          <w:rFonts w:ascii="Times New Roman"/>
          <w:b w:val="false"/>
          <w:i w:val="false"/>
          <w:color w:val="000000"/>
          <w:sz w:val="28"/>
        </w:rPr>
        <w:t>
</w:t>
      </w:r>
      <w:r>
        <w:rPr>
          <w:rFonts w:ascii="Times New Roman"/>
          <w:b w:val="false"/>
          <w:i w:val="false"/>
          <w:color w:val="000000"/>
          <w:sz w:val="28"/>
        </w:rPr>
        <w:t>
      «Бюджеттiк инвестициялық және концессиялық жобалардың техникалық-экономикалық негіздемелерін әзірлеуді немесе түзетуді, сондай-ақ қажеттi сараптамалар жүргізуді, концессиялық жобаларды консультациялық сүйемелдеуді қаржыландыру» деген жолдағы «1 676 000» деген сандар «594 156»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w:t>
      </w:r>
      <w:r>
        <w:rPr>
          <w:rFonts w:ascii="Times New Roman"/>
          <w:b w:val="false"/>
          <w:i w:val="false"/>
          <w:color w:val="000000"/>
          <w:sz w:val="28"/>
        </w:rPr>
        <w:t>
      «Техникалық-экономикалық негіздемелері әзірленетін жобалардың саны» деген жолдағы «20» деген сандар «14»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«Концессиялық жобаларды консультациялық сүйемелдеу бойынша көрсетілген қызметтердiң саны» деген жолдағы «2» деген сан «0» деген санмен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«Бюджеттік инвестициялық жобалардың техникалық-экономикалың негіздемелерін әзірлеуге және сараптауға арналған болжалды шығындар» деген жолдағы «1 420 000» деген сандар «579 659»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«Концессиялық жобалардың техникалық-экономикалық негіздемелерін әзірлеуге және сараптауға арналған болжамды шығындар» деген жолдағы «150 000» деген сандар «14 497»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«Концессиялық жобаларды консультациялық сүйемелдеудің болжамды шығындары» деген жолдағы «106 000»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жолдағы «1 676 000» деген сандар «594 156»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033 «Астана экономикалық форумын өткiзудi қамтамасыз ету жөнiндегi қызметтер»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бюджеттік бағдарламаның іс-шараларында:</w:t>
      </w:r>
      <w:r>
        <w:br/>
      </w:r>
      <w:r>
        <w:rPr>
          <w:rFonts w:ascii="Times New Roman"/>
          <w:b w:val="false"/>
          <w:i w:val="false"/>
          <w:color w:val="000000"/>
          <w:sz w:val="28"/>
        </w:rPr>
        <w:t>
</w:t>
      </w:r>
      <w:r>
        <w:rPr>
          <w:rFonts w:ascii="Times New Roman"/>
          <w:b w:val="false"/>
          <w:i w:val="false"/>
          <w:color w:val="000000"/>
          <w:sz w:val="28"/>
        </w:rPr>
        <w:t>
      «Астана экономикалық форумының өткізу және дайындау» деген жолдағы «386 000» деген сандар «370 756»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«Астаналық экономикалық форумға қатысушы елдер саны» деген жолдағы «80» деген сандар «90»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«Астаналық экономикалық форумға қатысушылар саны» деген жолдағы «4 000» деген сандар «8 000»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түпкiлiктi нәтиже көрсеткiштерiнде:</w:t>
      </w:r>
      <w:r>
        <w:br/>
      </w:r>
      <w:r>
        <w:rPr>
          <w:rFonts w:ascii="Times New Roman"/>
          <w:b w:val="false"/>
          <w:i w:val="false"/>
          <w:color w:val="000000"/>
          <w:sz w:val="28"/>
        </w:rPr>
        <w:t>
</w:t>
      </w:r>
      <w:r>
        <w:rPr>
          <w:rFonts w:ascii="Times New Roman"/>
          <w:b w:val="false"/>
          <w:i w:val="false"/>
          <w:color w:val="000000"/>
          <w:sz w:val="28"/>
        </w:rPr>
        <w:t>
      «Астаналық экономикалық форум шеңберінде жасалған келісім шарттардың саны (меморандумдар, келісімдер, хаттамалар)» деген жолдағы «25» деген сандар «44»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жолдағы «386 000» деген сандар «370 756»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044 «Қазақстан Республикасы Экономикалық даму және сауда министрлігінің күрделі шығыстары»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«Сатып алынатын компъютерлік техниканың саны» деген жолдағы «62» деген сандар «102»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«Сатып алынатын принтерлердің саны» деген жолдағы «59»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«Есептеу техникасы мен серверлік жабдықтар паркін жаңарту» деген жолдағы «17,8» деген сандар «18,6»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049 «Экспорттаушы – 2020» бағыты шеңберiнде қазақстандық тауарлардың экспортын сыртқы нарыққа жылжытуға жәрдемдесу»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түпкiлiктi нәтиже көрсеткiштерiнде:</w:t>
      </w:r>
      <w:r>
        <w:br/>
      </w:r>
      <w:r>
        <w:rPr>
          <w:rFonts w:ascii="Times New Roman"/>
          <w:b w:val="false"/>
          <w:i w:val="false"/>
          <w:color w:val="000000"/>
          <w:sz w:val="28"/>
        </w:rPr>
        <w:t>
</w:t>
      </w:r>
      <w:r>
        <w:rPr>
          <w:rFonts w:ascii="Times New Roman"/>
          <w:b w:val="false"/>
          <w:i w:val="false"/>
          <w:color w:val="000000"/>
          <w:sz w:val="28"/>
        </w:rPr>
        <w:t>
      «Сыртқы сауда айналымының өсу қарқыны» деген жолдағы «103,8» деген сандар «111,5»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117 «Облыстық бюджеттерге, Астана және Алматы қалаларының бюджеттерiне «Бизнестiң жол картасы – 2020» бағдарламасы шеңберiнде өңiрлерде жеке кәсiпкерлiктi қолдау үшін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бюджеттік бағдарламаның іс-шараларында:</w:t>
      </w:r>
      <w:r>
        <w:br/>
      </w:r>
      <w:r>
        <w:rPr>
          <w:rFonts w:ascii="Times New Roman"/>
          <w:b w:val="false"/>
          <w:i w:val="false"/>
          <w:color w:val="000000"/>
          <w:sz w:val="28"/>
        </w:rPr>
        <w:t>
</w:t>
      </w:r>
      <w:r>
        <w:rPr>
          <w:rFonts w:ascii="Times New Roman"/>
          <w:b w:val="false"/>
          <w:i w:val="false"/>
          <w:color w:val="000000"/>
          <w:sz w:val="28"/>
        </w:rPr>
        <w:t>
      «1. «Бизнестің жол картасы – 2020» бағдарламасының 1 және 3 бағыттарын іске асыру шеңберінде екінші деңгейлі банктердің кредиттері бойынша пайыздық ставканы субсидиялау» деген тармақтағы «7 460 394» деген сандар «9 496 328»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тікелей нәтиже көрсеткiштерiнде:</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«1. «Бизнестiң жол картасы 2020» бағдарламасы шеңберiнде кәсіпкерлік субъектілері үшін екінші деңгейлі банктердің несиелері бойынша пайыздық мөлшерлемені төмендету» деген тармақта:</w:t>
      </w:r>
      <w:r>
        <w:br/>
      </w:r>
      <w:r>
        <w:rPr>
          <w:rFonts w:ascii="Times New Roman"/>
          <w:b w:val="false"/>
          <w:i w:val="false"/>
          <w:color w:val="000000"/>
          <w:sz w:val="28"/>
        </w:rPr>
        <w:t>
</w:t>
      </w:r>
      <w:r>
        <w:rPr>
          <w:rFonts w:ascii="Times New Roman"/>
          <w:b w:val="false"/>
          <w:i w:val="false"/>
          <w:color w:val="000000"/>
          <w:sz w:val="28"/>
        </w:rPr>
        <w:t>
      «а) экономиканың шикізаттық емес секторларында жобаларды іске асыратындарға» деген тармақшадағы «Қазақстан Республикасы Үкiметiнiң шешiмiмен анықталатын болады» деген сөздер «7» деген санмен ауыстырылсын;</w:t>
      </w:r>
      <w:r>
        <w:br/>
      </w:r>
      <w:r>
        <w:rPr>
          <w:rFonts w:ascii="Times New Roman"/>
          <w:b w:val="false"/>
          <w:i w:val="false"/>
          <w:color w:val="000000"/>
          <w:sz w:val="28"/>
        </w:rPr>
        <w:t>
</w:t>
      </w:r>
      <w:r>
        <w:rPr>
          <w:rFonts w:ascii="Times New Roman"/>
          <w:b w:val="false"/>
          <w:i w:val="false"/>
          <w:color w:val="000000"/>
          <w:sz w:val="28"/>
        </w:rPr>
        <w:t>
      «б) өнімді сыртқы нарықтарға экспорттайтындарға» деген тармақшадағы «Қазақстан Республикасы Үкiметiнiң шешiмiмен анықталатын болады» деген сөздер «6» деген санмен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жолдағы «11 250 000» деген сандар «13 285 934»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053 «Облыстық бюджеттерге моноқалаларды абаттандыру мәселелерін шешуге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тiкелей нәтиже көрсеткiштерiнде:</w:t>
      </w:r>
      <w:r>
        <w:br/>
      </w:r>
      <w:r>
        <w:rPr>
          <w:rFonts w:ascii="Times New Roman"/>
          <w:b w:val="false"/>
          <w:i w:val="false"/>
          <w:color w:val="000000"/>
          <w:sz w:val="28"/>
        </w:rPr>
        <w:t>
</w:t>
      </w:r>
      <w:r>
        <w:rPr>
          <w:rFonts w:ascii="Times New Roman"/>
          <w:b w:val="false"/>
          <w:i w:val="false"/>
          <w:color w:val="000000"/>
          <w:sz w:val="28"/>
        </w:rPr>
        <w:t>
      «Қалалық агломерацияларды және моноқалаларды дамыту» бағдарламасы» деген сөздер «Моноқалаларды дамытудың 2012 – 2020 жылдарға арналған бағдарламасы»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сапа көрсеткiштерiнде:</w:t>
      </w:r>
      <w:r>
        <w:br/>
      </w:r>
      <w:r>
        <w:rPr>
          <w:rFonts w:ascii="Times New Roman"/>
          <w:b w:val="false"/>
          <w:i w:val="false"/>
          <w:color w:val="000000"/>
          <w:sz w:val="28"/>
        </w:rPr>
        <w:t>
</w:t>
      </w:r>
      <w:r>
        <w:rPr>
          <w:rFonts w:ascii="Times New Roman"/>
          <w:b w:val="false"/>
          <w:i w:val="false"/>
          <w:color w:val="000000"/>
          <w:sz w:val="28"/>
        </w:rPr>
        <w:t>
      «Қалалық агломерацияларды және моноқалаларды дамыту» бағдарламасы» деген сөздер «Моноқалаларды дамытудың 2012 – 2020 жылдарға арналған бағдарламасы»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054 «Маңғыстау облысы бюджетіне Жаңаөзен қаласында кәсіпкерлікті қолдауға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бағандағы:</w:t>
      </w:r>
      <w:r>
        <w:br/>
      </w:r>
      <w:r>
        <w:rPr>
          <w:rFonts w:ascii="Times New Roman"/>
          <w:b w:val="false"/>
          <w:i w:val="false"/>
          <w:color w:val="000000"/>
          <w:sz w:val="28"/>
        </w:rPr>
        <w:t>
</w:t>
      </w:r>
      <w:r>
        <w:rPr>
          <w:rFonts w:ascii="Times New Roman"/>
          <w:b w:val="false"/>
          <w:i w:val="false"/>
          <w:color w:val="000000"/>
          <w:sz w:val="28"/>
        </w:rPr>
        <w:t>
      бюджеттік бағдарламаның іс-шараларында:</w:t>
      </w:r>
      <w:r>
        <w:br/>
      </w:r>
      <w:r>
        <w:rPr>
          <w:rFonts w:ascii="Times New Roman"/>
          <w:b w:val="false"/>
          <w:i w:val="false"/>
          <w:color w:val="000000"/>
          <w:sz w:val="28"/>
        </w:rPr>
        <w:t>
</w:t>
      </w:r>
      <w:r>
        <w:rPr>
          <w:rFonts w:ascii="Times New Roman"/>
          <w:b w:val="false"/>
          <w:i w:val="false"/>
          <w:color w:val="000000"/>
          <w:sz w:val="28"/>
        </w:rPr>
        <w:t>
      «Республикалық бюджеттен Маңғыстау облысы Жаңаөзен қаласына кәсіпкерлікті қолдауға қаражаттар бөлу» деген жолдағы «200 000» деген сандар «30 000»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тiкелей нәтиже көрсеткiштерiнде:</w:t>
      </w:r>
      <w:r>
        <w:br/>
      </w:r>
      <w:r>
        <w:rPr>
          <w:rFonts w:ascii="Times New Roman"/>
          <w:b w:val="false"/>
          <w:i w:val="false"/>
          <w:color w:val="000000"/>
          <w:sz w:val="28"/>
        </w:rPr>
        <w:t>
</w:t>
      </w:r>
      <w:r>
        <w:rPr>
          <w:rFonts w:ascii="Times New Roman"/>
          <w:b w:val="false"/>
          <w:i w:val="false"/>
          <w:color w:val="000000"/>
          <w:sz w:val="28"/>
        </w:rPr>
        <w:t>
      «Субсидияланатын (кепiлдендiретiн) кредиттер саны» деген жолдағы «20» деген сандар «2» деген санмен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жолдағы «200 000» деген сандар «30 000»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055 «Облыстық бюджеттерге «Өңірлерді дамыту» бағдарламасы шеңберінде инженерлік инфрақұрылымын дамыту үшін берілетін нысаналы даму трансферттері»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«Сипаттамада»:</w:t>
      </w:r>
      <w:r>
        <w:br/>
      </w:r>
      <w:r>
        <w:rPr>
          <w:rFonts w:ascii="Times New Roman"/>
          <w:b w:val="false"/>
          <w:i w:val="false"/>
          <w:color w:val="000000"/>
          <w:sz w:val="28"/>
        </w:rPr>
        <w:t>
</w:t>
      </w:r>
      <w:r>
        <w:rPr>
          <w:rFonts w:ascii="Times New Roman"/>
          <w:b w:val="false"/>
          <w:i w:val="false"/>
          <w:color w:val="000000"/>
          <w:sz w:val="28"/>
        </w:rPr>
        <w:t>
      «Өңірлерді дамыту» Бағдарламасы шеңберінде қалалардың инженерлік инфрақұрылымының дамуына көмек көрсетуге облыстық бюджетте қарастырылған шығыстар» деген жолдағы «қалалардың» деген сөз алынып тасталсын;</w:t>
      </w:r>
      <w:r>
        <w:br/>
      </w:r>
      <w:r>
        <w:rPr>
          <w:rFonts w:ascii="Times New Roman"/>
          <w:b w:val="false"/>
          <w:i w:val="false"/>
          <w:color w:val="000000"/>
          <w:sz w:val="28"/>
        </w:rPr>
        <w:t>
</w:t>
      </w:r>
      <w:r>
        <w:rPr>
          <w:rFonts w:ascii="Times New Roman"/>
          <w:b w:val="false"/>
          <w:i w:val="false"/>
          <w:color w:val="000000"/>
          <w:sz w:val="28"/>
        </w:rPr>
        <w:t>
      бюджеттік бағдарламаның іс-шараларында:</w:t>
      </w:r>
      <w:r>
        <w:br/>
      </w:r>
      <w:r>
        <w:rPr>
          <w:rFonts w:ascii="Times New Roman"/>
          <w:b w:val="false"/>
          <w:i w:val="false"/>
          <w:color w:val="000000"/>
          <w:sz w:val="28"/>
        </w:rPr>
        <w:t>
</w:t>
      </w:r>
      <w:r>
        <w:rPr>
          <w:rFonts w:ascii="Times New Roman"/>
          <w:b w:val="false"/>
          <w:i w:val="false"/>
          <w:color w:val="000000"/>
          <w:sz w:val="28"/>
        </w:rPr>
        <w:t>
      «Қалалардың инженерлік инфрақұрылымын дамыту мәселелерін шешу үшін қаржылай қолдау көрсетуге облыстар әкімдігіне республикалық бюджеттен қаражаттар бөлу» деген жолдағы «Қалалардың» деген сөз алынып тасталсын;</w:t>
      </w:r>
      <w:r>
        <w:br/>
      </w:r>
      <w:r>
        <w:rPr>
          <w:rFonts w:ascii="Times New Roman"/>
          <w:b w:val="false"/>
          <w:i w:val="false"/>
          <w:color w:val="000000"/>
          <w:sz w:val="28"/>
        </w:rPr>
        <w:t>
</w:t>
      </w:r>
      <w:r>
        <w:rPr>
          <w:rFonts w:ascii="Times New Roman"/>
          <w:b w:val="false"/>
          <w:i w:val="false"/>
          <w:color w:val="000000"/>
          <w:sz w:val="28"/>
        </w:rPr>
        <w:t>
      тiкелей нәтиже көрсеткiштерiнде:</w:t>
      </w:r>
      <w:r>
        <w:br/>
      </w:r>
      <w:r>
        <w:rPr>
          <w:rFonts w:ascii="Times New Roman"/>
          <w:b w:val="false"/>
          <w:i w:val="false"/>
          <w:color w:val="000000"/>
          <w:sz w:val="28"/>
        </w:rPr>
        <w:t>
</w:t>
      </w:r>
      <w:r>
        <w:rPr>
          <w:rFonts w:ascii="Times New Roman"/>
          <w:b w:val="false"/>
          <w:i w:val="false"/>
          <w:color w:val="000000"/>
          <w:sz w:val="28"/>
        </w:rPr>
        <w:t>
      «Қалалардың инженерлік инфрақұрылымын дамытуға жергілікті атқарушы органдардан алынған қарастырылған және мақұлданған өтінімдер саны» деген жолдағы «Қалалардың» деген сөз алынып тасталсын;</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«Қалалардың инженерлік инфрақұрылымын дамытуға жергілікті атқарушы органдардан алынған қарастырылған және мақұлданған өтінімдер саны» деген жолдағы «12» деген сандар «54»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«Инженерлік инфрақұрылымды дамыту бойынша іс-шаралар өткізілетін қалалар саны» деген жолдағы «қалалар» деген сөз «елді мекендер»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«Өлш. бірл.» деген бағанда:</w:t>
      </w:r>
      <w:r>
        <w:br/>
      </w:r>
      <w:r>
        <w:rPr>
          <w:rFonts w:ascii="Times New Roman"/>
          <w:b w:val="false"/>
          <w:i w:val="false"/>
          <w:color w:val="000000"/>
          <w:sz w:val="28"/>
        </w:rPr>
        <w:t>
</w:t>
      </w:r>
      <w:r>
        <w:rPr>
          <w:rFonts w:ascii="Times New Roman"/>
          <w:b w:val="false"/>
          <w:i w:val="false"/>
          <w:color w:val="000000"/>
          <w:sz w:val="28"/>
        </w:rPr>
        <w:t>
      «Қалалар саны» деген жолдағы «қалалар» деген сөз «елді мекендер»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«Инженерлік инфрақұрылымды дамыту бойынша іс-шаралар өткізілетін қалалар саны» деген жолдағы «5» деген сан «24»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w:t>
      </w:r>
      <w:r>
        <w:rPr>
          <w:rFonts w:ascii="Times New Roman"/>
          <w:b w:val="false"/>
          <w:i w:val="false"/>
          <w:color w:val="000000"/>
          <w:sz w:val="28"/>
        </w:rPr>
        <w:t>
      «Бөлінген шек шамасында қалалардың инженерлік инфрақұрылымын дамыту үшін қаржылай қолдау көрсету» деген жолдағы «қалалардың» деген сөз алынып тасталсын;</w:t>
      </w:r>
      <w:r>
        <w:br/>
      </w:r>
      <w:r>
        <w:rPr>
          <w:rFonts w:ascii="Times New Roman"/>
          <w:b w:val="false"/>
          <w:i w:val="false"/>
          <w:color w:val="000000"/>
          <w:sz w:val="28"/>
        </w:rPr>
        <w:t>
</w:t>
      </w:r>
      <w:r>
        <w:rPr>
          <w:rFonts w:ascii="Times New Roman"/>
          <w:b w:val="false"/>
          <w:i w:val="false"/>
          <w:color w:val="000000"/>
          <w:sz w:val="28"/>
        </w:rPr>
        <w:t>
      сапа көрсеткiштерiнде:</w:t>
      </w:r>
      <w:r>
        <w:br/>
      </w:r>
      <w:r>
        <w:rPr>
          <w:rFonts w:ascii="Times New Roman"/>
          <w:b w:val="false"/>
          <w:i w:val="false"/>
          <w:color w:val="000000"/>
          <w:sz w:val="28"/>
        </w:rPr>
        <w:t>
</w:t>
      </w:r>
      <w:r>
        <w:rPr>
          <w:rFonts w:ascii="Times New Roman"/>
          <w:b w:val="false"/>
          <w:i w:val="false"/>
          <w:color w:val="000000"/>
          <w:sz w:val="28"/>
        </w:rPr>
        <w:t>
      «Өңірлерді дамыту» Бағдарламасы шеңберінде қалалардың инженерлік инфрақұрылымын дамыту үшін мемлекеттік қолдауға жүгінгендердің өтінімдерін уақтылы қарастыру» деген жолдағы «қалалардың» деген сөз алынып тасталсын;</w:t>
      </w:r>
      <w:r>
        <w:br/>
      </w:r>
      <w:r>
        <w:rPr>
          <w:rFonts w:ascii="Times New Roman"/>
          <w:b w:val="false"/>
          <w:i w:val="false"/>
          <w:color w:val="000000"/>
          <w:sz w:val="28"/>
        </w:rPr>
        <w:t>
</w:t>
      </w:r>
      <w:r>
        <w:rPr>
          <w:rFonts w:ascii="Times New Roman"/>
          <w:b w:val="false"/>
          <w:i w:val="false"/>
          <w:color w:val="000000"/>
          <w:sz w:val="28"/>
        </w:rPr>
        <w:t>
      «Бюджет шығыстарының жиынтығы» деген кестеде:</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«97 447 554», «37 366 315» және «60 081 239» деген сандар тиісінше «95 913 571», «37 931 522» және «57 982 049»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32"/>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