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0da89" w14:textId="9f0da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"Үздіксіз қызметті қамтамасыз ету үшін тапсырыс берушілер сатып алатын, сондай-ақ конкурстың қорытындысы шығарылғанға және мемлекеттік сатып алу туралы шарт күшіне енгенге дейінгі кезеңге бір көзден сатып алатын күнделікті немесе апта сайынғы қажетті тауарлардың, жұмыстардың, көрсетілетін қызметтердің тізбесін бекіту туралы" Қазақстан Республикасы Үкіметінің 2012 жылғы 19 наурыздағы № 341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25 желтоқсандағы № 1671 Қаулысы. Күші жойылды - Қазақстан Республикасы Үкіметінің 2016 жылғы 3 қарашадағы № 659 қаулысымен</w:t>
      </w:r>
    </w:p>
    <w:p>
      <w:pPr>
        <w:spacing w:after="0"/>
        <w:ind w:left="0"/>
        <w:jc w:val="both"/>
      </w:pPr>
      <w:r>
        <w:rPr>
          <w:rFonts w:ascii="Times New Roman"/>
          <w:b w:val="false"/>
          <w:i w:val="false"/>
          <w:color w:val="ff0000"/>
          <w:sz w:val="28"/>
        </w:rPr>
        <w:t xml:space="preserve">      Ескерту. Күші жойылды - ҚР Үкіметінің 03.11.2016 </w:t>
      </w:r>
      <w:r>
        <w:rPr>
          <w:rFonts w:ascii="Times New Roman"/>
          <w:b w:val="false"/>
          <w:i w:val="false"/>
          <w:color w:val="ff0000"/>
          <w:sz w:val="28"/>
        </w:rPr>
        <w:t>№ 659</w:t>
      </w:r>
      <w:r>
        <w:rPr>
          <w:rFonts w:ascii="Times New Roman"/>
          <w:b w:val="false"/>
          <w:i w:val="false"/>
          <w:color w:val="ff0000"/>
          <w:sz w:val="28"/>
        </w:rPr>
        <w:t xml:space="preserve">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«Үздіксіз қызметті қамтамасыз ету үшін тапсырыс берушілер сатып алатын, сондай-ақ конкурстың қорытындысы шығарылғанға және мемлекеттік сатып алу туралы шарт күшіне енгенге дейінгі кезеңге бір көзден сатып алатын күнделікті немесе апта сайынғы қажетті тауарлардың, жұмыстардың, көрсетілетін қызметтердің тізбесін бекіту туралы» Қазақстан Республикасы Үкіметінің 2012 жылғы 19 наурыздағы № 341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2012ж., № 37, 498-құжат) мынадай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үздіксіз қызметті қамтамасыз ету үшін тапсырыс берушілер сатып алатын, сондай-ақ конкурстың қорытындысы шығарылғанға және мемлекеттік сатып алу туралы шарт күшіне енгенге дейінгі кезеңге бір көзден сатып алатын күнделікті немесе апта сайынғы қажетті тауарлардың, жұмыстардың, көрсетілетін қызметтердің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w:t>
      </w:r>
      <w:r>
        <w:rPr>
          <w:rFonts w:ascii="Times New Roman"/>
          <w:b w:val="false"/>
          <w:i w:val="false"/>
          <w:color w:val="000000"/>
          <w:sz w:val="28"/>
        </w:rPr>
        <w:t xml:space="preserve"> мынадай мазмұндағы 6) тармақшамен толықтырылсын:</w:t>
      </w:r>
      <w:r>
        <w:br/>
      </w:r>
      <w:r>
        <w:rPr>
          <w:rFonts w:ascii="Times New Roman"/>
          <w:b w:val="false"/>
          <w:i w:val="false"/>
          <w:color w:val="000000"/>
          <w:sz w:val="28"/>
        </w:rPr>
        <w:t>
</w:t>
      </w:r>
      <w:r>
        <w:rPr>
          <w:rFonts w:ascii="Times New Roman"/>
          <w:b w:val="false"/>
          <w:i w:val="false"/>
          <w:color w:val="000000"/>
          <w:sz w:val="28"/>
        </w:rPr>
        <w:t>
      «6) сантехникалық, электромонтаждау жұмыстары.»;</w:t>
      </w:r>
      <w:r>
        <w:br/>
      </w:r>
      <w:r>
        <w:rPr>
          <w:rFonts w:ascii="Times New Roman"/>
          <w:b w:val="false"/>
          <w:i w:val="false"/>
          <w:color w:val="000000"/>
          <w:sz w:val="28"/>
        </w:rPr>
        <w:t>
</w:t>
      </w:r>
      <w:r>
        <w:rPr>
          <w:rFonts w:ascii="Times New Roman"/>
          <w:b w:val="false"/>
          <w:i w:val="false"/>
          <w:color w:val="000000"/>
          <w:sz w:val="28"/>
        </w:rPr>
        <w:t>
      Мынадай мазмұндағы 18,19,20,21,22,23,24,25,26,27 және 28-тармақтармен толықтырылсын:</w:t>
      </w:r>
      <w:r>
        <w:br/>
      </w:r>
      <w:r>
        <w:rPr>
          <w:rFonts w:ascii="Times New Roman"/>
          <w:b w:val="false"/>
          <w:i w:val="false"/>
          <w:color w:val="000000"/>
          <w:sz w:val="28"/>
        </w:rPr>
        <w:t>
</w:t>
      </w:r>
      <w:r>
        <w:rPr>
          <w:rFonts w:ascii="Times New Roman"/>
          <w:b w:val="false"/>
          <w:i w:val="false"/>
          <w:color w:val="000000"/>
          <w:sz w:val="28"/>
        </w:rPr>
        <w:t>
      «18. Ғимараттарды, үй-жайларды және (немесе) құрылыстарды жалдау жөніндегі қызметтер.</w:t>
      </w:r>
      <w:r>
        <w:br/>
      </w:r>
      <w:r>
        <w:rPr>
          <w:rFonts w:ascii="Times New Roman"/>
          <w:b w:val="false"/>
          <w:i w:val="false"/>
          <w:color w:val="000000"/>
          <w:sz w:val="28"/>
        </w:rPr>
        <w:t>
</w:t>
      </w:r>
      <w:r>
        <w:rPr>
          <w:rFonts w:ascii="Times New Roman"/>
          <w:b w:val="false"/>
          <w:i w:val="false"/>
          <w:color w:val="000000"/>
          <w:sz w:val="28"/>
        </w:rPr>
        <w:t>
      19. Жалданатын ғимараттардың, үй-жайларды және (немесе) құрылыстарды ұстау жөніндегі қызметтер.</w:t>
      </w:r>
      <w:r>
        <w:br/>
      </w:r>
      <w:r>
        <w:rPr>
          <w:rFonts w:ascii="Times New Roman"/>
          <w:b w:val="false"/>
          <w:i w:val="false"/>
          <w:color w:val="000000"/>
          <w:sz w:val="28"/>
        </w:rPr>
        <w:t>
</w:t>
      </w:r>
      <w:r>
        <w:rPr>
          <w:rFonts w:ascii="Times New Roman"/>
          <w:b w:val="false"/>
          <w:i w:val="false"/>
          <w:color w:val="000000"/>
          <w:sz w:val="28"/>
        </w:rPr>
        <w:t>
      20. Қызметтік және арнаулы автокөлік құралдарына техникалық қызмет көрсету және жөндеу жөніндегі қызметтер.</w:t>
      </w:r>
      <w:r>
        <w:br/>
      </w:r>
      <w:r>
        <w:rPr>
          <w:rFonts w:ascii="Times New Roman"/>
          <w:b w:val="false"/>
          <w:i w:val="false"/>
          <w:color w:val="000000"/>
          <w:sz w:val="28"/>
        </w:rPr>
        <w:t>
</w:t>
      </w:r>
      <w:r>
        <w:rPr>
          <w:rFonts w:ascii="Times New Roman"/>
          <w:b w:val="false"/>
          <w:i w:val="false"/>
          <w:color w:val="000000"/>
          <w:sz w:val="28"/>
        </w:rPr>
        <w:t>
      21. Ұйымдастыру техникасына шығыс материалдары мен картридждерді толтыру жөніндегі қызметтер.</w:t>
      </w:r>
      <w:r>
        <w:br/>
      </w:r>
      <w:r>
        <w:rPr>
          <w:rFonts w:ascii="Times New Roman"/>
          <w:b w:val="false"/>
          <w:i w:val="false"/>
          <w:color w:val="000000"/>
          <w:sz w:val="28"/>
        </w:rPr>
        <w:t>
</w:t>
      </w:r>
      <w:r>
        <w:rPr>
          <w:rFonts w:ascii="Times New Roman"/>
          <w:b w:val="false"/>
          <w:i w:val="false"/>
          <w:color w:val="000000"/>
          <w:sz w:val="28"/>
        </w:rPr>
        <w:t>
      22. Медициналық шығындыларды кәдеге жарату және медициналық мақсаттағы бұйымдарды стерильдеу жөніндегі қызметтер.</w:t>
      </w:r>
      <w:r>
        <w:br/>
      </w:r>
      <w:r>
        <w:rPr>
          <w:rFonts w:ascii="Times New Roman"/>
          <w:b w:val="false"/>
          <w:i w:val="false"/>
          <w:color w:val="000000"/>
          <w:sz w:val="28"/>
        </w:rPr>
        <w:t>
</w:t>
      </w:r>
      <w:r>
        <w:rPr>
          <w:rFonts w:ascii="Times New Roman"/>
          <w:b w:val="false"/>
          <w:i w:val="false"/>
          <w:color w:val="000000"/>
          <w:sz w:val="28"/>
        </w:rPr>
        <w:t>
      23. Мүгедектерге арналған санитарлық-гигиеналық құралдар.</w:t>
      </w:r>
      <w:r>
        <w:br/>
      </w:r>
      <w:r>
        <w:rPr>
          <w:rFonts w:ascii="Times New Roman"/>
          <w:b w:val="false"/>
          <w:i w:val="false"/>
          <w:color w:val="000000"/>
          <w:sz w:val="28"/>
        </w:rPr>
        <w:t>
</w:t>
      </w:r>
      <w:r>
        <w:rPr>
          <w:rFonts w:ascii="Times New Roman"/>
          <w:b w:val="false"/>
          <w:i w:val="false"/>
          <w:color w:val="000000"/>
          <w:sz w:val="28"/>
        </w:rPr>
        <w:t>
      24. Мүгедектер үшін жеке көмекшінің көрсететін әлеуметтік қызметі.</w:t>
      </w:r>
      <w:r>
        <w:br/>
      </w:r>
      <w:r>
        <w:rPr>
          <w:rFonts w:ascii="Times New Roman"/>
          <w:b w:val="false"/>
          <w:i w:val="false"/>
          <w:color w:val="000000"/>
          <w:sz w:val="28"/>
        </w:rPr>
        <w:t>
</w:t>
      </w:r>
      <w:r>
        <w:rPr>
          <w:rFonts w:ascii="Times New Roman"/>
          <w:b w:val="false"/>
          <w:i w:val="false"/>
          <w:color w:val="000000"/>
          <w:sz w:val="28"/>
        </w:rPr>
        <w:t>
      25. Естуі бойынша мүгедектер үшін ымдау маманының қызметі.</w:t>
      </w:r>
      <w:r>
        <w:br/>
      </w:r>
      <w:r>
        <w:rPr>
          <w:rFonts w:ascii="Times New Roman"/>
          <w:b w:val="false"/>
          <w:i w:val="false"/>
          <w:color w:val="000000"/>
          <w:sz w:val="28"/>
        </w:rPr>
        <w:t>
</w:t>
      </w:r>
      <w:r>
        <w:rPr>
          <w:rFonts w:ascii="Times New Roman"/>
          <w:b w:val="false"/>
          <w:i w:val="false"/>
          <w:color w:val="000000"/>
          <w:sz w:val="28"/>
        </w:rPr>
        <w:t>
      26. Мүгедектерді арнаулы автокөлікпен тасымалдайтын автокөлік қызметтерін қамтамасыз ету жөніндегі қызметтер.</w:t>
      </w:r>
      <w:r>
        <w:br/>
      </w:r>
      <w:r>
        <w:rPr>
          <w:rFonts w:ascii="Times New Roman"/>
          <w:b w:val="false"/>
          <w:i w:val="false"/>
          <w:color w:val="000000"/>
          <w:sz w:val="28"/>
        </w:rPr>
        <w:t>
</w:t>
      </w:r>
      <w:r>
        <w:rPr>
          <w:rFonts w:ascii="Times New Roman"/>
          <w:b w:val="false"/>
          <w:i w:val="false"/>
          <w:color w:val="000000"/>
          <w:sz w:val="28"/>
        </w:rPr>
        <w:t>
      27. Әкімшілік-аумақтық бірлікті ұстау жөніндегі қызметтер.</w:t>
      </w:r>
      <w:r>
        <w:br/>
      </w:r>
      <w:r>
        <w:rPr>
          <w:rFonts w:ascii="Times New Roman"/>
          <w:b w:val="false"/>
          <w:i w:val="false"/>
          <w:color w:val="000000"/>
          <w:sz w:val="28"/>
        </w:rPr>
        <w:t>
</w:t>
      </w:r>
      <w:r>
        <w:rPr>
          <w:rFonts w:ascii="Times New Roman"/>
          <w:b w:val="false"/>
          <w:i w:val="false"/>
          <w:color w:val="000000"/>
          <w:sz w:val="28"/>
        </w:rPr>
        <w:t>
      1) сыртқы жарықтандыру қызметтері;</w:t>
      </w:r>
      <w:r>
        <w:br/>
      </w:r>
      <w:r>
        <w:rPr>
          <w:rFonts w:ascii="Times New Roman"/>
          <w:b w:val="false"/>
          <w:i w:val="false"/>
          <w:color w:val="000000"/>
          <w:sz w:val="28"/>
        </w:rPr>
        <w:t>
</w:t>
      </w:r>
      <w:r>
        <w:rPr>
          <w:rFonts w:ascii="Times New Roman"/>
          <w:b w:val="false"/>
          <w:i w:val="false"/>
          <w:color w:val="000000"/>
          <w:sz w:val="28"/>
        </w:rPr>
        <w:t>
      2) декоративтік жарық түсіру қызметтері;</w:t>
      </w:r>
      <w:r>
        <w:br/>
      </w:r>
      <w:r>
        <w:rPr>
          <w:rFonts w:ascii="Times New Roman"/>
          <w:b w:val="false"/>
          <w:i w:val="false"/>
          <w:color w:val="000000"/>
          <w:sz w:val="28"/>
        </w:rPr>
        <w:t>
</w:t>
      </w:r>
      <w:r>
        <w:rPr>
          <w:rFonts w:ascii="Times New Roman"/>
          <w:b w:val="false"/>
          <w:i w:val="false"/>
          <w:color w:val="000000"/>
          <w:sz w:val="28"/>
        </w:rPr>
        <w:t>
      3) көшелерді, парктерді, саябақтарды, квартал ішіндегі аумақты жинау (механикалық жинау, қолмен), сондай-ақ қоқыс пен қарды шығарып әкету;</w:t>
      </w:r>
      <w:r>
        <w:br/>
      </w:r>
      <w:r>
        <w:rPr>
          <w:rFonts w:ascii="Times New Roman"/>
          <w:b w:val="false"/>
          <w:i w:val="false"/>
          <w:color w:val="000000"/>
          <w:sz w:val="28"/>
        </w:rPr>
        <w:t>
</w:t>
      </w:r>
      <w:r>
        <w:rPr>
          <w:rFonts w:ascii="Times New Roman"/>
          <w:b w:val="false"/>
          <w:i w:val="false"/>
          <w:color w:val="000000"/>
          <w:sz w:val="28"/>
        </w:rPr>
        <w:t>
      4) қазылатын шұқырлардың қондырғысы, одан су тартып шығару және жөндеу;</w:t>
      </w:r>
      <w:r>
        <w:br/>
      </w:r>
      <w:r>
        <w:rPr>
          <w:rFonts w:ascii="Times New Roman"/>
          <w:b w:val="false"/>
          <w:i w:val="false"/>
          <w:color w:val="000000"/>
          <w:sz w:val="28"/>
        </w:rPr>
        <w:t>
</w:t>
      </w:r>
      <w:r>
        <w:rPr>
          <w:rFonts w:ascii="Times New Roman"/>
          <w:b w:val="false"/>
          <w:i w:val="false"/>
          <w:color w:val="000000"/>
          <w:sz w:val="28"/>
        </w:rPr>
        <w:t>
      5) нөсер кәрізін пайдалану;</w:t>
      </w:r>
      <w:r>
        <w:br/>
      </w:r>
      <w:r>
        <w:rPr>
          <w:rFonts w:ascii="Times New Roman"/>
          <w:b w:val="false"/>
          <w:i w:val="false"/>
          <w:color w:val="000000"/>
          <w:sz w:val="28"/>
        </w:rPr>
        <w:t>
</w:t>
      </w:r>
      <w:r>
        <w:rPr>
          <w:rFonts w:ascii="Times New Roman"/>
          <w:b w:val="false"/>
          <w:i w:val="false"/>
          <w:color w:val="000000"/>
          <w:sz w:val="28"/>
        </w:rPr>
        <w:t>
      6) субұрқақтарды ұстау жөніндегі жұмыстар;</w:t>
      </w:r>
      <w:r>
        <w:br/>
      </w:r>
      <w:r>
        <w:rPr>
          <w:rFonts w:ascii="Times New Roman"/>
          <w:b w:val="false"/>
          <w:i w:val="false"/>
          <w:color w:val="000000"/>
          <w:sz w:val="28"/>
        </w:rPr>
        <w:t>
</w:t>
      </w:r>
      <w:r>
        <w:rPr>
          <w:rFonts w:ascii="Times New Roman"/>
          <w:b w:val="false"/>
          <w:i w:val="false"/>
          <w:color w:val="000000"/>
          <w:sz w:val="28"/>
        </w:rPr>
        <w:t>
      7) селге қарсы іс-шаралар;</w:t>
      </w:r>
      <w:r>
        <w:br/>
      </w:r>
      <w:r>
        <w:rPr>
          <w:rFonts w:ascii="Times New Roman"/>
          <w:b w:val="false"/>
          <w:i w:val="false"/>
          <w:color w:val="000000"/>
          <w:sz w:val="28"/>
        </w:rPr>
        <w:t>
</w:t>
      </w:r>
      <w:r>
        <w:rPr>
          <w:rFonts w:ascii="Times New Roman"/>
          <w:b w:val="false"/>
          <w:i w:val="false"/>
          <w:color w:val="000000"/>
          <w:sz w:val="28"/>
        </w:rPr>
        <w:t>
      8) кәріздерден ағынды суларды шығару;</w:t>
      </w:r>
      <w:r>
        <w:br/>
      </w:r>
      <w:r>
        <w:rPr>
          <w:rFonts w:ascii="Times New Roman"/>
          <w:b w:val="false"/>
          <w:i w:val="false"/>
          <w:color w:val="000000"/>
          <w:sz w:val="28"/>
        </w:rPr>
        <w:t>
</w:t>
      </w:r>
      <w:r>
        <w:rPr>
          <w:rFonts w:ascii="Times New Roman"/>
          <w:b w:val="false"/>
          <w:i w:val="false"/>
          <w:color w:val="000000"/>
          <w:sz w:val="28"/>
        </w:rPr>
        <w:t>
      9) қаңғыбас жануарларды аулап жинау;</w:t>
      </w:r>
      <w:r>
        <w:br/>
      </w:r>
      <w:r>
        <w:rPr>
          <w:rFonts w:ascii="Times New Roman"/>
          <w:b w:val="false"/>
          <w:i w:val="false"/>
          <w:color w:val="000000"/>
          <w:sz w:val="28"/>
        </w:rPr>
        <w:t>
</w:t>
      </w:r>
      <w:r>
        <w:rPr>
          <w:rFonts w:ascii="Times New Roman"/>
          <w:b w:val="false"/>
          <w:i w:val="false"/>
          <w:color w:val="000000"/>
          <w:sz w:val="28"/>
        </w:rPr>
        <w:t>
      10) көмілген жерлерді ағымдағы ұстау.</w:t>
      </w:r>
      <w:r>
        <w:br/>
      </w:r>
      <w:r>
        <w:rPr>
          <w:rFonts w:ascii="Times New Roman"/>
          <w:b w:val="false"/>
          <w:i w:val="false"/>
          <w:color w:val="000000"/>
          <w:sz w:val="28"/>
        </w:rPr>
        <w:t>
</w:t>
      </w:r>
      <w:r>
        <w:rPr>
          <w:rFonts w:ascii="Times New Roman"/>
          <w:b w:val="false"/>
          <w:i w:val="false"/>
          <w:color w:val="000000"/>
          <w:sz w:val="28"/>
        </w:rPr>
        <w:t>
      28. Объектілерді күзету жөніндегі қызметтер.».</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