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01ab" w14:textId="1c10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желтоқсандағы № 1668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w:t>
      </w:r>
      <w:r>
        <w:rPr>
          <w:rFonts w:ascii="Times New Roman"/>
          <w:b w:val="false"/>
          <w:i w:val="false"/>
          <w:color w:val="000000"/>
          <w:sz w:val="28"/>
        </w:rPr>
        <w:t>шешімдеріне</w:t>
      </w:r>
      <w:r>
        <w:rPr>
          <w:rFonts w:ascii="Times New Roman"/>
          <w:b w:val="false"/>
          <w:i w:val="false"/>
          <w:color w:val="000000"/>
          <w:sz w:val="28"/>
        </w:rPr>
        <w:t xml:space="preserve"> енгізілетін өзгерістер бекітілсін.</w:t>
      </w:r>
    </w:p>
    <w:bookmarkEnd w:id="1"/>
    <w:bookmarkStart w:name="z3" w:id="2"/>
    <w:p>
      <w:pPr>
        <w:spacing w:after="0"/>
        <w:ind w:left="0"/>
        <w:jc w:val="both"/>
      </w:pPr>
      <w:r>
        <w:rPr>
          <w:rFonts w:ascii="Times New Roman"/>
          <w:b w:val="false"/>
          <w:i w:val="false"/>
          <w:color w:val="000000"/>
          <w:sz w:val="28"/>
        </w:rPr>
        <w:t>
      2. Қоса беріліп отырған өзгерістердің 2009 жылғы 1 қаңтардан бастап қолданысқа енгізілетін 1-тармағын және қоса беріліп отырған өзгерістердің 2010 жылғы 1 шілдеден бастап қолданысқа енгізілетін 4-тармағын қоспағанда,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2012 жылғы</w:t>
            </w:r>
            <w:r>
              <w:br/>
            </w:r>
            <w:r>
              <w:rPr>
                <w:rFonts w:ascii="Times New Roman"/>
                <w:b w:val="false"/>
                <w:i w:val="false"/>
                <w:color w:val="000000"/>
                <w:sz w:val="20"/>
              </w:rPr>
              <w:t>24 желтоқсандағы</w:t>
            </w:r>
            <w:r>
              <w:br/>
            </w:r>
            <w:r>
              <w:rPr>
                <w:rFonts w:ascii="Times New Roman"/>
                <w:b w:val="false"/>
                <w:i w:val="false"/>
                <w:color w:val="000000"/>
                <w:sz w:val="20"/>
              </w:rPr>
              <w:t>№ 1668 қаулысымен 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"Тауарлар импортын қосылған құн салығынан босату ережесін бекіту туралы" Қазақстан Республикасы Үкіметінің 2008 жылғы 23 желтоқсандағы № 1229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Тауарлар импортын қосылған құн салығынан босату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жабдықтар мен жинақтаушы материалдардың импорты Қазақстан Республикасының Үкіметі бекіткен тізбеге сәйкес қосылған құн салығынан босатылады.</w:t>
      </w:r>
    </w:p>
    <w:bookmarkEnd w:id="6"/>
    <w:bookmarkStart w:name="z10" w:id="7"/>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қосылған құн салығынан босату мақсаттары үшін мынадай шарттарды сақтау қажет:</w:t>
      </w:r>
    </w:p>
    <w:bookmarkEnd w:id="7"/>
    <w:bookmarkStart w:name="z11" w:id="8"/>
    <w:p>
      <w:pPr>
        <w:spacing w:after="0"/>
        <w:ind w:left="0"/>
        <w:jc w:val="both"/>
      </w:pPr>
      <w:r>
        <w:rPr>
          <w:rFonts w:ascii="Times New Roman"/>
          <w:b w:val="false"/>
          <w:i w:val="false"/>
          <w:color w:val="000000"/>
          <w:sz w:val="28"/>
        </w:rPr>
        <w:t>
      1) Қазақстан Республикасының кеден органына фармацевтикалық немесе медициналық қызметке лицензияның көшірмелерін ұсыну.</w:t>
      </w:r>
    </w:p>
    <w:bookmarkEnd w:id="8"/>
    <w:bookmarkStart w:name="z12" w:id="9"/>
    <w:p>
      <w:pPr>
        <w:spacing w:after="0"/>
        <w:ind w:left="0"/>
        <w:jc w:val="both"/>
      </w:pPr>
      <w:r>
        <w:rPr>
          <w:rFonts w:ascii="Times New Roman"/>
          <w:b w:val="false"/>
          <w:i w:val="false"/>
          <w:color w:val="000000"/>
          <w:sz w:val="28"/>
        </w:rPr>
        <w:t xml:space="preserve">
      2) дәрілік заттарға, медициналық мақсаттағы бұйымдарға, медициналық техникаға тіркеу куәлігінің немесе Қазақстан Республикасында шетелдік өкілдік болмаған жағдайда, Қазақстан Республикасында тіркелген дәрілік заттар, медициналық техника, медициналық мақсаттағы бұйымдар үшін - дәрілік заттардың, медициналық мақсаттағы бұйымдар мен медициналық техниканың айналысы саласындағы мемлекеттік органның Қазақстан Республикасына дәрілік заттарды, медициналық мақсаттағы бұйымдарды және медициналық техниканы әкелуге келісімінің немесе "Халық денсаулығы және денсаулық сақтау жүйесі туралы" Қазақстан Республикасы Кодексінің 80-бабының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дәрілік заттардың, медициналық мақсаттағы бұйымдар мен медициналық техниканың айналысы саласындағы мемлекеттік органның Қазақстан Республикасында тіркелмеген дәрілік заттарды, медициналық техниканы, медициналық мақсаттағы бұйымдарды әкелу туралы рұқсатының көшірмелерін ұсыну;</w:t>
      </w:r>
    </w:p>
    <w:bookmarkEnd w:id="9"/>
    <w:bookmarkStart w:name="z13" w:id="10"/>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жоғарыда көрсетілген құжаттардың орнына Қазақстан Республикасындағы фармацевтикалық қызметке немесе медициналық қызметке лицензияның көшірмесін қоспағанда, кеден органдарына тапсырыс беруші мен импортты жүзеге асыратын жеткізуші арасында жасалған шарт ұсынылады.</w:t>
      </w:r>
    </w:p>
    <w:bookmarkEnd w:id="10"/>
    <w:bookmarkStart w:name="z14" w:id="11"/>
    <w:p>
      <w:pPr>
        <w:spacing w:after="0"/>
        <w:ind w:left="0"/>
        <w:jc w:val="both"/>
      </w:pPr>
      <w:r>
        <w:rPr>
          <w:rFonts w:ascii="Times New Roman"/>
          <w:b w:val="false"/>
          <w:i w:val="false"/>
          <w:color w:val="000000"/>
          <w:sz w:val="28"/>
        </w:rPr>
        <w:t>
      Тауарлар (материалдар, жабдықтар, шикізат және жинақтаушы материалдар) кез келген нысандағы дәрілік заттарды, оның ішінде дәрілік субстанцияларды, протездік-ортопедиялық бұйымдарды қоса алғанда, медициналық мақсаттағы бұйымдарды және медициналық техниканы шығару үшін импортталған жағдайда Қазақстан Республикасының кеден органына фармацевтикалық қызметке лицензияның көшірмесін ұсыну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Кеден одағының кедендік аумағына әкелетін тауарлар салық жеңілдіктері берілетін мақсаттармен байланысты ғана пайдаланылуы тиіс. Импорттаушы көрсетілген тауарларды өзге мақсаттарға пайдаланған жағдайда кедендік тазарту кезінде төленбеген қосылған құн салығы салық заңнамасына сәйкес бюджетке төленуге тиіс.</w:t>
      </w:r>
    </w:p>
    <w:bookmarkEnd w:id="12"/>
    <w:bookmarkStart w:name="z17" w:id="1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5-тармағына</w:t>
      </w:r>
      <w:r>
        <w:rPr>
          <w:rFonts w:ascii="Times New Roman"/>
          <w:b w:val="false"/>
          <w:i w:val="false"/>
          <w:color w:val="000000"/>
          <w:sz w:val="28"/>
        </w:rPr>
        <w:t xml:space="preserve"> көрсетілген Қазақстан Республикасының аумағына әкелінетін тауарларды денсаулық сақтау субьектілері Қазақстан Республикасында медициналық немесе фармацевтикалық қызметті жүзеге асыруға арналған лицензияға сәйкес көрсетілген қызмет түрлерін жүзеге асыру үшін пайдалануы тиіс.</w:t>
      </w:r>
    </w:p>
    <w:bookmarkEnd w:id="13"/>
    <w:bookmarkStart w:name="z18" w:id="14"/>
    <w:p>
      <w:pPr>
        <w:spacing w:after="0"/>
        <w:ind w:left="0"/>
        <w:jc w:val="both"/>
      </w:pPr>
      <w:r>
        <w:rPr>
          <w:rFonts w:ascii="Times New Roman"/>
          <w:b w:val="false"/>
          <w:i w:val="false"/>
          <w:color w:val="000000"/>
          <w:sz w:val="28"/>
        </w:rPr>
        <w:t>
      Импорттаушы көрсетілген тауарларды Қазақстан Республикасында медициналық немесе фармацевтикалық қызметке сәйкес келмейтін мақсатта пайдаланған жағдайда кедендік тазарту кезінде төленбеген қосылған құн салығы салық заңнамасына, сондай-ақ Кеден одағының немесе Қазақстан Республикасының кеден заңнамасына сәйкес бюджетке төленуге тиіс.";</w:t>
      </w:r>
    </w:p>
    <w:bookmarkEnd w:id="14"/>
    <w:bookmarkStart w:name="z19" w:id="1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15"/>
    <w:bookmarkStart w:name="z20" w:id="16"/>
    <w:p>
      <w:pPr>
        <w:spacing w:after="0"/>
        <w:ind w:left="0"/>
        <w:jc w:val="both"/>
      </w:pPr>
      <w:r>
        <w:rPr>
          <w:rFonts w:ascii="Times New Roman"/>
          <w:b w:val="false"/>
          <w:i w:val="false"/>
          <w:color w:val="000000"/>
          <w:sz w:val="28"/>
        </w:rPr>
        <w:t xml:space="preserve">
      2. "Импортты қосылған құн салығынан босатылатын кез келген нысандағы дәрілік заттардың, оның ішінде дәрілер-субстанциялардың;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 заттардың тізбесін бекіту туралы" Қазақстан Республикасы Үкіметінің 2009 жылғы 26 қаңтардағы № 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8, 24-құжат):</w:t>
      </w:r>
    </w:p>
    <w:bookmarkEnd w:id="16"/>
    <w:bookmarkStart w:name="z21" w:id="17"/>
    <w:p>
      <w:pPr>
        <w:spacing w:after="0"/>
        <w:ind w:left="0"/>
        <w:jc w:val="both"/>
      </w:pPr>
      <w:r>
        <w:rPr>
          <w:rFonts w:ascii="Times New Roman"/>
          <w:b w:val="false"/>
          <w:i w:val="false"/>
          <w:color w:val="000000"/>
          <w:sz w:val="28"/>
        </w:rPr>
        <w:t xml:space="preserve">
      1) тақырыбы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"Импортты қосылған құн салығынан босатылатын кез келген нысандағы дәрілік заттардың, оның ішінде дәрілік-субстанциялардың;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тізбесін бекіту туралы</w:t>
      </w:r>
    </w:p>
    <w:bookmarkEnd w:id="18"/>
    <w:bookmarkStart w:name="z23" w:id="19"/>
    <w:p>
      <w:pPr>
        <w:spacing w:after="0"/>
        <w:ind w:left="0"/>
        <w:jc w:val="both"/>
      </w:pPr>
      <w:r>
        <w:rPr>
          <w:rFonts w:ascii="Times New Roman"/>
          <w:b w:val="false"/>
          <w:i w:val="false"/>
          <w:color w:val="000000"/>
          <w:sz w:val="28"/>
        </w:rPr>
        <w:t>
      1. Импортты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 бекітілсін.";</w:t>
      </w:r>
    </w:p>
    <w:bookmarkEnd w:id="19"/>
    <w:bookmarkStart w:name="z24" w:id="20"/>
    <w:p>
      <w:pPr>
        <w:spacing w:after="0"/>
        <w:ind w:left="0"/>
        <w:jc w:val="both"/>
      </w:pPr>
      <w:r>
        <w:rPr>
          <w:rFonts w:ascii="Times New Roman"/>
          <w:b w:val="false"/>
          <w:i w:val="false"/>
          <w:color w:val="000000"/>
          <w:sz w:val="28"/>
        </w:rPr>
        <w:t xml:space="preserve">
      2) көрсетілген қаулымен бекітілген импорты қосылған құн салығынан босатылатын кез келген нысандағы дәрілік заттардың, оның ішінде дәрілер-субстанциялардың;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 заттардың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3. "Сату жөніндегі айналымдары қосылған құн салығынан босатылатын кез келген нысандағы дәрілік заттардың, оның ішінде дәрілер-субстанциялардың,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тізбесін және сату жөніндегі айналымдарды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бекіту туралы" Қазақстан Республикасы Үкіметінің 2009 жылғы 11 ақпандағы № 133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10, 55-құжат):</w:t>
      </w:r>
    </w:p>
    <w:bookmarkEnd w:id="21"/>
    <w:bookmarkStart w:name="z26" w:id="22"/>
    <w:p>
      <w:pPr>
        <w:spacing w:after="0"/>
        <w:ind w:left="0"/>
        <w:jc w:val="both"/>
      </w:pPr>
      <w:r>
        <w:rPr>
          <w:rFonts w:ascii="Times New Roman"/>
          <w:b w:val="false"/>
          <w:i w:val="false"/>
          <w:color w:val="000000"/>
          <w:sz w:val="28"/>
        </w:rPr>
        <w:t>
      1) тақырыбы мынадай редакцияда жазылсын:</w:t>
      </w:r>
    </w:p>
    <w:bookmarkEnd w:id="22"/>
    <w:bookmarkStart w:name="z27" w:id="23"/>
    <w:p>
      <w:pPr>
        <w:spacing w:after="0"/>
        <w:ind w:left="0"/>
        <w:jc w:val="both"/>
      </w:pPr>
      <w:r>
        <w:rPr>
          <w:rFonts w:ascii="Times New Roman"/>
          <w:b w:val="false"/>
          <w:i w:val="false"/>
          <w:color w:val="000000"/>
          <w:sz w:val="28"/>
        </w:rPr>
        <w:t>
      "Cату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бекіту туралы";</w:t>
      </w:r>
    </w:p>
    <w:bookmarkEnd w:id="23"/>
    <w:bookmarkStart w:name="z28" w:id="24"/>
    <w:p>
      <w:pPr>
        <w:spacing w:after="0"/>
        <w:ind w:left="0"/>
        <w:jc w:val="both"/>
      </w:pPr>
      <w:r>
        <w:rPr>
          <w:rFonts w:ascii="Times New Roman"/>
          <w:b w:val="false"/>
          <w:i w:val="false"/>
          <w:color w:val="000000"/>
          <w:sz w:val="28"/>
        </w:rPr>
        <w:t xml:space="preserve">
      2) 1-тармақтың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4"/>
    <w:bookmarkStart w:name="z29" w:id="25"/>
    <w:p>
      <w:pPr>
        <w:spacing w:after="0"/>
        <w:ind w:left="0"/>
        <w:jc w:val="both"/>
      </w:pPr>
      <w:r>
        <w:rPr>
          <w:rFonts w:ascii="Times New Roman"/>
          <w:b w:val="false"/>
          <w:i w:val="false"/>
          <w:color w:val="000000"/>
          <w:sz w:val="28"/>
        </w:rPr>
        <w:t>
      "1) cату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тізбесі;";</w:t>
      </w:r>
    </w:p>
    <w:bookmarkEnd w:id="25"/>
    <w:bookmarkStart w:name="z30" w:id="26"/>
    <w:p>
      <w:pPr>
        <w:spacing w:after="0"/>
        <w:ind w:left="0"/>
        <w:jc w:val="both"/>
      </w:pPr>
      <w:r>
        <w:rPr>
          <w:rFonts w:ascii="Times New Roman"/>
          <w:b w:val="false"/>
          <w:i w:val="false"/>
          <w:color w:val="000000"/>
          <w:sz w:val="28"/>
        </w:rPr>
        <w:t xml:space="preserve">
      3) көрсетілген қаулымен бекітілген сату жөніндегі айналымдары қосылған құн салығынан босатылатын кез келген нысандағы дәрілік заттардың, оның ішінде дәрілердің-субстанциялардың,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дәрілерді-субстанцияларды,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xml:space="preserve">
      4. "Кеден одағында тауарлар импортын қосылған құн салығынан босату ережесін бекіту және Қазақстан Республикасы Үкіметінің 2008 жылғы 23 желтоқсандағы № 1229 және 2009 жылғы 26 қаңтардағы № 56 қаулыларына өзгерістер мен толықтырулар енгізу туралы" Қазақстан Республикасы Үкіметінің 2010 жылғы 19 тамыздағы № 824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 49, 444-құжат):</w:t>
      </w:r>
    </w:p>
    <w:bookmarkEnd w:id="27"/>
    <w:bookmarkStart w:name="z32" w:id="28"/>
    <w:p>
      <w:pPr>
        <w:spacing w:after="0"/>
        <w:ind w:left="0"/>
        <w:jc w:val="both"/>
      </w:pPr>
      <w:r>
        <w:rPr>
          <w:rFonts w:ascii="Times New Roman"/>
          <w:b w:val="false"/>
          <w:i w:val="false"/>
          <w:color w:val="000000"/>
          <w:sz w:val="28"/>
        </w:rPr>
        <w:t xml:space="preserve">
      көрсетілген қаулымен бекітілген Кеден одағында тауарлар импортын қосылған құн салығынан босату </w:t>
      </w:r>
      <w:r>
        <w:rPr>
          <w:rFonts w:ascii="Times New Roman"/>
          <w:b w:val="false"/>
          <w:i w:val="false"/>
          <w:color w:val="000000"/>
          <w:sz w:val="28"/>
        </w:rPr>
        <w:t>ережесінде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"7.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импорты Қазақстан Республикасының Үкіметі бекіткен тізбеге сәйкес қосылған құн салығынан босатылады.</w:t>
      </w:r>
    </w:p>
    <w:bookmarkEnd w:id="29"/>
    <w:bookmarkStart w:name="z35" w:id="30"/>
    <w:p>
      <w:pPr>
        <w:spacing w:after="0"/>
        <w:ind w:left="0"/>
        <w:jc w:val="both"/>
      </w:pPr>
      <w:r>
        <w:rPr>
          <w:rFonts w:ascii="Times New Roman"/>
          <w:b w:val="false"/>
          <w:i w:val="false"/>
          <w:color w:val="000000"/>
          <w:sz w:val="28"/>
        </w:rPr>
        <w:t>
      Кеден одағына мүше мемлекеттердің аумағына Қазақстан Республикасының аумағына тауарлар импортын қосылған құн салығынан босату мақсаттары үшін Қазақстан Республикасының салық органына мынадай құжаттар табыс етіледі:</w:t>
      </w:r>
    </w:p>
    <w:bookmarkEnd w:id="30"/>
    <w:bookmarkStart w:name="z36" w:id="31"/>
    <w:p>
      <w:pPr>
        <w:spacing w:after="0"/>
        <w:ind w:left="0"/>
        <w:jc w:val="both"/>
      </w:pPr>
      <w:r>
        <w:rPr>
          <w:rFonts w:ascii="Times New Roman"/>
          <w:b w:val="false"/>
          <w:i w:val="false"/>
          <w:color w:val="000000"/>
          <w:sz w:val="28"/>
        </w:rPr>
        <w:t>
      1) фармацевтикалық немесе медициналық қызметке лицензияның көшірмелері;</w:t>
      </w:r>
    </w:p>
    <w:bookmarkEnd w:id="31"/>
    <w:bookmarkStart w:name="z37" w:id="32"/>
    <w:p>
      <w:pPr>
        <w:spacing w:after="0"/>
        <w:ind w:left="0"/>
        <w:jc w:val="both"/>
      </w:pPr>
      <w:r>
        <w:rPr>
          <w:rFonts w:ascii="Times New Roman"/>
          <w:b w:val="false"/>
          <w:i w:val="false"/>
          <w:color w:val="000000"/>
          <w:sz w:val="28"/>
        </w:rPr>
        <w:t>
      2) қосылған құн салығынан босатуды пайдалану үшін Қазақстан Республикасының аумағына Кеден одағына мүше мемлекеттердің аумағынан әкелінетін тауарға Кеден одағының Сыртқы экономикалық қызметінің тауар номенклатурасының коды бойынша Қазақстан Республикасының кеден органы беретін қорытынды (бұдан әрі-қорытынды);</w:t>
      </w:r>
    </w:p>
    <w:bookmarkEnd w:id="32"/>
    <w:bookmarkStart w:name="z38" w:id="33"/>
    <w:p>
      <w:pPr>
        <w:spacing w:after="0"/>
        <w:ind w:left="0"/>
        <w:jc w:val="both"/>
      </w:pPr>
      <w:r>
        <w:rPr>
          <w:rFonts w:ascii="Times New Roman"/>
          <w:b w:val="false"/>
          <w:i w:val="false"/>
          <w:color w:val="000000"/>
          <w:sz w:val="28"/>
        </w:rPr>
        <w:t>
      бұл ретте, егер келісімшартта осындай тауардың бірнеше жеткізілімі көзделсе, онда Кеден одағының Сыртқы экономикалық қызметінің тауарлық номенклатурасының коды бойынша қорытындының түпнұсқасы тек бірінші жеткізу бойынша ұсынылады, ал кейінгі жеткізулер бойынша осындай қорытындының көшірмесі ұсынылады.</w:t>
      </w:r>
    </w:p>
    <w:bookmarkEnd w:id="33"/>
    <w:bookmarkStart w:name="z39" w:id="34"/>
    <w:p>
      <w:pPr>
        <w:spacing w:after="0"/>
        <w:ind w:left="0"/>
        <w:jc w:val="both"/>
      </w:pPr>
      <w:r>
        <w:rPr>
          <w:rFonts w:ascii="Times New Roman"/>
          <w:b w:val="false"/>
          <w:i w:val="false"/>
          <w:color w:val="000000"/>
          <w:sz w:val="28"/>
        </w:rPr>
        <w:t>
      Қосылған құн салығын төлеуден босатуды пайдалану мақсатында қорытындыны алу үшін Қазақстан Республикасының кеден органына мынадай ақпарат ұсынылады:</w:t>
      </w:r>
    </w:p>
    <w:bookmarkEnd w:id="34"/>
    <w:bookmarkStart w:name="z40" w:id="35"/>
    <w:p>
      <w:pPr>
        <w:spacing w:after="0"/>
        <w:ind w:left="0"/>
        <w:jc w:val="both"/>
      </w:pPr>
      <w:r>
        <w:rPr>
          <w:rFonts w:ascii="Times New Roman"/>
          <w:b w:val="false"/>
          <w:i w:val="false"/>
          <w:color w:val="000000"/>
          <w:sz w:val="28"/>
        </w:rPr>
        <w:t>
      толық фирмалық атауы, тауарларды КО СЭҚ ТН-нің нақты кіші субпозициясына бір мәнді жатқызуға мүмкіндік беретін тауарлардың негізгі техникалық, коммерциялық сипаттамалары. Қажет болған жағдайда қорытынды қабылдау үшін фотосуреттер, суреттер, сызбалар, бұйымдардың паспорттары, тауарлардың сынамалары және үлгілері және басқа құжаттар ұсынылады;</w:t>
      </w:r>
    </w:p>
    <w:bookmarkEnd w:id="35"/>
    <w:bookmarkStart w:name="z41" w:id="36"/>
    <w:p>
      <w:pPr>
        <w:spacing w:after="0"/>
        <w:ind w:left="0"/>
        <w:jc w:val="both"/>
      </w:pPr>
      <w:r>
        <w:rPr>
          <w:rFonts w:ascii="Times New Roman"/>
          <w:b w:val="false"/>
          <w:i w:val="false"/>
          <w:color w:val="000000"/>
          <w:sz w:val="28"/>
        </w:rPr>
        <w:t>
      жоғарыда көрсетілген құжаттардан басқа мынадай шарттарды сақтау қажет:</w:t>
      </w:r>
    </w:p>
    <w:bookmarkEnd w:id="36"/>
    <w:p>
      <w:pPr>
        <w:spacing w:after="0"/>
        <w:ind w:left="0"/>
        <w:jc w:val="both"/>
      </w:pPr>
      <w:r>
        <w:rPr>
          <w:rFonts w:ascii="Times New Roman"/>
          <w:b w:val="false"/>
          <w:i w:val="false"/>
          <w:color w:val="000000"/>
          <w:sz w:val="28"/>
        </w:rPr>
        <w:t xml:space="preserve">
      дәрілік заттарға, медициналық мақсаттағы бұйымдарға, медициналық техникаға тіркеу куәлігінің немесе Қазақстан Республикасында шетелдік өкілдік болмаған жағдайда, Қазақстан Республикасында тіркелген дәрілік заттар, медициналық техника, медициналық мақсаттағы бұйымдар үшін - Қазақстан Республикасына дәрілік заттарды, медициналық техника мен медициналық мақсаттағы бұйымдарды әкелуге дәрілік заттардың, медициналық мақсаттағы бұйымдар мен медициналық техниканың айналысы саласындағы мемлекеттік орган келісімінің немесе "Халық денсаулығы және денсаулық сақтау жүйесі туралы" Қазақстан Республикасы Кодексінің 80-бабының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Қазақстан Республикасында тіркелмеген дәрілік заттарды, медициналық мақсаттағы бұйымдарды, медициналық техниканы әкелу туралы дәрілік заттардың, медициналық мақсаттағы бұйымдар мен медициналық техниканың айналысы саласындағы мемлекеттік орган рұқсатының көшірмелерін ұсыну.</w:t>
      </w:r>
    </w:p>
    <w:bookmarkStart w:name="z42" w:id="37"/>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тауарлар мемлекеттік сатып алу туралы шарттардың шеңберінде импортталған жағдайда жоғарыда көрсетілген құжаттардың орнына Қазақстан Республикасының салық органына:</w:t>
      </w:r>
    </w:p>
    <w:bookmarkEnd w:id="37"/>
    <w:bookmarkStart w:name="z43" w:id="38"/>
    <w:p>
      <w:pPr>
        <w:spacing w:after="0"/>
        <w:ind w:left="0"/>
        <w:jc w:val="both"/>
      </w:pPr>
      <w:r>
        <w:rPr>
          <w:rFonts w:ascii="Times New Roman"/>
          <w:b w:val="false"/>
          <w:i w:val="false"/>
          <w:color w:val="000000"/>
          <w:sz w:val="28"/>
        </w:rPr>
        <w:t>
      1) Қазақстан Республикасында фармацевтикалық немесе медициналық қызметке лицензияның көшірмелерін;</w:t>
      </w:r>
    </w:p>
    <w:bookmarkEnd w:id="38"/>
    <w:bookmarkStart w:name="z44" w:id="39"/>
    <w:p>
      <w:pPr>
        <w:spacing w:after="0"/>
        <w:ind w:left="0"/>
        <w:jc w:val="both"/>
      </w:pPr>
      <w:r>
        <w:rPr>
          <w:rFonts w:ascii="Times New Roman"/>
          <w:b w:val="false"/>
          <w:i w:val="false"/>
          <w:color w:val="000000"/>
          <w:sz w:val="28"/>
        </w:rPr>
        <w:t>
      2) қосылған құн салығын төлеуден босатуды пайдалану үшін Қазақстан Республикасының кеден органы беретін қорытындыны;</w:t>
      </w:r>
    </w:p>
    <w:bookmarkEnd w:id="39"/>
    <w:bookmarkStart w:name="z45" w:id="40"/>
    <w:p>
      <w:pPr>
        <w:spacing w:after="0"/>
        <w:ind w:left="0"/>
        <w:jc w:val="both"/>
      </w:pPr>
      <w:r>
        <w:rPr>
          <w:rFonts w:ascii="Times New Roman"/>
          <w:b w:val="false"/>
          <w:i w:val="false"/>
          <w:color w:val="000000"/>
          <w:sz w:val="28"/>
        </w:rPr>
        <w:t>
      3) Тапсырыс беруші мен импортты жүзеге асыратын жеткізуші арасында жасалған шартты ұсынады.</w:t>
      </w:r>
    </w:p>
    <w:bookmarkEnd w:id="40"/>
    <w:bookmarkStart w:name="z46" w:id="41"/>
    <w:p>
      <w:pPr>
        <w:spacing w:after="0"/>
        <w:ind w:left="0"/>
        <w:jc w:val="both"/>
      </w:pPr>
      <w:r>
        <w:rPr>
          <w:rFonts w:ascii="Times New Roman"/>
          <w:b w:val="false"/>
          <w:i w:val="false"/>
          <w:color w:val="000000"/>
          <w:sz w:val="28"/>
        </w:rPr>
        <w:t>
      Тауарлар (материалдар, жабдықтар, шикізат және жинақтаушылар) Қазақстан Республикасының аумағына Кеден одағына мүше мемлекеттердің аумағынан кез келген нысандағы дәрілік заттарды, оның ішінде дәрілік субстанцияларды, протездік-ортопедиялық бұйымдарды және медициналық техниканы қоса алғанда, медициналық мақсаттағы бұйымдар шығару үшін импортталған жағдайда Қазақстан Республикасының салық органына мынадай құжаттарды:</w:t>
      </w:r>
    </w:p>
    <w:bookmarkEnd w:id="41"/>
    <w:bookmarkStart w:name="z47" w:id="42"/>
    <w:p>
      <w:pPr>
        <w:spacing w:after="0"/>
        <w:ind w:left="0"/>
        <w:jc w:val="both"/>
      </w:pPr>
      <w:r>
        <w:rPr>
          <w:rFonts w:ascii="Times New Roman"/>
          <w:b w:val="false"/>
          <w:i w:val="false"/>
          <w:color w:val="000000"/>
          <w:sz w:val="28"/>
        </w:rPr>
        <w:t>
      1) фармацевтикалық қызметке лицензияның көшірмелерін;</w:t>
      </w:r>
    </w:p>
    <w:bookmarkEnd w:id="42"/>
    <w:bookmarkStart w:name="z48" w:id="43"/>
    <w:p>
      <w:pPr>
        <w:spacing w:after="0"/>
        <w:ind w:left="0"/>
        <w:jc w:val="both"/>
      </w:pPr>
      <w:r>
        <w:rPr>
          <w:rFonts w:ascii="Times New Roman"/>
          <w:b w:val="false"/>
          <w:i w:val="false"/>
          <w:color w:val="000000"/>
          <w:sz w:val="28"/>
        </w:rPr>
        <w:t>
      2) қосылған құн салығын төлеуден босатуды пайдалану үшін Қазақстан Республикасының кеден органы беретін қорытындыны ұсыну қажет.";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xml:space="preserve">
      "11. Осы Ереженің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Қазақстан Республикасының аумағына Кеден одағына мүше мемлекеттердің аумағынан әкелінетін тауарлар босатуды беруге байланысты мақсаттарға ғана пайдаланылуы тиіс. Импорттаушы көрсетілген тауарларды өзге мақсаттарға пайдаланған жағдайда мұндай тауарлардың импорты бойынша төленбеген қосылған құн салығы салық заңнамасына сәйкес бюджетке төленуге тиіс.</w:t>
      </w:r>
    </w:p>
    <w:bookmarkEnd w:id="44"/>
    <w:bookmarkStart w:name="z51" w:id="45"/>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Қазақстан Республикасының аумағына Кеден одағына мүше мемлекеттердің аумағынан әкелінетін тауарларды денсаулық сақтау субьектілері Қазақстан Республикасында медициналық немесе фармацевтикалық қызметті жүзеге асыру үшін көрсетілген қызмет түрлерін жүзеге асыруға арналған лицензияға пайдалануы тиіс.</w:t>
      </w:r>
    </w:p>
    <w:bookmarkEnd w:id="45"/>
    <w:p>
      <w:pPr>
        <w:spacing w:after="0"/>
        <w:ind w:left="0"/>
        <w:jc w:val="both"/>
      </w:pPr>
      <w:r>
        <w:rPr>
          <w:rFonts w:ascii="Times New Roman"/>
          <w:b w:val="false"/>
          <w:i w:val="false"/>
          <w:color w:val="000000"/>
          <w:sz w:val="28"/>
        </w:rPr>
        <w:t>
      Импорттаушы көрсетілген тауарларды қазақстан Республикасындағы медициналық немесе фармацевтикалық қызметке сәйкес келмейтін мақсатта пайдаланған жағдайда мұндай тауарлардың импорты бойынша төленбеген қосылған құн салық заңнамасына сәйкес бюджетке төленуге тиіс.".</w:t>
      </w:r>
    </w:p>
    <w:bookmarkStart w:name="z52" w:id="46"/>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1668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қаңтардағы</w:t>
            </w:r>
            <w:r>
              <w:br/>
            </w:r>
            <w:r>
              <w:rPr>
                <w:rFonts w:ascii="Times New Roman"/>
                <w:b w:val="false"/>
                <w:i w:val="false"/>
                <w:color w:val="000000"/>
                <w:sz w:val="20"/>
              </w:rPr>
              <w:t>№ 56 қаулысымен</w:t>
            </w:r>
            <w:r>
              <w:br/>
            </w:r>
            <w:r>
              <w:rPr>
                <w:rFonts w:ascii="Times New Roman"/>
                <w:b w:val="false"/>
                <w:i w:val="false"/>
                <w:color w:val="000000"/>
                <w:sz w:val="20"/>
              </w:rPr>
              <w:t>бекітілген</w:t>
            </w:r>
          </w:p>
        </w:tc>
      </w:tr>
    </w:tbl>
    <w:bookmarkStart w:name="z55" w:id="47"/>
    <w:p>
      <w:pPr>
        <w:spacing w:after="0"/>
        <w:ind w:left="0"/>
        <w:jc w:val="left"/>
      </w:pPr>
      <w:r>
        <w:rPr>
          <w:rFonts w:ascii="Times New Roman"/>
          <w:b/>
          <w:i w:val="false"/>
          <w:color w:val="000000"/>
        </w:rPr>
        <w:t xml:space="preserve"> Импорты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2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1302-ден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00-ден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1515-тен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тамақ аурулары пастилкалары және жөтел таблеткалары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какао-майы, какао-тоң майы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дәрумендер мен минералдық заттардың қоспалары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медициналық өнімді шығару кезінде пайдаланылатын қымбат бағалы металдардың, топырақта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зәрлік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және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және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және медициналық өнімдерді таңбалау және шығару кезінде пайдаланылатын ерітінділер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эфир майлары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мақсаттағы бұйымдар көру линзаларын немесе көз протездерін сақтауға арналған ерітінділер;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өнімін шығару кезінде пайдаланылатын желімтек және оның туындылары; желімтікті қатты капсулалар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фотоүлдірлер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орамалардағы рентгендік фотоүлдірлер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бөлшектік саудаға арнап қапталып ұсынылғандар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ағаштың қара майы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мақсаттарда пайдаланатын сертификатталған этолон материалдары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p>
            <w:pPr>
              <w:spacing w:after="20"/>
              <w:ind w:left="20"/>
              <w:jc w:val="both"/>
            </w:pPr>
            <w:r>
              <w:rPr>
                <w:rFonts w:ascii="Times New Roman"/>
                <w:b w:val="false"/>
                <w:i w:val="false"/>
                <w:color w:val="000000"/>
                <w:sz w:val="20"/>
              </w:rPr>
              <w:t>
3824 90 620 0,</w:t>
            </w:r>
          </w:p>
          <w:p>
            <w:pPr>
              <w:spacing w:after="20"/>
              <w:ind w:left="20"/>
              <w:jc w:val="both"/>
            </w:pPr>
            <w:r>
              <w:rPr>
                <w:rFonts w:ascii="Times New Roman"/>
                <w:b w:val="false"/>
                <w:i w:val="false"/>
                <w:color w:val="000000"/>
                <w:sz w:val="20"/>
              </w:rPr>
              <w:t>
3824 90 640 0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 сондай-ақ дәрілік заттарды, медициналық мақсаттағы бұйымдардың және медициналық техниканы шығару үшін пайдаланатын пластмассалар және олардан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техникалық мамандандырылған (ТSNR) каучук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w:t>
            </w:r>
          </w:p>
          <w:p>
            <w:pPr>
              <w:spacing w:after="20"/>
              <w:ind w:left="20"/>
              <w:jc w:val="both"/>
            </w:pPr>
            <w:r>
              <w:rPr>
                <w:rFonts w:ascii="Times New Roman"/>
                <w:b w:val="false"/>
                <w:i w:val="false"/>
                <w:color w:val="000000"/>
                <w:sz w:val="20"/>
              </w:rPr>
              <w:t>
- фармацевтикалық және медициналық өнімдерді шығару кезінде пайдаланылатын басқалары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өнеркәсіпте пайдаланатын вулкандалған резеңкеден жасалған конвейерлі таспалар немесе жетекті қайыстар немесе бельтинг</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p>
            <w:pPr>
              <w:spacing w:after="20"/>
              <w:ind w:left="20"/>
              <w:jc w:val="both"/>
            </w:pPr>
            <w:r>
              <w:rPr>
                <w:rFonts w:ascii="Times New Roman"/>
                <w:b w:val="false"/>
                <w:i w:val="false"/>
                <w:color w:val="000000"/>
                <w:sz w:val="20"/>
              </w:rPr>
              <w:t>
4015 19 000 0-ден</w:t>
            </w:r>
          </w:p>
          <w:p>
            <w:pPr>
              <w:spacing w:after="20"/>
              <w:ind w:left="20"/>
              <w:jc w:val="both"/>
            </w:pPr>
            <w:r>
              <w:rPr>
                <w:rFonts w:ascii="Times New Roman"/>
                <w:b w:val="false"/>
                <w:i w:val="false"/>
                <w:color w:val="000000"/>
                <w:sz w:val="20"/>
              </w:rPr>
              <w:t>
4015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киімдер және оның керек-жарақтары,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және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медициналық және фармацевтикалық өнімді шығару үшін пайдаланатын беті боялған немесе әшекейлеген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жазба белгілері мен затбелгілер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мас. немесе одан көп мақта талшықтарынан тұратын мақта маталар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6115 10 100 0,</w:t>
            </w:r>
          </w:p>
          <w:p>
            <w:pPr>
              <w:spacing w:after="20"/>
              <w:ind w:left="20"/>
              <w:jc w:val="both"/>
            </w:pPr>
            <w:r>
              <w:rPr>
                <w:rFonts w:ascii="Times New Roman"/>
                <w:b w:val="false"/>
                <w:i w:val="false"/>
                <w:color w:val="000000"/>
                <w:sz w:val="20"/>
              </w:rPr>
              <w:t>
6115 10 900 1,</w:t>
            </w:r>
          </w:p>
          <w:p>
            <w:pPr>
              <w:spacing w:after="20"/>
              <w:ind w:left="20"/>
              <w:jc w:val="both"/>
            </w:pPr>
            <w:r>
              <w:rPr>
                <w:rFonts w:ascii="Times New Roman"/>
                <w:b w:val="false"/>
                <w:i w:val="false"/>
                <w:color w:val="000000"/>
                <w:sz w:val="20"/>
              </w:rPr>
              <w:t>
6115 10 900 2</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және медициналық өнім шығару кезінде, сондай-ақ 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w:t>
            </w:r>
          </w:p>
          <w:p>
            <w:pPr>
              <w:spacing w:after="20"/>
              <w:ind w:left="20"/>
              <w:jc w:val="both"/>
            </w:pPr>
            <w:r>
              <w:rPr>
                <w:rFonts w:ascii="Times New Roman"/>
                <w:b w:val="false"/>
                <w:i w:val="false"/>
                <w:color w:val="000000"/>
                <w:sz w:val="20"/>
              </w:rPr>
              <w:t>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жарақаты бар адамдарға арналған арнайы таяқтар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тығындар, қақпақтар және басқа ұқсас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және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шығаруда пайдаланатын басқа да инелер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зарарсыздандырылған қораптар және ұқсас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және</w:t>
            </w:r>
          </w:p>
          <w:p>
            <w:pPr>
              <w:spacing w:after="20"/>
              <w:ind w:left="20"/>
              <w:jc w:val="both"/>
            </w:pPr>
            <w:r>
              <w:rPr>
                <w:rFonts w:ascii="Times New Roman"/>
                <w:b w:val="false"/>
                <w:i w:val="false"/>
                <w:color w:val="000000"/>
                <w:sz w:val="20"/>
              </w:rPr>
              <w:t>
емдік газбен емдеу жүйесі жабдықтарын шығару кезінде пайдаланылатын шыбықтары мен алюминий профильдер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w:t>
            </w:r>
          </w:p>
          <w:p>
            <w:pPr>
              <w:spacing w:after="20"/>
              <w:ind w:left="20"/>
              <w:jc w:val="both"/>
            </w:pPr>
            <w:r>
              <w:rPr>
                <w:rFonts w:ascii="Times New Roman"/>
                <w:b w:val="false"/>
                <w:i w:val="false"/>
                <w:color w:val="000000"/>
                <w:sz w:val="20"/>
              </w:rPr>
              <w:t>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xml:space="preserve">
генераторлары)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шығыс өлшеуіштер бар немесе жоқ сұйықтық сорғылары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шығару кезінде медициналық мақсатта пайдаланатын тоңазытқыш және мұздатқыш жабдықтар; оның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және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пневматикалық көтермелер және конвейрлер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аппараттары; фармацевтикалық және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пайдаланатын химиялық тоқыма маталарын тартуға, созуға, тоқуға немесе кесуге арналған машиналар;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металдардың карбидтерін өңдеуге арналған қысымдар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шығару кезінде пайдаланылатын электрлі қозғалтқышы бар қолмен басқарылатынқұрал-саймандар, басқалары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күйдегі минералды өнімдерді ұсатуға, ұнтақтауға, араластыруға арналған жабдық (грануляторлар); фармацевтикалық өнімін шығару кезінде пайдаланатын агломерациялауға, пішіндеуге немесе құюға арналған жабдықтар;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және медициналық өнімдерді шығару кезінде пайдаланатын аталған топқа аталмаған осы материалдардан өнімді шығаруға арналған жабдық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атаумен пайдаланатын машиналар және жабдықтар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жарықтығы төмен бейнелерді цифрлық тіркеуге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 үшін пайдаланылатын монитор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9003-тен</w:t>
            </w:r>
          </w:p>
          <w:p>
            <w:pPr>
              <w:spacing w:after="20"/>
              <w:ind w:left="20"/>
              <w:jc w:val="both"/>
            </w:pPr>
            <w:r>
              <w:rPr>
                <w:rFonts w:ascii="Times New Roman"/>
                <w:b w:val="false"/>
                <w:i w:val="false"/>
                <w:color w:val="000000"/>
                <w:sz w:val="20"/>
              </w:rPr>
              <w:t>
(9003 19 000 1- басқа)</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9004-тен (9004 10 басқа)</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мақсаттағы бұйымдар мен медициналық техниканың құрамына кіретін қосымша бөліктер мен жинақтаушылар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термометрлер, барометрлер, гигрометрлер, жазатын құрылғылары бар немесе онсыз психрометрлер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құрылғылар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 және оның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p>
            <w:pPr>
              <w:spacing w:after="20"/>
              <w:ind w:left="20"/>
              <w:jc w:val="both"/>
            </w:pPr>
            <w:r>
              <w:rPr>
                <w:rFonts w:ascii="Times New Roman"/>
                <w:b w:val="false"/>
                <w:i w:val="false"/>
                <w:color w:val="000000"/>
                <w:sz w:val="20"/>
              </w:rPr>
              <w:t>
9405 10 400 1,</w:t>
            </w:r>
          </w:p>
          <w:p>
            <w:pPr>
              <w:spacing w:after="20"/>
              <w:ind w:left="20"/>
              <w:jc w:val="both"/>
            </w:pPr>
            <w:r>
              <w:rPr>
                <w:rFonts w:ascii="Times New Roman"/>
                <w:b w:val="false"/>
                <w:i w:val="false"/>
                <w:color w:val="000000"/>
                <w:sz w:val="20"/>
              </w:rPr>
              <w:t>
9405 10 500 1,</w:t>
            </w:r>
          </w:p>
          <w:p>
            <w:pPr>
              <w:spacing w:after="20"/>
              <w:ind w:left="20"/>
              <w:jc w:val="both"/>
            </w:pPr>
            <w:r>
              <w:rPr>
                <w:rFonts w:ascii="Times New Roman"/>
                <w:b w:val="false"/>
                <w:i w:val="false"/>
                <w:color w:val="000000"/>
                <w:sz w:val="20"/>
              </w:rPr>
              <w:t>
9405 10 910 1,</w:t>
            </w:r>
          </w:p>
          <w:p>
            <w:pPr>
              <w:spacing w:after="20"/>
              <w:ind w:left="20"/>
              <w:jc w:val="both"/>
            </w:pPr>
            <w:r>
              <w:rPr>
                <w:rFonts w:ascii="Times New Roman"/>
                <w:b w:val="false"/>
                <w:i w:val="false"/>
                <w:color w:val="000000"/>
                <w:sz w:val="20"/>
              </w:rPr>
              <w:t>
9405 10 980 1,</w:t>
            </w:r>
          </w:p>
          <w:p>
            <w:pPr>
              <w:spacing w:after="20"/>
              <w:ind w:left="20"/>
              <w:jc w:val="both"/>
            </w:pPr>
            <w:r>
              <w:rPr>
                <w:rFonts w:ascii="Times New Roman"/>
                <w:b w:val="false"/>
                <w:i w:val="false"/>
                <w:color w:val="000000"/>
                <w:sz w:val="20"/>
              </w:rPr>
              <w:t>
9405 20 110 1,</w:t>
            </w:r>
          </w:p>
          <w:p>
            <w:pPr>
              <w:spacing w:after="20"/>
              <w:ind w:left="20"/>
              <w:jc w:val="both"/>
            </w:pPr>
            <w:r>
              <w:rPr>
                <w:rFonts w:ascii="Times New Roman"/>
                <w:b w:val="false"/>
                <w:i w:val="false"/>
                <w:color w:val="000000"/>
                <w:sz w:val="20"/>
              </w:rPr>
              <w:t>
9405 20 400 1,</w:t>
            </w:r>
          </w:p>
          <w:p>
            <w:pPr>
              <w:spacing w:after="20"/>
              <w:ind w:left="20"/>
              <w:jc w:val="both"/>
            </w:pPr>
            <w:r>
              <w:rPr>
                <w:rFonts w:ascii="Times New Roman"/>
                <w:b w:val="false"/>
                <w:i w:val="false"/>
                <w:color w:val="000000"/>
                <w:sz w:val="20"/>
              </w:rPr>
              <w:t>
9405 20 500 1,</w:t>
            </w:r>
          </w:p>
          <w:p>
            <w:pPr>
              <w:spacing w:after="20"/>
              <w:ind w:left="20"/>
              <w:jc w:val="both"/>
            </w:pPr>
            <w:r>
              <w:rPr>
                <w:rFonts w:ascii="Times New Roman"/>
                <w:b w:val="false"/>
                <w:i w:val="false"/>
                <w:color w:val="000000"/>
                <w:sz w:val="20"/>
              </w:rPr>
              <w:t>
9405 20 910 1,</w:t>
            </w:r>
          </w:p>
          <w:p>
            <w:pPr>
              <w:spacing w:after="20"/>
              <w:ind w:left="20"/>
              <w:jc w:val="both"/>
            </w:pPr>
            <w:r>
              <w:rPr>
                <w:rFonts w:ascii="Times New Roman"/>
                <w:b w:val="false"/>
                <w:i w:val="false"/>
                <w:color w:val="000000"/>
                <w:sz w:val="20"/>
              </w:rPr>
              <w:t>
9405 20 990 1,</w:t>
            </w:r>
          </w:p>
          <w:p>
            <w:pPr>
              <w:spacing w:after="20"/>
              <w:ind w:left="20"/>
              <w:jc w:val="both"/>
            </w:pPr>
            <w:r>
              <w:rPr>
                <w:rFonts w:ascii="Times New Roman"/>
                <w:b w:val="false"/>
                <w:i w:val="false"/>
                <w:color w:val="000000"/>
                <w:sz w:val="20"/>
              </w:rPr>
              <w:t>
9405 40 100 1,</w:t>
            </w:r>
          </w:p>
          <w:p>
            <w:pPr>
              <w:spacing w:after="20"/>
              <w:ind w:left="20"/>
              <w:jc w:val="both"/>
            </w:pPr>
            <w:r>
              <w:rPr>
                <w:rFonts w:ascii="Times New Roman"/>
                <w:b w:val="false"/>
                <w:i w:val="false"/>
                <w:color w:val="000000"/>
                <w:sz w:val="20"/>
              </w:rPr>
              <w:t>
9405 40 310 1,</w:t>
            </w:r>
          </w:p>
          <w:p>
            <w:pPr>
              <w:spacing w:after="20"/>
              <w:ind w:left="20"/>
              <w:jc w:val="both"/>
            </w:pPr>
            <w:r>
              <w:rPr>
                <w:rFonts w:ascii="Times New Roman"/>
                <w:b w:val="false"/>
                <w:i w:val="false"/>
                <w:color w:val="000000"/>
                <w:sz w:val="20"/>
              </w:rPr>
              <w:t>
9405 40 350 1,</w:t>
            </w:r>
          </w:p>
          <w:p>
            <w:pPr>
              <w:spacing w:after="20"/>
              <w:ind w:left="20"/>
              <w:jc w:val="both"/>
            </w:pPr>
            <w:r>
              <w:rPr>
                <w:rFonts w:ascii="Times New Roman"/>
                <w:b w:val="false"/>
                <w:i w:val="false"/>
                <w:color w:val="000000"/>
                <w:sz w:val="20"/>
              </w:rPr>
              <w:t>
9405 40 390 1,</w:t>
            </w:r>
          </w:p>
          <w:p>
            <w:pPr>
              <w:spacing w:after="20"/>
              <w:ind w:left="20"/>
              <w:jc w:val="both"/>
            </w:pPr>
            <w:r>
              <w:rPr>
                <w:rFonts w:ascii="Times New Roman"/>
                <w:b w:val="false"/>
                <w:i w:val="false"/>
                <w:color w:val="000000"/>
                <w:sz w:val="20"/>
              </w:rPr>
              <w:t>
9405 40 910 1,</w:t>
            </w:r>
          </w:p>
          <w:p>
            <w:pPr>
              <w:spacing w:after="20"/>
              <w:ind w:left="20"/>
              <w:jc w:val="both"/>
            </w:pPr>
            <w:r>
              <w:rPr>
                <w:rFonts w:ascii="Times New Roman"/>
                <w:b w:val="false"/>
                <w:i w:val="false"/>
                <w:color w:val="000000"/>
                <w:sz w:val="20"/>
              </w:rPr>
              <w:t>
9405 40 950 1,</w:t>
            </w:r>
          </w:p>
          <w:p>
            <w:pPr>
              <w:spacing w:after="20"/>
              <w:ind w:left="20"/>
              <w:jc w:val="both"/>
            </w:pPr>
            <w:r>
              <w:rPr>
                <w:rFonts w:ascii="Times New Roman"/>
                <w:b w:val="false"/>
                <w:i w:val="false"/>
                <w:color w:val="000000"/>
                <w:sz w:val="20"/>
              </w:rPr>
              <w:t>
9405 40 990 1,</w:t>
            </w:r>
          </w:p>
          <w:p>
            <w:pPr>
              <w:spacing w:after="20"/>
              <w:ind w:left="20"/>
              <w:jc w:val="both"/>
            </w:pPr>
            <w:r>
              <w:rPr>
                <w:rFonts w:ascii="Times New Roman"/>
                <w:b w:val="false"/>
                <w:i w:val="false"/>
                <w:color w:val="000000"/>
                <w:sz w:val="20"/>
              </w:rPr>
              <w:t>
9405 91 900 1,</w:t>
            </w:r>
          </w:p>
          <w:p>
            <w:pPr>
              <w:spacing w:after="20"/>
              <w:ind w:left="20"/>
              <w:jc w:val="both"/>
            </w:pPr>
            <w:r>
              <w:rPr>
                <w:rFonts w:ascii="Times New Roman"/>
                <w:b w:val="false"/>
                <w:i w:val="false"/>
                <w:color w:val="000000"/>
                <w:sz w:val="20"/>
              </w:rPr>
              <w:t>
9405 92 000 1,</w:t>
            </w:r>
          </w:p>
          <w:p>
            <w:pPr>
              <w:spacing w:after="20"/>
              <w:ind w:left="20"/>
              <w:jc w:val="both"/>
            </w:pPr>
            <w:r>
              <w:rPr>
                <w:rFonts w:ascii="Times New Roman"/>
                <w:b w:val="false"/>
                <w:i w:val="false"/>
                <w:color w:val="000000"/>
                <w:sz w:val="20"/>
              </w:rPr>
              <w:t>
9405 99 000 1,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арнайы өндірістік үй-жайларда пайдаланылатын құрамалы құрылыс конструкциялары (таза үй-жай)</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шығаруға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1668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ақпандағы</w:t>
            </w:r>
            <w:r>
              <w:br/>
            </w:r>
            <w:r>
              <w:rPr>
                <w:rFonts w:ascii="Times New Roman"/>
                <w:b w:val="false"/>
                <w:i w:val="false"/>
                <w:color w:val="000000"/>
                <w:sz w:val="20"/>
              </w:rPr>
              <w:t>№ 133 қаулысымен</w:t>
            </w:r>
            <w:r>
              <w:br/>
            </w:r>
            <w:r>
              <w:rPr>
                <w:rFonts w:ascii="Times New Roman"/>
                <w:b w:val="false"/>
                <w:i w:val="false"/>
                <w:color w:val="000000"/>
                <w:sz w:val="20"/>
              </w:rPr>
              <w:t>бекітілген</w:t>
            </w:r>
          </w:p>
        </w:tc>
      </w:tr>
    </w:tbl>
    <w:bookmarkStart w:name="z58" w:id="48"/>
    <w:p>
      <w:pPr>
        <w:spacing w:after="0"/>
        <w:ind w:left="0"/>
        <w:jc w:val="left"/>
      </w:pPr>
      <w:r>
        <w:rPr>
          <w:rFonts w:ascii="Times New Roman"/>
          <w:b/>
          <w:i w:val="false"/>
          <w:color w:val="000000"/>
        </w:rPr>
        <w:t xml:space="preserve"> Cату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86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1515-тен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1702-ден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тамақ аурулары пастилкалары және жөтел таблеткалар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какао-майы, какао-тоң майы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витаминдер мен минералдық заттардың қоспалары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зәрлік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және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және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және медициналық өнімдерді таңбалау және шығару кезінде пайдаланылатын ерітінділер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эфир майлары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мақсаттағы бұйымдар көру линзаларын немесе көз протездерін сақтауға арналған ерітінділер;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желімтек және оның туындылары; желімтікті қатты капсулалар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бөлшектік саудаға арнап қапталып ұсынылғандар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ағаштың қара майы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мақсаттарда пайдаланатын сертификатталған этолон материалдары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p>
            <w:pPr>
              <w:spacing w:after="20"/>
              <w:ind w:left="20"/>
              <w:jc w:val="both"/>
            </w:pPr>
            <w:r>
              <w:rPr>
                <w:rFonts w:ascii="Times New Roman"/>
                <w:b w:val="false"/>
                <w:i w:val="false"/>
                <w:color w:val="000000"/>
                <w:sz w:val="20"/>
              </w:rPr>
              <w:t>
3824 90 620 0,</w:t>
            </w:r>
          </w:p>
          <w:p>
            <w:pPr>
              <w:spacing w:after="20"/>
              <w:ind w:left="20"/>
              <w:jc w:val="both"/>
            </w:pPr>
            <w:r>
              <w:rPr>
                <w:rFonts w:ascii="Times New Roman"/>
                <w:b w:val="false"/>
                <w:i w:val="false"/>
                <w:color w:val="000000"/>
                <w:sz w:val="20"/>
              </w:rPr>
              <w:t>
3824 90 640 0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 сондай-ақ дәрілік заттарды, медициналық мақсаттағы бұйымдардың және медициналық техниканы шығару үшін пайдаланатын пластмассалар және олардан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техникалық мамандандырылған (ТSNR) каучук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w:t>
            </w:r>
          </w:p>
          <w:p>
            <w:pPr>
              <w:spacing w:after="20"/>
              <w:ind w:left="20"/>
              <w:jc w:val="both"/>
            </w:pPr>
            <w:r>
              <w:rPr>
                <w:rFonts w:ascii="Times New Roman"/>
                <w:b w:val="false"/>
                <w:i w:val="false"/>
                <w:color w:val="000000"/>
                <w:sz w:val="20"/>
              </w:rPr>
              <w:t>
- фармацевтикалық және медициналық өнімдерді шығару кезінде пайдаланылатын басқалары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p>
            <w:pPr>
              <w:spacing w:after="20"/>
              <w:ind w:left="20"/>
              <w:jc w:val="both"/>
            </w:pPr>
            <w:r>
              <w:rPr>
                <w:rFonts w:ascii="Times New Roman"/>
                <w:b w:val="false"/>
                <w:i w:val="false"/>
                <w:color w:val="000000"/>
                <w:sz w:val="20"/>
              </w:rPr>
              <w:t>
4015 19 000 0-ден</w:t>
            </w:r>
          </w:p>
          <w:p>
            <w:pPr>
              <w:spacing w:after="20"/>
              <w:ind w:left="20"/>
              <w:jc w:val="both"/>
            </w:pPr>
            <w:r>
              <w:rPr>
                <w:rFonts w:ascii="Times New Roman"/>
                <w:b w:val="false"/>
                <w:i w:val="false"/>
                <w:color w:val="000000"/>
                <w:sz w:val="20"/>
              </w:rPr>
              <w:t>
4015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киімдер және оның керек- 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және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медициналық және фармацевтикалық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жазба белгілері мен затбелгілер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мас. немесе одан көп мақта талшықтарынан тұратын мақта маталар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6115 10 100 0,</w:t>
            </w:r>
          </w:p>
          <w:p>
            <w:pPr>
              <w:spacing w:after="20"/>
              <w:ind w:left="20"/>
              <w:jc w:val="both"/>
            </w:pPr>
            <w:r>
              <w:rPr>
                <w:rFonts w:ascii="Times New Roman"/>
                <w:b w:val="false"/>
                <w:i w:val="false"/>
                <w:color w:val="000000"/>
                <w:sz w:val="20"/>
              </w:rPr>
              <w:t>
6115 10 900 1,</w:t>
            </w:r>
          </w:p>
          <w:p>
            <w:pPr>
              <w:spacing w:after="20"/>
              <w:ind w:left="20"/>
              <w:jc w:val="both"/>
            </w:pPr>
            <w:r>
              <w:rPr>
                <w:rFonts w:ascii="Times New Roman"/>
                <w:b w:val="false"/>
                <w:i w:val="false"/>
                <w:color w:val="000000"/>
                <w:sz w:val="20"/>
              </w:rPr>
              <w:t>
6115 10 900 2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пайдаланылатын, 5602, 5603, 5903, 5906 немесе 5907 тауар позициясындағы материалдардан жасалған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өзге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киімдерге тиістілер өзгелер; киім бөліктері немесе 6212 тауар позициясына кіретіндерден басқа фармацевтикалық және медициналық қызметке пайдаланылатын киімге тиістілер;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төсекке, асханаға, дәретханаға және ас үйге арналған жайма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және медициналық өнім шығару кезінде, сондай-ақ</w:t>
            </w:r>
          </w:p>
          <w:p>
            <w:pPr>
              <w:spacing w:after="20"/>
              <w:ind w:left="20"/>
              <w:jc w:val="both"/>
            </w:pPr>
            <w:r>
              <w:rPr>
                <w:rFonts w:ascii="Times New Roman"/>
                <w:b w:val="false"/>
                <w:i w:val="false"/>
                <w:color w:val="000000"/>
                <w:sz w:val="20"/>
              </w:rPr>
              <w:t>
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w:t>
            </w:r>
          </w:p>
          <w:p>
            <w:pPr>
              <w:spacing w:after="20"/>
              <w:ind w:left="20"/>
              <w:jc w:val="both"/>
            </w:pPr>
            <w:r>
              <w:rPr>
                <w:rFonts w:ascii="Times New Roman"/>
                <w:b w:val="false"/>
                <w:i w:val="false"/>
                <w:color w:val="000000"/>
                <w:sz w:val="20"/>
              </w:rPr>
              <w:t>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тоқылған немесе астары бар немесе астары жоқ, бөлігі бар немесе бөлігі жоқ кез-келген матаның жолақтарынан біріктірілген басқа да бас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машинамен тоқылған немесе қолдан тоқылған немесе шілтердің, фетрдың немесе астары бар немесе астары жоқ, бөлігі бар немесе бөлігі жоқ басқа да тоқыма материалдарының бүтін бөлігінен (тек жолақтан емес) әзірленген бас киім; астары бар немесе астары жоқ, бөлігі бар немесе бөлігі жоқ кез-келген матадан дайындалған шашқа арналған тор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зақымдары бар адамдарға арналған арнайы таяқтар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және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шығаруда пайдаланатын басқа да инелер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зарарсыздандырылған қораптар және ұқсас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генераторлары)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өнімді шығару кезінде медициналық мақсатта, пайдаланатын тоңазытқыш және мұздатқыш жабдықтар; оның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және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пневматикалық көтермелер және конвейерлер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және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w:t>
            </w:r>
          </w:p>
          <w:p>
            <w:pPr>
              <w:spacing w:after="20"/>
              <w:ind w:left="20"/>
              <w:jc w:val="both"/>
            </w:pPr>
            <w:r>
              <w:rPr>
                <w:rFonts w:ascii="Times New Roman"/>
                <w:b w:val="false"/>
                <w:i w:val="false"/>
                <w:color w:val="000000"/>
                <w:sz w:val="20"/>
              </w:rPr>
              <w:t xml:space="preserve">
құрал-саймандар, басқалары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пайдаланатын жүйе түрінде әкелінетін өзге есептеуіш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күйдегі минералды өнімдерді ұсатуға, ұнтақтауға, араластыруға арналған жабдық (грануляторлар); фармацевтикалық өнімін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және медициналық өнімдерді шығару кезінде пайдаланатын аталған топқа аталмаған осы материалдардан өнімді шығаруға арналған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атаумен пайдаланатын машиналар және механикалық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жарықтығы төмен бейнелерді цифрлық тіркеуге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9003-тен (9003 19 000 1-басқа)</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9004-тен (9004 10 басқа</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мақсаттағы бұйымдар мен медициналық техниканың құрамына кіретін қосымша бөліктер мен жинақтаушылар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термомерлер, барометрлер, гигрометрлер, жазатын құрылғылары бар немесе онсыз психрометрлер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p>
            <w:pPr>
              <w:spacing w:after="20"/>
              <w:ind w:left="20"/>
              <w:jc w:val="both"/>
            </w:pPr>
            <w:r>
              <w:rPr>
                <w:rFonts w:ascii="Times New Roman"/>
                <w:b w:val="false"/>
                <w:i w:val="false"/>
                <w:color w:val="000000"/>
                <w:sz w:val="20"/>
              </w:rPr>
              <w:t>
9405 10 400 1,</w:t>
            </w:r>
          </w:p>
          <w:p>
            <w:pPr>
              <w:spacing w:after="20"/>
              <w:ind w:left="20"/>
              <w:jc w:val="both"/>
            </w:pPr>
            <w:r>
              <w:rPr>
                <w:rFonts w:ascii="Times New Roman"/>
                <w:b w:val="false"/>
                <w:i w:val="false"/>
                <w:color w:val="000000"/>
                <w:sz w:val="20"/>
              </w:rPr>
              <w:t>
9405 10 500 1,</w:t>
            </w:r>
          </w:p>
          <w:p>
            <w:pPr>
              <w:spacing w:after="20"/>
              <w:ind w:left="20"/>
              <w:jc w:val="both"/>
            </w:pPr>
            <w:r>
              <w:rPr>
                <w:rFonts w:ascii="Times New Roman"/>
                <w:b w:val="false"/>
                <w:i w:val="false"/>
                <w:color w:val="000000"/>
                <w:sz w:val="20"/>
              </w:rPr>
              <w:t>
9405 10 910 1,</w:t>
            </w:r>
          </w:p>
          <w:p>
            <w:pPr>
              <w:spacing w:after="20"/>
              <w:ind w:left="20"/>
              <w:jc w:val="both"/>
            </w:pPr>
            <w:r>
              <w:rPr>
                <w:rFonts w:ascii="Times New Roman"/>
                <w:b w:val="false"/>
                <w:i w:val="false"/>
                <w:color w:val="000000"/>
                <w:sz w:val="20"/>
              </w:rPr>
              <w:t>
9405 10 980 1,</w:t>
            </w:r>
          </w:p>
          <w:p>
            <w:pPr>
              <w:spacing w:after="20"/>
              <w:ind w:left="20"/>
              <w:jc w:val="both"/>
            </w:pPr>
            <w:r>
              <w:rPr>
                <w:rFonts w:ascii="Times New Roman"/>
                <w:b w:val="false"/>
                <w:i w:val="false"/>
                <w:color w:val="000000"/>
                <w:sz w:val="20"/>
              </w:rPr>
              <w:t>
9405 20 110 1,</w:t>
            </w:r>
          </w:p>
          <w:p>
            <w:pPr>
              <w:spacing w:after="20"/>
              <w:ind w:left="20"/>
              <w:jc w:val="both"/>
            </w:pPr>
            <w:r>
              <w:rPr>
                <w:rFonts w:ascii="Times New Roman"/>
                <w:b w:val="false"/>
                <w:i w:val="false"/>
                <w:color w:val="000000"/>
                <w:sz w:val="20"/>
              </w:rPr>
              <w:t>
9405 20 400 1,</w:t>
            </w:r>
          </w:p>
          <w:p>
            <w:pPr>
              <w:spacing w:after="20"/>
              <w:ind w:left="20"/>
              <w:jc w:val="both"/>
            </w:pPr>
            <w:r>
              <w:rPr>
                <w:rFonts w:ascii="Times New Roman"/>
                <w:b w:val="false"/>
                <w:i w:val="false"/>
                <w:color w:val="000000"/>
                <w:sz w:val="20"/>
              </w:rPr>
              <w:t>
9405 20 500 1,</w:t>
            </w:r>
          </w:p>
          <w:p>
            <w:pPr>
              <w:spacing w:after="20"/>
              <w:ind w:left="20"/>
              <w:jc w:val="both"/>
            </w:pPr>
            <w:r>
              <w:rPr>
                <w:rFonts w:ascii="Times New Roman"/>
                <w:b w:val="false"/>
                <w:i w:val="false"/>
                <w:color w:val="000000"/>
                <w:sz w:val="20"/>
              </w:rPr>
              <w:t>
9405 20 910 1,</w:t>
            </w:r>
          </w:p>
          <w:p>
            <w:pPr>
              <w:spacing w:after="20"/>
              <w:ind w:left="20"/>
              <w:jc w:val="both"/>
            </w:pPr>
            <w:r>
              <w:rPr>
                <w:rFonts w:ascii="Times New Roman"/>
                <w:b w:val="false"/>
                <w:i w:val="false"/>
                <w:color w:val="000000"/>
                <w:sz w:val="20"/>
              </w:rPr>
              <w:t>
9405 20 990 1,</w:t>
            </w:r>
          </w:p>
          <w:p>
            <w:pPr>
              <w:spacing w:after="20"/>
              <w:ind w:left="20"/>
              <w:jc w:val="both"/>
            </w:pPr>
            <w:r>
              <w:rPr>
                <w:rFonts w:ascii="Times New Roman"/>
                <w:b w:val="false"/>
                <w:i w:val="false"/>
                <w:color w:val="000000"/>
                <w:sz w:val="20"/>
              </w:rPr>
              <w:t>
9405 40 100 1,</w:t>
            </w:r>
          </w:p>
          <w:p>
            <w:pPr>
              <w:spacing w:after="20"/>
              <w:ind w:left="20"/>
              <w:jc w:val="both"/>
            </w:pPr>
            <w:r>
              <w:rPr>
                <w:rFonts w:ascii="Times New Roman"/>
                <w:b w:val="false"/>
                <w:i w:val="false"/>
                <w:color w:val="000000"/>
                <w:sz w:val="20"/>
              </w:rPr>
              <w:t>
9405 40 310 1,</w:t>
            </w:r>
          </w:p>
          <w:p>
            <w:pPr>
              <w:spacing w:after="20"/>
              <w:ind w:left="20"/>
              <w:jc w:val="both"/>
            </w:pPr>
            <w:r>
              <w:rPr>
                <w:rFonts w:ascii="Times New Roman"/>
                <w:b w:val="false"/>
                <w:i w:val="false"/>
                <w:color w:val="000000"/>
                <w:sz w:val="20"/>
              </w:rPr>
              <w:t>
9405 40 350 1,</w:t>
            </w:r>
          </w:p>
          <w:p>
            <w:pPr>
              <w:spacing w:after="20"/>
              <w:ind w:left="20"/>
              <w:jc w:val="both"/>
            </w:pPr>
            <w:r>
              <w:rPr>
                <w:rFonts w:ascii="Times New Roman"/>
                <w:b w:val="false"/>
                <w:i w:val="false"/>
                <w:color w:val="000000"/>
                <w:sz w:val="20"/>
              </w:rPr>
              <w:t>
9405 40 390 1,</w:t>
            </w:r>
          </w:p>
          <w:p>
            <w:pPr>
              <w:spacing w:after="20"/>
              <w:ind w:left="20"/>
              <w:jc w:val="both"/>
            </w:pPr>
            <w:r>
              <w:rPr>
                <w:rFonts w:ascii="Times New Roman"/>
                <w:b w:val="false"/>
                <w:i w:val="false"/>
                <w:color w:val="000000"/>
                <w:sz w:val="20"/>
              </w:rPr>
              <w:t>
9405 40 910 1,</w:t>
            </w:r>
          </w:p>
          <w:p>
            <w:pPr>
              <w:spacing w:after="20"/>
              <w:ind w:left="20"/>
              <w:jc w:val="both"/>
            </w:pPr>
            <w:r>
              <w:rPr>
                <w:rFonts w:ascii="Times New Roman"/>
                <w:b w:val="false"/>
                <w:i w:val="false"/>
                <w:color w:val="000000"/>
                <w:sz w:val="20"/>
              </w:rPr>
              <w:t>
9405 40 950 1,</w:t>
            </w:r>
          </w:p>
          <w:p>
            <w:pPr>
              <w:spacing w:after="20"/>
              <w:ind w:left="20"/>
              <w:jc w:val="both"/>
            </w:pPr>
            <w:r>
              <w:rPr>
                <w:rFonts w:ascii="Times New Roman"/>
                <w:b w:val="false"/>
                <w:i w:val="false"/>
                <w:color w:val="000000"/>
                <w:sz w:val="20"/>
              </w:rPr>
              <w:t>
9405 40 990 1,</w:t>
            </w:r>
          </w:p>
          <w:p>
            <w:pPr>
              <w:spacing w:after="20"/>
              <w:ind w:left="20"/>
              <w:jc w:val="both"/>
            </w:pPr>
            <w:r>
              <w:rPr>
                <w:rFonts w:ascii="Times New Roman"/>
                <w:b w:val="false"/>
                <w:i w:val="false"/>
                <w:color w:val="000000"/>
                <w:sz w:val="20"/>
              </w:rPr>
              <w:t>
9405 91 900 1,</w:t>
            </w:r>
          </w:p>
          <w:p>
            <w:pPr>
              <w:spacing w:after="20"/>
              <w:ind w:left="20"/>
              <w:jc w:val="both"/>
            </w:pPr>
            <w:r>
              <w:rPr>
                <w:rFonts w:ascii="Times New Roman"/>
                <w:b w:val="false"/>
                <w:i w:val="false"/>
                <w:color w:val="000000"/>
                <w:sz w:val="20"/>
              </w:rPr>
              <w:t>
9405 92 000 1,</w:t>
            </w:r>
          </w:p>
          <w:p>
            <w:pPr>
              <w:spacing w:after="20"/>
              <w:ind w:left="20"/>
              <w:jc w:val="both"/>
            </w:pPr>
            <w:r>
              <w:rPr>
                <w:rFonts w:ascii="Times New Roman"/>
                <w:b w:val="false"/>
                <w:i w:val="false"/>
                <w:color w:val="000000"/>
                <w:sz w:val="20"/>
              </w:rPr>
              <w:t>
9405 99 000 1,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шығаруға арналған арнайы өндірістік үй-жайларда пайдаланылатын құрамалы құрылыс конструкциялары (таза үй-жай)</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