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04c18c" w14:textId="904c1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"Сауықтыру жөнiндегi кеңес құру туралы" Қазақстан Республикасы Үкiметiнiң 2011 жылғы 17 маусымдағы № 660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2012 жылғы 24 желтоқсандағы № 1663 Қаулысы. Күші жойылды - Қазақстан Республикасы Үкіметінің 2014 жылғы 10 қарашадағы № 1182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ҚР Үкіметінің 2014.11.10 </w:t>
      </w:r>
      <w:r>
        <w:rPr>
          <w:rFonts w:ascii="Times New Roman"/>
          <w:b w:val="false"/>
          <w:i w:val="false"/>
          <w:color w:val="ff0000"/>
          <w:sz w:val="28"/>
        </w:rPr>
        <w:t>№ 1182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(01.01.2017 ж. бастап қолданысқа енгізіледі) қаулысымен.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«Сауықтыру жөнiндегi кеңес құру туралы» Қазақстан Республикасы Үкiметiнiң 2011 жылғы 17 маусымдағы № 660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құрылған Сауықтыру жөніндегі кеңестің </w:t>
      </w:r>
      <w:r>
        <w:rPr>
          <w:rFonts w:ascii="Times New Roman"/>
          <w:b w:val="false"/>
          <w:i w:val="false"/>
          <w:color w:val="000000"/>
          <w:sz w:val="28"/>
        </w:rPr>
        <w:t>құрамына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мыналар енгізілсін: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 -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Серік Нығметұлы            Премьер-Министрі, төраға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Теңгебаев                - Қазақстан Республикасының Қаржы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Ардақ Мырзабайұлы          вице-министрі, хатшы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Досаев                   - Қазақстан Республикасының Экономикалық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Ерболат Асқарұлы           даму және сауда министрі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Рау                      - Қазақстан Республикасының Индустрия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Альберт Павлович           жаңа технологиялар бірінші вице-министрі;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құрамнан</w:t>
      </w:r>
      <w:r>
        <w:rPr>
          <w:rFonts w:ascii="Times New Roman"/>
          <w:b w:val="false"/>
          <w:i w:val="false"/>
          <w:color w:val="000000"/>
          <w:sz w:val="28"/>
        </w:rPr>
        <w:t>: Кәрім Қажымқанұлы Мәсімов, Бақытжан Әбдірұлы Сағынтаев, Әсет Өрентайұлы Исекешев және Руслан Ерболатұлы Дәленов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