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64c7" w14:textId="2cf6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бірыңғай көлік ортасына өздерінің ведомстволық желілерін қосуға міндетті жергілікті өзін-өзі басқару органдарының, мемлекеттік органдардың және олардың аумақтық бөлімшелерінің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желтоқсандағы № 1660 Қаулысы. Күші жойылды - Қазақстан Республикасы Yкiметiнiң 2016 жылғы 14 шілдедегі № 403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14.07.2016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«Ақпараттандыру туралы» 2007 жылғы 11 қаңтардағы Қазақстан Республикасының Заңы 32-бабының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органдардың бірыңғай көлік ортасына өздерінің ведомстволық желілерін қосуға міндетті жергілікті өзін-өзі басқару органдарының, мемлекеттік органдардың және олардың аумақтық бөлімшелерінің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«Kazsatnet» ұлттық компаниясы» акционерлік қоғамымен бірлесіп, жергілікті өзін-өзі басқару органдарын, мемлекеттік органдарды және олардың аумақтық бөлімшелерін мемлекеттік органдардың бірыңғай көлік ортасына қосуды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bookmarkStart w:name="z35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органдардың бірыңғай көлік ортасына өздерінің ведомстволық желілерін қосуға міндетті жергілікті өзін-өзі басқару органдарының, мемлекеттік органдардың және олардың аумақтық бөлімшелерінің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өзгерістер енгізілді - ҚР Үкіметінің 26.08.2013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; 16.10.2014 </w:t>
      </w:r>
      <w:r>
        <w:rPr>
          <w:rFonts w:ascii="Times New Roman"/>
          <w:b w:val="false"/>
          <w:i w:val="false"/>
          <w:color w:val="ff0000"/>
          <w:sz w:val="28"/>
        </w:rPr>
        <w:t>N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Әкімшілігі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Парламентінің Сенаты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Парламентінің Мәжілісі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Конституциялық кеңесі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Премьер-Министрінің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Президентінің Іс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Парламентінің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Мемлекеттік күзет қызметі (абоненттік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16.10.2014 </w:t>
      </w:r>
      <w:r>
        <w:rPr>
          <w:rFonts w:ascii="Times New Roman"/>
          <w:b w:val="false"/>
          <w:i w:val="false"/>
          <w:color w:val="000000"/>
          <w:sz w:val="28"/>
        </w:rPr>
        <w:t>N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Республикалық бюджеттің атқарылуын бақылау жөніндегі есеп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Орталық сайлау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Қазақстан Республикасы Табиғи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Қазақстан Республикасы Құрылыс және тұрғын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Қазақстан Республикасы Мемлекеттік қызмет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Қазақстан Республикасы Экономикалық қылмысқа және сыбайлас жемқорлыққа қарсы күрес агенттігі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Қазақстан Республикасы Жер ресурстарын басқару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Қазақстан Республикасы Ұлттық ғарыш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Қазақстан Республикасы Бәсекелестікті қорғау агенттігі (Монополияға қарсы агенттік)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Қазақстан Республикасы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Қазақстан Республикасының Президентінің Іс басқармасының Медициналық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Қазақстан Республикасы Бас прокуратурасының Құқықтық Статистика және арнайы есепке алу жөніндегі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Қазақстан Республикасы Ауыл шаруашылығы министрлігінің Агроөнеркәсіп кешеніндегі мемлекеттік инспекциясы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Қазақстан Республикасы Ауыл шаруашылығы министрлігінің Балық шаруашылығы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Қазақстан Республикасы Ауыл шаруашылығы министрлігінің Су ресурстары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Қазақстан Республикасы Ауыл шаруашылығы министрлігінің Орман және аңшылық шаруашылығы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Қазақстан Республикасы Ауыл шаруашылығы министрлігінің Ветеринариялық қадағалау және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Қазақстан Республикасы Төтенше жағдайлар министрлігінің Өртке қарсы қызмет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Қазақстан Республикасы Төтенше жағдайлар министрлігінің Мемлекеттік материалдық резервтер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Қазақстан Республикасы Төтенше жағдайлар министрлігінің Ішкі бақылау және аудит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Қазақстан Республикасы Төтенше жағдайлар министрлігінің Төтенше жағдайларды және өнеркәсіптік қауіпсіздікті мемлекеттік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Қазақстан Республикасы Еңбек және халықты әлеуметтік қорғау министрлігінің Бақылау және әлеуметтік қорғау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Республикасы Денсаулық сақтау министрлігінің Мемлекеттік санитарлық-эпидемиологиялық қадағалау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Қазақстан Республикасы Денсаулық сақтау министрлігінің Медициналық және фармацевтикалық қызметті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Қазақстан Республикасы Денсаулық сақтау министрлігінің Медициналық қызметке ақы төлеу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Қазақстан Республикасы Әділет министрлігінің Тіркеу қызметі және құқықтық көмек көрсету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Қазақстан Республикасы Әділет министрлігінің Зияткерлік меншік құқығы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Қазақстан Республикасының Әділет министрлігінің Сот актілерін орындау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Қазақстан Республикасы Ішкі істер министрлігінің Қылмыстық-атқару жүйесі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Қазақстан Республикасы Ішкі істер министрлігінің Тергеу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Қазақстан Республикасы Ішкі істер министрлігінің Әкімшілік полициясы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Қазақстан Республикасы Ішкі істер министрлігінің Көші-қон полициясы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Қазақстан Республикасы Ішкі істер министрлігінің Криминалдық полиция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Қазақстан Республикасы Ішкі істер министрлігінің Есірткі бизнесіне қарсы күрес және айналымын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Қазақстан Республикасы Ішкі істер министрлігінің Ішкі әскерлер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Қазақстан Республикасы Білім және ғылым министрлігінің Ғылым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Қазақстан Республикасы Білім және ғылым министрлігінің Білім және ғылым саласындағы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Қазақстан Республикасы Білім және ғылым министрлігінің Балалардың құқықтарын қорғау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Қазақстан Республикасы Мәдениет және ақпарат министрлігінің Ақпарат және мұрағат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Қазақстан Республикасы Мәдениет және ақпарат министрлігінің Ономастика (тілдер)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Қазақстан Республикасы Мәдениет және ақпарат министрлігінің Мәдениет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Қазақстан Республикасы Қаржы министрлігінің Қаржылық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Қазақстан Республикасы Қаржы министрлігінің Қазынашылық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Қазақстан Республикасы Қаржы министрлігінің Дәрменсіз борышкерлермен жұмыс жөніндегі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Қазақстан Республикасы Қаржы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Қазақстан Республикасы Қаржы министрлігінің Мемлекеттік мүлік және жекешелендіру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Қазақстан Республикасы Қаржы министрлігінің Кедендік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Қазақстан Республикасы Қаржы министрлігінің Қаржылық мониторинг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Қазақстан Республикасы Сыртқы істер министрлігінің Халықаралық ақпарат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Қазақстан Республикасы Сыртқы істер министрлігінің Сыртқы саясатты талдау және болжау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Қазақстан Республикасы Индустрия және жаңа технологиялар министрлігінің Геология және жер қойнауын пайдалану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Қазақстан Республикасы Индустрия және жаңа технологиялар министрлігінің Мемлекеттік энергетикалық қадағалау және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Қазақстан Республикасы Индустрия және жаңа технологиялар министрлігінің Инвестиция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Қазақстан Республикасы Индустрия және жаңа технологиялар министрлігінің Өнеркәсіп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Қазақстан Республикасы Индустрия және жаңа технологиялар министрлігінің Техникалық реттеу және метрология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Қазақстан Республикасы Индустрия және жаңа технологиялар министрлігінің Туризм индустриясы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Қазақстан Республикасы Қоршаған ортаны қорғау министрлігінің Экологиялық реттеу және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Қазақстан Республикасы Көлік және коммуникация министрлігінің Автомобиль жолдары комитетi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Қазақстан Республикасы Көлік және коммуникация министрлігінің Азаматтық авиация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Қазақстан Республикасы Көлік және коммуникация министрлігінің Көлік және қатынас жолдары комитетi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Қазақстан Республикасы Көлік және коммуникация министрлігінің Көлiктiк бақылау комитетi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Қазақстан Республикасы Экономикалық даму және сауда министрлігінің Өңірлік даму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Қазақстан Республикасы Экономикалық даму және сауда министрлігінің Кәсіпкерлікті дамыту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Қазақстан Республикасы Көлік және коммуникация министрлігінің Байланыс және ақпараттандыру комитетінің Астана қаласы және Ақмола облысы бойынша Байланыс және ақпараттандыру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Қазақстан Республикасы Экономикалық даму және сауда министрлігінің Сауда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Қазақстан Республикасы «Сырбар» сыртқы барлау қызметі (абоненттік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Астана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Астана қаласының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Алматы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Алматы ауданының № 2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Кәмелетке толмағандардың істері жөніндегі мамандандырылған ауданаралық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Сарыарқа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Сарыарқа ауданының № 2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Есіл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Есіл ауданының № 2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Қылмыстық істер бойынша мамандандырылған ауданаралық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Мамандандырылған ауданаралық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Мамандандырылған ауданаралық экономикалық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Ақмола гарнизонының әскери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Бас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Ақмола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Бас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Астана қаласының авиациялық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Ақмола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Қазақстан Республикасы Бас прокуратурасының Құқықтық Статистика және арнайы есепке алу комитетінің әскери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Қазақстан Республикасы Бас прокуратурасының Құқықтық Статистика және арнайы есепке алу комитетінің аймақтық көлік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Астана қаласы бойынша құқықтық статистика және арнайы есепке алу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Астана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«Алматы»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«Есіл»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«Сарыарқа»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Астана қаласы бойынша түзеу мекемелеріндегі заңдылықты қадағалау мамандандырылған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Қазақстан Республикасы Мемлекеттік күзет қызметі Объектілерді қорғау қызметінің (Республикалық ұлан) «Айбын» Президенттік полкі» 0112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Қазақстан Республикасы мемлекеттік күзет қызметінің Объектілерді қорғау қызметінің (Республикалық ұлан) 0116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Қазақстан Республикасы Ауыл шаруашылығы министрлігінің Астана қаласы Табиғи ресурстары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Қазақстан Республикасы Ауыл шаруашылығы министрлігі Ветеринариялық қадағалау және бақылау комитетінің Астана қаласы бойынша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Қазақстан Республикасы Ауыл шаруашылығы министрлігі Агроөнеркәсіп кешеніндегі мемлекеттік инспекциясы комитетінің Астана қаласы бойынша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Қазақстан Республикасы Ауыл шаруашылығы министрлігі Су ресурсы комитетінің Есіл бассейндік су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Қазақстан Республикасы Ауыл шаруашылығы министрлігінің Балық шаруашылығы комитеті Астана қаласының Есіл облысаралық бассейндік балық шаруашылығы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Қазақстан Республикасы Ауыл шаруашылығы министрлігінің Су ресурстарын пайдалануды реттеу және қорғау жөніндегі Есіл бассейндік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Қазақстан Республикасы Қаржы министрлігі Қаржылық бақылау комитетінің Астана қаласы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Қазақстан Республикасы Қаржы министрлігі Қазынашылық комитетінің Астана қаласы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Қазақстан Республикасы Қаржы министрлігі Дәрменсіз борышкерлермен жұмыс жөніндегі комитетінің Астана қаласы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Қазақстан Республикасы Қаржы министрлігі Салық комитетінің Астана қаласы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Қазақстан Республикасы Қаржы министрлігі Салық комитетінің Астана қаласы бойынша Салық департаментінің Алматы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Қазақстан Республикасы Қаржы министрлігі Салық комитеті Астана қаласы бойынша Салық департаментінің Есіл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Қазақстан Республикасы Қаржы министрлігі Салық комитетінің Астана қаласы бойынша Салық департаментінің Сарыарқа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Қазақстан Республикасы Қаржы министрлігі Салық комитетінің Астана қаласы бойынша Салық департаментінің «Астана - жаңа қала»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Қазақстан Республикасы Қаржы министрлігі Кедендік бақылау комитетінің Астана қаласы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Техникалық реттеу және метрология комитетінің Астана қаласы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Мемлекеттік энергетикалық қадағалау және бақылау комитетінің Астана қаласы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Астана қаласы бойынша Бақылау және әлеуметтік қорғау жөніндегі аумақтық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Қазақстан Республикасы Денсаулық сақтау министрлігі Медициналық қызметке ақы төлеу комитетінің Астана қаласы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Қазақстан Республикасы Денсаулық сақтау министрлігі Мемлекеттік санитарлық-эпидемиологиялық қадағалау комитетінің Астана қаласы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Қазақстан Республикасы Денсаулық сақтау министрлігі Мемлекеттік санитарлық-эпидемиологиялық қадағалау комитетінің көліктегі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Қазақстан Республикасы Денсаулық сақтау министрлігі Медициналық және фармацевтикалық қызметті бақылау комитетінің Астана қаласы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Қазақстан Республикасы Төтенше жағдайлар министрлігі Астана қаласының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Қазақстан Республикасы Төтенше жағдайлар министрлігі Астана қаласының Төтенше жағдайлар департаменті Алматы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Қазақстан Республикасы Төтенше жағдайлар министрлігі Астана қаласының Төтенше жағдайлар департаменті Есіл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Қазақстан Республикасы Төтенше жағдайлар министрлігі Астана қаласының Төтенше жағдайлар департаменті Сарыарқа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Астана қаласының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Астана қаласының Әдiлет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Қазақстан Республикасы Әділет министрлігі Астана қаласының Әдiлет департаментi Алматы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Қазақстан Республикасы Әділет министрлігі Астана қаласының Әдiлет департаментi Сарыарқа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Қазақстан Республикасы Әділет министрлігі Астана қаласының Әдiлет департаментi Есіл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Астана қаласының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Астана қаласы бойынша Қылмыстық-атқару жүйесі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Астана қаласының Ішкі істер департаменті «Алматы»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Астана қаласының Ішкі істер департаменті «Сарыарқа»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Астана қаласының Ішкі істер департаменті «Есіл»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Қазақстан Республикасы Ішкі істер министрлігі Көліктік ішкі істер департаментінің Астана бекетіндегі ішкі істер сызықтық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Астана қаласының әскери тергеу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Астана қаласы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Қазақстан Республикасы Білім және ғылым министрлігінің Білім және ғылым саласындағы бақылау комитеті Астана қаласының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Қазақстан Республикасы Білім және ғылым министрлігінің Балалардың құқықтарын қорғау комитеті Астана қаласының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Қазақстан Республикасы Қоршаған ортаны қорғау министрлігі Экологиялық реттеу және бақылау комитетінің Астана қаласы бойынша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Астана қаласы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Қазақстан Республикасы Табиғи монополияларды реттеу агенттігінің Астана қаласы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Астана қаласы бойынша мемлекеттік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Қазақстан Республикасы Мемлекеттік қызмет істері агенттігінің Астана қаласы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Қазақстан Республикасының Жер ресурстарын басқару агенттігінің Астана қаласы бойынша аумақтық жер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Астана қаласы бойынша монополияға қарсы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Астана қаласының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Астана қаласының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Қазақстан Республикасы Ұлттық Банкінің Орталық филиалы (бөлектелген желі)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Астана қаласы «Алматы»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Астана қаласы «Есіл»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Астана қаласы «Сарыарқа»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«Астана – жаңа қала» арнайы экономикалық аймағына әкімшілік ету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Астана қаласының мұрағат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Астана қаласының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Астана қаласының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Астана қаласының тұрғын үй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Астана қаласының жұмыспен қамту және әлеуметтік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Астана қаласының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Астана қаласының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Астана қаласының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Астана қаласының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Астана қаласының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Астана қаласының жұмылдыру дайындығы, азаматтық қорғаныс, авариялар мен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Астана қаласының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Астана қаласының кәсіпкерлік және өнеркәсіп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Астана қаласының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Астана қаласының ауылшаруашылығы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Астана қаласының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Астана қаласының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Астана қаласының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Астана қаласының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Астана қаласының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Астана қаласының тұрғын үй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Астана қаласы бойынша тексеру комиссиясы  </w:t>
      </w:r>
    </w:p>
    <w:bookmarkEnd w:id="4"/>
    <w:bookmarkStart w:name="z20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</w:t>
      </w:r>
    </w:p>
    <w:bookmarkEnd w:id="5"/>
    <w:bookmarkStart w:name="z2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Алматы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Алматы қаласы Әуезов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Алматы қаласы Алмалы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Алматы қаласы Алатау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Алматы қаласы Бостандық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Алматы қаласы Жетісу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Алматы қаласы Медеу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Алматы қаласы Түрксіб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Алматы қаласы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Алматы қаласы жолаушылар көлігі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Алматы қаласы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Алматы қаласы жұмыспен қамту және әлеуметтік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Алматы қаласы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Алматы қаласы кәсіпкерлік және өнеркәсіп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Алматы қаласы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Алматы қаласы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Алматы қаласы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Алматы қаласы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Алматы қаласы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Алматы қаласы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Алматы қаласы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Алматы қаласы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Алматы қалалық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Алматы қаласы туризм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Алматы қаласы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Алматы қаласы тілдерді дамыту,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Алматы қаласы тұрғын үй және тұрғын үй инспекциясының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Алматы қаласы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Алматы қаласы жастар саясаты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Алматы қаласы бойынша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Алматы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Мамандандырылған ауданаралық экономикалық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Мамандандырылған ауданаралық қаржы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Мамандандырылған ауданаралық кәмелетке толмағандардың істері жөніндегі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 Алмалы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№ 2 Алмалы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Әуезов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№ 2 Әуезов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Бостандық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№ 2 Бостандық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Жетісу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 № 2 Жетісу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Медеу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Түрксіб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Алатау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Қазақстан Республикасының Әскери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248. Алматы қаласының Әскери гарнизондық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Мамандандырылған ауданаралық қылмыстық істер жөніндегі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Мамандандырылған ауданаралық әскери-қылмыстық істері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Мамандандырылған ауданаралық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 Қазақстан Республикасы Президенті Іс Басқармасының Алматы қаласындағы өкілдігі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Алматы қаласының авиациялық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Жетісу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255. Алматы қаласының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Алматы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Алатау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Алмалы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Әуезов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260. Бостандық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 Жетісу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262. Медеу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 Түрксіб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 Алматы қаласының мамандандырылған табиғатты қорғау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 Алматы қаласы мен Алматы облысының түзеу мекемелеріндегі заңдылықты қадағалау бойынша мамандандырылған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266. Қазақстан Республикасы Мемлекеттік күзет қызметінің Объектілерді қорғау қызметінің (Республикалық ұлан) «Батыр» Президенттік полкі» 0111 әскери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267. Қазақстан Республикасы Ауыл шаруашылығы министрлігі Ветеринариялық бақылау және қадағалау комитетінің Алматы қаласы бойынша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268. Қазақстан Республикасы Ауыл шаруашылығы министрлігі Агроөнеркәсіп кешеніндегі мемлекеттік инспекциясы комитетінің Алматы қаласы бойынша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269. Қазақстан Республикасы Ауыл шаруашылығы министрлігі Су ресурстары комитетінің Балқаш-Алакөл бассейндік су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270. Қазақстан Республикасы Ауыл шаруашылығы министрлігінің Су ресурстарын пайдалануды реттеу және қорғау жөніндегі Балқаш-Алакөл бассейндік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271. Қазақстан Республикасы Көлік және коммуникация министрлігінің Байланыс және ақпараттандыру комитетінің Алматы қаласы және Алматы облысы бойынша Байланыс және ақпараттандыру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272. Алматы облысы бойынша Бақылау және әлеуметтік қорғау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273. Алматы қаласы бойынша Бақылау және әлеуметтік қорғау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274. Қазақстан Республикасы Денсаулық сақтау министрлігі Медициналық қызметке ақы төлеу комитетінің Алматы қаласы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275. Қазақстан Республикасы Денсаулық сақтау министрлігі Мемлекеттік санитарлық-эпидемиологиялық қадағалау комитетінің Алматы қаласы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276. Алматы бөлімшелік көліктегі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277. Қазақстан Республикасы Денсаулық сақтау министрлігі Медициналық және фармацевтикалық қызметті бақылау комитетінің Алматы қаласы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278. Алматы қаласының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279. Алматы қаласы және Алматы облысы бойынша Қылмыстық-атқару жүйесі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280. Алматы қаласы Ішкі істер департаменті Алатау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281. Алматы қаласы Ішкі істер департаменті Алмалы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282. Алматы қаласы Ішкі істер департаменті Әуезов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283. Алматы қаласы Ішкі істер департаменті Бостандық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284. Алматы қаласы Ішкі істер департаменті Жетісу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285. Алматы қаласы Ішкі істер департаменті Медеу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286. Алматы қаласы Ішкі істер департаменті Түрксіб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287. Алматы қаласы Ішкі істер департаменті Алматы қаласының метрополитеніндегі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288. Қазақстан Республикасы Ішкі істер министрлігінің Көліктегі ішкі істер департаменті Алматы-1 бекетіндегі ішкі істер сызықтық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289. Алматы қаласының әскери тергеу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290. Алматы қаласы және Алматы облысы бойынша Қылмыстық-атқару жүйесі департаментінің күзет және қадағалау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291. Алматы қаласы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292. Қазақстан Республикасы Төтенше жағдайлар министрлігі Алматы қаласы бойынша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293. Қазақстан Республикасы Төтенше жағдайлар министрлігі Алматы қаласы бойынша Төтенше жағдайлар департаменті Алатау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294. Қазақстан Республикасы Төтенше жағдайлар министрлігі Алматы қаласы бойынша Төтенше жағдайлар департаменті Алмалы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295. Қазақстан Республикасы Төтенше жағдайлар министрлігі Алматы қаласы бойынша Төтенше жағдайлар департаменті Әуезов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296. Қазақстан Республикасы Төтенше жағдайлар министрлігі Алматы қаласы бойынша Төтенше жағдайлар департаменті Бостандық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297. Қазақстан Республикасы Төтенше жағдайлар министрлігі Алматы қаласы бойынша Төтенше жағдайлар департаменті Жетісу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298. Қазақстан Республикасы Төтенше жағдайлар министрлігі Алматы қаласы бойынша Төтенше жағдайлар департаменті Медеу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299. Қазақстан Республикасы Төтенше жағдайлар министрлігі Алматы қаласы бойынша Төтенше жағдайлар департаменті Түрксіб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300. Қазақстан Республикасы Қоршаған ортаны қорғау министрлігі Экологиялық реттеу және бақылау комитетінің Алматы қаласы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301. Қазақстан Республикасы Қаржы министрлігі Қаржылық бақылау комитетінің Алматы қаласы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302. Қазақстан Республикасы қаржы министрлігі Қазынашылық комитетінің Алматы қаласы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303. Қазақстан Республикасы Қаржы министрлігі Қазынашылық комитетінің Алматы қаласы бойынша Бостандық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304. Қазақстан Республикасы Қаржы министрлігі Қазынашылық комитетінің Алматы қаласы бойынша Түрксіб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305. Қазақстан Республикасы Қаржы министрлігінің Алматы қаласы бойынша Дәрменсіз борышкерлермен жұмыс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306. Қазақстан Республикасы Қаржы министрлігі Салық комитетінің Алматы қаласы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307. Қазақстан Республикасы Қаржы министрлігі Салық комитетінің Алматы қаласы бойынша Салық департаментінің Алатау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308. Қазақстан Республикасы Қаржы министрлігі Салық комитетінің Алматы қаласы бойынша Салық департаментінің Алмалы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309. Қазақстан Республикасы Қаржы министрлігі Салық комитетінің Алматы қаласы бойынша Салық департаментінің Әуезов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310. Қазақстан Республикасы Қаржы министрлігі Салық комитетінің Алматы қаласы бойынша Салық департаментінің Бостандық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311. Қазақстан Республикасы Қаржы министрлігі Салық комитетінің Алматы қаласы бойынша Салық департаментінің Жетісу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312. Қазақстан Республикасы Қаржы министрлігі Салық комитетінің Алматы қаласы бойынша Салық департаментінің Медеу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313. Қазақстан Республикасы Қаржы министрлігі Салық комитетінің Алматы қаласы бойынша Салық департаментінің Түрксіб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314. Қазақстан Республикасы Қаржы министрлігі Салық комитетінің Алматы қаласы бойынша Салық департаментінің «Ақпараттық технологиялар паркі»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315.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316. Қазақстан Республикасы Қаржы министрлігі Кедендік бақылау комитетінің Алматы қаласы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317. Қазақстан Республикасы Сыртқы істер министрлігінің Алматы қаласындағы өкілдігі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318. «Оңтүстікқазкен» геология және жер қойнауларын пайдалану Оңтүстік Қазақстан өңіраралық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319. Техникалық реттеу және метрология комитетінің Алматы қаласы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320. Мемлекеттік энергетикалық қадағалау және бақылау комитетінің Алматы қаласы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321. Алматы қаласы бойынша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322. Алматы қаласының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323. Қазақстан Республикасы Әдiлет министрлігі Алматы қаласының Әдiлет департаментi Алмалы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324. Қазақстан Республикасы Әдiлет министрлiгі Алматы қаласының Әдiлет департаментi Әуезов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325. Қазақстан Республикасы Әділет министрлiгi Алматы қаласының Әдiлет департаментi Бостандық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326. Қазақстан Республикасы Әдiлет министрлiгi Алматы қаласының Әдiлет департаментi Жетiсу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327. Қазақстан Республикасы Әдiлет министрлігі Алматы қаласының Әдiлет департаментi Медеу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328. Қазақстан Республикасы Әдiлет министрлiгi Алматы қаласының Әдiлет департаментi Түрксіб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329. Қазақстан Республикасы Әділет министрлігі Алматы қаласының Әділет департаменті Алатау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330. Қазақстан Республикасы Білім және ғылым министрлігі Білім және ғылым саласындағы бақылау комитетінің Алматы қаласының Білім саласындағы бақылау жөніндегі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331. Қазақстан Республикасы Білім және ғылым министрлігінің Балалардың құқықтарын қорғау комитетінің Алматы қаласының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332. Алматы қаласының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333. Алматы облысы бойынша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334. Қазақстан Республикасы Мемлекеттік қызмет істері агенттігінің Алматы қаласы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335. Қазақстан Республикасы Жер ресурстарын басқару агенттігінің Алматы қаласы бойынша аумақтық жер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336. Алматы қаласы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337. Қазақстан Республикасы Экономикалық қылмысқа және сыбайлас жемқорлыққа қарсы күрес агенттігінің (қаржы полициясы) Алматы қаласы бойынша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338. Қазақстан Республикасы Табиғи монополияларды реттеу агенттігінің Алматы қаласы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339. Қазақстан Республикасы Құрылыс және тұрғын үй-коммуналдық шаруашылық істері агенттігінің Алматы қаласы бойынша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340. Алматы қаласы бойынша монополияға қарсы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341. Қазақстан Республикасының Ұлттық Банкі (бөлектелген желі)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342. Қазақстан Республикасы Ұлттық Банкінің Алматы өңірлік қаржы орталығын дамыту комитеті (бөлектелген желі)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343. Қазақстан Республикасы Ұлттық Банкінің Қаржы нарығын және қаржы ұйымдарын бақылау мен қадағалау комитеті (бөлектелген желі)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344. Қазақстан Республикасы Ұлттық Банкінің Алматы қалалық филиалы (бөлектелген желі)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345. Қазақстан Республикасы Мемлекеттік күзет қызметінің департаменті (абоненттік пункт)</w:t>
      </w:r>
    </w:p>
    <w:bookmarkEnd w:id="6"/>
    <w:bookmarkStart w:name="z3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</w:t>
      </w:r>
    </w:p>
    <w:bookmarkEnd w:id="7"/>
    <w:bookmarkStart w:name="z3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Ақмола облысы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347. Көкшетау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348. Ақмола облысының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349. Ақмола облысының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350. Ақмола облысының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351. Ақмола облысының жұмыспен қамту және әлеуметтік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352. Ақмола облысының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353. Ақмола облысының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354. Ақмола облысының кәсіпкерлік және өнеркәсіп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355. Ақмола облысының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356. Ақмола облысының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357. Ақмола облысының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358. Ақмола облысының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359. Ақмола облысының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360. Ақмола облысының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361. Ақмола облысының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362. Ақмола облысының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363. Ақмола облысының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364. Ақмола облысының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365. Ақмола облысының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366. Ақмола облысының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367. Ақмола облысы бойынша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368. Степногорск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369. Ақкөл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370. Аршалы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371. Атбасар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372. Астрахан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373. Бұланды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374. Егіндікөл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375. Ерейментау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376. Еңбекшілдер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377. Есіл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378. Жарқайың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379. Жақсы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380. Зеренді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381. Қорғалжын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382. Сандықтау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383. Целиноград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384. Шортанды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385. Щучье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386. Ақмола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387. Ақкөл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388. Астрахан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389. Аршалы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390. Атбасар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391. Бұланды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392. Бурабай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393. Егіндікөл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394. Еңбекшілдер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395. Ерейментау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396. Есіл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397. Жақсы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398. № 2 Жақсы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399. Жарқайың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400. Зеренді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401. Қорғалжын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402. Сандықтау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403. Степногорск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404. Көкшетау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405. Бурабай ауданының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406. Мамандандырылған ауданаралық қылмыстық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407. Шортанды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408. Қалалық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409. Целиноград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410. Экономикалық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411. Ювеналды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412. Көкшетау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413. Ақмола облысы бойынша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414. Ақмола облысының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415. Ақкөл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416. Аршалы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417. Астрахан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418. Атбасар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419. Бұланды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420. Бурабай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421. Көкшетау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422. Степногорск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423. Егіндікөл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424. Еңбекшілдер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425. Ерейментау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426. Есіл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427. Жақсы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428. Жарқайың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429. Зеренді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430. Қорғалжын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431. Сандықтау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432. Целиноград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433. Шортанды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434. Ақмола облысының түзеу мекемелеріндегі заңдылықты қадағалау бойынша мамандандырылған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435. Ақмола облысының мамандандырылған табиғатты қорғау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436. Қазақстан Республикасы Ауыл шаруашылығы министрлігі Ветеринариялық қадағалау және бақылау комитетінің Ақмола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437. Қазақстан Республикасы Ауыл шаруашылығы министрлігі Агроөнеркәсіп кешеніндегі мемлекеттік инспекциясы комитетінің Ақмола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438. Қазақстан Республикасы Ауыл шаруашылығы министрлігі Агроөнеркәсіп кешеніндегі мемлекеттік инспекциясы комитетінің Ақкөл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439. Қазақстан Республикасы Ауыл шаруашылығы министрлігі Агроөнеркәсіп кешеніндегі мемлекеттік инспекциясы комитетінің Аршалы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440. Қазақстан Республикасы Ауыл шаруашылығы министрлігі Агроөнеркәсіп кешеніндегі мемлекеттік инспекциясы комитетінің Астрахан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441. Қазақстан Республикасы Ауыл шаруашылығы министрлігі Агроөнеркәсіп кешеніндегі мемлекеттік инспекциясы комитетінің Атбасар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442. Қазақстан Республикасы Ауыл шаруашылығы министрлігі Агроөнеркәсіп кешеніндегі мемлекеттік инспекциясы комитетінің Бұланды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443. Қазақстан Республикасы Ауыл шаруашылығы министрлігі Агроөнеркәсіп кешеніндегі мемлекеттік инспекциясы комитетінің Бурабай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444. Қазақстан Республикасы Ауыл шаруашылығы министрлігі Агроөнеркәсіп кешеніндегі мемлекеттік инспекциясы комитетінің Егіндікөл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445. Қазақстан Республикасы Ауыл шаруашылығы министрлігі Агроөнеркәсіп кешеніндегі мемлекеттік инспекциясы комитетінің Еңбекшілдер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446. Қазақстан Республикасы Ауыл шаруашылығы министрлігі Агроөнеркәсіп кешеніндегі мемлекеттік инспекциясы комитетінің Есіл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447. Қазақстан Республикасы Ауыл шаруашылығы министрлігі Агроөнеркәсіп кешеніндегі мемлекеттік инспекциясы комитетінің Ерейментау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448. Қазақстан Республикасы Ауыл шаруашылығы министрлігі Агроөнеркәсіп кешеніндегі мемлекеттік инспекциясы комитетінің Жақсы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449. Қазақстан Республикасы Ауыл шаруашылығы министрлігі Агроөнеркәсіп кешеніндегі мемлекеттік инспекциясы комитетінің Жарқайың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450. Қазақстан Республикасы Ауыл шаруашылығы министрлігі Агроөнеркәсіп кешеніндегі мемлекеттік инспекциясы комитетінің Зеренді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451. Қазақстан Республикасы Ауыл шаруашылығы министрлігі Агроөнеркәсіп кешеніндегі мемлекеттік инспекциясы комитетінің Қорғалжын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452. Қазақстан Республикасы Ауыл шаруашылығы министрлігі Агроөнеркәсіп кешеніндегі мемлекеттік инспекциясы комитетінің Сандықтау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453. Қазақстан Республикасы Ауыл шаруашылығы министрлігі Агроөнеркәсіп кешеніндегі мемлекеттік инспекциясы комитетінің Целиноград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454. Қазақстан Республикасы Ауыл шаруашылығы министрлігі Агроөнеркәсіп кешеніндегі мемлекеттік инспекциясы комитетінің Шортанды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455. Қазақстан Республикасы Ауыл шаруашылығы министрлігі Агроөнеркәсіп кешеніндегі мемлекеттік инспекциясы комитетінің Көкшетау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456. Қазақстан Республикасы Ауыл шаруашылығы министрлігі Агроөнеркәсіп кешеніндегі мемлекеттік инспекциясы комитетінің Степногорск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457. Қазақстан Республикасы Ауыл шаруашылығы министрлігі Орман және аңшылық шаруашылығы комитетінің Ақмола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458. Қазақстан Республикасы Ауыл шаруашылығы министрлігі Балық шаруашылығы комитетінің Ақмола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459. Ақмола облысының Әдiлет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460. Ақмола облысының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461. Қазақстан Республикасы Әдiлет министрлігі Ақмола облысының Әдiлет департаментi Ақкөл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462. Қазақстан Республикасы Әдiлет министрлігі Ақмола облысының Әдiлет департаментi Аршалы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463. Қазақстан Республикасы Әдiлет министрлігі Ақмола облысының Әдiлет департаментi Атбасар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464. Қазақстан Республикасы Әдiлет министрлігі Ақмола облысының Әдiлет департаментi Астрахан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465. Қазақстан Республикасы Әдiлет министрлігі Ақмола облысының Әдiлет департаментi Бұланды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466. Қазақстан Республикасы Әдiлет министрлігі Ақмола облысының Әдiлет департаментi Егіндікөл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467. Қазақстан Республикасы Әдiлет министрлігі Ақмола облысының Әдiлет департаментi Ерейментау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468. Қазақстан Республикасы Әдiлет министрлігі Ақмола облысының Әдiлет департаментi Еңбекшілдер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469. Қазақстан Республикасы Әдiлет министрлігі Ақмола облысының Әдiлет департаментi Есіл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470. Қазақстан Республикасы Әдiлет министрлігі Ақмола облысының Әдiлет департаментi Жарқайың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471. Қазақстан Республикасы Әдiлет министрлігі Ақмола облысының Әдiлет департаментi Жақсы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472. Қазақстан Республикасы Әдiлет министрлігі Ақмола облысының Әдiлет департаментi Зеренді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473. Қазақстан Республикасы Әдiлет министрлігі Ақмола облысының Әдiлет департаментi Қорғалжын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474. Қазақстан Республикасы Әдiлет министрлігі Ақмола облысының Әдiлет департаментi Степногорск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475. Қазақстан Республикасы Әдiлет министрлігі Ақмола облысының Әдiлет департаментi Сандықтау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476. Қазақстан Республикасы Әдiлет министрлігі Ақмола облысының Әдiлет департаментi Целиноград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477. Қазақстан Республикасы Әдiлет министрлігі Ақмола облысының Әдiлет департаментi Шортанды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478. Қазақстан Республикасы Әдiлет министрлігі Ақмола облысының Әдiлет департаментi Щучье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479. Қазақстан Республикасы Әдiлет министрлігі Ақмола облысының Әдiлет департаментi Көкшетау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480. Ақмола облысы бойынша Бақылау және әлеуметтік қорғау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481. Қазақстан Республикасы Денсаулық сақтау министрлігі Медициналық қызметке ақы төлеу комитетінің Ақмола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482. Қазақстан Республикасы Денсаулық сақтау министрлігі Мемлекеттік санитарлық-эпидемиологиялық қадағалау комитетінің Ақмола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483. Атбасар бөлімшелік теміржол көлігіндегі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484. Көкшетау бөлімшелік теміржол көлігіндегі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485. Қазақстан Республикасы Денсаулық сақтау министрлігі Медициналық және фармацевтикалық қызметті бақылау комитетінің Ақмола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486. Ақмола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487. Ақмола облысы бойынша Қылмыстық-атқару жүйесі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488. Ақмола облысының Ішкі істер департаментінің Көкшетау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489. Ақмола облысының Ішкі істер департаментінің Степногорск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490. Ақмола облысының Ішкі істер департаментінің Ақкөл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491. Ақмола облысының Ішкі істер департаментінің Аршалы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492. Ақмола облысының Ішкі істер департаментінің Астрахан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493. Ақмола облысының Ішкі істер департаментінің Атбасар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494. Ақмола облысының Ішкі істер департаментінің Бұланды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495. Ақмола облысының Ішкі істер департаментінің Егіндікөл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496. Ақмола облысының Ішкі істер департаментінің Еңбекшілдер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497. Ақмола облысының Ішкі істер департаментінің Ерейментау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498. Ақмола облысының Ішкі істер департаментінің Есіл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499. Ақмола облысының Ішкі істер департаментінің Жақсы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500. Ақмола облысының Ішкі істер департаментінің Жарқайың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501. Ақмола облысының Ішкі істер департаментінің Зеренді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502. Ақмола облысының Ішкі істер департаментінің Қорғалжын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503. Ақмола облысының Ішкі істер департаментінің Сандықтау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504. Ақмола облысының Ішкі істер департаментінің Целиноград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505. Ақмола облысының Ішкі істер департаментінің Шортанды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506. Ақмола облысының Ішкі істер департаментінің Бурабай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507. Қазақстан Республикасы Ішкі істер министрлігінің Көліктік ішкі істер департаменті Көкшетау бекетіндегі ішкі істер сызықтық бассқармасы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508. Ақмола облысы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509. Қазақстан Республикасы Төтенше жағдайлар министрлігі Ақмола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510. Қазақстан Республикасы Төтенше жағдайлар министрлігі Ақмола облысының Төтенше жағдайлар департаменті Степногорск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511. Қазақстан Республикасы Төтенше жағдайлар министрлігі Ақмола облысының Төтенше жағдайлар департаменті Көкшетау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512. Қазақстан Республикасы Төтенше жағдайлар министрлігі Ақмола облысының Төтенше жағдайлар департаменті Ақкөл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513. Қазақстан Республикасы Төтенше жағдайлар министрлігі Ақмола облысының Төтенше жағдайлар департаменті Аршалы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514. Қазақстан Республикасы Төтенше жағдайлар министрлігі Ақмола облысының Төтенше жағдайлар департаменті Астрахан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515. Қазақстан Республикасы Төтенше жағдайлар министрлігі Ақмола облысының Төтенше жағдайлар департаменті Атбасар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516. Қазақстан Республикасы Төтенше жағдайлар министрлігі Ақмола облысының Төтенше жағдайлар департаменті Бұланды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517. Қазақстан Республикасы Төтенше жағдайлар министрлігі Ақмола облысының Төтенше жағдайлар департаменті Егіндікөл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518. Қазақстан Республикасы Төтенше жағдайлар министрлігі Ақмола облысының Төтенше жағдайлар департаменті Еңбекшілдер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519. Қазақстан Республикасы Төтенше жағдайлар министрлігі Ақмола облысының Төтенше жағдайлар департаменті Ерейментау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520. Қазақстан Республикасы Төтенше жағдайлар министрлігі Ақмола облысының Төтенше жағдайлар департаменті Есіл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521. Қазақстан Республикасы Төтенше жағдайлар министрлігі Ақмола облысының Төтенше жағдайлар департаменті Жақсы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522. Қазақстан Республикасы Төтенше жағдайлар министрлігі Ақмола облысының Төтенше жағдайлар департаменті Жарқайың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523. Қазақстан Республикасы Төтенше жағдайлар министрлігі Ақмола облысының Төтенше жағдайлар департаменті Зеренді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524. Қазақстан Республикасы Төтенше жағдайлар министрлігі Ақмола облысының Төтенше жағдайлар департаменті Қорғалжын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525. Қазақстан Республикасы Төтенше жағдайлар министрлігі Ақмола облысының Төтенше жағдайлар департаменті Сандықтау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526. Қазақстан Республикасы Төтенше жағдайлар министрлігі Ақмола облысының Төтенше жағдайлар департаменті Целиноград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527. Қазақстан Республикасы Төтенше жағдайлар министрлігі Ақмола облысының Төтенше жағдайлар департаменті Шортанды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528. Қазақстан Республикасы Төтенше жағдайлар министрлігі Ақмола облысының Төтенше жағдайлар департаменті Бурабай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529. Қазақстан Республикасы Қаржы министрлігі Қаржылық бақылау комитетінің Ақмола облысы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530. Қазақстан Республикасы Қаржы министрлігі Қазынашылық комитетінің Ақмола облысы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531. Қазақстан Республикасы Қаржы министрлігі Қазынашылық комитетінің Целиноград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532. Қазақстан Республикасы Қаржы министрлігі Қазынашылық комитетінің Ақкөл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533. Қазақстан Республикасы Қаржы министрлігі Қазынашылық комитетінің Щучье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534. Қазақстан Республикасы Қаржы министрлігі Қазынашылық комитетінің Ерейментау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535. Қазақстан Республикасы Қаржы министрлігі Қазынашылық комитетінің Бұланды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536. Қазақстан Республикасы Қаржы министрлігі Қазынашылық комитетінің Еңбекшілдер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537. Қазақстан Республикасы Қаржы министрлігі Қазынашылық комитетінің Сандықтау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538. Қазақстан Республикасы Қаржы министрлігі Қазынашылық комитетінің Жарқайың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539. Қазақстан Республикасы Қаржы министрлігі Қазынашылық комитетінің Астрахан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540. Қазақстан Республикасы Қаржы министрлігі Қазынашылық комитетінің Егіндікөл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541. Қазақстан Республикасы Қаржы министрлігі Қазынашылық комитетінің Қорғалжын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542. Қазақстан Республикасы Қаржы министрлігі Қазынашылық комитетінің Шортанды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543. Қазақстан Республикасы Қаржы министрлігі Қазынашылық комитетінің Есіл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544. Қазақстан Республикасы Қаржы министрлігі Қазынашылық комитетінің Жақсы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545. Қазақстан Республикасы Қаржы министрлігі Қазынашылық комитетінің Атбасар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546. Қазақстан Республикасы Қаржы министрлігі Қазынашылық комитетінің Аршалы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547. Қазақстан Республикасы Қаржы министрлігі Қазынашылық комитетінің Зеренді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548. Қазақстан Республикасы Қаржы министрлігі Қазынашылық комитетінің Степногорск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549. Қазақстан Республикасы Қаржы министрлігі Дәрменсіз борышкерлермен жұмыс жөніндегі комитетінің Ақмола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550. Қазақстан Республикасы Қаржы министрлігінің Салық комитетінің Ақмола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551. Қазақстан Республикасы Қаржы министрлігі Салық комитетінің Ақмола облысы бойынша Салық департаментінің Көкшетау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552. Қазақстан Республикасы Қаржы министрлігі Салық комитетінің Ақмола облысы бойынша Салық департаментінің Степногорск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553. Қазақстан Республикасы Қаржы министрлігі Салық комитетінің Ақмола облысы бойынша Салық департаментінің Ақкөл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554. Қазақстан Республикасы Қаржы министрлігі Салық комитетінің Ақмола облысы бойынша Салық департаментінің Астрахан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555. Қазақстан Республикасы Қаржы министрлігі Салық комитетінің Ақмола облысы бойынша Салық департаментінің Атбасар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556. Қазақстан Республикасы Қаржы министрлігі Салық комитетінің Ақмола облысы бойынша Салық департаментінің Сандықтау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557. Қазақстан Республикасы Қаржы министрлігі Салық комитетінің Ақмола облысы бойынша Салық департаментінің Аршалы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558. Қазақстан Республикасы Қаржы министрлігі Салық комитетінің Ақмола облысы бойынша Салық департаментінің Ерейментау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559. Қазақстан Республикасы Қаржы министрлігі Салық комитетінің Ақмола облысы бойынша Салық департаментінің Егіндікөл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560. Қазақстан Республикасы Қаржы министрлігі Салық комитетінің Ақмола облысы бойынша Салық департаментінің Қорғалжын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561. Қазақстан Республикасы Қаржы министрлігі Салық комитетінің Ақмола облысы бойынша Салық департаментінің Бұланды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562. Қазақстан Республикасы Қаржы министрлігі Салық комитетінің Ақмола облысы бойынша Салық департаментінің Целиноград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563. Қазақстан Республикасы Қаржы министрлігі Салық комитетінің Ақмола облысы бойынша Салық департаментінің Шортанды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564. Қазақстан Республикасы Қаржы министрлігі Салық комитетінің Ақмола облысы бойынша Салық департаментінің Жарқайың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565. Қазақстан Республикасы Қаржы министрлігі Салық комитетінің Ақмола облысы бойынша Салық департаментінің Есіл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566. Қазақстан Республикасы Қаржы министрлігі Салық комитетінің Ақмола облысы бойынша Салық департаментінің Жақсы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567. Қазақстан Республикасы Қаржы министрлігі Салық комитетінің Ақмола облысы бойынша Салық департаментінің Зеренді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568. Қазақстан Республикасы Қаржы министрлігі Салық комитетінің Ақмола облысы бойынша Салық департаментінің Бурабай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569. Қазақстан Республикасы Қаржы министрлігі Салық комитетінің Ақмола облысы бойынша Салық департаментінің Еңбекшілдер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570. Қазақстан Республикасы Қаржы министрлігі Салық комитетінің Ақмола облысы бойынша Салық департаментінің «Бурабай»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571. Қазақстан Республикасы Қаржы министрлігі Мемлекеттік мүлік және жекешелендіру комитетінің Ақмола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572. Қазақстан Республикасы Қаржы министрлігі Кедендік бақылау комитетінің Ақмола облысы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573. Қазақстан Республикасы Қоршаған ортаны қорғау министрлігі Экологиялық реттеу және бақылау комитетінің Ақмола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574. «Солтүстікқазкен» геология және жер қойнауларын пайдалану Солтүстік Қазақстан өңіраралық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575. Техникалық реттеу және метрология комитетінің Ақмола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576. Мемлекеттік энергетикалық қадағалау және бақылау комитетінің Ақмола облысы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577. Қазақстан Республикасы Білім және ғылым министрлігі Білім және ғылым саласындағы бақылау комитетінің Ақмола облысының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578. Қазақстан Республикасы Білім және ғылым министрлігінің Балалардың құқықтарын қорғау комитетінің Ақмола облысының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579. Ақмола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580. Степногорск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581. Ақкөл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582. Аршалы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583. Астрахан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584. Атбасар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585. Бұланды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586. Бурабай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587. Егіндікөл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588. Еңбекшілдер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589. Ерейментау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590. Есіл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591. Жақсы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592. Жарқайың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593. Зеренді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594. Қорғалжын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595. Сандықтау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596. Целиноград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597. Шортанды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598. Қазақстан Республикасы Жер ресурстарын басқару агенттігінің Ақмола облысы бойынша аумақтық жер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599. Қазақстан Республикасы Мемлекеттік қызмет істері агенттігінің Ақмола облысы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600. Ақмола облысы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601. Атбасар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602. Бурабай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603. Целиноград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604. Қазақстан Республикасы Табиғи монополияларды реттеу агенттігінің Ақмола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605. Қазақстан Республикасы Құрылыс және тұрғын үй-коммуналдық шаруашылық істері агенттігінің Ақмола облысы бойынша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606. Ақмола облысы бойынша монополияға қарсы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607. Қазақстан Республикасы Ұлттық Банкінің Ақмола филиалы (бөлектелген желі)  </w:t>
      </w:r>
    </w:p>
    <w:bookmarkEnd w:id="8"/>
    <w:bookmarkStart w:name="z6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Ақтөбе облысы</w:t>
      </w:r>
    </w:p>
    <w:bookmarkEnd w:id="9"/>
    <w:bookmarkStart w:name="z6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608. Ақтөбе облысы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609. Ақтөбе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610. Ақтөбе облысының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611. Ақтөбе облысының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612. Ақтөбе облысының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613. Ақтөбе облысының жұмыспен қамтуды үйлестiру және әлеуметтiк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614. Ақтөбе облысының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615. Ақтөбе облысының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616. Ақтөбе облысының кәсіпкерлік және өнеркәсіп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617. Ақтөбе облысының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618. Ақтөбе облысының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619. Ақтөбе облысының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620. Ақтөбе облысының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621. Ақтөбе облысының мемлекеттік сәулет-құрылыс бақылау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622. Ақтөбе облысының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623. Ақтөбе облысының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624. Ақтөбе облысының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625. Ақтөбе облысының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626. Ақтөбе облысының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627. Ақтөбе облысының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628. Ақтөбе облысының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629. Ақтөбе облысының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630. Ақтөбе облысы бойынша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631. Алға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632. Әйтеке би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633. Байғанин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634. Қарғалы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635. Қобда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636. Мәртөк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637. Мұғалжар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638. Ойыл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639. Темір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640. Хромтау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641. Шалқар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642. Ырғыз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643. Ақтөбе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644. Ақтөбе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645. № 2 Ақтөбе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646. Мамандандырылған ауданаралық экономикалық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647. Мамандандырылған ауданаралық әкімшілік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648. Мамандандырылған ауданаралық қылмыстық істер жөніндегі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649. Кәмелетке толмағандардың істері жөніндегі мамандандырылған ауданаралық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650. Мамандандырылған ауданаралық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651. Ақтөбе гарнизонының әскери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652. Алға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653. Байғанин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654. Әйтеке би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655. Ырғыз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656. Қарғалы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657. Қобда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658. Мәртөк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659. Мұғалжар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660. № 2 Мұғалжар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661. Темір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662. Ойыл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663. Шалқар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664. Хромтау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665. Ақтөбе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666. Ақтөбе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667. Қандыағаш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668. Актөбе облысының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669. Ақтөбе облысының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670. Әйтеке би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671. Алға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672. Байғанин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673. Ақтөбе қаласы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674. Ырғыз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675. Қарғалы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676. Қобда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677. Мәртөк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678. Мұғалжар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679. Темір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680. Ойыл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681. Хромтау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682. Шалқар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683. Ақтөбе облысының мамандандырылған табиғатты қорғау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684. Қазақстан Республикасы Ауыл шаруашылығы министрлігі Ветеринариялық қадағалау және бақылау комитетінің Ақтөбе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685. Қазақстан Республикасы Ауыл шаруашылығы министрлігі Агроөнеркәсіп кешеніндегі мемлекеттік инспекциясы комитетінің Ақтөбе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686. Қазақстан Республикасы Ауыл шаруашылығы министрлігі Агроөнеркәсіп кешеніндегі мемлекеттік инспекциясы комитетінің Ақтөбе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687. Қазақстан Республикасы Ауыл шаруашылығы министрлігі Агроөнеркәсіп кешеніндегі мемлекеттік инспекциясы комитетінің Әйтеке би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688. Қазақстан Республикасы Ауыл шаруашылығы министрлігі Агроөнеркәсіп кешеніндегі мемлекеттік инспекциясы комитетінің Алға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689. Қазақстан Республикасы Ауыл шаруашылығы министрлігі Агроөнеркәсіп кешеніндегі мемлекеттік инспекциясы комитетінің Байғанин аудандық аумақтық инспекциясыҚазақстан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690.  шаруашылығы министрлігі Агроөнеркәсіп кешеніндегі мемлекеттік инспекциясы комитетінің Ырғыз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691. Қазақстан Республикасы Ауыл шаруашылығы министрлігі Агроөнеркәсіп кешеніндегі мемлекеттік инспекциясы комитетінің Қарғалы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692. Қазақстан Республикасы Ауыл шаруашылығы министрлігі Агроөнеркәсіп кешеніндегі мемлекеттік инспекциясы комитетінің Қобда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693. Қазақстан Республикасы Ауыл шаруашылығы министрлігі Агроөнеркәсіп кешеніндегі мемлекеттік инспекциясы комитетінің Мәртөк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694. Қазақстан Республикасы Ауыл шаруашылығы министрлігі Агроөнеркәсіп кешеніндегі мемлекеттік инспекциясы комитетінің Мұғалжар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695. Қазақстан Республикасы Ауыл шаруашылығы министрлігі Агроөнеркәсіп кешеніндегі мемлекеттік инспекциясы комитетінің Темір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696. Қазақстан Республикасы Ауыл шаруашылығы министрлігі Агроөнеркәсіп кешеніндегі мемлекеттік инспекциясы комитетінің Ойыл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697. Қазақстан Республикасы Ауыл шаруашылығы министрлігі Агроөнеркәсіп кешеніндегі мемлекеттік инспекциясы комитетінің Хромтау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698. Қазақстан Республикасы Ауыл шаруашылығы министрлігі Агроөнеркәсіп кешеніндегі мемлекеттік инспекциясы комитетінің Шалқар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699. Қазақстан Республикасы Ауыл шаруашылығы министрлігі Орман және аңшылық шаруашылығы комитетінің Ақтөбе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700. Қазақстан Республикасы Ауыл шаруашылығы министрлігі Балық шаруашылығы комитетінің Ақтөбе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701. Ақтөбе облысының Әдiлет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702. Ақтөбе облысының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703. Қазақстан Республикасы Әдiлет министрлігі Ақтөбе облысының Әдiлет департаментi Әйтеке би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704. Қазақстан Республикасы Әдiлет министрлiгi Ақтөбе облысының Әдiлет департаментi Алға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705. Қазақстан Республикасы Әдiлет министрлігі Ақтөбе облысының Әдiлет департаменті Байғанин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706. Қазақстан Республикасы Әдiлет министрлігі Ақтөбе облысының Әдiлет департаментi Ырғыз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707. Қазақстан Республикасы Әдiлет министрлігі Ақтөбе облысының Әдiлет департаментi Қарғалы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708. Қазақстан Республикасы Әдiлет министрлігі Ақтөбе облысының Әдiлет департаментi Қобда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709. Қазақстан Республикасы Әдiлет министрлігі Ақтөбе облысының Әдiлет департаментi Мәртөк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710. Қазақстан Республикасы Әдiлет министрлігі Ақтөбе облысының Әдiлет департаментi Мұғалжар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711. Қазақстан Республикасы Әдiлет министрлігі Ақтөбе облысының Әдiлет департаментi Темiр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712. Қазақстан Республикасы Әдiлет министрлiгi Ақтөбе облысының Әдiлет департаментi Ойыл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713. Қазақстан Республикасы Әдiлет министрлiгi Ақтөбе облысының Әдiлет департаментi Хромтау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714. Қазақстан Республикасы Әдiлет министрлiгi Ақтөбе облысының Әдiлет департаментi Шалқар ауданының әдiлет басқармасыҚазақстан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715. Республикасы Әдiлет министрлігі Ақтөбе облысының Әдiлет департаментi Ақтөбе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716. Ақтөбе облысы бойынша Бақылау және әлеуметтік қорғау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717. Қазақстан Республикасы Денсаулық сақтау министрлігі Медициналық қызметке ақы төлеу комитетінің Ақтөбе облысы бойынша департаментіҚазақстан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718. Мемлекеттік санитарлық-эпидемиологиялық қадағалау комитетінің Ақтөбе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719. Ақтөбе бөлімшелік көліктегі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720. Қазақстан Республикасы Денсаулық сақтау министрлігі Медициналық және фармацевтикалық қызметті бақылау комитетінің Ақтөбе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721. Ақтөбе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722. Ақтөбе облысы бойынша Қылмыстық-атқару жүйесі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723. Ақтөбе облысының Ішкі істер департаменті Ақтөбе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724. Қазақстан Республикасы Ішкі істер министрлігінің Көліктік ішкі істер департаменті Ақтөбе бекетіндегі ішкі істер сызықтық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725. Ақтөбе облысының Ішкі істер департаменті Әйтеке би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726. Ақтөбе облысының Ішкі істер департаменті Алға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727. Ақтөбе облысының Ішкі істер департаменті Байғанин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728. Ақтөбе облысының Ішкі істер департаменті Ырғыз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729. Ақтөбе облысының Ішкі істер департаменті Қарғалы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730. Ақтөбе облысының Ішкі істер департаменті Мәртөк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731. Ақтөбе облысының Ішкі істер департаменті Мұғалжар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732. Ақтөбе облысының Ішкі істер департаменті Темір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733. Ақтөбе облысының Ішкі істер департаменті Ойыл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734. Ақтөбе облысының Ішкі істер департаменті Қобда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735. Ақтөбе облысының Ішкі істер департаменті Хромтау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736. Ақтөбе облысының Ішкі істер департаменті Шалқар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737. Ақтөбе әскери-тергеу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738. Ақтөбе облысы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739. Қазақстан Республикасы Төтенше жағдайлар министрлігі Ақтөбе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740. Қазақстан Республикасы Төтенше жағдайлар министрлігі Ақтөбе облысының Төтенше жағдайлар департаменті Ақтөбе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741. Қазақстан Республикасы Төтенше жағдайлар министрлігі Ақтөбе облысының Төтенше жағдайлар департаменті Әйтеке би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742. Қазақстан Республикасы Төтенше жағдайлар министрлігі Ақтөбе облысының Төтенше жағдайлар департаменті Алға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743. Қазақстан Республикасы Төтенше жағдайлар министрлігі Ақтөбе облысының Төтенше жағдайлар департаменті Байғанин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744. Қазақстан Республикасы Төтенше жағдайлар министрлігі Ақтөбе облысының Төтенше жағдайлар департаменті Ырғыз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745. Қазақстан Республикасы Төтенше жағдайлар министрлігі Ақтөбе облысының Төтенше жағдайлар департаменті Қарғалы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746. Қазақстан Республикасы Төтенше жағдайлар министрлігі Ақтөбе облысының Төтенше жағдайлар департаменті Мәртөк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747. Қазақстан Республикасы Төтенше жағдайлар министрлігі Ақтөбе облысының Төтенше жағдайлар департаменті Мұғалжар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748. Қазақстан Республикасы Төтенше жағдайлар министрлігі Ақтөбе облысының Төтенше жағдайлар департаменті Темір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749. Қазақстан Республикасы Төтенше жағдайлар министрлігі Ақтөбе облысының Төтенше жағдайлар департаменті Ойыл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750. Қазақстан Республикасы Төтенше жағдайлар министрлігі Ақтөбе облысының Төтенше жағдайлар департаменті Қобда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751. Қазақстан Республикасы Төтенше жағдайлар министрлігі Ақтөбе облысының Төтенше жағдайлар департаменті Хромтау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752. Қазақстан Республикасы Төтенше жағдайлар министрлігі Ақтөбе облысының Төтенше жағдайлар департаменті Шалқар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753. Қазақстан Республикасы Қаржы министрлігі Қаржылық бақылау комитетінің Ақтөбе облысы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754. Қазақстан Республикасы Қаржы министрлігі Қазынашылық комитетінің Ақтөбе облысы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755. Қазақстан Республикасы Қаржы министрлігі Қазынашылық комитетінің Шалқар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756. Қазақстан Республикасы Қаржы министрлігі Қазынашылық комитетінің Темір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757. Қазақстан Республикасы Қаржы министрлігі Қазынашылық комитетінің Әйтеке би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758. Қазақстан Республикасы Қаржы министрлігі Қазынашылық комитетінің Мәртөк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759. Қазақстан Республикасы Қаржы министрлігі Қазынашылық комитетінің Мұғалжар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760. Қазақстан Республикасы Қаржы министрлігі Қазынашылық комитетінің Ойыл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761. Қазақстан Республикасы Қаржы министрлігі Қазынашылық комитетінің Қобда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762. Қазақстан Республикасы Қаржы министрлігі Қазынашылық комитетінің Қарғалы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763. Қазақстан Республикасы Қаржы министрлігі Қазынашылық комитетінің Хромтау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764. Қазақстан Республикасы Қаржы министрлігі Қазынашылық комитетінің Алға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765. Қазақстан Республикасы Қаржы министрлігі Қазынашылық комитетінің Ырғыз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766. Қазақстан Республикасы Қаржы министрлігі Қазынашылық комитетінің Байғанин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767. Қазақстан Республикасы Қаржы министрлігінің Дәрменсіз борышкерлермен жұмыс жөніндегі комитетінің Ақтөбе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768. Қазақстан Республикасы Қаржы министрлігі Салық комитетінің Ақтөбе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769. Қазақстан Республикасы Қаржы министрлігі Салық комитетінің Ақтөбе облысы бойынша Салық департаментінің Ақтөбе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770. Қазақстан Республикасы Қаржы министрлігі Салық комитетінің Ақтөбе облысы бойынша Салық департаментінің Алға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771. Қазақстан Республикасы Қаржы министрлігі Салық комитетінің Ақтөбе облысы бойынша Салық департаментінің Байғанин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772. Қазақстан Республикасы Қаржы министрлігі Салық комитетінің Ақтөбе облысы бойынша Салық департаментінің Әйтеке би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773. Қазақстан Республикасы Қаржы министрлігі Салық комитетінің Ақтөбе облысы бойынша Салық департаментінің Ырғыз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774. Қазақстан Республикасы Қаржы министрлігі Салық комитетінің Ақтөбе облысы бойынша Салық департаментінің Қарғалы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775. Қазақстан Республикасы Қаржы министрлігі Салық комитетінің Ақтөбе облысы бойынша Салық департаментінің Мәртөк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776. Қазақстан Республикасы Қаржы министрлігі Салық комитетінің Ақтөбе облысы бойынша Салық департаментінің Мұғалжар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777. Қазақстан Республикасы Қаржы министрлігі Салық комитетінің Ақтөбе облысы бойынша Салық департаментінің Темір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778. Қазақстан Республикасы Қаржы министрлігі Салық комитетінің Ақтөбе облысы бойынша Салық департаментінің Ойыл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779. Қазақстан Республикасы Қаржы министрлігі Салық комитетінің Ақтөбе облысы бойынша Салық департаментінің Қобда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780. Қазақстан Республикасы Қаржы министрлігі Салық комитетінің Ақтөбе облысы бойынша Салық департаментінің Хромтау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781. Қазақстан Республикасы Қаржы министрлігі Салық комитетінің Ақтөбе облысы бойынша Салық департаментінің Шалқар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782. Қазақстан Республикасы Қаржы министрлігі Мемлекеттік мүлік және жекешелендіру комитетінің Ақтөбе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783. Қазақстан Республикасы Қаржы министрлігі Кедендік бақылау комитетінің Ақтөбе облысы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784. Қазақстан Республикасы Көлік және коммуникация министрлігінің Байланыс және ақпараттандыру комитетінің Ақтөбе облысы бойынша Байланыс және ақпараттандыру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785. Қазақстан Республикасы Қоршаған ортаны қорғау министрлігі Экологиялық реттеу және бақылау комитетінің Ақтөбе облысы бойынша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786. «Батысқазкен» геология және жер қойнауларын пайдалану Батыс Қазақстан өңіраралық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787. Техникалық реттеу және метрология комитетінің Ақтөбе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788. Мемлекеттік энергетикалық қадағалау және бақылау комитетінің Ақтөбе облысы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789. Қазақстан Республикасы Білім және ғылым министрлігі Білім және ғылым саласындағы бақылау комитетінің Ақтөбе облысының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790. Қазақстан Республикасы Білім және ғылым министрлігінің Балалардың құқықтарын қорғау комитетінің Ақтөбе облысының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791. Ақтөбе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792. Алға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793. Қарғалы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794. Ырғыз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795. Мұғалжар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796. Мәртөк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797. Байғанин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798. Қобда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799. Әйтеке би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800. Ойыл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801. Хромтау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802. Шалқар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803. Темір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804. Қазақстан Республикасы Жер ресурстарын басқару агенттігінің Ақтөбе облысы бойынша аумақтық жер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805. Қазақстан Республикасы Мемлекеттік қызмет істері агенттігінің Ақтөбе облысы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806. Ақтөбе облысы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807. Хромтау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808. Мұғалжар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809. Қазақстан Республикасы Табиғи монополияларды реттеу агенттігінің Ақтөбе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810. Қазақстан Республикасы Құрылыс және тұрғын үй-коммуналдық шаруашылығы істері агенттігінің Ақтөбе облысы бойынша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811. Ақтөбе облысы бойынша монополияға қарсы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812. Қазақстан Республикасы Ұлттық Банкінің Ақтөбе филиалы (бөлектелген желі)  </w:t>
      </w:r>
    </w:p>
    <w:bookmarkEnd w:id="10"/>
    <w:bookmarkStart w:name="z8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</w:t>
      </w:r>
    </w:p>
    <w:bookmarkEnd w:id="11"/>
    <w:bookmarkStart w:name="z8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813. Алматы облысы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814. Талдықорған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815. Алматы облысының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816. Алматы облысының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817. Алматы облысының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818. Алматы облысының жұмыспен қамтуды үйлестiру және әлеуметтiк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819. Алматы облысының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820. Алматы облысының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821. Алматы облысының кәсіпкерлік және өнеркәсіп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822. Алматы облысының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823. Алматы облысының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824. Алматы облысының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825. Алматы облысының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826. Алматы облысының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827. Алматы облысының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828. Алматы облысының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829. Алматы облысының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830. Алматы облысының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831. Алматы облысының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832. Алматы облысының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833. Алматы облысының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834. Алматы облысы бойынша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835. Қапшағай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836. Текелі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837. Ақсу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838. Алакөл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839. Балқаш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840. Еңбекшіқазақ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841. Жамбыл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842. Кербұлақ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843 Көксу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844. Қаратал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845. Қарасай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846. Панфилов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847. Райымбек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848. Сарқант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849. Талғар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850. Ескелді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851. Ұйғыр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852. Іле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853. Алматы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854. Ақсу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855. Алакөл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856. № 2 Алакөл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857. Балқаш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858. Еңбекшіқазақ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859. № 2 Еңбекшіқазақ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860. Жамбыл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861. Іле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862. Қарасай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863. Қарасай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864. № 2 ювеналды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865. Қапшағай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866. Кербұлақ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867. № 2 Кербұлақ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868. Көксу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869. Қаратал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870. Ұйғыр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871. Текелі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872. Сарқант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873. Ескелді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874. Панфилов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875. Райымбек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876. № 2 Райымбек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877. Талғар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878. Әскери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879. Экономикалық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880. Әкімшілік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881. Талдықорған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882. Қылмыстық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883. Ювеналды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884. Алматы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885. Қапшағай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886. Сарыөзек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887. Талдықорған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888. Дружба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889. Талдықорған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890. Алматы облысы бойынша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891. Алматы облысының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892. Ақсу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893. Алакөл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894. Балқаш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895. Қапшағай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896. Текелі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897. Талдықорған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898. Енбекшіқазақ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899. Ескелді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900. Жамбыл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901. Іле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902. Қарасай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903. Қаратал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904. Кербұлақ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905. Көксу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906. Панфилов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907. Райымбек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908. Сарқант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909. Талғар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910. Ұйғыр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911. Алматы облысының мамандандырылған табиғатты қорғау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912. Қазақстан Республикасы Ауыл шаруашылығы министрлігі Ветеринариялық қадағалау және бақылау комитетінің Алматы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913. Қазақстан Республикасы Ауыл шаруашылығы министрлігі Агроөнеркәсіп кешеніндегі мемлекеттік инспекциясы комитетінің Алматы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914. Қазақстан Республикасы Ауыл шаруашылығы министрлігі Агроөнеркәсіп кешеніндегі мемлекеттік инспекциясы комитетінің Енбекшіқазақ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915. Қазақстан Республикасы Ауыл шаруашылығы министрлігі Агроөнеркәсіп кешеніндегі мемлекеттік инспекциясы комитетінің Ұйғыр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916. Қазақстан Республикасы Ауыл шаруашылығы министрлігі Агроөнеркәсіп кешеніндегі мемлекеттік инспекциясы комитетінің Алакөл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917. Қазақстан Республикасы Ауыл шаруашылығы министрлігі Агроөнеркәсіп кешеніндегі мемлекеттік инспекциясы комитетінің Сарқант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918. Қазақстан Республикасы Ауыл шаруашылығы министрлігі Агроөнеркәсіп кешеніндегі мемлекеттік инспекциясы комитетінің Кербұлақ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919. Қазақстан Республикасы Ауыл шаруашылығы министрлігі Агроөнеркәсіп кешеніндегі мемлекеттік инспекциясы комитетінің Ақсу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920. Қазақстан Республикасы Ауыл шаруашылығы министрлігі Агроөнеркәсіп кешеніндегі мемлекеттік инспекциясы комитетінің Панфилов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921. Қазақстан Республикасы Ауыл шаруашылығы министрлігі Агроөнеркәсіп кешеніндегі мемлекеттік инспекциясы комитетінің Талдықорған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922. Қазақстан Республикасы Ауыл шаруашылығы министрлігі Агроөнеркәсіп кешеніндегі мемлекеттік инспекциясы комитетінің Ескелді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923. Қазақстан Республикасы Ауыл шаруашылығы министрлігі Агроөнеркәсіп кешеніндегі мемлекеттік инспекциясы комитетінің Балқаш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924. Қазақстан Республикасы Ауыл шаруашылығы министрлігі Агроөнеркәсіп кешеніндегі мемлекеттік инспекциясы комитетінің Жамбыл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925. Қазақстан Республикасы Ауыл шаруашылығы министрлігі Агроөнеркәсіп кешеніндегі мемлекеттік инспекциясы комитетінің Іле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926. Қазақстан Республикасы Ауыл шаруашылығы министрлігі Агроөнеркәсіп кешеніндегі мемлекеттік инспекциясы комитетінің Қаратал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927. Қазақстан Республикасы Ауыл шаруашылығы министрлігі Агроөнеркәсіп кешеніндегі мемлекеттік инспекциясы комитетінің Қарасай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928. Қазақстан Республикасы Ауыл шаруашылығы министрлігі Агроөнеркәсіп кешеніндегі мемлекеттік инспекциясы комитетінің Көксу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929. Қазақстан Республикасы Ауыл шаруашылығы министрлігі Агроөнеркәсіп кешеніндегі мемлекеттік инспекциясы комитетінің Капшағай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930. Қазақстан Республикасы Ауыл шаруашылығы министрлігі Агроөнеркәсіп кешеніндегі мемлекеттік инспекциясы комитетінің Текелі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931. Қазақстан Республикасы Ауыл шаруашылығы министрлігі Агроөнеркәсіп кешеніндегі мемлекеттік инспекциясы комитетінің Райымбек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932. Қазақстан Республикасы Ауыл шаруашылығы министрлігі Агроөнеркәсіп кешеніндегі мемлекеттік инспекциясы комитетінің Талғар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933. Қазақстан Республикасы Ауыл шаруашылығы министрлігі Орман және аңшылық шаруашылығы комитетінің Алматы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934. Қазақстан Республикасы Ауыл шаруашылығы министрлігі Балық шаруашылығы комитетінің Балқаш-Алакөл облысаралық бассейндік балық шаруашылығы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935. Қазақстан Республикасы Ауыл шаруашылығы министрлігі Балық шаруашылығы комитетінің Балқаш-Алакөл облысаралық бассейндік балық шаруашылығы инспекциясы Алакөл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936. Қазақстан Республикасы Ауыл шаруашылығы министрлігі Балық шаруашылығы комитетінің Балқаш-Алакөл облысаралық бассейндік балық шаруашылығы инспекциясы Төменгі Іле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937. Қазақстан Республикасы Ауыл шаруашылығы министрлігі Балық шаруашылығы комитетінің Балқаш-Алакөл облысаралық бассейндік балық шаруашылығы инспекциясы Қаратал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938. Қазақстан Республикасы Ауыл шаруашылығы министрлігі Балық шаруашылығы комитетінің Балқаш-Алакөл облысаралық бассейндік балық шаруашылығы инспекциясы Оңтүстік Батыс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939. Қазақстан Республикасы Ауыл шаруашылығы министрлігі Балық шаруашылығы комитетінің Балқаш-Алакөл облысаралық бассейндік балық шаруашылығы инспекциясы Қапшағай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940. Қазақстан Республикасы Ауыл шаруашылығы министрлігі Балық шаруашылығы комитетінің Балқаш-Алакөл облысаралық бассейндік балық шаруашылығы инспекциясы Жоғарғы Іле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941. Алматы облысының Әдiлет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942. Алматы облысының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943. Қазақстан Республикасы Әділет министрлігі Алматы облысының Әдiлет департаментi Ақсу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944. Қазақстан Республикасы Әдiлет министрлігі Алматы облысының Әдiлет департаменті Алакөл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945. Қазақстан Республикасы Әдiлет министрлігі Алматы облысының Әдiлет департаментi Балқаш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946. Қазақстан Республикасы Әдiлет министрлiгi Алматы облысының Әдiлет департаментi Жамбыл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947. Қазақстан Республикасы Әдiлет министрлігі Алматы облысының Әдiлет департаментi Еңбекшiқазақ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948. Қазақстан Республикасы Әдiлет министрлiгi Алматы облысының Әдiлет департаменті Ескелдi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949. Қазақстан Республикасы Әдiлет министрлігі Алматы облысының Әдiлет департаменті Iле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950. Қазақстан Республикасы Әдiлет министрлігі Алматы облысының Әдiлет департаменті Қарасай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951. Қазақстан Республикасы Әдiлет министрлігі Алматы облысының Әдiлет департаментi Қаратал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952. Қазақстан Республикасы Әдiлет министрлігі Алматы облысының Әдiлет департаментi Кербұлақ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953. Қазақстан Республикасы Әдiлет министрлігі Алматы облысының Әдiлет департаментi Көксу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954. Қазақстан Республикасы Әдiлет министрлігі Алматы облысының Әдiлет департаментi Райымбек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955. Қазақстан Республикасы Әдiлет министрлiгi Алматы облысының Әдiлет департаментi Панфилов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956. Қазақстан Республикасы Әдiлет министрлiгi Алматы облысының Әдiлет департаментi Сарқант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957. Қазақстан Республикасы Әдiлет министрлiгi Алматы облысының Әдiлет департаментi Талғар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958. Қазақстан Республикасы Әдiлет министрлiгi Алматы облысының Әдiлет департаментi Ұйғыр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959. Қазақстан Республикасы Әдiлет министрлігі Алматы облысының Әдiлет департаментi Қапшағай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960. Қазақстан Республикасы Әдiлет министрлiгi Алматы облысының Әдiлет департаментi Текелi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961. Қазақстан Республикасы Әдiлет министрлігі Алматы облысының Әдiлет департаментi Талдықорған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962. Қазақстан Республикасы Қаржы министрлігі Қаржылық бақылау комитетінің Алматы облысы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963. Қазақстан Республикасы Қаржы министрлігі Қазынашылық комитетінің Алматы облысы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964. Қазақстан Республикасы Қаржы министрлігі Қазынашылық комитетінің Еңбекшіқазақ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965. Қазақстан Республикасы Қаржы министрлігі Қазынашылық комитетінің Қаратал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966. Қазақстан Республикасы Қаржы министрлігі Қазынашылық комитетінің Жамбыл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967. Қазақстан Республикасы Қаржы министрлігі Қазынашылық комитетінің Балқаш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968. Қазақстан Республикасы Қаржы министрлігі Қазынашылық комитетінің Қапшағай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969. Қазақстан Республикасы Қаржы министрлігі Қазынашылық комитетінің Іле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970. Қазақстан Республикасы Қаржы министрлігі Қазынашылық комитетінің Ұйғыр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971. Қазақстан Республикасы Қаржы министрлігі Қазынашылық комитетінің Алакөл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972. Қазақстан Республикасы Қаржы министрлігі Қазынашылық комитетінің Ескелді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973. Қазақстан Республикасы Қаржы министрлігі Қазынашылық комитетінің Райымбек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974. Қазақстан Республикасы Қаржы министрлігі Қазынашылық комитетінің Көксу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975. Қазақстан Республикасы Қаржы министрлігі Қазынашылық комитетінің Сарқант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976. Қазақстан Республикасы Қаржы министрлігі Қазынашылық комитетінің Талғар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977. Қазақстан Республикасы Қаржы министрлігі Қазынашылық комитетінің Қарасай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978. Қазақстан Республикасы Қаржы министрлігі Қазынашылық комитетінің Кербұлақ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979. Қазақстан Республикасы Қаржы министрлігі Қазынашылық комитетінің Панфилов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980. Қазақстан Республикасы Қаржы министрлігі Қазынашылық комитетінің Ақсу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981. Қазақстан Республикасы Қаржы министрлігі Қазынашылық комитетінің Текелі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982. Қазақстан Республикасы Қаржы министрлігі Дәрменсіз борышкерлермен жұмыс жөніндегі комитетінің Алматы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983. Қазақстан Республикасы Қаржы министрлігі Салық комитетінің Алматы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984. Қазақстан Республикасы Қаржы министрлігі Салық комитетінің Алматы облысы бойынша Салық департаментінің Талдықорған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985. Қазақстан Республикасы Қаржы министрлігі Салық комитетінің Алматы облысы бойынша Салық департаментінің Қапшағай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986. Қазақстан Республикасы Қаржы министрлігі Салық комитетінің Алматы облысы бойынша Салық департаментінің Текелі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987. Қазақстан Республикасы Қаржы министрлігі Салық комитетінің Алматы облысы бойынша Салық департаментінің Балқаш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988. Қазақстан Республикасы Қаржы министрлігі Салық комитетінің Алматы облысы бойынша Салық департаментінің Жамбыл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989. Қазақстан Республикасы Қаржы министрлігі Салық комитетінің Алматы облысы бойынша Салық департаментінің Іле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990. Қазақстан Республикасы Қаржы министрлігі Салық комитетінің Алматы облысы бойынша Салық департаментінің Қарасай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991. Қазақстан Республикасы Қаржы министрлігі Салық комитетінің Алматы облысы бойынша Салық департаментінің Райымбек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992. Қазақстан Республикасы Қаржы министрлігі Салық комитетінің Алматы облысы бойынша Салық департаментінің Талғар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993. Қазақстан. Республикасы Қаржы министрлігі Салық комитетінің Алматы облысы бойынша Салық департаментінің Ұйғыр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994. Қазақстан Республикасы Қаржы министрлігі Салық комитетінің Алматы облысы бойынша Салық департаментінің Еңбекшіқазақ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995. Қазақстан Республикасы Қаржы министрлігі Салық комитетінің Алматы облысы бойынша Салық департаментінің Ақсу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996. Қазақстан Республикасы Қаржы министрлігі Салық комитетінің Алматы облысы бойынша Салық департаментінің Алакөл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997. Қазақстан Республикасы Қаржы министрлігі Салық комитетінің Алматы облысы бойынша Салық департаментінің Қаратал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998. Қазақстан Республикасы Қаржы министрлігі Салық комитетінің Алматы облысы бойынша Салық департаментінің Кербұлақ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999. Қазақстан Республикасы Қаржы министрлігі Салық комитетінің Алматы облысы бойынша Салық департаментінің Көксу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1000. Қазақстан Республикасы Қаржы министрлігі Салық комитетінің Алматы облысы бойынша Салық департаментінің Панфилов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1001. Қазақстан Республикасы Қаржы министрлігі Салық комитетінің Алматы облысы бойынша Салық департаментінің Сарқант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1002. Қазақстан Республикасы Қаржы министрлігі Салық комитетінің Алматы облысы бойынша Салық департаментінің Ескелді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1003. Қазақстан Республикасы Қаржы министрлігі Мемлекеттік мүлік және жекешелендіру комитетінің Алматы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1004. Қазақстан Республикасы Қаржы министрлігі Мемлекеттік мүлік және жекешелендіру комитетінің Алматы мемлекеттік мүлік және жекешелендіру департаментінің Жетісу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1005. Қазақстан Республикасы Қаржы министрлігі Кедендік бақылау комитетінің Алматы облысы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1006. Қазақстан Республикасы Денсаулық сақтау министрлігі Медициналық қызметке ақы төлеу комитетінің Алматы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1007. Қазақстан Республикасы Денсаулық сақтау министрлігі Мемлекеттік санитарлық-эпидемиологиялық қадағалау комитетінің Алматы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1008. Қазақстан Республикасы Денсаулық сақтау министрлігі Медициналық және фармацевтикалық қызметті бақылау комитетінің Алматы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1009. Алматы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1010. Алматы облысының Ішкі істер департаменті Талдықорған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1011. Алматы облысының Ішкі істер департаменті Еңбекшіқазақ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1012. Алматы облысының Ішкі істер департаменті Іле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1013. Алматы облысының Ішкі істер департаменті Қарасай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1014. Алматы облысының Ішкі істер департаменті Талғар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1015. Талдықорған әскери тергеу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1016. Алматы облысының Ішкі істер департаменті Қапшағай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1017. Алматы облысының Ішкі істер департаменті Текелі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1018. Алматы облысының Ішкі Істер департаменті Ақсу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1019. Алматы облысының Ішкі істер департаменті Алакөл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1020. Алматы облысының Ішкі істер департаменті Балқаш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1021. Алматы облысының Ішкі істер департаменті Ескелді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1022. Алматы облысының Ішкі істер департаменті Жамбыл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1023. Алматы облысының Ішкі істер департаменті Қаратал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1024. Алматы облысының Ішкі істер департаменті Кербұлақ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1025. Алматы облысының Ішкі істер департаменті Көксу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1026. Алматы облысының Ішкі істер департаменті Панфилов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1027. Алматы облысының Ішкі істер департаменті Райымбек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1028. Алматы облысының Ішкі істер департаменті Сарқант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1029. Алматы облысының Ішкі істер департаменті Ұйғыр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1030. Алматы облысы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1031. Қазақстан Республикасы Төтенше жағдайлар министрлігі Алматы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1032. Қазақстан Республикасы Төтенше жағдайлар министрлігі Алматы облысының Төтенше жағдайлар департаменті Талдықорған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1033. Қазақстан Республикасы Төтенше жағдайлар министрлігі Алматы облысының Төтенше жағдайлар департаменті Ақсу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1034. Қазақстан Республикасы Төтенше жағдайлар министрлігі Алматы облысының Төтенше жағдайлар департаменті Алакөл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1035. Қазақстан Республикасы Төтенше жағдайлар министрлігі Алматы облысының Төтенше жағдайлар департаменті Балқаш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1036. Қазақстан Республикасы Төтенше жағдайлар министрлігі Алматы облысының Төтенше жағдайлар департаменті Еңбекшіқазақ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1037. Қазақстан Республикасы Төтенше жағдайлар министрлігі Алматы облысының Төтенше жағдайлар департаменті Ескелді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1038. Қазақстан Республикасы Төтенше жағдайлар министрлігі Алматы облысының Төтенше жағдайлар департаменті Жамбыл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1039. Қазақстан Республикасы Төтенше жағдайлар министрлігі Алматы облысының Төтенше жағдайлар департаменті Іле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1040. Қазақстан Республикасы Төтенше жағдайлар министрлігі Алматы облысының Төтенше жағдайлар департаменті Қапшағай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1041. Қазақстан Республикасы Төтенше жағдайлар министрлігі Алматы облысының Төтенше жағдайлар департаменті Қарасай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1042. Қазақстан Республикасы Төтенше жағдайлар министрлігі Алматы облысының Төтенше жағдайлар департаменті Қаратал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1043. Қазақстан Республикасы Төтенше жағдайлар министрлігі Алматы облысының Төтенше жағдайлар департаменті Кербұлақ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1044. Қазақстан Республикасы Төтенше жағдайлар министрлігі Алматы облысының Төтенше жағдайлар департаменті Көксу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1045. Қазақстан Республикасы Төтенше жағдайлар министрлігі Алматы облысының Төтенше жағдайлар департаменті Панфилов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1046. Қазақстан Республикасы Төтенше жағдайлар министрлігі Алматы облысының Төтенше жағдайлар департаменті Райымбек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1047. Қазақстан Республикасы Төтенше жағдайлар министрлігі Алматы облысының Төтенше жағдайлар департаменті Сарқант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1048. Қазақстан Республикасы Төтенше жағдайлар министрлігі Алматы облысының Төтенше жағдайлар департаменті Талғар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1049. Қазақстан Республикасы Төтенше жағдайлар министрлігі Алматы облысының Төтенше жағдайлар департаменті Текелі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1050. Қазақстан Республикасы Төтенше жағдайлар министрлігі Алматы облысының Төтенше жағдайлар департаменті Ұйғыр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1051. Қазақстан Республикасы Қоршаған ортаны қорғау министрлігі Экологиялық реттеу және бақылау комитетінің Алматы облысы бойынша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1052. Техникалық реттеу және метрология комитетінің Алматы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1053. Мемлекеттік энергетикалық қадағалау және бақылау комитетінің Алматы облысы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1054. Қазақстан Республикасы Білім және ғылым министрлігі Білім және ғылым саласындағы бақылау комитеті Алматы облысының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1055. Қазақстан Республикасы Білім және ғылым министрлігінің Балалардың құқықтарын қорғау комитеті Алматы облысының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1056. Алматы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1057. Талдықорған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1058. Қапшағай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1059. Текелі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1060. Ақсу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1061. Алакөл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1062. Балқаш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1063. Еңбекшіқазақ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1064. Ескелді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1065. Жамбыл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1066. Іле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1067. Қарасай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1068. Қаратал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1069. Кербұлақ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1070. Көксу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1071. Панфилов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1072. Райымбек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1073. Сарқант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1074. Талғар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1075. Ұйғыр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1076. Қазақстан Республикасының жер ресурстарын басқару агенттігінің Алматы облысы бойынша аумақтық жер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1077. Қазақстан Республикасының Мемлекеттік қызмет істері агенттігінің Алматы облысы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1078. Алматы облысы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1079. Қаскелең аймағы бойынша қаржы полициясының өңіраралық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1080. Қапшағай аймағы бойынша қаржы полициясының өңіраралық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1081. Үшарал аймағы бойынша қаржы полициясының өңіраралық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1082. Жаркент аймағы бойынша қаржы полициясының өңіраралық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1083. Есік аймағы бойынша қаржы полициясының өңіраралық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1084. Қаржы полициясының ауданаралық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1085. Қазақстан Республикасы Табиғи монополияларды реттеу агенттігінің Алматы қаласы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1086. Қазақстан Республикасының Құрылыс және тұрғын үй-коммуналдық шаруашылық істері агенттігінің Алматы облысы бойынша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1087. Алматы облысы бойынша монополияға қарсы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1088. Қазақстан Республикасы Ұлттық Банкінің Алматы облыстық филиалы (бөлектелген желі)  </w:t>
      </w:r>
    </w:p>
    <w:bookmarkEnd w:id="12"/>
    <w:bookmarkStart w:name="z110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Атырау облысы</w:t>
      </w:r>
    </w:p>
    <w:bookmarkEnd w:id="13"/>
    <w:bookmarkStart w:name="z1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1089. Атырау облысы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1090. Атырау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1091. Атырау облысының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1092. Атырау облысының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1093. Атырау облысының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1094. Атырау облысының жұмыспен қамтуды үйлестiру және әлеуметтiк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1095. Атырау облысының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1096. Атырау облысының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1097. Атырау облысының кәсіпкерлік және өнеркәсіп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1098. Атырау облысының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1099. Атырау облысының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1100. Атырау облысының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1101. Атырау облысының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1102. Атырау облысының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1103. Атырау облысының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1104. Атырау облысының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1105. Атырау облысының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1106. Атырау облысының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1107. Атырау облысының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1108. Атырау облысының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1109. Атырау облысы бойынша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1110. Жылыой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1111. Индер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1112. Исатай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1113. Құрманғазы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1114. Қызылқоға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1115. Мақат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1116. Махамбет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1117. Атырау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1118. Атырау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1119. № 2 Атырау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1120. Мамандандырылған ауданаралық экономикалық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1121. Атырау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1122. Қылмыстық істер бойынша мамандандырылған ауданаралық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1123. Жылыой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1124. Құрманғазы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1125. Қызылқоға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1126. Исатай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1127. Индер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1128. Махамбет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1129. Мақат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1130. Кәмелетке толмағандар істері бойынша мамандандырылған ауданаралық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1131. Батыс аймағының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1132. Атырау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1133. Атырау облысының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1134. Атырау облысының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1135. Атырау қалалсының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1136. Жылыой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1137. Индер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1138. Исатай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1139. Қызылқоға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1140. Құрманғазы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1141. Мақат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1142. Махамбет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1143. Атырау облысының мамандандырылған табиғатты қорғау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1144. Қазақстан Республикасы Ауыл шаруашылығы министрлігі Ветеринариялық қадағалау және бақылау комитетінің Атырау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1145. Қазақстан Республикасы Ауыл шаруашылығы министрлігі Агроөнеркәсіп кешеніндегі мемлекеттік инспекциясы комитетінің Атырау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1146. Қазақстан Республикасы Ауыл шаруашылығы министрлігі Агроөнеркәсіп кешеніндегі мемлекеттік инспекциясы комитетінің Атырау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1147. Қазақстан Республикасы Ауыл шаруашылығы министрлігі Агроөнеркәсіп кешеніндегі мемлекеттік инспекциясы комитетінің Индер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1148. Қазақстан Республикасы Ауыл шаруашылығы министрлігі Агроөнеркәсіп кешеніндегі мемлекеттік инспекциясы комитетінің Құрманғазы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1149. Қазақстан Республикасы Ауыл шаруашылығы министрлігі Агроөнеркәсіп кешеніндегі мемлекеттік инспекциясы комитетінің Исатай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1150. Қазақстан Республикасы Ауыл шаруашылығы министрлігі Агроөнеркәсіп кешеніндегі мемлекеттік инспекциясы комитетінің Қызылқоға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1151. Қазақстан Республикасы Ауыл шаруашылығы министрлігі Агроөнеркәсіп кешеніндегі мемлекеттік инспекциясы комитетінің Мақат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1152. Қазақстан Республикасы Ауыл шаруашылығы министрлігі Агроөнеркәсіп кешеніндегі мемлекеттік инспекциясы комитетінің Махамбет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1153. Қазақстан Республикасы Ауыл шаруашылығы министрлігі Агроөнеркәсіп кешеніндегі мемлекеттік инспекциясы комитетінің Жылыой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1154. Қазақстан Республикасы Ауыл шаруашылығы министрлігі Орман және аңшылық шаруашылығы комитетінің Атырау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1155. Қазақстан Республикасы Ауыл шаруашылығы министрлігі Су ресурстары комитетінің Орал-Каспийлік бассейндік су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1156. Қазақстан Республикасы Ауыл шаруашылығы министрлігі Балық шаруашылығы комитетінің Орал-Каспий облысаралық бассейндік балық шаруашылығы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1157. Қазақстан Республикасы Ауыл шаруашылығы министрлігінің Су ресурстарын пайдалануды реттеу және қорғау жөніндегі Орал-Каспий бассейндік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1158. Қазақстан Республикасы Ауыл шаруашылығы министрлігінің Балық шаруашылығы комитеті Орал-Каспий облысаралық бассейндік балық шаруашылығы инспекциясының Атырау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1159. Қазақстан Республикасы Ауыл шаруашылығы министрлігінің Балық шаруашылығы комитеті Орал-Каспий облысаралық бассейндік балық шаруашылығы инспекциясының Дамбы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1160. Қазақстан Республикасы Ауыл шаруашылығы министрлігінің Балық шаруашылығы комитеті Орал-Каспий облысаралық бассейндік балық шаруашылығы инспекциясының Жылыой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1161. Қазақстан Республикасы Ауыл шаруашылығы министрлігінің Балық шаруашылығы комитеті Орал-Каспий облысаралық бассейндік балық шаруашылығы инспекциясының Исатай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1162. Қазақстан Республикасы Ауыл шаруашылығы министрлігінің Балық шаруашылығы комитеті Орал-Каспий облысаралық бассейндік балық шаруашылығы инспекциясының Индер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1163. Қазақстан Республикасы Ауыл шаруашылығы министрлігінің Балық шаруашылығы комитеті Орал-Каспий облысаралық бассейндік балық шаруашылығы инспекциясының Махамбет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1164. Қазақстан Республикасы Ауыл шаруашылығы министрлігінің Балық шаруашылығы комитеті Орал-Каспий облысаралық бассейндік балық шаруашылығы инспекциясының Құрманғазы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1165. Атырау облысының Әдiлет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1166. Атырау облысының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1167. Қазақстан Республикасы Әдiлет министрлігі Атырау облысының Әдiлет департаментi Жылыой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1168. Қазақстан Республикасы Әдiлет министрлігі Атырау облысының Әдiлет департаментi Махамбет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1169. Қазақстан Республикасы Әдiлет министрлігі Атырау облысының Әдiлет департаментi Исатай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1170. Қазақстан Республикасы Әдiлет министрлігі Атырау облысының Әдiлет департаментi Қызылқоға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1171. Қазақстан Республикасы Әдiлет министрлігi Атырау облысының Әдiлет департаментi Индер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1172. Қазақстан Республикасы Әдiлет министрлiгi Атырау облысының Әдiлет департаментi Мақат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1173. Қазақстан Республикасы Әдiлет министрлігі Атырау облысының Әдiлет департаменті Құрманғазы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1174. Қазақстан Республикасы Әдiлет министрлігі Атырау облысының Әдiлет департаменті Атырау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1175. Атырау облысы бойынша Бақылау және әлеуметтік қорғау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1176. Қазақстан Республикасы Денсаулық сақтау министрлігі Медициналық қызметке ақы төлеу комитетінің Атырау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1177. Қазақстан Республикасы Денсаулық сақтау министрлігі Мемлекеттік санитарлық-эпидемиологиялық қадағалау комитетінің Атырау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1178. Қазақстан Республикасы Денсаулық сақтау министрлігі Мемлекеттік санитарлық-эпидемиологиялық қадағалау комитетінің Атырау бөлімшелік темір жол көлігіндегі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1179. Қазақстан Республикасы Денсаулық сақтау министрлігі Медициналық және фармацевтикалық қызметті бақылау комитетінің Атырау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1180. Атырау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1181. Атырау облысы бойынша Қылмыстық-атқару жүйесі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1182. Атырау облысының Ішкі істер департаменті Атырау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1183. Атырау облысының Ішкі істер департаменті Жылыой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1184. Атырау облысының Ішкі істер департаменті Индер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1185. Атырау облысының Ішкі істер департаменті Исатай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1186. Атырау облысының Ішкі істер департаменті Қызылқоға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1187. Атырау облысының Ішкі істер департаменті Құрманғазы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1188. Атырау облысының Ішкі істер департаменті Мақат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1189. Атырау облысының Ішкі істер департаменті Махамбет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1190. Қазақстан Республикасы Ішкі істер министрлігінің Көліктік ішкі істер департаменті Атырау бекетіндегі ішкі істер сызықтық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1191. Атырау облысы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1192. Қазақстан Республикасы Төтенше жағдайлар министрлігі Атырау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1193. Қазақстан Республикасы Төтенше жағдайлар министрлігі Атырау облысының Төтенше жағдайлар департаменті Атырау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1194. Қазақстан Республикасы Төтенше жағдайлар министрлігі Атырау облысының Төтенше жағдайлар департаменті Жылыой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1195. Қазақстан Республикасы Төтенше жағдайлар министрлігі Атырау облысының Төтенше жағдайлар департаменті Индер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1196. Қазақстан Республикасы Төтенше жағдайлар министрлігі Атырау облысының Төтенше жағдайлар департаменті Исатай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1197. Қазақстан Республикасы Төтенше жағдайлар министрлігі Атырау облысының Төтенше жағдайлар департаменті Қызылқоға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1198. Қазақстан Республикасы Төтенше жағдайлар министрлігі Атырау облысының Төтенше жағдайлар департаменті Құрманғазы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1199. Қазақстан Республикасы Төтенше жағдайлар министрлігі Атырау облысының Төтенше жағдайлар департаменті Мақат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1200. Қазақстан Республикасы Төтенше жағдайлар министрлігі Атырау облысының Төтенше жағдайлар департаменті Махамбет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1201. Қазақстан Республикасы Қаржы министрлігі Қаржылық бақылау комитетінің Атырау облысы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1202. Қазақстан Республикасы Қаржы министрлігі Қазынашылық комитетінің Атырау облысы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1203. Қазақстан Республикасы Қаржы министрлігі Қазынашылық комитетінің Құрманғазы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1204. Қазақстан Республикасы Қаржы министрлігі Қазынашылық комитетінің Махамбет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1205. Қазақстан Республикасы Қаржы министрлігі Қазынашылық комитетінің Индер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1206. Қазақстан Республикасы Қаржы министрлігі Қазынашылық комитетінің Қызылқоға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1207. Қазақстан Республикасы Қаржы министрлігі Қазынашылық комитетінің Исатай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1208. Қазақстан Республикасы Қаржы министрлігі Қазынашылық комитетінің Жылыой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1209. Қазақстан Республикасы Қаржы министрлігі Қазынашылық комитетінің Мақат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1210. Қазақстан Республикасы Қаржы министрлігі Дәрменсіз борышкерлермен жұмыс жөніндегі комитетінің Атырау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1211. Қазақстан Республикасы Қаржы министрлігі Салық комитетінің Атырау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1212. Қазақстан Республикасы Қаржы министрлігі Салық комитетінің Атырау облысы бойынша Салық департаментінің Атырау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1213. Қазақстан Республикасы Қаржы министрлігі Салық комитетінің Атырау облысы бойынша Салық департаментінің Құрманғазы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1214. Қазақстан Республикасы Қаржы министрлігі Салық комитетінің Атырау облысы бойынша Салық департаментінің Индер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1215. Қазақстан Республикасы Қаржы министрлігі Салық комитетінің Атырау облысы бойынша Салық департаментінің Исатай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1216. Қазақстан Республикасы Қаржы министрлігі Салық комитетінің Атырау облысы бойынша Салық департаментінің Қызылқоға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1217. Қазақстан Республикасы Қаржы министрлігі Салық комитетінің Атырау облысы бойынша Салық департаментінің Мақат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1218. Қазақстан Республикасы Қаржы министрлігі Салық комитетінің Атырау облысы бойынша Салық департаментінің Махамбет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1219. Қазақстан Республикасы Қаржы министрлігі Салық комитетінің Атырау облысы бойынша Салық департаментінің Жылыой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1220. Қазақстан Республикасы Қаржы министрлігі Мемлекеттік мүлік және жекешелендіру комитетінің Атырау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1221. Қазақстан Республикасы Қаржы министрлігі Кедендік бақылау комитетінің Атырау облысы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1222. Қазақстан Республикасы Көлік және коммуникация министрлігінің Байланыс және ақпараттандыру комитетінің Атырау облысы бойынша Байланыс және ақпараттандыру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1223. Қазақстан Республикасы Қоршаған ортаны қорғау министрлігі Экологиялық реттеу және бақылау комитетінің Атырау облысы бойынша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1224. Техникалық реттеу және метрология комитетінің Атырау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1225. Мемлекеттік энергетикалық қадағалау және бақылау комитетінің Атырау облысы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1226. Қазақстан Республикасы Білім және ғылым министрлігі Білім және ғылым саласындағы бақылау комитеті Атырау облысының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1227. Қазақстан Республикасы Білім және ғылым министрлігінің Балалардың құқықтарын қорғау комитеті Атырау облысының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1228. Атырау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1229. Махамбет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1230. Индер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1231. Қызылқоға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1232. Мақат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1233. Жылыой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1234. Исатай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1235. Құрманғазы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1236. Қазақстан Республикасының Жер ресурстарын басқару агентігінің Атырау облысы бойынша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1237. Қазақстан Республикасы Мемлекеттік қызмет істері агенттігінің Атырау облысы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1238. Атырау облысы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1239. Оңтүстік аймақ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1240. Солтүстік аймақ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1241. Қазақстан Республикасы Табиғи монополияларды реттеу агенттігінің Атырау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1242. Қазақстан Республикасының Құрылыс және тұрғын үй-коммуналдық шаруашылық істері агенттігінің Атырау облысы бойынша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1243. Атырау облысы бойынша монополияға қарсы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1244. Қазақстан Республикасы Ұлттық Банкінің Атырау филиалы (бөлектелген желі)  </w:t>
      </w:r>
    </w:p>
    <w:bookmarkEnd w:id="14"/>
    <w:bookmarkStart w:name="z12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</w:t>
      </w:r>
    </w:p>
    <w:bookmarkEnd w:id="15"/>
    <w:bookmarkStart w:name="z12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1245. Батыс Қазақстан облысы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1246. Орал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1247. Батыс Қазақстан облысының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1248. Батыс Қазақстан облысының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1249. Батыс Қазақстан облысының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1250. Батыс Қазақстан облысының жұмыспен қамтуды үйлестіру және әлеуметтік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1251. Батыс Қазақстан облысының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1252. Батыс Қазақстан облысының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1253. Батыс Қазақстан облысының кәсіпкерлік және өнеркәсіп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1254. Батыс Қазақстан облысының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1255. Батыс Қазақстан облысының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1256. Батыс Қазақстан облысының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1257. Батыс Қазақстан облысының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1258. Батыс Қазақстан облысының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1259. Батыс Қазақстан облысының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1260. Батыс Қазақстан облысының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1261. Батыс Қазақстан облысының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1262. Батыс Қазақстан облысының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1263. Батыс Қазақстан облысының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1264. Батыс Қазақстан облысының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1265. Батыс Қазақстан облысының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1266.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1267. Батыс Қазақстан облысы бойынша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1268. Ақжайық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1269. Бөрілі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1270. Жаңақала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1271. Жәнібек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1272. Зеленов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1273. Казталов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1274. Қаратөбе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1275. Бөкей ордасы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1276. Сырым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1277. Тасқала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1278. Теректі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1279. Шыңғырлау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1280. Батыс Қазақстан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1281. Орал қаласының № 2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1282. Орал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1283. Мамандандырылған ауданаралық экономикалық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1284. Орал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1285. Қылмыстық істер бойынша мамандандырылған ауданаралық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1286. Кәмелетке толмағандар істері бойынша мамандандырылған ауданаралық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1287. Ақжайық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1288. № 2 Ақжайық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1289. Бөкей ордасы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1290. Бөрілі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1291. Бөрілі ауданының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1292. Жаңақала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1293. Жәнібек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1294. Зеленов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1295. № 2 Зеленов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1296. Казталов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1297. № 2 Казталов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1298. Қаратөбе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1299. Сырым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1300. Тасқала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1301. Теректі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1302. № 2 Теректі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1303. Шыңғырлау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1304. Орал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1305. Орал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1306. Батыс Қазақстан облысы бойынша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1307. Батыс Қазақстан облысының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1308. Ақжайық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1309. Бөкей ордасы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1310. Бөрілі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1311. Орал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1312. Жаңақала ауданының прокуратурасы|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1313. Жәнібек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1314. Зеленов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1315. Казталов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1316. Қаратөбе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1317. Сырым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1318. Тасқала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1319. Теректі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1320. Шыңғырлау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1321. Батыс Қазақстан облысының мамандандырылған табиғатты қорғау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1322. Қазақстан Республикасы Ауыл шаруашылығы министрлігі Ветеринариялық қадағалау және бақылау комитетінің Батыс Қазақстан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1323. Қазақстан Республикасы Ауыл шаруашылығы министрлігі Агроөнеркәсіп кешеніндегі мемлекеттік инспекциясы комитетінің Батыс Қазақстан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1324. Қазақстан Республикасы Ауыл шаруашылығы министрлігі Агроөнеркәсіп кешеніндегі мемлекеттік инспекциясы комитетінің Ақжайық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1325. Қазақстан Республикасы Ауыл шаруашылығы министрлігі Агроөнеркәсіп кешеніндегі мемлекеттік инспекциясы комитетінің Бөкей ордасы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1326. Қазақстан Республикасы Ауыл шаруашылығы министрлігі Агроөнеркәсіп кешеніндегі мемлекеттік инспекциясы комитетінің Бөрілі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1327. Қазақстан Республикасы Ауыл шаруашылығы министрлігі Агроөнеркәсіп кешеніндегі мемлекеттік инспекциясы комитетінің Жаңақала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1328. Қазақстан Республикасы Ауыл шаруашылығы министрлігі Агроөнеркәсіп кешеніндегі мемлекеттік инспекциясы комитетінің Жәнібек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1329. Қазақстан Республикасы Ауыл шаруашылығы министрлігі Агроөнеркәсіп кешеніндегі мемлекеттік инспекциясы комитетінің Зеленов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1330. Қазақстан Республикасы Ауыл шаруашылығы министрлігі Агроөнеркәсіп кешеніндегі мемлекеттік инспекциясы комитетінің Казталов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1331. Қазақстан Республикасы Ауыл шаруашылығы министрлігі Агроөнеркәсіп кешеніндегі мемлекеттік инспекциясы комитетінің Каратөбе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1332. Қазақстан Республикасы Ауыл шаруашылығы министрлігі Агроөнеркәсіп кешеніндегі мемлекеттік инспекциясы комитетінің Сырым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1333. Қазақстан Республикасы Ауыл шаруашылығы министрлігі Агроөнеркәсіп кешеніндегі мемлекеттік инспекциясы комитетінің Тасқала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1334. Қазақстан Республикасы Ауыл шаруашылығы министрлігі Агроөнеркәсіп кешеніндегі мемлекеттік инспекциясы комитетінің Теректі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1335. Қазақстан Республикасы Ауыл шаруашылығы министрлігі Агроөнеркәсіп кешеніндегі мемлекеттік инспекциясы комитетінің Шыңғырлау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1336. Қазақстан Республикасы Ауыл шаруашылығы министрлігі Агроөнеркәсіп кешеніндегі мемлекеттік инспекциясы комитетінің Орал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1337. Қазақстан Республикасы Ауыл шаруашылығы министрлігі Орман және аңшылық шаруашылығы комитетінің Батыс Қазақстан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1338. Қазақстан Республикасы Ауыл шаруашылығы министрлігі Балық шаруашылығы комитетінің Орал-Каспий облысаралық бассейндік балық шаруашылығы инспекциясының Тайпақ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1339. Қазақстан Республикасы Ауыл шаруашылығы министрлігі Балық шаруашылығы комитетінің Орал-Каспий облысаралық бассейндік балық шаруашылығы инспекциясының Ақжайық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1340. Қазақстан Республикасы Ауыл шаруашылығы министрлігі Балық шаруашылығы комитетінің Орал-Каспий облысаралық бассейндік балық шаруашылығы инспекциясының Орал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1341. Қазақстан Республикасы Ауыл шаруашылығы министрлігі Балық шаруашылығы комитетінің Орал-Каспий облысаралық бассейндік балық шаруашылығы инспекциясының Батыс Қазақстан облысы бойынша балық инспекциясы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1342. Батыс Қазақстан облысының Әдiлет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1343. Батыс Қазақстан облысының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1344. Қазақстан Республикасы Әдiлет министрлiгi Батыс Қазақстан облысының Әдiлет департаменті Ақжайық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1345. Қазақстан Республикасы Әдiлет министрлiгi Батыс Қазақстан облысының Әдiлет департаменті Бөрілі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1346. Қазақстан Республикасы Әдiлет министрлігі Батыс Қазақстан облысының Әдiлет департаменті Сырым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1347. Қазақстан Республикасы Әдiлет министрлiгi Батыс Қазақстан облысының Әдiлет департаменті Жаңақала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1348. Қазақстан Республикасы Әдiлет министрлiгi Батыс Қазақстан облысының Әдiлет департаментi Жәнiбек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1349. Қазақстан Республикасы Әдiлет министрлiгi Батыс Қазақстан облысының Әдiлет департаментi Зеленов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1350. Қазақстан Республикасы Әдiлет министрлігі Батыс Қазақстан облысының Әдiлет департаментi Казталов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1351. Қазақстан Республикасы Әдiлет министрлігі Батыс Қазақстан облысының Әдiлет департаментi Тасқала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1352. Қазақстан Республикасы Әдiлет министрлiгi Батыс Қазақстан облысының Әдiлет департаменті Бөкей ордасы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1353. Қазақстан Республикасы Әдiлет министрлiгi Батыс Қазақстан облысының Әдiлет департаментi Tepeкті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1354. Қазақстан Республикасы Әдiлет министрлігі Батыс Қазақстан облысының Әдiлет департаментi Қаратөбе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1355. Қазақстан Республикасы Әдiлет министрлiгi Батыс Қазақстан облысының Әдiлет департаментi Шыңғырлау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1356. Қазақстан Республикасы Әдiлет министрлiгi Батыс Қазақстан облысының Әдiлет департаменті Орал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1357. Батыс Қазақстан облысы бойынша Бақылау және әлеуметтік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1358. Қазақстан Республикасы Денсаулық сақтау министрлігі Медициналық қызметке ақы төлеу комитетінің Батыс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1359. Қазақстан Республикасы Денсаулық сақтау министрлігі Мемлекеттік санитарлық-эпидемиологиялық қадағалау комитетінің Батыс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1360. Қазақстан Республикасы Денсаулық сақтау министрлігі Мемлекеттік санитарлық-эпидемиологиялық қадағалау комитетінің Орал бөлімшелік теміржол көлігіндегі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1361. Қазақстан Республикасы Денсаулық сақтау министрлігі Медициналық және фармацевтикалық қызметті бақылау комитетінің Батыс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1362. Батыс Қазақстан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1363. Батыс Қазақстан облысы бойынша Қылмыстық-атқару жүйесінің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1364. Батыс Қазақстан облысының Ішкі істер департаменті Орал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1365. Батыс Қазақстан облысының Ішкі істер департаменті Ақжайық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1366. Батыс Қазақстан облысының Ішкі істер департаменті Бөкей ордасы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1367. Батыс Қазақстан облысының Ішкі істер департаменті Бөрілі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1368. Батыс Қазақстан облысының Ішкі істер департаменті Жаңақала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1369. Батыс Қазақстан облысының Ішкі істер департаменті Жәнібек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1370. Батыс Қазақстан облысының Ішкі істер департаменті Зеленов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1371. Батыс Қазақстан облысының Ішкі істер департаменті Казталов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1372. Батыс Қазақстан облысының Ішкі істер департаменті Қаратөбе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1373. Батыс Қазақстан облысының Ішкі істер департаменті Сырым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1374. Батыс Қазақстан облысының Ішкі істер департаменті Тасқала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1375. Батыс Қазақстан облысының Ішкі істер департаменті Теректі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1376. Батыс Қазақстан облысының Ішкі істер департаменті Шыңғырлау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1377. Қазақстан Республикасы Ішкі істер министрлігінің Көліктік ішкі істер департаменті Орал бекетіндегі ішкі істер сызықтық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1378. Батыс Қазақстан облысы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1379. Қазақстан Республикасы Төтенше жағдайлар министрлігі Батыс Қазақстан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1380. Қазақстан Республикасы Төтенше жағдайлар министрлігі Батыс Қазақстан облысының Төтенше жағдайлар департаменті Орал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1381. Қазақстан Республикасы Төтенше жағдайлар министрлігі Батыс Қазақстан облысының Төтенше жағдайлар департаменті Ақжайық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1382. Қазақстан Республикасы Төтенше жағдайлар министрлігі Батыс Қазақстан облысының Төтенше жағдайлар департаменті Бөкей ордасы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1383. Қазақстан Республикасы Төтенше жағдайлар министрлігі Батыс Қазақстан облысының Төтенше жағдайлар департаменті Бөрілі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1384. Қазақстан Республикасы Төтенше жағдайлар министрлігі Батыс Қазақстан облысының Төтенше жағдайлар департаменті Жаңақала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1385. Қазақстан Республикасы Төтенше жағдайлар министрлігі Батыс Қазақстан облысының Төтенше жағдайлар департаменті Жәнібек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1386. Қазақстан Республикасы Төтенше жағдайлар министрлігі Батыс Қазақстан облысының Төтенше жағдайлар департаменті Зеленов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1387. Қазақстан Республикасы Төтенше жағдайлар министрлігі Батыс Қазақстан облысының Төтенше жағдайлар департаменті Казталов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1388. Қазақстан Республикасы Төтенше жағдайлар министрлігі Батыс Қазақстан облысының Төтенше жағдайлар департаменті Қаратөбе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1389. Қазақстан Республикасы Төтенше жағдайлар министрлігі Батыс Қазақстан облысының Төтенше жағдайлар департаменті Сырым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1390. Қазақстан Республикасы Төтенше жағдайлар министрлігі Батыс Қазақстан облысының Төтенше жағдайлар департаменті Тасқала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1391. Қазақстан Республикасы Төтенше жағдайлар министрлігі Батыс Қазақстан облысының Төтенше жағдайлар департаменті Теректі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1392. Қазақстан Республикасы Төтенше жағдайлар министрлігі Батыс Қазақстан облысының Төтенше жағдайлар департаменті Шыңғырлау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1393. Қазақстан Республикасы Қаржы министрлігі Қаржылық бақылау комитетінің Батыс Қазақстан облысы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1394. Қазақстан Республикасы Қаржы министрлігі Қазынашылық комитетінің Батыс Қазақстан облысы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1395. Қазақстан Республикасы Қаржы министрлігі Қазынашылық комитетінің Зеленов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1396. Қазақстан Республикасы Қаржы министрлігі Қазынашылық комитетінің Казталов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1397. Қазақстан Республикасы Қаржы министрлігі Қазынашылық комитетінің Бөрілі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1398. Қазақстан Республикасы Қаржы министрлігі Қазынашылық комитетінің Ақжайық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1399. Қазақстан Республикасы Қаржы министрлігі Қазынашылық комитетінің Тасқала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1400. Қазақстан Республикасы Қаржы министрлігі Қазынашылық комитетінің Шыңғырлау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1401. Қазақстан Республикасы Қаржы министрлігі Қазынашылық комитетінің Жаңақала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1402. Қазақстан Республикасы Қаржы министрлігі Қазынашылық комитетінің Теректі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1403. Қазақстан Республикасы Қаржы министрлігі Қазынашылық комитетінің Жәнібек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1404. Қазақстан Республикасы Қаржы министрлігі Қазынашылық комитетінің Қаратөбе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1405. Қазақстан Республикасы Қаржы министрлігі Қазынашылық комитетінің Сырым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1406. Қазақстан Республикасы Қаржы министрлігі Қазынашылық комитетінің Бөкей ордасы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1407. Қазақстан Республикасы Қаржы министрлігі Дәрменсіз борышкерлермен жұмыс жөніндегі комитетінің Батыс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1408. Қазақстан Республикасы Қаржы министрлігі Салық комитетінің Батыс Қазақстан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1409. Қазақстан Республикасы Қаржы министрлігі Салық комитетінің Батыс Қазақстан облысы бойынша Салық департаментінің Орал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1410. Қазақстан Республикасы Қаржы министрлігі Салық комитетінің Батыс Қазақстан облысы бойынша Салық департаментінің Бөрілі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1411. Қазақстан Республикасы Қаржы министрлігі Салық комитетінің Батыс Қазақстан облысы бойынша Салық департаментінің Жәнібек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1412. Қазақстан Республикасы Қаржы министрлігі Салық комитетінің Батыс Қазақстан облысы бойынша Салық департаментінің Жаңақала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1413. Қазақстан Республикасы Қаржы министрлігі Салық комитетінің Батыс Қазақстан облысы бойынша Салық департаментінің Зеленов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1414. Қазақстан Республикасы Қаржы министрлігі Салық комитетінің Батыс Қазақстан облысы бойынша Салық департаментінің Казталов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1415. Қазақстан Республикасы Қаржы министрлігі Салық комитетінің Батыс Қазақстан облысы бойынша Салық департаментінің Сырым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1416. Қазақстан Республикасы Қаржы министрлігі Салық комитетінің Батыс Қазақстан облысы бойынша Салық департаментінің Тасқала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1417. Қазақстан Республикасы Қаржы министрлігі Салық комитетінің Батыс Қазақстан облысы бойынша Салық департаментінің Теректі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1418. Қазақстан Республикасы Қаржы министрлігі Салық комитетінің Батыс Қазақстан облысы бойынша Салық департаментінің Бөкей ордасы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1419. Қазақстан Республикасы Қаржы министрлігі Салық комитетінің Батыс Қазақстан облысы бойынша Салық департаментінің Ақжайық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1420. Қазақстан Республикасы Қаржы министрлігі Салық комитетінің Батыс Қазақстан облысы бойынша Салық департаментінің Шыңғырлау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1421. Қазақстан Республикасы Қаржы министрлігі Салық комитетінің Батыс Қазақстан облысы бойынша Салық департаментінің Қаратөбе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1422. Қазақстан Республикасы Қаржы министрлігі Мемлекеттік мүлік және жекешелендіру комитетінің Батыс Қазақстан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1423. Қазақстан Республикасы Қаржы министрлігі Кедендік бақылау комитетінің Батыс Қазақстан облысы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1424. Қазақстан Республикасы Көлік және коммуникация министрлігінің Байланыс және ақпараттандыру комитетінің Батыс Қазақстан облысы бойынша Байланыс және ақпараттандыру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1425. Қазақстан Республикасы Қоршаған ортаны қорғау министрлігі Экологиялық реттеу және бақылау комитетінің Батыс Қазақстан облысы бойынша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1426. Техникалық реттеу және метрология комитетінің Батыс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1427. Мемлекеттік энергетикалық қадағалау және бақылау комитетінің Батыс Қазақстан облысы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1428. Қазақстан Республикасы Білім және ғылым министрлігі Білім және ғылым саласындағы бақылау комитеті Батыс Қазақстан облысының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1429. Қазақстан Республикасы Білім және ғылым министрлігінің Балалардың құқықтарын қорғау комитеті Батыс Қазақстан облысының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1430. Батыс Қазақстан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1431. Орал қаласының қалалық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1432. Ақжайық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1433. Бөкей ордасы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1434. Бөрілі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1435. Жаңақала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1436. Жәнібек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1437. Зеленов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1438. Казталов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1439. Қаратөбе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1440. Сырым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1441. Тасқала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1442. Теректі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1443. Шыңғырлау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1444. Қазақстан Республикасы Жер ресурстарын басқару агенттігі Батыс Қазақстан облысы бойынша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1445. Қазақстан Республикасының Мемлекеттік қызмет істері агенттігінің Батыс Қазақстан облысы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1446. Батыс Қазақстан облысы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1447. Бөрілі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1448. Қазақстан Республикасының Табиғи монополияларды реттеу агенттігінің Батыс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1449. Қазақстан Республикасының Құрылыс және тұрғын үй-коммуналдық шаруашылық істері агенттігінің Батыс Қазақстан облысы бойынша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1450. Батыс Қазақстан облысы бойынша монополияға қарсы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1451. Қазақстан Республикасы Ұлттық Банкінің Батыс Қазақстан филиалы (бөлектелген желі)  </w:t>
      </w:r>
    </w:p>
    <w:bookmarkEnd w:id="16"/>
    <w:bookmarkStart w:name="z14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</w:t>
      </w:r>
    </w:p>
    <w:bookmarkEnd w:id="17"/>
    <w:bookmarkStart w:name="z14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1452. Жамбыл облысы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1453. Тараз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1454. Жамбыл облысының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1455. Жамбыл облысының құрылыс,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1456. Жамбыл облысының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1457. Жамбыл облысының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1458. Жамбыл облысының жұмыспен қамтуды үйлестiру және әлеуметтiк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1459. Жамбыл облысының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1460. Жамбыл облысының кәсіпкерлік және өнеркәсіп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1461. Жамбыл облысының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1462. Жамбыл облысының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1463. Жамбыл облысының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1464. Жамбыл облысының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1465. Жамбыл облысының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1466. Жамбыл облысының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1467. Жамбыл облысының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1468. Жамбыл облысының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1469. Жамбыл облысының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1470. Жамбыл облысының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1471. Жамбыл облысының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1472. Жамбыл облысының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1473. Байзақ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1474. Жамбыл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1475. Жуалы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1476. Қордай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1477. Тұрар Рысқұлов атындағы аудан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1478. Мерке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1479. Мойынқұм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1480. Сарысу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1481. Талас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1482. Шу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1483. Жамбыл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1484. Мамандандырылған әкімшілік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1485. Мамандандырылған ауданаралық экономикалық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1486. Тараз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1487. № 2 Тараз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1488. Мамандандырылған ауданаралық қылмыстық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1489. Сарысу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1490. Мойынқұм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1491. Мерке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1492. Байзақ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1493. Тұрар Рысқұлов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1494. Жамбыл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1495. Шу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1496. Қордай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1497. Жуалы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1498. Талас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1499. Кәмелетке толмағандар істері бойынша мамандандырылған ауданаралық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1500. Гвардия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1501. Оңтүстік аймағының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1502. Жамбыл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1503. Шу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1504. Жамбыл облысының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1505. Жамбыл облысының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1506. Байзақ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1507. Тараз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1508. Жамбыл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1509. Жуалы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1510. Қордай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1511. Мерке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1512. Мойынқұм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1513. Сарысу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1514. Тұрар Рысқұлов атындағы ауданның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1515. Талас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1516. Жамбыл облысының түзеу мекемелерінде заңдылықты қадағалау бойынша мамандандырылған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1517. Шу ауданаралық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1518. Қазақстан Республикасы Ауыл шаруашылығы министрлігі Ветеринариялық қадағалау және бақылау комитетінің Жамбыл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1519. Қазақстан Республикасы Ауыл шаруашылығы министрлігі Агроөнеркәсіп кешеніндегі мемлекеттік инспекциясы комитетінің Жамбыл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1520. Қазақстан Республикасы Ауыл шаруашылығы министрлігі Агроөнеркәсіп кешеніндегі мемлекеттік инспекциясы комитетінің Байзақ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1521. Қазақстан Республикасы Ауыл шаруашылығы министрлігі Агроөнеркәсіп кешеніндегі мемлекеттік инспекциясы комитетінің Жамбыл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1522. Қазақстан Республикасы Ауыл шаруашылығы министрлігі Агроөнеркәсіп кешеніндегі мемлекеттік инспекциясы комитетінің Жуалы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1523. Қазақстан Республикасы Ауыл шаруашылығы министрлігі Агроөнеркәсіп кешеніндегі мемлекеттік инспекциясы комитетінің Кордай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1524. Қазақстан Республикасы Ауыл шаруашылығы министрлігі Агроөнеркәсіп кешеніндегі мемлекеттік инспекциясы комитетінің Мерке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1525. Қазақстан Республикасы Ауыл шаруашылығы министрлігі Агроөнеркәсіп кешеніндегі мемлекеттік инспекциясы комитетінің Тұрар Рыскұлов атындағы ауданның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1526. Қазақстан Республикасы Ауыл шаруашылығы министрлігі Агроөнеркәсіп кешеніндегі мемлекеттік инспекциясы комитетінің Мойынкұм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1527. Қазақстан Республикасы Ауыл шаруашылығы министрлігі Агроөнеркәсіп кешеніндегі мемлекеттік инспекциясы комитетінің Сарысу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1528. Қазақстан Республикасы Ауыл шаруашылығы министрлігі Агроөнеркәсіп кешеніндегі мемлекеттік инспекциясы комитетінің Талас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1529. Қазақстан Республикасы Ауыл шаруашылығы министрлігі Агроөнеркәсіп кешеніндегі мемлекеттік инспекциясы комитетінің Шу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1530. Қазақстан Республикасы Ауыл шаруашылығы министрлігі Агроөнеркәсіп кешеніндегі мемлекеттік инспекциясы комитетінің Тараз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1531. Қазақстан Республикасы Ауыл шаруашылығы министрлігі Орман және аңшылық шаруашылығы комитетінің Жамбыл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1532. Қазақстан Республикасы Ауыл шаруашылығы министрлігі Су ресурстары комитетінің Шу -Талас бассейндік су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1533. Қазақстан Республикасы Ауыл шаруашылығы министрлігі Балық шаруашылығы комитетінің Шу-Талас облысаралық бассейндік балық шаруашылығы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1534. Қазақстан Республикасы Ауыл шаруашылығы министрлігінің Су ресурстарын пайдалануды реттеу және қорғау жөніндегі Шу-Талас бассейндік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1535. Жамбыл облысының Әдiлет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1536. Жамбыл облысының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1537. Қазақстан Республикасы Әдiлет министрлiгi Жамбыл облысының Әдiлет департаментi Байзақ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1538. Қазақстан Республикасы Әдiлет министрлігі Жамбыл облысының Әдiлет департаментi Жамбыл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1539. Қазақстан Республикасы Әдiлет министрлігі Жамбыл облысының Әдiлет департаментi Жуалы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1540. Қазақстан Республикасы Әдiлет министрлігі Жамбыл облысының Әділет департаментi Қордай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1541. Қазақстан Республикасы Әдiлет министрлігі Жамбыл облысының Әдiлет департаменті Тұрар Рысқұлов атындағы ауданның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1542. Қазақстан Республикасы Әдiлет министрлiгi Жамбыл облысының Әдiлет департаменті Мерке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1543. Қазақстан Республикасы Әдiлет министрлігі Жамбыл облысының Әдiлет департаментi Мойынқұм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1544. Қазақстан Республикасы Әдiлет министрлігі Жамбыл облысының Әдiлет департаменті Сарысу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1545. Қазақстан Республикасы Әдiлет министрлігі Жамбыл облысының Әдiлет департаменті Талас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1546. Қазақстан Республикасы Әдiлет министрлігі Жамбыл облысының Әдiлет департаментi Шу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1547. Қазақстан Республикасы Әдiлет министрлігі Жамбыл облысының Әдiлет департаменті Тараз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1548. Жамбыл облысы бойынша Бақылау және әлеуметтік қорғау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1549. Қазақстан Республикасы Денсаулық сақтау министрлігі Медициналық қызметке ақы төлеу комитетінің Жамбыл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1550. Қазақстан Республикасы Денсаулық сақтау министрлігі Мемлекеттік санитарлық-эпидемиологиялық қадағалау комитетінің Жамбыл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1551. Қазақстан Республикасы Денсаулық сақтау министрлігі Мемлекеттік санитарлық-эпидемиологиялық қадағалау департаменінің Жамбыл бөлімшелік теміржол көлігіндегі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1552. Қазақстан Республикасы Денсаулық сақтау министрлігі Медициналық және фармацевтикалық қызметті бақылау комитетінің Жамбыл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1553. Жамбыл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1554. Жамбыл облысы бойынша Қылмыстық-атқару жүйесі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1555. Жамбыл облысының Ішкі істер департаменті Тараз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1556. Қазақстан Республикасы Ішкі істер министрлігінің Көліктік ішкі істер департаменті Жамбыл бекетіндегі ішкі істер сызықтық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1557. Жамбыл облысының Ішкі істер департаменті Байзақ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1558. Жамбыл облысының Ішкі істер департаменті Жамбыл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1559. Жамбыл облысының Ішкі істер департаменті Жуалы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1560. Жамбыл облысының Ішкі істер департаменті Қордай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1561. Жамбыл облысының Ішкі істер департаменті Мерке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1562. Жамбыл облысының Ішкі істер департаменті Мойынқұм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1563. Жамбыл облысының Ішкі істер департаменті Сарысу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1564. Жамбыл облысының Ішкі істер департаменті Талас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1565. Жамбыл облысының Ішкі істер департаменті Тұрар Рысқұлов атындағы ауданның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1566. Жамбыл облысының Ішкі істер департаменті Шу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1567. Қазақстан Республикасы Ішкі істер министрлігінің Көліктік ішкі істер департаменті Жамбыл бекетіндегі ішкі істер сызықтық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1568. Тараз әскери тергеу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1569. Жамбыл облысы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1570. Қазақстан Республикасы Төтенше жағдайлар министрлігі Жамбыл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1571. Қазақстан Республикасы Төтенше жағдайлар министрлігі Жамбыл облысының Төтенше жағдайлар департаменті Тараз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1572. Қазақстан Республикасы Төтенше жағдайлар министрлігі Жамбыл облысының Төтенше жағдайлар департаменті Байзақ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1573. Қазақстан Республикасы Төтенше жағдайлар министрлігі Жамбыл облысының Төтенше жағдайлар департаменті Жамбыл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1574. Қазақстан Республикасы Төтенше жағдайлар министрлігі Жамбыл облысының Төтенше жағдайлар департаменті Жуалы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1575. Қазақстан Республикасы Төтенше жағдайлар министрлігі Жамбыл облысының Төтенше жағдайлар департаменті Қордай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1576. Қазақстан Республикасы Төтенше жағдайлар министрлігі Жамбыл облысының Төтенше жағдайлар департаменті Мерке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1577. Қазақстан Республикасы Төтенше жағдайлар министрлігі Жамбыл облысының Төтенше жағдайлар департаменті Мойынқұм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1578. Қазақстан Республикасы Төтенше жағдайлар министрлігі Жамбыл облысының Төтенше жағдайлар департаменті Сарысу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1579. Қазақстан Республикасы Төтенше жағдайлар министрлігі Жамбыл облысының Төтенше жағдайлар департаменті Талас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1580. Қазақстан Республикасы Төтенше жағдайлар министрлігі Жамбыл облысының Төтенше жағдайлар департаменті Тұрар Рысқұлов атындағы ауданның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1581. Қазақстан Республикасы Төтенше жағдайлар министрлігі Жамбыл облысының Төтенше жағдайлар департаменті Шу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1582. Қазақстан Республикасы Қаржы министрлігі Қаржылық бақылау комитетінің Жамбыл облысы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1583. Қазақстан Республикасы Қаржы министрлігі Қазынашылық комитетінің Жамбыл облысы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1584. Қазақстан Республикасы Қаржы министрлігі Қазынашылық комитетінің Қордай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1585. Қазақстан Республикасы Қаржы министрлігі Қазынашылық комитетінің Шу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1586. Қазақстан Республикасы Қаржы министрлігі Қазынашылық комитетінің Жамбыл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1587. Қазақстан Республикасы Қаржы министрлігі Қазынашылық комитетінің Жуалы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1588. Қазақстан Республикасы Қаржы министрлігі Қазынашылық комитетінің Тұрар Рысқұлов атындағы ауданның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1589. Қазақстан Республикасы Қаржы министрлігі Қазынашылық комитетінің Сарысу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1590. Қазақстан Республикасы Қаржы министрлігі Қазынашылық комитетінің Талас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1591. Қазақстан Республикасы Қаржы министрлігі Қазынашылық комитетінің Байзақ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1592. Қазақстан Республикасы Қаржы министрлігі Қазынашылық комитетінің Мерке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1593. Қазақстан Республикасы Қаржы министрлігі Қазынашылық комитетінің Мойынқұм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1594. Қазақстан Республикасы Қаржы министрлігі Дәрменсіз борышкерлермен жұмыс жөніндегі комитетінің Батыс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1595. Қазақстан Республикасы Қаржы министрлігі Салық комитетінің Жамбыл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1596. Қазақстан Республикасы Қаржы министрлігі Салық комитетінің Жамбыл облысы бойынша Салық департаментінің Тараз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1597. Қазақстан Республикасы Қаржы министрлігі Салық комитетінің Жамбыл облысы бойынша Салық департаментінің Жамбыл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1598. Қазақстан Республикасы Қаржы министрлігі Салық комитетінің Жамбыл облысы бойынша Салық департаментінің Жуалы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1599. Қазақстан Республикасы Қаржы министрлігі Салық комитетінің Жамбыл облысы бойынша Салық департаментінің Қордай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1600. Қазақстан Республикасы Қаржы министрлігі Салық комитетінің Жамбыл облысы бойынша Салық департаментінің Тұрар Рысқұлов атындағы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1601. Қазақстан Республикасы Қаржы министрлігі Салық комитетінің Жамбыл облысы бойынша Салық департаментінің Мерке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1602. Қазақстан Республикасы Қаржы министрлігі Салық комитетінің Жамбыл облысы бойынша Салық департаментінің Мойынқұм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1603. Қазақстан Республикасы Қаржы министрлігі Салық комитетінің Жамбыл облысы бойынша Салық департаментінің Байзақ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1604. Қазақстан Республикасы Қаржы министрлігі Салық комитетінің Жамбыл облысы бойынша Салық департаментінің Шу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1605. Қазақстан Республикасы Қаржы министрлігі Салық комитетінің Жамбыл облысы бойынша Салық департаментінің Сарысу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1606. Қазақстан Республикасы Қаржы министрлігі Салық комитетінің Жамбыл облысы бойынша Салық департаментінің Талас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1607. Қазақстан Республикасы Қаржы министрлігі Мемлекеттік мүлік және жекешелендіру комитетінің Жамбыл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1608. Қазақстан Республикасы Қаржы министрлігі Кедендік бақылау комитетінің Жамбыл облысы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1609. Қазақстан Республикасы Көлік және коммуникация министрлігінің Байланыс және ақпараттандыру комитетінің Жамбыл облысы бойынша Байланыс және ақпараттандыру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1610. Қазақстан Республикасы Қоршаған ортаны қорғау министрлігі Экологиялық реттеу және бақылау комитетінің Жамбыл облысы бойынша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1611. Техникалық реттеу және метрология комитетінің Жамбыл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1612. Мемлекеттік энергетикалық қадағалау және бақылау комитетінің Жамбыл облысы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1613. Қазақстан Республикасы Білім және ғылым министрлігі Білім және ғылым саласындағы бақылау комитеті Жамбыл облысының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1614. Қазақстан Республикасы Білім және ғылым министрлігінің Балалардың құқықтарын қорғау комитеті Жамбыл облысының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1615. Жамбыл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1616. Тараз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1617. Байзақ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1618. Тұрар Рысқұлов атындағы ауданның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1619. Мерке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1620. Мойынқұм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1621. Талас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1622. Шу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1623. Жамбыл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1624. Жуалы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1625. Қордай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1626. Сарысу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1627. Қазақстан Республикасы Жер ресурстарын басқару агенттігінің Жамбыл облысы бойынша аумақтық жер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1628. Қазақстан Республикасы Мемлекеттік қызмет істері агенттігінің Жамбыл облысы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1629. Жамбыл облысы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1630. Қордай ауданы бойынша қаржы полициясының өңіраралық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1631. Шу ауданы бойынша қаржы полициясының өңіраралық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1632. Мерке ауданы бойынша қаржы полициясының өңіраралық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1633. Қаратау ауданы бойынша қаржы полициясының өңіраралық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1634. Қазақстан Республикасының Табиғи монополияларды реттеу агенттігінің Жамбыл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1635. Қазақстан Республикасы Құрылыс және тұрғын үй-коммуналдық шаруашылық істері агенттігінің Жамбыл облысы бойынша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1636. Жамбыл облысы бойынша монополияға қарсы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1637. Қазақстан Республикасы Ұлттық Банкінің Жамбыл филиалы (бөлектелген желі)  </w:t>
      </w:r>
    </w:p>
    <w:bookmarkEnd w:id="18"/>
    <w:bookmarkStart w:name="z16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</w:t>
      </w:r>
    </w:p>
    <w:bookmarkEnd w:id="19"/>
    <w:bookmarkStart w:name="z16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1638. Қарағанды облысы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1639. Қарағанды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1640. Қарағанды облысының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1641. Қарағанды облысының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1642. Қарағанды облысының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1643. Қарағанды облысының жұмыспен қамтуды үйлестіру және әлеуметтік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1644. Қарағанды облысының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1645. Қарағанды облысының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1646. Қарағанды облысының кәсіпкерлік және өнеркәсіп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1647. Қарағанды облысының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1648. Қарағанды облысының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1649. Қарағанды облысының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1650. Қарағанды облысының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1651. Қарағанды облысының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1652. Қарағанды облысының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1653. Қарағанды облысының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1654. Қарағанды облысының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1655. Қарағанды облысының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1656. Қарағанды облысының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1657. Қарағанды облысының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1658. Қарағанды облысының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1659. Қарағанды облысының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1660. Балқаш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1661. Жезқазған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1662. Қаражал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1663. Приозерск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1664. Сораң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1665. Сәтбаев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1666. Теміртау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1667. Шахтинск қаласы әкімінің аппараты|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1668. Абай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1669. Ақтоғай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1670. Бұқар жырау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1671. Жаңаарқа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1672. Қарқаралы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1673. Нұра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1674. Осакаров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1675. Ұлытау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1676. Шет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1677. Қазыбек би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1678. Қазыбек би № 2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1679. Қарағанды қаласының Октябрь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1680. Қарағанды қаласының № 2 Октябрь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1681. Қарағанды қаласының № 3 Октябрь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1682. Теміртау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1683. Теміртау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1684. Шахтинск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1685. Шахтинск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1686. Сораң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1687. Абай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1688. № 2 Абай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1689. Бұқар жырау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1690. Бұқар жырау № 2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1691. Қарқаралы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1692. № 2 Қарқаралы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1693. Осакаров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1694. № 2 Осакаров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1695. Нұра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1696. Жезқазған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1697. Жезқазған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1698. Сәтбаев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1699. Балқаш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1700. Балқаш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1701. Қаражал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1702. Қаражал қалалық сотының құрамындағы Жәйрем кентінің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1703. Приозерск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1704. Жаңаарқа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1705. Шет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1706. № 2 Шет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1707. Ұлытау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1708. № 2 Ұлытау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1709. Ақтоғай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1710. № 2 Ақтоғай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1711. Әскери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1712. Қарағанды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1713. Экономикалық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1714. Қылмыстық істер жөніндегі мамандандырылған ауданаралық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1715. Облыстық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1716. Ювеналды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1717. Қарағанды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1718. Приозерск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1719. Орталық аймағының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1720. Жезказған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1721. Карағанды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1722. Қарағанды облысының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1723. Қарағанды облысының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1724. Абай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1725. Ақтоғай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1726. Бұқар жырау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1727. Балқаш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1728. Жезқазған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1729. Қаражал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1730. Приозерск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1731. Сораң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1732. Сәтбаев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1733. Шахтинск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1734. Қарағанды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1735. Теміртау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1736. Жаңаарқа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1737. Қарқаралы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1738. Нұра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1739. Қарағанды қаласы Октябрь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1740. Осакаров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1741. Қарағанды қаласы Қазыбек би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1742. Ұлытау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1743. Шет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1744. Қарағанды облысының мамандандырылған табиғатты қорғау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1745. Қарағанды облысының түзеу мекемелеріндегі заңдылықты қадағалау бойынша мамандандырылған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1746. Қазақстан Республикасы Ауыл шаруашылығы министрлігі Ветеринариялық қадағалау және бақылау комитетінің Қарағанды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1747. Қазақстан Республикасы Ауыл шаруашылығы министрлігі Агроөнеркәсіп кешеніндегі мемлекеттік инспекциясы комитетінің Қарағанды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1748. Қазақстан Республикасы Ауыл шаруашылығы министрлігі Агроөнеркәсіп кешеніндегі мемлекеттік инспекциясы комитетінің Абай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1749. Қазақстан Республикасы Ауыл шаруашылығы министрлігі Агроөнеркәсіп кешеніндегі мемлекеттік инспекциясы комитетінің Ақтоғай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1750. Қазақстан Республикасы Ауыл шаруашылығы министрлігі Агроөнеркәсіп кешеніндегі мемлекеттік инспекциясы комитетінің Бұқар жырау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1751. Қазақстан Республикасы Ауыл шаруашылығы министрлігі Агроөнеркәсіп кешеніндегі мемлекеттік инспекциясы комитетінің Жаңаарқа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1752. Қазақстан Республикасы Ауыл шаруашылығы министрлігі Агроөнеркәсіп кешеніндегі мемлекеттік инспекциясы комитетінің Қарқаралы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1753. Қазақстан Республикасы Ауыл шаруашылығы министрлігі Агроөнеркәсіп кешеніндегі мемлекеттік инспекциясы комитетінің Нұра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1754. Қазақстан Республикасы Ауыл шаруашылығы министрлігі Агроөнеркәсіп кешеніндегі мемлекеттік инспекциясы комитетінің Осакаров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1755. Қазақстан Республикасы Ауыл шаруашылығы министрлігі Агроөнеркәсіп кешеніндегі мемлекеттік инспекциясы комитетінің Ұлытау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1756. Қазақстан Республикасы Ауыл шаруашылығы министрлігі Агроөнеркәсіп кешеніндегі мемлекеттік инспекциясы комитетінің Шет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1757. Қазақстан Республикасы Ауыл шаруашылығы министрлігі Агроөнеркәсіп кешеніндегі мемлекеттік инспекциясы комитетінің Балқаш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1758. Қазақстан Республикасы Ауыл шаруашылығы министрлігі Агроөнеркәсіп кешеніндегі мемлекеттік инспекциясы комитетінің Жезказған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1759. Қазақстан Республикасы Ауыл шаруашылығы министрлігі Агроөнеркәсіп кешеніндегі мемлекеттік инспекциясы комитетінің Қарағанды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1760. Қазақстан Республикасы Ауыл шаруашылығы министрлігі Агроөнеркәсіп кешеніндегі мемлекеттік инспекциясы комитетінің Қаражал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1761. Қазақстан Республикасы Ауыл шаруашылығы министрлігі Агроөнеркәсіп кешеніндегі мемлекеттік инспекциясы комитетінің Приозерск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1762. Қазақстан Республикасы Ауыл шаруашылығы министрлігі Агроөнеркәсіп кешеніндегі мемлекеттік инспекциясы комитетінің Сораң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1763. Қазақстан Республикасы Ауыл шаруашылығы министрлігі Агроөнеркәсіп кешеніндегі мемлекеттік инспекциясы комитетінің Сәтбаев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1764. Қазақстан Республикасы Ауыл шаруашылығы министрлігі Агроөнеркәсіп кешеніндегі мемлекеттік инспекциясы комитетінің Теміртау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1765. Қазақстан Республикасы Ауыл шаруашылығы министрлігі Агроөнеркәсіп кешеніндегі мемлекеттік инспекциясы комитетінің Шахтинск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1766. Қазақстан Республикасы Ауыл шаруашылығы министрлігі Орман және аңшылық шаруашылығы комитетінің Қарағанды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1767. Қазақстан Республикасы Ауыл шаруашылығы министрлігі Су ресурстары комитетінің Нұра-Сарысу бассейндік су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1768. Қазақстан Республикасы Ауыл шаруашылығы министрлігі Балық шаруашылығы комитетінің Нұра-Сарысу облысаралық бассейндік балық шаруашылығы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1769. Қазақстан Республикасы Ауыл шаруашылығы министрлігінің Су ресурстарын пайдалануды реттеу және қорғау жөніндегі Нұра-Сарысу бассейндік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1770. Қазақстан Республикасы Ауыл шаруашылығы министрлігі Балық шаруашылығы комитетінің Балқаш-Алакөл облысаралық бассейндік балық шаруашылығы инспекциясы Балқаш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1771. Қарағанды облысының Әдiлет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1772. Қарағанды облысының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1773. Қазақстан Республикасы Әдiлет министрлiгi Қарағанды облысының Әдiлет департаментi Сораң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1774. Қазақстан Республикасы Әдiлет министрлiгi Қарағанды облысының Әдiлет департаменті Темiртау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1775. Қазақстан Республикасы Әдiлет министрлігі Қарағанды облысының Әдiлет департаментi Шахтинск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1776. Қазақстан Республикасы Әдiлет министрлігі Қарағанды облысының Әдiлет департаментi Абай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1777. Қазақстан Республикасы Әдiлет министрлігі Қарағанды облысының Әдiлет департаментi Бұқар жырау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1778. Қазақстан Республикасы Әдiлет министрлігі Қарағанды облысының Әдiлет департаментi Қарқаралы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1779. Қазақстан Республикасы Әдiлет министрлігі Қарағанды облысының Әдiлет департаменті Нұра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1780. Қазақстан Республикасы Әдiлет министрлігі Қарағанды облысының Әдiлет департаментi Осакаров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1781. Қазақстан Республикасы Әдiлет министрлiгi Қарағанды облысының Әдiлет департаментi Балқаш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1782. Қазақстан Республикасы Әдiлет министрлігі Қарағанды облысының Әдiлет департаментi Ақтоғай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1783. Қазақстан Республикасы Әдiлет министрлiгi Қарағанды облысының Әдiлет департаментi Жаңаарқа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1784. Қазақстан Республикасы Әдiлет министрлігі Қарағанды облысының Әдiлет департаментi Ұлытау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1785. Қазақстан Республикасы Әдiлет министрлiгi Қарағанды облысының Әдiлет департаменті Шет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1786. Қазақстан Республикасы Әдiлет министрлігі Қарағанды облысының Әдiлет департаментi Жезқазған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1787. Қазақстан Республикасы Әдiлет министрлiгi Қарағанды облысының Әдiлет департаментi Сәтбаев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1788. Қазақстан Республикасы Әдiлет министрлігі Қарағанды облысының Әдiлет департаментi Қаражал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1789. Қазақстан Республикасы Әдiлет министрлігі Қарағанды облысының Әдiлет департаментi Қарағанды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1790. Қазақстан Республикасы Әділет министрлігі Қарағанды облысының Әділет департаменті Приозерск қаласының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1791. Қарағанды облысы бойынша Бақылау және әлеуметтік қорғау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1792. Қазақстан Республикасы Денсаулық сақтау министрлігі Медициналық қызметке ақы төлеу комитетінің Қарағанды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1793. Қазақстан Республикасы Денсаулық сақтау министрлігі Мемлекеттік санитарлық-эпидемиологиялық қадағалау комитетінің Қарағанды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1794. Қарағанды бөлімшелік теміржол көлігіндегі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1795. Жаңаарқа бөлімшелік теміржол көлігіндегі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1796. Қазақстан Республикасы Денсаулық сақтау министрлігі Медициналық және фармацевтикалық қызметті бақылау комитетінің Қарағанды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1797. Қарағанды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1798. Қарағанды облысы бойынша Қылмыстық-атқару комитеті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1799. Қарағанды облысының Ішкі істер департаменті Қарағанды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1800. Қарағанды облысының Ішкі істер департаменті Жезқазған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1801. Қарағанды облысының Ішкі істер департаменті Теміртау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1802. Қарағанды облысының Ішкі істер департаменті Абай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1803. Қарағанды облысының Ішкі істер департаменті Бұқар жырау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1804. Қазақстан Республикасы Ішкі істер министрлігінің Көліктік ішкі істер департаменті Қарағанды-Сортировочная бекетіндегі ішкі істер сызықтық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1805. Қарағанды әскери тергеу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1806. Қарағанды облысының Ішкі істер департаменті Балқаш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1807. Қарағанды облысының Ішкі істер департаменті Қаражал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1808. Қарағанды облысының Ішкі істер департаменті Сораң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1809. Қарағанды облысының Ішкі істер департаменті Сәтбаев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1810. Қарағанды облысының Ішкі істері департаменті Шахтинск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1811. Қарағанды облысының Ішкі істер департаменті Приозерск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1812. Қарағанды облысының Ішкі істер департаменті Ақтоғай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1813. Қарағанды облысының Ішкі істер департаменті Жаңаарқа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1814. Қарағанды облысының Ішкі істер департаменті Қарқаралы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1815. Қарағанды облысының Ішкі істер департаменті Нұра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1816. Қарағанды облысының Ішкі істер департаменті Осакаров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1817. Қарағанды облысының Ішкі істер департаменті Ұлытaу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1818. Қарағанды облысының Ішкі істер департаменті Шет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1819. Қарағанды облысы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1820. Қазақстан Республикасы Төтенше жағдайлар министрлігі Қарағанды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1821. Қазақстан Республикасы Төтенше жағдайлар министрлігі Қарағанды облысының Төтенше жағдайлар департаменті Балқаш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1822. Қазақстан Республикасы Төтенше жағдайлар министрлігі Қарағанды облысының Төтенше жағдайлар департаменті Жезқазған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1823. Қазақстан Республикасы Төтенше жағдайлар министрлігі Қарағанды облысының Төтенше жағдайлар департаменті Теміртау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1824. Қазақстан Республикасы Төтенше жағдайлар министрлігі Қарағанды облысының Төтенше жағдайлар департаменті Қарағанды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1825. Қазақстан Республикасы Төтенше жағдайлар министрлігі Қарағанды облысының Төтенше жағдайлар департаменті Абай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1826. Қазақстан Республикасы Төтенше жағдайлар министрлігі Қарағанды облысының Төтенше жағдайлар департаменті Ақтоғай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1827. Қазақстан Республикасы Төтенше жағдайлар министрлігі Қарағанды облысының Төтенше жағдайлар департаменті Бұқар жырау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1828. Қазақстан Республикасы Төтенше жағдайлар министрлігі Қарағанды облысының Төтенше жағдайлар департаменті Жаңаарқа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1829. Қазақстан Республикасы Төтенше жағдайлар министрлігі Қарағанды облысының Төтенше жағдайлар департаменті Қаражал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1830. Қазақстан Республикасы Төтенше жағдайлар министрлігі Қарағанды облысының Төтенше жағдайлар департаменті Қарқаралы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1831. Қазақстан Республикасы Төтенше жағдайлар министрлігі Қарағанды облысының Төтенше жағдайлар департаменті Нұра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1832. Қазақстан Республикасы Төтенше жағдайлар министрлігі Қарағанды облысының Төтенше жағдайлар департаменті Осакаров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1833. Қазақстан Республикасы Төтенше жағдайлар министрлігі Қарағанды облысының Төтенше жағдайлар департаменті Приозерск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1834. Қазақстан Республикасы Төтенше жағдайлар министрлігі Қарағанды облысының Төтенше жағдайлар департаменті Сораң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1835. Қазақстан Республикасы Төтенше жағдайлар министрлігі Қарағанды облысының Төтенше жағдайлар департаменті Сәтбаев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1836. Қазақстан Республикасы Төтенше жағдайлар министрлігі Қарағанды облысының Төтенше жағдайлар департаменті Ұлытау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1837. Қазақстан Республикасы Төтенше жағдайлар министрлігі Қарағанды облысының Төтенше жағдайлар департаменті Шахтинск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1838. Қазақстан Республикасы Төтенше жағдайлар министрлігі Қарағанды облысының Төтенше жағдайлар департаменті Шет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1839. Қазақстан Республикасы Қаржы министрлігі Қаржылық бақылау комитетінің Қарағанды облысы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1840. Қазақстан Республикасы Қаржы министрлігі Қазынашылық комитетінің Қарағанды облысы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1841. Қазақстан Республикасы Қаржы министрлігі Қазынашылық комитетінің Шет ауданының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1842. Қазақстан Республикасы Қаржы министрлігі Қазынашылық комитетінің Балқаш қаласы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1843. Қазақстан Республикасы Қаржы министрлігі Қазынашылық комитетінің Қарқаралы ауданының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1844. Қазақстан Республикасы Қаржы министрлігі Қазынашылық комитетінің Бұқар жырау ауданының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1845. Қазақстан Республикасы Қаржы министрлігі Қазынашылық комитетінің Абай ауданының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1846. Қазақстан Республикасы Қаржы министрлігі Қазынашылық комитетінің Приозерск ауданының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1847. Қазақстан Республикасы Қаржы министрлігі Қазынашылық комитетінің Сәтбаев ауданының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1848. Қазақстан Республикасы Қаржы министрлігі Қазынашылық комитетінің Осакаров ауданының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1849. Қазақстан Республикасы Қаржы министрлігі Қазынашылық комитетінің Қаражал қаласы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1850. Қазақстан Республикасы Қаржы министрлігі Қазынашылық комитетінің Шахтинск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1851. Қазақстан Республикасы Қаржы министрлігі Қазынашылық комитетінің Қарағанды қаласы бойынша Октябрь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1852. Қазақстан Республикасы Қаржы министрлігі Қазынашылық комитетінің Сораң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1853. Қазақстан Республикасы Қаржы министрлігі Қазынашылық комитетінің Жезқазған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1854. Қазақстан Республикасы Қаржы министрлігі Қазынашылық комитетінің Теміртау қаласы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1855. Қазақстан Республикасы Қаржы министрлігі Қазынашылық комитетінің Жаңаарқа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1856. Қазақстан Республикасы Қаржы министрлігі Қазынашылық комитетінің Нұра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1857. Қазақстан Республикасы Қаржы министрлігі Дәрменсіз борышкерлермен жұмыс жөніндегі комитетінің Қарағанды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1858. Қазақстан Республикасы Қаржы министрлігі Салық комитетінің Қарағанды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1859. Қазақстан Республикасы Қаржы министрлігінің Салық комитеті Қарағанды облысы бойынша Салық департаментінің Қарағанды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1860. Қазақстан Республикасы Қаржы министрлігінің Салық комитеті Қарағанды облысы бойынша Салық департаментінің Жезқазған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1861. Қазақстан Республикасы Қаржы министрлігінің Салық комитеті Қарағанды облысы бойынша Салық департаментінің Сораң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1862. Қазақстан Республикасы Қаржы министрлігінің Салық комитеті Қарағанды облысы бойынша Салық департаментінің Теміртау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1863. Қазақстан Республикасы Қаржы министрлігінің Салық комитеті Қарағанды облысы бойынша Салық департаментінің Шахтинск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1864. Қазақстан Республикасы Қаржы министрлігінің Салық комитеті Қарағанды облысы бойынша Салық департаментінің Балқаш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1865. Қазақстан Республикасы Қаржы министрлігінің Салық комитеті Қарағанды облысы бойынша Салық департаментінің Приозерск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1866. Қазақстан Республикасы Қаржы министрлігінің Салық комитеті Қарағанды облысы бойынша Салық департаментінің Қаражал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1867. Қазақстан Республикасы Қаржы министрлігінің Салық комитеті Қарағанды облысы бойынша Салық департаментінің Сәтбаев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1868. Қазақстан Республикасы Қаржы министрлігінің Салық комитеті Қарағанды облысы бойынша Салық департаментінің Қазыбек би атындағы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1869. Қазақстан Республикасы Қаржы министрлігінің Салық комитеті Қарағанды облысы бойынша Салық департаментінің Октябрь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1870. Қазақстан Республикасы Қаржы министрлігінің Салық комитеті Қарағанды облысы бойынша Салық департаментінің Қарқаралы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1871. Қазақстан Республикасы Қаржы министрлігінің Салық комитеті Қарағанды облысы бойынша Салық департаментінің Нұра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1872. Қазақстан Республикасы Қаржы министрлігінің Салық комитеті Қарағанды облысы бойынша Салық департаментінің Осакаров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1873. Қазақстан Республикасы Қаржы министрлігінің Салық комитеті Қарағанды облысы бойынша Салық департаментінің Бұқар жырау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1874. Қазақстан Республикасы Қаржы министрлігінің Салық комитеті Қарағанды облысы бойынша Салық департаментінің Ақтоғай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1875. Қазақстан Республикасы Қаржы министрлігінің Салық комитеті Қарағанды облысы бойынша Салық департаментінің Жаңаарқа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1876. Қазақстан Республикасы Қаржы министрлігінің Салық комитеті Қарағанды облысы бойынша Салық департаментінің Ұлытау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1877. Қазақстан Республикасы Қаржы министрлігінің Салық комитеті Қарағанды облысы бойынша Салық департаментінің Шет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1878. Қазақстан Республикасы Қаржы министрлігі Салық комитетінің Қарағанды облысы бойынша Салық департаментінің Абай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1879.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1880.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департаментінің Жезқазған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1881. Қазақстан Республикасы Қаржы министрлігі Кедендік бақылау комитетінің Қарағанды облысы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1882. Қазақстан Республикасы Көлік және коммуникация министрлігінің Байланыс және ақпараттандыру комитетінің Қарағанды облысы бойынша Байланыс және ақпараттандыру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1883. Қазақстан Республикасы Қоршаған ортаны қорғау министрлігі Экологиялық реттеу және бақылау комитетінің Қарағанды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1884. «Орталыққазкен» геология және жер қойнауларын пайдалану Орталық Қазақстан өңіраралық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1885. Техникалық реттеу және метрология комитетінің Қарағанды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1886. Мемлекеттік энергетикалық қадағалау және бақылау комитетінің Қарағанды облысы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1887. Қазақстан Республикасы Білім және ғылым министрлігі Білім және ғылым саласындағы бақылау комитеті Қарағанды облысының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1888. Қазақстан Республикасы Білім және ғылым министрлігінің Балалардың құқықтарын қорғау комитеті Қарағанды облысының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1889. Қарағанды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1890. Қарағанды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1891. Балқаш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1892. Жезқазған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1893. Қаражал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1894. Приозерск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1895. Сораң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1896. Сәтбаев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1897. Теміртау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1898. Шахтинск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1899. Абай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1900. Ақтоғай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1901. Бұқар жырау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1902. Жаңаарқа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1903. Қарқаралы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1904. Нұра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1905. Осакаров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1906. Ұлытау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1907. Шет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1908. Қазақстан Республикасы Жер ресурстарын басқару агенттігі Қарағанды облысы бойынша аумақтық жер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1909. Қазақстан Республикасы Мемлекеттік қызмет істері агенттігінің Қарағанды облысы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1910. Қазақстан Республикасы Экономикалық қылмысқа және сыбайлас жемқорлыққа қарсы күрес агенттігі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1911. Жезқазған аймағы бойынша қаржы полициясының өңіраралық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1912. Теміртау аймағы бойынша қаржы полициясының өңіраралық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1913. Балқаш аймағы бойынша қаржы полициясының өңіраралық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1914. Қазақстан Республикасы Табиғи монополияларды реттеу агенттігінің Қарағанды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1915. Қазақстан Республикасы Құрылыс және тұрғын үй-коммуналдық шаруашылық істері агенттігінің Қарағанды облысы бойынша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1916. Қарағанды облысы бойынша монополияға қарсы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1917. Қазақстан Республикасы Ұлттық Банкінің Қарағанды филиалы (бөлектелген желі)  </w:t>
      </w:r>
    </w:p>
    <w:bookmarkEnd w:id="20"/>
    <w:bookmarkStart w:name="z19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</w:t>
      </w:r>
    </w:p>
    <w:bookmarkEnd w:id="21"/>
    <w:bookmarkStart w:name="z19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1918. Қостанай облысы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1919. Қостанай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1920. Қостанай облысының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1921. Қостанай облысының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1922. Қостанай облысының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1923. Қостанай облысының жұмыспен қамтуды үйлестiру және әлеуметтiк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1924. Қостанай облысының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1925. Қостанай облысының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1926. Қостанай облысының кәсiпкерлiк және өнеркәсiп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1927. Қостанай облысының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1928. Қостанай облысының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1929. Қостанай облысының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1930. Қостанай облысының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1931. Қостанай облысының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1932. Қостанай облысының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1933. Қостанай облысының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1934. Қостанай облысының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1935. Қостанай облысының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1936. Қостанай облысының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1937. Қостанай облысының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1938. Қостанай облысының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1939. Қостанай облысы бойынша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1940. Арқалық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1941. Лисаковск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1942. Рудный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1943. Алтынсарин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1944. Амангелді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1945. Әулиекөл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1946. Денисов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1947. Жангелдин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1948. Жітіқара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1949. Қамысты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1950. Қарабалық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1951. Қарасу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1952. Қостанай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1953. Меңдіқара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1954. Hаурызым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1955. Сарыкөл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1956. Таран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1957. Ұзынкөл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1958. Федоров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1959. Қостанай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1960. Қостанай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1961. Қостанай қаласының № 2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1962. Қостанай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1963. Рудный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1964. Рудный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1965. Рудный қаласының № 2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1966. Қылмыстық істер жөніндегі мамандырылған ауданаралық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1967. Әскери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1968. Мамандандырылған ауданаралық экономикалық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1969. Ювеналды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1970. Арқалық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1971. Лисаковск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1972. Алтынсарин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1973. Амангелді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1974. Әулиекөл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1975. Денисов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1976. Жангелдин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1977. Жітіқара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1978. Қамысты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1979. Қарабалық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1980. Қарасу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1981. Қарасу ауданының № 2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1982. Қостанай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1983. Меңдіқара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1984. Наурызым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1985. Сарыкөл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1986. Таран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1987. Ұзынкөл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1988. Федоров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1989. Қостанай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1990. Қостанай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1991. Қостанай облысы бойынша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1992. Қостанай облысының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1993. Алтынсарин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1994. Амангелді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1995. Әулиекөл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1996. Арқалық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1997. Лисаковск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1998. Рудный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1999. Костанай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2000. Денисов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2001. Жангелдин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2002. Жітіқара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2003. Қамысты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2004. Қарабалық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2005. Қарасу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2006. Қостанай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2007. Меңдіқара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2008. Наурызым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2009. Сарыкөл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2010. Таран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2011. Ұзынкөл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2012. Федоров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2013. Қостанай облысының мамандандырылған табиғатты қорғау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2014. Қостанай облысының түзеу мекемелеріндегі заңдылықты қадағалау бойынша мамандандырылған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2015. Қазақстан Республикасы Ауыл шаруашылығы министрлігі Ветеринариялық қадағалау және бақылау комитетінің Қостанай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2016. Қазақстан Республикасы Ауыл шаруашылығы министрлігі Агроөнеркәсіп кешеніндегі мемлекеттік инспекциясы комитетінің Қостанай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2017. Қазақстан Республикасы Ауыл шаруашылығы министрлігі Агроөнеркәсіп кешеніндегі мемлекеттік инспекциясы комитетінің Алтынсарин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2018. Қазақстан Республикасы Ауыл шаруашылығы министрлігі Агроөнеркәсіп кешеніндегі мемлекеттік инспекциясы комитетінің Амангелді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2019. Қазақстан Республикасы Ауыл шаруашылығы министрлігі Агроөнеркәсіп кешеніндегі мемлекеттік инспекциясы комитетінің Арқалық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2020. Қазақстан Республикасы Ауыл шаруашылығы министрлігі Агроөнеркәсіп кешеніндегі мемлекеттік инспекциясы комитетінің Әулиекөл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2021. Қазақстан Республикасы Ауыл шаруашылығы министрлігі Агроөнеркәсіп кешеніндегі мемлекеттік инспекциясы комитетінің Жангелдин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2022. Қазақстан Республикасы Ауыл шаруашылығы министрлігі Агроөнеркәсіп кешеніндегі мемлекеттік инспекциясы комитетінің Денисов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2023. Қазақстан Республикасы Ауыл шаруашылығы министрлігі Агроөнеркәсіп кешеніндегі мемлекеттік инспекциясы комитетінің Жітіқара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2024. Қазақстан Республикасы Ауыл шаруашылығы министрлігі Агроөнеркәсіп кешеніндегі мемлекеттік инспекциясы комитетінің Қамысты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2025. Қазақстан Республикасы Ауыл шаруашылығы министрлігі Агроөнеркәсіп кешеніндегі мемлекеттік инспекциясы комитетінің Қарабалық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2026. Қазақстан Республикасы Ауыл шаруашылығы министрлігі Агроөнеркәсіп кешеніндегі мемлекеттік инспекциясы комитетінің Қарасу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2027. Қазақстан Республикасы Ауыл шаруашылығы министрлігі Агроөнеркәсіп кешеніндегі мемлекеттік инспекциясы комитетінің Қостанай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2028. Қазақстан Республикасы Ауыл шаруашылығы министрлігі Агроөнеркәсіп кешеніндегі мемлекеттік инспекциясы комитетінің Меңдіқара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2029. Қазақстан Республикасы Ауыл шаруашылығы министрлігі Агроөнеркәсіп кешеніндегі мемлекеттік инспекциясы комитетінің Наурызым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2030. Қазақстан Республикасы Ауыл шаруашылығы министрлігі Агроөнеркәсіп кешеніндегі мемлекеттік инспекциясы комитетінің Сарыкөл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2031. Қазақстан Республикасы Ауыл шаруашылығы министрлігі Агроөнеркәсіп кешеніндегі мемлекеттік инспекциясы комитетінің Таран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2032. Қазақстан Республикасы Ауыл шаруашылығы министрлігі Агроөнеркәсіп кешеніндегі мемлекеттік инспекциясы комитетінің Ұзынкөл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2033. Қазақстан Республикасы Ауыл шаруашылығы министрлігі Агроөнеркәсіп кешеніндегі мемлекеттік инспекциясы комитетінің Федоров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2034. Қазақстан Республикасы Ауыл шаруашылығы министрлігі Агроөнеркәсіп кешеніндегі мемлекеттік инспекциясы комитетінің Қостанай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2035. Қазақстан Республикасы Ауыл шаруашылығы министрлігі Агроөнеркәсіп кешеніндегі мемлекеттік инспекциясы комитетінің Рудный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2036. Қазақстан Республикасы Ауыл шаруашылығы министрлігі Агроөнеркәсіп кешеніндегі мемлекеттік инспекциясы комитетінің Лисаковск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2037. Қазақстан Республикасы Ауыл шаруашылығы министрлігі Орман және аңшылық шаруашылығы комитетінің Қостанай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2038. Қазақстан Республикасы Ауыл шаруашылығы министрлігі Су ресурстары комитетінің Тобыл- Торғай бассейндік су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2039. Қазақстан Республикасы Ауыл шаруашылығы министрлігі Балық шаруашылығы комитетінің Тобыл-Торғай облысаралық бассейндік балық шаруашылығы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2040. Қазақстан Республикасы Ауыл шаруашылығы министрлігінің Су ресурстарын пайдалануды реттеу және қорғау жөніндегі Тобыл-Торғай бассейндік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2041. Қостанай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2042. Қостанай облысының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2043. Қазақстан Республикасы Әдiлет министрлігі Қостанай облысының Әділет департаментi Алтынсарин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2044. Қазақстан Республикасы Әдiлет министрлігі Қостанай облысының Әдiлет департаментi Амангелдi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2045. Қазақстан Республикасы Әдiлет министрлігі Қостанай облысының Әдiлет департаментi Әулиекөл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2046. Қазақстан Республикасы Әдiлет министрлігі Қостанай облысының Әдiлет департаментi Денисов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2047. Қазақстан Республикасы Әдiлет министрлігі Қостанай облысының Әдiлет департаментi Жангелдин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2048. Қазақстан Республикасы Әдiлет министрлігі Қостанай облысының Әдiлет департаментi Жiтiқара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2049. Қазақстан Республикасы Әдiлет министрлiгi Қостанай облысының Әдiлет департаментi Қамысты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2050. Қазақстан Республикасы Әдiлет министрлігі Қостанай облысының Әдiлет департаментi Қарабалық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2051. Қазақстан Республикасы Әдiлет министрлiгi Қостанай облысының Әдiлет департаментi Қарасу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2052. Қазақстан Республикасы Әдiлет министрлiгi Қостанай облысының Әдiлет департаментi Қостанай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2053. Қазақстан Республикасы Әдiлет министрлігі Қостанай облысының Әдiлет департаментi Меңдiқара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2054. Қазақстан Республикасы Әдiлет министрлігі Қостанай облысының Әдiлет департаментi Наурызым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2055. Қазақстан Республикасы Әдiлет министрлiгi Қостанай облысының Әдiлет департаментi Сарыкөл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2056. Қазақстан Республикасы Әдiлет министрлігі Қостанай облысының Әдiлет департаментi Таран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2057. Қазақстан Республикасы Әдiлет министрлігі Қостанай облысының Әдiлет департаментi Ұзынкөл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2058. Қазақстан Республикасы Әдiлет министрлігі Қостанай облысының Әдiлет департаментi Федоров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2059. Қазақстан Республикасы Әдiлет министрлiгi Қостанай облысының Әдiлет департаментi Арқалық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2060. Қазақстан Республикасы Әдiлет министрлігі Қостанай облысының Әдiлет департаменті Лисаковск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2061. Қазақстан Республикасы Әдiлет министрлігі Қостанай облысының Әдiлет департаментi Рудный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2062. Қазақстан Республикасы Әдiлет министрлігі Қостанай облысының Әділет департаментi Қостанай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2063. Қостанай облысы бойынша Бақылау және әлеуметтік қорғау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2064. Қазақстан Республикасы Денсаулық сақтау министрлігі Медициналық қызметке ақы төлеу комитетінің Қостанай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2065. Қазақстан Республикасы Денсаулық сақтау министрлігі Мемлекеттік санитарлық-эпидемиологиялық қадағалау комитетінің Қостанай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2066. Қостанай бөлімшелік теміржол көлігіндегі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2067. Қазақстан Республикасы Денсаулық сақтау министрлігі Медициналық және фармацевтикалық қызметті бақылау комитетінің Қостанай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2068. Қостанай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2069. Қостанай облысы бойынша Қылмыстық-атқару жүйесі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2070. Қостанай облысының Ішкі істер департаменті Арқалық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2071. Қостанай облысының Ішкі істер департаменті Жітіқара қаласы және Жітіқара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2072. Қостанай облысының Ішкі істер департаменті Қостанай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2073. Қостанай облысының Ішкі істер департаменті Лисаковск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2074. Қостанай облысының Ішкі істер департаменті Рудный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2075. Қостанай әскери тергеу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2076. Қостанай облысының Ішкі істер департаменті Алтынсарин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2077. Қостанай облысының Ішкі істер департаменті Амангелді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2078. Қостанай облысының Ішкі істер департаменті Әулиекөл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2079. Қостанай облысының Ішкі істер департаменті Денисов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2080. Қостанай облысының Ішкі істер департаменті Жангелдин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2081. Қостанай облысының Ішкі істер департаменті Қамысты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2082. Қостанай облысының Ішкі істер департаменті Қарабалық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2083. Қостанай облысының Ішкі істер департаменті Қарасу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2084. Қостанай облысының Ішкі істер департаменті Қостанай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2085. Қостанай облысының Ішкі істер департаменті Меңдіқара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2086. Қостанай облысының Ішкі істер департаменті Наурызым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2087. Қостанай облысының Ішкі істер департаменті Сарыкөл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2088. Қостанай облысының Ішкі істер департаменті Таран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2089. Қостанай облысының Ішкі істер департаменті Ұзынкөл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2090. Қостанай облысының Ішкі істер департаменті Федоров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2091. Қазақстан Республикасы Ішкі істер министрлігінің Көліктік ішкі істер департаменті Қостанай бекетіндегі ішкі істер сызықтық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2092. Қостанай облысы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2093. Қазақстан Республикасы Төтенше жағдайлар министрлігі Қостанай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2094. Қазақстан Республикасы Төтенше жағдайлар министрлігі Қостанай облысының Төтенше жағдайлар департаменті Рудный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2095. Қазақстан Республикасы Төтенше жағдайлар министрлігі Қостанай облысының Төтенше жағдайлар департаменті Қостанай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2096. Қазақстан Республикасы Төтенше жағдайлар министрлігі Қостанай облысының Төтенше жағдайлар департаменті Алтынсарин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2097. Қазақстан Республикасы Төтенше жағдайлар министрлігі Қостанай облысының Төтенше жағдайлар департаменті Амангелді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2098. Қазақстан Республикасы Төтенше жағдайлар министрлігі Қостанай облысының Төтенше жағдайлар департаменті Әулиекөл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2099. Қазақстан Республикасы Төтенше жағдайлар министрлігі Қостанай облысының Төтенше жағдайлар департаменті Денисов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2100. Қазақстан Республикасы Төтенше жағдайлар министрлігі Қостанай облысының Төтенше жағдайлар департаменті Жангелдин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2101. Қазақстан Республикасы Төтенше жағдайлар министрлігі Қостанай облысының Төтенше жағдайлар департаменті Жітіқара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2102. Қазақстан Республикасы Төтенше жағдайлар министрлігі Қостанай облысының Төтенше жағдайлар департаменті Қамысты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2103. Қазақстан Республикасы Төтенше жағдайлар министрлігі Қостанай облысының Төтенше жағдайлар департаменті Қарабалық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2104. Қазақстан Республикасы Төтенше жағдайлар министрлігі Қостанай облысының Төтенше жағдайлар департаменті Қарасу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2105. Қазақстан Республикасы Төтенше жағдайлар министрлігі Қостанай облысының Төтенше жағдайлар департаменті Қостанай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2106. Қазақстан Республикасы Төтенше жағдайлар министрлігі Қостанай облысының Төтенше жағдайлар департаменті Лисаковск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2107. Қазақстан Республикасы Төтенше жағдайлар министрлігі Қостанай облысының Төтенше жағдайлар департаменті Меңдіқара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2108. Қазақстан Республикасы Төтенше жағдайлар министрлігі Қостанай облысының Төтенше жағдайлар департаменті Наурызым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2109. Қазақстан Республикасы Төтенше жағдайлар министрлігі Қостанай облысының Төтенше жағдайлар департаменті Арқалық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2110. Қазақстан Республикасы Төтенше жағдайлар министрлігі Қостанай облысының Төтенше жағдайлар департаменті Сарыкөл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2111. Қазақстан Республикасы Төтенше жағдайлар министрлігі Қостанай облысының Төтенше жағдайлар департаменті Таран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2112. Қазақстан Республикасы Төтенше жағдайлар министрлігі Қостанай облысының Төтенше жағдайлар департаменті Ұзынкөл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2113. Қазақстан Республикасы Төтенше жағдайлар министрлігі Қостанай облысының Төтенше жағдайлар департаменті Федоров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2114. Қазақстан Республикасы Қаржы министрлігі Қаржылық бақылау комитетінің Қостанай облысы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2115. Қазақстан Республикасы Қаржы министрлігі Қазынашылық комитетінің Қостанай облысы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2116. Қазақстан Республикасы Қаржы министрлігі Қазынашылық комитетінің Рудный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2117. Қазақстан Республикасы Қаржы министрлігі Қазынашылық комитетінің Қостанай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2118. Қазақстан Республикасы Қаржы министрлігі Қазынашылық комитетінің Федоров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2119. Қазақстан Республикасы Қаржы министрлігі Қазынашылық комитетінің Арқалық қаласының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2120. Қазақстан Республикасы Қаржы министрлігі Қазынашылық комитетінің Денисов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2121. Қазақстан Республикасы Қаржы министрлігі Қазынашылық комитетінің Жангелдин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2122. Қазақстан Республикасы Қаржы министрлігі Қазынашылық комитетінің Қарабалық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2123. Қазақстан Республикасы Қаржы министрлігі Қазынашылық комитетінің Қарасу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2124. Қазақстан Республикасы Қаржы министрлігі Қазынашылық комитетінің Меңдіқара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2125. Қазақстан Республикасы Қаржы министрлігі Қазынашылық комитетінің Әулиекөл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2126. Қазақстан Республикасы Қаржы министрлігі Қазынашылық комитетінің Сарыкөл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2127. Қазақстан Республикасы Қаржы министрлігі Қазынашылық комитетінің Ұзынкөл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2128. Қазақстан Республикасы Қаржы министрлігі Қазынашылық комитетінің Қамысты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2129. Қазақстан Республикасы Қаржы министрлігі Қазынашылық комитетінің Алтынсарин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2130. Қазақстан Республикасы Қаржы министрлігі Қазынашылық комитетінің Амангелді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2131. Қазақстан Республикасы Қаржы министрлігі Қазынашылық комитетінің Лисаковск қаласының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2132. Қазақстан Республикасы Қаржы министрлігі Қазынашылық комитетінің Наурызым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2133. Қазақстан Республикасы Қаржы министрлігі Қазынашылық комитетінің Жітіқара қаласы бойынша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2134. Қазақстан Республикасы Қаржы министрлігі Қазынашылық комитетінің Таран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2135. Қазақстан Республикасы Қаржы министрлігі Дәрменсіз борышкерлермен жұмыс жөніндегі комитетінің Қостанай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2136. Қазақстан Республикасы Қаржы министрлігі Салық комитетінің Қостанай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2137. Қазақстан Республикасы Қаржы министрлігі Салық комитетінің Қостанай облысы бойынша Салық департаментінің Қостанай қаласының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2138. Қазақстан Республикасы Қаржы министрлігі Салық комитетінің Қостанай облысы бойынша Салық департаментінің Лисаковск қаласының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2139. Қазақстан Республикасы Қаржы министрлігі Салық комитетінің Қостанай облысы бойынша Салық департаментінің Рудный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2140. Қазақстан Республикасы Қаржы министрлігі Салық комитетінің Қостанай облысы бойынша Салық департаментінің Арқалық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2141. Қазақстан Республикасы Қаржы министрлігі Салық комитетінің Қостанай облысы бойынша Салық департаментінің Алтынсарин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2142. Қазақстан Республикасы Қаржы министрлігі Салық комитетінің Қостанай облысы бойынша Салық департаментінің Меңдіқара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2143. Қазақстан Республикасы Қаржы министрлігі Салық комитетінің Қостанай облысы бойынша Салық департаментінің Жітіқара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2144. Қазақстан Республикасы Қаржы министрлігі Салық комитетінің Қостанай облысы бойынша Салық департаментінің Қамысты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2145. Қазақстан Республикасы Қаржы министрлігі Салық комитетінің Қостанай облысы бойынша Салық департаментінің Қарасу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2146. Қазақстан Республикасы Қаржы министрлігі Салық комитетінің Қостанай облысы бойынша Салық департаментінің Қарабалық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2147. Қазақстан Республикасы Қаржы министрлігі Салық комитетінің Қостанай облысы бойынша Салық департаментінің Қостанай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2148. Қазақстан Республикасы Қаржы министрлігі Салық комитетінің Қостанай облысы бойынша Салық департаментінің Ұзынкөл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2149. Қазақстан Республикасы Қаржы министрлігі Салық комитетінің Қостанай облысы бойынша Салық департаментінің Наурызым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2150. Қазақстан Республикасы Қаржы министрлігі Салық комитетінің Қостанай облысы бойынша Салық департаментінің Денисов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2151. Қазақстан Республикасы Қаржы министрлігі Салық комитетінің Қостанай облысы бойынша Салық департаментінің Әулиекөл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2152. Қазақстан Республикасы Қаржы министрлігі Салық комитетінің Қостанай облысы бойынша Салық департаментінің Таран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2153. Қазақстан Республикасы Қаржы министрлігі Салық комитетінің Қостанай облысы бойынша Салық департаментінің Сарыкөл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2154. Қазақстан Республикасы Қаржы министрлігі Салық комитетінің Қостанай облысы бойынша Салық департаментінің Федоров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2155. Қазақстан Республикасы Қаржы министрлігі Салық комитетінің Қостанай облысы бойынша Салық департаментінің Амангелді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2156. Қазақстан Республикасы Қаржы министрлігі Салық комитетінің Қостанай облысы бойынша Салық департаментінің Жангелдин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2157.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2158. Қазақстан Республикасы Қаржы министрлігі Кедендік бақылау комитетінің Қостанай облысы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2159. Қазақстан Республикасы Көлік және коммуникация министрлігінің Байланыс және ақпараттандыру комитетінің Қостанай облысы бойынша Байланыс және ақпараттандыру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2160. Қазақстан Республикасы Қоршаған ортаны қорғау министрлігі Экологиялық реттеу және бақылау комитетінің Қостанай облысы бойынша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2161. Техникалық реттеу және метрология комитетінің Қостанай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2162. Мемлекеттік энергетикалық қадағалау және бақылау комитетінің Қостанай облысы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2163. Қазақстан Республикасы Білім және ғылым министрлігі Білім және ғылым саласындағы бақылау комитетінің Қостанай облысының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2164. Қазақстан Республикасы Білім және ғылым министрлігінің Балалардың құқықтарын қорғау комитетінің Қостанай облысының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2165. Қостанай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2166. Арқалық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2167. Әулиекөл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2168. Қарабалық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2169. Рудный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2170. Амангелді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2171. Таран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2172. Меңдіқара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2173. Жангелдин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2174. Алтынсарин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2175. Ұзынкөл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2176. Қамысты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2177. Лисаковск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2178. Денисов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2179. Сарыкөл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2180. Наурызым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2181. Жітіқара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2182. Қарасу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2183. Қостанай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2184. Федоров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2185. Қарасу ауданының статистика басқармасының Октябрьский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2186. Қазақстан Республикасы Жер ресурстарын басқару агенттігінің Қостанай облысы бойынша аумақтық жер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2187. Қазақстан Республикасы Мемлекеттік қызмет істері агенттігінің Қостанай облысы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2188. Қостанай облысы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2189. Рудный аймағы бойынша қаржы полициясының өңіраралық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2190. Солтүстік аймақ бойынша қаржы полициясының өңіраралық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2191. Батыс аймағы бойынша қаржы полициясының өңіраралық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2192. Қарабалық аймағы бойынша қаржы полициясының өңіраралық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2193. Әулиекөл аймағы бойынша қаржы полициясының өңіраралық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2194. Арқалық аймағы бойынша қаржы полициясының өңіраралық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2195. Қазақстан Республикасы Табиғи монополияларды реттеу агенттігінің Қостанай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2196. Қазақстан Республикасы Құрылыс және тұрғын үй-коммуналдық шаруашылық істері агенттігінің Қостанай облысы бойынша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2197. Қостанай облысы бойынша монополияға қарсы агенттік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2198. Қазақстан Республикасы Ұлттық Банкінің Қостанай филиалы (бөлектелген желі)  </w:t>
      </w:r>
    </w:p>
    <w:bookmarkEnd w:id="22"/>
    <w:bookmarkStart w:name="z221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</w:t>
      </w:r>
    </w:p>
    <w:bookmarkEnd w:id="23"/>
    <w:bookmarkStart w:name="z22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2199. Қызылорда облысы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2200. Қызылорда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2201. Қызылорда облысының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2202. Қызылорда облысының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2203. Қызылорда облысының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2204. Қызылорда облысының жұмыспен қамтуды үйлестiру және әлеуметтiк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2205. Қызылорда облысының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2206. Қызылорда облысының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2207. Қызылорда облысының кәсiпкерлiк және өнеркәсiп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2208. Қызылорда облысының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2209. Қызылорда облысының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2210. Қызылорда облысының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2211. Қызылорда облысының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2212. Қызылорда облысының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2213. Қызылорда облысының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2214. Қызылорда облысының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2215. Қызылорда облысының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2216. Қызылорда облысының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2217. Қызылорда облысының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2218. Қызылорда облысының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2219. Қызылорда облысының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2220. Қызылорда облысы бойынша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2221. Байқоңыр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2222. Арал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2223. Жалағаш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2224. Жаңақорған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2225. Қазалы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2226. Қармақшы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2227. Сырдария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2228. Шиелі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2229. Қызылорда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2230. Қызылорда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2231. Қызылорда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2232. Қылмыстық істер жөніндегі ауданаралық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2233. Мамандандырылған ауданаралық экономикалық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2234. Кәмелетке толмағандардың істері жөніндегі мамандандырылған ауданаралық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2235. Қызылорда қаласының № 2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2236. Арал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2237. Қазалы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2238. Байқоңыр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2239. Қармақшы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2240. Жалағаш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2241. Сырдария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2242. Шиелі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2243. Жаңақорған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2244. Қызылорда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2245. Қызылорда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2246. Қызылорда облысы бойынша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2247. Қызылорда облысының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2248. Арал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2249. Байқоңыр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2250. Қызылорда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2251. Жалағаш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2252. Жаңақорған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2253. Қазалы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2254. Қармақшы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2255. Сырдария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2256. Шиелі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2257. Қазақстан Республикасы Ауыл шаруашылығы министрлігі Ветеринариялық қадағалау және бақылау комитетінің Қызылорда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2258. Қазақстан Республикасы Ауыл шаруашылығы министрлігі Агроөнеркәсіп кешеніндегі мемлекеттік инспекциясы комитетінің Қызылорда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2259. Қазақстан Республикасы Ауыл шаруашылығы министрлігі Агроөнеркәсіп кешеніндегі мемлекеттік инспекциясы комитетінің Қызылорда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2260. Қазақстан Республикасы Ауыл шаруашылығы министрлігі Агроөнеркәсіп кешеніндегі мемлекеттік инспекциясы комитетінің Арал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2261. Қазақстан Республикасы Ауыл шаруашылығы министрлігі Агроөнеркәсіп кешеніндегі мемлекеттік инспекциясы комитетінің Қазалы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2262. Қазақстан Республикасы Ауыл шаруашылығы министрлігі Агроөнеркәсіп кешеніндегі мемлекеттік инспекциясы комитетінің Қармақшы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2263. Қазақстан Республикасы Ауыл шаруашылығы министрлігі Агроөнеркәсіп кешеніндегі мемлекеттік инспекциясы комитетінің Жалағаш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2264. Қазақстан Республикасы Ауыл шаруашылығы министрлігі Агроөнеркәсіп кешеніндегі мемлекеттік инспекциясы комитетінің Сырдария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2265. Қазақстан Республикасы Ауыл шаруашылығы министрлігі Агроөнеркәсіп кешеніндегі мемлекеттік инспекциясы комитетінің Шиелі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2266. Қазақстан Республикасы Ауыл шаруашылығы министрлігі Агроөнеркәсіп кешеніндегі мемлекеттік инспекциясы комитетінің Жанақорған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2267. Қазақстан Республикасы Ауыл шаруашылығы министрлігі Орман және аңшылық шаруашылығы комитетінің Кызылорда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2268. Қазақстан Республикасы Ауыл шаруашылығы министрлігі Су ресурстары комитетінің Арал-Сырдария бассейндік су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2269. Қазақстан Республикасы Ауыл шаруашылығы министрлігі Балық шаруашылығы комитетінің Арал-Сырдария облысаралық бассейндік балық шаруашылығы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2270. Қазақстан Республикасы Ауыл шаруашылығы министрлігінің Су ресурстарын пайдалануды реттеу және қорғау жөніндегі Арал-Сырдария бассейндік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2271. Қазақстан Республикасы Ауыл шаруашылығы министрлігі Балық шаруашылығы комитетінің Арал-Сырдария облысаралық бассейндік балық шаруашылығы инспекциясының Арал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2272. Қызылорда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2273. Қызылорда облысының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2274. Қазақстан Республикасы Әдiлет министрлігі Қызылорда облысының Әділет департаментi Арал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2275. Қазақстан Республикасы Әдiлет министрлігі Қызылорда облысының Әдiлет департаменті Қазалы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2276. Қазақстан Республикасы Әдiлет министрлігі Қызылорда облысының Әдiлет департаменті Қармақшы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2277. Қазақстан Республикасы Әдiлет министрлiгi Қызылорда облысының Әдiлет департаменті Жалағаш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2278. Қазақстан Республикасы Әдiлет министрлiгi Қызылорда облысының Әдiлет департаменті Сырдария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2279. Қазақстан Республикасы Әдiлет министрлігі Қызылорда облысының Әдiлет департаментi Шиелi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2280. Қазақстан Республикасы Әдiлет министрлігі Қызылорда облысының Әдiлет департаментi Жаңақорған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2281. Қазақстан Республикасы Әдiлет министрлiгi Қызылорда облысының Әдiлет департаменті Байқоңыр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2282. Қазақстан Республикасы Әдiлет министрлiгi Қызылорда облысының Әдiлет департаменті Қызылорда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2283. Қызылорда облысының Бақылау және әлеуметтік қорғау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2284. Қазақстан Республикасы Денсаулық сақтау министрлігі Медициналық қызметке ақы төлеу комитетінің Қызылорда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2285. Қазақстан Республикасы Денсаулық сақтау министрлігі Мемлекеттік санитарлық-эпидемиологиялық қадағалау комитетінің Қызылорда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2286. Қызылорда бөлімшелік теміржол көлігіндегі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2287. Қазақстан Республикасы Денсаулық сақтау министрлігі Медициналық және фармацевтикалық қызметті бақылау комитетінің Қызылорда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2288. Қызылорда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2289. Қызылорда облысы бойынша Қылмыстық-атқару жүйесі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2290. Қызылорда облысының Ішкі істер департаменті Қызылорда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2291. Қызылорда облысының Ішкі істер департаменті Арал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2292. Қызылорда облысының Ішкі істер департаменті Жалағаш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2293. Қызылорда облысының Ішкі істер департаменті Жаңақорған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2294. Қызылорда облысының Ішкі істер департаменті Қазалы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2295. Қызылорда облысының Ішкі істер департаменті Қармақшы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2296. Қызылорда облысының Ішкі істер департаменті Сырдария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2297. Қызылорда облысының Ішкі істер департаменті Шиелі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2298. Қазақстан Республикасы Ішкі істер министрлігінің Көліктік ішкі істер департаменті Астана бекетіндегі ішкі істер сызықтық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2299. Қазақстан Республикасы Ішкі істер министрлігінің Байқоңыр қаласындағы өкілдігі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2300. Қызылорда облысы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2301. Қазақстан Республикасы Төтенше жағдайлар министрлігі Қызылорда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2302. Қазақстан Республикасы Төтенше жағдайлар министрлігі Қызылорда облысының Төтенше жағдайлар департаменті Қызылорда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2303. Қазақстан Республикасы Төтенше жағдайлар министрлігі Қызылорда облысының Төтенше жағдайлар департаменті Арал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2304. Қазақстан Республикасы Төтенше жағдайлар министрлігі Қызылорда облысының Төтенше жағдайлар департаменті Жалағаш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2305. Қазақстан Республикасы Төтенше жағдайлар министрлігі Қызылорда облысының Төтенше жағдайлар департаменті Жаңақорған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2306. Қазақстан Республикасы Төтенше жағдайлар министрлігі Қызылорда облысының Төтенше жағдайлар департаменті Қазалы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2307. Қазақстан Республикасы Төтенше жағдайлар министрлігі Қызылорда облысының Төтенше жағдайлар департаменті Қармақшы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2308. Қазақстан Республикасы Төтенше жағдайлар министрлігі Қызылорда облысының Төтенше жағдайлар департаменті Сырдария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2309. Қазақстан Республикасы Төтенше жағдайлар министрлігі Қызылорда облысының Төтенше жағдайлар департаменті Шиелі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2310. Қазақстан Республикасы Қаржы министрлігі Қаржылық бақылау комитетінің Қызылорда облысы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2311. Қазақстан Республикасы Қаржы министрлігі Қазынашылық комитетінің Қызылорда облысы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2312. Қазақстан Республикасы Қаржы министрлігі Қазынашылық комитетінің Жаңақорған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2313. Қазақстан Республикасы Қаржы министрлігі Қазынашылық комитетінің Жалағаш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2314. Қазақстан Республикасы Қаржы министрлігі Қазынашылық комитетінің Шиелі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2315. Қазақстан Республикасы Қаржы министрлігі Қазынашылық комитетінің Арал ауданы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2316. Қазақстан Республикасы Қаржы министрлігі Қазынашылық комитетінің Сырдария ауданы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2317. Қазақстан Республикасы Қаржы министрлігі Қазынашылық комитетінің Қармақшы ауданы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2318. Қазақстан Республикасы Қаржы министрлігі Қазынашылық комитетінің Қазалы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2319. Қазақстан Республикасы Қаржы министрлігі Қазынашылық комитетінің Байқоңыр қаласы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2320. Қазақстан Республикасы Қаржы министрлігі Дәрменсіз борышкерлермен жұмыс жөніндегі комитетінің Қызылорда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2321. Қазақстан Республикасы Қаржы министрлігі Салық комитетінің Қызылорда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2322. Қазақстан Республикасы Қаржы министрлігі Салық комитетінің Қызылорда облысы бойынша Салық департаментінің Қызылорда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2323. Қазақстан Республикасы Қаржы министрлігі Салық комитетінің Қызылорда облысы бойынша Салық департаментінің Арал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2324. Қазақстан Республикасы Қаржы министрлігі Салық комитетінің Қызылорда облысы бойынша Салық департаментінің Қазалы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2325. Қазақстан Республикасы Қаржы министрлігі Салық комитетінің Қызылорда облысы бойынша Салық департаментінің Қармақшы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2326. Қазақстан Республикасы Қаржы министрлігі Салық комитетінің Қызылорда облысы бойынша Салық департаментінің Жалағаш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2327. Қазақстан Республикасы Қаржы министрлігі Салық комитетінің Қызылорда облысы бойынша Салық департаментінің Сырдария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2328. Қазақстан Республикасы Қаржы министрлігі Салық комитетінің Қызылорда облысы бойынша Салық департаментінің Шиелі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2329. Қазақстан Республикасы Қаржы министрлігі Салық комитетінің Қызылорда облысы бойынша Салық департаментінің Жаңақорған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2330. Қазақстан Республикасы Қаржы министрлігі Мемлекеттік мүлік және жекешелендіру комитетінің Қызылорда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2331.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2332. Қазақстан Республикасы Қаржы министрлігі Кедендік бақылау комитетінің Қызылорда облысы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2333. Қазақстан Республикасы Көлік және коммуникация министрлігінің Байланыс және ақпараттандыру комитетінің Қызылорда облысы бойынша Байланыс және ақпараттандыру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2334. Қазақстан Республикасы Қоршаған ортаны қорғау министрлігі Экологиялық реттеу және бақылау комитетінің Қызылорда облысы бойынша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2335. Техникалық реттеу және метрология комитетінің Қызылорда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2336. Мемлекеттік энергетикалық қадағалау және бақылау комитетінің Қызылорда облысы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2337. Қазақстан Республикасы Білім және ғылым министрлігі Білім және ғылым саласындағы бақылау комитеті Қызылорда облысының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2338. Қазақстан Республикасы Білім және ғылым министрлігінің Балалардың құқықтарын қорғау комитеті Қызылорда облысының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2339 Қызылорда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2340. Жалағаш ауданының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2341. Арал ауданының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2342. Қазалы ауданының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2343. Қармақшы ауданының статистика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2344. Сырдария ауданының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2345. Шиелі ауданының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2346. Жаңақорған ауданының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2347. Байқоңыр қаласының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2348. Қазақстан Республикасы Жер ресурстарын басқару агенттігінің Қызылорда облысы бойынша аумақтық жер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2349. Қазақстан Республикасы Мемлекеттік қызмет істері агенттігінің Қызылорда облысы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2350. Қызылорда облысы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2351. Батыс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2352. Орталық аймақ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2353. Оңтүстік аймақ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2354. Қазақстан Республикасы Табиғи монополияларды реттеу агенттігінің Қызылорда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2355. Қазақстан Республикасы Құрылыс және тұрғын үй-коммуналдық шаруашылық істері агенттігінің Қызылорда облысы бойынша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2356. Қызылорда облысы бойынша монополияға қарсы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2357. Қазақстан Республикасы Ұлттық ғарыш агенттігінің «Байқоңыр» ғарыш айлағы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2358. Қазақстан Республикасы Ұлттық Банкінің Қызылорда филиалы (бөлектелген желі)</w:t>
      </w:r>
    </w:p>
    <w:bookmarkEnd w:id="24"/>
    <w:bookmarkStart w:name="z23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</w:t>
      </w:r>
    </w:p>
    <w:bookmarkEnd w:id="25"/>
    <w:bookmarkStart w:name="z23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2359. Ақтау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2360. Маңғыстау облысы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2361. Маңғыстау облысының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2362. Маңғыстау облысының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2363. Маңғыстау облысының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2364. Маңғыстау облысының жұмыспен қамтуды үйлестiру және әлеуметтiк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2365. Маңғыстау облысының білім және ғылым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2366. Маңғыстау облысының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2367. Маңғыстау облысының кәсiпкерлiк және өнеркәсiп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2368. Маңғыстау облысының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2369. Маңғыстау облысының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2370. Маңғыстау облысының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2371. Маңғыстау облысының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2372. Маңғыстау облысының мемлекеттік сәулет-құрылыс бақылау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2373. Маңғыстау облысының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2374. Маңғыстау облысының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2375. Маңғыстау облысының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2376. Маңғыстау облысының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2377. Маңғыстау облысының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2378. Маңғыстау облысының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2379. Маңғыстау облысының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2380. Маңғыстау қаласының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2381. Маңғыстау облысы бойынша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2382. Жаңаөзен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2383. Бейнеу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2384. Қарақия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2385. Маңғыстау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2386. Түпқараған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2387. Мұнайлы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2388. Маңғыстау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2389. Ақтау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2390. Ақтау қаласының № 2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2391. Мамандандырылған ауданаралық экономикалық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2392. Ақтау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2393. Жаңаөзен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2394. Қарақия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2395. Бейнеу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2396. Қылмыстық істер жөніндегі мамандандырылған ауданаралық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2397. Мұнайлы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2398. Жаңаөзен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2399. Әскери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2400. Маңғыстау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2401. Түпқараған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2402. Ақтау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2403. Маңғыстау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2404. Маңғыстау облысы бойынша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2405. Маңғыстау облысының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2406. Бейнеу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2407. Жаңаөзен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2408. Ақтау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2409. Қарақия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2410. Маңғыстау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2411. Мұнайлы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2412. Түпқараған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2413. Маңғыстау облысының мамандандырылған табиғатты қорғау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2414. Қазақстан Республикасы Ауыл шаруашылығы министрлігі Ветеринариялық қадағалау және бақылау комитетінің Маңғыстау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2415. Қазақстан Республикасы Ауыл шаруашылығы министрлігі Агроөнеркәсіп кешеніндегі мемлекеттік инспекциясы комитетінің Маңғыстау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2416. Қазақстан Республикасы Ауыл шаруашылығы министрлігі Агроөнеркәсіп кешеніндегі мемлекеттік инспекциясы комитетінің Жаңаөзен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2417. Қазақстан Республикасы Ауыл шаруашылығы министрлігі Агроөнеркәсіп кешеніндегі мемлекеттік инспекциясы комитетінің Ақтау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2418. Қазақстан Республикасы Ауыл шаруашылығы министрлігі Агроөнеркәсіп кешеніндегі мемлекеттік инспекциясы комитетінің Бейнеу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2419. Қазақстан Республикасы Ауыл шаруашылығы министрлігі Агроөнеркәсіп кешеніндегі мемлекеттік инспекциясы комитетінің Қарақия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2420. Қазақстан Республикасы Ауыл шаруашылығы министрлігі Агроөнеркәсіп кешеніндегі мемлекеттік инспекциясы комитетінің Түпқараған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2421. Қазақстан Республикасы Ауыл шаруашылығы министрлігі Агроөнеркәсіп кешеніндегі мемлекеттік инспекциясы комитетінің Маңғыстау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2422. Қазақстан Республикасы Ауыл шаруашылығы министрлігі Агроөнеркәсіп кешеніндегі мемлекеттік инспекциясы комитетінің Мұнайлы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2423. Қазақстан Республикасы Ауыл шаруашылығы министрлігі Орман және аңшылық шаруашылығы комитетінің Маңғыстау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2424. Қазақстан Республикасы Ауыл шаруашылығы министрлігі Балық шаруашылығы комитетінің Орал-Каспий облысаралық бассейндік балық шаруашылығы инспекциясы Бұзашы теңіздік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2425. Қазақстан Республикасы Ауыл шаруашылығы министрлігі Балық шаруашылығы комитетінің Орал-Каспий облысаралық бассейндік балық шаруашылығы инспекциясы Маңғыстау облысы бойынша балық инспекциясы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2426. Қазақстан Республикасы Ауыл шаруашылығы министрлігі Балық шаруашылығы комитетінің Орал-Каспий облысаралық бассейндік балық шаруашылығы инспекциясы Түпқараған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2427. Қазақстан Республикасы Ауыл шаруашылығы министрлігі Балық шаруашылығы комитетінің Орал-Каспий облысаралық бассейндік балық шаруашылығы инспекциясы Ақтау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2428. Маңғыстау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2429. Маңғыстау облысының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2430. Қазақстан Республикасы Әдiлет министрлiгi Маңғыстау облысының Әділет департаменті Жаңаөзен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2431. Қазақстан Республикасы Әдiлет министрлігі Маңғыстау облысының Әдiлет департаменті Бейнеу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2432. Қазақстан Республикасы Әдiлет министрлiгi Маңғыстау облысының Әділет департаменті Түпқараған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2433. Қазақстан Республикасы Әділет министрлiгi Маңғыстау облысының Әдiлет департаментi Қарақия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2434. Қазақстан Республикасы Әдiлет министрлiгi Маңғыстау облысының Әдiлет департаменті Маңғыстау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2435. Қазақстан Республикасы Әділет министрлігі Маңғыстау облысының Әділет департаменті Мұнайлы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2436. Қазақстан Республикасы Әдiлет министрлігі Маңғыстау облысының Әділет департаменті Ақтау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2437. Маңғыстау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2438. Маңғыстау облысы бойынша Қылмыстық-атқару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2439. Маңғыстау облысының Ішкі істер департаменті Ақтау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2440. Маңғыстау облысының Ішкі істер департаменті Жаңаөзен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2441. Ақтау әскери тергеу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2442. Маңғыстау облысының Ішкі істер департаменті Бейнеу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2443. Маңғыстау облысының Ішкі істер департаменті Қарақия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2444. Маңғыстау облысының Ішкі істер департаменті Маңғыстау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2445. Маңғыстау облысының Ішкі істер департаменті Мұнайлы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2446. Маңғыстау облысының Ішкі істер департаменті Түпқараған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2447. Қазақстан Республикасы Ішкі істер министрлігінің Көліктік ішкі істер департаменті Ақтау бекетіндегі ішкі істер сызықтық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2448. Маңғыстау облысы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2449. Қазақстан Республикасы Төтенше жағдайлар министрлігі Маңғыстау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2450. Қазақстан Республикасы Төтенше жағдайлар министрлігі Маңғыстау облысының Төтенше жағдайлар департаменті Ақтау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2451. Қазақстан Республикасы Төтенше жағдайлар министрлігі Маңғыстау облысының Төтенше жағдайлар департаменті Бейнеу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2452. Қазақстан Республикасы Төтенше жағдайлар министрлігі Маңғыстау облысының Төтенше жағдайлар департаменті Жаңаөзен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2453. Қазақстан Республикасы Төтенше жағдайлар министрлігі Маңғыстау облысының Төтенше жағдайлар департаменті Қарақия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2454. Қазақстан Республикасы Төтенше жағдайлар министрлігі Маңғыстау облысының Төтенше жағдайлар департаменті Маңғыстау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2455. Қазақстан Республикасы Төтенше жағдайлар министрлігі Маңғыстау облысының Төтенше жағдайлар департаменті Мұнайлы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2456. Қазақстан Республикасы Төтенше жағдайлар министрлігі Маңғыстау облысының Төтенше жағдайлар департаменті Түпқараған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2457. Маңғыстау облысы бойынша Бақылау және әлеуметтік қорғау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2458. Қазақстан Республикасы Денсаулық сақтау министрлігі Медициналық қызметке ақы төлеу комитетінің Маңғыстау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2459. Қазақстан Республикасы Денсаулық сақтау министрлігі Мемлекеттік санитарлық-эпидемиологиялық қадағалау комитетінің Маңғыстау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2460. Қазақстан Республикасы Денсаулық сақтау министрлігі Мемлекеттік санитарлық-эпидемиологиялық қадағалау комитетінің Маңғыстау бөлімшелік теміржол көлігіндегі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2461. Қазақстан Республикасы Денсаулық сақтау министрлігі Медициналық және фармацевтикалық қызметті бақылау комитетінің Маңғыстау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2462. Көші-қон комитетінің Маңғыстау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2463. Қазақстан Республикасы Қаржы министрлігі Қаржылық бақылау комитетінің Маңғыстау облысы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2464. Қазақстан Республикасы Қаржы министрлігі Қазынашылық комитетінің Маңғыстау облысы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2465. Қазақстан Республикасы Қаржы министрлігі Қазынашылық комитетінің Қарақия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2466. Қазақстан Республикасы Қаржы министрлігі Қазынашылық комитетінің Түпқараған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2467. Қазақстан Республикасы Қаржы министрлігі Қазынашылық комитетінің Жаңаөзен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2468. Қазақстан Республикасы Қаржы министрлігі Қазынашылық комитетінің Мұнайлы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2469. Қазақстан Республикасы Қаржы министрлігі Қазынашылық комитетінің Маңғыстау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2470. Қазақстан Республикасы Қаржы министрлігі Қазынашылық комитетінің Бейнеу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2471. Қазақстан Республикасы Қаржы министрлігі Дәрменсіз борышкерлермен жұмыс жөніндегі комитетінің Маңғыстау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2472. Қазақстан Республикасы Қаржы министрлігі Салық комитетінің Маңғыстау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2473. Қазақстан Республикасы Қаржы министрлігі Салық комитетінің Маңғыстау облысы бойынша Салық департаментінің Жаңаөзен қаласының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2474. Қазақстан Республикасы Қаржы министрлігі Салық комитетінің Маңғыстау облысы бойынша Салық департаментінің Бейнеу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2475. Қазақстан Республикасы Қаржы министрлігі Салық комитетінің Маңғыстау облысы бойынша Салық департаментінің Қарақия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2476. Қазақстан Республикасы Қаржы министрлігі Салық комитетінің Маңғыстау облысы бойынша Салық департаментінің Маңғыстау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2477. Қазақстан Республикасы Қаржы министрлігі Салық комитетінің Маңғыстау облысы бойынша Салық департаментінің Мұнайлы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2478. Қазақстан Республикасы Қаржы министрлігі Салық комитетінің Маңғыстау облысы бойынша Салық департаментінің Түпқараған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2479. Қазақстан Республикасы Қаржы министрлігі Салық комитетінің Маңғыстау облысы бойынша Салық департаментінің «Ақтау теңіз порты»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2480.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2481. Қазақстан Республикасы Қаржы министрлігі Кедендік бақылау комитетінің Маңғыстау облысы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2482. Қазақстан Республикасы Көлік және коммуникация министрлігінің Байланыс және ақпараттандыру комитетінің Маңғыстау облысы бойынша Байланыс және ақпараттандыру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2483. Қазақстан Республикасы Қоршаған ортаны қорғау министрлігі Экологиялық реттеу және бақылау комитетінің Маңғыстау облысы бойынша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2484. Техникалық реттеу және метрология комитетінің Маңғыстау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2485. Мемлекеттік энергетикалық қадағалау және бақылау комитетінің Маңғыстау облысы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2486. Қазақстан Республикасы Білім және ғылым министрлігі Білім және ғылым саласындағы бақылау комитеті Маңғыстау облысының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2487. Қазақстан Республикасы Білім және ғылым министрлігінің Балалардың құқықтарын қорғау комитеті Маңғыстау облысының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2488. Маңғыстау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2489. Жаңаөзен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2490. Бейнеу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2491. Қарақия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2492. Маңғыстау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2493 Мұнайлы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2494. Түпқараған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2495. Қазақстан Республикасы Жер ресурстарын басқару агенттiгi Маңғыстау облысы бойынша аумақтық жер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2496. Қазақстан Республикасы Мемлекеттік қызмет істері агенттiгiнің Маңғыстау облысы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2497. Маңғыстау облысы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2498. Жаңаөзен ауданы бойынша қаржы полициясының өңіраралық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2499. Бейнеу ауданы бойынша қаржы полициясының өңіраралық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2500. Қазақстан Республикасы Табиғи монополияларды реттеу агенттігінің Маңғыстау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2501. Қазақстан Республикасы Құрылыс және тұрғын үй-коммуналдық шаруашылық істері агенттігінің Маңғыстау облысы бойынша мемлекеттік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2502. Маңғыстау облысы бойынша монополияға қарсы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2503. Қазақстан Республикасы Ұлттық Банкінің Маңғыстау филиалы (бөлектелген желі)  </w:t>
      </w:r>
    </w:p>
    <w:bookmarkEnd w:id="26"/>
    <w:bookmarkStart w:name="z252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</w:t>
      </w:r>
    </w:p>
    <w:bookmarkEnd w:id="27"/>
    <w:bookmarkStart w:name="z25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2504. Оңтүстік Қазақстан облысы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2505. Шымкент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2506. Оңтүстік Қазақстан облысының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2507. Оңтүстік Қазақстан облысының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2508. Оңтүстік Қазақстан облысының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2509. Оңтүстік Қазақстан облысының жұмыспен қамтуды үйлестіру және әлеуметтік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2510. Оңтүстік Қазақстан облысының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2511. Оңтүстік Қазақстан облысының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2512. Оңтүстік Қазақстан облысының кәсіпкерлік және өнеркәсіп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2513. Оңтүстік Қазақстан облысының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2514. Оңтүстік Қазақстан облысының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2515. Оңтүстік Қазақстан облысының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2516. Оңтүстік Қазақстан облысының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2517. Оңтүстік Қазақстан облысының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2518. Оңтүстік Қазақстан облысының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2519. Оңтүстік Қазақстан облысының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2520. Оңтүстік Қазақстан облысының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2521. Оңтүстік Қазақстан облысының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2522. Оңтүстік Қазақстан облысының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2523. Оңтүстік Қазақстан облысының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2524. Оңтүстік Қазақстан облысының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2525. Оңтүстік Қазақстан облысы бойынша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2526. Арыс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2527. Кентау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2528. Түркістан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2529. Бәйдібек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2530. Қазығұрт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2531. Мақтаарал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2532. Ордабасы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2533. Отырар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2534. Сайрам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2535. Сарыағаш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2536. Созақ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2537. Төле би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2538. Түлкібас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2539. Шардары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2540. Облыстық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2541. Мамандандырылған ауданаралық экономикалық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2542. Мамандандырылған ауданаралық қылмыстық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2543. Әл-Фараби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2544. Абай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2545. Еңбекші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2546. Кәмелетке толмағандардың істері жөніндегі мамандандырылған ауданаралық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2547. Әскери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2548. Кентау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2549. Түркістан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2550. Созақ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2551. Бәйдібек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2552. Отырар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2553. Арыс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2554. Ордабасы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2555. Түлкібас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2556. Сайрам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2557. Төле би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2558. Қазығұрт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2559. Сарыағаш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2560. № 2 Сарыағаш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2561. Мақтаарал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2562. № 2 Мақтаарал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2563. № 3 Мақтаарал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2564. Шардара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2565. Шымкент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2566. Сарыағаш ауданының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2567. Сарыағаш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2568. Шымкент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2569. Арыс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2570. Шымкент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2571. Онтүстік Қазақстан облысы бойынша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2572. Оңтүстік Қазақстан облысының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2573. Шымкент қаласы Абай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2574. Шымкент қаласы Әл-Фараби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2575. Арыс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2576. Бәйдібек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2577. Кентау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2578. Түркістан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2579. Шымкент қаласы Еңбекші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2580. Қазығұрт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2581. Мақтаарал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2582. Ордабасы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2583. Отырар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2584. Сайрам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2585. Сарыағаш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2586. Созақ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2587. Төле би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2588. Түлкібас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2589. Шардара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2590. Таукент мамандандырылған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2591. Оңтүстік Қазақстан облысының мамандандырылған табиғатты қорғау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2592. Оңтүстік Қазақстан облысының түзеу мекемелеріндегі заңдылықты қадағалау бойынша мамандандырылған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2593. Қазақстан Республикасы Ауыл шаруашылығы министрлігі Ветеринариялық қадағалау және бақылау комитетінің Оңтүстік Қазақстан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2594. Қазақстан Республикасы Ауыл шаруашылығы министрлігі Агроөнеркәсіп кешеніндегі мемлекеттік инспекциясы комитетінің Оңтүстік Қазақстан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2595. Қазақстан Республикасы Ауыл шаруашылығы министрлігі Агроөнеркәсіп кешеніндегі мемлекеттік инспекциясы комитетінің Шымкент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2596. Қазақстан Республикасы Ауыл шаруашылығы министрлігі Агроөнеркәсіп кешеніндегі мемлекеттік инспекциясы комитетінің Мақтаарал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2597. Қазақстан Республикасы Ауыл шаруашылығы министрлігі Агроөнеркәсіп кешеніндегі мемлекеттік инспекциясы комитетінің Төле би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2598. Қазақстан Республикасы Ауыл шаруашылығы министрлігі Агроөнеркәсіп кешеніндегі мемлекеттік инспекциясы комитетінің Отырар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2599. Қазақстан Республикасы Ауыл шаруашылығы министрлігі Агроөнеркәсіп кешеніндегі мемлекеттік инспекциясы комитетінің Түлкібас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2600. Қазақстан Республикасы Ауыл шаруашылығы министрлігі Агроөнеркәсіп кешеніндегі мемлекеттік инспекциясы комитетінің Сарыағаш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2601. Қазақстан Республикасы Ауыл шаруашылығы министрлігі Агроөнеркәсіп кешеніндегі мемлекеттік инспекциясы комитетінің Ордабасы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2602. Қазақстан Республикасы Ауыл шаруашылығы министрлігі Агроөнеркәсіп кешеніндегі мемлекеттік инспекциясы комитетінің Бәйдібек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2603. Қазақстан Республикасы Ауыл шаруашылығы министрлігі Агроөнеркәсіп кешеніндегі мемлекеттік инспекциясы комитетінің Қазығұрт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2604. Қазақстан Республикасы Ауыл шаруашылығы министрлігі Агроөнеркәсіп кешеніндегі мемлекеттік инспекциясы комитетінің Кентау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2605. Қазақстан Республикасы Ауыл шаруашылығы министрлігі Агроөнеркәсіп кешеніндегі мемлекеттік инспекциясы комитетінің Шардара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2606. Қазақстан Республикасы Ауыл шаруашылығы министрлігі Агроөнеркәсіп кешеніндегі мемлекеттік инспекциясы комитетінің Ленгер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2607. Қазақстан Республикасы Ауыл шаруашылығы министрлігі Агроөнеркәсіп кешеніндегі мемлекеттік инспекциясы комитетінің Түркістан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2608. Қазақстан Республикасы Ауыл шаруашылығы министрлігі Агроөнеркәсіп кешеніндегі мемлекеттік инспекциясы комитетінің Сайрам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2609. Қазақстан Республикасы Ауыл шаруашылығы министрлігі Агроөнеркәсіп кешеніндегі мемлекеттік инспекциясы комитетінің Арыс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2610. Қазақстан Республикасы Ауыл шаруашылығы министрлігі Агроөнеркәсіп кешеніндегі мемлекеттік инспекциясы комитетінің Созақ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2611. Қазақстан Республикасы Ауыл шаруашылығы министрлігі Орман және аңшылық шаруашылығы комитетінің Оңтүстік Қазақстан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2612. Қазақстан Республикасы Ауыл шаруашылығы министрлігі Балық шаруашылығы комитетінің Арал-Сырдария облысаралық бассейндік балық шаруашылығы инспекциясы Шардара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2613. Оңтүстік Қазақстан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2614. Оңтүстік Қазақстан облысының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2615. Қазақстан Республикасы Әдiлет министрлiгi Оңтүстiк Қазақстан облысының Әдiлет департаментi Арыс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2616. Қазақстан Республикасы Әдiлет министрлiгі Оңтүстік Қазақстан облысының Әділет департаментi Кентау қаласының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2617. Қазақстан Республикасы Әдiлет министрлігі Оңтүстік Қазақстан облысының Әділет департаментi Түркiстан қаласының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2618. Қазақстан Республикасы Әдiлет министрлiгi Оңтүстiк Қазақстан облысының Әдiлет департаментi Бәйдiбек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2619. Қазақстан Республикасы Әдiлет министрлігі Оңтүстік Қазақстан облысының Әдiлет департаменті Қазығұрт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2620. Қазақстан Республикасы Әділет министрлiгi Оңтүстік Қазақстан облысының Әдiлет департаментi Мақтаарал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2621. Қазақстан Республикасы Әдiлет министрлігі Оңтүстiк Қазақстан облысының Әдiлет департаментi Ордабасы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2622. Қазақстан Республикасы Әдiлет министрлiгі Оңтүстiк Қазақстан облысының Әдiлет департаментi Отырар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2623. Қазақстан Республикасы Әдiлет министрлігі Оңтүстiк Қазақстан облысының Әдiлет департаментi Сайрам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2624. Қазақстан Республикасы Әдiлет министрлігi Оңтүстiк Қазақстан облысының Әдiлет департаментi Сарыағаш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2625. Қазақстан Республикасы Әдiлет министрлігі Оңтүстік Қазақстан облысының Әдiлет департаментi Созақ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2626. Қазақстан Республикасы Әділет министрлiгi Оңтүстiк Қазақстан облысының Әдiлет департаментi Төле би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2627. Қазақстан Республикасы Әдiлет министрлігі Оңтүстiк Қазақстан облысының Әділет департаментi Түлкібас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2628. Қазақстан Республикасы Әдiлет министрлігі Оңтүстік Қазақстан облысының Әдiлет департаментi Шардара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2629. Қазақстан Республикасы Әдiлет министрлiгi Оңтүстік Қазақстан облысының Әдiлет департаментi Шымкент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2630. Оңтүстік Қазақстан облысы бойынша Бақылау және әлеуметтік қорғау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2631. Қазақстан Республикасы Денсаулық сақтау министрлігі Медициналық қызметке ақы төлеу комитетінің Оңтүстік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2632. Қазақстан Республикасы Денсаулық сақтау министрлігі мемлекеттік санитарлық-эпидемиологиялық қадағалау комитетінің Оңтүстік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2633. Шымкент бөлімшелік теміржол көлігіндегі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2634. Қазақстан Республикасы Денсаулық сақтау министрлігі Медициналық және фармацевтикалық қызметті бақылау комитетінің Оңтүстік-Қазақстан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2635. Оңтүстік Қазақстан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2636. Оңтүстік Қазақстан облысы бойынша Қылмыстық-атқару жүйесі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2637. Оңтүстік Қазақстан облысының Ішкі істер департаменті Түркістан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2638. Оңтүстік Қазақстан облысының Ішкі істер департаменті Шымкент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2639. Оңтүстік Қазақстан облысының Ішкі істер департаменті Мақтаарал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2640. Оңтүстік Қазақстан облысының Ішкі істер департаменті Сайрам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2641. Оңтүстік Қазақстан облысының Ішкі істер департаменті Сарыағаш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2642. Қазақстан Республикасы Ішкі істер министрлігінің Көліктік ішкі істер департаменті Шымкент бекетіндегі ішкі істер сызықтық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2643. Шымкент әскери тергеу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2644. Оңтүстік Қазақстан облысының Ішкі істер департаменті Кентау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2645. Оңтүстік Қазақстан облысының Ішкі істер департаменті Арыс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2646. Оңтүстік Қазақстан облысының Ішкі істер департаменті Бәйдібек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2647. Оңтүстік Қазақстан облысының Ішкі істер департаменті Қазығұрт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2648. Оңтүстік Қазақстан облысының Ішкі істер департаменті Ордабасы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2649. Оңтүстік Қазақстан облысының Ішкі істер департаменті Отырар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2650. Оңтүстік Қазақстан облысының Ішкі істер департаменті Созақ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2651. Оңтүстік Қазақстан облысының Ішкі істер департаменті Төле би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2652. Оңтүстік Қазақстан облысының Ішкі істер департаменті Түлкібас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2653. Оңтүстік Қазақстан облысының Ішкі істер департаменті Шардара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2654. Оңтүстік Қазақстан облысы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2655. Қазақстан Республикасы Төтенше жағдайлар министрлігі Оңтүстік Қазақстан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2656. Қазақстан Республикасы Төтенше жағдайлар министрлігі Оңтүстік Қазақстан облысының Төтенше жағдайлар департаменті Сарыағаш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2657. Қазақстан Республикасы Төтенше жағдайлар министрлігі Оңтүстік Қазақстан облысының Төтенше жағдайлар департаменті Сайрам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2658. Қазақстан Республикасы Төтенше жағдайлар министрлігі Оңтүстік Қазақстан облысының Төтенше жағдайлар департаменті Түркістан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2659. Қазақстан Республикасы Төтенше жағдайлар министрлігі Оңтүстік Қазақстан облысының Төтенше жағдайлар департаменті Шымкент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2660. Қазақстан Республикасы Төтенше жағдайлар министрлігі Оңтүстік Қазақстан облысының Төтенше жағдайлар департаменті Арыс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2661. Қазақстан Республикасы Төтенше жағдайлар министрлігі Оңтүстік Қазақстан облысының Төтенше жағдайлар департаменті Бәйдібек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2662. Қазақстан Республикасы Төтенше жағдайлар министрлігі Оңтүстік Қазақстан облысының Төтенше жағдайлар департаменті Қазығұрт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2663. Қазақстан Республикасы Төтенше жағдайлар министрлігі Оңтүстік Қазақстан облысының Төтенше жағдайлар департаменті Кентау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2664. Қазақстан Республикасы Төтенше жағдайлар министрлігі Оңтүстік Қазақстан облысының Төтенше жағдайлар департаменті Мақтаарал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2665. Қазақстан Республикасы Төтенше жағдайлар министрлігі Оңтүстік Қазақстан облысының Төтенше жағдайлар департаменті Ордабасы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2666. Қазақстан Республикасы Төтенше жағдайлар министрлігі Оңтүстік Қазақстан облысының Төтенше жағдайлар департаменті Отырар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2667. Қазақстан Республикасы Төтенше жағдайлар министрлігі Оңтүстік Қазақстан облысының Төтенше жағдайлар департаменті Созақ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2668. Қазақстан Республикасы Төтенше жағдайлар министрлігі Оңтүстік Қазақстан облысының Төтенше жағдайлар департаменті Төле би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2669. Қазақстан Республикасы Төтенше жағдайлар министрлігі Оңтүстік Қазақстан облысының Төтенше жағдайлар департаменті Түлкібас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2670. Қазақстан Республикасы Төтенше жағдайлар министрлігі Оңтүстік Қазақстан облысының Төтенше жағдайлар департаменті Шардара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2671. Қазақстан Республикасы Қаржы министрлігі Қаржылық бақылау комитетінің Оңтүстік Қазақстан облысы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2672. Қазақстан Республикасы Қаржы министрлігі Қазынашылық комитетінің Оңтүстік Қазақстан облысы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2673. Қазақстан Республикасы Қаржы министрлігі Қазынашылық комитетінің Сарыағаш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2674. Қазақстан Республикасы Қаржы министрлігі Қазынашылық комитетінің Мақтаарал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2675. Қазақстан Республикасы Қаржы министрлігі Қазынашылық комитетінің Сайрам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2676. Қазақстан Республикасы Қаржы министрлігі Қазынашылық комитетінің Ордабасы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2677. Қазақстан Республикасы Қаржы министрлігі Қазынашылық комитетінің Арыс қаласы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2678. Қазақстан Республикасы Қаржы министрлігі Қазынашылық комитетінің Кентау қаласы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2679. Қазақстан Республикасы Қаржы министрлігі Қазынашылық комитетінің Түлкібас ауданы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2680. Қазақстан Республикасы Қаржы министрлігі Қазынашылық комитетінің Қазығұрт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2681. Қазақстан Республикасы Қаржы министрлігі Қазынашылық комитетінің Төле би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2682. Қазақстан Республикасы Қаржы министрлігі Қазынашылық комитетінің Бәйдібек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2683. Қазақстан Республикасы Қаржы министрлігі Қазынашылық комитетінің Созақ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2684. Қазақстан Республикасы Қаржы министрлігі Қазынашылық комитетінің Отырар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2685. Қазақстан Республикасы Қаржы министрлігі Қазынашылық комитетінің Түркістан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2686. Қазақстан Республикасы Қаржы министрлігі Қазынашылық комитетінің Шардара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2687. Қазақстан Республикасы Қаржы министрлігі Дәрменсіз борышкерлермен жұмыс жөніндегі комитетінің Оңтүстік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2688. Қазақстан Республикасы Қаржы министрлігі Салық комитетінің Оңтүстік Қазақстан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2689. Қазақстан Республикасы Қаржы министрлігі Салық комитетінің Оңтүстік Қазақстан облысы бойынша Салық департаментінің Шымкент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2690. Қазақстан Республикасы Қаржы министрлігі Салық комитетінің Оңтүстік Қазақстан облысы бойынша Салық департаментінің Арыс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2691. Қазақстан Республикасы Қаржы министрлігі Салық комитетінің Оңтүстік Қазақстан облысы бойынша Салық департаментінің Кентау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2692. Қазақстан Республикасы Қаржы министрлігі Салық комитетінің Оңтүстік Қазақстан облысы бойынша Салық департаментінің Түркістан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2693. Қазақстан Республикасы Қаржы министрлігі Салық комитетінің Оңтүстік Қазақстан облысы бойынша Салық департаментінің Абай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2694. Қазақстан Республикасы Қаржы министрлігі Салық комитетінің Оңтүстік Қазақстан облысы бойынша Салық департаментінің Әл-Фараби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2695. Қазақстан Республикасы Қаржы министрлігі Салық комитетінің Оңтүстік Қазақстан облысы бойынша Салық департаментінің Бәйдібек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2696. Қазақстан Республикасы Қаржы министрлігі Салық комитетінің Оңтүстік Қазақстан облысы бойынша Салық департаментінің Еңбекші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2697. Қазақстан Республикасы Қаржы министрлігі Салық комитетінің Оңтүстік Қазақстан облысы бойынша Салық департаментінің Ордабасы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2698. Қазақстан Республикасы Қаржы министрлігі Салық комитетінің Оңтүстік Қазақстан облысы бойынша Салық департаментінің Мақтаарал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2699. Қазақстан Республикасы Қаржы министрлігі Салық комитетінің Оңтүстік Қазақстан облысы бойынша Салық департаментінің Отырар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2700. Қазақстан Республикасы Қаржы министрлігі Салық комитетінің Оңтүстік Қазақстан облысы бойынша Салық департаментінің Қазығұрт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2701. Қазақстан Республикасы Қаржы министрлігі Салық комитетінің Оңтүстік Қазақстан облысы бойынша Салық департаментінің Төле би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2702. Қазақстан Республикасы Қаржы министрлігі Салық комитетінің Оңтүстік Қазақстан облысы бойынша Салық департаментінің Сайрам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2703. Қазақстан Республикасы Қаржы министрлігі Салық комитетінің Оңтүстік Қазақстан облысы бойынша Салық департаментінің Сарыағаш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2704. Қазақстан Республикасы Қаржы министрлігі Салық комитетінің Оңтүстік Қазақстан облысы бойынша Салық департаментінің Созақ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2705. Қазақстан Республикасы Қаржы министрлігі Салық комитетінің Оңтүстік Қазақстан облысы бойынша Салық департаментінің Түлкібас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2706. Қазақстан Республикасы Қаржы министрлігі Салық комитетінің Оңтүстік Қазақстан облысы бойынша Салық департаментінің Шардара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2707. Қазақстан Республикасы Қаржы министрлігі Салық комитетінің Оңтүстік Қазақстан облысы бойынша Салық департаментінің «Оңтүстік»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2708. Қазақстан Республикасы Қаржы министрлігі Мемлекеттік мүлік және жекешелендіру комитетінің Оңтүстік Қазақстан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2709. Қазақстан Республикасы Қаржы министрлігі Кедендік бақылау комитетінің Оңтүстік Қазақстан облысы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2710. Қазақстан Республикасы Көлік және коммуникация министрлігінің Байланыс және ақпараттандыру комитетінің Оңтүстік Қазақстан облысы бойынша Байланыс және ақпараттандыру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2711. Қазақстан Республикасы Қоршаған ортаны қорғау министрлігі Экологиялық реттеу және бақылау комитетінің Оңтүстік Қазақстан облысы бойынша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2712. Техникалық реттеу және метрология комитетінің Оңтүстік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2713. Мемлекеттік энергетикалық қадағалау және бақылау комитетінің Оңтүстік Қазақстан облысы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2714. Қазақстан Республикасы Білім және ғылым министрлігі Білім және ғылым саласындағы бақылау комитеті Оңтүстік Қазақстан облысының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2715. Қазақстан Республикасы Білім және ғылым министрлігінің Балалардың құқықтарын қорғау комитеті Оңтүстік Қазақстан облысының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2716. Оңтүстік Қазақстан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2717. Арыс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2718. Кентау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2719. Түркістан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2720. Бәйдібек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2721. Қазығұрт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2722. Мақтаарал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2723. Ордабасы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2724. Отырар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2725. Сайрам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2726. Сарыағаш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2727. Созақ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2728. Төле би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2729. Түлкібас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2730. Шардара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2731. Қазақстан Республикасы Жер ресурстарын басқару агенттігінің Оңтүстік Қазақстан облысы бойынша аумақтық жер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2732. Қазақстан Республикасы Мемлекеттік қызмет істері агенттігінің Оңтүстік Қазақстан облысы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2733. Оңтүстік Қазақстан облысы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2734. Сарыағаш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2735. Мақтаарал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2736. Сырдария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2737. Түркістан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2738. Сайрам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2739. Қазақстан Республикасы Табиғи монополияларды реттеу агенттігінің Оңтүстік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2740. Қазақстан Республикасы Құрылыс және тұрғын үй-коммуналдық шаруашылық істері агенттігінің Оңтүстік Қазақстан облысы бойынша мемлекеттік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2741. Оңтүстік Қазақстан облысы бойынша монополияға қарсы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2742. Қазақстан Республикасы Ұлттық Банкінің Оңтүстік Қазақстан филиалы (бөлектелген желі)  </w:t>
      </w:r>
    </w:p>
    <w:bookmarkEnd w:id="28"/>
    <w:bookmarkStart w:name="z27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</w:t>
      </w:r>
    </w:p>
    <w:bookmarkEnd w:id="29"/>
    <w:bookmarkStart w:name="z27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2743. Павлодар облысы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2744. Павлодар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2745. Павлодар облысының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2746. Павлодар облысының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2747. Павлодар облысының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2748. Павлодар облысының жұмыспен қамтуды үйлестiру және әлеуметтiк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2749. Павлодар облысының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2750. Павлодар облысының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2751. Павлодар облысының кәсiпкерлiк және өнеркәсiп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2752. Павлодар облысының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2753. Павлодар облысының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2754. Павлодар облысының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2755. Павлодар облысының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2756. Павлодар облысының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2757. Павлодар облысының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2758. Павлодар облысының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2759. Павлодар облысының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2760. Павлодар облысының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2761. Павлодар облысының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2762. Павлодар облысының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2763. Павлодар облысының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2764. Павлодар облысы бойынша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2765. Ақсу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2766. Екібастұз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2767. Ақтоғай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2768. Баянауыл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2769. Железин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2770. Ертіс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2771. Қашыр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2772. Лебяжі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2773. Май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2774. Павлодар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2775. Успен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2776. Шарбақты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2777. Павлодар қаласының экономика және бюджеттік жоспарлау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2778. Павлодар қаласының ішкі саясат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2779. Павлодар қаласының қаржы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2780. Павлодар қаласының құрылыс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2781. Павлодар қаласының білім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2782. Павлодар қаласының тұрғын үй-коммуналдық шаруашылық, жолаушылар көлігі және автомобиль жолдары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2783. Павлодар қаласының жұмыспен қамту және әлеуметтiк бағдарламалар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2784. Павлодар қаласының сәулет және қала құрылысы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2785. Павлодар қаласының кәсіпкерлік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2786. Павлодар қаласының тұрғын үй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2787. Павлодар қаласының ауыл шаруашылығы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2788. Павлодар қаласының жер қатынастары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2789. Павлодар қаласының мәдениет және тілдерді дамыту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2790. Павлодар қаласының дене шынықтыру және спорт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2791. Екібастұз қаласының жер қатынастары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2792. Екібастұз қаласының дене шынықтыру және спорт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2793. Екібастұз қаласының экономика және бюджеттік жоспарлау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2794. Екібастұз қаласының ауыл шаруашылығы және ветеринария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2795. Екібастұз қаласының сәулет және қала құрылысы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2796. Екібастұз қаласының құрылыс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2797. Екібастұз қаласының қаржы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2798. Екібастұз қаласының кәсіпкерлік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2799. Екібастұз қаласының мәдениет және тілдерді дамыту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2800. Екібастұз қаласының жұмыспен қамту және әлеуметтiк бағдарламалар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2801. Екібастұз қаласының білім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2802. Екібастұз қаласының тұрғын үй-коммуналдық шаруашылық, жолаушылар көлігі және автомобиль жолдары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2803. Екібастұз қаласының ішкі саясат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2804. Железин ауданының тұрғын үй-коммуналдық шаруашылық, жолаушылар көлігі және автомобиль жолдары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2805. Железин ауданының қаржы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2806. Железин ауданының экономика және бюджеттік жоспарлау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2807. Железин ауданының ішкі саясат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2808. Железин ауданының жұмыспен қамту және әлеуметтiк бағдарламалар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2809. Железин ауданының білім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2810. Железин ауданының сәулет, қала құрылысы және құрылыс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2811. Железин ауданының мәдениет, тілдерді дамыту, дене шынықтыру және спорт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2812. Железин ауданының кәсіпкерлік және ауыл шаруашылығы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2813. Железин ауданының жер қатынастары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2814. Железин ауданының ветеринария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2815. Қашыр ауданының экономика және бюджеттік жоспарлау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2816. Қашыр ауданының сәулет, қала құрылысы және құрылыс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2817. Қашыр ауданының қаржы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2818. Қашыр ауданының тұрғын үй-коммуналдық шаруашылық, жолаушылар көлігі және автомобиль жолдары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2819. Қашыр ауданының мәслихат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2820. Қашыр ауданының ішкі саясат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2821. Қашыр ауданының жер қатынастары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2822. Қашыр ауданының жұмыспен қамту және әлеуметтiк бағдарламалар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2823. Қашыр ауданының білім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2824. Қашыр ауданының мәдениет, тілдерді дамыту, дене шынықтыру және спорт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2825. Қашыр ауданының кәсіпкерлік және ауыл шаруашылығы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2826. Қашыр ауданының ветеринария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2827. Павлодар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2828. Павлодар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2829. Павлодар қаласының № 2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2830. Мамандандырылған ауданаралық экономикалық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2831. Екібастұз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2832. Ақсу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2833. Павлодар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2834. Ақсу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2835. Павлодар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2836. Екібастұз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2837. Мамандандырылған ауданаралық қылмыстық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2838. Кәмелетке толмағандар істері жөніндегі мамандандырылған ауданаралық сот (ювеналды сот)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2839. Ақтоғай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2840. Ертіс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2841. Қашыр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2842. Железин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2843. Май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2844. Лебяжі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2845. Шарбақты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2846. Успен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2847. Баянауыл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2848. Павлодар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2849. Павлодар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2850. Павлодар облысы бойынша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2851. Павлодар облысының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2852. Ақтоғай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2853. Баянауыл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2854. Ақсу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2855. Павлодар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2856. Екібастұз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2857. Железин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2858. Ертіс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2859. Қашыр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2860. Лебяжі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2861. Май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2862. Павлодар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2863 Успен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2864. Шарбақты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2865. Павлодар облысының түзеу мекемелерінде заңдылықты қадағалау бойынша мамандандырылған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2866. Қазақстан Республикасы Ауыл шаруашылығы министрлігі Ветеринариялық қадағалау және бақылау комитетінің Павлодар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2867. Қазақстан Республикасы Ауыл шаруашылығы министрлігі Агроөнеркәсіп кешеніндегі мемлекеттік инспекциясы комитетінің Павлодар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2868. Қазақстан Республикасы Ауыл шаруашылығы министрлігі Агроөнеркәсіп кешеніндегі мемлекеттік инспекциясы комитетінің Ақтоғай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2869. Қазақстан Республикасы Ауыл шаруашылығы министрлігі Агроөнеркәсіп кешеніндегі мемлекеттік инспекциясы комитетінің Баянауыл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2870. Қазақстан Республикасы Ауыл шаруашылығы министрлігі Агроөнеркәсіп кешеніндегі мемлекеттік инспекциясы комитетінің Железин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2871. Қазақстан Республикасы Ауыл шаруашылығы министрлігі Агроөнеркәсіп кешеніндегі мемлекеттік инспекциясы комитетінің Ертіс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2872. Қазақстан Республикасы Ауыл шаруашылығы министрлігі Агроөнеркәсіп кешеніндегі мемлекеттік инспекциясы комитетінің Қашыр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2873. Қазақстан Республикасы Ауыл шаруашылығы министрлігі Агроөнеркәсіп кешеніндегі мемлекеттік инспекциясы комитетінің Лебяжі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2874. Қазақстан Республикасы Ауыл шаруашылығы министрлігі Агроөнеркәсіп кешеніндегі мемлекеттік инспекциясы комитетінің Май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2875. Қазақстан Республикасы Ауыл шаруашылығы министрлігі Агроөнеркәсіп кешеніндегі мемлекеттік инспекциясы комитетінің Павлодар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2876. Қазақстан Республикасы Ауыл шаруашылығы министрлігі Агроөнеркәсіп кешеніндегі мемлекеттік инспекциясы комитетінің Успен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2877. Қазақстан Республикасы Ауыл шаруашылығы министрлігі Агроөнеркәсіп кешеніндегі мемлекеттік инспекциясы комитетінің Шарбақты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2878. Қазақстан Республикасы Ауыл шаруашылығы министрлігі Агроөнеркәсіп кешеніндегі мемлекеттік инспекциясы комитетінің Ақсу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2879. Қазақстан Республикасы Ауыл шаруашылығы министрлігі Агроөнеркәсіп кешеніндегі мемлекеттік инспекциясы комитетінің Павлодар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2880. Қазақстан Республикасы Ауыл шаруашылығы министрлігі Агроөнеркәсіп кешеніндегі мемлекеттік инспекциясы комитетінің Екібастұз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2881. Қазақстан Республикасы Ауыл шаруашылығы министрлігі Орман және аңшылық шаруашылығы комитетінің Павлодар облыстық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2882. Қазақстан Республикасы Ауыл шаруашылығы министрлігі Балық шаруашылығы комитетінің Зайсан-Ертіс облысаралық бассейндік балық шаруашылығы инспекциясы Павлодар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2883. Павлодар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2884. Павлодар облысының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2885. Қазақстан Республикасы Әдiлет министрлiгi Павлодар облысының Әдiлет департаменті Ақсу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2886. Қазақстан Республикасы Әдiлет министрлігі Павлодар облысының Әдiлет департаменті Ақтоғай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2887. Қазақстан Республикасы Әділет министрлігі Павлодар облысының Әдiлет департаменті Баянауыл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2888. Қазақстан Республикасы Әдiлет министрлiгi Павлодар облысының Әдiлет департаменті Железин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2889. Қазақстан Республикасы Әдiлет министрлігі Павлодар облысының Әдiлет департаментi Ертiс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2890. Қазақстан Республикасы Әдiлет министрлiгi Павлодар облысының Әдiлет департаменті Қашыр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2891. Қазақстан Республикасы Әдiлет министрлігі Павлодар облысының Әдiлет департаментi Лебяжi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2892. Қазақстан Республикасы Әдiлет министрлігі Павлодар облысының Әдiлет департаментi Май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2893. Қазақстан Республикасы Әдiлет министрлігі Павлодар облысының Әдiлет департаментi Павлодар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2894. Қазақстан Республикасы Әдiлет министрлігі Павлодар облысының Әдiлет департаменті Успен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2895. Қазақстан Республикасы Әдiлет министрлiгi Павлодар облысының Әдiлет департаментi Шарбақты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2896. Қазақстан Республикасы Әдiлет министрлiгi Павлодар облысының Әдiлет департаментi Екiбастұз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2897. Қазақстан Республикасы Әдiлет министрлiгi Павлодар облысының Әдiлет департаментi Павлодар қаласының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2898. Павлодар облысы бойынша Бақылау және әлеуметтік қорғау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2899. Қазақстан Республикасы Денсаулық сақтау министрлігі Медициналық қызметке ақы төлеу комитетінің Павлодар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2900. Қазақстан Республикасы Денсаулық сақтау министрлігі Мемлекеттік санитариялық-эпидемиологиялық қадағалау комитетінің Павлодар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2901. Павлодар бөлімшелік теміржол көлігіндегі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2902. Қазақстан Республикасы Денсаулық сақтау министрлігі Медициналық және фармацевтикалық қызметті бақылау комитетінің Павлодар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2903. Павлодар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2904. Павлодар облысы бойынша Қылмыстық-атқару жүйесі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2905. Павлодар облысының Ішкі істер департаменті Павлодар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2906. Павлодар облысының Ішкі істер департаменті Ақсу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2907. Павлодар облысының Ішкі істер департаменті Екібастұз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2908. Павлодар облысының Ішкі істер департаменті Ақтоғай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2909. Павлодар облысының Ішкі істер департаменті Баянауыл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2910. Павлодар облысының Ішкі істер департаменті Железин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2911. Павлодар облысының Ішкі істер департаменті Ертіс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2912. Павлодар облысының Ішкі істер департаменті Қашыр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2913. Павлодар облысының Ішкі істер департаменті Лебяжі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2914. Павлодар облысының Ішкі істер департаменті Май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2915. Павлодар облысының Ішкі істер департаменті Павлодар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2916. Павлодар облысының Ішкі істер департаменті Успен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2917. Павлодар облысының Ішкі істер департаменті Шарбақты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2918. Қазақстан Республикасы Ішкі істер министрлігінің Көліктік ішкі істер департаменті Павлодар бекетіндегі ішкі істер сызықтық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2919. Павлодар облысы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2920. Қазақстан Республикасы Төтенше жағдайлар министрлігі Павлодар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2921. Қазақстан Республикасы Төтенше жағдайлар министрлігі Павлодар облысының Төтенше жағдайлар департаменті Павлодар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2922. Қазақстан Республикасы Төтенше жағдайлар министрлігі Павлодар облысының Төтенше жағдайлар департаменті Екібастұз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2923. Қазақстан Республикасы Төтенше жағдайлар министрлігі Павлодар облысының Төтенше жағдайлар департаменті Ақсу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2924. Қазақстан Республикасы Төтенше жағдайлар министрлігі Павлодар облысының Төтенше жағдайлар департаменті Ақтоғай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2925. Қазақстан Республикасы Төтенше жағдайлар министрлігі Павлодар облысының Төтенше жағдайлар департаменті Баянауыл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2926. Қазақстан Республикасы Төтенше жағдайлар министрлігі Павлодар облысының Төтенше жағдайлар департаменті Железин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2927. Қазақстан Республикасы Төтенше жағдайлар министрлігі Павлодар облысының Төтенше жағдайлар департаменті Ертіс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2928. Қазақстан Республикасы Төтенше жағдайлар министрлігі Павлодар облысының Төтенше жағдайлар департаменті Қашыр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2929. Қазақстан Республикасы Төтенше жағдайлар министрлігі Павлодар облысының Төтенше жағдайлар департаменті Лебяжі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2930. Қазақстан Республикасы Төтенше жағдайлар министрлігі Павлодар облысының Төтенше жағдайлар департаменті Май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2931. Қазақстан Республикасы Төтенше жағдайлар министрлігі Павлодар облысының Төтенше жағдайлар департаменті Павлодар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2932. Қазақстан Республикасы Төтенше жағдайлар министрлігі Павлодар облысының Төтенше жағдайлар департаменті Успен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2933. Қазақстан Республикасы Төтенше жағдайлар министрлігі Павлодар облысының Төтенше жағдайлар департаменті Шарбақты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2934. Қазақстан Республикасы Қаржы министрлігі Қаржылық бақылау комитетінің Павлодар облысы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2935. Қазақстан Республикасы Қаржы министрлігі Қазынашылық комитетінің Павлодар облысы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2936. Қазақстан Республикасы Қаржы министрлігі Қазынашылық комитетінің Екібастұз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2937. Қазақстан Республикасы Қаржы министрлігі Қазынашылық комитетінің Павлодар қаласы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2938. Қазақстан Республикасы Қаржы министрлігі Қазынашылық комитетінің Лебяжі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2939. Қазақстан Республикасы Қаржы министрлігі Қазынашылық комитетінің Қашыр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2940. Қазақстан Республикасы Қаржы министрлігі Қазынашылық комитетінің Успен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2941. Қазақстан Республикасы Қаржы министрлігі Қазынашылық комитетінің Шарбақты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2942. Қазақстан Республикасы Қаржы министрлігі Қазынашылық комитетінің Ертіс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2943. Қазақстан Республикасы Қаржы министрлігі Қазынашылық комитетінің Баянауыл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2944. Қазақстан Республикасы Қаржы министрлігі Қазынашылық комитетінің Ақтоғай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2945. Қазақстан Республикасы Қаржы министрлігі Қазынашылық комитетінің Железин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2946. Қазақстан Республикасы Қаржы министрлігі Қазынашылық комитетінің Ақсу қаласы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2947. Қазақстан Республикасы Қаржы министрлігі Қазынашылық комитетінің Май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2948. Қазақстан Республикасы Қаржы министрлігі Дәрменсіз борышкерлермен жұмыс жөніндегі комитетінің Павлодар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2949. Қазақстан Республикасы Қаржы министрлігі Салық комитетінің Павлодар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2950. Қазақстан Республикасы Қаржы министрлігі Салық комитетінің Павлодар облысы бойынша Салық департаментінің Павлодар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2951. Қазақстан Республикасы Қаржы министрлігі Салық комитетінің Павлодар облысы бойынша Салық департаментінің Ақсу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2952. Қазақстан Республикасы Қаржы министрлігі Салық комитетінің Павлодар облысы бойынша Салық департаментінің Екібастұз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2953. Қазақстан Республикасы Қаржы министрлігі Салық комитетінің Павлодар облысы бойынша Салық департаментінің Ақтоғай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2954. Қазақстан Республикасы Қаржы министрлігі Салық комитетінің Павлодар облысы бойынша Салық департаментінің Баянауыл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2955. Қазақстан Республикасы Қаржы министрлігі Салық комитетінің Павлодар облысы бойынша Салық департаментінің Железин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2956. Қазақстан Республикасы Қаржы министрлігі Салық комитетінің Павлодар облысы бойынша Салық департаментінің Ертіс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2957. Қазақстан Республикасы Қаржы министрлігі Салық комитетінің Павлодар облысы бойынша Салық департаментінің Қашыр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2958. Қазақстан Республикасы Қаржы министрлігі Салық комитетінің Павлодар облысы бойынша Салық департаментінің Лебяжі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2959. Қазақстан Республикасы Қаржы министрлігі Салық комитетінің Павлодар облысы бойынша Салық департаментінің Май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2960. Қазақстан Республикасы Қаржы министрлігі Салық комитетінің Павлодар облысы бойынша Салық департаментінің Павлодар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2961. Қазақстан Республикасы Қаржы министрлігі Салық комитетінің Павлодар облысы бойынша Салық департаментінің Успен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2962. Қазақстан Республикасы Қаржы министрлігі Салық комитетінің Павлодар облысы бойынша Салық департаментінің Шарбақты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2963. Қазақстан Республикасы Қаржы министрлігі Мемлекеттік мүлік және жекешелендіру комитетінің Павлодар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2964. Қазақстан Республикасы Қаржы министрлігі Кедендік бақылау комитетінің Павлодар облысы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2965. Қазақстан Республикасы Көлік және коммуникация министрлігінің Байланыс және ақпараттандыру комитетінің Павлодар облысы бойынша Байланыс және ақпараттандыру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2966. Қазақстан Республикасы Қоршаған ортаны қорғау министрлігі Экологиялық реттеу және бақылау комитетінің Павлодар облысы бойынша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2967. Техникалық реттеу және метрология комитетінің Павлодар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2968. Мемлекеттік энергетикалық қадағалау және бақылау комитетінің Павлодар облысы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2969. Қазақстан Республикасы Білім және ғылым министрлігі Білім және ғылым саласындағы бақылау комитеті Павлодар облысының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2970. Қазақстан Республикасы Білім және ғылым министрлігінің Балалардың құқықтарын қорғау комитеті Павлодар облысының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2971. Павлодар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2972. Ақсу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2973. Екібастұз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2974. Ақтоғай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2975. Баянауыл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2976. Железин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2977. Ертіс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2978. Қашыр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2979. Лебяжі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2980. Май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2981. Успен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2982. Шарбақты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2983. Қазақстан Республикасы Жер ресурстарын басқару агенттігінің Павлодар облысы бойынша аумақтық жер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2984. Қазақстан Республикасы Мемлекеттік қызмет істері агенттігінің Павлодар облысы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2985. Павлодар облысы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2986. Ақсу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2987. Екібастұз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2988. Павлодар облысы бойынша Қазақстан Республикасы Табиғи монополияларды реттеу агенттігінің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2989. Қазақстан Республикасы Құрылыс және тұрғын үй-коммуналдық шаруашылық істері агенттігінің Павлодар облысы бойынша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2990. Павлодар облысы бойынша монополияға қарсы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2991. Қазақстан Республикасы Ұлттық Банкінің Павлодар филиалы (бөлектелген желі)  </w:t>
      </w:r>
    </w:p>
    <w:bookmarkEnd w:id="30"/>
    <w:bookmarkStart w:name="z301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</w:t>
      </w:r>
    </w:p>
    <w:bookmarkEnd w:id="31"/>
    <w:bookmarkStart w:name="z30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2992. Солтүстік Қазақстан облысы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2993. Петропавл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2994. Солтүстік Қазақстан облысының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2995. Солтүстік Қазақстан облысының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2996. Солтүстік Қазақстан облысының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2997. Солтүстік Қазақстан облысының жұмыспен қамтуды үйлестіру және әлеуметтік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2998. Солтүстік Қазақстан облысының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2999. Солтүстік Қазақстан облысының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3000. Солтүстік Қазақстан облысының кәсіпкерлік және өнеркәсіп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3001. Солтүстік Қазақстан облысының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3002. Солтүстік Қазақстан облысының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3003. Солтүстік Қазақстан облысының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3004. Солтүстік Қазақстан облысының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3005. Солтүстік Қазақстан облысының мемлекеттік сәулет-құрылыс бақылау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3006. Солтүстік Қазақстан облысының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3007. Солтүстік Қазақстан облысының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3008. Солтүстік Қазақстан облысының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3009. Солтүстік Қазақстан облысының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3010. Солтүстік Қазақстан облысының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3011. Солтүстік Қазақстан облысының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3012. Солтүстік Қазақстан облысының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3013. Солтүстік Қазақстан облысының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3014. Солтүстік Қазақстан облысы бойынша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3015. Айыртау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3016. Ақжар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3017. Мағжан Жұмабаев атындағы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3018. Есіл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3019. Жамбыл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3020. Қызылжар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3021. Мамлют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3022. Шал ақын атындағы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3023. Аққайың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3024. Тайынша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3025. Тимирязев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3026. Уәлиханов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3027. Ғабит Мүсірепов атындағы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3028. Солтүстік Қазақстан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3029. Петропавл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3030. Кәмелетке толмағандардың істері жөніндегі мамандандырылған ауданаралық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3031. Солтүстік Қазақстан облысы бойынша қылмыстық істер жөніндегі мамандандырылған ауданаралық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3032. Петропавл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3033. Петропавл қаласының № 2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3034. Солтүстік Қазақстан облысының мамандандырылған ауданаралық экономикалық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3035. Айыртау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3036. Айыртау ауданының № 2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3037. Ақжар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3038. Аққайың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3039. Есіл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3040. Мағжан Жұмабаев атындағы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3041. Мамлют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3042. Жамбыл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3043. Қызылжар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3044. Тайынша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3045. Тайынша ауданының № 2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3046. Тайынша ауданының № 3 cоты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3047. Шал ақын атындағы ауданының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3048. Уәлиханов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3049. Ғабит Мүсірепов атындағы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3050. № 2 Ғабит Мүсірепов атындағы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3051. Тимирязев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3052. Петропавл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3053. Солтүстік Қазақстан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3054. Солтүстік Қазақстан облысы бойынша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3055. Солтүстік Қазақстан облысының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3056. Айыртау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3057. Ақжар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3058. Аққайың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3059. Петропавл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3060. Есіл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3061. Жамбыл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3062. Қызылжар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3063. Мамлют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3064. Ғабит Мүсірепов атындағы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3065. Мағжан Жұмабаев атындағы ауданның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3066. Шал ақын атындағы ауданның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3067. Тайынша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3068. Тимирязев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3069. Уәлиханов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3070. Солтүстік Қазақстан облысының мамандандырылған табиғатты қорғау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3071. Солтүстік Қазақстан облысының түзеу мекемелеріндегі заңдылықты қадағалау бойынша мамандандырылған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3072. Қазақстан Республикасы Ауыл шаруашылығы министрлігі Ветеринариялық қадағалау және бақылау комитетінің Солтүстік Қазақстан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3073. Қазақстан Республикасы Ауыл шаруашылығы министрлігі Агроөнеркәсіп кешеніндегі мемлекеттік инспекциясы комитетінің Солтүстік Қазақстан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3074. Қазақстан Республикасы Ауыл шаруашылығы министрлігі Агроөнеркәсіп кешеніндегі мемлекеттік инспекциясы комитетінің Айыртау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3075. Қазақстан Республикасы Ауыл шаруашылығы министрлігі Агроөнеркәсіп кешеніндегі мемлекеттік инспекциясы комитетінің Ақжар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3076. Қазақстан Республикасы Ауыл шаруашылығы министрлігі Агроөнеркәсіп кешеніндегі мемлекеттік инспекциясы комитетінің Аққайың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3077. Қазақстан Республикасы Ауыл шаруашылығы министрлігі Агроөнеркәсіп кешеніндегі мемлекеттік инспекциясы комитетінің Ғабит Мүсірепов атындағы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3078. Қазақстан Республикасы Ауыл шаруашылығы министрлігі Агроөнеркәсіп кешеніндегі мемлекеттік инспекциясы комитетінің Есіл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3079. Қазақстан Республикасы Ауыл шаруашылығы министрлігі Агроөнеркәсіп кешеніндегі мемлекеттік инспекциясы комитетінің Мағжан Жұмабаев атындағы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3080. Қазақстан Республикасы Ауыл шаруашылығы министрлігі Агроөнеркәсіп кешеніндегі мемлекеттік инспекциясы комитетінің Жамбыл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3081. Қазақстан Республикасы Ауыл шаруашылығы министрлігі Агроөнеркәсіп кешеніндегі мемлекеттік инспекциясы комитетінің Қызылжар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3082. Қазақстан Республикасы Ауыл шаруашылығы министрлігі Агроөнеркәсіп кешеніндегі мемлекеттік инспекциясы комитетінің Мамлют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3083. Қазақстан Республикасы Ауыл шаруашылығы министрлігі Агроөнеркәсіп кешеніндегі мемлекеттік инспекциясы комитетінің Тайынша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3084. Қазақстан Республикасы Ауыл шаруашылығы министрлігі Агроөнеркәсіп кешеніндегі мемлекеттік инспекциясы комитетінің Тимирязев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3085. Қазақстан Республикасы Ауыл шаруашылығы министрлігі Агроөнеркәсіп кешеніндегі мемлекеттік инспекциясы комитетінің Уәлиханов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3086. Қазақстан Республикасы Ауыл шаруашылығы министрлігі Агроөнеркәсіп кешеніндегі мемлекеттік инспекциясы комитетінің Шал ақын атындағы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3087. Қазақстан Республикасы Ауыл шаруашылығы министрлігі Агроөнеркәсіп кешеніндегі мемлекеттік инспекциясы комитетінің Петропавл қаласы бойынша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3088. Қазақстан Республикасы Ауыл шаруашылығы министрлігі Орман және аңшылық шаруашылығы комитетінің Солтүстік Қазақстан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3089. Қазақстан Республикасы Ауыл шаруашылығы министрлігі Балық шаруашылығы комитетінің Солтүстік Қазақстан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3090. Солтүстік Қазақстан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3091. Солтүстік Қазақстан облысының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3092. Қазақстан Республикасы Әдiлет министрлігі Солтүстiк Қазақстан облысының Әдiлет департаменті Аққайың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3093. Қазақстан Республикасы Әділет министрлігі Солтүстік Қазақстан облысының Әдiлет департаменті Айыртау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3094. Қазақстан Республикасы Әдiлет министрлiгi Солтүстiк Қазақстан облысының Әдiлет департаменті Ақжар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3095. Қазақстан Республикасы Әдiлет министрлiгi Солтүстік Қазақстан облысының Әдiлет департаменті Мағжан Жұмабаев атындағы ауданының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3096. Қазақстан Республикасы Әдiлет министрлiгi Солтүстік Қазақстан облысының Әдiлет департаменті Есiл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3097. Қазақстан Республикасы Әділет министрлігі Солтүстiк Қазақстан облысының Әдiлет департаменті Жамбыл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3098. Қазақстан Республикасы Әділет министрлігі Солтүстiк Қазақстан облысының Әдiлет департаментi Қызылжар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3099. Қазақстан Республикасы Әдiлет министрлігі Солтүстiк Қазақстан облысының Әдiлет департаменті Мамлют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3100. Қазақстан Республикасы Әдiлет министрлiгi Солтүстiк Қазақстан облысының Әдiлет департаменті Шал ақын атындағы ауданның әділет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3101. Қазақстан Республикасы Әдiлет министрлігi Солтүстiк Қазақстан облысының Әдiлет департаменті Тайынша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3102. Қазақстан Республикасы Әдiлет министрлігі Солтүстiк Қазақстан облысының Әділет департаментi Тимирязев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3103. Қазақстан Республикасы Әдiлет министрлігі Солтүстік Қазақстан облысының Әділет департаменті Уәлиханов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3104. Қазақстан Республикасы Әдiлет министрлігі Солтүстiк Қазақстан облысының Әдiлет департаменті Ғабит Мүсiрепов атындағы ауданның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3105. Қазақстан Республикасы Әдiлет министрлігі Солтүстiк Қазақстан облысының Әдiлет департаменті Петропавл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3106. Солтүстік Қазақстан облысы бойынша Бақылау және әлеуметтік қорғау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3107. Қазақстан Республикасы Денсаулық сақтау министрлігі Медициналық қызметке ақы төлеу комитетінің Солтүстік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3108. Қазақстан Республикасы Денсаулық сақтау министрлігі Мемлекеттік санитарлық-эпидемиологиялық қадағалау комитетінің Солтүстік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3109. Қазақстан Республикасы Денсаулық сақтау министрлігі Медициналық және фармацевтикалық қызметті бақылау комитетінің Солтүстік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3110. Солтүстік Қазақстан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3111. Солтүстік Қазақстан облысы бойынша Қылмыстық-атқару жүйесі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3112. Солтүстік Қазақстан облысының Ішкі істер департаменті Петропавл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3113. Солтүстік Қазақстан облысының Ішкі істер департаменті Айыртау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3114. Солтүстік Қазақстан облысының Ішкі істер департаменті Ақжар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3115. Солтүстік Қазақстан облысының Ішкі істер департаменті Аққайың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3116. Солтүстік Қазақстан облысының Ішкі істер департаменті Ғабит Мүсірепов атындағы ауданның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3117. Солтүстік Қазақстан облысының Ішкі істер департаменті Есіл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3118. Солтүстік Қазақстан облысының Ішкі істер департаменті Жамбыл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3119. Солтүстік Қазақстан облысының Ішкі істер департаменті Қызылжар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3120. Солтүстік Қазақстан облысының Ішкі істер департаменті Мағжан Жұмабаев атындағы ауданның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3121. Солтүстік Қазақстан облысының Ішкі істер департаменті Мамлют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3122. Солтүстік Қазақстан облысының Ішкі істер департаменті Тайынша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3123. Солтүстік Қазақстан облысының Ішкі істер департаменті Тимирязев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3124. Солтүстік Қазақстан облысының Ішкі істер департаменті Уәлиханов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3125. Солтүстік Қазақстан облысының Ішкі істер департаменті Шал ақын атындағы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3126. Қазақстан Республикасы Ішкі істер министрлігінің Көліктік ішкі істер департаменті Петропавл бекетіндегі ішкі істер сызықтық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3127. Солтүстік Қазақстан облысы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3128. Қазақстан Республикасы Төтенше жағдайлар министрлігі Солтүстік Қазақстан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3129. Қазақстан Республикасы Төтенше жағдайлар министрлігі Солтүстік Қазақстан облысының Төтенше жағдайлар департаменті Петропавл қаласының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3130. Қазақстан Республикасы Төтенше жағдайлар министрлігі Солтүстік Қазақстан облысының Төтенше жағдайлар департаменті Айыртау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3131. Қазақстан Республикасы Төтенше жағдайлар министрлігі Солтүстік Қазақстан облысының Төтенше жағдайлар департаменті Ақжар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3132. Қазақстан Республикасы Төтенше жағдайлар министрлігі Солтүстік Қазақстан облысының Төтенше жағдайлар департаменті Аққайың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3133. Қазақстан Республикасы Төтенше жағдайлар министрлігі Солтүстік Қазақстан облысының Төтенше жағдайлар департаменті Ғабит Мүсірепов атындағы ауданның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3134. Қазақстан Республикасы Төтенше жағдайлар министрлігі Солтүстік Қазақстан облысының Төтенше жағдайлар департаменті Есіл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3135. Қазақстан Республикасы Төтенше жағдайлар министрлігі Солтүстік Қазақстан облысының Төтенше жағдайлар департаменті Жамбыл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3136. Қазақстан Республикасы Төтенше жағдайлар министрлігі Солтүстік Қазақстан облысының Төтенше жағдайлар департаменті Қызылжар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3137. Қазақстан Республикасы Төтенше жағдайлар министрлігі Солтүстік Қазақстан облысының Төтенше жағдайлар департаменті Мағжан Жұмабаев атындағы ауданның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3138. Қазақстан Республикасы Төтенше жағдайлар министрлігі Солтүстік Қазақстан облысының Төтенше жағдайлар департаменті Мамлют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3139. Қазақстан Республикасы Төтенше жағдайлар министрлігі Солтүстік Қазақстан облысының Төтенше жағдайлар департаменті Тайынша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3140. Қазақстан Республикасы Төтенше жағдайлар министрлігі Солтүстік Қазақстан облысының Төтенше жағдайлар департаменті Тимирязев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3141. Қазақстан Республикасы Төтенше жағдайлар министрлігі Солтүстік Қазақстан облысының Төтенше жағдайлар департаменті Уәлиханов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3142. Қазақстан Республикасы Төтенше жағдайлар министрлігі Солтүстік Қазақстан облысының Төтенше жағдайлар департаменті Шал ақын атындағы ауданның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3143. Қазақстан Республикасы Қаржы министрлігі Қаржылық бақылау комитетінің Солтүстік Қазақстан облысы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3144. Қазақстан Республикасы Қаржы министрлігі Қазынашылық комитетінің Солтүстік Қазақстан облысы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3145. Қазақстан Республикасы Қаржы министрлігі Қазынашылық комитетінің Мағжан Жұмабаев атындағы аудан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3146. Қазақстан Республикасы Қаржы министрлігі Қазынашылық комитетінің Тайынша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3147. Қазақстан Республикасы Қаржы министрлігі Қазынашылық комитетінің Шал ақын атындағы аудан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3148. Қазақстан Республикасы Қаржы министрлігі Қазынашылық комитетінің Тимирязев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3149. Қазақстан Республикасы Қаржы министрлігі Қазынашылық комитетінің Ғабит Мүсірепов атындағы аудан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3150. Қазақстан Республикасы Қаржы министрлігі Қазынашылық комитетінің Аққайың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3151. Қазақстан Республикасы Қаржы министрлігі Қазынашылық комитетінің Айыртау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3152. Қазақстан Республикасы Қаржы министрлігі Қазынашылық комитетінің Мамлют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3153. Қазақстан Республикасы Қаржы министрлігі Қазынашылық комитетінің Қызылжар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3154. Қазақстан Республикасы Қаржы министрлігі Қазынашылық комитетінің Ақжар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3155. Қазақстан Республикасы Қаржы министрлігі Қазынашылық комитетінің Уәлиханов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3156. Қазақстан Республикасы Қаржы министрлігі Қазынашылық комитетінің Есіл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3157. Қазақстан Республикасы Қаржы министрлігі Қазынашылық комитетінің Жамбыл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3158. Қазақстан Республикасы Қаржы министрлігі Дәрменсіз борышкерлермен жұмыс жөніндегі комитетінің Солтүстік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3159. Қазақстан Республикасы Қаржы министрлігі Салық комитетінің Солтүстік Қазақстан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3160. Қазақстан Республикасы Қаржы министрлігі Салық комитетінің Солтүстік Қазақстан облысы бойынша Салық департаментінің Қызылжар облысы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3161. Қазақстан Республикасы Қаржы министрлігі Салық комитетінің Солтүстік Қазақстан облысы бойынша Салық департаментінің Мағжан Жұмабаев атындағы аудан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3162. Қазақстан Республикасы Қаржы министрлігі Салық комитетінің Солтүстік Қазақстан облысы бойынша Салық департаментінің Жамбыл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3163. Қазақстан Республикасы Қаржы министрлігі Салық комитетінің Солтүстік Қазақстан облысы бойынша Салық департаментінің Есіл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3164. Қазақстан Республикасы Қаржы министрлігі Салық комитетінің Солтүстік Қазақстан облысы бойынша Салық департаментінің Мамлют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3165. Қазақстан Республикасы Қаржы министрлігі Салық комитетінің Солтүстік Қазақстан облысы бойынша Салық департаментінің Шал ақын атындағы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3166. Қазақстан Республикасы Қаржы министрлігі Салық комитетінің Солтүстік Қазақстан облысы бойынша Салық департаментінің Аққайың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3167. Қазақстан Республикасы Қаржы министрлігі Салық комитетінің Солтүстік Қазақстан облысы бойынша Салық департаментінің Тимирязев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3168. Қазақстан Республикасы Қаржы министрлігі Салық комитетінің Солтүстік Қазақстан облысы бойынша Салық департаментінің Айыртау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3169. Қазақстан Республикасы Қаржы министрлігі Салық комитетінің Солтүстік Қазақстан облысы бойынша Салық департаментінің Ақжар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3170. Қазақстан Республикасы Қаржы министрлігі Салық комитетінің Солтүстік Қазақстан облысы бойынша Салық департаментінің Тайынша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3171. Қазақстан Республикасы Қаржы министрлігі Салық комитетінің Солтүстік Қазақстан облысы бойынша Салық департаментінің Уәлиханов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3172. Қазақстан Республикасы Қаржы министрлігі Салық комитетінің Солтүстік Қазақстан облысы бойынша Салық департаментінің Ғабит Мүсірепов атындағы аудан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3173.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3174. Қазақстан Республикасы Қаржы министрлігі Кедендік бақылау комитетінің Солтүстік Қазақстан облысы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3175. Қазақстан Республикасы Көлік және коммуникация министрлігінің Байланыс және ақпараттандыру комитетінің Солтүстік Қазақстан облысы бойынша Байланыс және ақпараттандыру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3176. Қазақстан Республикасы Қоршаған ортаны қорғау министрлігі Экологиялық реттеу және бақылау комитетінің Солтүстік Қазақстан облысы бойынша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3177. Техникалық реттеу және метрология комитетінің Солтүстік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3178. Мемлекеттік энергетикалық қадағалау және бақылау комитетінің Солтүстік Қазақстан облысы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3179. Қазақстан Республикасы Білім және ғылым министрлігі Білім және ғылым саласындағы бақылау комитеті Солтүстік Қазақстан облысының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3180. Қазақстан Республикасы Білім және ғылым министрлігінің Балалардың құқықтарын қорғау комитеті Солтүстік Қазақстан облысының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3181. Солтүстік Қазақстан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3182. Айыртау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3183. Аққайың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3184. Ақжар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3185. Есіл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3186. Жамбыл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3187. Мағжан Жұмабаев атындағы аудан бойынша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3188. Қызылжар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3189. Мамлют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3190. Ғабит Мүсірепов атындағы аудан бойынша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3191. Тайынша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3192. Тимирязев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3193. Уәлиханов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3194. Шал ақын атындағы аудандық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3195. Қазақстан Республикасы Жер ресурстарын басқару агенттігінің Солтүстік Қазақстан облысы бойынша аумақтық жер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3196. Қазақстан Республикасы Мемлекеттік қызмет істері агенттігінің Солтүстік Қазақстан облысы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3197. Солтүстік Қазақстан облысы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3198. Мүсірепов аймағы бойынша өңіраралық қаржы полиция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3199. Тайынша аймағы бойынша өңіраралық қаржы полиция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3200. Шал ақын атындағы аймақ бойынша өңіраралық қаржы полиция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3201. Қазақстан Республикасы Табиғи монополияларды реттеу агенттігінің Солтүстік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3202. Қазақстан Республикасы Құрылыс және тұрғын үй-коммуналдық шаруашылық істері агенттігінің Солтүстік Қазақстан облысы бойынша мемлекеттік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3203. Cолтүстік Қазақстан облысы бойынша монополияға қарсы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3204. Қазақстан Республикасы Ұлттық Банкінің Солтүстік Қазақстан филиалы (бөлектелген желі)  </w:t>
      </w:r>
    </w:p>
    <w:bookmarkEnd w:id="32"/>
    <w:bookmarkStart w:name="z322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</w:t>
      </w:r>
    </w:p>
    <w:bookmarkEnd w:id="33"/>
    <w:bookmarkStart w:name="z32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3205. Шығыс Қазақстан облысы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3206. Өскемен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3207. Шығыс Қазақстан облысының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3208. Шығыс Қазақстан облысының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3209. Шығыс Қазақстан облысының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3210. Шығыс Қазақстан облысының жұмыспен қамтуды үйлестіру және әлеуметтік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3211. Шығыс Қазақстан облысының білім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3212. Шығыс Қазақстан облысының жолаушылар көлігі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3213. Шығыс Қазақстан облысының кәсіпкерлік және өнеркәсіп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3214. Шығыс Қазақстан облысының табиғи ресурстар және табиғатты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3215. Шығыс Қазақстан облысының ауыл шаруашылығы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3216. Шығыс Қазақстан облысының қаржы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3217. Шығыс Қазақстан облысының экономика және бюджеттік жоспарлау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3218. Шығыс Қазақстан облысының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3219. Шығыс Қазақстан облысының мәдениет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3220. Шығыс Қазақстан облысының жұмылдыру дайындығы, азаматтық қорғаныс, авариялар мен дүлей апаттардың алдын алуды және жоюды ұйымдастыру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3221. Шығыс Қазақстан облысының тілдерді дамыту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3222. Шығыс Қазақстан облысының туризм, дене шынықтыру және спорт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3223. Шығыс Қазақстан облысының энергетика және коммуналдық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3224. Шығыс Қазақстан облысының сәулет және қала құрылысы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3225. Шығыс Қазақстан облысының мұрағаттар және құжаттама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3226. Шығыс Қазақстан облысы бойынша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3227. Аягөз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3228. Зырянов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3229. Курчатов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3230. Риддер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3231. Семей қаласы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3232. Абай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3233. Бесқарағай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3234. Бородулиха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3235. Глубокое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3236. Жарма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3237. Зайсан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3238. Көкпекті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3239. Күршім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3240. Қатонқарағай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3241. Тарбағатай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3242. Ұлан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3243. Үржар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3244. Шемонаиха ауданы әкімінің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3245. Абай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3246. Аягөз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3247. Бесқарағай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3248. Бородулиха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3249. Глубокое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3250. Жарма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3251. Жарма ауданының № 2 cоты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3252. Зайсан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3253. Зырянов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3254. Зырянов ауданының № 2 cоты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3255. Қатонқарағай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3256. Қатонқарағай ауданының № 2 cоты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3257. Көкпекті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3258. Көкпекті ауданының № 2 cоты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3259. Күршім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3260. Күршім ауданының № 2 cоты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3261. Курчатов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3262. Риддер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3263. Семей қалалық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3264. Семей қаласының № 2 cоты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3265. Тарбағатай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3266. Тарбағатай ауданының № 2 cоты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3267. Ұлан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3268. Ұлан ауданының № 2 cоты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3269. Үржар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3270. Үржар ауданының № 2 cоты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3271. Өскемен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3272. Өскемен қаласының № 2 cоты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3273. Шемонаиха аудандық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3274. Шығыс Қазақстан облысы бойынша мамандандырылған ауданаралық экономикалық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3275. Өскемен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3276. Семей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3277. Риддер қаласының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3278. Зырянов ауданының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3279. Шемонаиха ауданының мамандандырылған әкімшілік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3280. Шығыс Қазақстан облысы бойынша мамандандырылған ауданаралық қылмыстық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3281. Шығыс Қазақстан облыстық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3282. Өскемен гарнизонының әскери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3283. Семей гарнизонының әскери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3284. Кәмелетке толмағандар істері жөніндегі мамандандырылған ауданаралық № 1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3285. Кәмелетке толмағандардың істері жөніндегі мамандандырылған ауданаралық № 2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3286. Аягөз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3287. Шығыс аймағының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3288. Өскемен гарнизонының әскери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3289. Шығыс Қазақстан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3290. Семей көлік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3291. Шығыс Қазақстан облысы бойынша құқықтық статистика және арнайы есепке алу жөніндегі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3292. Шығыс Қазақстан облысының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3293. Абай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3294. Аягөз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3295. Бесқағай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3296. Бородулиха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3297. Курчатов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3298. Риддер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3299. Глубокое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3300. Семей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3301. Өскемен қаласының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3302. Жарма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3303. Зайсан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3304. Зырянов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3305. Қатонқарағай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3306. Көкпекті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3307. Күршім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3308. Тарбағатай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3309. Ұлан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3310. Үржар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3311. Шемонаиха ауданының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3312. Шығыс Қазақстан облысының мамандандырылған табиғатты қорғау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3313. Шығыс Қазақстан облысының түзеу мекемелерінде заңдылықты қадағалау бойынша мамандандырылған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3314. Қазақстан Республикасы Ауыл шаруашылығы министрлігі Ветеринариялық қадағалау және бақылау комитетінің Шығыс Қазақстан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3315. Қазақстан Республикасы Ауыл шаруашылығы министрлігі Агроөнеркәсіп кешеніндегі мемлекеттік инспекциясы комитетінің Шығыс Қазақстан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3316. Қазақстан Республикасы Ауыл шаруашылығы министрлігі Агроөнеркәсіп кешеніндегі мемлекеттік инспекциясы комитетінің Өскемен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3317. Қазақстан Республикасы Ауыл шаруашылығы министрлігі Агроөнеркәсіп кешеніндегі мемлекеттік инспекциясы комитетінің Семей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3318. Қазақстан Республикасы Ауыл шаруашылығы министрлігі Агроөнеркәсіп кешеніндегі мемлекеттік инспекциясы комитетінің Риддер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3319. Қазақстан Республикасы Ауыл шаруашылығы министрлігі Агроөнеркәсіп кешеніндегі мемлекеттік инспекциясы комитетінің Курчатов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3320. Қазақстан Республикасы Ауыл шаруашылығы министрлігі Агроөнеркәсіп кешеніндегі мемлекеттік инспекциясы комитетінің Абай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3321. Қазақстан Республикасы Ауыл шаруашылығы министрлігі Агроөнеркәсіп кешеніндегі мемлекеттік инспекциясы комитетінің Аягөз қалалық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3322. Қазақстан Республикасы Ауыл шаруашылығы министрлігі Агроөнеркәсіп кешеніндегі мемлекеттік инспекциясы комитетінің Бесқарағай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3323. Қазақстан Республикасы Ауыл шаруашылығы министрлігі Агроөнеркәсіп кешеніндегі мемлекеттік инспекциясы комитетінің Бородулиха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3324. Қазақстан Республикасы Ауыл шаруашылығы министрлігі Агроөнеркәсіп кешеніндегі мемлекеттік инспекциясы комитетінің Глубокое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3325. Қазақстан Республикасы Ауыл шаруашылығы министрлігі Агроөнеркәсіп кешеніндегі мемлекеттік инспекциясы комитетінің Жарма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3326. Қазақстан Республикасы Ауыл шаруашылығы министрлігі Агроөнеркәсіп кешеніндегі мемлекеттік инспекциясы комитетінің Зайсан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3327. Қазақстан Республикасы Ауыл шаруашылығы министрлігі Агроөнеркәсіп кешеніндегі мемлекеттік инспекциясы комитетінің Зырянов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3328. Қазақстан Республикасы Ауыл шаруашылығы министрлігі Агроөнеркәсіп кешеніндегі мемлекеттік инспекциясы комитетінің Қатонқарағай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3329. Қазақстан Республикасы Ауыл шаруашылығы министрлігі Агроөнеркәсіп кешеніндегі мемлекеттік инспекциясы комитетінің Көкпекті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3330. Қазақстан Республикасы Ауыл шаруашылығы министрлігі Агроөнеркәсіп кешеніндегі мемлекеттік инспекциясы комитетінің Күршім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3331. Қазақстан Республикасы Ауыл шаруашылығы министрлігі Агроөнеркәсіп кешеніндегі мемлекеттік инспекциясы комитетінің Тарбағатай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3332. Қазақстан Республикасы Ауыл шаруашылығы министрлігі Агроөнеркәсіп кешеніндегі мемлекеттік инспекциясы комитетінің Ұлан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3333. Қазақстан Республикасы Ауыл шаруашылығы министрлігі Агроөнеркәсіп кешеніндегі мемлекеттік инспекциясы комитетінің Үржар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3334. Қазақстан Республикасы Ауыл шаруашылығы министрлігі Агроөнеркәсіп кешеніндегі мемлекеттік инспекциясы комитетінің Шемонаиха аудандық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3335. Қазақстан Республикасы Ауыл шаруашылығы министрлігі Орман және аңшылық шаруашылығы комитетінің Шығыс Қазақстан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3336. Қазақстан Республикасы Ауыл шаруашылығы министрлігі Су ресурстары комитетінің Ертіс бассейндік су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3337. Қазақстан Республикасы Ауыл шаруашылығы министрлігі Балық шаруашылығы комитетінің Зайсан-Ертіс облысаралық бассейндік балық шаруашылығы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3338. Қазақстан Республикасы Ауыл шаруашылығы министрлігінің Су ресурстарын пайдалануды реттеу және қорғау жөніндегі Ертіс бассейндік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3339. Қазақстан Республикасы Ауыл шаруашылығы министрлігі Балық шаруашылығы комитетінің Зайсан-Ертіс облысаралық бассейндік балық шаруашылығы инспекциясының Семей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3340. Қазақстан Республикасы Ауыл шаруашылығы министрлігі Балық шаруашылығы комитетінің Зайсан-Ертіс облысаралық бассейндік балық шаруашылығы инспекциясының Күршім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3341. Қазақстан Республикасы Ауыл шаруашылығы министрлігі Балық шаруашылығы комитетінің Зайсан-Ертіс облысаралық бассейндік балық шаруашылығы инспекциясының Бұқтырма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3342. Қазақстан Республикасы Ауыл шаруашылығы министрлігі Балық шаруашылығы комитетінің Зайсан-Ертіс облысаралық бассейндік балық шаруашылығы инспекциясының Көкпекті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3343. Қазақстан Республикасы Ауыл шаруашылығы министрлігі Балық шаруашылығы комитетінің Зайсан-Ертіс облысаралық бассейндік балық шаруашылығы инспекциясы Зайсан балық инспекциясы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3344. Шығыс Қазақстан облысының Әдiлет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3345. Шығыс Қазақстан облысының Сот актілерін орындау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3346. Қазақстан Республикасы Әдiлет министрлiгi Шығыс Қазақстан облысының Әдiлет департаментi Абай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3347. Қазақстан Республикасы Әдiлет министрлiгi Шығыс Қазақстан облысының Әдiлет департаментi Аягөз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3348. Қазақстан Республикасы Әдiлет министрлiгi Шығыс Қазақстан облысының Әдiлет департаментi Бесқарағай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3349. Қазақстан Республикасы Әдiлет министрлiгi Шығыс Қазақстан облысының Әдiлет департаментi Бородулиха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3350. Қазақстан Республикасы Әдiлет министрлігі Шығыс Қазақстан облысының Әдiлет департаментi Глубокое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3351. Қазақстан Республикасы Әдiлет министрлігі Шығыс Қазақстан облысының Әдiлет департаментi Жарма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3352. Қазақстан Республикасы Әдiлет министрлігі Шығыс Қазақстан облысының Әдiлет департаментi Зайсан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3353. Қазақстан Республикасы Әдiлет министрлігі Шығыс Қазақстан облысының Әдiлет департаментi Зырянов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3354. Қазақстан Республикасы Әдiлет министрлiгi Шығыс Қазақстан облысының Әдiлет департаментi Қатонқарағай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3355. Қазақстан Республикасы Әдiлет министрлігі Шығыс Қазақстан облысының Әдiлет департаментi Күршім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3356. Қазақстан Республикасы Әдiлет министрлiгi Шығыс Қазақстан облысының Әдiлет департаментi Көкпекті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3357. Қазақстан Республикасы Әдiлет министрлiгi Шығыс Қазақстан облысының Әдiлет департаментi Курчатов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3358. Қазақстан Республикасы Әдiлет министрлігі Шығыс Қазақстан облысының Әдiлет департаменті Риддер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3359. Қазақстан Республикасы Әділет министрлігі Шығыс Қазақстан облысының Әдiлет департаменті Семей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3360. Қазақстан Республикасы Әдiлет министрлігі Шығыс Қазақстан облысының Әдiлет департаменті Тарбағатай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3361. Қазақстан Республикасы Әдiлет министрлігі Шығыс Қазақстан облысының Әдiлет департаменті Ұлан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3362. Қазақстан Республикасы Әдiлет министрлiгi Шығыс Қазақстан облысының Әдiлет департаментi Yржар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3363. Қазақстан Республикасы Әдiлет министрлiгi Шығыс Қазақстан облысының Әдiлет департаментi Шемонаиха ауданының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3364. Қазақстан Республикасы Әдiлет министрлігі Шығыс Қазақстан облысының Әдiлет департаментi Өскемен қаласының әдiлет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3365. Шығыс Қазақстан облысы бойынша Бақылау және әлеуметтік қорғау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3366. Қазақстан Республикасы Денсаулық сақтау министрлігі Медициналық қызметке ақы төлеу комитетінің Шығыс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3367. Қазақстан Республикасы Денсаулық сақтау министрлігі Мемлекеттік санитарлық-эпидемиологиялық қадағалау комитетінің Шығыс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3368. Семей бөлімшелік теміржол көлігіндегі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3369. Защита бөлімшелік темір жол көлігіндегі мемлекеттік санитарлық-эпидемиологиялық қадағалау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3370. Қазақстан Республикасы Денсаулық сақтау министрлігі Медициналық және фармацевтикалық қызметті бақылау комитетінің Шығыс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3371. Шығыс Қазақстан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3372. Шығыс Қазақстан облысы бойынша Қылмыстық-атқару жүйесі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3373. Шығыс Қазақстан облысының Ішкі істер департаменті Өскемен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3374. Шығыс Қазақстан облысының Ішкі істер департаменті Семей қаласының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3375. Шығыс әскери тергеу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3376. Өскемен әскери тергеу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3377. Шығыс Қазақстан облысының Ішкі істер департаменті Аягөз қаласы және Аягөз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3378. Шығыс Қазақстан облысының Ішкі істер департаменті Зырянов қаласы және Зырянов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3379. Шығыс Қазақстан облысының Ішкі істер департаменті Риддер қаласының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3380. Шығыс Қазақстан облысының Ішкі істер департаменті Абай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3381. Шығыс Қазақстан облысының Ішкі істер департаменті Бесқарағай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3382. Шығыс Қазақстан облысының Ішкі істер департаменті Бородулиха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3383. Шығыс Қазақстан облысының Ішкі істер департаменті Глубокое ауданының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3384. Шығыс Қазақстан облысының Ішкі істер департаменті Жарма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3385. Шығыс Қазақстан облысының Ішкі істер департаменті Зайсан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3386. Шығыс Қазақстан облысының Ішкі істер департаменті Қатонқарағай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3387. Шығыс Қазақстан облысының Ішкі істер департаменті Көкпекті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3388. Шығыс Қазақстан облысының Ішкі істер департаменті Күршім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3389. Шығыс Қазақстан облысының Ішкі істер департаменті Тарбағатай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3390. Шығыс Қазақстан облысының Ішкі істер департаменті Ұлан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3391. Шығыс Қазақстан облысының Ішкі істер департаменті Үржар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3392. Шығыс Қазақстан облысының Ішкі істер департаменті Шемонаиха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3393. Шығыс Қазақстан облысының Ішкі істер департаменті Курчатов қаласының полиция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3394. Қазақстан Республикасы Ішкі істер министрлігінің Көліктік ішкі істер департаменті Семей бекетіндегі ішкі істер сызықтық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3395. Шығыс Қазақстан облысы Ішкі істер департаментінің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3396. Қазақстан Республикасы Төтенше жағдайлар министрлігі Шығыс Қазақстан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3397. Қазақстан Республикасы Төтенше жағдайлар министрлігі Шығыс Қазақстан облысының Төтенше жағдайлар департаменті Зырянов ауданының төтенше жағдайлар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3398. Қазақстан Республикасы Төтенше жағдайлар министрлігі Шығыс Қазақстан облысының Төтенше жағдайлар департаменті Риддер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3399. Қазақстан Республикасы Төтенше жағдайлар министрлігі Шығыс Қазақстан облысының Төтенше жағдайлар департаменті Семей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3400. Қазақстан Республикасы Төтенше жағдайлар министрлігі Шығыс Қазақстан облысының Төтенше жағдайлар департаменті Өскемен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3401. Қазақстан Республикасы Төтенше жағдайлар министрлігі Шығыс Қазақстан облысының Төтенше жағдайлар департаменті Абай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3402. Қазақстан Республикасы Төтенше жағдайлар министрлігі Шығыс Қазақстан облысының Төтенше жағдайлар департаменті Аягөз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3403. Қазақстан Республикасы Төтенше жағдайлар министрлігі Шығыс Қазақстан облысының Төтенше жағдайлар департаменті Бесқарағай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3404. Қазақстан Республикасы Төтенше жағдайлар министрлігі Шығыс Қазақстан облысының Төтенше жағдайлар департаменті Бородулиха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3405. Қазақстан Республикасы Төтенше жағдайлар министрлігі Шығыс Қазақстан облысының Төтенше жағдайлар департаменті Глубокое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3406. 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3407. Қазақстан Республикасы Төтенше жағдайлар министрлігі Шығыс Қазақстан облысының Төтенше жағдайлар департаменті Зайсан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3408. Қазақстан Республикасы Төтенше жағдайлар министрлігі Шығыс Қазақстан облысының Төтенше жағдайлар департаменті Қатонқарағай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3409. Қазақстан Республикасы Төтенше жағдайлар министрлігі Шығыс Қазақстан облысының Төтенше жағдайлар департаменті Көкпекті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3410. Қазақстан Республикасы Төтенше жағдайлар министрлігі Шығыс Қазақстан облысының Төтенше жағдайлар департаменті Курчатов қаласының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3411. Қазақстан Республикасы Төтенше жағдайлар министрлігі Шығыс Қазақстан облысының Төтенше жағдайлар департаменті Күршім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3412. Қазақстан Республикасы Төтенше жағдайлар министрлігі Шығыс Қазақстан облысының Төтенше жағдайлар департаменті Тарбағатай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3413. Қазақстан Республикасы Төтенше жағдайлар министрлігі Шығыс Қазақстан облысының Төтенше жағдайлар департаменті Ұлан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3414. Қазақстан Республикасы Төтенше жағдайлар министрлігі Шығыс Қазақстан облысының Төтенше жағдайлар департаменті Үржар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3415. Қазақстан Республикасы Төтенше жағдайлар министрлігі Шығыс Қазақстан облысының Төтенше жағдайлар департаменті Шемонаиха ауданының төтенше жағдайлар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3416. Қазақстан Республикасы Қаржы министрлігі Қаржылық бақылау комитетінің Шығыс Қазақстан облысы бойынша Қаржылық бақылау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3417. Қазақстан Республикасы Қаржы министрлігі Қазынашылық комитетінің Шығыс Қазақстан облысы бойынша Қазынашылық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3418. Қазақстан Республикасы Қаржы министрлігі Қазынашылық комитетінің Семей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3419. Қазақстан Республикасы Қаржы министрлігі Қазынашылық комитетінің Үржар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3420. Қазақстан Республикасы Қаржы министрлігі Қазынашылық комитетінің Шемонаиха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3421. Қазақстан Республикасы Қаржы министрлігі Қазынашылық комитетінің Бородулиха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3422. Қазақстан Республикасы Қаржы министрлігі Қазынашылық комитетінің Глубокое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3423. Қазақстан Республикасы Қаржы министрлігі Қазынашылық комитетінің Бесқарағай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3424. Қазақстан Республикасы Қаржы министрлігі Қазынашылық комитетінің Тарбағатай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3425. Қазақстан Республикасы Қаржы министрлігі Қазынашылық комитетінің Зырянов қаласы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3426. Қазақстан Республикасы Қаржы министрлігі Қазынашылық комитетінің Қатонқарағай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3427. Қазақстан Республикасы Қаржы министрлігі Қазынашылық комитетінің Риддер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3428. Қазақстан Республикасы Қаржы министрлігі Қазынашылық комитетінің Күршім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3429. Қазақстан Республикасы Қаржы министрлігі Қазынашылық комитетінің Аягөз қаласы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3430. Қазақстан Республикасы Қаржы министрлігі Қазынашылық комитетінің Жарма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3431. Қазақстан Республикасы Қаржы министрлігі Қазынашылық комитетінің Ұлан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3432. Қазақстан Республикасы Қаржы министрлігі Қазынашылық комитетінің Көкпекті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3433. Қазақстан Республикасы Қаржы министрлігі Қазынашылық комитетінің Зайсан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3434. Қазақстан Республикасы Қаржы министрлігі Қазынашылық комитетінің Абай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3435. Қазақстан Республикасы Қаржы министрлігі Қазынашылық комитетінің Курчатов қаласы бойынша аудандық қазынашылық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3436. Қазақстан Республикасы Қаржы министрлігі Дәрменсіз борышкерлермен жұмыс жөніндегі комитетінің Шығыс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3437. Қазақстан Республикасы Қаржы министрлігінің Салық комитетінің Шығыс Қазақстан облысы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3438. Қазақстан Республикасы Қаржы министрлігі Салық комитетінің Шығыс Қазақстан облысы бойынша Салық департаментінің Өскемен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3439. Қазақстан Республикасы Қаржы министрлігі Салық комитетінің Шығыс Қазақстан облысы бойынша Салық департаментінің Зырянов ауданы - Зырянов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3440. Қазақстан Республикасы Қаржы министрлігі Салық комитетінің Шығыс Қазақстан облысы бойынша Салық департаментінің Риддер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3441. Қазақстан Республикасы Қаржы министрлігі Салық комитетінің Шығыс Қазақстан облысы бойынша Салық департаментінің Курчатов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3442. Қазақстан Республикасы Қаржы министрлігі Салық комитетінің Шығыс Қазақстан облысы бойынша Салық департаментінің Семей қаласы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3443. Қазақстан Республикасы Қаржы министрлігі Салық комитетінің Шығыс Қазақстан облысы бойынша Салық департаментінің Қатонқарағай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3444. Қазақстан Республикасы Қаржы министрлігі Салық комитетінің Шығыс Қазақстан облысы бойынша Салық департаментінің Глубокое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3445. Қазақстан Республикасы Қаржы министрлігі Салық комитетінің Шығыс Қазақстан облысы бойынша Салық департаментінің Зайсан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3446. Қазақстан Республикасы Қаржы министрлігі Салық комитетінің Шығыс Қазақстан облысы бойынша Салық департаментінің Күршім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3447. Қазақстан Республикасы Қаржы министрлігі Салық комитетінің Шығыс Қазақстан облысы бойынша Салық департаментінің Ұлан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3448. Қазақстан Республикасы Қаржы министрлігі Салық комитетінің Шығыс Қазақстан облысы бойынша Салық департаментінің Шемонаиха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3449. Қазақстан Республикасы Қаржы министрлігі Салық комитетінің Шығыс Қазақстан облысы бойынша Салық департаментінің Абай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3450. Қазақстан Республикасы Қаржы министрлігі Салық комитетінің Шығыс Қазақстан облысы бойынша Салық департаментінің Аягөз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3451. Қазақстан Республикасы Қаржы министрлігі Салық комитетінің Шығыс Қазақстан облысы бойынша Салық департаментінің Бесқарағай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3452. Қазақстан Республикасы Қаржы министрлігі Салық комитетінің Шығыс Қазақстан облысы бойынша Салық департаментінің Бородулиха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3453. Қазақстан Республикасы Қаржы министрлігі Салық комитетінің Шығыс Қазақстан облысы бойынша Салық департаментінің Жарма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3454. Қазақстан Республикасы Қаржы министрлігі Салық комитетінің Шығыс Қазақстан облысы бойынша Салық департаментінің Көкпекті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3455. Қазақстан Республикасы Қаржы министрлігі Салық комитетінің Шығыс Қазақстан облысы бойынша Салық департаментінің Үржар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3456. Қазақстан Республикасы Қаржы министрлігі Салық комитетінің Шығыс Қазақстан облысы бойынша Салық департаментінің Тарбағатай ауданы бойынша салық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3457.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3458.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департаментінің Семей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3459. Қазақстан Республикасы Қаржы министрлігі Кедендік бақылау комитетінің Шығыс Қазақстан облысы бойынша Кедендік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3460. Қазақстан Республикасы Көлік және коммуникация министрлігінің Байланыс және ақпараттандыру комитетінің Шығыс Қазақстан облысы бойынша Байланыс және ақпараттандыру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3461. Қазақстан Республикасы Қоршаған ортаны қорғау министрлігі Эколгиялық реттеу және бақылау комитетінің Шығыс Қазақстан облысы бойынша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3462. «Шығысқазкен» геология және жер қойнауларын пайдалану Шығыс Қазақстан өңіраралық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3463. Техникалық реттеу және метрология комитетінің Шығыс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3464. Мемлекеттік энергетикалық қадағалау және бақылау комитетінің Шығыс Қазақстан облысы бойынша аумақтық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3465. Қазақстан Республикасы Білім және ғылым министрлігі Білім және ғылым саласындағы бақылау комитеті Шығыс Қазақстан облысының Білім саласындағы бақылау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3466. Қазақстан Республикасы Білім және ғылым министрлігінің Балалардың құқықтарын қорғау комитеті Шығыс Қазақстан облысының Балалардың құқықтарын қорғау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3467. Шығыс Қазақстан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3468. Өскемен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3469. Семей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3470. Риддер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3471. Курчатов қаласының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3472. Абай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3473. Аягөз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3474. Бесқарағай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3475. Бородулиха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3476. Глубокое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3477. Жарма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3478. Зайсан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3479. Зырянов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3480. Қатонқарағай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3481. Көкпекті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3482. Күршім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3483. Тарбағатай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3484. Ұлан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3485. Үржар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3486. Шемонаиха ауданының статистика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3487. Қазақстан Республикасы Жер ресурстарын басқару агенттігінің Шығыс Қазақстан облысы бойынша аумақтық жер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3488. Қазақстан Республикасы Мемлекеттік қызмет істері агенттігінің Шығыс Қазақстан облысы бойынша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3489. Шығыс Қазақстан облысы бойынша Экономикалық қылмысқа және сыбайлас жемқорлыққа қарсы күрес департаменті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3490. Аягөз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3491. Жарма аймағы бойынша өңіраралық қаржы полициясы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3492. Зырянов аймағы бойынша өңіраралық қаржы полициясы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3493. Солтүстік аймағы бойынша өңіраралық қаржы полициясы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3494. Үржар аймағы бойынша өңіраралық қаржы полициясы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3495. Глубокое аймағы бойынша өңіраралық қаржы полициясы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3496. Зайсан аймағы бойынша өңіраралық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3497. Семей аймағы бойынша қаржы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3498. Қазақстан Республикасы Табиғи монополияларды реттеу агенттігінің Шығыс Қазақстан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3499. Қазақстан Республикасы Құрылыс және тұрғын үй-коммуналдық шаруашылық істері агенттігінің Шығыс Қазақстан облысы бойынша мемлекеттік сәулет-құрылыс бақылау және лицензиялау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3500. Шығыс Қазақстан облысы бойынша монополияға қарсы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3501. Қазақстан Республикасы Ұлттық Банкінің Шығыс Қазақстан филиалы (бөлектелген желі)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