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11f0" w14:textId="c151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қаулысына өзгерістер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желтоқсандағы № 1647 Қаулысы. Күші жойылды - Қазақстан Республикасы Үкіметінің 2015 жылғы 16 ақпандағы № 60 қаулысымен</w:t>
      </w:r>
    </w:p>
    <w:p>
      <w:pPr>
        <w:spacing w:after="0"/>
        <w:ind w:left="0"/>
        <w:jc w:val="both"/>
      </w:pPr>
      <w:r>
        <w:rPr>
          <w:rFonts w:ascii="Times New Roman"/>
          <w:b w:val="false"/>
          <w:i w:val="false"/>
          <w:color w:val="ff0000"/>
          <w:sz w:val="28"/>
        </w:rPr>
        <w:t xml:space="preserve">      Ескерту. Күші жойылды - ҚР Үкіметінің 16.02.2015 </w:t>
      </w:r>
      <w:r>
        <w:rPr>
          <w:rFonts w:ascii="Times New Roman"/>
          <w:b w:val="false"/>
          <w:i w:val="false"/>
          <w:color w:val="ff0000"/>
          <w:sz w:val="28"/>
        </w:rPr>
        <w:t>№ 60</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241"/>
        <w:gridCol w:w="57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қауіпсіздік туралы шарты ұйымының Хатшылығы (Мәскеу қаласы, Ресей Федерациясы)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Сыткин Виктор Андреевич - басқарма бастығы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Ресей Федерациясындағы Елшілігінің кеңесшісі</w:t>
            </w:r>
          </w:p>
        </w:tc>
      </w:tr>
    </w:tbl>
    <w:p>
      <w:pPr>
        <w:spacing w:after="0"/>
        <w:ind w:left="0"/>
        <w:jc w:val="both"/>
      </w:pP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8-жол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82"/>
        <w:gridCol w:w="5791"/>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Қыдырбеков Әділ Сағымбекұлы – кеңесші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Қытай Халық Республикасындағы Елшілігінің кеңесшісі</w:t>
            </w:r>
          </w:p>
        </w:tc>
      </w:tr>
    </w:tbl>
    <w:p>
      <w:pPr>
        <w:spacing w:after="0"/>
        <w:ind w:left="0"/>
        <w:jc w:val="both"/>
      </w:pP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xml:space="preserve">
      мынадай мазмұндағы жолдармен толықтырылсын: </w:t>
      </w:r>
      <w:r>
        <w:br/>
      </w:r>
      <w:r>
        <w:rPr>
          <w:rFonts w:ascii="Times New Roman"/>
          <w:b w:val="false"/>
          <w:i w:val="false"/>
          <w:color w:val="000000"/>
          <w:sz w:val="28"/>
        </w:rPr>
        <w:t>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241"/>
        <w:gridCol w:w="57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Еуропадағы қауіпсіздік және ынтымақтастық ұйымы (Киев қаласы, Украина)</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Жарбосынова Мәдина Бинешқызы – Украинадағы Еуропадағы қауіпсіздік және ынтымақтастық ұйымының жобаларын үйлестіруші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Украинадағы Төтенше және Өкілетті Елшісі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Түркітілдес мемлекеттердің Ынтымақтастық кеңесінің хатшылығы (Стамбул қаласы, Түркия Республикасы)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Сапарбекұлы Абзал – директор</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Түркия Республикасындағы Елшілігінің кеңесшісі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Мәжитов Асан Уәлиұлы – жоба менеджері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Түркия Республикасындағы Елшілігінің үшінші хатшысы</w:t>
            </w:r>
          </w:p>
        </w:tc>
      </w:tr>
    </w:tbl>
    <w:p>
      <w:pPr>
        <w:spacing w:after="0"/>
        <w:ind w:left="0"/>
        <w:jc w:val="both"/>
      </w:pP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