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e712" w14:textId="10fe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2011 - 2015 жылдарға арналған стратегиялық жоспары туралы" Қазақстан Республикасы Үкіметінің 2011 жылғы 19 ақпандағы № 158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20 желтоқсандағы № 1643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2011 – 2015 жылдарға арналған стратегиялық жоспары туралы» Қазақстан Республикасы Үкіметінің 2011 жылғы 19 ақпандағы № 158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252-құжат)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мiндеттер, нысаналы индикаторлар, iс-шаралар және нәтижелердiң көрсеткiштерi» деген </w:t>
      </w:r>
      <w:r>
        <w:rPr>
          <w:rFonts w:ascii="Times New Roman"/>
          <w:b w:val="false"/>
          <w:i w:val="false"/>
          <w:color w:val="000000"/>
          <w:sz w:val="28"/>
        </w:rPr>
        <w:t>3-бөлiмде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«Агроөнеркәсiп кешен салаларын тұрақты дамыту»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«Азық-түлiк қауiпсiздiгiн қамтамасыз ететін бәсекеге қабілетті елдің агроөнеркәсіп кешенін дамыту және өнiмдер экспортын ұлғайту» деген </w:t>
      </w:r>
      <w:r>
        <w:rPr>
          <w:rFonts w:ascii="Times New Roman"/>
          <w:b w:val="false"/>
          <w:i w:val="false"/>
          <w:color w:val="000000"/>
          <w:sz w:val="28"/>
        </w:rPr>
        <w:t>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«Мал шаруашылығы және тауарлы балық өсіру өнімдерінің өнімділігі мен сапасын арттыру» деген 1.2-міндетте:</w:t>
      </w:r>
      <w:r>
        <w:br/>
      </w:r>
      <w:r>
        <w:rPr>
          <w:rFonts w:ascii="Times New Roman"/>
          <w:b w:val="false"/>
          <w:i w:val="false"/>
          <w:color w:val="000000"/>
          <w:sz w:val="28"/>
        </w:rPr>
        <w:t>
</w:t>
      </w:r>
      <w:r>
        <w:rPr>
          <w:rFonts w:ascii="Times New Roman"/>
          <w:b w:val="false"/>
          <w:i w:val="false"/>
          <w:color w:val="000000"/>
          <w:sz w:val="28"/>
        </w:rPr>
        <w:t>
      «Тауарлы балық өсiру өнiмдерiнiң өндiрiсi, оның iшiнде, субсидияланатын өнiмдер» деген 8-жолдың «2012 жыл» деген бағанындағы «1000» және «727,4»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«Функционалдық мүмкіндіктерді дамыту» деген 4-бөлімінің «Әкімшілік кедергілерді төмендету» деген 4.4-мақсатында:</w:t>
      </w:r>
      <w:r>
        <w:br/>
      </w:r>
      <w:r>
        <w:rPr>
          <w:rFonts w:ascii="Times New Roman"/>
          <w:b w:val="false"/>
          <w:i w:val="false"/>
          <w:color w:val="000000"/>
          <w:sz w:val="28"/>
        </w:rPr>
        <w:t>
</w:t>
      </w:r>
      <w:r>
        <w:rPr>
          <w:rFonts w:ascii="Times New Roman"/>
          <w:b w:val="false"/>
          <w:i w:val="false"/>
          <w:color w:val="000000"/>
          <w:sz w:val="28"/>
        </w:rPr>
        <w:t>
      «Мемлекеттiк бақылау субъектiлерiн жоспарлы тексерулер санын азайту (тексеру жүргiзудiң жыл сайынғы жоспарына сәйкес):» деген 1-жолда:</w:t>
      </w:r>
      <w:r>
        <w:br/>
      </w:r>
      <w:r>
        <w:rPr>
          <w:rFonts w:ascii="Times New Roman"/>
          <w:b w:val="false"/>
          <w:i w:val="false"/>
          <w:color w:val="000000"/>
          <w:sz w:val="28"/>
        </w:rPr>
        <w:t>
</w:t>
      </w:r>
      <w:r>
        <w:rPr>
          <w:rFonts w:ascii="Times New Roman"/>
          <w:b w:val="false"/>
          <w:i w:val="false"/>
          <w:color w:val="000000"/>
          <w:sz w:val="28"/>
        </w:rPr>
        <w:t>
      «балық шаруашылығында» деген жолдағы «365», «340», «325», «325» деген сандар тиісінше «1499», «1494», «1489», «1484»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7-бөлім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1643 қаулысына     </w:t>
      </w:r>
      <w:r>
        <w:br/>
      </w:r>
      <w:r>
        <w:rPr>
          <w:rFonts w:ascii="Times New Roman"/>
          <w:b w:val="false"/>
          <w:i w:val="false"/>
          <w:color w:val="000000"/>
          <w:sz w:val="28"/>
        </w:rPr>
        <w:t xml:space="preserve">
қосымша          </w:t>
      </w:r>
    </w:p>
    <w:bookmarkEnd w:id="1"/>
    <w:bookmarkStart w:name="z15" w:id="2"/>
    <w:p>
      <w:pPr>
        <w:spacing w:after="0"/>
        <w:ind w:left="0"/>
        <w:jc w:val="left"/>
      </w:pPr>
      <w:r>
        <w:rPr>
          <w:rFonts w:ascii="Times New Roman"/>
          <w:b/>
          <w:i w:val="false"/>
          <w:color w:val="000000"/>
        </w:rPr>
        <w:t xml:space="preserve"> 
7-бөлiм. Бюджеттiк бағдарламалар</w:t>
      </w:r>
      <w:r>
        <w:br/>
      </w:r>
      <w:r>
        <w:rPr>
          <w:rFonts w:ascii="Times New Roman"/>
          <w:b/>
          <w:i w:val="false"/>
          <w:color w:val="000000"/>
        </w:rPr>
        <w:t>
Бюджеттiк бағдарламалар</w:t>
      </w:r>
    </w:p>
    <w:bookmarkEnd w:id="2"/>
    <w:bookmarkStart w:name="z16"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023"/>
        <w:gridCol w:w="1173"/>
        <w:gridCol w:w="1033"/>
        <w:gridCol w:w="1033"/>
        <w:gridCol w:w="1253"/>
        <w:gridCol w:w="1033"/>
        <w:gridCol w:w="1033"/>
        <w:gridCol w:w="1033"/>
        <w:gridCol w:w="1033"/>
      </w:tblGrid>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«Агроөнеркәсiптiк кешен, су, орман, аңшылық, балық шаруашылығы және аграрлық ғылымды дамыту саласында мемлекеттiк саясатты қалыптастыру және iске асыру»</w:t>
            </w:r>
          </w:p>
        </w:tc>
      </w:tr>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Бекiтiлген штат санына сәйкес Ауыл шаруашылығы министрлiгiнiң орталық аппараты мен аумақтық органдарын ұстау</w:t>
            </w:r>
          </w:p>
        </w:tc>
      </w:tr>
      <w:tr>
        <w:trPr>
          <w:trHeight w:val="15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 су, орман, аңшылық, балық шаруашылығы және аграрлық ғылым саласында мемлекеттiк саясатты iске асыруды қамтамасыз ететiн орталық аппараттың және аумақтық органдар аппараттарының мемлекеттiк қызметшiлер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Бiлiктiлiгiн арттыру курстарынан өткен мемлекеттiк қызметшілердiң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өндiрiсiнiң әлемдiк даму үрдiсiн анықтау, Қазақстанда өндiрiлетiн ауыл шаруашылығы өнiмiн өткiзудiң әлеуеттi нарықтарын анықтау және аграрлық сектордың маңызды салаларын мемлекеттiк қолдау шараларын жетiлдiру бойынша талдамалық зерттеулер жүргiзу (1, 2-кезең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«Е-Agriculture» АӨК салаларын басқарудың бiрыңғай автоматтандырылған жүйесiнiң қауiпсiздiк талаптарына және Қазақстан Республикасы аумағында қабылданған стандарттарға сәйкестiгiне аттестаттау және тексеру жүргiзу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ЕАСУ жобасының орындалу көлемi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ауыл шаруашылығы өнiмдерiнiң негiзгi түрлерiнiң тiзбесiн, ауыл шаруашылығы өнiмдерi өндiрiсiн мемлекеттiк реттеудiң негiзгi механизмдерiн әзiрлеу және сыртқы нарықтарға шығудың қолайлы шарттары ретiнде сипатталатын Қазақстан Республикасындағы ауыл шаруашылығы өнiмдерiнiң негiзгi түрлерiн дамыту бойынша өндiрiстiк мүмкiндiктердi бағалау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орталық аппараты, комитеттерi мен аумақтық органдарының ақпараттық қауiпсiздiк талаптарына сәйкес ақпараттық жүйелердiң аттестатталған зерттеу жүргiзумен қамтылу үлесi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жүктелген функцияларды уақытылы орындау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мемлекеттiк қызметшінi ұстауға арналған шығын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мемлекеттiк қызметшінi оқытуға арналған шығын</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8 349 619,5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9 201 349,9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9 993 745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11 246 242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11 089 862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11 089 862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
    <w:bookmarkStart w:name="z17"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3083"/>
        <w:gridCol w:w="1293"/>
        <w:gridCol w:w="933"/>
        <w:gridCol w:w="933"/>
        <w:gridCol w:w="1453"/>
        <w:gridCol w:w="933"/>
        <w:gridCol w:w="933"/>
        <w:gridCol w:w="933"/>
        <w:gridCol w:w="1033"/>
      </w:tblGrid>
      <w:tr>
        <w:trPr>
          <w:trHeight w:val="9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«Жердiң мелиоративтiк жай-күйiн сақтау»</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гидрогеологиялық-мелиоративтiк орталығы» ММ, «Қызылорда гидрогеологиялық-мелиоративтiк экспедициясы» ММ, «Оңтүстiк Қазақстан гидрогеологиялық-мелиоративтiк экспедициясы» ММ-мен суармалы жерлерге мелиоративтiк iс-шаралардың орындалуы бойынша мемлекеттiк бақылау жүргiзу, суармалы жерлердiң мелиоративтiк жай-күйiн сақтау және жақсарту жөнiнде ұсынымдар мен iс-шаралар әзiрлеу</w:t>
            </w:r>
          </w:p>
        </w:tc>
      </w:tr>
      <w:tr>
        <w:trPr>
          <w:trHeight w:val="15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жерлердi агромелиоративтiк зерттеу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1 625 600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1 625 600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1 625 600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1 611 460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1 601 460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1 591 460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және дренаждық жүйелердi жетiлдiру мен су ресурстарын басқаруды жетiлдiру және жерлердi қалпына келтiру жобаларының объектiлерiнде агромелиоративтiк зерттеу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Ыза сулардың деңгейлiк-тұздық режимiне стационарлық гидрогеологиялық бақылаулар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Коллекторлық-дренаждық су ағымына гидрогеологиялық бақылау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ұстау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Топырақтық-мелиоративтiк жұмыстар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Жүргiзiлетiн зертханалық талдаулардың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суармалы суды тиiмдi және ұтымды пайдалану, тұзданудың, сортаңданудың, тұзданудың және ирригациялық эрозияның алдын алу және суармалы жерлерге керi әсерлердi жұмсартуға бағытталған ұсыныстар мен iс-шаралар әзiрлеу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мен ұсынымдар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инженерлiк-дайындалған жердiң мелиоративтiк жай-күйiнiң өлшемдерiн негiздеу және бағалау бойынша шығындардың орташа өлшемдi құны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гектар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164 838,4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218 393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218 393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218 393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
    <w:bookmarkStart w:name="z18"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683"/>
        <w:gridCol w:w="1113"/>
        <w:gridCol w:w="1073"/>
        <w:gridCol w:w="913"/>
        <w:gridCol w:w="1413"/>
        <w:gridCol w:w="1073"/>
        <w:gridCol w:w="1073"/>
        <w:gridCol w:w="1073"/>
        <w:gridCol w:w="1153"/>
      </w:tblGrid>
      <w:tr>
        <w:trPr>
          <w:trHeight w:val="9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«Өсiмдiктердi қорғау»</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қауiптi зиянды организмдер санын қауiпсiз деңгейге (экономикалық зияндылық шегiнен төмен - ЭЗШ) дейiн төмендету үшiн химиялық өңдеулер жүргiзу, «Республикалық фитосанитариялық диагностика және болжамдар әдiстемелiк орталығы» ММ-мен зиянкестердiң, аурулардың және арамшөптердiң пайда болуы, дамуы мен таралуына жүйелi бақылау, карантиндiк, зиянды және аса қауiптi зиянды организмдердiң жаппай даму және таралуының ошақтарын барынша анықтау</w:t>
            </w:r>
          </w:p>
        </w:tc>
      </w:tr>
      <w:tr>
        <w:trPr>
          <w:trHeight w:val="15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Алаңдарды ауыл шаруашылығы дақылдарының аса қауiптi зиянкестерi мен ауруларына қарсы химиялық өңдеу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2 438,47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Мониторингтiк iс-шаралар жүргiзу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гектар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қауiптi зиянды организмдер бойынша анықталған алаңдармен салыстырғанда алаңдарды химиялық өңдеулермен қамту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зиянкестер %</w:t>
            </w:r>
            <w:r>
              <w:br/>
            </w:r>
            <w:r>
              <w:rPr>
                <w:rFonts w:ascii="Times New Roman"/>
                <w:b w:val="false"/>
                <w:i w:val="false"/>
                <w:color w:val="000000"/>
                <w:sz w:val="20"/>
              </w:rPr>
              <w:t>
</w:t>
            </w:r>
            <w:r>
              <w:rPr>
                <w:rFonts w:ascii="Times New Roman"/>
                <w:b w:val="false"/>
                <w:i w:val="false"/>
                <w:color w:val="000000"/>
                <w:sz w:val="20"/>
              </w:rPr>
              <w:t>астық ауруларының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p>
            <w:pPr>
              <w:spacing w:after="20"/>
              <w:ind w:left="20"/>
              <w:jc w:val="both"/>
            </w:pPr>
            <w:r>
              <w:rPr>
                <w:rFonts w:ascii="Times New Roman"/>
                <w:b w:val="false"/>
                <w:i w:val="false"/>
                <w:color w:val="000000"/>
                <w:sz w:val="20"/>
              </w:rPr>
              <w:t>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p>
            <w:pPr>
              <w:spacing w:after="20"/>
              <w:ind w:left="20"/>
              <w:jc w:val="both"/>
            </w:pPr>
            <w:r>
              <w:rPr>
                <w:rFonts w:ascii="Times New Roman"/>
                <w:b w:val="false"/>
                <w:i w:val="false"/>
                <w:color w:val="000000"/>
                <w:sz w:val="20"/>
              </w:rPr>
              <w:t>12,6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23,3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p>
            <w:pPr>
              <w:spacing w:after="20"/>
              <w:ind w:left="20"/>
              <w:jc w:val="both"/>
            </w:pPr>
            <w:r>
              <w:rPr>
                <w:rFonts w:ascii="Times New Roman"/>
                <w:b w:val="false"/>
                <w:i w:val="false"/>
                <w:color w:val="000000"/>
                <w:sz w:val="20"/>
              </w:rPr>
              <w:t>18,7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p>
            <w:pPr>
              <w:spacing w:after="20"/>
              <w:ind w:left="20"/>
              <w:jc w:val="both"/>
            </w:pPr>
            <w:r>
              <w:rPr>
                <w:rFonts w:ascii="Times New Roman"/>
                <w:b w:val="false"/>
                <w:i w:val="false"/>
                <w:color w:val="000000"/>
                <w:sz w:val="20"/>
              </w:rPr>
              <w:t>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p>
            <w:pPr>
              <w:spacing w:after="20"/>
              <w:ind w:left="20"/>
              <w:jc w:val="both"/>
            </w:pPr>
            <w:r>
              <w:rPr>
                <w:rFonts w:ascii="Times New Roman"/>
                <w:b w:val="false"/>
                <w:i w:val="false"/>
                <w:color w:val="000000"/>
                <w:sz w:val="20"/>
              </w:rPr>
              <w:t>6,6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қауiптi зиянды организмдерге қарсы химиялық өңдеулер жүргiзудiң уақытылы және жоғары сапалылығына қанағаттанған ауыл шаруашылығы тауарын өндiрушiлердiң үлесi</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 жасалған зиянды, аса қауiптi зиянды және карантиндiк организмдердiң даму және таралу болжамының нақты расталу пайызы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ауыл шаруашылығы дақылдары мен алқаптарына аса қауiптi зиянды организмдерге қарсы шаралар жүргiзуге жұмсалатын орташа шығындар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аса қауiптi зиянды және карантиндiк организмдердiң пайда болуына, дамуына және таралуына мониторинг жүргiзудiң 1 гектар жұмсалатын орташа шығындар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3 522 011,88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3 848 585,1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4 256 097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4 644 278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4 644 278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4 628 343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
    <w:bookmarkStart w:name="z19"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803"/>
        <w:gridCol w:w="1293"/>
        <w:gridCol w:w="953"/>
        <w:gridCol w:w="953"/>
        <w:gridCol w:w="1253"/>
        <w:gridCol w:w="953"/>
        <w:gridCol w:w="953"/>
        <w:gridCol w:w="953"/>
        <w:gridCol w:w="1133"/>
      </w:tblGrid>
      <w:tr>
        <w:trPr>
          <w:trHeight w:val="9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«Өсiмдiктер карантинi»</w:t>
            </w:r>
          </w:p>
        </w:tc>
      </w:tr>
      <w:tr>
        <w:trPr>
          <w:trHeight w:val="21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Карантиндiк зиянкестердiң, өсiмдiк ауруларының және арамшөптердiң таралу ошақтарын оқшаулау және жою бойынша химиялық өңдеулер жүргiзу. Өсiмдiктер карантинi бойынша үш мемлекеттiк мекеменi ұстау және олардың тарапынан зертханалық фитосанитариялық талдау, сараптамалар және карантиндiк объектiлермен (карантиндiк зиянды организмдермен) жасырын залалдануды анықтау жүргiзу.</w:t>
            </w:r>
          </w:p>
        </w:tc>
      </w:tr>
      <w:tr>
        <w:trPr>
          <w:trHeight w:val="15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 жатқызылған өнiмдердiң үлгiлерiне зертханалық фитосанитариялық талдаулар және сараптамалар жүргiзу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сараптама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Карантиндiк зиянкестер, өсiмдiк аурулары мен арамшөптердiң ошақтарын оқшаулау және жою</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мың гектар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Егiстiк дақылдардың үлгiлерiн егудi және қадағалауды жүргiзу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үлгiлерi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Дәндi дақылдардың үздiк үлгiлерiн қалыптастыру және республиканың ғылыми мекемелеріне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үлгi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Егiстiктердi энтомологиялық, фитопаталогиялық, бактериологиялық, гербиологиялық бағалау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сараптама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 сорт үлгiлерiн</w:t>
            </w:r>
            <w:r>
              <w:br/>
            </w:r>
            <w:r>
              <w:rPr>
                <w:rFonts w:ascii="Times New Roman"/>
                <w:b w:val="false"/>
                <w:i w:val="false"/>
                <w:color w:val="000000"/>
                <w:sz w:val="20"/>
              </w:rPr>
              <w:t>
</w:t>
            </w:r>
            <w:r>
              <w:rPr>
                <w:rFonts w:ascii="Times New Roman"/>
                <w:b w:val="false"/>
                <w:i w:val="false"/>
                <w:color w:val="000000"/>
                <w:sz w:val="20"/>
              </w:rPr>
              <w:t>- әртүрлi жемiс-жидек дақылдарының және басқа да дақылдардың тiрi өсiмдiктерiн зерттеу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r>
              <w:rPr>
                <w:rFonts w:ascii="Times New Roman"/>
                <w:b w:val="false"/>
                <w:i w:val="false"/>
                <w:color w:val="000000"/>
                <w:sz w:val="20"/>
              </w:rPr>
              <w:t>4000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r>
              <w:rPr>
                <w:rFonts w:ascii="Times New Roman"/>
                <w:b w:val="false"/>
                <w:i w:val="false"/>
                <w:color w:val="000000"/>
                <w:sz w:val="20"/>
              </w:rPr>
              <w:t>4000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4000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4000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r>
              <w:rPr>
                <w:rFonts w:ascii="Times New Roman"/>
                <w:b w:val="false"/>
                <w:i w:val="false"/>
                <w:color w:val="000000"/>
                <w:sz w:val="20"/>
              </w:rPr>
              <w:t>4000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r>
              <w:rPr>
                <w:rFonts w:ascii="Times New Roman"/>
                <w:b w:val="false"/>
                <w:i w:val="false"/>
                <w:color w:val="000000"/>
                <w:sz w:val="20"/>
              </w:rPr>
              <w:t>4000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карантиндiк объектiлердiң таралуын болдырмау бойынша ұсынымдар әзiрлеу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Карантидiк зиянкестерге, өсiмдiк аурулары мен арамшөптерге қарсы тиiмдi мерзiмдерде жүргiзiлген химикалық өңдеулердiң үлесi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Карантиндiк зиянкестерге, өсiмдiк аурулары мен арамшөптерге қарсы жүргiзiлген химиялық өңдеулердiң уақтылығы мен жоғары сапалылығына қанағаттанған ауыл шаруашылығы тауарын өндiрушiлердiң үлесi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ауыл шаруашылығы дақылдары мен алқаптарына карантиндiк зиянкестерге, өсiмдiктер ауруларына және арамшөптерге қарсы шаралар жүргiзуге жұмсалатын орташа шығындар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 жатқызылған өнiмдердiң үлгiлерiне зертханалық фитосанитариялық талдау және сараптама жүргiзуге жұмсалатын орташа шығындар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Егiстiк дақылдарының өсiп-өнуi кезеңiнде карантинге жатқызылған материалдың бiр үлгiсiн тексеруге жұмсалатын орташа шығындар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сорт үлгiсiне және 1 дана әр түрлi жемiс-жидектер мен басқа дақылдардың өсiрiлген тiрi өсiмдiктерiне зерттеу жүргiзуге жұмсалатын орташа шығындар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948 349,7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842 130,2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863 793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713 978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966 104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966 104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
    <w:bookmarkStart w:name="z20"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383"/>
        <w:gridCol w:w="1133"/>
        <w:gridCol w:w="933"/>
        <w:gridCol w:w="933"/>
        <w:gridCol w:w="1293"/>
        <w:gridCol w:w="933"/>
        <w:gridCol w:w="933"/>
        <w:gridCol w:w="933"/>
        <w:gridCol w:w="1133"/>
      </w:tblGrid>
      <w:tr>
        <w:trPr>
          <w:trHeight w:val="36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«Тұқымдық және көшет материалының сорттық және себу сапаларын анықтау»</w:t>
            </w:r>
          </w:p>
        </w:tc>
      </w:tr>
      <w:tr>
        <w:trPr>
          <w:trHeight w:val="61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отандық ауыл шаруашылығы тауарын өндiрушiлерi, мемлекеттiк сортсынау учаскелерi мен станциялары, мемлекеттiк тұқым ресурстары үшiн ауыл шаруашылығы өсiмдiктерiнiң тұқым сапасын сынау бойынша қызмет көрсету, олардың қолданыстағы мемлекеттiк стандарттарға сәйкестiгiн айқындау. Бүкiл алқапта тұқым сапасына тексерiлген тұқымдар себудi қамтамасыз ету</w:t>
            </w:r>
          </w:p>
        </w:tc>
      </w:tr>
      <w:tr>
        <w:trPr>
          <w:trHeight w:val="19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сапасына сараптама (зерттеу) жүргiзу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325 910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Егiстi тұқым сапасына тексерiлген тұқымдармен қамтамасыз ету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тұқымның үлесi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зерттеудiң орташа бағасы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235 529,9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256 627,9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292 241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292 241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292 241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7"/>
    <w:bookmarkStart w:name="z22"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943"/>
        <w:gridCol w:w="1213"/>
        <w:gridCol w:w="813"/>
        <w:gridCol w:w="833"/>
        <w:gridCol w:w="1313"/>
        <w:gridCol w:w="833"/>
        <w:gridCol w:w="813"/>
        <w:gridCol w:w="833"/>
        <w:gridCol w:w="1053"/>
      </w:tblGrid>
      <w:tr>
        <w:trPr>
          <w:trHeight w:val="24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«Ауыл шаруашылық саласындағы бiлiм беру объектiлерiн салу және реконструкциялау»</w:t>
            </w:r>
          </w:p>
        </w:tc>
      </w:tr>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және аграрлық ғылым салаларын бiлiктiлiгi жоғары кадрлармен қамтамасыз ету және халықаралық деңгейдегi бiлiктiлiгi жоғары мамандар даярлауға жағдай жасау:</w:t>
            </w:r>
            <w:r>
              <w:br/>
            </w:r>
            <w:r>
              <w:rPr>
                <w:rFonts w:ascii="Times New Roman"/>
                <w:b w:val="false"/>
                <w:i w:val="false"/>
                <w:color w:val="000000"/>
                <w:sz w:val="20"/>
              </w:rPr>
              <w:t>
</w:t>
            </w:r>
            <w:r>
              <w:rPr>
                <w:rFonts w:ascii="Times New Roman"/>
                <w:b w:val="false"/>
                <w:i w:val="false"/>
                <w:color w:val="000000"/>
                <w:sz w:val="20"/>
              </w:rPr>
              <w:t>С.Сейфуллин атындағы ҚазАТУ техникалық факультетiнiң оқу ғимаратын салу</w:t>
            </w:r>
          </w:p>
        </w:tc>
      </w:tr>
      <w:tr>
        <w:trPr>
          <w:trHeight w:val="15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жұмыстарының көлемi:</w:t>
            </w:r>
            <w:r>
              <w:br/>
            </w:r>
            <w:r>
              <w:rPr>
                <w:rFonts w:ascii="Times New Roman"/>
                <w:b w:val="false"/>
                <w:i w:val="false"/>
                <w:color w:val="000000"/>
                <w:sz w:val="20"/>
              </w:rPr>
              <w:t>
</w:t>
            </w:r>
            <w:r>
              <w:rPr>
                <w:rFonts w:ascii="Times New Roman"/>
                <w:b w:val="false"/>
                <w:i w:val="false"/>
                <w:color w:val="000000"/>
                <w:sz w:val="20"/>
              </w:rPr>
              <w:t>- оқу ғимаратының құрылысы бойынша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объектi ауданының мөлшерi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Факультетте оқитын студенттердiң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техникалық факультетi алаңын ұлғайту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қосылған нысандар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 саны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ғимаратының 1 м</w:t>
            </w:r>
            <w:r>
              <w:rPr>
                <w:rFonts w:ascii="Times New Roman"/>
                <w:b w:val="false"/>
                <w:i w:val="false"/>
                <w:color w:val="000000"/>
                <w:vertAlign w:val="superscript"/>
              </w:rPr>
              <w:t>2</w:t>
            </w:r>
            <w:r>
              <w:rPr>
                <w:rFonts w:ascii="Times New Roman"/>
                <w:b w:val="false"/>
                <w:i w:val="false"/>
                <w:color w:val="000000"/>
                <w:sz w:val="20"/>
              </w:rPr>
              <w:t xml:space="preserve"> салуға жұмсалатын орташа шығын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217 759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8"/>
    <w:bookmarkStart w:name="z21"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4123"/>
        <w:gridCol w:w="1213"/>
        <w:gridCol w:w="793"/>
        <w:gridCol w:w="813"/>
        <w:gridCol w:w="1353"/>
        <w:gridCol w:w="813"/>
        <w:gridCol w:w="793"/>
        <w:gridCol w:w="813"/>
        <w:gridCol w:w="993"/>
      </w:tblGrid>
      <w:tr>
        <w:trPr>
          <w:trHeight w:val="1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«Орман шаруашылығы және ерекше қорғалатын табиғи аумақтардың инфрақұрылым объектiлерiн салу»</w:t>
            </w:r>
          </w:p>
        </w:tc>
      </w:tr>
      <w:tr>
        <w:trPr>
          <w:trHeight w:val="1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ерекше қорғалатын табиғи аумақтарының инфрақұрылым объектiлерiн салу</w:t>
            </w:r>
          </w:p>
        </w:tc>
      </w:tr>
      <w:tr>
        <w:trPr>
          <w:trHeight w:val="15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инвестицияны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кордондардың құрылысы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Автогараждар мен әкiмшiлiк үйлердiң құрылысы</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жүйесiнiң құрылысы</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Объектiлердi қайта жаңарту</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үйлермен орташа қамтамасыз етiлуi</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Кордондармен орташа қамтамасыз етiлуi</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 материалдарын өсiру үшiн сумен қамтамасыз етiлуi</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бiрлiгiне жұмсалатын орташа шығын:</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кордондар салу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автогараждар, әкiмшiлiк үйлер салу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жүйесiн салу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объектiлердi қайта жаңарту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142 324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9"/>
    <w:bookmarkStart w:name="z23"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559"/>
        <w:gridCol w:w="1213"/>
        <w:gridCol w:w="793"/>
        <w:gridCol w:w="773"/>
        <w:gridCol w:w="1313"/>
        <w:gridCol w:w="997"/>
        <w:gridCol w:w="953"/>
        <w:gridCol w:w="953"/>
        <w:gridCol w:w="1093"/>
      </w:tblGrid>
      <w:tr>
        <w:trPr>
          <w:trHeight w:val="4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бюджеттерiне эпизоотияға қарсы iс-шараларды жүргiзуге берiлетiн ағымдағы нысаналы трансферттер»</w:t>
            </w:r>
          </w:p>
        </w:tc>
      </w:tr>
      <w:tr>
        <w:trPr>
          <w:trHeight w:val="5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ветеринариялық-санитариялық және диагностикалық iс-шараларды уақтылы жүргiзу арқылы Қазақстан азаматтарын және жануарлар әлемiн адамдар, жануарлар және құстар үшiн ортақ аурулардан қорғауға, республикада ауыл шаруашылығы жануарлары мен құстардың жұқпалы аурулары бойынша тұрақты эпизоотиялық жағдайды сақтауға бағытталған және мыналарды қамтиды:</w:t>
            </w:r>
            <w:r>
              <w:br/>
            </w:r>
            <w:r>
              <w:rPr>
                <w:rFonts w:ascii="Times New Roman"/>
                <w:b w:val="false"/>
                <w:i w:val="false"/>
                <w:color w:val="000000"/>
                <w:sz w:val="20"/>
              </w:rPr>
              <w:t>
</w:t>
            </w:r>
            <w:r>
              <w:rPr>
                <w:rFonts w:ascii="Times New Roman"/>
                <w:b w:val="false"/>
                <w:i w:val="false"/>
                <w:color w:val="000000"/>
                <w:sz w:val="20"/>
              </w:rPr>
              <w:t>ветеринариялық препараттарды сақтау;</w:t>
            </w:r>
            <w:r>
              <w:br/>
            </w:r>
            <w:r>
              <w:rPr>
                <w:rFonts w:ascii="Times New Roman"/>
                <w:b w:val="false"/>
                <w:i w:val="false"/>
                <w:color w:val="000000"/>
                <w:sz w:val="20"/>
              </w:rPr>
              <w:t>
</w:t>
            </w:r>
            <w:r>
              <w:rPr>
                <w:rFonts w:ascii="Times New Roman"/>
                <w:b w:val="false"/>
                <w:i w:val="false"/>
                <w:color w:val="000000"/>
                <w:sz w:val="20"/>
              </w:rPr>
              <w:t>ветеринариялық препараттарды белгiленген орнына дейiн жеткiзу;</w:t>
            </w:r>
            <w:r>
              <w:br/>
            </w:r>
            <w:r>
              <w:rPr>
                <w:rFonts w:ascii="Times New Roman"/>
                <w:b w:val="false"/>
                <w:i w:val="false"/>
                <w:color w:val="000000"/>
                <w:sz w:val="20"/>
              </w:rPr>
              <w:t>
</w:t>
            </w:r>
            <w:r>
              <w:rPr>
                <w:rFonts w:ascii="Times New Roman"/>
                <w:b w:val="false"/>
                <w:i w:val="false"/>
                <w:color w:val="000000"/>
                <w:sz w:val="20"/>
              </w:rPr>
              <w:t>ветеринариялық препараттарды жергiлiктi жерлерде қолдану.</w:t>
            </w:r>
          </w:p>
        </w:tc>
      </w:tr>
      <w:tr>
        <w:trPr>
          <w:trHeight w:val="18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зерттеулер үшiн қанның сынамаларын алу және жеткiзу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сынама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препараттарды сақтау және оны белгiленген орнына дейiн жеткiзу, ветеринарлық препараттарды жануарларға енгiзу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саулықты қамтамасыз ету мақсатында жануарлар мен құстардың аса қауiптi ауруларына қарсы жоспарланған ветеринарлық шараларды (вакцинациялауды) жүргiзу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жұмсалатын шығындар:</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қолдану (1 дозаға)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 үшiн қан сынамасын алу және жеткiзу (1 сынамаға)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 (тәулiкке)</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1 000-1 595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1 000-1 887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5 504 538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6 283 734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9 746 763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8 011 847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8 021 485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0"/>
    <w:bookmarkStart w:name="z24"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854"/>
        <w:gridCol w:w="1033"/>
        <w:gridCol w:w="1131"/>
        <w:gridCol w:w="1264"/>
        <w:gridCol w:w="1293"/>
        <w:gridCol w:w="733"/>
        <w:gridCol w:w="1073"/>
        <w:gridCol w:w="1073"/>
        <w:gridCol w:w="1093"/>
      </w:tblGrid>
      <w:tr>
        <w:trPr>
          <w:trHeight w:val="4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бюджеттерiне ауыз сумен жабдықтаудың баламасыз көздерi болып табылатын аса маңызды топтық және оқшау сумен жабдықтау жүйелерiнен ауыз су беру жөнiндегi қызметтердiң құнын субсидиялауға берiлетiн ағымдағы нысаналы трансферттер»</w:t>
            </w:r>
          </w:p>
        </w:tc>
      </w:tr>
      <w:tr>
        <w:trPr>
          <w:trHeight w:val="5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ауыз сумен жабдықтаудың баламасыз көздерi болып табылатын аса маңызды топтық, оқшау сумен жабдықтау жүйелерiнен және каналдан су алатын сумен жабдықтау жүйелерiнен ауыз су беру жөнiндегi қызметтердiң құнын субсидиялауға берiлетiн ағымдағы нысаналы трансферттер бөлу</w:t>
            </w:r>
          </w:p>
        </w:tc>
      </w:tr>
      <w:tr>
        <w:trPr>
          <w:trHeight w:val="18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алатын сумен жабдықтау жүйелерi:</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су құбырлары</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су құбырлары</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тариф бойынша сумен қамтамасыз етiлген тұрғындар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1 674 668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1 981 829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2 094 354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2 036 556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2 036 556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тариф бойынша ауыз сумен қамтамасыз етiлген ауылдық елдi мекендердiң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Жеткiзiлетiн ауыз су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55 485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64 353,37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64 353,37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облыстарының халқы үшiн ауыз су беру жөнiндегi қызмет құнын төмендету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текше метр ауыз суға берiлетiн субсидия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14,2-789,6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3 693 082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4 210 035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4 210 035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1"/>
    <w:bookmarkStart w:name="z25"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4163"/>
        <w:gridCol w:w="1033"/>
        <w:gridCol w:w="773"/>
        <w:gridCol w:w="953"/>
        <w:gridCol w:w="1273"/>
        <w:gridCol w:w="773"/>
        <w:gridCol w:w="773"/>
        <w:gridCol w:w="773"/>
        <w:gridCol w:w="1013"/>
      </w:tblGrid>
      <w:tr>
        <w:trPr>
          <w:trHeight w:val="36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«Ветеринариялық зертханаларды, биосақтау орны мен ведомстволық бағыныстағы мекеменiң ғимаратын салу, реконструкциялау және жарақтандыру»</w:t>
            </w:r>
          </w:p>
        </w:tc>
      </w:tr>
      <w:tr>
        <w:trPr>
          <w:trHeight w:val="91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«Ветеринариядағы ұлттық референттiк орталық» ММ-сi үшiн биоқойма салу және ғимараты мен қосалқы ғимаратын қайта жаңарту, соңдай-ақ, ҚР АШМ «Республикалық ветеринариялық зертхана» РМК-ның жануарларға арналған виварийлерi бар ветеринариялық зертханаларының бiр типтi модульдiк облыстық және бiр типтi модульдiк аудандық ғимараттарын салу, оларды материалдық-техникалық жарақтандыру және бiлiктi мамандар даярлау арқылы ветеринариялық зертханалардың объектiлерiн, ғимараттарын және үй-жайларын халықаралық нормалардың, стандарттардың талаптарына және ДСҰ ұсынымдарына сәйкес келтiруге, олардың материалдық-техникалық жарақталуын жақсартуға бағытталған</w:t>
            </w:r>
          </w:p>
        </w:tc>
      </w:tr>
      <w:tr>
        <w:trPr>
          <w:trHeight w:val="12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виварийлерi бар ветеринариялық зертханалардың бiр типтi модульдiк облыстық ғимараттарын салу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виварийлерi бар ветеринариялық зертханалардың бiр типтi модульдiк аудандық ғимараттарын салу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қосылған (жылына) зертханалар жиынтығы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Микроорганизмдердi сақтауға арналған биоқойма салу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ұлттық референттiк орталық» ММ ғимараттар мен қосалқы үй-жайларды қайта жаңарту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 зертханалар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ветеринариялық зертханалардың халықаралық нормалар, стандарттар және ДСҰ ұсынымдары талаптарына сәйкестiгi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зертханалардың халықаралық нормалар, стандарттар және ДСҰ ұсынымдары талаптарына сәйкестiгi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Бiрлiкке шаққандағы шығындардың орташа құны: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 құрылысы</w:t>
            </w: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58 286,2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38 689,8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биоқойманың құрылысы</w:t>
            </w: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142 838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қосалқы үй-жайларды қайта жаңарту</w:t>
            </w: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1 556 069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927 343,7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3 158 702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3 876 550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2"/>
    <w:bookmarkStart w:name="z26"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623"/>
        <w:gridCol w:w="1013"/>
        <w:gridCol w:w="913"/>
        <w:gridCol w:w="913"/>
        <w:gridCol w:w="1353"/>
        <w:gridCol w:w="913"/>
        <w:gridCol w:w="913"/>
        <w:gridCol w:w="913"/>
        <w:gridCol w:w="1073"/>
      </w:tblGrid>
      <w:tr>
        <w:trPr>
          <w:trHeight w:val="34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«Ауыл шаруашылық дақылдарының сорттарын сынақтан өткiзу жөнiндегi қызметтер»</w:t>
            </w:r>
          </w:p>
        </w:tc>
      </w:tr>
      <w:tr>
        <w:trPr>
          <w:trHeight w:val="7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сортын сынау жөнiндегi мемлекеттiк комиссия» ММ ұстау.</w:t>
            </w:r>
            <w:r>
              <w:br/>
            </w:r>
            <w:r>
              <w:rPr>
                <w:rFonts w:ascii="Times New Roman"/>
                <w:b w:val="false"/>
                <w:i w:val="false"/>
                <w:color w:val="000000"/>
                <w:sz w:val="20"/>
              </w:rPr>
              <w:t>
</w:t>
            </w:r>
            <w:r>
              <w:rPr>
                <w:rFonts w:ascii="Times New Roman"/>
                <w:b w:val="false"/>
                <w:i w:val="false"/>
                <w:color w:val="000000"/>
                <w:sz w:val="20"/>
              </w:rPr>
              <w:t>Республиканың ауыл шаруашылығы өндiрiсiне ауыл шаруашылығы өсiмдiктерiнiң отандық және шетелдiк селекцияның жаңа жоғары өнiмдi сорттарын енгiзу. Отандық ауыл шаруашылығы тауарын өндiрушiлерiнiң егуге Қазақстан Республикасында пайдалануға рұқсат етiлген Селекциялық жетiстiктердiң мемлекеттiк тiзiлiмiне енгiзiлген ауыл шаруашылығы өсiмдiктер сорттарының тұқымын пайдалануы.</w:t>
            </w:r>
          </w:p>
        </w:tc>
      </w:tr>
      <w:tr>
        <w:trPr>
          <w:trHeight w:val="24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Неғұрлым өнiмдi және құнды сорттарды анықтау бойынша сорттық тәжiрибелердiң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жетiстiктердiң мемлекеттiк тiзiлiмiне енгiзу үшiн сорттардардың сапасы бойынша өнiмдiлiк пен құндылық жағынан сынаудан өтетiн бiр жылдағы сорттардың орташа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жетiстiктердiң мемлекеттiк тiзiлiмiне енгiзiлген ауыл шаруашылығы дақылдары сорттарының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жетiстiктердiң мемлекеттiк тiзiлiмiне енгiзiлген ауыл шаруашылығы дақылдарының сорттарын пайдаланудың үлестiк салмағы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дейiн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дейiн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дейiн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дейiн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1 тәжiрибелiк сортына жұмсалатын орташа шығын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142 856,6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193 383,5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3"/>
    <w:bookmarkStart w:name="z27"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954"/>
        <w:gridCol w:w="1213"/>
        <w:gridCol w:w="853"/>
        <w:gridCol w:w="853"/>
        <w:gridCol w:w="1293"/>
        <w:gridCol w:w="842"/>
        <w:gridCol w:w="693"/>
        <w:gridCol w:w="693"/>
        <w:gridCol w:w="1053"/>
      </w:tblGrid>
      <w:tr>
        <w:trPr>
          <w:trHeight w:val="3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«Ауыл шаруашылығын жекешелендiруден кейiнгi қолдау»</w:t>
            </w:r>
          </w:p>
        </w:tc>
      </w:tr>
      <w:tr>
        <w:trPr>
          <w:trHeight w:val="3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Қазақстанның барлық облыстарына кредит желiсiн таратуға және ауылдық жердегi шағын қаржыландыру, құрылымдық қаржыландыру және ауыл шаруашылығы техникасы мен жабдығының лизингi бағдарламасы сияқты қаржыландыру тетiктерiн енгiзуге бағытталған. Ауыл шаруашылығы тәуекелдерiн басқаруда әдiстемелiк көмек көрсету, агрометеостанцияларды қайта жаңғырту, консалтингтiк қызметтер.</w:t>
            </w:r>
          </w:p>
        </w:tc>
      </w:tr>
      <w:tr>
        <w:trPr>
          <w:trHeight w:val="15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қаржылық кеңес қызметтерi» компонентi шеңберiнде фермерлер үшiн бiр күндiк ақпараттық семинарлар өткiзу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жаңғыртылған агрометеостанциялар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Қазiргi уақытта қолданатын өсiмдiк шаруашылығын сақтандыру жүйесiне талдау жасау және қайта қарау жөнiнде, және ықтимал балама өсiмдiктер сақтандыру өнiмдерiн анықтау жөнiнде қызмет көрсету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 әртүрлi сақтандыру өнiмдерiн енгiзу тәжiрибесiмен алмасу бойынша шетелде оқыту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шаруашылығындағы ұзақ мерзiмдi инвестициялар, лизинг және құрылымдық қаржыландыру бойынша оқыту жүргiзу: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екiншi деңгейдегi банктердiң және лизингтiк компаниялардың кредиттiк мамандары үшiн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екiншi деңгейдегi банктердiң және лизингтiк компаниялардың филиал басшылары үшiн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 даму» тақырыбы бойынша оқытылған қатысушы шағын қаржы ұйымдар (ҚШҚҰ)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шағын қаржыландырудың жаңа өнiмдерiн дамыту» және «Коммерциалық банктермен байланысты дамыту» тақырыптары бойынша оқытылған ҚШҚҰ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мониторингi және бағалау жөнiндегi халықаралық консультанттың қызметтерi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тәуекелiн басқару» атты 2-компоненттi iске асыруды аяқтау қорытындысы бойынша Қазақстандағы өсiмдiк шаруашылығындағы қолданылатын сақтандыру жүйесiндегi заңнаманы жетiлдiру үшiн ұсыныстар әзiрлеу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«Ауыл шаруашылығы тәуекелiн басқару» атты 2-компонент бойынша сатып алынған агрометеожабдықтардың инсталляциялауының аяқталуын және iске қосылуын бақылау және оны Қазақстан Республикасының Қоршаған ортаны қорғау министрлiгiнiң «Қазгидромет» РМК балансына тапсыру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секторы мекемелерiнiң қызметтерiмен ауыл халқын қамтуды кеңейту» атты 3-компонент бойынша 2011 жылы екiншi деңгейдегi банктермен берiлген кiшi несиелерге мониторинг жүргiзу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2006-2011 жылдар бойы iске асыру жөнiнде қорытынды есеп жасау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кредиттеу және бизнестi дамыту мәселелерi бойынша концультациялар алған фермерлер мен тауар өндiрушiлер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11 800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шаруашылығындағы мiндеттi сақтандыру туралы» Заңды iске асыру жөнiндегi нормативтiк-құқықтық актiлерге өзгерiстер енгiзу бойынша талдау және ұсыныстар; Ауыл шаруашылығында сақтандыруды нығайту саласындағы құжаттар жиынтығы; Қазақстанның мемлекеттiк секторы мен шешушi мемлекеттiк институттарының рөлi туралы есеп.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аудандарда аграрлық метеостанциялардың орналасу тығыздығын арттыру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табыс көздерінен қаражат тарта алатын, тез дамушы микронесиелік ұйымдардың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консультациялық қызметтердiң сапасын арттыру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аттестацияланған консультанттар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білімділігі түріндегі «үлестің» пайдалану дәрежесі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бiр қызметтiң орташа шығыны: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мониторингi және бағалау жөнiндегi халықаралық консультант бойынша 1 адам/ай</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тәжiрибе мен жақсы әлемдiк практикаларды қолдана отырып өсiмдiк шаруашылығын сақтандыру жүйесiн қайта қарау бойынша</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18 725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 әр түрлi сақтандыру өнiмдерiн енгiзу тәжiрибесiмен алмасу үшiн шетелде оқыту</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тәуекелiн басқару» атты 2-компоненттi iске асыруды аяқтау қортындысы бойынша Қазақстандағы өсiмдiк шаруашылығындағы қолданылатын сақтандыру жүйесiндегi заңнаманы жетiлдiру үшiн ұсыныстар әзiрлеу бойынша</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1007,7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 «Ауыл шаруашылығы тәуекелiн басқару» атты 2-компонент бойынша сатып алынған агрометеожабдықтардың инсталляциялауының аяқталуын және iске қосылуын бақылау және оны Қазақстан Республикасының Қоршаған ортаны қорғау министрлiгiнiң «Қазгидромет» РМК балансына тапсыру бойынша</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1007,7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 мекемелерiнiң қызметтерiмен ауыл халқын қамтуды кеңейту» атты 3-компонент бойынша 2011 жылы екiншi деңгейдегi банктермен берiлген кiшi несиелерге мониторинг жүргiзу бойынша</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1007,7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2006-2011 жыл бойы iске асыру жөнiнде қорытынды есеп жасау бойынша</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1007,7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аграрлық метеостанцияны сатып алудың орташа шығыны</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7 812,5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101 489,2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24 337,5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256 179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4 031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4"/>
    <w:bookmarkStart w:name="z28"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943"/>
        <w:gridCol w:w="1313"/>
        <w:gridCol w:w="953"/>
        <w:gridCol w:w="953"/>
        <w:gridCol w:w="1233"/>
        <w:gridCol w:w="773"/>
        <w:gridCol w:w="773"/>
        <w:gridCol w:w="773"/>
        <w:gridCol w:w="973"/>
      </w:tblGrid>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«Облыстық бюджеттерге, Астана және Алматы қалаларының бюджеттерiне сумен жабдықтау жүйесiн дамытуға берiлетiн нысаналы даму трансферттерi»</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сумен жабдықтау жүйесiн дамытуға нысаналы даму трансферттерiн беру арқылы ауылдық елдi мекендердi және кiшi қалаларды сапасына кепiлдiк берiлген ауыз сумен қамтамасыз ету</w:t>
            </w:r>
          </w:p>
        </w:tc>
      </w:tr>
      <w:tr>
        <w:trPr>
          <w:trHeight w:val="15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объектiлерiн салу және қайта жаңарту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 сумен жабдықтау жөнiнде жобалық-cметалық құжаттамалар әзiрлеу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объектiлерiн пайдалануға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қызметтiң бiрлiгiне жұмсалатын орташа шығындар:</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ауыз сумен жабдықтау объектiсiн салу және қайта жаңарту бойынша</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132 173,4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95 767,7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111 333,2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жобалық-cметалық құжаттамалар әзiрлеу бойынша</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22 998 170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25 145 003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29 594 623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5"/>
    <w:bookmarkStart w:name="z29"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663"/>
        <w:gridCol w:w="1313"/>
        <w:gridCol w:w="893"/>
        <w:gridCol w:w="873"/>
        <w:gridCol w:w="1393"/>
        <w:gridCol w:w="1073"/>
        <w:gridCol w:w="1073"/>
        <w:gridCol w:w="1073"/>
        <w:gridCol w:w="1173"/>
      </w:tblGrid>
      <w:tr>
        <w:trPr>
          <w:trHeight w:val="9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«Облыстық бюджеттерге, Астана және Алматы қалаларының бюджеттерiне тауарлы балық шаруашылығының өнiмдiлiгi мен сапасын арттыруды субсидиялауға арналған нысаналы ағымдағы трансферттерi»</w:t>
            </w:r>
          </w:p>
        </w:tc>
      </w:tr>
      <w:tr>
        <w:trPr>
          <w:trHeight w:val="1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балық шаруашылығының өнiмдiлiгi мен сапасын арттыру үшiн балық өсiру кәсiпорындарына мемлекеттiк қолдау шараларын көрсету</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құрама жемнiң жоспарланып отырған көлемi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балық өсiру материалдарының жоспарланып отырған көлемi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Өткiзiлетiн балықтың күтiлiп отырған субсидияланатын көлемi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тауарлы балық өнiмдерi көлемiнiң үлесi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жасанды өсiрiлген тауарлы балықтың көлемiн ұлғайту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сатылған тауарлы балыққа берiлетiн субсидияның орташа мөлшерi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156 596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6"/>
    <w:bookmarkStart w:name="z30"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523"/>
        <w:gridCol w:w="1013"/>
        <w:gridCol w:w="933"/>
        <w:gridCol w:w="933"/>
        <w:gridCol w:w="1253"/>
        <w:gridCol w:w="933"/>
        <w:gridCol w:w="933"/>
        <w:gridCol w:w="933"/>
        <w:gridCol w:w="1073"/>
      </w:tblGrid>
      <w:tr>
        <w:trPr>
          <w:trHeight w:val="34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«Су объектiлерiн қорғау саласындағы әдiснамалық қызметтер»</w:t>
            </w:r>
          </w:p>
        </w:tc>
      </w:tr>
      <w:tr>
        <w:trPr>
          <w:trHeight w:val="60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«Қазагромелиосушар» Республикалық әдiстемелiк орталығы» ММ-мен жүргiзiлетiн жұмыстар:</w:t>
            </w:r>
            <w:r>
              <w:br/>
            </w:r>
            <w:r>
              <w:rPr>
                <w:rFonts w:ascii="Times New Roman"/>
                <w:b w:val="false"/>
                <w:i w:val="false"/>
                <w:color w:val="000000"/>
                <w:sz w:val="20"/>
              </w:rPr>
              <w:t>
</w:t>
            </w:r>
            <w:r>
              <w:rPr>
                <w:rFonts w:ascii="Times New Roman"/>
                <w:b w:val="false"/>
                <w:i w:val="false"/>
                <w:color w:val="000000"/>
                <w:sz w:val="20"/>
              </w:rPr>
              <w:t>жер мелиорациясы, су ресурстарын пайдалану және қорғау саласындағы бiрiңғай республикалық нормативтiк-әдiстемелiк құжаттаманы әзiрлеу және ғылыми негiздеу; су шаруашылығы жүйелерi мен құрылыстары жағдайларының мониторингi, ауыл шаруашылығындағы, шаруашылық-ауыз су және өндiрiстiк сумен қамтамасыздандыруда суды пайдалану нормативтерiнiң және үлес нормаларының су қорларын пайдалану және қорғау бойынша ұсыныстар әзiрлеу, гидромелиоративтiк және су шаруашылық маңызы бар жобалық-сметалық құжаттамаларға ведомствоаралық сараптама жүргiзу.</w:t>
            </w:r>
          </w:p>
        </w:tc>
      </w:tr>
      <w:tr>
        <w:trPr>
          <w:trHeight w:val="18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 көрсету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 пайдалану және қорғау саласындағы нормативтiк-әдiстемелiк құжаттамаларды әзiрлеу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кәсiпорындары мен су шаруашылығы саласындағы мемлекеттiк мекемелердi су объектiлерiн пайдалану және қорғау саласындағы нормативтiк-әдiстемелiк құжаттамалармен қамтамасыз ету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 пайдалану және қорғау саласындағы нормативтiк-әдiстемелiк құжаттамаларды әзiрлеуге жұмсалатын шығындардың орташа өлшеу құны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30 803,9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27 781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7"/>
    <w:bookmarkStart w:name="z31"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583"/>
        <w:gridCol w:w="1033"/>
        <w:gridCol w:w="833"/>
        <w:gridCol w:w="933"/>
        <w:gridCol w:w="1333"/>
        <w:gridCol w:w="933"/>
        <w:gridCol w:w="933"/>
        <w:gridCol w:w="933"/>
        <w:gridCol w:w="1013"/>
      </w:tblGrid>
      <w:tr>
        <w:trPr>
          <w:trHeight w:val="54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«Ақмола облысының бюджетiне «Шортанды-Щучинск» учаскесiнде «Астана-Щучинск» автомобиль жолының бойында орман екпе ағаштарын отырғызуға берiлетiн ағымдағы нысаналы трансферттер»</w:t>
            </w:r>
          </w:p>
        </w:tc>
      </w:tr>
      <w:tr>
        <w:trPr>
          <w:trHeight w:val="52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«Шортанды-Щучинск» учаскесiнде «Астана-Щучинск» автомобиль жолының бойында орман екпе ағаштарын отырғызу</w:t>
            </w:r>
          </w:p>
        </w:tc>
      </w:tr>
      <w:tr>
        <w:trPr>
          <w:trHeight w:val="16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алып қойған үшiн жер пайдаланушыларға шығындарды өтеу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әзiрлеу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дайындау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отырғызу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Екпелердi толықтыру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Техникалар мен жабдықтарды сатып алу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материалдарын сатып алу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екпелерiнiң шығымдылығы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Отырғызатын ағаштарды күту бойынша технологиялық операцияларды орындау қамтамасыз етiлген орман екпелерiнiң алаңы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дақылдарының өмiршеңдiгi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қызметтiң бiрлiгiне жұмсалатын орташа шығындар:</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 сатып алу бойынша (1 бiрлiк)</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 ағаштарын отырғызу бойынша (1 га)</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пайдаланушыларға шығындарды өтеу бойынша (1 га)</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8"/>
    <w:bookmarkStart w:name="z32"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823"/>
        <w:gridCol w:w="1033"/>
        <w:gridCol w:w="873"/>
        <w:gridCol w:w="873"/>
        <w:gridCol w:w="1313"/>
        <w:gridCol w:w="873"/>
        <w:gridCol w:w="873"/>
        <w:gridCol w:w="873"/>
        <w:gridCol w:w="1013"/>
      </w:tblGrid>
      <w:tr>
        <w:trPr>
          <w:trHeight w:val="27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«Ауыл шаруашылығы өндiрiсiн агрометеорологиялық және ғарыштық мониторингiлеу»</w:t>
            </w:r>
          </w:p>
        </w:tc>
      </w:tr>
      <w:tr>
        <w:trPr>
          <w:trHeight w:val="12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Топырақтағы ылғал қоры туралы, ауыл шаруашылығы дақылдарының жай-күйi туралы, олардың қолайсыз ауарайы құбылыстарынан (үсiк, аяз, аз қарлы қыс, құрғақшылық, зиянкестер мен аурулар) құру мүмкiндiгi туралы, жаздық дәндi дақылдарын себу, олардың пiсуi, өнiмдiлiгi және оларды жинау жағдайының, облыстар бөлiнiсiндегi республика аумағында қалыптасып отырған нақты агрометеорологиялық жағдайлар туралы анықтамалар мен консультациялар жасаудың мерзiмi туралы және т.б. агрометеорологиялық мониторинг жүргiзу, талдау және болжам жасау бойынша қызмет көрсету. Дәндi дақылдар егiсiнiң жай-күйiне ғарыштық мониторинг жүргiзу және ауыл шаруашылығы өндiрiсiнiң өнiмдiлiгiн бағалау.</w:t>
            </w:r>
          </w:p>
        </w:tc>
      </w:tr>
      <w:tr>
        <w:trPr>
          <w:trHeight w:val="18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өндiрiсiн қамтамасыз ету үшiн агрометеорологиялық мониторинг бойынша ақпарат алу</w:t>
            </w:r>
            <w:r>
              <w:br/>
            </w:r>
            <w:r>
              <w:rPr>
                <w:rFonts w:ascii="Times New Roman"/>
                <w:b w:val="false"/>
                <w:i w:val="false"/>
                <w:color w:val="000000"/>
                <w:sz w:val="20"/>
              </w:rPr>
              <w:t>
</w:t>
            </w:r>
            <w:r>
              <w:rPr>
                <w:rFonts w:ascii="Times New Roman"/>
                <w:b w:val="false"/>
                <w:i w:val="false"/>
                <w:color w:val="000000"/>
                <w:sz w:val="20"/>
              </w:rPr>
              <w:t>Ауыл шаруашылығы жерлерiнiң және өсiмдiк шаруашылығы өнiмi көлемiнiң ғарыштық мониторингi бойынша ақпарат алу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бiрлiк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болжамдармен қамтылған әкiмшiлiк аудандар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жерлерiнiң және өсiмдiк шаруашылығы өнiмi көлемiнiң ғарыштық мониторингiмен қамтылған облыстар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Егiс алаңдары және егiстiң жай-күйi туралы дұрыс ақпаратпен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агрометеорологиялық болжамдардың орташа расталуы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қызметтiң бiрлiгiне жұмсалатын орташа шығындар:</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өндiрiсiн қамтамасыз етуге арналған агрометеорологиялық мониторинг бойынша</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жерлерiнiң және өсiмдiк шаруашылығы өнiмi көлемiнiң ғарыштық мониторингi бойынша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3 256,6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9"/>
    <w:bookmarkStart w:name="z33"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923"/>
        <w:gridCol w:w="1033"/>
        <w:gridCol w:w="813"/>
        <w:gridCol w:w="853"/>
        <w:gridCol w:w="1353"/>
        <w:gridCol w:w="833"/>
        <w:gridCol w:w="833"/>
        <w:gridCol w:w="833"/>
        <w:gridCol w:w="1053"/>
      </w:tblGrid>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«Агроөнеркәсiптiк кешен субъектiлерiн қолдау жөнiндегi iс-шараларды жүргiзу үшiн «КазАгро» ұлттық басқарушы холдингi» АҚ кредит беру»</w:t>
            </w:r>
          </w:p>
        </w:tc>
      </w:tr>
      <w:tr>
        <w:trPr>
          <w:trHeight w:val="4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 субъектiлерiне кредит беру</w:t>
            </w:r>
          </w:p>
        </w:tc>
      </w:tr>
      <w:tr>
        <w:trPr>
          <w:trHeight w:val="15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берiлген агроөнеркәсiптiк кешен субъектiлерiнiң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есебiнен кредит ресурстарымен қамтамасыз етiлген егiстiктiң күтiлетiн алаңы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дейiн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 кредит ресурстарына қажеттiлiктi қанағаттандыру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0"/>
    <w:bookmarkStart w:name="z34"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603"/>
        <w:gridCol w:w="1253"/>
        <w:gridCol w:w="773"/>
        <w:gridCol w:w="793"/>
        <w:gridCol w:w="1353"/>
        <w:gridCol w:w="953"/>
        <w:gridCol w:w="953"/>
        <w:gridCol w:w="773"/>
        <w:gridCol w:w="1073"/>
      </w:tblGrid>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«Жамбыл облысының бюджетiне Қазақстан Республикасының Мемлекеттiк шекарасы бойында Шу өзенiнде жағалауды нығайту жұмыстарына берiлетiн нысаналы даму трансферттерi»</w:t>
            </w:r>
          </w:p>
        </w:tc>
      </w:tr>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Сортөбе, Аухатты, Қарасу, Қордай және Сарыбұлақ ауылдық округтерінде Шу өзенiндегi авариялық-қалпына келтiру және жағалауды нығайту жұмыстары</w:t>
            </w:r>
          </w:p>
        </w:tc>
      </w:tr>
      <w:tr>
        <w:trPr>
          <w:trHeight w:val="15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нығайту жұмыстары жүргiзiлген өзеннiң ұзақтығы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тұрғын үй құрылыстарын қирау қаупiнен сақтау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нысандардың қауiпсiз жұмыс iстеуiн қамтамасыз ету және төтенше жағдайлардың пайда болу қаупiн төмендету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шақырымға шығындар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64 431,7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1"/>
    <w:bookmarkStart w:name="z35"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743"/>
        <w:gridCol w:w="1093"/>
        <w:gridCol w:w="953"/>
        <w:gridCol w:w="953"/>
        <w:gridCol w:w="1313"/>
        <w:gridCol w:w="773"/>
        <w:gridCol w:w="773"/>
        <w:gridCol w:w="773"/>
        <w:gridCol w:w="1153"/>
      </w:tblGrid>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«Сырдария өзенiнiң арнасын реттеу және Арал теңiзiнiң солтүстiк бөлiгiн сақтау (1-шi фаза)»</w:t>
            </w:r>
          </w:p>
        </w:tc>
      </w:tr>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теңiзiнiң солтүстiк бөлiгiн сақтап қалуды қамтамасыз ету, Сырдария өзенiнiң атырауында су ресурстарын қалпына келтiру, ауыл шаруашылығы өнiмдерiн өндiрудi арттыру және балық шаруашылығын дамыту, Арал теңiзiнiң солтүстiк бөлiгiндегi су деңгейiн тұрақтандыру және Сырдария өзенiнiң арнасы бойынша су өткiзудi реттеу үшiн гидротехникалық нысандар салу жолымен Арал маңы өңiрiнiң елдi мекендерiн су басу ықтималдылығын төмендету</w:t>
            </w:r>
          </w:p>
        </w:tc>
      </w:tr>
      <w:tr>
        <w:trPr>
          <w:trHeight w:val="15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инвестицияны жүзеге асыру</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салу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ұсталымдарын төлеу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өзенiнiң су өткiзу қабiлетiнiң жақсаруы; Арал теңiзiн абсолюттiк балтық жүйесiне дейiн толтыру (жоба аяқталғаннан кейiн)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минералдану (тұздылық) деңгейiн қысқарту, жоба аяқталғаннан кейiн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 литр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Арал теңiзiнiң ауданын арттыру, жоба аяқталғаннан кейiн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228 004,4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92 265,6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2"/>
    <w:bookmarkStart w:name="z36"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883"/>
        <w:gridCol w:w="953"/>
        <w:gridCol w:w="873"/>
        <w:gridCol w:w="873"/>
        <w:gridCol w:w="1253"/>
        <w:gridCol w:w="833"/>
        <w:gridCol w:w="873"/>
        <w:gridCol w:w="873"/>
        <w:gridCol w:w="1153"/>
      </w:tblGrid>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«Сумен жабдықтау жүйесiн, гидротехникалық құрылыстарды салу және реконструкциялау»</w:t>
            </w:r>
          </w:p>
        </w:tc>
      </w:tr>
      <w:tr>
        <w:trPr>
          <w:trHeight w:val="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ауызсумен қамтамасыз етуге бағытталған сумен жабдықтау жүйелерiн, гидротехникалық құрылыстарды салу және қайта жаңарту; ауылдық елдi мекендер инфрақұрылымын жақсарту; сумен жабдықтау жүйелерiнде және гидротехникалық құрылыстарын жоспарлау, қалпына келтiру, реабилитациялау, техногендiк сипаттағы төтенше жағдайлардың пайда болу қауiпiнiң алдын алу</w:t>
            </w:r>
          </w:p>
        </w:tc>
      </w:tr>
      <w:tr>
        <w:trPr>
          <w:trHeight w:val="15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6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құжаттама әзiрлеу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жүйелерiн салу және қайта жаңарту:</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су құбырлары</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аймақтарды сумен жабдықтау және канализациялау» жобасы бойынша ауылдық елдi мекендерде сумен жабдықтау жүйелерiн салу (АДБ)</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 ауылдық сумен жабдықтау» жобасы бойынша ауылдық елдi мекендерде сумен жабдықтау жүйесiн салу (ИДБ)</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объектiлерiн пайдалануға енгiзу:</w:t>
            </w:r>
            <w:r>
              <w:br/>
            </w:r>
            <w:r>
              <w:rPr>
                <w:rFonts w:ascii="Times New Roman"/>
                <w:b w:val="false"/>
                <w:i w:val="false"/>
                <w:color w:val="000000"/>
                <w:sz w:val="20"/>
              </w:rPr>
              <w:t>
</w:t>
            </w:r>
            <w:r>
              <w:rPr>
                <w:rFonts w:ascii="Times New Roman"/>
                <w:b w:val="false"/>
                <w:i w:val="false"/>
                <w:color w:val="000000"/>
                <w:sz w:val="20"/>
              </w:rPr>
              <w:t>- Топтық су құбырлары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аймақтарды сумен жабдықтау және канализациялау» жобасы бойынша (АДБ)</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 ауылдық сумен жабдықтау» жобасы бойынша (ИДБ) </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жылдағы жалпы саннан реконструкцияланған гидротехникалық құрылыстардың үлесi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бiрлiгiне орташа шығындар:</w:t>
            </w:r>
            <w:r>
              <w:br/>
            </w:r>
            <w:r>
              <w:rPr>
                <w:rFonts w:ascii="Times New Roman"/>
                <w:b w:val="false"/>
                <w:i w:val="false"/>
                <w:color w:val="000000"/>
                <w:sz w:val="20"/>
              </w:rPr>
              <w:t>
</w:t>
            </w:r>
            <w:r>
              <w:rPr>
                <w:rFonts w:ascii="Times New Roman"/>
                <w:b w:val="false"/>
                <w:i w:val="false"/>
                <w:color w:val="000000"/>
                <w:sz w:val="20"/>
              </w:rPr>
              <w:t>- бiр топтық су құбырын салу және қайта жаңарту бойынша</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432 782,3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348 294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1 147 440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2 187 759,5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гидротехникалық құрылысты салу және қайта жаңарту бойынша</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413 357,8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523 273,8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383 374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1 213 692,3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жобалық-сметалық құжаттаманы әзiрлеу бойынша</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234 809,8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107 221,2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72 922,9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500 875,5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15 824 237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26 145 588,4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35 689 221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41 289 872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31 562 284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52 714 719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3"/>
    <w:bookmarkStart w:name="z37"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3634"/>
        <w:gridCol w:w="1132"/>
        <w:gridCol w:w="908"/>
        <w:gridCol w:w="908"/>
        <w:gridCol w:w="1397"/>
        <w:gridCol w:w="746"/>
        <w:gridCol w:w="746"/>
        <w:gridCol w:w="746"/>
        <w:gridCol w:w="1175"/>
      </w:tblGrid>
      <w:tr>
        <w:trPr>
          <w:trHeight w:val="9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«Облыстық бюджеттерге, Астана және Алматы қалаларының бюджеттерiне өсiмдiк шаруашылығы өнiмiнiң шығымдылығын арттыруды субсидиялауға берiлетiн ағымдағы нысаналы трансферттер»</w:t>
            </w:r>
          </w:p>
        </w:tc>
      </w:tr>
      <w:tr>
        <w:trPr>
          <w:trHeight w:val="24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өндiрушiлерiн суармалы жерлердi мелиоративтiк жақсарту бойынша субсидиялау</w:t>
            </w:r>
          </w:p>
        </w:tc>
      </w:tr>
      <w:tr>
        <w:trPr>
          <w:trHeight w:val="12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80" w:hRule="atLeast"/>
        </w:trPr>
        <w:tc>
          <w:tcPr>
            <w:tcW w:w="0" w:type="auto"/>
            <w:vMerge/>
            <w:tcBorders>
              <w:top w:val="nil"/>
              <w:left w:val="single" w:color="cfcfcf" w:sz="5"/>
              <w:bottom w:val="single" w:color="cfcfcf" w:sz="5"/>
              <w:right w:val="single" w:color="cfcfcf" w:sz="5"/>
            </w:tcBorders>
          </w:tcP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тәсiлiне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жерлердiң мелиоративтiк жағдайын жақсарту бойынша жұмыстар атқару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77 936,5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суармалы жерлердiң жалпы көлемiмен салыстырғандағы суармалы жерлердiң мелиоративтiк жағдайын жақсарту бойынша ауыл шаруашылығы тауар өндiрушiлерiнiң шығындарын субсидиялау үлесi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жұмсалатын субсидия мөлшерi</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4"/>
    <w:bookmarkStart w:name="z38"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250"/>
        <w:gridCol w:w="1072"/>
        <w:gridCol w:w="914"/>
        <w:gridCol w:w="914"/>
        <w:gridCol w:w="1377"/>
        <w:gridCol w:w="1154"/>
        <w:gridCol w:w="970"/>
        <w:gridCol w:w="747"/>
        <w:gridCol w:w="1073"/>
      </w:tblGrid>
      <w:tr>
        <w:trPr>
          <w:trHeight w:val="9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«Өскемен қаласында жер асты суларын қорғау және өнеркәсiп ағындыларын тазарту объектiлерiн дамыту»</w:t>
            </w:r>
          </w:p>
        </w:tc>
      </w:tr>
      <w:tr>
        <w:trPr>
          <w:trHeight w:val="66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өзенiне және жерасты суларына уытты заттардың түсуiнiң алдын алу, қоршаған ортаны қалпына келтiру және өңiрдiң экологиясын жақсарту жолымен Өскемен, Семей, Павлодар қалалары мен Ертiс өзенiнiң бойында орналасқан елдi мекендер тұрғындарының тұрмыс деңгейiн арттыру және денсаулығын жақсарту. Өскемен, Семей, Павлодар қалаларының тұрғындарын ауыз сумен қамтамасыз ету үшiн жер үстi және жер асты суларының сапасын жақсарту. Топырақ суларының ластануының және уытты қалдықтар шлейфiнiң Өскемен қаласы мен Ертiс өзенiнiң тұрғын үй аудандарына, ауыз сумен қамтамасыз ету көздерiне көшуiнiң алдын алу. Жергiлiктi және өнеркәсiптiк көздерден су сапасының мониторингi үшiн институционалдық тетiктердi күшейту.</w:t>
            </w:r>
          </w:p>
        </w:tc>
      </w:tr>
      <w:tr>
        <w:trPr>
          <w:trHeight w:val="120" w:hRule="atLeast"/>
        </w:trPr>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180" w:hRule="atLeast"/>
        </w:trPr>
        <w:tc>
          <w:tcPr>
            <w:tcW w:w="0" w:type="auto"/>
            <w:vMerge/>
            <w:tcBorders>
              <w:top w:val="nil"/>
              <w:left w:val="single" w:color="cfcfcf" w:sz="5"/>
              <w:bottom w:val="single" w:color="cfcfcf" w:sz="5"/>
              <w:right w:val="single" w:color="cfcfcf" w:sz="5"/>
            </w:tcBorders>
          </w:tcP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желiлерiнiң судың ысырап болуын анықтауға және су сапасын бақылауға арналған жабдықты қала су арнасы мен өңiрдiң бақылау-қадағалау қызметтерiнiң зертханалары үшiн сатып алу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cаны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және жобалау қызметтерiнiң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су қоймасын салу және қайта жаңарту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аса ластанған көздерiн оқшаулау» және «Жер асты суларының ластанған учаскелерiн тазалау» компоненттерi бойынша әзiрленген жобалық-сметалық құжаттамалардың (ЖСҚ)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және дайындық жұмыстары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қызметтiң бірлігіне орташа шығыны:</w:t>
            </w:r>
            <w:r>
              <w:br/>
            </w:r>
            <w:r>
              <w:rPr>
                <w:rFonts w:ascii="Times New Roman"/>
                <w:b w:val="false"/>
                <w:i w:val="false"/>
                <w:color w:val="000000"/>
                <w:sz w:val="20"/>
              </w:rPr>
              <w:t>
</w:t>
            </w:r>
            <w:r>
              <w:rPr>
                <w:rFonts w:ascii="Times New Roman"/>
                <w:b w:val="false"/>
                <w:i w:val="false"/>
                <w:color w:val="000000"/>
                <w:sz w:val="20"/>
              </w:rPr>
              <w:t>- бiр жабдықты сатып алу бойынша</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ЖСҚ әзiрлеу бойынша</w:t>
            </w: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қалдық су қоймасын салу бойынша</w:t>
            </w: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267 220,1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516 419,2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210 142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197 052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5"/>
    <w:bookmarkStart w:name="z39"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3353"/>
        <w:gridCol w:w="1316"/>
        <w:gridCol w:w="1031"/>
        <w:gridCol w:w="955"/>
        <w:gridCol w:w="1276"/>
        <w:gridCol w:w="767"/>
        <w:gridCol w:w="767"/>
        <w:gridCol w:w="788"/>
        <w:gridCol w:w="1237"/>
      </w:tblGrid>
      <w:tr>
        <w:trPr>
          <w:trHeight w:val="9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«Атырау облысының бюджетiне «Жайық Балық» коммуналдық мемлекеттiк кәсiпорнының жарғылық капиталын ұлғайтуға берiлетiн нысаналы даму трансферттерi»</w:t>
            </w:r>
          </w:p>
        </w:tc>
      </w:tr>
      <w:tr>
        <w:trPr>
          <w:trHeight w:val="66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облысына бекiре балық түрлерiн сатып алуды, олардың уылдырығын қайта өңдеудi және сатуды жүзеге асыратын балық шаруашылығы саласындағы мемлекеттiк монополия субъектiсiнiң қызметiн қамтамасыз етуге берiлетiн нысаналы трансферттер</w:t>
            </w:r>
          </w:p>
        </w:tc>
      </w:tr>
      <w:tr>
        <w:trPr>
          <w:trHeight w:val="120" w:hRule="atLeast"/>
        </w:trPr>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8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Кәсiпорындардың материалдық-техникалық базасын нығайту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Кәсiпорынның материалдық-техникалық базасын жақсарту дәрежесi</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жабдық бiрлiгiнiң орташа бағасы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85 870,3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1 545 665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6"/>
    <w:bookmarkStart w:name="z40"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3447"/>
        <w:gridCol w:w="1301"/>
        <w:gridCol w:w="718"/>
        <w:gridCol w:w="719"/>
        <w:gridCol w:w="1321"/>
        <w:gridCol w:w="879"/>
        <w:gridCol w:w="879"/>
        <w:gridCol w:w="879"/>
        <w:gridCol w:w="1159"/>
      </w:tblGrid>
      <w:tr>
        <w:trPr>
          <w:trHeight w:val="9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«Су берумен байланысы жоқ трансшекаралық және республикалық су шаруашылығы объектiлерiн пайдалану»</w:t>
            </w:r>
          </w:p>
        </w:tc>
      </w:tr>
      <w:tr>
        <w:trPr>
          <w:trHeight w:val="66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меншiкте тұрған, су берумен байланысты емес су қоймалары мен басқа гидротехникалық құрылыстардың жұмыс iстеуiн қамтамасыз ету жолымен шектес мемлекеттермен бiрлесiп пайдаланылатын объектiлердi қоса алғанда, су берумен байланысты емес су шаруашылығы объектiлерiнiң тұрақты жұмысын қамтамасыз ету; трансшекаралық өзендерде орналасқан су шаруашылығы объектiлерiн бiрлесiп пайдалану</w:t>
            </w:r>
          </w:p>
        </w:tc>
      </w:tr>
      <w:tr>
        <w:trPr>
          <w:trHeight w:val="120" w:hRule="atLeast"/>
        </w:trPr>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180" w:hRule="atLeast"/>
        </w:trPr>
        <w:tc>
          <w:tcPr>
            <w:tcW w:w="0" w:type="auto"/>
            <w:vMerge/>
            <w:tcBorders>
              <w:top w:val="nil"/>
              <w:left w:val="single" w:color="cfcfcf" w:sz="5"/>
              <w:bottom w:val="single" w:color="cfcfcf" w:sz="5"/>
              <w:right w:val="single" w:color="cfcfcf" w:sz="5"/>
            </w:tcBorders>
          </w:tcP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тәсiлiне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объектiлерiндегi пайдалану iс-шаралары:</w:t>
            </w:r>
            <w:r>
              <w:br/>
            </w:r>
            <w:r>
              <w:rPr>
                <w:rFonts w:ascii="Times New Roman"/>
                <w:b w:val="false"/>
                <w:i w:val="false"/>
                <w:color w:val="000000"/>
                <w:sz w:val="20"/>
              </w:rPr>
              <w:t>
</w:t>
            </w:r>
            <w:r>
              <w:rPr>
                <w:rFonts w:ascii="Times New Roman"/>
                <w:b w:val="false"/>
                <w:i w:val="false"/>
                <w:color w:val="000000"/>
                <w:sz w:val="20"/>
              </w:rPr>
              <w:t>- республикалық меншiктегi</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объектiлер</w:t>
            </w: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Инженерлiк-техникалық жарақтау</w:t>
            </w: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су тасқынына қарсы және су қорғау iс-шаралары</w:t>
            </w: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объектiлерiнiң құқық белгiлеу құжаттарын ресiмдеу</w:t>
            </w: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Қазiргi заманғы электрондық аспаптармен көпфакторлық зерделеу, метрологиялық қамтамасыз ету және су есебiн автоматтандыру</w:t>
            </w: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мемлекетаралық су шаруашылығы объектiлерiнiң үздiксiз және авариясыз жұмысы үшiн олардың техникалық жай-күйiн жақсарту дәрежесi</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объектiлерiндегi пайдалануға беру шараларының орташа шығыны:</w:t>
            </w:r>
            <w:r>
              <w:br/>
            </w:r>
            <w:r>
              <w:rPr>
                <w:rFonts w:ascii="Times New Roman"/>
                <w:b w:val="false"/>
                <w:i w:val="false"/>
                <w:color w:val="000000"/>
                <w:sz w:val="20"/>
              </w:rPr>
              <w:t>
</w:t>
            </w:r>
            <w:r>
              <w:rPr>
                <w:rFonts w:ascii="Times New Roman"/>
                <w:b w:val="false"/>
                <w:i w:val="false"/>
                <w:color w:val="000000"/>
                <w:sz w:val="20"/>
              </w:rPr>
              <w:t>- республикалық меншiктегi</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объектiлер</w:t>
            </w: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108 554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134 784,9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1 760 041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2 563 479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3 869 567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6 929 220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6 511 486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6 511 486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7"/>
    <w:bookmarkStart w:name="z41"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045"/>
        <w:gridCol w:w="1315"/>
        <w:gridCol w:w="893"/>
        <w:gridCol w:w="894"/>
        <w:gridCol w:w="1397"/>
        <w:gridCol w:w="890"/>
        <w:gridCol w:w="892"/>
        <w:gridCol w:w="892"/>
        <w:gridCol w:w="1093"/>
      </w:tblGrid>
      <w:tr>
        <w:trPr>
          <w:trHeight w:val="9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«Балық ресурстарын мемлекеттiк есепке алу және оның кадастры»</w:t>
            </w:r>
          </w:p>
        </w:tc>
      </w:tr>
      <w:tr>
        <w:trPr>
          <w:trHeight w:val="66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айдындарының және/немесе учаскелерiнiң балық өнiмдiлiгiн анықтау, биологиялық негiздемелердi әзiрлеу, халықаралық, республикалық және жергiлiктi маңызы бар су айдындарында және резервтiк қорларда оңтайлы балық аулауды анықтау. Каспий теңiзiнiң қазақстандық бөлiгi биологиялық ресурстарының жай-күйiн бағалау жөнiндегi кешендi теңiздiк зерттеулердi жүргiзу.</w:t>
            </w:r>
          </w:p>
        </w:tc>
      </w:tr>
      <w:tr>
        <w:trPr>
          <w:trHeight w:val="120" w:hRule="atLeast"/>
        </w:trPr>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 көрсету</w:t>
            </w:r>
          </w:p>
        </w:tc>
      </w:tr>
      <w:tr>
        <w:trPr>
          <w:trHeight w:val="180" w:hRule="atLeast"/>
        </w:trPr>
        <w:tc>
          <w:tcPr>
            <w:tcW w:w="0" w:type="auto"/>
            <w:vMerge/>
            <w:tcBorders>
              <w:top w:val="nil"/>
              <w:left w:val="single" w:color="cfcfcf" w:sz="5"/>
              <w:bottom w:val="single" w:color="cfcfcf" w:sz="5"/>
              <w:right w:val="single" w:color="cfcfcf" w:sz="5"/>
            </w:tcBorders>
          </w:tc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 балық аулаудың биологиялық негiздемелерiн анықтау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теңiзiнiң қазақстандық бөлiгiнде биологиялық ресурстардың жай-күйiн бағалау бойынша кешендiк теңiз зерттеулер саны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су айдындарының мемлекеттiк есеппен және мониторингпен қамту саны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су айдындарын мемлекеттiк есеппен және мониторингпен қамту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және республикалық маңызы бар су айдындарының мемлекеттiк есеппен және мониторингпен қамту құны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су айдындарын мемлекеттiк есеппен және мониторингпен қамту құны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 айдынын зерттеудiң орташа шығыны:</w:t>
            </w:r>
            <w:r>
              <w:br/>
            </w:r>
            <w:r>
              <w:rPr>
                <w:rFonts w:ascii="Times New Roman"/>
                <w:b w:val="false"/>
                <w:i w:val="false"/>
                <w:color w:val="000000"/>
                <w:sz w:val="20"/>
              </w:rPr>
              <w:t>
</w:t>
            </w:r>
            <w:r>
              <w:rPr>
                <w:rFonts w:ascii="Times New Roman"/>
                <w:b w:val="false"/>
                <w:i w:val="false"/>
                <w:color w:val="000000"/>
                <w:sz w:val="20"/>
              </w:rPr>
              <w:t>- халықаралық және республикалық маңызы бар</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13 307,9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13 809,7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9 227,8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10 024,2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маңызы бар</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119 771,7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124 286,9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141 964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150 834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8"/>
    <w:bookmarkStart w:name="z42"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043"/>
        <w:gridCol w:w="1333"/>
        <w:gridCol w:w="933"/>
        <w:gridCol w:w="1113"/>
        <w:gridCol w:w="1473"/>
        <w:gridCol w:w="933"/>
        <w:gridCol w:w="1113"/>
        <w:gridCol w:w="1113"/>
        <w:gridCol w:w="1233"/>
      </w:tblGrid>
      <w:tr>
        <w:trPr>
          <w:trHeight w:val="10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«Балық ресурстарын молайту»</w:t>
            </w:r>
          </w:p>
        </w:tc>
      </w:tr>
      <w:tr>
        <w:trPr>
          <w:trHeight w:val="52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балық түрлерi шабақтарының өсiмiн молайту.</w:t>
            </w:r>
            <w:r>
              <w:br/>
            </w:r>
            <w:r>
              <w:rPr>
                <w:rFonts w:ascii="Times New Roman"/>
                <w:b w:val="false"/>
                <w:i w:val="false"/>
                <w:color w:val="000000"/>
                <w:sz w:val="20"/>
              </w:rPr>
              <w:t>
</w:t>
            </w:r>
            <w:r>
              <w:rPr>
                <w:rFonts w:ascii="Times New Roman"/>
                <w:b w:val="false"/>
                <w:i w:val="false"/>
                <w:color w:val="000000"/>
                <w:sz w:val="20"/>
              </w:rPr>
              <w:t>Түбiн тереңдету (мелиоративтiк) жұмыстары арқылы балықтардың уылдырық шашатын жерлерге өтуiн және олардың қалпына келуін қамтамасыз ету.</w:t>
            </w:r>
          </w:p>
        </w:tc>
      </w:tr>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айдындарына балық шабақтарын жiберу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Мелиоративтiк (түбiн тереңдету) жұмыстар жүргiзу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мелиорациялауды жүргiзу арқылы қалпына келтiрiлген каналдардың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айдындарына балық жiберуден балық запасын ұлғайту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w:t>
            </w:r>
            <w:r>
              <w:rPr>
                <w:rFonts w:ascii="Times New Roman"/>
                <w:b w:val="false"/>
                <w:i w:val="false"/>
                <w:color w:val="000000"/>
                <w:sz w:val="20"/>
              </w:rPr>
              <w:t>- 1 балық шабығын өсiруге</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жүретiн каналды қалпына келтiруге жұмсалатын орташа шығындар</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63 766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310 921,3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727 752,8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873 251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803 546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503 546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9"/>
    <w:bookmarkStart w:name="z43"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375"/>
        <w:gridCol w:w="1033"/>
        <w:gridCol w:w="973"/>
        <w:gridCol w:w="973"/>
        <w:gridCol w:w="1313"/>
        <w:gridCol w:w="793"/>
        <w:gridCol w:w="997"/>
        <w:gridCol w:w="997"/>
        <w:gridCol w:w="973"/>
      </w:tblGrid>
      <w:tr>
        <w:trPr>
          <w:trHeight w:val="1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«Ауыл шаруашылығын қолдауға берiлетiн несие бойынша сыйақы ставкасын өтеу»</w:t>
            </w:r>
          </w:p>
        </w:tc>
      </w:tr>
      <w:tr>
        <w:trPr>
          <w:trHeight w:val="52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Қазақстан Республикасы Үкiметiнiң қаулысымен бекiтiлген Ауыл шаруашылығын қолдауға берiлетiн кредиттер бойынша сыйақы ставкасын субсидиялау қағидасына сәйкес ауыл шаруашылығы өнiмiн қайта өңдейтiн және тамақ өнiмдерiн өндiретiн кәсiпорындарға қаржы институттары беретiн кредиттер мен лизинг бойынша сыйақы ставкасын төлеуге жұмсалған шығындарының бiр бөлiгiн өтеу</w:t>
            </w:r>
          </w:p>
        </w:tc>
      </w:tr>
      <w:tr>
        <w:trPr>
          <w:trHeight w:val="21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қаражатын толықтыруға қаржы институттары беретiн кредиттер бойынша субсидияларды алу үшiн бағдарламаны iске асыруға қатысқан ауыл шаруашылығы өнiмiн қайта өңдеу жөнiндегi кәсiпорындарының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алған кәсiпорындардың республика бойынша қайта өңдейтiн кәсiпорындардың жалпы санына үлесi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теңге бюджет субсидиясына қаржы институттарынан тартылған арзандатылған кредиттердiң сомасы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2 299 965,8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4 971 641,3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0"/>
    <w:bookmarkStart w:name="z44"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383"/>
        <w:gridCol w:w="1213"/>
        <w:gridCol w:w="913"/>
        <w:gridCol w:w="913"/>
        <w:gridCol w:w="1333"/>
        <w:gridCol w:w="913"/>
        <w:gridCol w:w="753"/>
        <w:gridCol w:w="913"/>
        <w:gridCol w:w="1073"/>
      </w:tblGrid>
      <w:tr>
        <w:trPr>
          <w:trHeight w:val="1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«Ерекше қорғалатын табиғи аумақтарды сақтау мен дамытуды қамтамасыз ету»</w:t>
            </w:r>
          </w:p>
        </w:tc>
      </w:tr>
      <w:tr>
        <w:trPr>
          <w:trHeight w:val="24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табиғат қорғау мекемелерiн ұстау арқылы мемлекеттiк табиғи-қорықтық және орман қоры объектiлерiн қорғау, олардың жұмыс iстеуiн қамтамасыз ету және дамыту</w:t>
            </w:r>
          </w:p>
        </w:tc>
      </w:tr>
      <w:tr>
        <w:trPr>
          <w:trHeight w:val="36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 көрсету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мекемелерiнiң мемлекеттiк инспекторларын ұстау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өрт күзетшiлерiн ұстау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сөндiру-химиялық станцияларды ұстау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Минералдандырылған жолақтар құру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Минералдандырылған жолақтарға күтiм жасау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отырғызу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орман шаруашылығы оқушыларының орташа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аумақтарда республиканың биологиялық алуантүрлiлiгiн сақтау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аумақтардың 1 гектарын сақтауға жұмсалатын орташа шығындар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орман шаруашылығының 1 оқушысына жұмсалатын орташа шығындар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3 561 662,1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3 715 558,4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4 493 846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6 152 161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5 481 713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5 464 430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1"/>
    <w:bookmarkStart w:name="z45"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403"/>
        <w:gridCol w:w="1473"/>
        <w:gridCol w:w="933"/>
        <w:gridCol w:w="933"/>
        <w:gridCol w:w="1233"/>
        <w:gridCol w:w="933"/>
        <w:gridCol w:w="753"/>
        <w:gridCol w:w="753"/>
        <w:gridCol w:w="1053"/>
      </w:tblGrid>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«Нұра және Есiл өзендерi бассейнiнiң қоршаған ортасын оңалту және басқару»</w:t>
            </w:r>
          </w:p>
        </w:tc>
      </w:tr>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Өзендi және оған iргелес аудандарды сынаппен күрделi ластанудан тазарту жолымен Нұра өзенi бассейнiнiң аумағында тұратын халықтың тұрмыс деңгейiн арттыру, бұл жергiлiктi су пайдаланушылардың өсiп жатқан мұқтаждығын қанағаттандыру үшiн қауiпсiз, тиiмдi, неғұрлым шығынсыз баламалы сумен қамтамасыз ету көзiне әкеледi, сондай-ақ:</w:t>
            </w:r>
            <w:r>
              <w:br/>
            </w:r>
            <w:r>
              <w:rPr>
                <w:rFonts w:ascii="Times New Roman"/>
                <w:b w:val="false"/>
                <w:i w:val="false"/>
                <w:color w:val="000000"/>
                <w:sz w:val="20"/>
              </w:rPr>
              <w:t>
</w:t>
            </w:r>
            <w:r>
              <w:rPr>
                <w:rFonts w:ascii="Times New Roman"/>
                <w:b w:val="false"/>
                <w:i w:val="false"/>
                <w:color w:val="000000"/>
                <w:sz w:val="20"/>
              </w:rPr>
              <w:t>1) жоба аумағында судағы, ауадағы, топырақтағы сынаптың шоғырлануын төмендету (3 000 ШЖБШ-дан ШЖБШ-ға дейiн);</w:t>
            </w:r>
            <w:r>
              <w:br/>
            </w:r>
            <w:r>
              <w:rPr>
                <w:rFonts w:ascii="Times New Roman"/>
                <w:b w:val="false"/>
                <w:i w:val="false"/>
                <w:color w:val="000000"/>
                <w:sz w:val="20"/>
              </w:rPr>
              <w:t>
</w:t>
            </w:r>
            <w:r>
              <w:rPr>
                <w:rFonts w:ascii="Times New Roman"/>
                <w:b w:val="false"/>
                <w:i w:val="false"/>
                <w:color w:val="000000"/>
                <w:sz w:val="20"/>
              </w:rPr>
              <w:t>2) жоба көлемiн реттеу мүмкiндiгiне дейiн Ынтымақ су қоймасын қайта қалпына келтiру (240 млн. м</w:t>
            </w:r>
            <w:r>
              <w:rPr>
                <w:rFonts w:ascii="Times New Roman"/>
                <w:b w:val="false"/>
                <w:i w:val="false"/>
                <w:color w:val="000000"/>
                <w:vertAlign w:val="superscript"/>
              </w:rPr>
              <w:t>3</w:t>
            </w:r>
            <w:r>
              <w:rPr>
                <w:rFonts w:ascii="Times New Roman"/>
                <w:b w:val="false"/>
                <w:i w:val="false"/>
                <w:color w:val="000000"/>
                <w:sz w:val="20"/>
              </w:rPr>
              <w:t>, қазiргi уақытта орташа жылдық реттелмейтiн көлемi – 40 млн. 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 Нұра өзенiндегi 17 гидрологиялық бекеттi және Қарағанды облысының 4 зертханасын техникалық жабдықтау жолымен өзенде су тасқынын басқару үшiн және жағдайды экологиялық сауықтыру мақсатында бақылауды қайта жаңғыртады.</w:t>
            </w:r>
          </w:p>
        </w:tc>
      </w:tr>
      <w:tr>
        <w:trPr>
          <w:trHeight w:val="15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 қалдықтарын көмуге арналған полигон салу бойынша құрылыс жұмыстарының жоспарланған көлемiн орындау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көлемi (м</w:t>
            </w:r>
            <w:r>
              <w:rPr>
                <w:rFonts w:ascii="Times New Roman"/>
                <w:b w:val="false"/>
                <w:i w:val="false"/>
                <w:color w:val="000000"/>
                <w:vertAlign w:val="superscript"/>
              </w:rPr>
              <w:t>3</w:t>
            </w: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су қоймасын қайта жаңарту бойынша құрылыс жұмыстарының жоспарланған көлемiн орындау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арнасын және Жаур батпағын тазарту бойынша құрылыс жұмыстарының жоспарланған көлемiн орындау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көлемi (м</w:t>
            </w:r>
            <w:r>
              <w:rPr>
                <w:rFonts w:ascii="Times New Roman"/>
                <w:b w:val="false"/>
                <w:i w:val="false"/>
                <w:color w:val="000000"/>
                <w:vertAlign w:val="superscript"/>
              </w:rPr>
              <w:t>3</w:t>
            </w: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98 692,8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324 747,2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Кемiстiк кезеңі бойынша сақтандыру ұсталымдарын төлеу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Ауадағы, судағы, топырақтағы сынап құрамының деңгейi (шектi жол берiлген шоғырлану деңгейi – 2,1 мг/кг)</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қоймасының көлемi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сынап қалдықтарын көму құны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су қоймасын қайта жаңартудың орташа құны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2 340 181,1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2 847 449,5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1 384 957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2 437 830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2"/>
    <w:bookmarkStart w:name="z46"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763"/>
        <w:gridCol w:w="1573"/>
        <w:gridCol w:w="753"/>
        <w:gridCol w:w="753"/>
        <w:gridCol w:w="1233"/>
        <w:gridCol w:w="753"/>
        <w:gridCol w:w="753"/>
        <w:gridCol w:w="753"/>
        <w:gridCol w:w="1073"/>
      </w:tblGrid>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«Агроөнеркәсiптiк кешенi саласындағы қолданбалы ғылыми зерттеулер»</w:t>
            </w:r>
          </w:p>
        </w:tc>
      </w:tr>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Егiншiлiк және өсiмдiк шаруашылығы, өсiмдiктердi қорғау және карантин, су, орман, балық шаруашылықтары, мал шаруашылығы, ветеринария, механикаландыру, ауыл шаруашылығы өнiмiн қайта өңдеу және сақтау, АӨК экономикасы және ауылдық аумақтарды дамыту салаларындағы бәсекеге қабiлеттi ғылыми-техникалық өнiмдердi ауыл шаруашылығы өндiрiсiне енгiзу үшiн әзiрлеу</w:t>
            </w:r>
          </w:p>
        </w:tc>
      </w:tr>
      <w:tr>
        <w:trPr>
          <w:trHeight w:val="15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 көрсету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басым бағыттары бойынша ғылыми-зерттеу және тәжiрибе-конструкторлық жұмыстарын жүргiзу, оның iшiнде: егiншiлiк, өсiмдiк шаруашылығы, өсiмдiктердi қорғау және карантин, су және орман шаруашылықтары, ауыл шаруашылығы өнiмiн қайта өңдеу және сақтау, мал шаруашылығы және ветеринарлық медицина, ауыл шаруашылығын механикаландыру, ауыл шаруашылығы экономикасы салаларында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ауыл шаруашылығы және басқа да дақылдардың жаңа сорттары мен гибридтерiн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 биотехнологиялық, биохимиялық, физиологиялық және басқа да әдiстердi қолдана отырып, ауыл шаруашылығы малдардың, құстардың, балықтардың, аралардың тұқымдарын, типтерiн және желiлерiн, микроағзалардың штаммдарын шығару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Егiншiлiктегi, өсiмдiктердi қорғаудағы және карантиндегi, орман, су және балық шаруашылықтарындағы, мал шаруашылығындағы, ауыл шаруашылығын механикаландырудағы және электрлендiрудегi, ауыл шаруашылығы өнiмiн қайта өңдеудегi және сақтаудағы технологиялар жөнiнде ұсынымдар әзiрлеу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үшiн емдеу препараттары мен вакциналарын жасау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салалары үшiн машина мен жабдықтардың жаңа үлгiлерiне техникалық құжаттама әзiрлеу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құжаттарын алу:</w:t>
            </w:r>
            <w:r>
              <w:br/>
            </w:r>
            <w:r>
              <w:rPr>
                <w:rFonts w:ascii="Times New Roman"/>
                <w:b w:val="false"/>
                <w:i w:val="false"/>
                <w:color w:val="000000"/>
                <w:sz w:val="20"/>
              </w:rPr>
              <w:t>
</w:t>
            </w:r>
            <w:r>
              <w:rPr>
                <w:rFonts w:ascii="Times New Roman"/>
                <w:b w:val="false"/>
                <w:i w:val="false"/>
                <w:color w:val="000000"/>
                <w:sz w:val="20"/>
              </w:rPr>
              <w:t>өнертабысқа патенттер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инновациялық патенттер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жетiстiктерге патенттер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Дәндi дақылдарының жалпы егiс алаңындағы отандық селекция сорттары егiлген дәндi дақылдардың егiс алаңдарының үлесi</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АӨК-ге ресурс- және энергия үнемдеушi экологиялық қауiпсiздiк технологияларды енгiзу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құжаттарына берiлген өтiнiмдер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Басылып шығарылған кiтаптар, жинақтар, ұсынымдар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ғылыми мақалалар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шетелдiк басылымдарда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жұмсалатын орташа шығындар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2 704 683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2 800 921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3 213 434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End w:id="33"/>
    <w:bookmarkStart w:name="z93"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1869"/>
        <w:gridCol w:w="935"/>
        <w:gridCol w:w="1558"/>
        <w:gridCol w:w="935"/>
        <w:gridCol w:w="1090"/>
        <w:gridCol w:w="1402"/>
        <w:gridCol w:w="779"/>
        <w:gridCol w:w="779"/>
        <w:gridCol w:w="936"/>
        <w:gridCol w:w="1248"/>
      </w:tblGrid>
      <w:tr>
        <w:trPr>
          <w:trHeight w:val="285"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«Агроөнеркәсiптiк кешендi дамытуды ынталандыру жөнiндегi мемлекеттiк саясатты iске асыру үшiн «ҚазАгро» ұлттық басқарушы холдингi» АҚ жарғылық капиталын ұлғайту»</w:t>
            </w:r>
          </w:p>
        </w:tc>
      </w:tr>
      <w:tr>
        <w:trPr>
          <w:trHeight w:val="285"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басқарушы холдингi» АҚ-тың мынадай iс-шаралар жүргiзуi:</w:t>
            </w:r>
            <w:r>
              <w:br/>
            </w:r>
            <w:r>
              <w:rPr>
                <w:rFonts w:ascii="Times New Roman"/>
                <w:b w:val="false"/>
                <w:i w:val="false"/>
                <w:color w:val="000000"/>
                <w:sz w:val="20"/>
              </w:rPr>
              <w:t>
</w:t>
            </w:r>
            <w:r>
              <w:rPr>
                <w:rFonts w:ascii="Times New Roman"/>
                <w:b w:val="false"/>
                <w:i w:val="false"/>
                <w:color w:val="000000"/>
                <w:sz w:val="20"/>
              </w:rPr>
              <w:t>1. Ауыл шаруашылығы өнiмдерiн өндiру мен қайта өңдеудi арттыру үшiн кредиттiк серiктестер жүйесi арқылы ауыл шаруашылығы тауар өндiрушiлерiне кредит беру;</w:t>
            </w:r>
            <w:r>
              <w:br/>
            </w:r>
            <w:r>
              <w:rPr>
                <w:rFonts w:ascii="Times New Roman"/>
                <w:b w:val="false"/>
                <w:i w:val="false"/>
                <w:color w:val="000000"/>
                <w:sz w:val="20"/>
              </w:rPr>
              <w:t>
</w:t>
            </w:r>
            <w:r>
              <w:rPr>
                <w:rFonts w:ascii="Times New Roman"/>
                <w:b w:val="false"/>
                <w:i w:val="false"/>
                <w:color w:val="000000"/>
                <w:sz w:val="20"/>
              </w:rPr>
              <w:t>2. Ауыл шаруашылығы өнiмдерiн бiрлесiп өндiрудi, дайындауды, өткiзудi, қайта өңдеудi, сақтауды, тасымалдауды жүргiзу және тауарлық-материалдық құндылықтармен жабдықтау бойынша ауыл шаруашылығы тауар өндiрушiлерi бiрлестiктерiне және ауыл тұрғындарына кредит беру;</w:t>
            </w:r>
            <w:r>
              <w:br/>
            </w:r>
            <w:r>
              <w:rPr>
                <w:rFonts w:ascii="Times New Roman"/>
                <w:b w:val="false"/>
                <w:i w:val="false"/>
                <w:color w:val="000000"/>
                <w:sz w:val="20"/>
              </w:rPr>
              <w:t>
</w:t>
            </w:r>
            <w:r>
              <w:rPr>
                <w:rFonts w:ascii="Times New Roman"/>
                <w:b w:val="false"/>
                <w:i w:val="false"/>
                <w:color w:val="000000"/>
                <w:sz w:val="20"/>
              </w:rPr>
              <w:t>3. Ауылдық жерде ауыл шаруашылығына жатпайтын кәсiпкерлiк қызмет түрлерiне кредит беру;</w:t>
            </w:r>
            <w:r>
              <w:br/>
            </w:r>
            <w:r>
              <w:rPr>
                <w:rFonts w:ascii="Times New Roman"/>
                <w:b w:val="false"/>
                <w:i w:val="false"/>
                <w:color w:val="000000"/>
                <w:sz w:val="20"/>
              </w:rPr>
              <w:t>
</w:t>
            </w:r>
            <w:r>
              <w:rPr>
                <w:rFonts w:ascii="Times New Roman"/>
                <w:b w:val="false"/>
                <w:i w:val="false"/>
                <w:color w:val="000000"/>
                <w:sz w:val="20"/>
              </w:rPr>
              <w:t>4. Ауыл шаруашылығы шикiзатын қайта өңдеу және тамақ өнiмдерiн өндiру кәсiпорындарына кредит беру;</w:t>
            </w:r>
            <w:r>
              <w:br/>
            </w:r>
            <w:r>
              <w:rPr>
                <w:rFonts w:ascii="Times New Roman"/>
                <w:b w:val="false"/>
                <w:i w:val="false"/>
                <w:color w:val="000000"/>
                <w:sz w:val="20"/>
              </w:rPr>
              <w:t>
</w:t>
            </w:r>
            <w:r>
              <w:rPr>
                <w:rFonts w:ascii="Times New Roman"/>
                <w:b w:val="false"/>
                <w:i w:val="false"/>
                <w:color w:val="000000"/>
                <w:sz w:val="20"/>
              </w:rPr>
              <w:t>5. Мал шаруашылығын дамытуға шаруа-фермер қожалықтарына кредит беру;</w:t>
            </w:r>
            <w:r>
              <w:br/>
            </w:r>
            <w:r>
              <w:rPr>
                <w:rFonts w:ascii="Times New Roman"/>
                <w:b w:val="false"/>
                <w:i w:val="false"/>
                <w:color w:val="000000"/>
                <w:sz w:val="20"/>
              </w:rPr>
              <w:t>
</w:t>
            </w:r>
            <w:r>
              <w:rPr>
                <w:rFonts w:ascii="Times New Roman"/>
                <w:b w:val="false"/>
                <w:i w:val="false"/>
                <w:color w:val="000000"/>
                <w:sz w:val="20"/>
              </w:rPr>
              <w:t>6. Ауыл шаруашылығы техникасын, ауыл шаруашылығы өнiмдерiн тасымалдауға арналған көлiк құралдарын сатып алуды қаржыландыру, сондай-ақ ауыл шаруашылығы техникасын, ауыл шаруашылығы өнiмдерiн тасымалдауға арналған көлiк құралдарын сатып алумен, жеткiзумен және жұмыс қалпына келтiрумен тiкелей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7. Асыл тұқымды ауыл шаруашылығы малдарын сатып алуды қаржыландыру, сондай-ақ асыл тұқымды ауыл шаруашылығы малдарын сатып алумен және жеткiзумен тiкелей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8. Технологиялық жабдықты және арнаулы техниканы сатып алуды қаржыландыру, сондай-ақ технологиялық жабдықты және арнаулы техниканы сатып алумен, жеткiзумен және жұмыс қалпына келтiрумен тiкелей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9. Ауыл шаруашылығы және балық өнiмдерiн қайта өңдеу жабдығын сатып алуды қаржыландыру, сондай-ақ ауыл шаруашылығы және балық өнiмдерiн қайта өңдеу жабдығын сатып алумен, жеткiзумен және жұмыс қалпына келтiрумен тiкелей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10. Мақтаның сортты тұқымдық материалын өндiру зауытын салу;</w:t>
            </w:r>
            <w:r>
              <w:br/>
            </w:r>
            <w:r>
              <w:rPr>
                <w:rFonts w:ascii="Times New Roman"/>
                <w:b w:val="false"/>
                <w:i w:val="false"/>
                <w:color w:val="000000"/>
                <w:sz w:val="20"/>
              </w:rPr>
              <w:t>
</w:t>
            </w:r>
            <w:r>
              <w:rPr>
                <w:rFonts w:ascii="Times New Roman"/>
                <w:b w:val="false"/>
                <w:i w:val="false"/>
                <w:color w:val="000000"/>
                <w:sz w:val="20"/>
              </w:rPr>
              <w:t>11. Ауыл шаруашылығы тауар өндiрушiлерiн көктемгi егiс және егiн жинау жұмыстарын және дәндi дақылдардың шығымдылығын арттыру жөнiндегi iс-шараларды өткiзу бойынша қаржыландыру (оның iшiнде кредит беру арқылы);</w:t>
            </w:r>
            <w:r>
              <w:br/>
            </w:r>
            <w:r>
              <w:rPr>
                <w:rFonts w:ascii="Times New Roman"/>
                <w:b w:val="false"/>
                <w:i w:val="false"/>
                <w:color w:val="000000"/>
                <w:sz w:val="20"/>
              </w:rPr>
              <w:t>
</w:t>
            </w:r>
            <w:r>
              <w:rPr>
                <w:rFonts w:ascii="Times New Roman"/>
                <w:b w:val="false"/>
                <w:i w:val="false"/>
                <w:color w:val="000000"/>
                <w:sz w:val="20"/>
              </w:rPr>
              <w:t>12. Нан-тоқаш өнiмдерiне бағаны тұрақтандыру мақсатында елдiң iшкi нарығын қамтамасыз ету үшiн 2010 жылғы өнiм астығын сатып алу жөнiндегi iс-шаралар;</w:t>
            </w:r>
            <w:r>
              <w:br/>
            </w:r>
            <w:r>
              <w:rPr>
                <w:rFonts w:ascii="Times New Roman"/>
                <w:b w:val="false"/>
                <w:i w:val="false"/>
                <w:color w:val="000000"/>
                <w:sz w:val="20"/>
              </w:rPr>
              <w:t>
</w:t>
            </w:r>
            <w:r>
              <w:rPr>
                <w:rFonts w:ascii="Times New Roman"/>
                <w:b w:val="false"/>
                <w:i w:val="false"/>
                <w:color w:val="000000"/>
                <w:sz w:val="20"/>
              </w:rPr>
              <w:t>13. Ауыл шаруашылығы өнiмдерiнiң көтерме базарын (өңiрлiк терминалдарымен) салу;</w:t>
            </w:r>
            <w:r>
              <w:br/>
            </w:r>
            <w:r>
              <w:rPr>
                <w:rFonts w:ascii="Times New Roman"/>
                <w:b w:val="false"/>
                <w:i w:val="false"/>
                <w:color w:val="000000"/>
                <w:sz w:val="20"/>
              </w:rPr>
              <w:t>
</w:t>
            </w:r>
            <w:r>
              <w:rPr>
                <w:rFonts w:ascii="Times New Roman"/>
                <w:b w:val="false"/>
                <w:i w:val="false"/>
                <w:color w:val="000000"/>
                <w:sz w:val="20"/>
              </w:rPr>
              <w:t>14. Елдiң оңтүстiк өңiрлерiнде тамшылатып суару технологияларын қолдана отырып жемiс-көкөнiс дақылдарын өндiрудi және қайта өңдеудi, сондай-ақ iлеспе өндiрiстi дамыту;</w:t>
            </w:r>
            <w:r>
              <w:br/>
            </w:r>
            <w:r>
              <w:rPr>
                <w:rFonts w:ascii="Times New Roman"/>
                <w:b w:val="false"/>
                <w:i w:val="false"/>
                <w:color w:val="000000"/>
                <w:sz w:val="20"/>
              </w:rPr>
              <w:t>
</w:t>
            </w:r>
            <w:r>
              <w:rPr>
                <w:rFonts w:ascii="Times New Roman"/>
                <w:b w:val="false"/>
                <w:i w:val="false"/>
                <w:color w:val="000000"/>
                <w:sz w:val="20"/>
              </w:rPr>
              <w:t>15. Астық сапасын арттыру жөнiндегi iс-шараларды қаржыландыру, оның iшiнде сатып алу арқылы;</w:t>
            </w:r>
            <w:r>
              <w:br/>
            </w:r>
            <w:r>
              <w:rPr>
                <w:rFonts w:ascii="Times New Roman"/>
                <w:b w:val="false"/>
                <w:i w:val="false"/>
                <w:color w:val="000000"/>
                <w:sz w:val="20"/>
              </w:rPr>
              <w:t>
</w:t>
            </w:r>
            <w:r>
              <w:rPr>
                <w:rFonts w:ascii="Times New Roman"/>
                <w:b w:val="false"/>
                <w:i w:val="false"/>
                <w:color w:val="000000"/>
                <w:sz w:val="20"/>
              </w:rPr>
              <w:t>16. Астана қаласының азық-түлiк белдеуi шеңберiнде жемiс-көкөнiс дақылдары өндiрiсiн дамыту;</w:t>
            </w:r>
            <w:r>
              <w:br/>
            </w:r>
            <w:r>
              <w:rPr>
                <w:rFonts w:ascii="Times New Roman"/>
                <w:b w:val="false"/>
                <w:i w:val="false"/>
                <w:color w:val="000000"/>
                <w:sz w:val="20"/>
              </w:rPr>
              <w:t>
</w:t>
            </w:r>
            <w:r>
              <w:rPr>
                <w:rFonts w:ascii="Times New Roman"/>
                <w:b w:val="false"/>
                <w:i w:val="false"/>
                <w:color w:val="000000"/>
                <w:sz w:val="20"/>
              </w:rPr>
              <w:t>17. Импорт алмастырушы мал шаруашылығы өнiмдерiн сатып алуды, өндiрудi, мал шаруашылығы өнiмдерiн және оларды қайта өңдеу өнiмдерiн iшкi және сыртқы нарықтарда қайта өңдеудi, тасымалдауды, сақтауды және өткiзудi ұйымдастыру және жүргiзу;</w:t>
            </w:r>
            <w:r>
              <w:br/>
            </w:r>
            <w:r>
              <w:rPr>
                <w:rFonts w:ascii="Times New Roman"/>
                <w:b w:val="false"/>
                <w:i w:val="false"/>
                <w:color w:val="000000"/>
                <w:sz w:val="20"/>
              </w:rPr>
              <w:t>
</w:t>
            </w:r>
            <w:r>
              <w:rPr>
                <w:rFonts w:ascii="Times New Roman"/>
                <w:b w:val="false"/>
                <w:i w:val="false"/>
                <w:color w:val="000000"/>
                <w:sz w:val="20"/>
              </w:rPr>
              <w:t>18. Қарқынды мал шаруашылығын дамыту, оның iшiнде мал шаруашылығының дәстүрлi бағыттарын дамыту;</w:t>
            </w:r>
            <w:r>
              <w:br/>
            </w:r>
            <w:r>
              <w:rPr>
                <w:rFonts w:ascii="Times New Roman"/>
                <w:b w:val="false"/>
                <w:i w:val="false"/>
                <w:color w:val="000000"/>
                <w:sz w:val="20"/>
              </w:rPr>
              <w:t>
</w:t>
            </w:r>
            <w:r>
              <w:rPr>
                <w:rFonts w:ascii="Times New Roman"/>
                <w:b w:val="false"/>
                <w:i w:val="false"/>
                <w:color w:val="000000"/>
                <w:sz w:val="20"/>
              </w:rPr>
              <w:t>19. Астық қолхаттары бойынша мiндеттемелердiң орындалуына кепiлдiк беру жүйесiн дамыту және тұрақтылығын қамтамасыз ету;</w:t>
            </w:r>
            <w:r>
              <w:br/>
            </w:r>
            <w:r>
              <w:rPr>
                <w:rFonts w:ascii="Times New Roman"/>
                <w:b w:val="false"/>
                <w:i w:val="false"/>
                <w:color w:val="000000"/>
                <w:sz w:val="20"/>
              </w:rPr>
              <w:t>
</w:t>
            </w:r>
            <w:r>
              <w:rPr>
                <w:rFonts w:ascii="Times New Roman"/>
                <w:b w:val="false"/>
                <w:i w:val="false"/>
                <w:color w:val="000000"/>
                <w:sz w:val="20"/>
              </w:rPr>
              <w:t>20. Ауыл халқына және ауыл шаруашылығы тауарын өндiрушiлерiне шағын кредит беру;</w:t>
            </w:r>
            <w:r>
              <w:br/>
            </w:r>
            <w:r>
              <w:rPr>
                <w:rFonts w:ascii="Times New Roman"/>
                <w:b w:val="false"/>
                <w:i w:val="false"/>
                <w:color w:val="000000"/>
                <w:sz w:val="20"/>
              </w:rPr>
              <w:t>
</w:t>
            </w:r>
            <w:r>
              <w:rPr>
                <w:rFonts w:ascii="Times New Roman"/>
                <w:b w:val="false"/>
                <w:i w:val="false"/>
                <w:color w:val="000000"/>
                <w:sz w:val="20"/>
              </w:rPr>
              <w:t>21. Ауыл халқына және ауыл шаруашылығы тауар өндiрушiлерiне одан әрi шағын кредит беру үшiн шағын кредит ұйымдарына кредит беру;</w:t>
            </w:r>
            <w:r>
              <w:br/>
            </w:r>
            <w:r>
              <w:rPr>
                <w:rFonts w:ascii="Times New Roman"/>
                <w:b w:val="false"/>
                <w:i w:val="false"/>
                <w:color w:val="000000"/>
                <w:sz w:val="20"/>
              </w:rPr>
              <w:t>
</w:t>
            </w:r>
            <w:r>
              <w:rPr>
                <w:rFonts w:ascii="Times New Roman"/>
                <w:b w:val="false"/>
                <w:i w:val="false"/>
                <w:color w:val="000000"/>
                <w:sz w:val="20"/>
              </w:rPr>
              <w:t>22. Шағын кредит беру ұйымдарын қолдау орталығын құру;</w:t>
            </w:r>
            <w:r>
              <w:br/>
            </w:r>
            <w:r>
              <w:rPr>
                <w:rFonts w:ascii="Times New Roman"/>
                <w:b w:val="false"/>
                <w:i w:val="false"/>
                <w:color w:val="000000"/>
                <w:sz w:val="20"/>
              </w:rPr>
              <w:t>
</w:t>
            </w:r>
            <w:r>
              <w:rPr>
                <w:rFonts w:ascii="Times New Roman"/>
                <w:b w:val="false"/>
                <w:i w:val="false"/>
                <w:color w:val="000000"/>
                <w:sz w:val="20"/>
              </w:rPr>
              <w:t>23. Ауыл шаруашылығы тауар өндiрушiлерiне мал шаруашылығын дамытуға кредит беру;</w:t>
            </w:r>
            <w:r>
              <w:br/>
            </w:r>
            <w:r>
              <w:rPr>
                <w:rFonts w:ascii="Times New Roman"/>
                <w:b w:val="false"/>
                <w:i w:val="false"/>
                <w:color w:val="000000"/>
                <w:sz w:val="20"/>
              </w:rPr>
              <w:t>
</w:t>
            </w:r>
            <w:r>
              <w:rPr>
                <w:rFonts w:ascii="Times New Roman"/>
                <w:b w:val="false"/>
                <w:i w:val="false"/>
                <w:color w:val="000000"/>
                <w:sz w:val="20"/>
              </w:rPr>
              <w:t>24. Ауыл шаруашылығы тауар өндiрушiлерiне мал шаруашылығын дамытуға одан әрi кредит беру үшiн шағын кредит ұйымдарына кредит беру.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 тәсiлiне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өнiмдерiн өндiру мен қайта өңдеудi арттыру үшiн кредиттiк серiктестер жүйесi арқылы ауыл шаруашылығы тауар өндiрушiлерiне кредит беру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өндiрушiлерiне әрi қарай кредит беру үшiн кредиттiк ресурстармен қамтамасыз етiлген кредиттiк серiктестiктердiң орташа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Қаржыландырылған кредиттiк серiктестiктердегi қатысушылардың орташа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шаруашылығы өнiмдерiн бiрлесiп өндiрудi, дайындауды, өткiзудi, қайта өңдеудi, сақтауды, тасымалдауды жүргiзу және тауарлық-материалдық құндылықтармен жабдықтау бойынша ауыл шаруашылығы тауар өндiрушiлерi бiрлестiктерiне (бұдан әрi – Бiрлестiктер) және ауыл тұрғындарына кредит беру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ресурстармен қамтамасыз етiлген Бiрлестiктердiң орташа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АШТӨ Бiрлестiктерiнiң орташа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Бiрлестiкке бөлiнген кредиттiң орташа мөлшерi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Ауылдық жерде ауыл шаруашылығына жатпайтын кәсiпкерлiк қызмет түрлерiне (бұдан әрi – АШЖБ) кредит беру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АШЖБ кредит беру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АШЖБ кредит беру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 шаруашылығы шикiзатын қайта өңдеу және тамақ өнiмдерiн өндiруге қаржыландырылған кәсiпорындардың орташа саны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өнiмiн қайта өңдеудi дамыту және азық-түлiк өнiмдерiн өңдеу мақсатында қаржыландырылатын жобалардың орташа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шикiзатын қайта өңдеу мен азық-түлiк өнiмдерiн өңдеу бойынша қаржыландырылған кәсiпорындардың орташа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Мал шаруашылығын дамытуға шаруа-фермер қожалықтарына кредит беру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IҚМ сатып алуға шаруа фермерлiк шаруашылықтарды кредиттiк ресурстармен қамтамасыз ету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қарыздардың орташа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фермерлiк шаруашылықтарға кредит беру арқылы сатып алынатын IҚМ орташа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IҚМ басын сатып алуға бiр қарыз алушыға бөлiнген кредиттiң орташа мөлшерi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Ауыл шаруашылығы техникасын, ауыл шаруашылығы өнiмдерiн тасымалдауға арналған көлiк құралдарын сатып алуды қаржыландыру, сондай-ақ ауыл шаруашылығы техникасын, ауыл шаруашылығы өнiмдерiн тасымалдауға арналған көлiк құралдарын сатып алумен, жеткiзумен және жұмыс қалпына келтiрумен тiкелей байланысты жұмсалған шығыстардың орнын толтыру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 есебiнен, оның iшiнде кейiн лизингке табыстау үшiн сатып алуға жоспарланған ауыл шаруашылығы техникасы, ауыл шаруашылығы өнiмдерiн тасымалдауға арналған көлiк құралдары бiрлiктерiнiң орташаланған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техникасының, ауыл шаруашылығы өнiмдерiн тасымалдауға арналған көлiк құралдарының машина-трактор паркiн жаңарту (Қазақстан Республикасы Статистика агенттiгiнiң деректерi бойынша аграрлық секторда ауыл шаруашылығы және арнаулы техниканың негiзгi түрлерiн жаңартуға жалпы мұқтаждыққа есеппен құндық мәнде)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Асыл тұқымды ауыл шаруашылығы малдарын сатып алуды қаржыландыру, сондай-ақ асыл тұқымды ауыл шаруашылығы малдарын сатып алумен және жеткiзумен тiкелей байланысты жұмсалған шығыстардың орнын өтеу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 есебiнен кейiн лизингке табыстау үшiн сатып алуға жоспарланған асыл тұқымды мал бiрлiктерiнiң орташа алғандағы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10 562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сатып алуға деген қажеттiлiктi қанағаттандыру (Облыстың Ауыл шаруашылығы басқармасының деректерi бойынша құндық тұлғада жалпы асыл тұқымды мал сатып алуды қажетсiну есебiмен)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 есебiнен еттi бағыттағы асыл тұқымды IҚМ басының артуы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Технологиялық жабдықтар және арнаулы техникалар сатып алуды қаржыландыру, сонымен қатар технологиялық жабдықтар мен арнаулы техникаларды тiкелей сатып алуға, жеткiзуге және жұмыс қалпына келтiруге байланысты шыққан шығындардың құнын өтеу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 есебiнен сатып алуға жоспарланған технологиялық жабдықтар мен арнаулы техника бiрлiктерiнiң орташа алғандағы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Машина-трактор паркiн, арнаулы техникалар мен технологиялық жабдықтарды жаңарту (Қазақстан Республикасы Статистика агенттiгiнiң мәлiметтерiне сәйкес жалпы аграрлық сектордың ауыл шаруашылығы техникалары мен арнаулы техникаларының негiзгi түрлерiн жаңартуды қажетсiну есебiнде, құндық сипатта)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Ауыл шаруашылығы және балық өнiмдерiн өңдеу жабдықтарын сатып алуды қаржыландыру, сонымен қатар ауыл шаруашылығы және балық өнiмдерiн өңдеу жабдықтарын сатып алуға, жеткiзуге және жұмыс қалпына келтiруге байланысты шығындардың құнын өтеу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 есебiнен сатып алуға жоспарланған ауыл шаруашылығы және балық өнiмдерiн өңдеу жабдықтары бiрлiктерiнiң орташа алғандағы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балық өнiмдерiн өңдеу кәсiпорындарының жабдықтарын жаңарту (маркетингiлiк зерттеу деректерi бойынша құндық тұлғада өсiмдiк шаруашылығы және мал шаруашылығы өнiмдерiн өңдеу бойынша технологиялық жабдықтарды жалпы қажетсiну есебiмен)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Мақтаның сортты тұқымдық материалын өндiру зауытының құрылысы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Сұрыптық тұқымдық мақта материалын өндiру бойынша зауыт салу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ҚЖЖ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Сұрыптық тұқымдық мақта материалын өндiру бойынша зауытының өндiрiстiк қуаты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w:t>
            </w:r>
            <w:r>
              <w:br/>
            </w:r>
            <w:r>
              <w:rPr>
                <w:rFonts w:ascii="Times New Roman"/>
                <w:b w:val="false"/>
                <w:i w:val="false"/>
                <w:color w:val="000000"/>
                <w:sz w:val="20"/>
              </w:rPr>
              <w:t>
</w:t>
            </w:r>
            <w:r>
              <w:rPr>
                <w:rFonts w:ascii="Times New Roman"/>
                <w:b w:val="false"/>
                <w:i w:val="false"/>
                <w:color w:val="000000"/>
                <w:sz w:val="20"/>
              </w:rPr>
              <w:t>мың тонна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Көктемгi-егiс және егiн жинау жұмыстарын және дәндi дақылдардың шығымдылығын арттыру бойынша iс-шараларды қаржыландыру (оның iшiнде кредит беру арқылы)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берiлген АӨК субъектiлер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субъектiлерiнiң саны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субъектiлерiн кредит ресурстарымен қамтамасыз ету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Нан-тоқаш өнiмдерiнiң бағаларын тұрақтандыру мақсатында елдiң iшкi нарығын қамтамасыз ету үшiн 2010 жылдың астығын сатып алу бойынша iс-шаралар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өнiмдерiнiң бағасын тұрақтандыру мақсатында елiмiздiң iшкi нарығын қамтамасыз ету үшiн сатып алынған астық мөлшерi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өнiмдерiнiң бағасын тұрақтандыру мақсатында елiмiздiң iшкi нарығын қамтамасыз ету үшiн 2010 жылдың астығын сатып алу бойынша iс-шараларды қаржыландыру көлемi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3 110 000,0*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 нан-тоқаш өнiмдерiнiң бағаларын тұрақтандыру мақсатында елдiң iшкi нарығын қамтамасыз ету үшiн 2010 жылдың астығын сатып алуға 3 110,0 млн. теңге қаражат қамтылған, оның iшiнде 1 000,0 млн. теңге – «Ауыл шаруашылығы өнiмдерiнiң көтерме базарын салу (өңiрлiк терминалдарымен)» жобасынан қайта инвестицияланған 2009 жылдың қаражаты.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Ауыл шаруашылығы өнiмдерiнiң көтерме базарын салу (аймақтық терминалдарымен)</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өнiмдерiнiң көтерме базарын салу (аймақтық терминалдарымен), оның iшiнде: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облысында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әзiрлеу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әзiрлеу/ түзету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және Шығыс Қазақстан облыстарында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әзiрлеу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Елдiң оңтүстiк аймақтарында тамшылатып суару технологиясын қолданумен жемiс-көкөнiс дақылдары өндiрiсiн және өңдеудi, сондай-ақ iлеспе өндiрiстi дамыту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Өсiрiлген және жиналған жемiс-көкөнiстердiң орташа көлемi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40 029,5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11 454,6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Жемiс-көкөнiс өнiмдерiн өңдеудiң орташа көлемi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Жемiс-көкөнiс өнiмдерiн сақтаудың орташа көлемi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игеру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Астықтың сапасын арттыру бойынша iс-шараларды қаржыландыру, оның iшiнде сатып алу арқылы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сапасын арттыру бойынша iс-шараларды қаржыландыру көлемi, оның iшiнде сатып алу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қаласының азық-түлiк белдеуi шеңберiнде жемiс-көкөнiс дақылдары өндiрiсiн дамыту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су құбыры құрылысы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 сақтау қоймасының құрылысы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су құбыры құрылысы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ҚЖЖ,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 сақтау қоймасының құрылысы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ҚЖЖ,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Сатып алуды ұйымдастыру және жүргiзу, импорт алмастырушы мал өнiмдерiн өндiру мен оны өңдеу, тасымалдау, сақтау және iшкi және сыртқы нарықтарда мал шаруашылығының өнiмдерiн және оның қайта өңделген өнiмдерiн сату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өнiмдерiн сатып алу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2 512,1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сатып алу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шикiзатын сатып алу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өнiмдерiн (еттi) дайындау көлемiнiң үлес салмағы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көлемiнен мал шаруашылығы өнiмдерiн (жүндi) экспортқа өткiзудiң үлес салмағы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шикізатын қайта өңдеу өнімдерін экспорттау көлемі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Қарқынды мал шаруашылығын дамыту, оның iшiнде мал шаруашылығының дәстүрлi бағыттарын дамыту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Инфрақұрылымы дамыған қазiргi заманға сай бордақылау алаңдарын құруды қаржыландыру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репродуктор-шаруашылықтар құруды қаржыландыру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IҚМ басын ұлғайту мақсатында қаржыландырылатын АӨК субъектiлерiнiң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дәстүрлi түрлерiн даму үшiн қаржыландырылатын АӨК субъектiлерiнiң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басын құру және ұдайы өсiру мақсатында сатып алынған асыл тұқымды IҚМ орташа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ұсақ мал басының орташа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жылқының орташа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Астық қолхаттары бойынша мiндеттемелердiң орындалуына кепiлдiк беру жүйесiн дамыту және тұрақтылығын қамтамасыз ету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Кепiлдi астықтың орташа көлемi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Кепiлдi оқиға басталған кезде бiр жолғы төлемдi қамтамасыз ету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Ауыл халқына және ауыл шаруашылығы тауарларын өндiрушiлерге шағын кредит беру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шағын кредит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шағын кредиттер санының өсуi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қоржынмен салыстырғандағы мерзiмi өткен берешектер үлесi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Ауыл халқына және ауыл шаруашылығы тауарларын өндiрушiлерге әрi қарай шағын кредит беру үшiн шағын кредит ұйымдарына кредит беру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шағын кредит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шағын кредиттер санының өсуi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берешектердiң азаюы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Шағын кредит беру ұйымдарын қолдау орталығын құру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беру ұйымдарын техникалық қолдау орталығы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беру ұйымдарын қолдау орталығының ықпалымен инвестиция тартқан ШКҰ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Мал шаруашылығын дамытуға ауыл шаруашылығы тауарларын өндiрушiлерге кредит беру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қарыздардың орташа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нәтижесiнде өндiрiлген ет көлемiнiң жалпы ет өндiрiсiндегi үлесi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Мал шаруашылығын дамытуға ауыл шаруашылығы тауарларын өндiрушiлерге кредит беру үшiн шағын кредит ұйымдарына кредит беру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алушыларға берiлген қарыздардың орташа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нәтижесiнде өндiрiлген ет көлемiнiң жалпы ет өндiрiсiндегi үлесi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5 976 800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35 410 000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50 900 000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7 759 234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15 500 000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4"/>
    <w:bookmarkStart w:name="z47"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3523"/>
        <w:gridCol w:w="1213"/>
        <w:gridCol w:w="893"/>
        <w:gridCol w:w="893"/>
        <w:gridCol w:w="1313"/>
        <w:gridCol w:w="873"/>
        <w:gridCol w:w="793"/>
        <w:gridCol w:w="713"/>
        <w:gridCol w:w="1033"/>
      </w:tblGrid>
      <w:tr>
        <w:trPr>
          <w:trHeight w:val="36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«Ормандарды сақтау және республиканың орманды аумақтарын ұлғайту»</w:t>
            </w:r>
          </w:p>
        </w:tc>
      </w:tr>
      <w:tr>
        <w:trPr>
          <w:trHeight w:val="18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орманды алқаптарын сақтау және қалпына келтiру</w:t>
            </w:r>
          </w:p>
        </w:tc>
      </w:tr>
      <w:tr>
        <w:trPr>
          <w:trHeight w:val="75"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Консалтингтiк қызметтер көрсету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мен оқулар өткiзу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мен жабдықты сатып алу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және орман шаруашылығы мақсаттағы объектiлер салу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ағаштарын отырғызу және егу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 орман егiлген жерлерге көшiрiлдi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табиғи орман резерваттарының орташа жарақтануы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ормандардың өсiмiн 1 гектарға молайту жөнiндегi iс-шараларды жүргiзуге жұмсалатын орташа шығындар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1 967 918,5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2 404 959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1 085 255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595 962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5"/>
    <w:bookmarkStart w:name="z48"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783"/>
        <w:gridCol w:w="1213"/>
        <w:gridCol w:w="773"/>
        <w:gridCol w:w="953"/>
        <w:gridCol w:w="1313"/>
        <w:gridCol w:w="853"/>
        <w:gridCol w:w="773"/>
        <w:gridCol w:w="773"/>
        <w:gridCol w:w="1073"/>
      </w:tblGrid>
      <w:tr>
        <w:trPr>
          <w:trHeight w:val="3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«Су шаруашылығы жүйелерiне және гидротехникалық құрылыстарға зерттеулер жүргiзу»</w:t>
            </w:r>
          </w:p>
        </w:tc>
      </w:tr>
      <w:tr>
        <w:trPr>
          <w:trHeight w:val="52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 инфрақұрылымын одан әрi жақсарту және сумен жабдықтау жүйелерi мен гидротехникалық құрылыстарын жоспарлау, қалпына келтiру, оңалту, салу үшiн су шаруашылығы жүйелерiне және гидротехникалық құрылыстарға қажеттi мөлшерде зерттеулер жүргiзу</w:t>
            </w:r>
          </w:p>
        </w:tc>
      </w:tr>
      <w:tr>
        <w:trPr>
          <w:trHeight w:val="31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 көрсету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объектiлерiн зерттеу</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құрылыстардың техникалық жай-күйiн көпфакторлы зерттеу</w:t>
            </w: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Зерттелуге жататын объектiлердiң жалпы санынан зерттелген объектiлердiң үлесi:</w:t>
            </w:r>
            <w:r>
              <w:br/>
            </w:r>
            <w:r>
              <w:rPr>
                <w:rFonts w:ascii="Times New Roman"/>
                <w:b w:val="false"/>
                <w:i w:val="false"/>
                <w:color w:val="000000"/>
                <w:sz w:val="20"/>
              </w:rPr>
              <w:t>
</w:t>
            </w:r>
            <w:r>
              <w:rPr>
                <w:rFonts w:ascii="Times New Roman"/>
                <w:b w:val="false"/>
                <w:i w:val="false"/>
                <w:color w:val="000000"/>
                <w:sz w:val="20"/>
              </w:rPr>
              <w:t>- ауыз сумен жабдықтау объектiлерiн зерттеу бойынша</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құрылыстарды көпфакторлы зерттеу бойынша </w:t>
            </w: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бiрлiгiне жұмсалатын орташа шығындар:</w:t>
            </w:r>
            <w:r>
              <w:br/>
            </w:r>
            <w:r>
              <w:rPr>
                <w:rFonts w:ascii="Times New Roman"/>
                <w:b w:val="false"/>
                <w:i w:val="false"/>
                <w:color w:val="000000"/>
                <w:sz w:val="20"/>
              </w:rPr>
              <w:t>
</w:t>
            </w:r>
            <w:r>
              <w:rPr>
                <w:rFonts w:ascii="Times New Roman"/>
                <w:b w:val="false"/>
                <w:i w:val="false"/>
                <w:color w:val="000000"/>
                <w:sz w:val="20"/>
              </w:rPr>
              <w:t>- ауыз сумен жабдықтау объектiлерiн зерттеу бойынша</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 көпфакторлы зерттеу бойынша</w:t>
            </w: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1 996 800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6"/>
    <w:bookmarkStart w:name="z49"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803"/>
        <w:gridCol w:w="1013"/>
        <w:gridCol w:w="1353"/>
        <w:gridCol w:w="1173"/>
        <w:gridCol w:w="1533"/>
        <w:gridCol w:w="813"/>
        <w:gridCol w:w="813"/>
        <w:gridCol w:w="813"/>
        <w:gridCol w:w="1153"/>
      </w:tblGrid>
      <w:tr>
        <w:trPr>
          <w:trHeight w:val="37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«Тракторларды, олардың тiркемелерiн, өздiгiнен жүретiн ауыл шаруашылығы, мелиоративтiк және жол-құрылыс машиналары мен тетiктерiн мемлекеттiк есепке алу және тiркеу»</w:t>
            </w:r>
          </w:p>
        </w:tc>
      </w:tr>
      <w:tr>
        <w:trPr>
          <w:trHeight w:val="1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Тракторлардың, олардың тiркемелерiнiң, өздiгiнен жүретiн ауыл шаруашылығы, мелиоративтiк және жол-құрылыс машиналар мен тетiктерiнiң иелерiн мемлекеттiк тiркеу нөмiрлiк белгiлермен, техникалық паспорттармен, тракторист-машинистердiң куәлiктерiмен, машиналар кепілiн тiркеу туралы куәлiктермен қамтамасыз ету</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тәсiлiне байланысты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тракторлардың, олардың тiркемелерiнiң, өздiгiнен жүретiн ауыл шаруашылығы, мелиоративтiк және жол-құрылыс машиналар мен механизмдердiң иелерiне беру үшiн сатып алу:</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паспорттар</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тiркеу нөмiрлiк белгiлер</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тракторист-машинистердiң куәлiктерi</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кепiлiн тiркеу туралы куәлiктер бланкiлерi</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өтiнiмдердiң жалпы санынан ресiмделген өздiгiнен жүретiн ауыл шаруашылығы, мелиоративтiк және жол-құрылыс машиналары мен тетiктерi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әрбiр бiрлiгiн дайындаудың орташа құны: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тiркеу нөмiрлiк белгiлер</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тракторист-машинистердiң куәлiгi</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кепiлiн тiркеу туралы куәлiктер бланкiлерi</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Кепiлдi мемлекеттiк тiркеу туралы куәлiктi бере отырып машиналар кепiлi құжаттарын мемлекеттiк тiркеу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120 720,4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99 673,9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7"/>
    <w:bookmarkStart w:name="z50"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3423"/>
        <w:gridCol w:w="1293"/>
        <w:gridCol w:w="733"/>
        <w:gridCol w:w="733"/>
        <w:gridCol w:w="1413"/>
        <w:gridCol w:w="733"/>
        <w:gridCol w:w="733"/>
        <w:gridCol w:w="733"/>
        <w:gridCol w:w="1173"/>
      </w:tblGrid>
      <w:tr>
        <w:trPr>
          <w:trHeight w:val="37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«Агроөнеркәсiптiк кешендi ғылыми-техникалық дамыту үшiн «ҚазАгроИнновация» АҚ жарғылық капиталын ұлғайту»</w:t>
            </w:r>
          </w:p>
        </w:tc>
      </w:tr>
      <w:tr>
        <w:trPr>
          <w:trHeight w:val="1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«ҚазАгроИнновация» АҚ қызметiн қамтамасыз ету елiмiздiң азық-түлiк қауiпсiздiгiне ықпал ету мақсатында тиiмдi бәсекеге қабiлеттi АӨК ғылыми қамтамасыз ету жүйесiн құруға мүмкiндiк бередi</w:t>
            </w:r>
          </w:p>
        </w:tc>
      </w:tr>
      <w:tr>
        <w:trPr>
          <w:trHeight w:val="30" w:hRule="atLeast"/>
        </w:trPr>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«ҚазАгроИнновация» АҚ институционалдық дамыту</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«ҚазАгроИнновация» АҚ мүлiктерiн қайта тiркеу: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АӨК-дегi экономикалық саясат талдау орталығын дамыту: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«АӨК-дегi индустрияландыру картасы» ақпараттық жүйесiн құру бойынша атқарылған жұмыстар көлемi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FAO-мен бiрлесiп АӨК болжау моделiн әзiрлеу бойынша атқарылған жұмыстар көлемi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Агротехнологияларды трансферттеу және коммерцияландыру жүйесiн дамыту</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инновациялық (инвестициялық) жобалардың/компаниялардың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қорғау құжаттарының саны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АТКО қызметi есебiнен ЖIӨ-ге қосымша қосылған құн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АТКО сайтына кiру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«at2-system» информациялық жүйесiнде орналастырылған өтiнiмдер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Тұқым шаруашылығын дамыту</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дамытуға сатып алынған ауыл шаруашылығы техникасы мен жабдығының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Картоптың шағын түйнегiн өндiру зауытының құрылысы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тұқым тазалау желiлерi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Дәндi дақылдарының жалпы егiс алаңындағы отандық селекция сорттары егiлген дәндi дақылдырдың егiс алаңдарының үлесi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ғылыми қызметкерге есептегенде еншiлес ұйымдардың ауыл шаруашылығы дақылдары отандық сорттарының бiрiгей тұқым өндiру қызметiнен табысы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Зертхана желiсiн құру</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желiсiн құру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ветеринариялық препараттарын және вакциналарын шығару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ғылыми қызметкерге есептегенде еншiлес ұйымдардың ғылыми-зерттеу және тәжiрибе-конструкторлық жұмыстарын (ҒЗТКЖ) орындау жөнiндегi қызметiнен табысы (мемлекеттiк тапсырма, халықаралық жобалар және т.б.)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Ғылыми-техникалық инфрақұрылымды қайта жаңғырту және дамыту</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инфрақұрылымды жаңғырту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машиналарын жасаудың тәжiрибелiк-эксперименталдық орталығын құруға ЖСҚ әзiрлеу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жаңғыртылған ғылыми-техникалық инфрақұрылым объектiлерiнiң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ғылыми қызметкерге есептегенде еншiлес ұйымдардың ҒЗТКЖ орындау жөнiндегi қызметiнен табысы (мемлекеттiк тапсырма, халықаралық жобалар және т.б. шеңберiнде)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Селекциялық жылыжайларды және қойма-имитаторын салу</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ғылыми-зерттеу ұйымдарының базасында селекциялық жылыжайлар салу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Сорттарды шығару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ғылыми қызметкерге есептегенде еншiлес ұйымдардың ҒЗТКЖ орындау жөнiндегi қызметiнен табысы (мемлекеттiк тапсырма, халықаралық жобалар және т.б. шеңберiнде)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Бiлiм тарату орталықтарын және көрсету алаңдарын салу</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тарату орталықтарын салу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БТО салу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көрсету алаңдарын салу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өндiрушiлерге консультация беру үшiн автокөлiк сатып алу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уақытта оқыту үшiн жаңа оқу орындарының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тарату орталықтарында оқыған ауыл шаруашылығы тауарын өндiрушiлердiң үлесi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тыңдаушыны оқыту шығындары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Мал шаруашылығындағы кең ауқымды селекция</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 трансплантаттау бойынша стационарлық зертханаларды салу</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 трансплантаттау бойынша жылжымалы зертханаларды салу</w:t>
            </w: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сапасын талдайтын зертханалар салу</w:t>
            </w: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азығының сапасын талдайтын зертханалар салу</w:t>
            </w: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малдардың деректер базасын қалыптастыру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базада тiркелген мал басының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 алу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 трансплантаттау қызметтерiнiң өзiндiк құнын төмендету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эмбрионды көшiру бойынша қызметке жұмсалатын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2 543 886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2 659 918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8"/>
    <w:bookmarkStart w:name="z51"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543"/>
        <w:gridCol w:w="1033"/>
        <w:gridCol w:w="933"/>
        <w:gridCol w:w="933"/>
        <w:gridCol w:w="1173"/>
        <w:gridCol w:w="933"/>
        <w:gridCol w:w="933"/>
        <w:gridCol w:w="933"/>
        <w:gridCol w:w="953"/>
      </w:tblGrid>
      <w:tr>
        <w:trPr>
          <w:trHeight w:val="1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«Өсiмдiк шаруашылығындағы сақтандыруды қолдау»</w:t>
            </w:r>
          </w:p>
        </w:tc>
      </w:tr>
      <w:tr>
        <w:trPr>
          <w:trHeight w:val="5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тауарын өндiрушiлерге төленген сақтандыру төлемдерi бойынша сақтандырушының шығындарының 50% бөлiгiн өтеу арқылы өсiмдiк шаруашылығындағы мiндеттi сақтандыруды қолдау. Өсiмдiк шаруашылығындағы мiндеттi сақтандыруды мемлекеттiк қолдау үшiн Қазақстан Республикасы Үкiметi бекiткен тәртiппен бюджет қаражаттарын басқару үшiн агент қызметтерiн төлеу.</w:t>
            </w:r>
          </w:p>
        </w:tc>
      </w:tr>
      <w:tr>
        <w:trPr>
          <w:trHeight w:val="255"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Сақтандырылған алаңның жалпы алаңы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Сақтандырумен қамтылған егiс алаңдарының үлесi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сыйақыларының күтiлетiн мөлшерi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сақтандыру төлемдерiнiң жалпы санынан сақтандыру ұйымдарына шығынның 50 % өтеу үлесi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1 203 295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9"/>
    <w:bookmarkStart w:name="z52"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783"/>
        <w:gridCol w:w="1033"/>
        <w:gridCol w:w="973"/>
        <w:gridCol w:w="973"/>
        <w:gridCol w:w="1333"/>
        <w:gridCol w:w="793"/>
        <w:gridCol w:w="793"/>
        <w:gridCol w:w="793"/>
        <w:gridCol w:w="953"/>
      </w:tblGrid>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«Ауыл шаруашылығы өнiмдерi өндiрiсiн басқару жүйелерiн субсидиялау»</w:t>
            </w:r>
          </w:p>
        </w:tc>
      </w:tr>
      <w:tr>
        <w:trPr>
          <w:trHeight w:val="52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бекiтетiн Ауыл шаруашылығы өнiмдерi өндiрiсiн басқару жүйелерiн бюджеттiк субсидиялау қағидаларына сәйкес агроөнеркәсiптiк кешен субъектiлерiнiң халықаралық стандарттарды әзiрлеу, енгiзу және сертификаттау жөнiндегi қызметтерiнiң құнын iшiнара өтеу (50 %-ға дейiн)</w:t>
            </w:r>
          </w:p>
        </w:tc>
      </w:tr>
      <w:tr>
        <w:trPr>
          <w:trHeight w:val="10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қатысатын кәсiпорындардың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Кәсiпорындардың жалпы санына ИСО, ХАССП халықаралық стандарттарын енгiзген АӨК кәсiпорындарының үлесi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ХАССП халықаралық стандарттарын енгiзудегi шығындарының 1 теңгесiне бюджеттiк субсидияның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0"/>
    <w:bookmarkStart w:name="z53"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803"/>
        <w:gridCol w:w="1033"/>
        <w:gridCol w:w="773"/>
        <w:gridCol w:w="773"/>
        <w:gridCol w:w="1333"/>
        <w:gridCol w:w="953"/>
        <w:gridCol w:w="953"/>
        <w:gridCol w:w="953"/>
        <w:gridCol w:w="853"/>
      </w:tblGrid>
      <w:tr>
        <w:trPr>
          <w:trHeight w:val="1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«Жануарлар ауруларының диагностикасы»</w:t>
            </w:r>
          </w:p>
        </w:tc>
      </w:tr>
      <w:tr>
        <w:trPr>
          <w:trHeight w:val="52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Қазақстан Республикасының Үкiметi бекiткен тiзбеге сәйкес жануарлар мен құстардың аурулары бойынша серологиялық, бактериологиялық, вирусологиялық, паразитологиялық зерттеулердi қоса алғанда, диагностикалық зерттеулер жүргiзу жолымен Қазақстан азаматтарын және жануарлар әлемiн адамдар, жануарлар және құстар үшiн ортақ аурулардан қорғауға бағытталған</w:t>
            </w:r>
          </w:p>
        </w:tc>
      </w:tr>
      <w:tr>
        <w:trPr>
          <w:trHeight w:val="31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ХЭБ талаптарына сәйкес қазiргi заманғы диагностикалық әдiстердi енгiзе отырып, мал бастарына диагностикалық зерттеулер жүргiзу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зерттеу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ерекше қауiптi аурулары бойынша оң реакция беруiн уақтылы анықтау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зерттеулер жүргiзуге жұмсалатын шығындардың орташа құны: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w:t>
            </w: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4 282 425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4 698 725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6 730 226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5 728 921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6 027 373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6 027 373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1"/>
    <w:bookmarkStart w:name="z54"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330"/>
        <w:gridCol w:w="1413"/>
        <w:gridCol w:w="913"/>
        <w:gridCol w:w="913"/>
        <w:gridCol w:w="1173"/>
        <w:gridCol w:w="1264"/>
        <w:gridCol w:w="1264"/>
        <w:gridCol w:w="1264"/>
        <w:gridCol w:w="933"/>
      </w:tblGrid>
      <w:tr>
        <w:trPr>
          <w:trHeight w:val="1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«Эпизоотияға қарсы шаралар, жануарлар мен құстардың қауiптi жұқпалы және созылмалы ауруларының ошақтарын жою»</w:t>
            </w:r>
          </w:p>
        </w:tc>
      </w:tr>
      <w:tr>
        <w:trPr>
          <w:trHeight w:val="52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ветеринарнариялық алдын алу және диагностика iс-шараларын орындау жолымен Қазақстан азаматтарын және жануарлар дүниесiн адамдар, жануарлар және құстар үшiн ортақ аурулардан қорғауға және ауыл шаруашылығы жануарлары мен құстарының жұқпалы аурулары бойынша тұрақты эпизоотиялық ахуалды сақтауға бағытталған және өзiне:</w:t>
            </w:r>
            <w:r>
              <w:br/>
            </w:r>
            <w:r>
              <w:rPr>
                <w:rFonts w:ascii="Times New Roman"/>
                <w:b w:val="false"/>
                <w:i w:val="false"/>
                <w:color w:val="000000"/>
                <w:sz w:val="20"/>
              </w:rPr>
              <w:t>
</w:t>
            </w:r>
            <w:r>
              <w:rPr>
                <w:rFonts w:ascii="Times New Roman"/>
                <w:b w:val="false"/>
                <w:i w:val="false"/>
                <w:color w:val="000000"/>
                <w:sz w:val="20"/>
              </w:rPr>
              <w:t>ветеринариялық препараттарды сатып алу, оның iшiнде республикалық ветеринариялық препараттар запасын толықтыруды;</w:t>
            </w:r>
            <w:r>
              <w:br/>
            </w:r>
            <w:r>
              <w:rPr>
                <w:rFonts w:ascii="Times New Roman"/>
                <w:b w:val="false"/>
                <w:i w:val="false"/>
                <w:color w:val="000000"/>
                <w:sz w:val="20"/>
              </w:rPr>
              <w:t>
</w:t>
            </w:r>
            <w:r>
              <w:rPr>
                <w:rFonts w:ascii="Times New Roman"/>
                <w:b w:val="false"/>
                <w:i w:val="false"/>
                <w:color w:val="000000"/>
                <w:sz w:val="20"/>
              </w:rPr>
              <w:t>ветеринариялық препараттар сақтауды қамтиды.</w:t>
            </w:r>
            <w:r>
              <w:br/>
            </w:r>
            <w:r>
              <w:rPr>
                <w:rFonts w:ascii="Times New Roman"/>
                <w:b w:val="false"/>
                <w:i w:val="false"/>
                <w:color w:val="000000"/>
                <w:sz w:val="20"/>
              </w:rPr>
              <w:t>
</w:t>
            </w:r>
            <w:r>
              <w:rPr>
                <w:rFonts w:ascii="Times New Roman"/>
                <w:b w:val="false"/>
                <w:i w:val="false"/>
                <w:color w:val="000000"/>
                <w:sz w:val="20"/>
              </w:rPr>
              <w:t>Сондай-ақ бағдарлама оқшаулау және жою iс-шараларын жүргiзу жолымен Қазақстан азаматтарын және жануарлар дүниесiн адамдар, жануарлар мен құстар үшiн ортақ аурулардан қорғауға бағытталған. Осы бағдарлама шеңберiнде «Республикалық эпизоотияға қарсы отряд» ММ мынадай iс-шараларды iске асырады:</w:t>
            </w:r>
            <w:r>
              <w:br/>
            </w:r>
            <w:r>
              <w:rPr>
                <w:rFonts w:ascii="Times New Roman"/>
                <w:b w:val="false"/>
                <w:i w:val="false"/>
                <w:color w:val="000000"/>
                <w:sz w:val="20"/>
              </w:rPr>
              <w:t>
</w:t>
            </w:r>
            <w:r>
              <w:rPr>
                <w:rFonts w:ascii="Times New Roman"/>
                <w:b w:val="false"/>
                <w:i w:val="false"/>
                <w:color w:val="000000"/>
                <w:sz w:val="20"/>
              </w:rPr>
              <w:t>республикалық ветеринариялық препараттар запасын сақтау;</w:t>
            </w:r>
            <w:r>
              <w:br/>
            </w:r>
            <w:r>
              <w:rPr>
                <w:rFonts w:ascii="Times New Roman"/>
                <w:b w:val="false"/>
                <w:i w:val="false"/>
                <w:color w:val="000000"/>
                <w:sz w:val="20"/>
              </w:rPr>
              <w:t>
</w:t>
            </w:r>
            <w:r>
              <w:rPr>
                <w:rFonts w:ascii="Times New Roman"/>
                <w:b w:val="false"/>
                <w:i w:val="false"/>
                <w:color w:val="000000"/>
                <w:sz w:val="20"/>
              </w:rPr>
              <w:t>ветеринариялық препараттар мен дезинфекциялау құралдарын жеткiзу;</w:t>
            </w:r>
            <w:r>
              <w:br/>
            </w:r>
            <w:r>
              <w:rPr>
                <w:rFonts w:ascii="Times New Roman"/>
                <w:b w:val="false"/>
                <w:i w:val="false"/>
                <w:color w:val="000000"/>
                <w:sz w:val="20"/>
              </w:rPr>
              <w:t>
</w:t>
            </w:r>
            <w:r>
              <w:rPr>
                <w:rFonts w:ascii="Times New Roman"/>
                <w:b w:val="false"/>
                <w:i w:val="false"/>
                <w:color w:val="000000"/>
                <w:sz w:val="20"/>
              </w:rPr>
              <w:t>өлген малдар мен құстардың өлекселерiн өртеу жолымен жою;</w:t>
            </w:r>
            <w:r>
              <w:br/>
            </w:r>
            <w:r>
              <w:rPr>
                <w:rFonts w:ascii="Times New Roman"/>
                <w:b w:val="false"/>
                <w:i w:val="false"/>
                <w:color w:val="000000"/>
                <w:sz w:val="20"/>
              </w:rPr>
              <w:t>
</w:t>
            </w:r>
            <w:r>
              <w:rPr>
                <w:rFonts w:ascii="Times New Roman"/>
                <w:b w:val="false"/>
                <w:i w:val="false"/>
                <w:color w:val="000000"/>
                <w:sz w:val="20"/>
              </w:rPr>
              <w:t>ауру жануарларды қайта өңдеу кәсiпорындарына өткiзу;</w:t>
            </w:r>
            <w:r>
              <w:br/>
            </w:r>
            <w:r>
              <w:rPr>
                <w:rFonts w:ascii="Times New Roman"/>
                <w:b w:val="false"/>
                <w:i w:val="false"/>
                <w:color w:val="000000"/>
                <w:sz w:val="20"/>
              </w:rPr>
              <w:t>
</w:t>
            </w:r>
            <w:r>
              <w:rPr>
                <w:rFonts w:ascii="Times New Roman"/>
                <w:b w:val="false"/>
                <w:i w:val="false"/>
                <w:color w:val="000000"/>
                <w:sz w:val="20"/>
              </w:rPr>
              <w:t>алып қойылған және жойылған малдың, азықтың, азық қоспаларының және ветеринариялық препараттардың құнын өтеу;</w:t>
            </w:r>
            <w:r>
              <w:br/>
            </w:r>
            <w:r>
              <w:rPr>
                <w:rFonts w:ascii="Times New Roman"/>
                <w:b w:val="false"/>
                <w:i w:val="false"/>
                <w:color w:val="000000"/>
                <w:sz w:val="20"/>
              </w:rPr>
              <w:t>
</w:t>
            </w:r>
            <w:r>
              <w:rPr>
                <w:rFonts w:ascii="Times New Roman"/>
                <w:b w:val="false"/>
                <w:i w:val="false"/>
                <w:color w:val="000000"/>
                <w:sz w:val="20"/>
              </w:rPr>
              <w:t>эпизоотологиялық ошақта және қатерлi аймақта малдар мен құстарды мәжбүрлi егу;</w:t>
            </w:r>
            <w:r>
              <w:br/>
            </w:r>
            <w:r>
              <w:rPr>
                <w:rFonts w:ascii="Times New Roman"/>
                <w:b w:val="false"/>
                <w:i w:val="false"/>
                <w:color w:val="000000"/>
                <w:sz w:val="20"/>
              </w:rPr>
              <w:t>
</w:t>
            </w:r>
            <w:r>
              <w:rPr>
                <w:rFonts w:ascii="Times New Roman"/>
                <w:b w:val="false"/>
                <w:i w:val="false"/>
                <w:color w:val="000000"/>
                <w:sz w:val="20"/>
              </w:rPr>
              <w:t>ауру малдар мен құстар күтiп ұсталған үй-жайларды дезинфекциялау;</w:t>
            </w:r>
            <w:r>
              <w:br/>
            </w:r>
            <w:r>
              <w:rPr>
                <w:rFonts w:ascii="Times New Roman"/>
                <w:b w:val="false"/>
                <w:i w:val="false"/>
                <w:color w:val="000000"/>
                <w:sz w:val="20"/>
              </w:rPr>
              <w:t>
</w:t>
            </w:r>
            <w:r>
              <w:rPr>
                <w:rFonts w:ascii="Times New Roman"/>
                <w:b w:val="false"/>
                <w:i w:val="false"/>
                <w:color w:val="000000"/>
                <w:sz w:val="20"/>
              </w:rPr>
              <w:t>зертханалық зерттеу үшiн қан сынамаларын және патологиялық материалды алу және жеткiзу;</w:t>
            </w:r>
            <w:r>
              <w:br/>
            </w:r>
            <w:r>
              <w:rPr>
                <w:rFonts w:ascii="Times New Roman"/>
                <w:b w:val="false"/>
                <w:i w:val="false"/>
                <w:color w:val="000000"/>
                <w:sz w:val="20"/>
              </w:rPr>
              <w:t>
</w:t>
            </w:r>
            <w:r>
              <w:rPr>
                <w:rFonts w:ascii="Times New Roman"/>
                <w:b w:val="false"/>
                <w:i w:val="false"/>
                <w:color w:val="000000"/>
                <w:sz w:val="20"/>
              </w:rPr>
              <w:t>созылмалы ауруларға бақылаулық зерттеу жүргiзу (жануарларды екi еселi керi нәтиже алғанға дейiн зерттеу);</w:t>
            </w:r>
            <w:r>
              <w:br/>
            </w:r>
            <w:r>
              <w:rPr>
                <w:rFonts w:ascii="Times New Roman"/>
                <w:b w:val="false"/>
                <w:i w:val="false"/>
                <w:color w:val="000000"/>
                <w:sz w:val="20"/>
              </w:rPr>
              <w:t>
</w:t>
            </w:r>
            <w:r>
              <w:rPr>
                <w:rFonts w:ascii="Times New Roman"/>
                <w:b w:val="false"/>
                <w:i w:val="false"/>
                <w:color w:val="000000"/>
                <w:sz w:val="20"/>
              </w:rPr>
              <w:t>карантиндiк бекеттер, дезинфекциялық тосқауылдар орнату және карантин уақытында оларда тәулiк бойы кезекшiлiк ұйымдастыру.</w:t>
            </w:r>
            <w:r>
              <w:br/>
            </w:r>
            <w:r>
              <w:rPr>
                <w:rFonts w:ascii="Times New Roman"/>
                <w:b w:val="false"/>
                <w:i w:val="false"/>
                <w:color w:val="000000"/>
                <w:sz w:val="20"/>
              </w:rPr>
              <w:t>
</w:t>
            </w:r>
            <w:r>
              <w:rPr>
                <w:rFonts w:ascii="Times New Roman"/>
                <w:b w:val="false"/>
                <w:i w:val="false"/>
                <w:color w:val="000000"/>
                <w:sz w:val="20"/>
              </w:rPr>
              <w:t>Шектес мемлекеттерде жануарлар мен құстардың аса қауiптi жұқпалы аурулары пайда болған кезде республикаға инфекцияның енуiне жол бермеу бойынша шекаралық карантиндiк уақытша бекеттер ұйымдастыру жүзеге асырылады, ол:</w:t>
            </w:r>
            <w:r>
              <w:br/>
            </w:r>
            <w:r>
              <w:rPr>
                <w:rFonts w:ascii="Times New Roman"/>
                <w:b w:val="false"/>
                <w:i w:val="false"/>
                <w:color w:val="000000"/>
                <w:sz w:val="20"/>
              </w:rPr>
              <w:t>
</w:t>
            </w:r>
            <w:r>
              <w:rPr>
                <w:rFonts w:ascii="Times New Roman"/>
                <w:b w:val="false"/>
                <w:i w:val="false"/>
                <w:color w:val="000000"/>
                <w:sz w:val="20"/>
              </w:rPr>
              <w:t>дезинфекциялау құралдарын республикалық запастан осы бекеттерге дейiн жеткiзудi;</w:t>
            </w:r>
            <w:r>
              <w:br/>
            </w:r>
            <w:r>
              <w:rPr>
                <w:rFonts w:ascii="Times New Roman"/>
                <w:b w:val="false"/>
                <w:i w:val="false"/>
                <w:color w:val="000000"/>
                <w:sz w:val="20"/>
              </w:rPr>
              <w:t>
</w:t>
            </w:r>
            <w:r>
              <w:rPr>
                <w:rFonts w:ascii="Times New Roman"/>
                <w:b w:val="false"/>
                <w:i w:val="false"/>
                <w:color w:val="000000"/>
                <w:sz w:val="20"/>
              </w:rPr>
              <w:t>көлiк құралдарын дезинфекциялау үшiн дезинфекциялық уақытша тосқауылдар орнату немесе қолданыстағы дезинфекциялық тосқауылдарды жөндеу және шектес мемлекетте эпизоотиялық ахуал тұрақтанғанға дейiн оларда тәулiк бойы кезекшiлiк ұйымдастыруды қамтылады.</w:t>
            </w:r>
          </w:p>
        </w:tc>
      </w:tr>
      <w:tr>
        <w:trPr>
          <w:trHeight w:val="31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аса қауiптi ауруларының алдын алу үшiн ветеринариялық препараттарды сатып алу және сақтау және республикалық ветеринариялық препараттар және дезинфекциялау құралдарын запасын толықтыру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r>
              <w:br/>
            </w:r>
            <w:r>
              <w:rPr>
                <w:rFonts w:ascii="Times New Roman"/>
                <w:b w:val="false"/>
                <w:i w:val="false"/>
                <w:color w:val="000000"/>
                <w:sz w:val="20"/>
              </w:rPr>
              <w:t>
</w:t>
            </w:r>
            <w:r>
              <w:rPr>
                <w:rFonts w:ascii="Times New Roman"/>
                <w:b w:val="false"/>
                <w:i w:val="false"/>
                <w:color w:val="000000"/>
                <w:sz w:val="20"/>
              </w:rPr>
              <w:t>мың литр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және жойылған:</w:t>
            </w:r>
            <w:r>
              <w:br/>
            </w:r>
            <w:r>
              <w:rPr>
                <w:rFonts w:ascii="Times New Roman"/>
                <w:b w:val="false"/>
                <w:i w:val="false"/>
                <w:color w:val="000000"/>
                <w:sz w:val="20"/>
              </w:rPr>
              <w:t>
</w:t>
            </w:r>
            <w:r>
              <w:rPr>
                <w:rFonts w:ascii="Times New Roman"/>
                <w:b w:val="false"/>
                <w:i w:val="false"/>
                <w:color w:val="000000"/>
                <w:sz w:val="20"/>
              </w:rPr>
              <w:t>ҰМ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IҚМ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шығындарын өтеу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ветеринариялық препараттар запасын қоспағанда, сатылып алынған ветеринариялық препараттарды аса қауiптi жануарлар мен құстардың аса қауiптi ауруларының алдын алу үшiн облыстардың (республикалық маңызы бар қаланың, астананың) жергiлiктi атқарушы органдарына беру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ошақтарды оқшаулау, жою жөнiндегi ветеринариялық iс-шараларды жүргiзу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 карантиндiк бекеттерiнде дезифекциялық уақытша тосқауылдарды (шектес мемлекеттерде жануарлар мен құстардың аса қауiпты жұқпалы ауруларының ошақтары пайда болған кезде) құру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әл-ауқатты қамтамасыз ету мақсатында жануарлар мен құстардың аса қауiптi ауруларына қарсы жоспарланған ветеринариялық iс-шаралар (вакцинациялау) жүргiзу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аса қауiптi, созылмалы жұқпалы ауруларының анықталған қолайсыз пункттерiн санациялау, оқшаулау және жою</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w:t>
            </w:r>
            <w:r>
              <w:rPr>
                <w:rFonts w:ascii="Times New Roman"/>
                <w:b w:val="false"/>
                <w:i w:val="false"/>
                <w:color w:val="000000"/>
                <w:sz w:val="20"/>
              </w:rPr>
              <w:t>- ветеринариялық препараттың бiр дозасын сатып алуға;</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франко-қоймада сақтауға (тәулiкте) шығындар құны </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Иелерiне алып қойылған және жойылған:</w:t>
            </w:r>
            <w:r>
              <w:br/>
            </w:r>
            <w:r>
              <w:rPr>
                <w:rFonts w:ascii="Times New Roman"/>
                <w:b w:val="false"/>
                <w:i w:val="false"/>
                <w:color w:val="000000"/>
                <w:sz w:val="20"/>
              </w:rPr>
              <w:t>
</w:t>
            </w:r>
            <w:r>
              <w:rPr>
                <w:rFonts w:ascii="Times New Roman"/>
                <w:b w:val="false"/>
                <w:i w:val="false"/>
                <w:color w:val="000000"/>
                <w:sz w:val="20"/>
              </w:rPr>
              <w:t>- малдың (1 басқа) шығынын өтеу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34,1-234,9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0,42-94,82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0,42-94,82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7 230 115,2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2 778 961,9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3 628 243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5 050 995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4 456 966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4 678 662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2"/>
    <w:bookmarkStart w:name="z55"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843"/>
        <w:gridCol w:w="1033"/>
        <w:gridCol w:w="953"/>
        <w:gridCol w:w="1033"/>
        <w:gridCol w:w="1153"/>
        <w:gridCol w:w="913"/>
        <w:gridCol w:w="913"/>
        <w:gridCol w:w="733"/>
        <w:gridCol w:w="933"/>
      </w:tblGrid>
      <w:tr>
        <w:trPr>
          <w:trHeight w:val="1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«Шаруашылықаралық арналар мен гидромелиоративтiк құрылыстардың аса апатты учаскелерiн күрделi жөндеу және қалпына келтiру»</w:t>
            </w:r>
          </w:p>
        </w:tc>
      </w:tr>
      <w:tr>
        <w:trPr>
          <w:trHeight w:val="52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пайдалану жүйесiнiң жұмыс iстеуiн жақсартуға бағытталған су шаруашылық нысандарында күрделi жөндеу жүргiзу</w:t>
            </w:r>
          </w:p>
        </w:tc>
      </w:tr>
      <w:tr>
        <w:trPr>
          <w:trHeight w:val="31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апатты нысандарды күрделi жөндеу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каналдар мен Гидромелиоративтiк құрылыстардың аса апатты учаскелерiнiң техникалық жай-күйiн жақсарту үшiн күрделi жөндеуден өткiзiлген объектiлердiң тиiстi жылға арналған жалпы мөлшердегi үлесi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жөндеуге жұмсалатын орташа шығындар:</w:t>
            </w:r>
            <w:r>
              <w:br/>
            </w:r>
            <w:r>
              <w:rPr>
                <w:rFonts w:ascii="Times New Roman"/>
                <w:b w:val="false"/>
                <w:i w:val="false"/>
                <w:color w:val="000000"/>
                <w:sz w:val="20"/>
              </w:rPr>
              <w:t>
</w:t>
            </w:r>
            <w:r>
              <w:rPr>
                <w:rFonts w:ascii="Times New Roman"/>
                <w:b w:val="false"/>
                <w:i w:val="false"/>
                <w:color w:val="000000"/>
                <w:sz w:val="20"/>
              </w:rPr>
              <w:t>- магистралдық каналдар мен коллекторлар бойынша</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101 520,2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бойынша</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58 200,1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68 992,9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179 084,2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352 512,3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гидротораптар бойынша</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59 573,4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191 686,8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дренаж ұңғымасы бойынша</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3 739,4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жүйелердiң пайдалы әсер коэффициентi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756 560,6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4 992 205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3 706 151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3"/>
    <w:bookmarkStart w:name="z56"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743"/>
        <w:gridCol w:w="833"/>
        <w:gridCol w:w="993"/>
        <w:gridCol w:w="813"/>
        <w:gridCol w:w="1333"/>
        <w:gridCol w:w="813"/>
        <w:gridCol w:w="1013"/>
        <w:gridCol w:w="1033"/>
        <w:gridCol w:w="933"/>
      </w:tblGrid>
      <w:tr>
        <w:trPr>
          <w:trHeight w:val="34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«Аграрлық ғылым саласындағы мемлекеттiк сыйлықтар»</w:t>
            </w:r>
          </w:p>
        </w:tc>
      </w:tr>
      <w:tr>
        <w:trPr>
          <w:trHeight w:val="1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Ғалымдардың, оның iшiнде дарынды жастардың қызметiн ынталандыру үшiн АӨК саласындағы үздiк ғылыми жұмыстары үшiн А.И.Бараев атындағы сыйақыны iзденуге жыл сайынғы конкурсты өткiзу</w:t>
            </w:r>
          </w:p>
        </w:tc>
      </w:tr>
      <w:tr>
        <w:trPr>
          <w:trHeight w:val="31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мөлшерi:</w:t>
            </w:r>
            <w:r>
              <w:br/>
            </w:r>
            <w:r>
              <w:rPr>
                <w:rFonts w:ascii="Times New Roman"/>
                <w:b w:val="false"/>
                <w:i w:val="false"/>
                <w:color w:val="000000"/>
                <w:sz w:val="20"/>
              </w:rPr>
              <w:t>
</w:t>
            </w:r>
            <w:r>
              <w:rPr>
                <w:rFonts w:ascii="Times New Roman"/>
                <w:b w:val="false"/>
                <w:i w:val="false"/>
                <w:color w:val="000000"/>
                <w:sz w:val="20"/>
              </w:rPr>
              <w:t>бiрiншi сыйақы бойынша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сыйақы бойынша</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 сыйақы бойынша</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Лауреаттар саны</w:t>
            </w:r>
            <w:r>
              <w:br/>
            </w:r>
            <w:r>
              <w:rPr>
                <w:rFonts w:ascii="Times New Roman"/>
                <w:b w:val="false"/>
                <w:i w:val="false"/>
                <w:color w:val="000000"/>
                <w:sz w:val="20"/>
              </w:rPr>
              <w:t>
</w:t>
            </w:r>
            <w:r>
              <w:rPr>
                <w:rFonts w:ascii="Times New Roman"/>
                <w:b w:val="false"/>
                <w:i w:val="false"/>
                <w:color w:val="000000"/>
                <w:sz w:val="20"/>
              </w:rPr>
              <w:t>бiрiншi сыйақы бойынша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сыйақы бойынша</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 сыйақы бойынша</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саны</w:t>
            </w:r>
            <w:r>
              <w:br/>
            </w:r>
            <w:r>
              <w:rPr>
                <w:rFonts w:ascii="Times New Roman"/>
                <w:b w:val="false"/>
                <w:i w:val="false"/>
                <w:color w:val="000000"/>
                <w:sz w:val="20"/>
              </w:rPr>
              <w:t>
</w:t>
            </w:r>
            <w:r>
              <w:rPr>
                <w:rFonts w:ascii="Times New Roman"/>
                <w:b w:val="false"/>
                <w:i w:val="false"/>
                <w:color w:val="000000"/>
                <w:sz w:val="20"/>
              </w:rPr>
              <w:t>бiрiншi</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Лауреаттың қатысу үлесiне қарай сыйақы мөлшерi:</w:t>
            </w:r>
            <w:r>
              <w:br/>
            </w:r>
            <w:r>
              <w:rPr>
                <w:rFonts w:ascii="Times New Roman"/>
                <w:b w:val="false"/>
                <w:i w:val="false"/>
                <w:color w:val="000000"/>
                <w:sz w:val="20"/>
              </w:rPr>
              <w:t>
</w:t>
            </w:r>
            <w:r>
              <w:rPr>
                <w:rFonts w:ascii="Times New Roman"/>
                <w:b w:val="false"/>
                <w:i w:val="false"/>
                <w:color w:val="000000"/>
                <w:sz w:val="20"/>
              </w:rPr>
              <w:t>бiрiншi сыйақы бойынша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100 800-302 400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107 866-323 600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107 866-323 600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сыйақы бойынша</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9 720 -48 600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75 600-226 800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80 900-242 700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80 900-242 700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 сыйақы бойынша</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19 440-38 880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50 400-151 200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53 933-161 800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53 933-161 800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4"/>
    <w:bookmarkStart w:name="z57"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943"/>
        <w:gridCol w:w="1253"/>
        <w:gridCol w:w="793"/>
        <w:gridCol w:w="973"/>
        <w:gridCol w:w="1333"/>
        <w:gridCol w:w="793"/>
        <w:gridCol w:w="793"/>
        <w:gridCol w:w="793"/>
        <w:gridCol w:w="933"/>
      </w:tblGrid>
      <w:tr>
        <w:trPr>
          <w:trHeight w:val="34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«Ауыл шаруашылығы өнiмiнiң бәсекеге қабiлеттiлiгiн арттыру»</w:t>
            </w:r>
          </w:p>
        </w:tc>
      </w:tr>
      <w:tr>
        <w:trPr>
          <w:trHeight w:val="1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ауыл шаруашылығы өнiмдерiнiң бәсекеге қабiлеттiлiгiн әлемдiк стандарттарды, өнiм сапасын бақылаудың қазiргi заманғы жүйесiн енгiзу, агромаркетингтi дамыту, бiлiм тарату (экстеншн) жүйесiн жасау, аграрлық ғылымды жетiлдiру негiзiнде арттыруға бағытталған. Осы жоба шеңберiнде қолданыстағы ветеринариялық және карантиндiк зертханалар желiсiн жаңарту, ауыл шаруашылығы өнiмi бойынша Ұлттық референттiк зертхананы (ҰРЗ) жобалау жүргiзiлетiн болады. Сонымен бiрге ауыл шаруашылығы тауарын өндiрушiлерiне, қайта өңдеу кәсiпорындарына, ғылым мекемелерiне және жеке сынақ зертханаларына конкурстық негiзде гранттар беру, техникалық регламенттер әзiрлеу және стандарттарды үндестіруге көзделген.</w:t>
            </w:r>
          </w:p>
        </w:tc>
      </w:tr>
      <w:tr>
        <w:trPr>
          <w:trHeight w:val="13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инвестицияларын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зертханаларды жаңарту (зертханалық жабдықтар алу)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мамандарын ел iшiнде оқыту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практиканы халықаралық консультант шақыру арқылы жақсарту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техникалық регламенттердi стандарттарды үндестіру бойынша халықаралық кеңесшiнi шақыру арқылы жетiлдiру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22000:2005 стандарты негiзiнде тағамдық өнiмдердiң қауiпсiздiгiн басқару жүйесiн гранттар беру арқылы ендiру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КГЖ бойынша болашақ қатысушыларды конкурсқа қатысу үшiн өтiнiмдер толтыруға оқыту және КГЖ бойынша кiшi жобаларға мониторинг жасау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семинар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кем емес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ғалымдардың бiлiктiлiгiн шетелдерде арттыру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 аграрлық ЖОО және колледждер оқытушыларының бiлiктiлiгiн арттыру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тарату және бiлiм беру жүйесi бойынша оқыту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мамандарын шетелде оқыту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қызметкерлерiнiң және Жобаны үйлестiру орталығы қызметкерлерiнiң халықаралық iс-тәжiрибелерiн жетiлдiру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iске асыру жөнiндегi семинар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веб-сайты жұмысын қолдау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ақпараттық-мониторинг жүйесiнiң жұмысын қолдау, оның iшiнде 1С бағдарламасын қолдау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тарату және беру жүйесiнiң қызметiн қамтамасыз ету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агент қызметiн сатып алу (сенiм бiлдiрiлген институт)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КГЖ бойынша гранттiк ұсыныстарды бағалау үшiн тәуелсiз сарапшылардың қызметiн төлеу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зертханаларды осы заманғы құрал-жабдықтармен жабдықтау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гранттар жүйесi бойынша берiлген гранттар саны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инфрақұрылымдық обьектiлер саны</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 енгiзген шаруашылықтар саны</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Өндiрiлген өнiм имиджiн жақсартқан ауыл шаруашылық кәсiпорындар саны</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Әзiрленген және таратылған ғылыми-техникалық құжаттамалар саны</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Жаңғыртылған жеке меншiк зертханалар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бiрiншi кезеңiнiң нәтижелерi бойынша КГЖ бойынша сапалы жасалған конкурстық өтiнiмдер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 және ел iшiнде оқытудан өту нәтижесiнде алынған бiлiм мен iс-тәжiрибелiк машықтарға қанағаттанған жас ғалымдардың, аграрлық ЖОО мен колледждерi оқытушыларының, зертхана қызметкерлерiнiң үлесi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енгiзу және маркетингтiк инфрақұрылымды жақсарту бойынша, қолданбалы ғылыми зерттеулердi дамыту үшiн жеке меншiктегi зертханаларды жаңарту бойынша 1 кiшi жобаны жүзеге асыруға жұмсалатын орташа шығын</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зертханаларды жаңартудың (зертханалық жабдықтар алу) орташа шығыны</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1 603 317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1 058 553,6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5"/>
    <w:bookmarkStart w:name="z58"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4123"/>
        <w:gridCol w:w="1213"/>
        <w:gridCol w:w="813"/>
        <w:gridCol w:w="813"/>
        <w:gridCol w:w="1293"/>
        <w:gridCol w:w="813"/>
        <w:gridCol w:w="813"/>
        <w:gridCol w:w="813"/>
        <w:gridCol w:w="913"/>
      </w:tblGrid>
      <w:tr>
        <w:trPr>
          <w:trHeight w:val="1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«Агроөнеркәсiптiк кешен субъектiлерiн өтеусiз негiзде ақпараттық қамтамасыз ету»</w:t>
            </w:r>
          </w:p>
        </w:tc>
      </w:tr>
      <w:tr>
        <w:trPr>
          <w:trHeight w:val="4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 кешенi субъектiлерiне өтеусiз негiзде ақпарат ұсыну, сондай-ақ ауыл шаруашылығы тауар өндiрушiлерi арасында бiлiмдердi тарату процестерiн ұйымдастыру</w:t>
            </w:r>
          </w:p>
        </w:tc>
      </w:tr>
      <w:tr>
        <w:trPr>
          <w:trHeight w:val="31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ақпараттық-консультациялық орталықтар (ААКО)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тарта отырып, табынның өсiмiн молайту және басқару жөнiндегi семинарлар өткiзу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шеңберiнде қамтылған бағыттар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Табынның өсiмiн молайту және күтiп ұстау бойынша консалтинг қызметтерiмен қамтылған АӨК субъектiлерiнiң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Өтеусiз негiзде ақпаратпен қамтылған субъектiлер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ғылыми-практикалық семинарлар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Оқытылған тыңдаушылар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iс-шаралар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жәрмеңке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есептер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қызмет көрсету» қызметiн алған АӨК субъектiлерiнiң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Өтеусiз негiзде ақпаратпен қамтылған АӨК субъектiлерiнiң (қызмет ететiн АӨК субъектiлерiнiң жалпы санынан) үлесi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Оқытумен қамтылған АӨК субъектiлерiнiң (қызмет ететiн АӨК субъектiлерiнiң жалпы санынан) үлесi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 қызметтерiмен қамтылған АӨК субъектiлерiнiң (қызмет ететiн АӨК субъектiлерiнiң жалпы санынан) үлесi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субъектiге табынның өсiмiн молайту және күтiп ұстау бойынша консалтинг қызметтерiн көрсетуге орташа шығын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246 594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756 672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771 864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764 995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740 515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6"/>
    <w:bookmarkStart w:name="z59"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623"/>
        <w:gridCol w:w="1213"/>
        <w:gridCol w:w="973"/>
        <w:gridCol w:w="973"/>
        <w:gridCol w:w="1333"/>
        <w:gridCol w:w="793"/>
        <w:gridCol w:w="793"/>
        <w:gridCol w:w="793"/>
        <w:gridCol w:w="973"/>
      </w:tblGrid>
      <w:tr>
        <w:trPr>
          <w:trHeight w:val="3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«Мемлекеттiк ресурстарға астықты сатып алу»</w:t>
            </w:r>
          </w:p>
        </w:tc>
      </w:tr>
      <w:tr>
        <w:trPr>
          <w:trHeight w:val="5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азық-түлiк астығы резервiн жаңарту, мемлекеттiк өткiзiлетiн астық ресурстарын қалыптастыру және iшкi нарықты реттеу үшiн отандық ауыл шаруашылығы тауар өндiрушiлерiнен мемлекеттiк ресурстарға астық сатып алу</w:t>
            </w:r>
          </w:p>
        </w:tc>
      </w:tr>
      <w:tr>
        <w:trPr>
          <w:trHeight w:val="315"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астық ресурстарына астық сатып алу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тұрғындарының екi айлық қажеттiлiгiн қамтамасыз ету үшiн мемлекеттiк азық-түлiк астығы резервiнде астықтың бар болуы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астық сатып алуға қатысатын ауыл шаруашылығы тауар өндiрушiлерiнiң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астығына халық қажеттiлiгiнiң жылдық қажеттiлiгiн қамтамасыз етiлуi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астық нарығын реттеу үшiн мемлекеттiк өткiзiлетiн астық ресурстарының бар болуы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соңына мемлекеттiк азық-түлiк астығы резервiне орналастырылған ағымдағы жылғы егiн астығының үлесi (ғылыми негiзделген нормалар бойынша 30 %-дан кем емес)</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астық ресурстарына сатып алынатын 3-сыныпты жұмсақ бидайдың 1 тоннасының орташа құны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11 178 000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7"/>
    <w:bookmarkStart w:name="z60"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743"/>
        <w:gridCol w:w="1213"/>
        <w:gridCol w:w="993"/>
        <w:gridCol w:w="813"/>
        <w:gridCol w:w="1333"/>
        <w:gridCol w:w="813"/>
        <w:gridCol w:w="813"/>
        <w:gridCol w:w="813"/>
        <w:gridCol w:w="1093"/>
      </w:tblGrid>
      <w:tr>
        <w:trPr>
          <w:trHeight w:val="34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«Азық-түлiк астығы мемлекеттiк резервiнiң астығын сақтау және ауыстыру»</w:t>
            </w:r>
          </w:p>
        </w:tc>
      </w:tr>
      <w:tr>
        <w:trPr>
          <w:trHeight w:val="1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азық-түлiк астығы резервiнiң астығын сақтау және орнын ауыстыру</w:t>
            </w:r>
          </w:p>
        </w:tc>
      </w:tr>
      <w:tr>
        <w:trPr>
          <w:trHeight w:val="31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астық қабылдау кәсiпорындарында сақтаудағы мемлекеттiк азық-түлiк астығы резервi астығының көлемi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астық қабылдау кәсiпорнынан басқасына орны ауыстырылған мемлекеттiк азық-түлiк астығы резервi астығының көлемi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тұрғындарының екi айлық қажеттiлiгiн қамтамасыз ету үшiн мемлекеттiк азық-түлiк астығы резервiнiң үлесi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астық қабылдау кәсiпорнынан басқасына орны ауыстырылған мемлекеттiк азық-түлiк астығы резервi астығының үлесi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астығына ел халқы қажеттiлiгiнiң жылдық қажеттiлiкпен қамтамасыз етiлуi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азық-түлiк астығы резервi астығының сандық-сапалық сақталуы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құны:</w:t>
            </w:r>
            <w:r>
              <w:br/>
            </w:r>
            <w:r>
              <w:rPr>
                <w:rFonts w:ascii="Times New Roman"/>
                <w:b w:val="false"/>
                <w:i w:val="false"/>
                <w:color w:val="000000"/>
                <w:sz w:val="20"/>
              </w:rPr>
              <w:t>
</w:t>
            </w:r>
            <w:r>
              <w:rPr>
                <w:rFonts w:ascii="Times New Roman"/>
                <w:b w:val="false"/>
                <w:i w:val="false"/>
                <w:color w:val="000000"/>
                <w:sz w:val="20"/>
              </w:rPr>
              <w:t>мемлекеттiк азық-түлiк астығы резервiнiң 1 тоннасын айына сақтау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азық-түлiк астығы резервiнiң 1 тоннасының орнын ауыстыру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1 150 291,7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848 876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910 800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942 500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942 500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8"/>
    <w:bookmarkStart w:name="z94"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983"/>
        <w:gridCol w:w="1033"/>
        <w:gridCol w:w="813"/>
        <w:gridCol w:w="813"/>
        <w:gridCol w:w="1253"/>
        <w:gridCol w:w="813"/>
        <w:gridCol w:w="813"/>
        <w:gridCol w:w="993"/>
        <w:gridCol w:w="1053"/>
      </w:tblGrid>
      <w:tr>
        <w:trPr>
          <w:trHeight w:val="34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«Су ресурстарын қорғау және ұтымды пайдалану»</w:t>
            </w:r>
          </w:p>
        </w:tc>
      </w:tr>
      <w:tr>
        <w:trPr>
          <w:trHeight w:val="1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және экономика салаларының суға әлеуеттi қажеттiлiктерiн қанағаттандыру үшiн негiзгi бағыттарды айқындау; су ресурстарын басқару жүйесiн қалыптастыру және дамыту; экономиканың су секторында әдiстемелiк негiздi және ғылыми-ақпараттық әлеуеттi жетiлдiру; су пайдалану тиiмдiлiгiн арттыру; халықаралық ынтымақтастықты дамыту және трансшекаралық су объектiлерiн басқаруды жетiлдiру</w:t>
            </w:r>
          </w:p>
        </w:tc>
      </w:tr>
      <w:tr>
        <w:trPr>
          <w:trHeight w:val="31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өзен бассейндерi және жалпы ел бойынша су ресурстарын кешендi пайдалану және қорғау схемасын жаңарту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су кадастрының бөлiмдерiн жаңарту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комитетiнiң Су ресурстарын басқару жөнiндегi бiрыңғай ақпараттық-талдамалық жүйеге қосылатын өңiрлiк органдарының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бассейндерiн жаңартылған су ресурстарын кешендi пайдалану және қорғау схемаларымен қамту пайызы (8 су шаруашылығы бассейнi – 100 % есебiнен)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әдiстемелерге сәйкес су объектiлерiнiң жай-күйi, оларды пайдалану және қорғау туралы жүйеленген мәлiметтер жинағымен қамту толықтығы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пайдаланудың бастапқы есепке алу жеделдiгiн арттыру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комитетiнiң Су ресурстарын басқару жөнiндегi бiрыңғай ақпараттық-талдамалық жүйе енгiзiлген өңiрлiк органдарының саны (өсумен)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өзендер бойынша шектес елдер шегiнде су тұтынуды бағалау әдiсiн әзiрлеу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орташа құны: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кешендi пайдалану және қорғау схемаларын жаңарту бойынша</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су кадастрының бөлiмдерiн жаңарту бойынша</w:t>
            </w: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басқарудың ғылыми-ақпараттық жүйесiн қалыптастыру бойынша</w:t>
            </w: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СРББ экологиялық құрауышын енгiзу және су сапасын басқару, сулардың зиянды әсерiнiң алдын алу және салдарларын жою бойынша</w:t>
            </w: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ынтымақтастықты дамыту және трансшекаралық су объектiлерiн басқаруды жетiлдiру бойынша</w:t>
            </w: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172 093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688 331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559 698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9"/>
    <w:bookmarkStart w:name="z61"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963"/>
        <w:gridCol w:w="1013"/>
        <w:gridCol w:w="833"/>
        <w:gridCol w:w="833"/>
        <w:gridCol w:w="1413"/>
        <w:gridCol w:w="833"/>
        <w:gridCol w:w="833"/>
        <w:gridCol w:w="833"/>
        <w:gridCol w:w="973"/>
      </w:tblGrid>
      <w:tr>
        <w:trPr>
          <w:trHeight w:val="34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«Табиғат қорғаушылық су жiберудi жүргiзу»</w:t>
            </w:r>
          </w:p>
        </w:tc>
      </w:tr>
      <w:tr>
        <w:trPr>
          <w:trHeight w:val="1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жiберу жолымен Шiдертi өзенiнiң сағасында табиғи көктемгi гидрологиялық режимдi қалпына келтiру, Қызылорда облысының көлдерiн қалпына келтiру және Теңiз-Қорғалжын мемлекеттiк табиғи қорығының экологиялық жай-күйiн жақсарту</w:t>
            </w:r>
          </w:p>
        </w:tc>
      </w:tr>
      <w:tr>
        <w:trPr>
          <w:trHeight w:val="31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Компенсациялық табиғат қорғау су жiберулерi:</w:t>
            </w:r>
            <w:r>
              <w:br/>
            </w:r>
            <w:r>
              <w:rPr>
                <w:rFonts w:ascii="Times New Roman"/>
                <w:b w:val="false"/>
                <w:i w:val="false"/>
                <w:color w:val="000000"/>
                <w:sz w:val="20"/>
              </w:rPr>
              <w:t>
</w:t>
            </w:r>
            <w:r>
              <w:rPr>
                <w:rFonts w:ascii="Times New Roman"/>
                <w:b w:val="false"/>
                <w:i w:val="false"/>
                <w:color w:val="000000"/>
                <w:sz w:val="20"/>
              </w:rPr>
              <w:t>- Шiдертi өзенi жайылмасының сағаларында</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көлдерi үшiн</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Теңiз-Қорғалжын мемлекеттiк табиғи қорығы көлдерiнiң экологиялық жай-күйiн жақсарту үшiн</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басу кезiнде толықтырылатын көлдер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көктемгi гидрологиялық режимнiң қалпына келу дәрежесi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суға шығындар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804 584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1 393 256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1 393 256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0"/>
    <w:bookmarkStart w:name="z62"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643"/>
        <w:gridCol w:w="1033"/>
        <w:gridCol w:w="913"/>
        <w:gridCol w:w="913"/>
        <w:gridCol w:w="1193"/>
        <w:gridCol w:w="913"/>
        <w:gridCol w:w="913"/>
        <w:gridCol w:w="913"/>
        <w:gridCol w:w="913"/>
      </w:tblGrid>
      <w:tr>
        <w:trPr>
          <w:trHeight w:val="3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«Орман шаруашылығы саласындағы ормандарды қорғау, сақтау және ұдайы өсiру, орман пайдалану және оқу-өндiрiстiк қызметтi қамтамасыз ету»</w:t>
            </w:r>
          </w:p>
        </w:tc>
      </w:tr>
      <w:tr>
        <w:trPr>
          <w:trHeight w:val="1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оқу-өндiрiстiк орман шаруашылығы» ММ негiзiнде оқыту практикаларын өткiзу</w:t>
            </w:r>
          </w:p>
        </w:tc>
      </w:tr>
      <w:tr>
        <w:trPr>
          <w:trHeight w:val="315"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практикадан өткен студенттер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Ормандардың өсiмiн молайту жөнiндегi iс-шаралар өткiзу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практикасын жүргiзу жоспарын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Ормандардың өсiмiн молайту жөнiндегi жоспарлы көрсеткiштi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шығындар:</w:t>
            </w:r>
            <w:r>
              <w:br/>
            </w:r>
            <w:r>
              <w:rPr>
                <w:rFonts w:ascii="Times New Roman"/>
                <w:b w:val="false"/>
                <w:i w:val="false"/>
                <w:color w:val="000000"/>
                <w:sz w:val="20"/>
              </w:rPr>
              <w:t>
</w:t>
            </w:r>
            <w:r>
              <w:rPr>
                <w:rFonts w:ascii="Times New Roman"/>
                <w:b w:val="false"/>
                <w:i w:val="false"/>
                <w:color w:val="000000"/>
                <w:sz w:val="20"/>
              </w:rPr>
              <w:t>- студенттердiң оқыту практикасын өткiзуге (1 адамға)</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ормандардың өсiмiн молайту жөнiндегi iс-шараларды орындауға (1 га)</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31 887,5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1"/>
    <w:bookmarkStart w:name="z63"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3143"/>
        <w:gridCol w:w="1273"/>
        <w:gridCol w:w="933"/>
        <w:gridCol w:w="1033"/>
        <w:gridCol w:w="1433"/>
        <w:gridCol w:w="853"/>
        <w:gridCol w:w="853"/>
        <w:gridCol w:w="853"/>
        <w:gridCol w:w="1113"/>
      </w:tblGrid>
      <w:tr>
        <w:trPr>
          <w:trHeight w:val="31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 «Орман тұқымы сапасын сараптау, орман тұқымы базасы объектiлерiн есепке алу және аттестаттау, ормандардың санитарлық жай-күйiн бағалау және тұрақты орман тұқымдық базасын қалыптастыру»</w:t>
            </w:r>
          </w:p>
        </w:tc>
      </w:tr>
      <w:tr>
        <w:trPr>
          <w:trHeight w:val="1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және Көкшетау ОТО» РМҚК тұрақты орман тұқымы базаларын құруы, тұқымдық қасиеттерi жақсартылған отырғызу материалын алуы. «Республикалық орман тұқымы мекемесi» ММ тұқымдардың себу сапаларын, олардың энтомологиялық және фитопатологиялық залалдану дәрежесiн айқындауы.</w:t>
            </w:r>
          </w:p>
        </w:tc>
      </w:tr>
      <w:tr>
        <w:trPr>
          <w:trHeight w:val="285"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орман тұқымы базасын аттестаттау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қасиеттерi жақсартылған отырғызу материалдарын өсiру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себу сапаларын, олардың энтомологиялық және фитопатологиялық залалдану дәрежесiн айқындау бойынша сараптамалар жүргiзу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кг</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орман тұқымы базасын аттестаттау жөнiндегi жоспарды орындау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қасиеттерi жақсартылған отырғызу материалын алу жөнiндегi жоспарды орындау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себу сапаларын, олардың энтомологиялық және фитопатологиялық залалдану дәрежесiн айқындау жөнiндегi жоспарды орындау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шығындар:</w:t>
            </w:r>
            <w:r>
              <w:br/>
            </w:r>
            <w:r>
              <w:rPr>
                <w:rFonts w:ascii="Times New Roman"/>
                <w:b w:val="false"/>
                <w:i w:val="false"/>
                <w:color w:val="000000"/>
                <w:sz w:val="20"/>
              </w:rPr>
              <w:t>
</w:t>
            </w:r>
            <w:r>
              <w:rPr>
                <w:rFonts w:ascii="Times New Roman"/>
                <w:b w:val="false"/>
                <w:i w:val="false"/>
                <w:color w:val="000000"/>
                <w:sz w:val="20"/>
              </w:rPr>
              <w:t>- тұқымдардың себу сапаларын, олардың энтомологиялық және фитопаталогиялық залалдану дәрежесiн айқындауға (1 кг)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мұрагерлiк қасиеттерi жақсартылған отырғызу материалын өсiруге</w:t>
            </w:r>
            <w:r>
              <w:br/>
            </w:r>
            <w:r>
              <w:rPr>
                <w:rFonts w:ascii="Times New Roman"/>
                <w:b w:val="false"/>
                <w:i w:val="false"/>
                <w:color w:val="000000"/>
                <w:sz w:val="20"/>
              </w:rPr>
              <w:t>
</w:t>
            </w:r>
            <w:r>
              <w:rPr>
                <w:rFonts w:ascii="Times New Roman"/>
                <w:b w:val="false"/>
                <w:i w:val="false"/>
                <w:color w:val="000000"/>
                <w:sz w:val="20"/>
              </w:rPr>
              <w:t>(1 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93 958,8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2"/>
    <w:bookmarkStart w:name="z95"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803"/>
        <w:gridCol w:w="1033"/>
        <w:gridCol w:w="893"/>
        <w:gridCol w:w="893"/>
        <w:gridCol w:w="1293"/>
        <w:gridCol w:w="893"/>
        <w:gridCol w:w="893"/>
        <w:gridCol w:w="893"/>
        <w:gridCol w:w="973"/>
      </w:tblGrid>
      <w:tr>
        <w:trPr>
          <w:trHeight w:val="36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«Орман-аңшылық шаруашылығын орналастыру және орман шаруашылығын жобалау, орман және жануарлар дүниесi саласындағы есепке алу және биологиялық негiздемелер»</w:t>
            </w:r>
          </w:p>
        </w:tc>
      </w:tr>
      <w:tr>
        <w:trPr>
          <w:trHeight w:val="52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 жұмыстарын және орман шаруашылығын жобалауды жүргiзу, ормандарды мемлекеттiк есепке алуды жүргiзу, орман және аңшылық шаруашылығы мен ерекше қорғалатын табиғи аумақтарды ғылыми-әдiстемелiк әзiрлемелермен қамтамасыз ету</w:t>
            </w:r>
          </w:p>
        </w:tc>
      </w:tr>
      <w:tr>
        <w:trPr>
          <w:trHeight w:val="7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орман қорының аумағында орман орналастыруды жүргiзу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өртке қарсы жайландыру жобаларын алу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негiзделген ұсынымдар мен әдiстемелер әзiрлеу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кездесетiн және құрып кету қаупi төнген тұяқты жануарлар түрлерi мен киiктердiң санын мекендеу ареалында есепке алуды жүргiзу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дүниесiнiң объектiлерiн алуға биологиялық негiздеме дайындау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кездесетiн және құрып кету қауiпi төнген тұяқты жануарлар түрлерi мен киiктер жөнiндегi ғылыми зерттеулер жүргiзу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алқаптарында шаруашылық аралық аңшылық орналастыруды жүргiзу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дүниесiнiң кадастры, мониторингi және есепке алу автоматтандырылған бағдарламасын әзiрлеу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Санын есепке алумен қамтылған сирек кездесетiн және құрып кету қауiпi төнген тұяқты жануарлар түрлерi мен киiктердiң мекендеу ареалы ауданының үлесi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Санын анықтау кезiнде сирек кездесетiн және құрып кету қауiпi төнген тұяқты жануарлар түрлерi мен киiктердiң мекендеу ареалының ауданын қамту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алқаптарында шаруашылық аралық аңшылық орналастыруды жүргiзу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дүниесiнiң мемлекеттiк кадастры, мониторингiн және есепке алуды жүргiзудi автоматтандыру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шығындар:</w:t>
            </w:r>
            <w:r>
              <w:br/>
            </w:r>
            <w:r>
              <w:rPr>
                <w:rFonts w:ascii="Times New Roman"/>
                <w:b w:val="false"/>
                <w:i w:val="false"/>
                <w:color w:val="000000"/>
                <w:sz w:val="20"/>
              </w:rPr>
              <w:t>
</w:t>
            </w:r>
            <w:r>
              <w:rPr>
                <w:rFonts w:ascii="Times New Roman"/>
                <w:b w:val="false"/>
                <w:i w:val="false"/>
                <w:color w:val="000000"/>
                <w:sz w:val="20"/>
              </w:rPr>
              <w:t>- мемлекеттiк орман қорының аумағында орман орналастыруды жүргiзуге (1 га)</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кездесетiн және құрып кету қауiпi төнiп тұрған тұяқты жануарлар түрлерi мен киiктердiң санын есепке алуды жүргiзуге (1 га)</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424 377,4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421 378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465 903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507 834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507 834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3"/>
    <w:bookmarkStart w:name="z64"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383"/>
        <w:gridCol w:w="1213"/>
        <w:gridCol w:w="953"/>
        <w:gridCol w:w="953"/>
        <w:gridCol w:w="1373"/>
        <w:gridCol w:w="773"/>
        <w:gridCol w:w="953"/>
        <w:gridCol w:w="953"/>
        <w:gridCol w:w="953"/>
      </w:tblGrid>
      <w:tr>
        <w:trPr>
          <w:trHeight w:val="1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«Астана қаласының жасыл желектi аймағын құру»</w:t>
            </w:r>
          </w:p>
        </w:tc>
      </w:tr>
      <w:tr>
        <w:trPr>
          <w:trHeight w:val="1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желектi аймағын құру</w:t>
            </w:r>
          </w:p>
        </w:tc>
      </w:tr>
      <w:tr>
        <w:trPr>
          <w:trHeight w:val="31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санитарлық қорғаныш жасыл аймағын құру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аймағының ауданы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жасыл аймақты құруға орташа шығындар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1 764 701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1 844 632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2 126 470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2 374 991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2 789 641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2 789 641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4"/>
    <w:bookmarkStart w:name="z65"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3403"/>
        <w:gridCol w:w="1293"/>
        <w:gridCol w:w="993"/>
        <w:gridCol w:w="813"/>
        <w:gridCol w:w="1213"/>
        <w:gridCol w:w="973"/>
        <w:gridCol w:w="813"/>
        <w:gridCol w:w="813"/>
        <w:gridCol w:w="1013"/>
      </w:tblGrid>
      <w:tr>
        <w:trPr>
          <w:trHeight w:val="1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«Орманды әуеден қорғау»</w:t>
            </w:r>
          </w:p>
        </w:tc>
      </w:tr>
      <w:tr>
        <w:trPr>
          <w:trHeight w:val="1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өрттерден, зиянкестер мен аурулардан авиациялық қорғау</w:t>
            </w:r>
          </w:p>
        </w:tc>
      </w:tr>
      <w:tr>
        <w:trPr>
          <w:trHeight w:val="315"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орман қорының аумағын авиациялық қорғау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7 909,6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күзет анықтаған қызмет көрсетiлетiн аумақтағы орман өрттерiнiң үлесi (тiркелген өрттердiң жалпы санынан)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мемлекеттiк орман қорын авиациялық қорғауға орташа шығындар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1 034 591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1 003 817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1 582 635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1 702 211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1 702 211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1 702 211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5"/>
    <w:bookmarkStart w:name="z66"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4123"/>
        <w:gridCol w:w="1013"/>
        <w:gridCol w:w="833"/>
        <w:gridCol w:w="833"/>
        <w:gridCol w:w="1293"/>
        <w:gridCol w:w="833"/>
        <w:gridCol w:w="833"/>
        <w:gridCol w:w="833"/>
        <w:gridCol w:w="973"/>
      </w:tblGrid>
      <w:tr>
        <w:trPr>
          <w:trHeight w:val="1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«Киiктердiң, сирек кездесетiн және құрып бара жатқан жабайы жануарлардың түрлерiн сақтау және олардың санын қалпына келтiру»</w:t>
            </w:r>
          </w:p>
        </w:tc>
      </w:tr>
      <w:tr>
        <w:trPr>
          <w:trHeight w:val="1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кездесетiн және құрып кету қауiпi төнiп тұрған жабайы тұяқты жануарлардың түрлерi мен киiктердi қорғау, олардың қауымдастығын олардың кәсiпшiлiк санына жеткiзу үшiн табиғи еркiндiк жағдайда сақтауды қамтамасыз ету және жыл сайынғы өсiмiн биологиялық негiздемелеу</w:t>
            </w:r>
          </w:p>
        </w:tc>
      </w:tr>
      <w:tr>
        <w:trPr>
          <w:trHeight w:val="31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Қорғалатын аумақ ауданы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Киiктердiң, сирек кездесетiн және құрып кету қауiпi төнiп тұрған жабайы тұяқты жануарлар санының өсiмi пайызбен:</w:t>
            </w:r>
            <w:r>
              <w:br/>
            </w:r>
            <w:r>
              <w:rPr>
                <w:rFonts w:ascii="Times New Roman"/>
                <w:b w:val="false"/>
                <w:i w:val="false"/>
                <w:color w:val="000000"/>
                <w:sz w:val="20"/>
              </w:rPr>
              <w:t>
</w:t>
            </w:r>
            <w:r>
              <w:rPr>
                <w:rFonts w:ascii="Times New Roman"/>
                <w:b w:val="false"/>
                <w:i w:val="false"/>
                <w:color w:val="000000"/>
                <w:sz w:val="20"/>
              </w:rPr>
              <w:t>киiктер</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 кермаралдары</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құландар</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қарақұйрықтар</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арқарлар</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га қорғалатын аумаққа орташа шығындар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250 087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250 087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677 927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800 169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800 169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6"/>
    <w:bookmarkStart w:name="z67"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783"/>
        <w:gridCol w:w="1053"/>
        <w:gridCol w:w="973"/>
        <w:gridCol w:w="973"/>
        <w:gridCol w:w="1333"/>
        <w:gridCol w:w="793"/>
        <w:gridCol w:w="793"/>
        <w:gridCol w:w="793"/>
        <w:gridCol w:w="1073"/>
      </w:tblGrid>
      <w:tr>
        <w:trPr>
          <w:trHeight w:val="36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«Қазақстан Республикасы Ауыл шаруашылығы министрлiгiнiң күрделi шығыстары»</w:t>
            </w:r>
          </w:p>
        </w:tc>
      </w:tr>
      <w:tr>
        <w:trPr>
          <w:trHeight w:val="1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жөндеудi қамтамасыз ету, орталық аппаратты және оның аумақтық бөлiмшелерiн материалдық-техникалық жарақтандыру</w:t>
            </w:r>
          </w:p>
        </w:tc>
      </w:tr>
      <w:tr>
        <w:trPr>
          <w:trHeight w:val="27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 жүргiзiлген әкiмшiлiк ғимараттар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жай-күйi жақсартылатын мемлекеттiк мекемелер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Серверлiк үй-жайды жаңғырту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 жақсартылатын ұйымдардың жалпы мекемелер санынан үлесi</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бiрлiгiне орташа шығындар:</w:t>
            </w:r>
            <w:r>
              <w:br/>
            </w:r>
            <w:r>
              <w:rPr>
                <w:rFonts w:ascii="Times New Roman"/>
                <w:b w:val="false"/>
                <w:i w:val="false"/>
                <w:color w:val="000000"/>
                <w:sz w:val="20"/>
              </w:rPr>
              <w:t>
</w:t>
            </w:r>
            <w:r>
              <w:rPr>
                <w:rFonts w:ascii="Times New Roman"/>
                <w:b w:val="false"/>
                <w:i w:val="false"/>
                <w:color w:val="000000"/>
                <w:sz w:val="20"/>
              </w:rPr>
              <w:t>- күрделi жөндеу бойынша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 бойынша</w:t>
            </w: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6 083,2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серверлiк ғимаратты жетiлдiру бойынша</w:t>
            </w: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126 893,5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1 303 555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7"/>
    <w:bookmarkStart w:name="z68"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763"/>
        <w:gridCol w:w="1313"/>
        <w:gridCol w:w="833"/>
        <w:gridCol w:w="833"/>
        <w:gridCol w:w="1353"/>
        <w:gridCol w:w="813"/>
        <w:gridCol w:w="813"/>
        <w:gridCol w:w="813"/>
        <w:gridCol w:w="1053"/>
      </w:tblGrid>
      <w:tr>
        <w:trPr>
          <w:trHeight w:val="36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 «Фитосанитария» шаруашылық жүргiзу құқығындағы республикалық мемлекеттiк кәсiпорынның жарғылық капиталын ұлғайту»</w:t>
            </w:r>
          </w:p>
        </w:tc>
      </w:tr>
      <w:tr>
        <w:trPr>
          <w:trHeight w:val="1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 жолымен ҚР АШМ АӨК МИК «Фитосанитария» ШЖҚ РМК-ның материалдық-техникалық базасын жаңарту және толықтыру.</w:t>
            </w:r>
          </w:p>
        </w:tc>
      </w:tr>
      <w:tr>
        <w:trPr>
          <w:trHeight w:val="31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техниканы сатып алу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жабдықты сатып алу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базаларды сатып алу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жаңарту және толықтыру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Карантиндiк объектiлерге қарсы химиялық өңдеумен қамту пайызы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карантиндiк объектiлердiң таралуын болдырмау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бiрлiктi сатып алуға орташа шығындар: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техника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база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714 121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8"/>
    <w:bookmarkStart w:name="z69"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763"/>
        <w:gridCol w:w="1213"/>
        <w:gridCol w:w="953"/>
        <w:gridCol w:w="953"/>
        <w:gridCol w:w="1273"/>
        <w:gridCol w:w="793"/>
        <w:gridCol w:w="793"/>
        <w:gridCol w:w="793"/>
        <w:gridCol w:w="973"/>
      </w:tblGrid>
      <w:tr>
        <w:trPr>
          <w:trHeight w:val="1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«Машина-трактор паркін жаңарту және техникалық құралдармен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r>
      <w:tr>
        <w:trPr>
          <w:trHeight w:val="1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 пайдаланатын республикалық мемлекеттiк кәсiпорындардың өндiрiстiк мiндеттерiн шешу, қаржылық сауықтыру және материалдық-техникалық базасын толықтыру жолымен үздiксiз су берудi қамтамасыз ету, су шаруашылығы объектiлерiн пайдаланатын республикалық мемлекеттiк кәсiпорындарының жарғылық қорын ұлғайту жолымен еңбек өнiмдiлiгiн арттыру және жағдайларын жақсарту</w:t>
            </w:r>
          </w:p>
        </w:tc>
      </w:tr>
      <w:tr>
        <w:trPr>
          <w:trHeight w:val="18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 Су ресурстары комитетiнiң республикалық мемлекеттiк кәсiпорындарының құрылыс, мелиоративтiк техникамен және технологиялық жабдықпен жарақтануын жақсарту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 пайдаланатын республикалық мемлекеттiк кәсiпорындардың жарғылық қорын ұлғайту пайызы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техника бiрлiгiне орташа шығындар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6 989,2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9"/>
    <w:bookmarkStart w:name="z70"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403"/>
        <w:gridCol w:w="1353"/>
        <w:gridCol w:w="713"/>
        <w:gridCol w:w="873"/>
        <w:gridCol w:w="1373"/>
        <w:gridCol w:w="1033"/>
        <w:gridCol w:w="873"/>
        <w:gridCol w:w="873"/>
        <w:gridCol w:w="933"/>
      </w:tblGrid>
      <w:tr>
        <w:trPr>
          <w:trHeight w:val="1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 «Ветеринариядағы мониторинг, референция, зертханалық диагностика және тағам қауiпсiздiгiн қамтамасыз ету»</w:t>
            </w:r>
          </w:p>
        </w:tc>
      </w:tr>
      <w:tr>
        <w:trPr>
          <w:trHeight w:val="52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«Ветеринариядағы ұлттық референттiк орталық» ММ жануарлар мен құстардың аса қауiптi ауруларының табиғи ошақтарын уақытылы айқындауға, республика аумағында олардың таралуын болдырмауға мүмкiндiк беретiн жабайы фаунаның эпизоотиялық мониторингiн жүргiзуi жолымен Қазақстан азаматтарын және жануарлар дүниесiн адам және жануарлар үшiн ортақ аурулардан қорғауға, сондай-ақ мемветқадағалау объектiлерiнде және тыс ортада радиоактивтi ластану мониторингiн жүргiзуге (радиактивтi және уытты затта құрамының деңгейiн айқындауға) бағытталған, сондай-ақ осы бағдарлама шеңберiнде жануарлар мен құстардың ауруын референттiк зерттеулер жүргiзу, тамақ қауiпсiздiгiн қамтамасыз ету және Ұлттық микроорганизмдер штаммдары коллекциясын жүргiзу жөнiндегi функциялар жүзеге асырылады </w:t>
            </w:r>
          </w:p>
        </w:tc>
      </w:tr>
      <w:tr>
        <w:trPr>
          <w:trHeight w:val="18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деңгейiнде референттiк зертханалық зерттеулер жүргiзу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зерттеу</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фаунаның жыл сайынға эпизоотиялық мониторингi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экспедициялар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микроорганизмдер штаммдары коллекциясын сақтауды және жүргiзудi қамтамасыз 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штаммдар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Жаңартылуға (белсендiлiгiн қолдауға) жататын микроорганизмдер штаммдарының Ұлттық микроорганизмдер штаммдары коллекциясының жалпы санынан үлесi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жүргiзу шығындарының орташа құны:</w:t>
            </w:r>
            <w:r>
              <w:br/>
            </w:r>
            <w:r>
              <w:rPr>
                <w:rFonts w:ascii="Times New Roman"/>
                <w:b w:val="false"/>
                <w:i w:val="false"/>
                <w:color w:val="000000"/>
                <w:sz w:val="20"/>
              </w:rPr>
              <w:t>
</w:t>
            </w:r>
            <w:r>
              <w:rPr>
                <w:rFonts w:ascii="Times New Roman"/>
                <w:b w:val="false"/>
                <w:i w:val="false"/>
                <w:color w:val="000000"/>
                <w:sz w:val="20"/>
              </w:rPr>
              <w:t>- бактериологиялық</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3 896,1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3 908,3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(серологиялық)</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химикалық-токсикологиялық, биохимиялық</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3 543,42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3 313,01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коллекция микроорганизмдер штаммдарын жаңарту (белсендiлiгiн қолдау) бойынша</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өнiмдерiнiң қауiпсiздiгiн тексеру бойынша</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120 956,9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120 956,9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0"/>
    <w:bookmarkStart w:name="z71"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655"/>
        <w:gridCol w:w="1173"/>
        <w:gridCol w:w="997"/>
        <w:gridCol w:w="997"/>
        <w:gridCol w:w="1213"/>
        <w:gridCol w:w="693"/>
        <w:gridCol w:w="853"/>
        <w:gridCol w:w="853"/>
        <w:gridCol w:w="953"/>
      </w:tblGrid>
      <w:tr>
        <w:trPr>
          <w:trHeight w:val="52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 «Облыстық бюджеттерге, Астана және Алматы қалаларының бюджеттерiне тұқым шаруашылығын қолдауға берiлетiн ағымдағы нысаналы трансферттер»</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субсидиялау</w:t>
            </w:r>
          </w:p>
        </w:tc>
      </w:tr>
      <w:tr>
        <w:trPr>
          <w:trHeight w:val="16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бiрегей тұқым көлемi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элиталық тұқым көлемi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 жататын жемiс-жидек дақылдары мен жүзiмнiң көпжылдық екпе аналықтарын отырғызу ауданы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Көшеттердi арзандатылған құны бойынша өткiзу көлемi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шеңберiнде мемлекеттiк қолдау алған ауыл шаруашылығы тауар өндiрушiлерiнiң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Егiстiкке қолданылатын кондициялық тұқым үлесi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Егiстiк алқабы құрамындағы элиталық егiстiк үлесi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арзандатылған тұқымның орташа құны: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дәндi және дәндi-бұршақты дақылдар</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жүгерi</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210-252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1 911 124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2 087 532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2 422 386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2 451 448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2 528 468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4 616 233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1"/>
    <w:bookmarkStart w:name="z72"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483"/>
        <w:gridCol w:w="1253"/>
        <w:gridCol w:w="913"/>
        <w:gridCol w:w="973"/>
        <w:gridCol w:w="1093"/>
        <w:gridCol w:w="913"/>
        <w:gridCol w:w="913"/>
        <w:gridCol w:w="913"/>
        <w:gridCol w:w="913"/>
      </w:tblGrid>
      <w:tr>
        <w:trPr>
          <w:trHeight w:val="1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 «Облыстық бюджеттерге, Астана және Алматы қалаларының бюджеттерiне асыл тұқымды мал шаруашылығын қолдауға берiлетiн ағымдағы нысаналы трансферттер»</w:t>
            </w:r>
          </w:p>
        </w:tc>
      </w:tr>
      <w:tr>
        <w:trPr>
          <w:trHeight w:val="1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өндiрушiлерi сатып алған асыл тұқымды өнiмнiң (материалдың) құнын iшiнара арзандату (50 %-ға дейiн)</w:t>
            </w:r>
          </w:p>
        </w:tc>
      </w:tr>
      <w:tr>
        <w:trPr>
          <w:trHeight w:val="10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Асыл-тұқымды өнiмнiң (материалдың) сатылуы, оның iшiнде: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IҚМ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шошқа, жылқы, түйе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бұқа ұрығы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асыл-тұқымды жұмыртқа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тәулiктiк балапандар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Асыл-тұқымды малдарды ұстау, оның iшiнде: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еттi тұқымды аталық бұқалар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тұлпары» ЖШС-де асыл-тұқымды жылқыларды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түлiк» АМРО АҚ-да асыл-тұқымды аталық бұқаларды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селекциялы асыл-тұқымды IҚМ төлiн сатып алу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Өнiмдiк және тұқымдық сапасын жақсарту үшiн IҚМ-мен селекциялық және асыл тұқымды жұмыстарды жүргiзу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малдың жалпы санымен салыстырғандағы асыл тұқымды ауыл шаруашылығы малдың үлесi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барлық категорияларында ауылшаруашылық жануарлары мен құстардың өнiмдiлiгi: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сиырды сауу</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қойдың жүнiн (орташа) қырқу</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тауықтың жылдық (орташа) жұмыртқалау жиiлiгi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шығыстар көлемi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2 497 397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3 429 554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5 080 349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10 315 593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9 487 178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9 487 178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2"/>
    <w:bookmarkStart w:name="z73"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043"/>
        <w:gridCol w:w="1413"/>
        <w:gridCol w:w="1073"/>
        <w:gridCol w:w="1073"/>
        <w:gridCol w:w="1213"/>
        <w:gridCol w:w="733"/>
        <w:gridCol w:w="733"/>
        <w:gridCol w:w="853"/>
        <w:gridCol w:w="1053"/>
      </w:tblGrid>
      <w:tr>
        <w:trPr>
          <w:trHeight w:val="2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 «Ауыл шаруашылығын жекешелендiруден кейiнгi қолдау жөнiндегi жобаға кредит беру»</w:t>
            </w:r>
          </w:p>
        </w:tc>
      </w:tr>
      <w:tr>
        <w:trPr>
          <w:trHeight w:val="3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Қазақстанның барлық облыстарына кредит желiсiн таратуға және ауылдық жердегi шағын қаржыландыру, құрылымдық қаржыландыру және ауыл шаруашылығы техникасы мен жабдығының лизинг бағдарламасы сияқты қаржыландыру тетiктерiн енгiзуге бағытталған</w:t>
            </w:r>
          </w:p>
        </w:tc>
      </w:tr>
      <w:tr>
        <w:trPr>
          <w:trHeight w:val="15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 ұсыну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өндiрушiлерiне, қайта өңдеушiлерге одан әрi кредит беру үшiн екiншi деңгейдегi банктерге кредит беру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182 019,4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қаржы ұйымдарына одан әрi кредит беру үшiн қарыз алушы жем кредит беру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 құқығының бар болуы өлшемдерiне сәйкестiгi тұрғысынан бағалаудан өткен қатысушы шағын қаржы ұйымдарының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кредиттiк желiсiне қатысатын екiншi деңгейдегi банктер мен лизингтiк компаниялар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желiсiнiң қаражатынан берiлген шағын кредиттер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тиiстi жылға көзделген қаражат шегiнде кредиттiк және шағын кредит желiсiнiң қаражатын субкредит алушыларға (ауыл шаруашылығы тауар өндiрушiлерi мен басқа да ауылдық жер өкiлдерiне) барынша көп бөлу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өңдiрушiлерiнiң кредит ресурстарымен қамтамасыз етiлуi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Түпкi қарыз алушыға субқарыздың орташа мөлшерi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242 748,4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3"/>
    <w:bookmarkStart w:name="z74"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583"/>
        <w:gridCol w:w="1293"/>
        <w:gridCol w:w="853"/>
        <w:gridCol w:w="853"/>
        <w:gridCol w:w="1253"/>
        <w:gridCol w:w="853"/>
        <w:gridCol w:w="853"/>
        <w:gridCol w:w="853"/>
        <w:gridCol w:w="1073"/>
      </w:tblGrid>
      <w:tr>
        <w:trPr>
          <w:trHeight w:val="7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 «Облыстық бюджеттерге, Астана және Алматы қалаларының бюджеттерiне мал шаруашылығы өнiмдерiнiң өнiмдiлiгiн және сапасын арттыруды субсидиялауға берiлетiн ағымдағы нысаналы трансферттер»</w:t>
            </w:r>
          </w:p>
        </w:tc>
      </w:tr>
      <w:tr>
        <w:trPr>
          <w:trHeight w:val="34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өнiмiн өндiру үшiн қолданылатын құрама жемнiң (концентрацияланған жем) құнын iшiнара арзандату (45 %-ға дейiн)</w:t>
            </w:r>
          </w:p>
        </w:tc>
      </w:tr>
      <w:tr>
        <w:trPr>
          <w:trHeight w:val="16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және сатылатын мал шаруашылығы өнiмiнiң субсидияланатын көлемi, оның iшiнде: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жұмыртқа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IҚМ қоректендiру үшiн пайдаланылатын шырынды және iрi азықтар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335 838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384 600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ауыл шаруашылығы құрылымдарындағы мал шаруашылығы өндiрiсiнiң көлемi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жұмыртқа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өндiрiлетiн өнiмнiң көлемiнен ауыл шаруашылығы құрылымдарымен өндiрiлетiн өнiмнiң үлесi: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жұмыртқа</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өндiрiлетiн көлемiнен ауыл шаруашылығы құрлымдарымен өндiрiлетiн өнiмнiң үлес салмағы: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тағамдары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етi</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жұмыртқа</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шығыстар көлемi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11 666 580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13 130 000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18 839 255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21 138 658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28 819 643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28 819 643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4"/>
    <w:bookmarkStart w:name="z75"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223"/>
        <w:gridCol w:w="1353"/>
        <w:gridCol w:w="833"/>
        <w:gridCol w:w="813"/>
        <w:gridCol w:w="1313"/>
        <w:gridCol w:w="1213"/>
        <w:gridCol w:w="813"/>
        <w:gridCol w:w="813"/>
        <w:gridCol w:w="1013"/>
      </w:tblGrid>
      <w:tr>
        <w:trPr>
          <w:trHeight w:val="54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«Облыстық бюджеттерге, Астана және Алматы қалаларының бюджеттерiне ауыл шаруашылығы малдарын бiрдейлендiрудi ұйымдастыру және жүргiзуге берiлетiн ағымдағы нысаналы трансферттер»</w:t>
            </w:r>
          </w:p>
        </w:tc>
      </w:tr>
      <w:tr>
        <w:trPr>
          <w:trHeight w:val="30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ауыл шаруашылығы жануарларының (IҚМ, ҰМ, шошқа, жылқы, түйе) жалпы бас санын бiрдейлендiрудi жүргiзуге бағытталған</w:t>
            </w:r>
          </w:p>
        </w:tc>
      </w:tr>
      <w:tr>
        <w:trPr>
          <w:trHeight w:val="19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малдарының басын бiрдейлендiрудi жүргiзу үшiн атрибуттар мен бұйымдарды, ұйымдастыру техникасын сатып алу:</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бас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 құлақ сырғалары</w:t>
            </w:r>
            <w:r>
              <w:br/>
            </w:r>
            <w:r>
              <w:rPr>
                <w:rFonts w:ascii="Times New Roman"/>
                <w:b w:val="false"/>
                <w:i w:val="false"/>
                <w:color w:val="000000"/>
                <w:sz w:val="20"/>
              </w:rPr>
              <w:t>
</w:t>
            </w:r>
            <w:r>
              <w:rPr>
                <w:rFonts w:ascii="Times New Roman"/>
                <w:b w:val="false"/>
                <w:i w:val="false"/>
                <w:color w:val="000000"/>
                <w:sz w:val="20"/>
              </w:rPr>
              <w:t>- шошқа, түйе құлақ сырғалары</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p>
            <w:pPr>
              <w:spacing w:after="20"/>
              <w:ind w:left="20"/>
              <w:jc w:val="both"/>
            </w:pPr>
            <w:r>
              <w:rPr>
                <w:rFonts w:ascii="Times New Roman"/>
                <w:b w:val="false"/>
                <w:i w:val="false"/>
                <w:color w:val="000000"/>
                <w:sz w:val="20"/>
              </w:rPr>
              <w:t>1,5-3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r>
              <w:rPr>
                <w:rFonts w:ascii="Times New Roman"/>
                <w:b w:val="false"/>
                <w:i w:val="false"/>
                <w:color w:val="000000"/>
                <w:sz w:val="20"/>
              </w:rPr>
              <w:t>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биркалауға арналған аппарат</w:t>
            </w:r>
            <w:r>
              <w:br/>
            </w:r>
            <w:r>
              <w:rPr>
                <w:rFonts w:ascii="Times New Roman"/>
                <w:b w:val="false"/>
                <w:i w:val="false"/>
                <w:color w:val="000000"/>
                <w:sz w:val="20"/>
              </w:rPr>
              <w:t>
</w:t>
            </w:r>
            <w:r>
              <w:rPr>
                <w:rFonts w:ascii="Times New Roman"/>
                <w:b w:val="false"/>
                <w:i w:val="false"/>
                <w:color w:val="000000"/>
                <w:sz w:val="20"/>
              </w:rPr>
              <w:t>- таңба салуға арналған аппарат</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бiрлiк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r>
              <w:rPr>
                <w:rFonts w:ascii="Times New Roman"/>
                <w:b w:val="false"/>
                <w:i w:val="false"/>
                <w:color w:val="000000"/>
                <w:sz w:val="20"/>
              </w:rPr>
              <w:t>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r>
              <w:br/>
            </w:r>
            <w:r>
              <w:rPr>
                <w:rFonts w:ascii="Times New Roman"/>
                <w:b w:val="false"/>
                <w:i w:val="false"/>
                <w:color w:val="000000"/>
                <w:sz w:val="20"/>
              </w:rPr>
              <w:t>
</w:t>
            </w:r>
            <w:r>
              <w:rPr>
                <w:rFonts w:ascii="Times New Roman"/>
                <w:b w:val="false"/>
                <w:i w:val="false"/>
                <w:color w:val="000000"/>
                <w:sz w:val="20"/>
              </w:rPr>
              <w:t>- сканерлер</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ветеринариялық паспорт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бiрлiк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бiрдейлендiру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паспорт пен құлақ сырғаларының құны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3 131 817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1 926 167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5"/>
    <w:bookmarkStart w:name="z76"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943"/>
        <w:gridCol w:w="1033"/>
        <w:gridCol w:w="833"/>
        <w:gridCol w:w="833"/>
        <w:gridCol w:w="1293"/>
        <w:gridCol w:w="833"/>
        <w:gridCol w:w="833"/>
        <w:gridCol w:w="833"/>
        <w:gridCol w:w="973"/>
      </w:tblGrid>
      <w:tr>
        <w:trPr>
          <w:trHeight w:val="27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 «Су ресурстарын бірыңғай басқару және су пайдаланудың тиімділігін арттыру»</w:t>
            </w:r>
          </w:p>
        </w:tc>
      </w:tr>
      <w:tr>
        <w:trPr>
          <w:trHeight w:val="52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жүйесiн қалыптастыру және дамыту; экономиканың су секторында әдiстемелiк базаны және ғылыми-ақпараттық потенциалды жетiлдiру; су пайдалану тиiмдiлiгiн арттыру; халықаралық ынтымақтастықты дамыту және трансшекаралық су объектiлерiн басқаруды жетiлдiру</w:t>
            </w:r>
          </w:p>
        </w:tc>
      </w:tr>
      <w:tr>
        <w:trPr>
          <w:trHeight w:val="31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ғылыми-зерттеу жұмыстарының, техникалық-экономикалық негiздемелердiң және әзiрлемелердiң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Бассейндiк кеңестердiң отырыстарын өткiзу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пайдаланудың бастапқы есебiнiң жеделдiгiн арттыру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елдер шегiнде трансшекаралық өзендер бойынша су тұтынуды бағалау әдiсiн әзiрлеу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орташа құны: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басқарудың ғылыми-ақпараттық жүйесiн қалыптастыру бойынша</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 саласындағы су заңнамасын жетiлдiру және сәйкестендiру бойынша</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СРББ экологиялық құрауышын енгiзу және су сапасын басқару, суға зиянды әсердiң алдын алу және оның салдарларын жою бойынша</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тиiмдiлiгiн арттыру бойынша</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ынтымақтастықты дамыту және трансшекаралық су объектiлерiн басқаруды жетiлдiру бойынша</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193 397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6"/>
    <w:bookmarkStart w:name="z77"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4383"/>
        <w:gridCol w:w="1213"/>
        <w:gridCol w:w="733"/>
        <w:gridCol w:w="913"/>
        <w:gridCol w:w="1173"/>
        <w:gridCol w:w="733"/>
        <w:gridCol w:w="773"/>
        <w:gridCol w:w="653"/>
        <w:gridCol w:w="913"/>
      </w:tblGrid>
      <w:tr>
        <w:trPr>
          <w:trHeight w:val="4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 «Мамандарды әлеуметтiк қолдау шараларын iске асыру үшiн жергiлiктi атқарушы органдарға бюджеттiк кредиттер»</w:t>
            </w:r>
          </w:p>
        </w:tc>
      </w:tr>
      <w:tr>
        <w:trPr>
          <w:trHeight w:val="52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бағдарламада ауылдық елдi мекендерге жұмысқа және тұруға келген денсаулық сақтау, бiлiм беру, әлеуметтiк қамтамасыз ету, мәдениет, спорт және ветеринария мамандарына тұрғын үй сатып алуға айлық есептiк көрсеткiштен бiр мың бес жүз еседен аспайтын сомада жылына 0,01% мөлшерiндегi сыйақы ставкасы бойынша он бес жылға одан әрi кредит беру үшiн жергiлiктi атқарушы органдарға жылына 0,01%-бен бюджеттiк кредиттер беру көзделедi</w:t>
            </w:r>
          </w:p>
        </w:tc>
      </w:tr>
      <w:tr>
        <w:trPr>
          <w:trHeight w:val="16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 ұсыну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бiлiм беру, әлеуметтiк қамсыздандыру, мәдениет, спорт және ветеринария мамандарын тұрғын үй сатып алуға бюджеттiк кредит ұсыну жолымен ауылдық елдi мекендерге жұмысқа және тұруға тарту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бюджеттiк кредит алған әлеуметтiк сала және ветеринария мамандарының осы мамандарға қажеттiлiкке үлес салмағы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маманға берiлетiн бюджеттiк кредит мөлшерi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1 605 392,2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2 268 000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2 427 000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4 372 586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6 780 746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5 650 056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5 800 530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7"/>
    <w:bookmarkStart w:name="z78"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843"/>
        <w:gridCol w:w="1353"/>
        <w:gridCol w:w="813"/>
        <w:gridCol w:w="813"/>
        <w:gridCol w:w="1293"/>
        <w:gridCol w:w="813"/>
        <w:gridCol w:w="813"/>
        <w:gridCol w:w="813"/>
        <w:gridCol w:w="993"/>
      </w:tblGrid>
      <w:tr>
        <w:trPr>
          <w:trHeight w:val="54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 «Облыстық бюджеттерге, Астана және Алматы қалаларының бюджеттерiне мамандарды әлеуметтiк қолдау шараларын iске асыру үшiн берiлетiн нысаналы ағымдағы трансферттер»</w:t>
            </w:r>
          </w:p>
        </w:tc>
      </w:tr>
      <w:tr>
        <w:trPr>
          <w:trHeight w:val="52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бағдарламада:</w:t>
            </w:r>
            <w:r>
              <w:br/>
            </w:r>
            <w:r>
              <w:rPr>
                <w:rFonts w:ascii="Times New Roman"/>
                <w:b w:val="false"/>
                <w:i w:val="false"/>
                <w:color w:val="000000"/>
                <w:sz w:val="20"/>
              </w:rPr>
              <w:t>
</w:t>
            </w:r>
            <w:r>
              <w:rPr>
                <w:rFonts w:ascii="Times New Roman"/>
                <w:b w:val="false"/>
                <w:i w:val="false"/>
                <w:color w:val="000000"/>
                <w:sz w:val="20"/>
              </w:rPr>
              <w:t>1) ауылдық елдi мекендерге жұмысқа және тұруға келген денсаулық сақтау, бiлiм беру, әлеуметтiк қамтамасыз ету, мәдениет, спорт және ветеринария мамандарына әлеуметтiк қолдау ұсыну;</w:t>
            </w:r>
            <w:r>
              <w:br/>
            </w:r>
            <w:r>
              <w:rPr>
                <w:rFonts w:ascii="Times New Roman"/>
                <w:b w:val="false"/>
                <w:i w:val="false"/>
                <w:color w:val="000000"/>
                <w:sz w:val="20"/>
              </w:rPr>
              <w:t>
</w:t>
            </w:r>
            <w:r>
              <w:rPr>
                <w:rFonts w:ascii="Times New Roman"/>
                <w:b w:val="false"/>
                <w:i w:val="false"/>
                <w:color w:val="000000"/>
                <w:sz w:val="20"/>
              </w:rPr>
              <w:t>2) ауылдық елдi мекендердiң әлеуметтiк сала мамандарына тұрғын үй сатып алуға бюджеттiк кредитке қызмет көрсету жөнiндегi мiндеттеменi тапсырыс шартына сәйкес жүзеге асыратын Сенiмгер (агент) қызметтерiнiң құнын (операциялық шығындарын) өтеу көзделедi.</w:t>
            </w:r>
          </w:p>
        </w:tc>
      </w:tr>
      <w:tr>
        <w:trPr>
          <w:trHeight w:val="15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бiлiм беру, әлеуметтiк қамсыздандыру, мәдениет, спорт және ветеринария мамандарын көтерме жәрдемақы беру жолымен ауылдық елдi мекендерге жұмысқа және тұруға тарту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Сенiмгер агент қызметтерiнiң құнын (операциялық шығындарын) өтеу (iс жүзiнде берiлген кредиттер сомасынан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 алған әлеуметтiк сала және ветеринария мамандарының осы мамандыққа қажеттiлiкке үлес салмағы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маманға көтерме жәрдемақы мөлшерi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650 776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956 176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1 181 621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8"/>
    <w:bookmarkStart w:name="z79"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303"/>
        <w:gridCol w:w="1313"/>
        <w:gridCol w:w="1153"/>
        <w:gridCol w:w="1013"/>
        <w:gridCol w:w="1213"/>
        <w:gridCol w:w="833"/>
        <w:gridCol w:w="733"/>
        <w:gridCol w:w="833"/>
        <w:gridCol w:w="1133"/>
      </w:tblGrid>
      <w:tr>
        <w:trPr>
          <w:trHeight w:val="21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«Агроөнеркәсiптiк кешенi салаларын басқарудың бiрыңғай автоматтандырылған «E-Agriculture» жүйесiн құру»</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кешенi салаларын басқарудың бiрыңғай автоматтандырылған «E-Agriculture» жүйесi» (бұдан әрi - БАБЖ) ҚР «электрондық үкiмет» инфрақұрылымына интеграцияланатын агроөнеркәсiптiк кешен салаларын мемлекеттiк басқару үдерiстерiн кешендi автоматтандыруға арналған. Жүйе нақты уақыт ауқымында жұмыс iстейдi және бiрыңғай кешендi қорғалған техникалық, бағдарламалық бағдарламаларға, ақпараттық ресурстарға, ұйымдастыру құжаттарына және аграрлық саланың жоғарғы бiлiктi мамандарға негiзделедi.</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жұмыс орындарының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электрондық қызмет көрсету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Әзiрленетiн кiшi жүйелер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субъектiлерiне электронды қызмет көрсету үшiн алғышарттар құру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 БАБЖ-мен қамту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ақпараттық жүйелермен ықпалдастыру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Бизнес-процестердi автоматтандыру есебiнен агроөнеркәсiптiк кешен мамандарының жұмыс уақытының шығындарын қысқарту*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412 559,8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268 946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9"/>
    <w:bookmarkStart w:name="z80" w:id="70"/>
    <w:p>
      <w:pPr>
        <w:spacing w:after="0"/>
        <w:ind w:left="0"/>
        <w:jc w:val="both"/>
      </w:pPr>
      <w:r>
        <w:rPr>
          <w:rFonts w:ascii="Times New Roman"/>
          <w:b w:val="false"/>
          <w:i w:val="false"/>
          <w:color w:val="000000"/>
          <w:sz w:val="28"/>
        </w:rPr>
        <w:t>
      Ескертпе: * Осы тиiмдiлiк көрсеткiшi БАБЖ жобасының техникалық-экономикалық негiздемесiне сәйкес көрсетiлген.</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983"/>
        <w:gridCol w:w="1033"/>
        <w:gridCol w:w="833"/>
        <w:gridCol w:w="833"/>
        <w:gridCol w:w="1293"/>
        <w:gridCol w:w="953"/>
        <w:gridCol w:w="813"/>
        <w:gridCol w:w="813"/>
        <w:gridCol w:w="1013"/>
      </w:tblGrid>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«Бiрыңғай ақпараттық кеңiстiктегi электронды ақпараттық ресурсты, жүйенi және ақпараттық-коммуникациялық желiнi дамыту»</w:t>
            </w:r>
          </w:p>
        </w:tc>
      </w:tr>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 мен оның аумақтық бөлiмшелерiнiң ақпаратын стратегиялық басқару және мазмұнын корпоративтiк басқару үшiн бағдарламалық-аппараттық тұғырнама</w:t>
            </w:r>
          </w:p>
        </w:tc>
      </w:tr>
      <w:tr>
        <w:trPr>
          <w:trHeight w:val="15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министрлiгiнiң бiрыңғай ақпараттық кеңiстiгiнiң дайындық дәрежесi (АӨК ААЖ - Платформа)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министрлiгiнiң орталық аппаратының қызметкерлерiн телекоммуникация қызметi мен оқшау желiге енуге мүмкiндiк берумен қамту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Ғаламдық қолдауға ие және бөлiнген мүмкiндiктерi бар корпоративтiк ортаның бөлiнген инфрақұрылымын құру (аумақтар, бөлiмдер бойынша және т.б.)</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1 455 508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423"/>
        <w:gridCol w:w="1013"/>
        <w:gridCol w:w="793"/>
        <w:gridCol w:w="1273"/>
        <w:gridCol w:w="1313"/>
        <w:gridCol w:w="1213"/>
        <w:gridCol w:w="793"/>
        <w:gridCol w:w="793"/>
        <w:gridCol w:w="953"/>
      </w:tblGrid>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«Қазақстан Республикасы Ауыл шаруашылығы министрлiгiнiң ведомстволық бағыныстағы мемлекеттiк мекемелерiнiң және ұйымдарының күрделi шығыстары»</w:t>
            </w:r>
          </w:p>
        </w:tc>
      </w:tr>
      <w:tr>
        <w:trPr>
          <w:trHeight w:val="57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министрлiгiнiң ведомстволық бағыныстағы мемлекеттiк мекемелерi мен ұйымдары үшiн үй-жайларды, ғимараттарды, құрылыстарды материалдық-техникалық жарақтау, күрделi жөндеу, сатып алу</w:t>
            </w:r>
          </w:p>
        </w:tc>
      </w:tr>
      <w:tr>
        <w:trPr>
          <w:trHeight w:val="21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жай-күйi жақсартылатын ұйымдар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 жүргiзiлген әкiмшiлiк ғимараттар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ғимараттарды, құрылыстарды сатып алу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құралдарға жатқызылатын, сатып алынатын техника мен тауарлар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материалдық емес активтер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жарақтауы жақсартылатын мекемелердiң ұйымдардың жалпы санынан үлесi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бiрлiгiне орташа шығындар:</w:t>
            </w:r>
            <w:r>
              <w:br/>
            </w:r>
            <w:r>
              <w:rPr>
                <w:rFonts w:ascii="Times New Roman"/>
                <w:b w:val="false"/>
                <w:i w:val="false"/>
                <w:color w:val="000000"/>
                <w:sz w:val="20"/>
              </w:rPr>
              <w:t>
</w:t>
            </w:r>
            <w:r>
              <w:rPr>
                <w:rFonts w:ascii="Times New Roman"/>
                <w:b w:val="false"/>
                <w:i w:val="false"/>
                <w:color w:val="000000"/>
                <w:sz w:val="20"/>
              </w:rPr>
              <w:t>- бiр ұйымды материалдық-техникалық жарақтау бойынша</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43 386,9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52 554,5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ғимаратты күрделi жөндеу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сатып алу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281 416,7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1 465 391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683 209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71"/>
    <w:bookmarkStart w:name="z82"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963"/>
        <w:gridCol w:w="1013"/>
        <w:gridCol w:w="973"/>
        <w:gridCol w:w="973"/>
        <w:gridCol w:w="1333"/>
        <w:gridCol w:w="793"/>
        <w:gridCol w:w="793"/>
        <w:gridCol w:w="793"/>
        <w:gridCol w:w="973"/>
      </w:tblGrid>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«Агроөнеркәсiп кешенi, су, балық және орман шаруашылығы салаларының дамуын нормативтiк-әдiстемелiк қамтамасыз ету»</w:t>
            </w:r>
          </w:p>
        </w:tc>
      </w:tr>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 кешенiнiң салаларын, су, балық және орман шаруашылықтарын дамытудың қолданыстағы нормативтiк-әдiстемелiк қамтамасыз етiлуiнiң нарықтық жағдайларға және Қазақстанның Дүниежүзiлiк сауда ұйымына кiру шеңберiндегi қажеттi халықаралық талаптарға тез арада бейiмделуiне ықпал ететiн ұсынымдарды, нормативтердi, стандарттар мен әдiстемелердi сатып алу</w:t>
            </w:r>
          </w:p>
        </w:tc>
      </w:tr>
      <w:tr>
        <w:trPr>
          <w:trHeight w:val="15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 нормативтер, стандарттар, нұсқаулықтар мен әдiстемелер сатып алу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жағдайларға тез арада бейiмделу мақсатында әзiрленген нормативтiк-әдiстемелiк тақырыптарды қолдану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тақырыпты сатып алудың бағдарлы құны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96 926,3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End w:id="72"/>
    <w:bookmarkStart w:name="z83"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779"/>
        <w:gridCol w:w="1033"/>
        <w:gridCol w:w="793"/>
        <w:gridCol w:w="753"/>
        <w:gridCol w:w="1313"/>
        <w:gridCol w:w="953"/>
        <w:gridCol w:w="953"/>
        <w:gridCol w:w="997"/>
        <w:gridCol w:w="993"/>
      </w:tblGrid>
      <w:tr>
        <w:trPr>
          <w:trHeight w:val="1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«Облыстық бюджеттерге, Астана және Алматы қалаларының бюджеттерiне азық-түлiк тауарларының өңiрлiк тұрақтандыру қорларын қалыптастыруға берiлетiн нысаналы ағымдағы трансферттер»</w:t>
            </w:r>
          </w:p>
        </w:tc>
      </w:tr>
      <w:tr>
        <w:trPr>
          <w:trHeight w:val="30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өңiрлерiнде азық-түлiк тауарларының өңiрлiк тұрақтандыру қорларын құру, Қазақстан Республикасының Үкiметi бекiтетiн Азық-түлiк тауарларының өңiрлiк тұрақтандыру қорларын құру қағидасына сәйкес маусымаралық кезеңде баға интервенцияларын өткiзу</w:t>
            </w:r>
          </w:p>
        </w:tc>
      </w:tr>
      <w:tr>
        <w:trPr>
          <w:trHeight w:val="22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қорларына әлеуметтiк маңызы бар азық-түлiк тауарларын сатып алу, мынадан кем емес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қыркүйек-қараша айлары кезеңiндегi бағамен салыстырғанда ағымдағы жылдың желтоқсан-наурыз айлары кезеңiндегi әлеуметтiк маңызы бар азық-түлiк тауарларына орташа бағасының өсуiне жол бермеу, % артық күрiш бойынша</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жармасы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майы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сәбiз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өнiмдерi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жармасы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етi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етi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етi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сүт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бойынша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12 601 113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4 796 110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5 088 049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73"/>
    <w:bookmarkStart w:name="z84"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3623"/>
        <w:gridCol w:w="1173"/>
        <w:gridCol w:w="793"/>
        <w:gridCol w:w="793"/>
        <w:gridCol w:w="1513"/>
        <w:gridCol w:w="973"/>
        <w:gridCol w:w="793"/>
        <w:gridCol w:w="793"/>
        <w:gridCol w:w="913"/>
      </w:tblGrid>
      <w:tr>
        <w:trPr>
          <w:trHeight w:val="39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«Астықты экспорттау кезiнде көлiк шығыстарының құнын арзандату»</w:t>
            </w:r>
          </w:p>
        </w:tc>
      </w:tr>
      <w:tr>
        <w:trPr>
          <w:trHeight w:val="39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 мен Ресей Федерациясы аумағы арқылы астықты транзитпен экспортқа тасымалдаған кезде, сондай-ақ Қытай Халық Республикасына астық тасымалдаған кезде көлiк шығындарын өтеу арқылы астық экспорттаушыларын қолдау</w:t>
            </w:r>
          </w:p>
        </w:tc>
      </w:tr>
      <w:tr>
        <w:trPr>
          <w:trHeight w:val="15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Қытай Халық Республикасына, сондай-ақ транзитпен Қытай Халық Республикасы мен Ресей Федерациясының аумағы арқылы алыс шетелдерiне экспортқа шығару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жоспарланған тасымалдау шығыстары өтелген астық үлесi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 үшiн 1 тонна астық тасымалдау шығындарын өтеу мөлшерi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20 090 789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74"/>
    <w:bookmarkStart w:name="z85"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3463"/>
        <w:gridCol w:w="1273"/>
        <w:gridCol w:w="773"/>
        <w:gridCol w:w="773"/>
        <w:gridCol w:w="1393"/>
        <w:gridCol w:w="953"/>
        <w:gridCol w:w="953"/>
        <w:gridCol w:w="953"/>
        <w:gridCol w:w="1093"/>
      </w:tblGrid>
      <w:tr>
        <w:trPr>
          <w:trHeight w:val="9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«Топырақтың агрохимиялық құрамын айқындау жөнiндегi ғылыми-әдiстемелiк қызметтер»</w:t>
            </w:r>
          </w:p>
        </w:tc>
      </w:tr>
      <w:tr>
        <w:trPr>
          <w:trHeight w:val="1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Топырақтық-агрохимиялық зертханалардың агрохимиялық зерттеулердi, топырақ құнарлылығының мониторингiн жүргiзу жөнiндегi қызметiн орталықтандырылған ғылыми-әдiстемелiк басшылықты жүзеге асыру бойынша қызметтер көрсету</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Топырақтағы және өсiмдiк өнiмдерiндегi макро және микроэлементтердiң және ауыр металдардың құрамына агрохимиялық және агроэкологиялық мониторинг жүргiзу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үлгiлер саны, мың дана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Агрохимиялық дерекқорды жүргiзу (өзектеу)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банк-бiрлiк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Тынайтқыштар мен агрохимикаттарды қолдану бойынша топырақ құнарлығын арттыру жөнiнде АӨК әдiстемелiк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әдiстемелер, дана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Егiстiк жерлердiң топырақ құнарлығы туралы ақпаратпен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егiстiк жерлердiң жалпы алқаптарынан млн. га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агрохимиялық көрсеткiштерге, ауыр металдар мен микроэлеметтерге химиялық талдау жүргiзу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талдау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агрохимиялық көрсеткiштер бойынша жүргiзiлетiн агрохимиялық картограммалар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Егiстiк жерлерге агроэкологиялық әсерi тұрғысынан агрохимикаттарды сынау бойынша өндiрiстiк тәжiрибелер салу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тәжiрибе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ұйымдарын агрохимиялық және ақпараттық қамтамасыз етудi одан әрi жетiлдiру, экологиялық қауiпсiз агрохимикаттарды пайдалану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дана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бiрлiгiне орташа шығындар: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Топырақтағы және өсiмдiк өнiмдерiндегi макро және микроэлементтердiң және ауыр металдардың құрамына агрохимиялық және агроэкологиялық мониторинг жүргiзу бойынша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үлгiлер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Агрохимиялық дерекқорды жүргiзу (өзектеу) бойынша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мың банк-бiрлiк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мен агрохимикаттарды қолдану бойынша топырақ құнарлығын арттыру жөнiнде АӨК әдiстемелiк қамтамасыз ету бойынша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ұсыныстар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168 653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75"/>
    <w:bookmarkStart w:name="z86"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583"/>
        <w:gridCol w:w="1413"/>
        <w:gridCol w:w="793"/>
        <w:gridCol w:w="793"/>
        <w:gridCol w:w="1313"/>
        <w:gridCol w:w="793"/>
        <w:gridCol w:w="953"/>
        <w:gridCol w:w="953"/>
        <w:gridCol w:w="1053"/>
      </w:tblGrid>
      <w:tr>
        <w:trPr>
          <w:trHeight w:val="36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«Су ресурстарын интеграцияланған басқару қағидаттарын енгізу және Қазақстан Республикасында су пайдалану тиімділігін арттыру»</w:t>
            </w:r>
          </w:p>
        </w:tc>
      </w:tr>
      <w:tr>
        <w:trPr>
          <w:trHeight w:val="1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ықпалдасқан басқару қағидаттарын енгiзу арқылы су ресурстарын басқару жүйесiн қалыптастыру және дамыту, халықаралық ынтымақтастықты дамыту және шектрансшекаралық су объектiлерiн басқаруды жетiлдiру</w:t>
            </w:r>
          </w:p>
        </w:tc>
      </w:tr>
      <w:tr>
        <w:trPr>
          <w:trHeight w:val="12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Бассейндер кеңестердiң өткiзiлетiн отырыстарының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Әзiрленген бассейндiк су ресурстарын ықпалдасқан басқару және су үнемдеу жоспарлардың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Бассейндiк су ресурстарын ықпалдасқан басқару және су үнемдеу жоспарларымен өзен бассейндерiн қамту пайызы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орташа құны: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бассейiндiк кеңестердiң бiр отырысын өткiзу бойынша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бассейндiк су ресурстарын ықпалдасқан басқару және су үнемдеу жоспарларын әзiрлеу бойынша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76"/>
    <w:bookmarkStart w:name="z87"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383"/>
        <w:gridCol w:w="1413"/>
        <w:gridCol w:w="753"/>
        <w:gridCol w:w="753"/>
        <w:gridCol w:w="1353"/>
        <w:gridCol w:w="933"/>
        <w:gridCol w:w="933"/>
        <w:gridCol w:w="933"/>
        <w:gridCol w:w="1153"/>
      </w:tblGrid>
      <w:tr>
        <w:trPr>
          <w:trHeight w:val="36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r>
      <w:tr>
        <w:trPr>
          <w:trHeight w:val="1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алуан түрлiлiк жөнiндегi ақпараттық жүйенi әзiрлеу және енгiзу</w:t>
            </w:r>
          </w:p>
        </w:tc>
      </w:tr>
      <w:tr>
        <w:trPr>
          <w:trHeight w:val="12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Консалтингтiк қызметтер жүргiзу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ЕҚТА iрiктеу жөнiндегi зерттеулер жүргiзу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Кеңестер мен оқытулар жүргiзу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 сатып алу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жылнамасын жүргiзудi автоматтандыру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Бiрлiкке орташа шығындар:</w:t>
            </w:r>
            <w:r>
              <w:br/>
            </w:r>
            <w:r>
              <w:rPr>
                <w:rFonts w:ascii="Times New Roman"/>
                <w:b w:val="false"/>
                <w:i w:val="false"/>
                <w:color w:val="000000"/>
                <w:sz w:val="20"/>
              </w:rPr>
              <w:t>
</w:t>
            </w:r>
            <w:r>
              <w:rPr>
                <w:rFonts w:ascii="Times New Roman"/>
                <w:b w:val="false"/>
                <w:i w:val="false"/>
                <w:color w:val="000000"/>
                <w:sz w:val="20"/>
              </w:rPr>
              <w:t>- консалтингтiк қызметтер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iрiктеу жөнiндегi зерттеулер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өткiзiлген кеңестер мен оқытулар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77"/>
    <w:bookmarkStart w:name="z88"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843"/>
        <w:gridCol w:w="833"/>
        <w:gridCol w:w="1153"/>
        <w:gridCol w:w="1153"/>
        <w:gridCol w:w="1213"/>
        <w:gridCol w:w="1153"/>
        <w:gridCol w:w="1033"/>
        <w:gridCol w:w="993"/>
        <w:gridCol w:w="1033"/>
      </w:tblGrid>
      <w:tr>
        <w:trPr>
          <w:trHeight w:val="34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«Қостанай облысының бюджетiне орманды күзету, қорғау, өсiмiн молайту жөнiндегi ұйымдарды материалдық-техникалық жарақтандыруға берiлетiн ағымдағы нысаналы трансферттер»</w:t>
            </w:r>
          </w:p>
        </w:tc>
      </w:tr>
      <w:tr>
        <w:trPr>
          <w:trHeight w:val="52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ормандарды күзету, қорғау және өсiмiн молайту жөнiндегi ұйымдарын материалдық-техникалық жарақтау</w:t>
            </w:r>
          </w:p>
        </w:tc>
      </w:tr>
      <w:tr>
        <w:trPr>
          <w:trHeight w:val="24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техника, мүкәммәл мен жабдық саны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орман қорының учаскелерiнде ормандарды күзету, қорғау, өсiмiн молайту және орман өсiру жөнiндегi бекiтiлген нормалар мен нормативтерге сәйкес материалдық-техникалық жарақтану деңгейiн ұлғайту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Көрсетiлетiн қызмет бiрлiгiне орташа шығындар:</w:t>
            </w:r>
            <w:r>
              <w:br/>
            </w:r>
            <w:r>
              <w:rPr>
                <w:rFonts w:ascii="Times New Roman"/>
                <w:b w:val="false"/>
                <w:i w:val="false"/>
                <w:color w:val="000000"/>
                <w:sz w:val="20"/>
              </w:rPr>
              <w:t>
</w:t>
            </w:r>
            <w:r>
              <w:rPr>
                <w:rFonts w:ascii="Times New Roman"/>
                <w:b w:val="false"/>
                <w:i w:val="false"/>
                <w:color w:val="000000"/>
                <w:sz w:val="20"/>
              </w:rPr>
              <w:t>- материалдық-техникалық жарақтау бойынша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78"/>
    <w:bookmarkStart w:name="z89"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3023"/>
        <w:gridCol w:w="1413"/>
        <w:gridCol w:w="913"/>
        <w:gridCol w:w="933"/>
        <w:gridCol w:w="1233"/>
        <w:gridCol w:w="953"/>
        <w:gridCol w:w="793"/>
        <w:gridCol w:w="793"/>
        <w:gridCol w:w="1093"/>
      </w:tblGrid>
      <w:tr>
        <w:trPr>
          <w:trHeight w:val="46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«Астана қаласының бюджетiне «жасыл белдеудi» салуға берiлетiн ағымдағы нысаналы трансферттер»</w:t>
            </w:r>
          </w:p>
        </w:tc>
      </w:tr>
      <w:tr>
        <w:trPr>
          <w:trHeight w:val="19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белдеуiне арналған орман екпелерiн құру</w:t>
            </w:r>
          </w:p>
        </w:tc>
      </w:tr>
      <w:tr>
        <w:trPr>
          <w:trHeight w:val="165"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дайындау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орман паркi аумағында екiншi қабылдаудың сирек кеңiстiктерiне екпе ағаштарды отырғызу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 нәтиже көрсеткiштерi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Астана қаласы орман паркiнiң бiрiншi және екiншi қабылдау ауданымен салыстырғандағы құрылған орман паркiнiң үлесi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бiр қызметтiң орташа шығыны жер пайдаланушыларға шығындарды өтеу бойынша (1 га)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756 695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79"/>
    <w:bookmarkStart w:name="z90"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243"/>
        <w:gridCol w:w="1393"/>
        <w:gridCol w:w="813"/>
        <w:gridCol w:w="813"/>
        <w:gridCol w:w="1453"/>
        <w:gridCol w:w="813"/>
        <w:gridCol w:w="813"/>
        <w:gridCol w:w="813"/>
        <w:gridCol w:w="1193"/>
      </w:tblGrid>
      <w:tr>
        <w:trPr>
          <w:trHeight w:val="3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«Ақмола облысының бюджетiне Астана қаласының жасыл желектi аймағын құру үшiн мәжбүрлеп оқшаулаған кезде жер пайдаланушылар немесе жер телiмдерiнiң иелерiне шығындарын өтеуге берiлетiн ағымдағы нысаналы трансферттер»</w:t>
            </w:r>
          </w:p>
        </w:tc>
      </w:tr>
      <w:tr>
        <w:trPr>
          <w:trHeight w:val="5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аймағын құру үшiн жер учаскелерiн алып қойғаны үшiн жер пайдаланушылар немесе жер учаскелерi меншiгiн иеленушiлерiнiң шығындарын өтеу</w:t>
            </w:r>
          </w:p>
        </w:tc>
      </w:tr>
      <w:tr>
        <w:trPr>
          <w:trHeight w:val="24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учаскесi құнын бағалау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 саны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алып қойғаны үшiн жер пайдаланушылар шығындарын өтеу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 нәтиже көрсеткiшi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алынуға тиiстi жерлермен салыстырғандағы алынған жерлердiң үлесi (жобаны iске асырудың басынан бастап)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пайдаланушылардың шығын өтеу бойынша орташа шығыны (1 га)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80"/>
    <w:bookmarkStart w:name="z91" w:id="81"/>
    <w:p>
      <w:pPr>
        <w:spacing w:after="0"/>
        <w:ind w:left="0"/>
        <w:jc w:val="left"/>
      </w:pPr>
      <w:r>
        <w:rPr>
          <w:rFonts w:ascii="Times New Roman"/>
          <w:b/>
          <w:i w:val="false"/>
          <w:color w:val="000000"/>
        </w:rPr>
        <w:t xml:space="preserve"> 
Бюджеттiк шығындардың жиынтығы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935"/>
        <w:gridCol w:w="1771"/>
        <w:gridCol w:w="1691"/>
        <w:gridCol w:w="1600"/>
        <w:gridCol w:w="1479"/>
        <w:gridCol w:w="1603"/>
        <w:gridCol w:w="1520"/>
        <w:gridCol w:w="1044"/>
      </w:tblGrid>
      <w:tr>
        <w:trPr>
          <w:trHeight w:val="30" w:hRule="atLeast"/>
        </w:trPr>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w:t>
            </w:r>
            <w:r>
              <w:br/>
            </w:r>
            <w:r>
              <w:rPr>
                <w:rFonts w:ascii="Times New Roman"/>
                <w:b w:val="false"/>
                <w:i w:val="false"/>
                <w:color w:val="000000"/>
                <w:sz w:val="20"/>
              </w:rPr>
              <w:t>
</w:t>
            </w:r>
            <w:r>
              <w:rPr>
                <w:rFonts w:ascii="Times New Roman"/>
                <w:b w:val="false"/>
                <w:i w:val="false"/>
                <w:color w:val="000000"/>
                <w:sz w:val="20"/>
              </w:rPr>
              <w:t>2009 жыл</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w:t>
            </w:r>
            <w:r>
              <w:br/>
            </w:r>
            <w:r>
              <w:rPr>
                <w:rFonts w:ascii="Times New Roman"/>
                <w:b w:val="false"/>
                <w:i w:val="false"/>
                <w:color w:val="000000"/>
                <w:sz w:val="20"/>
              </w:rPr>
              <w:t>
</w:t>
            </w:r>
            <w:r>
              <w:rPr>
                <w:rFonts w:ascii="Times New Roman"/>
                <w:b w:val="false"/>
                <w:i w:val="false"/>
                <w:color w:val="000000"/>
                <w:sz w:val="20"/>
              </w:rPr>
              <w:t>2010 жыл</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2011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БАРЛЫҒЫ: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152 045 704,4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300 045 745,7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340 806 079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297 618 743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273 768 931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293 805 349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95 946 889,2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117 079 155,4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203 967 461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237 567 322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225 413 696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225 507 363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даму бағдарламалары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56 098 815,2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182 930 590,3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136 838 618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60 051 421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48 355 235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68 297 986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