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d2441b" w14:textId="4d2441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Ауыл шаруашылығы өндірісіне агрохимиялық қызмет көрсетудің заттай нормаларын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2012 жылғы 20 желтоқсандағы № 1636 Қаулысы. Күші жойылды - Қазақстан Республикасы Үкіметінің 2015 жылғы 28 тамыздағы № 680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Ескерту. Күші жойылды - ҚР Үкіметінің 28.08.2015 </w:t>
      </w:r>
      <w:r>
        <w:rPr>
          <w:rFonts w:ascii="Times New Roman"/>
          <w:b w:val="false"/>
          <w:i w:val="false"/>
          <w:color w:val="ff0000"/>
          <w:sz w:val="28"/>
        </w:rPr>
        <w:t>№ 680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кейін күнтізбелік он күн өткен соң қолданысқа енгізіледі).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 w:val="false"/>
          <w:color w:val="ff0000"/>
          <w:sz w:val="28"/>
        </w:rPr>
        <w:t>РҚАО-ның ескертпесі.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ҚР мемлекеттік басқару деңгейлері арасындағы өкілеттіктердің аражігін ажырату мәселелері бойынша 2014 жылғы 29 қыркүйектегі № 239-V ҚРЗ 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ff0000"/>
          <w:sz w:val="28"/>
        </w:rPr>
        <w:t xml:space="preserve">сәйкес ҚР Ауыл шаруашылығы министрінің 2015 жылғы 31 наурыздағы № 4-6/295 </w:t>
      </w:r>
      <w:r>
        <w:rPr>
          <w:rFonts w:ascii="Times New Roman"/>
          <w:b w:val="false"/>
          <w:i w:val="false"/>
          <w:color w:val="000000"/>
          <w:sz w:val="28"/>
        </w:rPr>
        <w:t>бұйрығын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ff0000"/>
          <w:sz w:val="28"/>
        </w:rPr>
        <w:t>қараңыз.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2008 жылғы 4 желтоқсандағы Қазақстан Республикасы Бюджет кодексінің </w:t>
      </w:r>
      <w:r>
        <w:rPr>
          <w:rFonts w:ascii="Times New Roman"/>
          <w:b w:val="false"/>
          <w:i w:val="false"/>
          <w:color w:val="000000"/>
          <w:sz w:val="28"/>
        </w:rPr>
        <w:t>69-бабына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Қоса беріліп отырған ауыл шаруашылығы өндірісіне агрохимиялық қызмет көрсетудің </w:t>
      </w:r>
      <w:r>
        <w:rPr>
          <w:rFonts w:ascii="Times New Roman"/>
          <w:b w:val="false"/>
          <w:i w:val="false"/>
          <w:color w:val="000000"/>
          <w:sz w:val="28"/>
        </w:rPr>
        <w:t>заттай нормалары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 2013 жылғы 1 қаңтардан бастап қолданысқа енгізіледі және ресми жариялануға тиіс.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Премьер-Министрі                           С. Ахметов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Қазақстан Республикасы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Үкіметінің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 жылғы 20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1636 қаулысымен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бекітілген         </w:t>
      </w:r>
    </w:p>
    <w:bookmarkEnd w:id="1"/>
    <w:bookmarkStart w:name="z5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Ауыл шаруашылығы өндірісіне агрохимиялық қызмет көрсетудің</w:t>
      </w:r>
      <w:r>
        <w:br/>
      </w:r>
      <w:r>
        <w:rPr>
          <w:rFonts w:ascii="Times New Roman"/>
          <w:b/>
          <w:i w:val="false"/>
          <w:color w:val="000000"/>
        </w:rPr>
        <w:t>
заттай нормалары</w:t>
      </w:r>
    </w:p>
    <w:bookmarkEnd w:id="2"/>
    <w:bookmarkStart w:name="z6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Ауыл шаруашылығы мақсатындағы жерлерге агрохимиялық тексеру</w:t>
      </w:r>
      <w:r>
        <w:br/>
      </w:r>
      <w:r>
        <w:rPr>
          <w:rFonts w:ascii="Times New Roman"/>
          <w:b/>
          <w:i w:val="false"/>
          <w:color w:val="000000"/>
        </w:rPr>
        <w:t>
жүргізуге, агрохимикаттарды салу және олармен тәжірибе</w:t>
      </w:r>
      <w:r>
        <w:br/>
      </w:r>
      <w:r>
        <w:rPr>
          <w:rFonts w:ascii="Times New Roman"/>
          <w:b/>
          <w:i w:val="false"/>
          <w:color w:val="000000"/>
        </w:rPr>
        <w:t>
жүргізуге арналған техника мен жабдықтың тиесілілік нормалары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0"/>
        <w:gridCol w:w="5782"/>
        <w:gridCol w:w="1883"/>
        <w:gridCol w:w="2443"/>
        <w:gridCol w:w="2282"/>
      </w:tblGrid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Р/с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5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Техниканың және (немесе) жабдықтың атауы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Өлшем бірлігі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мың га (1 тәжірибеге) қажет саны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Қызмет мерзімі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далалық агрохимиялық тексеру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Далалық жағдайда пайдалануға болатын жүк-жолаушы автомашинасы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0,3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жыл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Топырақтан автоматты сынама іріктеуіш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0,3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жыл</w:t>
            </w:r>
          </w:p>
        </w:tc>
      </w:tr>
      <w:tr>
        <w:trPr>
          <w:trHeight w:val="45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GPS-навигаторы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1,3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жыл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Таяқша топырақ бұрғысы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1,3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жыл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Үшкір күрек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0,6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жыл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Қалақты күрек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0,6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жыл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Өлшеуіш, 200 м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0,3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жыл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агрохимикаттарды салу және олармен тәжірибе жүргізу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Бортты автомашина (жүк көтерімі 5 тонна)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0,021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жыл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Жүк-жолаушы автомашинасы, кабинадағы орын саны 5-7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0,021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жыл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Аспалы бүріккіш, 7,5 л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0,104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жыл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Топырақ бұрғысы, стаканының мөлшері 5*30см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0,104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жыл</w:t>
            </w:r>
          </w:p>
        </w:tc>
      </w:tr>
    </w:tbl>
    <w:bookmarkStart w:name="z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Топырақ пен өсімдікке агрохимиялық талдау жүргізуге арналған</w:t>
      </w:r>
      <w:r>
        <w:br/>
      </w:r>
      <w:r>
        <w:rPr>
          <w:rFonts w:ascii="Times New Roman"/>
          <w:b/>
          <w:i w:val="false"/>
          <w:color w:val="000000"/>
        </w:rPr>
        <w:t>
аспаптар мен зертханалық жабдықтың тиесілілік нормалары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0"/>
        <w:gridCol w:w="6327"/>
        <w:gridCol w:w="1523"/>
        <w:gridCol w:w="2658"/>
        <w:gridCol w:w="1882"/>
      </w:tblGrid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Р/с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Аспаптың атауы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Өлшем бірлігі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 талдау орындауға арналған саны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Қызмет мерзімі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Автоматты титрлеуіш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жыл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Азот пен ақуызды Къелдаль әдісі бойынша талдауыш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жыл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Аквадистилдеуіш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жыл</w:t>
            </w:r>
          </w:p>
        </w:tc>
      </w:tr>
      <w:tr>
        <w:trPr>
          <w:trHeight w:val="255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Сілкілеуге арналған аппарат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жыл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Атомды-абсорциялық спектрофтометр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жыл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 моншасы (6 орындық)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жыл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Бидистилдеуіш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жыл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Талдау таразысы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жыл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Зертханалық таразы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жыл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Топырақ сынамаларын майдалағыш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жыл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Өсімдік сынамаларын майдалағыш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жыл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Ионөлшеуіш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жыл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Инфрақызыл талдауыш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жыл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Ротациялық булағыш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жыл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Магнитті былғауыш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жыл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Муфельді пеш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жыл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Ареометрлер жиынтығы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жыл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Жалынды фотометр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жыл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Дән майын сығуға арналған сыққыш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жыл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Спектрофотометр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жыл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Кептіргіш шкаф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жыл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Термостат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жыл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Фотоколориметр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жыл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Газды хроматограф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жыл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рН-метр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жыл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Чириков пен Мачигиннің әдістері бойынша топырақтың химиялық құрамын (фосфор мен калий) айқындауға арналған автоматтандырылған жүйе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жыл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Тюриннің әдісі бойынша қарашірікті айқындауға арналған автоматтандырылған жүйе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жыл</w:t>
            </w:r>
          </w:p>
        </w:tc>
      </w:tr>
      <w:tr>
        <w:trPr>
          <w:trHeight w:val="48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Топырақтағы ауыр металдар қарашірігін айқындауға арналған автоматтандырылған жүйе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жыл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Өсімдіктің, жемшөптің және тамақ шикізатының химиялық құрамын айқындауға арналған автоматтандырылған жүйе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жыл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Өсімдік материалындағы, жемшөптегі, тамақ шикізатындағы ауыр металдарды айқындауға арналған автоматтандырылған жүйе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жыл</w:t>
            </w:r>
          </w:p>
        </w:tc>
      </w:tr>
    </w:tbl>
    <w:bookmarkStart w:name="z8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Топырақ пен өсімдікке агрохимиялық талдау жүргізуге арналған химиялық ыдыстың тиесілілік нормалары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2"/>
        <w:gridCol w:w="8475"/>
        <w:gridCol w:w="1458"/>
        <w:gridCol w:w="2615"/>
      </w:tblGrid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Р/с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8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Өлшем бірлігі</w:t>
            </w:r>
          </w:p>
        </w:tc>
        <w:tc>
          <w:tcPr>
            <w:tcW w:w="2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талдау орындауға арналған саны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Ашық шыныдан жасалған, тығыны бар 5000 мл үлкен бөтелке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2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Мөлшерлеуішке арналған бөтелке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2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Үлкен шыны бөтелке, 5000 мл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2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Үлкен шыны бөтелке, 10000 мл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2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Үлкен шыны бөтелке, 20000 мл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2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мл бюретка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2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Екіжолдық краны бар бюретка, 10 мл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2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8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Екіжолдық краны бар бюретка, 25 мл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2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Краны бар 1-3-2-25-0,1 бюретка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2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8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Біржолдық краны бар бюретка,10 мл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2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8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Біржолдық краны бар бюретка, 25 мл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2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8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Біржолдық краны бар бюретка, 50 мл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2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8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Біржолдық краны бар бюретка, 100 мл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2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8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Екіжолдық краны мен автоматты нөлі бар 1-5-2-100-0,2 бюретка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2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8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Бюхнер фарфорлы № 2 май құйғыш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2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8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В-36-50-ХС май құйғыш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2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602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8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В-100-150-ХС май құйғыш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2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8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В-150-230-ХС май құйғыш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2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8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75-110 хс май құйғыш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2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8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100-200 ХС май құйғыш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2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8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ВД-1-100 ХС бөлу май құйғыш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2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8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ВД-3-250 ХС бөлу май құйғыш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2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8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ВД-3-1000 ХС бөлу май құйғыш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2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8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ВД-3-500 ХС бөлу май құйғыш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2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8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ВД-3-2000 ХС бөлу май құйғыш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2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8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В-150-230 полипропилен май құйғыш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2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8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В-75-110 полипропилен май құйғыш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2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8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В-56-80 зертханалық май құйғыш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2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  <w:tc>
          <w:tcPr>
            <w:tcW w:w="8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Ұшы жұмсақ резеңке груша, 30 мл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2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8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Ұшы жұмсақ резеңке груша, 50 мл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2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  <w:tc>
          <w:tcPr>
            <w:tcW w:w="8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Ұшы жұмсақ резеңке груша, 100 мл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2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  <w:tc>
          <w:tcPr>
            <w:tcW w:w="8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см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арналған мөлшерлеуіш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2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</w:p>
        </w:tc>
        <w:tc>
          <w:tcPr>
            <w:tcW w:w="8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см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арналған мөлшерлеуіш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2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</w:p>
        </w:tc>
        <w:tc>
          <w:tcPr>
            <w:tcW w:w="8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Автоматты мөлшерлеуіш, 1-10 мл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2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  <w:tc>
          <w:tcPr>
            <w:tcW w:w="8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Автоматты мөлшерлеуіш, 5-25 мл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2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  <w:tc>
          <w:tcPr>
            <w:tcW w:w="8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Тұмсықшалы Шустер дәрі тамызғышы, 50 мл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2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</w:p>
        </w:tc>
        <w:tc>
          <w:tcPr>
            <w:tcW w:w="8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2-25 тамшуырлы дәрі тамызғыш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(Страшейндікі)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2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</w:p>
        </w:tc>
        <w:tc>
          <w:tcPr>
            <w:tcW w:w="8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Тамшытұтқыш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2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</w:t>
            </w:r>
          </w:p>
        </w:tc>
        <w:tc>
          <w:tcPr>
            <w:tcW w:w="8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мл техникалық сыйымдылықтары бар он позициялық кассеталар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2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8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 мл техникалық сыйымдылықтары бар он позициялық кассеталар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2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</w:t>
            </w:r>
          </w:p>
        </w:tc>
        <w:tc>
          <w:tcPr>
            <w:tcW w:w="8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2-2000-45/40 Бюнзен колбасы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2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</w:t>
            </w:r>
          </w:p>
        </w:tc>
        <w:tc>
          <w:tcPr>
            <w:tcW w:w="8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КН-1-100-29/32 конусты колбасы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2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</w:t>
            </w:r>
          </w:p>
        </w:tc>
        <w:tc>
          <w:tcPr>
            <w:tcW w:w="8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КН-1-250-29/32 конусты колбасы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2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</w:t>
            </w:r>
          </w:p>
        </w:tc>
        <w:tc>
          <w:tcPr>
            <w:tcW w:w="8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КН-1-500-29/32 конусты колбасы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2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  <w:tc>
          <w:tcPr>
            <w:tcW w:w="8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Тығыны бар КН-1-250-29/32 конусты колбасы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2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</w:t>
            </w:r>
          </w:p>
        </w:tc>
        <w:tc>
          <w:tcPr>
            <w:tcW w:w="8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Тығыны бар КН-1-500-29/32 конусты колбасы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2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</w:t>
            </w:r>
          </w:p>
        </w:tc>
        <w:tc>
          <w:tcPr>
            <w:tcW w:w="8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Тілімтасы бар КН-1-250-29/32 конусты колбасы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2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</w:p>
        </w:tc>
        <w:tc>
          <w:tcPr>
            <w:tcW w:w="8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Тілімтасы бар КН-1-100 конусты колбасы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2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</w:t>
            </w:r>
          </w:p>
        </w:tc>
        <w:tc>
          <w:tcPr>
            <w:tcW w:w="8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КН-1-100-34 конусты колбасы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2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8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КН-2-2000 конусты колбасы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2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</w:t>
            </w:r>
          </w:p>
        </w:tc>
        <w:tc>
          <w:tcPr>
            <w:tcW w:w="8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КН-3-250-34 конусты колбасы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2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</w:t>
            </w:r>
          </w:p>
        </w:tc>
        <w:tc>
          <w:tcPr>
            <w:tcW w:w="8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КН-3-50 конусты колбасы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2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</w:t>
            </w:r>
          </w:p>
        </w:tc>
        <w:tc>
          <w:tcPr>
            <w:tcW w:w="8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КН-3-100 конусты колбасы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2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</w:t>
            </w:r>
          </w:p>
        </w:tc>
        <w:tc>
          <w:tcPr>
            <w:tcW w:w="8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КН-3-250 конусты колбасы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2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</w:p>
        </w:tc>
        <w:tc>
          <w:tcPr>
            <w:tcW w:w="8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Бірін-бірі алмастыратын конусы бар конусты колба, 250 мл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2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</w:t>
            </w:r>
          </w:p>
        </w:tc>
        <w:tc>
          <w:tcPr>
            <w:tcW w:w="8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1-50 өлшеуіш колбасы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2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</w:t>
            </w:r>
          </w:p>
        </w:tc>
        <w:tc>
          <w:tcPr>
            <w:tcW w:w="8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2-50 өлшеуіш колба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2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</w:t>
            </w:r>
          </w:p>
        </w:tc>
        <w:tc>
          <w:tcPr>
            <w:tcW w:w="8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2-2000 өлшеуіш колба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2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</w:t>
            </w:r>
          </w:p>
        </w:tc>
        <w:tc>
          <w:tcPr>
            <w:tcW w:w="8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2-100-1-хс өлшеуіш колба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2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1304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8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2-250-1-хс өлшеуіш колба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2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444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</w:t>
            </w:r>
          </w:p>
        </w:tc>
        <w:tc>
          <w:tcPr>
            <w:tcW w:w="8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2-1000-1-хс өлшеуіш колба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2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</w:t>
            </w:r>
          </w:p>
        </w:tc>
        <w:tc>
          <w:tcPr>
            <w:tcW w:w="8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2-2000-1-хс өлшеуіш колба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2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</w:t>
            </w:r>
          </w:p>
        </w:tc>
        <w:tc>
          <w:tcPr>
            <w:tcW w:w="8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2-500-хс өлшеуіш колба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2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</w:t>
            </w:r>
          </w:p>
        </w:tc>
        <w:tc>
          <w:tcPr>
            <w:tcW w:w="8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ТС жалпақтүпті колбасы, 500 мл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2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</w:t>
            </w:r>
          </w:p>
        </w:tc>
        <w:tc>
          <w:tcPr>
            <w:tcW w:w="8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П-2-1000 жалпақтүпті колба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2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</w:t>
            </w:r>
          </w:p>
        </w:tc>
        <w:tc>
          <w:tcPr>
            <w:tcW w:w="8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П-2-250-34 жалпақтүпті колба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2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</w:t>
            </w:r>
          </w:p>
        </w:tc>
        <w:tc>
          <w:tcPr>
            <w:tcW w:w="8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Тілімтасы бар Р 1-500 жалпақтүпті колба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2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</w:t>
            </w:r>
          </w:p>
        </w:tc>
        <w:tc>
          <w:tcPr>
            <w:tcW w:w="8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 мл фарфор саптыаяқ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2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</w:t>
            </w:r>
          </w:p>
        </w:tc>
        <w:tc>
          <w:tcPr>
            <w:tcW w:w="8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3, 1000 мл шүмекті фарфор саптыаяқ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2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  <w:tc>
          <w:tcPr>
            <w:tcW w:w="8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 мл тұтқалы полипропилен мензурка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2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</w:t>
            </w:r>
          </w:p>
        </w:tc>
        <w:tc>
          <w:tcPr>
            <w:tcW w:w="8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 мл тұтқалы полипропилен мензурка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2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</w:t>
            </w:r>
          </w:p>
        </w:tc>
        <w:tc>
          <w:tcPr>
            <w:tcW w:w="8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1-1-2 микробюретка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2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</w:t>
            </w:r>
          </w:p>
        </w:tc>
        <w:tc>
          <w:tcPr>
            <w:tcW w:w="8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1-1-5 микробюретка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2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</w:t>
            </w:r>
          </w:p>
        </w:tc>
        <w:tc>
          <w:tcPr>
            <w:tcW w:w="8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мл микротамшуыр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2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  <w:tc>
          <w:tcPr>
            <w:tcW w:w="8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LEKI SS 1105 спектрофотометріне арналған кюветтер жиынтығы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2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</w:t>
            </w:r>
          </w:p>
        </w:tc>
        <w:tc>
          <w:tcPr>
            <w:tcW w:w="8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PD 303 спектрофотометріне арналған түтіктер жиынтығы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2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</w:t>
            </w:r>
          </w:p>
        </w:tc>
        <w:tc>
          <w:tcPr>
            <w:tcW w:w="8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КФК-3 арналған кюветтер жиынтығы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2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</w:t>
            </w:r>
          </w:p>
        </w:tc>
        <w:tc>
          <w:tcPr>
            <w:tcW w:w="8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Пластмасса таяқша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2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</w:t>
            </w:r>
          </w:p>
        </w:tc>
        <w:tc>
          <w:tcPr>
            <w:tcW w:w="8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Шыны таяқша ұзындығы 70 мм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2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  <w:tc>
          <w:tcPr>
            <w:tcW w:w="8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Шыны таяқша ұзындығы 180 мм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2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</w:t>
            </w:r>
          </w:p>
        </w:tc>
        <w:tc>
          <w:tcPr>
            <w:tcW w:w="8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Шыны таяқша ұзындығы 230 мм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2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</w:t>
            </w:r>
          </w:p>
        </w:tc>
        <w:tc>
          <w:tcPr>
            <w:tcW w:w="8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Шыны таяқша ұзындығы 250 мм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2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</w:t>
            </w:r>
          </w:p>
        </w:tc>
        <w:tc>
          <w:tcPr>
            <w:tcW w:w="8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1-3-2-1 бөліктелген тамшуыр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2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</w:t>
            </w:r>
          </w:p>
        </w:tc>
        <w:tc>
          <w:tcPr>
            <w:tcW w:w="8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1-3-2-2 бөліктелген тамшуыр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2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</w:t>
            </w:r>
          </w:p>
        </w:tc>
        <w:tc>
          <w:tcPr>
            <w:tcW w:w="8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1-3-2-5 бөліктелген тамшуыр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2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</w:t>
            </w:r>
          </w:p>
        </w:tc>
        <w:tc>
          <w:tcPr>
            <w:tcW w:w="8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1-3-2-10 бөліктелген тамшуыр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2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</w:t>
            </w:r>
          </w:p>
        </w:tc>
        <w:tc>
          <w:tcPr>
            <w:tcW w:w="8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1-3-2-25 бөліктелген тамшуыр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2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</w:t>
            </w:r>
          </w:p>
        </w:tc>
        <w:tc>
          <w:tcPr>
            <w:tcW w:w="8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1-2-1 бір белгісі бар тамшуыр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2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</w:t>
            </w:r>
          </w:p>
        </w:tc>
        <w:tc>
          <w:tcPr>
            <w:tcW w:w="8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1-2-2 бір белгісі бар тамшуыр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2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  <w:tc>
          <w:tcPr>
            <w:tcW w:w="8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2а-2-5 бір белгісі бар тамшуыр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2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</w:t>
            </w:r>
          </w:p>
        </w:tc>
        <w:tc>
          <w:tcPr>
            <w:tcW w:w="8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2а-2-10 бір белгісі бар тамшуыр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2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</w:t>
            </w:r>
          </w:p>
        </w:tc>
        <w:tc>
          <w:tcPr>
            <w:tcW w:w="8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2а-2-25 бір белгісі бар тамшуыр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2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</w:t>
            </w:r>
          </w:p>
        </w:tc>
        <w:tc>
          <w:tcPr>
            <w:tcW w:w="8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2а-2-50 бір белгісі бар тамшуыр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2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</w:t>
            </w:r>
          </w:p>
        </w:tc>
        <w:tc>
          <w:tcPr>
            <w:tcW w:w="8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2а-2-15 бір белгісі бар тамшуыр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2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</w:tc>
        <w:tc>
          <w:tcPr>
            <w:tcW w:w="8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2а-2-100 бір белгісі бар тамшуыр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2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</w:t>
            </w:r>
          </w:p>
        </w:tc>
        <w:tc>
          <w:tcPr>
            <w:tcW w:w="8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Сұйықтықтарды өлшеуге арналған құрал, 2-түр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2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</w:t>
            </w:r>
          </w:p>
        </w:tc>
        <w:tc>
          <w:tcPr>
            <w:tcW w:w="8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Колбасы жиынтығында, НЭТ-500-64/45 сокслет құралы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2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</w:t>
            </w:r>
          </w:p>
        </w:tc>
        <w:tc>
          <w:tcPr>
            <w:tcW w:w="8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150-200 мл түтік, диаметрі 10-15 мм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2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</w:t>
            </w:r>
          </w:p>
        </w:tc>
        <w:tc>
          <w:tcPr>
            <w:tcW w:w="8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Диаметрі 42 мм, биіктігі 300 мм, 300 мл дистилляциялық түтік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2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8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мл қызуға шыдамды шыны түтік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2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</w:t>
            </w:r>
          </w:p>
        </w:tc>
        <w:tc>
          <w:tcPr>
            <w:tcW w:w="8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см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тілімтасы бар бөліктелген түтік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2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</w:t>
            </w:r>
          </w:p>
        </w:tc>
        <w:tc>
          <w:tcPr>
            <w:tcW w:w="8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см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тілімтасы бар бөліктелген түтік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2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</w:t>
            </w:r>
          </w:p>
        </w:tc>
        <w:tc>
          <w:tcPr>
            <w:tcW w:w="8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см3 ТМ түтігі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2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</w:t>
            </w:r>
          </w:p>
        </w:tc>
        <w:tc>
          <w:tcPr>
            <w:tcW w:w="8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25336 бойынша берік кептелген тығыны бар шыны түтік, диаметрі 2 см, биіктігі 20 см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2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</w:t>
            </w:r>
          </w:p>
        </w:tc>
        <w:tc>
          <w:tcPr>
            <w:tcW w:w="8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29 резеңке тығын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2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</w:t>
            </w:r>
          </w:p>
        </w:tc>
        <w:tc>
          <w:tcPr>
            <w:tcW w:w="8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Зертханалық шайқауыш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2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</w:t>
            </w:r>
          </w:p>
        </w:tc>
        <w:tc>
          <w:tcPr>
            <w:tcW w:w="8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Мөлдір шыныдан жасалған сауыт, 1000 мл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2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</w:t>
            </w:r>
          </w:p>
        </w:tc>
        <w:tc>
          <w:tcPr>
            <w:tcW w:w="8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 шыныдан жасалған сауыт, 500 мл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2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</w:t>
            </w:r>
          </w:p>
        </w:tc>
        <w:tc>
          <w:tcPr>
            <w:tcW w:w="8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 шыныдан жасалған сауыт, 1000 мл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2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  <w:tc>
          <w:tcPr>
            <w:tcW w:w="8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 шыныдан жасалған сауыт, 2000 мл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2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</w:t>
            </w:r>
          </w:p>
        </w:tc>
        <w:tc>
          <w:tcPr>
            <w:tcW w:w="8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 шыныдан жасалған сауыт, 5000 мл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2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8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Тубусы бар сауыт, 5000 мл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2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8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Тубусы бар сауыт, 10000 мл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2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</w:p>
        </w:tc>
        <w:tc>
          <w:tcPr>
            <w:tcW w:w="8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В-1-100 белгісі бар стаканы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2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</w:t>
            </w:r>
          </w:p>
        </w:tc>
        <w:tc>
          <w:tcPr>
            <w:tcW w:w="8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В-1-50 стаканы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2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</w:t>
            </w:r>
          </w:p>
        </w:tc>
        <w:tc>
          <w:tcPr>
            <w:tcW w:w="8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Н-1-400 стаканы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2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</w:t>
            </w:r>
          </w:p>
        </w:tc>
        <w:tc>
          <w:tcPr>
            <w:tcW w:w="8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В-1-600 стаканы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2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</w:t>
            </w:r>
          </w:p>
        </w:tc>
        <w:tc>
          <w:tcPr>
            <w:tcW w:w="8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В-1-250 шкаласы бар стаканы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2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</w:t>
            </w:r>
          </w:p>
        </w:tc>
        <w:tc>
          <w:tcPr>
            <w:tcW w:w="8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В-1-1000 стаканы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2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8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Н-1-1000 шкаласы бар стаканы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2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</w:t>
            </w:r>
          </w:p>
        </w:tc>
        <w:tc>
          <w:tcPr>
            <w:tcW w:w="8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В-1-2000 стаканы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2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Фарфор стакан, 100 мл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2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Фарфор стакан, 1000 мл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2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</w:tc>
        <w:tc>
          <w:tcPr>
            <w:tcW w:w="8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Сағат шынысы, 70 мм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2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</w:t>
            </w:r>
          </w:p>
        </w:tc>
        <w:tc>
          <w:tcPr>
            <w:tcW w:w="8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Келсабы бар фарфор ұнтақтағыш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2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</w:t>
            </w:r>
          </w:p>
        </w:tc>
        <w:tc>
          <w:tcPr>
            <w:tcW w:w="8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Биік тигельдер № 4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2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</w:t>
            </w:r>
          </w:p>
        </w:tc>
        <w:tc>
          <w:tcPr>
            <w:tcW w:w="8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Биік тигельдер № 5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2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</w:t>
            </w:r>
          </w:p>
        </w:tc>
        <w:tc>
          <w:tcPr>
            <w:tcW w:w="8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Фарфор тигельдер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2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</w:t>
            </w:r>
          </w:p>
        </w:tc>
        <w:tc>
          <w:tcPr>
            <w:tcW w:w="8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Диаметрі 10 мм силикон трубка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2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</w:p>
        </w:tc>
        <w:tc>
          <w:tcPr>
            <w:tcW w:w="8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Либихтік тоңазытқышы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2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</w:t>
            </w:r>
          </w:p>
        </w:tc>
        <w:tc>
          <w:tcPr>
            <w:tcW w:w="8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ХШ-1-400-29/32 тоңазытқышы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2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</w:t>
            </w:r>
          </w:p>
        </w:tc>
        <w:tc>
          <w:tcPr>
            <w:tcW w:w="8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ХШ-3-300-19/26 тоңазытқышы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2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</w:t>
            </w:r>
          </w:p>
        </w:tc>
        <w:tc>
          <w:tcPr>
            <w:tcW w:w="8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1-10-2 цилиндрі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2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</w:t>
            </w:r>
          </w:p>
        </w:tc>
        <w:tc>
          <w:tcPr>
            <w:tcW w:w="8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3-25-2 цилиндрі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2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</w:t>
            </w:r>
          </w:p>
        </w:tc>
        <w:tc>
          <w:tcPr>
            <w:tcW w:w="8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3-50-2 цилиндрі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2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</w:t>
            </w:r>
          </w:p>
        </w:tc>
        <w:tc>
          <w:tcPr>
            <w:tcW w:w="8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3-100-2 цилиндрі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2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</w:t>
            </w:r>
          </w:p>
        </w:tc>
        <w:tc>
          <w:tcPr>
            <w:tcW w:w="8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3-250-2 цилиндрі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2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</w:t>
            </w:r>
          </w:p>
        </w:tc>
        <w:tc>
          <w:tcPr>
            <w:tcW w:w="8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1-500-2 цилиндрі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2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</w:t>
            </w:r>
          </w:p>
        </w:tc>
        <w:tc>
          <w:tcPr>
            <w:tcW w:w="8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1-1000-2 цилиндрі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2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</w:p>
        </w:tc>
        <w:tc>
          <w:tcPr>
            <w:tcW w:w="8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Конвей тостағаны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2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</w:t>
            </w:r>
          </w:p>
        </w:tc>
        <w:tc>
          <w:tcPr>
            <w:tcW w:w="8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Булауыш тостаған № 2, 50 мл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2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</w:t>
            </w:r>
          </w:p>
        </w:tc>
        <w:tc>
          <w:tcPr>
            <w:tcW w:w="8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Түтіктерге арналған штатив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2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</w:t>
            </w:r>
          </w:p>
        </w:tc>
        <w:tc>
          <w:tcPr>
            <w:tcW w:w="8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Эксикатор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2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</w:tbl>
    <w:bookmarkStart w:name="z9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Жерлердің агрохимиялық мониторингі кезінде химиялық</w:t>
      </w:r>
      <w:r>
        <w:br/>
      </w:r>
      <w:r>
        <w:rPr>
          <w:rFonts w:ascii="Times New Roman"/>
          <w:b/>
          <w:i w:val="false"/>
          <w:color w:val="000000"/>
        </w:rPr>
        <w:t>
талдаулар жүргізуге арналған химиялық реактивтердің тиесілілік</w:t>
      </w:r>
      <w:r>
        <w:br/>
      </w:r>
      <w:r>
        <w:rPr>
          <w:rFonts w:ascii="Times New Roman"/>
          <w:b/>
          <w:i w:val="false"/>
          <w:color w:val="000000"/>
        </w:rPr>
        <w:t>
нормалары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5"/>
        <w:gridCol w:w="8097"/>
        <w:gridCol w:w="1833"/>
        <w:gridCol w:w="2495"/>
      </w:tblGrid>
      <w:tr>
        <w:trPr>
          <w:trHeight w:val="99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Р/с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8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Реактив атауы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Өлшем бірлігі</w:t>
            </w:r>
          </w:p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талдауды орындауға арналған саны</w:t>
            </w:r>
          </w:p>
        </w:tc>
      </w:tr>
      <w:tr>
        <w:trPr>
          <w:trHeight w:val="255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255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Алюминий тотығы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грамм</w:t>
            </w:r>
          </w:p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900,0</w:t>
            </w:r>
          </w:p>
        </w:tc>
      </w:tr>
      <w:tr>
        <w:trPr>
          <w:trHeight w:val="255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Сулы аммиак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миллилитр</w:t>
            </w:r>
          </w:p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2241,9</w:t>
            </w:r>
          </w:p>
        </w:tc>
      </w:tr>
      <w:tr>
        <w:trPr>
          <w:trHeight w:val="255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Ванадий қышқылды аммоний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грамм</w:t>
            </w:r>
          </w:p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3,3</w:t>
            </w:r>
          </w:p>
        </w:tc>
      </w:tr>
      <w:tr>
        <w:trPr>
          <w:trHeight w:val="255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Молибден қышқылды аммоний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грамм</w:t>
            </w:r>
          </w:p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176,6</w:t>
            </w:r>
          </w:p>
        </w:tc>
      </w:tr>
      <w:tr>
        <w:trPr>
          <w:trHeight w:val="255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Хлорлы аммоний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грамм</w:t>
            </w:r>
          </w:p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10,0</w:t>
            </w:r>
          </w:p>
        </w:tc>
      </w:tr>
      <w:tr>
        <w:trPr>
          <w:trHeight w:val="255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Антрон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грамм</w:t>
            </w:r>
          </w:p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1,4</w:t>
            </w:r>
          </w:p>
        </w:tc>
      </w:tr>
      <w:tr>
        <w:trPr>
          <w:trHeight w:val="255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Азот қышқылы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грамм</w:t>
            </w:r>
          </w:p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2253,3</w:t>
            </w:r>
          </w:p>
        </w:tc>
      </w:tr>
      <w:tr>
        <w:trPr>
          <w:trHeight w:val="255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8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Аскорбин қышқылы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грамм</w:t>
            </w:r>
          </w:p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21,2</w:t>
            </w:r>
          </w:p>
        </w:tc>
      </w:tr>
      <w:tr>
        <w:trPr>
          <w:trHeight w:val="255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Көмір қышқылды аммоний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грамм</w:t>
            </w:r>
          </w:p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128,6</w:t>
            </w:r>
          </w:p>
        </w:tc>
      </w:tr>
      <w:tr>
        <w:trPr>
          <w:trHeight w:val="255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8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Ацетон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грамм</w:t>
            </w:r>
          </w:p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</w:p>
        </w:tc>
      </w:tr>
      <w:tr>
        <w:trPr>
          <w:trHeight w:val="255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8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Ацетилен газы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грамм</w:t>
            </w:r>
          </w:p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1400,0</w:t>
            </w:r>
          </w:p>
        </w:tc>
      </w:tr>
      <w:tr>
        <w:trPr>
          <w:trHeight w:val="255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8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Хлорлы барий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грамм</w:t>
            </w:r>
          </w:p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</w:t>
            </w:r>
          </w:p>
        </w:tc>
      </w:tr>
      <w:tr>
        <w:trPr>
          <w:trHeight w:val="255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8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 қышқылы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грамм</w:t>
            </w:r>
          </w:p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80,0</w:t>
            </w:r>
          </w:p>
        </w:tc>
      </w:tr>
      <w:tr>
        <w:trPr>
          <w:trHeight w:val="255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8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Индикатор қағазы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кесінді</w:t>
            </w:r>
          </w:p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</w:tr>
      <w:tr>
        <w:trPr>
          <w:trHeight w:val="255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8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Вазелин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грамм</w:t>
            </w:r>
          </w:p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</w:p>
        </w:tc>
      </w:tr>
      <w:tr>
        <w:trPr>
          <w:trHeight w:val="255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8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Ылғал жұтқыш (медициналық) мақта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грамм</w:t>
            </w:r>
          </w:p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</w:tr>
      <w:tr>
        <w:trPr>
          <w:trHeight w:val="255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8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Гидроксиламин гидрохлориді (тұз қышқылды)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грамм</w:t>
            </w:r>
          </w:p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92,5</w:t>
            </w:r>
          </w:p>
        </w:tc>
      </w:tr>
      <w:tr>
        <w:trPr>
          <w:trHeight w:val="255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8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Глицерин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миллилитр</w:t>
            </w:r>
          </w:p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126,0</w:t>
            </w:r>
          </w:p>
        </w:tc>
      </w:tr>
      <w:tr>
        <w:trPr>
          <w:trHeight w:val="255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8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Глюкоза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грамм</w:t>
            </w:r>
          </w:p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2,0</w:t>
            </w:r>
          </w:p>
        </w:tc>
      </w:tr>
      <w:tr>
        <w:trPr>
          <w:trHeight w:val="255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8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Диэтил эфирі, медициналық, 40-70 фракциялы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грамм</w:t>
            </w:r>
          </w:p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14994,0</w:t>
            </w:r>
          </w:p>
        </w:tc>
      </w:tr>
      <w:tr>
        <w:trPr>
          <w:trHeight w:val="255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8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Дитизон (дифенилтиокарбазон)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грамм</w:t>
            </w:r>
          </w:p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0,02</w:t>
            </w:r>
          </w:p>
        </w:tc>
      </w:tr>
      <w:tr>
        <w:trPr>
          <w:trHeight w:val="255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8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Қалпына келтірілген темір металл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грамм</w:t>
            </w:r>
          </w:p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5,0</w:t>
            </w:r>
          </w:p>
        </w:tc>
      </w:tr>
      <w:tr>
        <w:trPr>
          <w:trHeight w:val="255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8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Іркілдек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грамм</w:t>
            </w:r>
          </w:p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0,3</w:t>
            </w:r>
          </w:p>
        </w:tc>
      </w:tr>
      <w:tr>
        <w:trPr>
          <w:trHeight w:val="255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8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Азот қышқылды калий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грамм</w:t>
            </w:r>
          </w:p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101,3</w:t>
            </w:r>
          </w:p>
        </w:tc>
      </w:tr>
      <w:tr>
        <w:trPr>
          <w:trHeight w:val="255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8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Калий гидрототығы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грамм</w:t>
            </w:r>
          </w:p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140,0</w:t>
            </w:r>
          </w:p>
        </w:tc>
      </w:tr>
      <w:tr>
        <w:trPr>
          <w:trHeight w:val="255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8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Қосхром қышқылды калий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грамм</w:t>
            </w:r>
          </w:p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412,0</w:t>
            </w:r>
          </w:p>
        </w:tc>
      </w:tr>
      <w:tr>
        <w:trPr>
          <w:trHeight w:val="255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8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Хром қышқылды калий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грамм</w:t>
            </w:r>
          </w:p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10,0</w:t>
            </w:r>
          </w:p>
        </w:tc>
      </w:tr>
      <w:tr>
        <w:trPr>
          <w:trHeight w:val="255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8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Темірлі-көміртекті калий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грамм</w:t>
            </w:r>
          </w:p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30,0</w:t>
            </w:r>
          </w:p>
        </w:tc>
      </w:tr>
      <w:tr>
        <w:trPr>
          <w:trHeight w:val="255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  <w:tc>
          <w:tcPr>
            <w:tcW w:w="8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Марганец қышқылды калий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грамм</w:t>
            </w:r>
          </w:p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5,0</w:t>
            </w:r>
          </w:p>
        </w:tc>
      </w:tr>
      <w:tr>
        <w:trPr>
          <w:trHeight w:val="255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8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Күкірт қышқылды калий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грамм</w:t>
            </w:r>
          </w:p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13,0</w:t>
            </w:r>
          </w:p>
        </w:tc>
      </w:tr>
      <w:tr>
        <w:trPr>
          <w:trHeight w:val="255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  <w:tc>
          <w:tcPr>
            <w:tcW w:w="8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Сүрмелі-шарап қышқылды калий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грамм</w:t>
            </w:r>
          </w:p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0,01</w:t>
            </w:r>
          </w:p>
        </w:tc>
      </w:tr>
      <w:tr>
        <w:trPr>
          <w:trHeight w:val="255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  <w:tc>
          <w:tcPr>
            <w:tcW w:w="8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Хлорлы калий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грамм</w:t>
            </w:r>
          </w:p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495,1</w:t>
            </w:r>
          </w:p>
        </w:tc>
      </w:tr>
      <w:tr>
        <w:trPr>
          <w:trHeight w:val="255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</w:p>
        </w:tc>
        <w:tc>
          <w:tcPr>
            <w:tcW w:w="8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 ауыстырылған фосфор қышқылды калий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грамм</w:t>
            </w:r>
          </w:p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122,6</w:t>
            </w:r>
          </w:p>
        </w:tc>
      </w:tr>
      <w:tr>
        <w:trPr>
          <w:trHeight w:val="255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</w:p>
        </w:tc>
        <w:tc>
          <w:tcPr>
            <w:tcW w:w="8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Йодты калий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грамм</w:t>
            </w:r>
          </w:p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130,8</w:t>
            </w:r>
          </w:p>
        </w:tc>
      </w:tr>
      <w:tr>
        <w:trPr>
          <w:trHeight w:val="255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  <w:tc>
          <w:tcPr>
            <w:tcW w:w="8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Роданды калий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грамм</w:t>
            </w:r>
          </w:p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</w:tr>
      <w:tr>
        <w:trPr>
          <w:trHeight w:val="255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  <w:tc>
          <w:tcPr>
            <w:tcW w:w="8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Көмір қышқылды калий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грамм</w:t>
            </w:r>
          </w:p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9,0</w:t>
            </w:r>
          </w:p>
        </w:tc>
      </w:tr>
      <w:tr>
        <w:trPr>
          <w:trHeight w:val="255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</w:p>
        </w:tc>
        <w:tc>
          <w:tcPr>
            <w:tcW w:w="8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Хлорлы кальций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грамм</w:t>
            </w:r>
          </w:p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2000,0</w:t>
            </w:r>
          </w:p>
        </w:tc>
      </w:tr>
      <w:tr>
        <w:trPr>
          <w:trHeight w:val="255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</w:p>
        </w:tc>
        <w:tc>
          <w:tcPr>
            <w:tcW w:w="8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Алюминий-калийлі ашудас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грамм</w:t>
            </w:r>
          </w:p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</w:tr>
      <w:tr>
        <w:trPr>
          <w:trHeight w:val="255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</w:t>
            </w:r>
          </w:p>
        </w:tc>
        <w:tc>
          <w:tcPr>
            <w:tcW w:w="8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Темірлі-аммонийлі ашудас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грамм</w:t>
            </w:r>
          </w:p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16,0</w:t>
            </w:r>
          </w:p>
        </w:tc>
      </w:tr>
      <w:tr>
        <w:trPr>
          <w:trHeight w:val="255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8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Күкірт қышқылды кобальт 7-сулы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грамм</w:t>
            </w:r>
          </w:p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0,02</w:t>
            </w:r>
          </w:p>
        </w:tc>
      </w:tr>
      <w:tr>
        <w:trPr>
          <w:trHeight w:val="255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</w:t>
            </w:r>
          </w:p>
        </w:tc>
        <w:tc>
          <w:tcPr>
            <w:tcW w:w="8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Күкірт қышқылды марганец 5-сулы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грамм</w:t>
            </w:r>
          </w:p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0,2</w:t>
            </w:r>
          </w:p>
        </w:tc>
      </w:tr>
      <w:tr>
        <w:trPr>
          <w:trHeight w:val="255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</w:t>
            </w:r>
          </w:p>
        </w:tc>
        <w:tc>
          <w:tcPr>
            <w:tcW w:w="8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Күкірт қышқылды магний 7-сулы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грамм</w:t>
            </w:r>
          </w:p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25,0</w:t>
            </w:r>
          </w:p>
        </w:tc>
      </w:tr>
      <w:tr>
        <w:trPr>
          <w:trHeight w:val="255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</w:t>
            </w:r>
          </w:p>
        </w:tc>
        <w:tc>
          <w:tcPr>
            <w:tcW w:w="8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Күкірт қышқылды мыс 5-сулы II-валентті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грамм</w:t>
            </w:r>
          </w:p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</w:tr>
      <w:tr>
        <w:trPr>
          <w:trHeight w:val="255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</w:t>
            </w:r>
          </w:p>
        </w:tc>
        <w:tc>
          <w:tcPr>
            <w:tcW w:w="8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Метилендік көгілдір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грамм</w:t>
            </w:r>
          </w:p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5,0</w:t>
            </w:r>
          </w:p>
        </w:tc>
      </w:tr>
      <w:tr>
        <w:trPr>
          <w:trHeight w:val="255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  <w:tc>
          <w:tcPr>
            <w:tcW w:w="8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Метилдік қызыл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грамм</w:t>
            </w:r>
          </w:p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1,3</w:t>
            </w:r>
          </w:p>
        </w:tc>
      </w:tr>
      <w:tr>
        <w:trPr>
          <w:trHeight w:val="255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</w:t>
            </w:r>
          </w:p>
        </w:tc>
        <w:tc>
          <w:tcPr>
            <w:tcW w:w="8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Метилдік қызғылт-сары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грамм</w:t>
            </w:r>
          </w:p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0,02</w:t>
            </w:r>
          </w:p>
        </w:tc>
      </w:tr>
      <w:tr>
        <w:trPr>
          <w:trHeight w:val="255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</w:t>
            </w:r>
          </w:p>
        </w:tc>
        <w:tc>
          <w:tcPr>
            <w:tcW w:w="8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Мурексид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грамм</w:t>
            </w:r>
          </w:p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</w:t>
            </w:r>
          </w:p>
        </w:tc>
      </w:tr>
      <w:tr>
        <w:trPr>
          <w:trHeight w:val="255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</w:p>
        </w:tc>
        <w:tc>
          <w:tcPr>
            <w:tcW w:w="8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Натрий гидрототығы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грамм</w:t>
            </w:r>
          </w:p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7055,2</w:t>
            </w:r>
          </w:p>
        </w:tc>
      </w:tr>
      <w:tr>
        <w:trPr>
          <w:trHeight w:val="255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</w:t>
            </w:r>
          </w:p>
        </w:tc>
        <w:tc>
          <w:tcPr>
            <w:tcW w:w="8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Лимон қышқылды натрий 5,5-сулы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грамм</w:t>
            </w:r>
          </w:p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140,0</w:t>
            </w:r>
          </w:p>
        </w:tc>
      </w:tr>
      <w:tr>
        <w:trPr>
          <w:trHeight w:val="255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8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Күкірт қышқылды натрий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грамм</w:t>
            </w:r>
          </w:p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1502,3</w:t>
            </w:r>
          </w:p>
        </w:tc>
      </w:tr>
      <w:tr>
        <w:trPr>
          <w:trHeight w:val="255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</w:t>
            </w:r>
          </w:p>
        </w:tc>
        <w:tc>
          <w:tcPr>
            <w:tcW w:w="8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Күкірт қышқылды натрий 2-сулы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грамм</w:t>
            </w:r>
          </w:p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0,4</w:t>
            </w:r>
          </w:p>
        </w:tc>
      </w:tr>
      <w:tr>
        <w:trPr>
          <w:trHeight w:val="255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</w:t>
            </w:r>
          </w:p>
        </w:tc>
        <w:tc>
          <w:tcPr>
            <w:tcW w:w="8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Сірке қышқылды натрий 3-сулы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грамм</w:t>
            </w:r>
          </w:p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187,5</w:t>
            </w:r>
          </w:p>
        </w:tc>
      </w:tr>
      <w:tr>
        <w:trPr>
          <w:trHeight w:val="255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</w:t>
            </w:r>
          </w:p>
        </w:tc>
        <w:tc>
          <w:tcPr>
            <w:tcW w:w="8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Фторлы натрий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грамм</w:t>
            </w:r>
          </w:p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8,0</w:t>
            </w:r>
          </w:p>
        </w:tc>
      </w:tr>
      <w:tr>
        <w:trPr>
          <w:trHeight w:val="255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</w:t>
            </w:r>
          </w:p>
        </w:tc>
        <w:tc>
          <w:tcPr>
            <w:tcW w:w="8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Натрий диэтилдиокарбоматы 3-сулы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грамм</w:t>
            </w:r>
          </w:p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1,7</w:t>
            </w:r>
          </w:p>
        </w:tc>
      </w:tr>
      <w:tr>
        <w:trPr>
          <w:trHeight w:val="255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</w:p>
        </w:tc>
        <w:tc>
          <w:tcPr>
            <w:tcW w:w="8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Нитрохромазо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грамм</w:t>
            </w:r>
          </w:p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</w:t>
            </w:r>
          </w:p>
        </w:tc>
      </w:tr>
      <w:tr>
        <w:trPr>
          <w:trHeight w:val="255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</w:t>
            </w:r>
          </w:p>
        </w:tc>
        <w:tc>
          <w:tcPr>
            <w:tcW w:w="8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ПАН-индикатор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грамм</w:t>
            </w:r>
          </w:p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5,0</w:t>
            </w:r>
          </w:p>
        </w:tc>
      </w:tr>
      <w:tr>
        <w:trPr>
          <w:trHeight w:val="255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</w:t>
            </w:r>
          </w:p>
        </w:tc>
        <w:tc>
          <w:tcPr>
            <w:tcW w:w="8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Сутек тотығы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грамм</w:t>
            </w:r>
          </w:p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750,0</w:t>
            </w:r>
          </w:p>
        </w:tc>
      </w:tr>
      <w:tr>
        <w:trPr>
          <w:trHeight w:val="255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</w:t>
            </w:r>
          </w:p>
        </w:tc>
        <w:tc>
          <w:tcPr>
            <w:tcW w:w="8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Пропан-бутан газы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грамм</w:t>
            </w:r>
          </w:p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5,0</w:t>
            </w:r>
          </w:p>
        </w:tc>
      </w:tr>
      <w:tr>
        <w:trPr>
          <w:trHeight w:val="255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</w:t>
            </w:r>
          </w:p>
        </w:tc>
        <w:tc>
          <w:tcPr>
            <w:tcW w:w="8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Аморфты селен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грамм</w:t>
            </w:r>
          </w:p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437,0</w:t>
            </w:r>
          </w:p>
        </w:tc>
      </w:tr>
      <w:tr>
        <w:trPr>
          <w:trHeight w:val="255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8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Азот қышқылды күміс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грамм</w:t>
            </w:r>
          </w:p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3,4</w:t>
            </w:r>
          </w:p>
        </w:tc>
      </w:tr>
      <w:tr>
        <w:trPr>
          <w:trHeight w:val="255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</w:t>
            </w:r>
          </w:p>
        </w:tc>
        <w:tc>
          <w:tcPr>
            <w:tcW w:w="8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Азот қышқылды қорғасын II-валентті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грамм</w:t>
            </w:r>
          </w:p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</w:t>
            </w:r>
          </w:p>
        </w:tc>
      </w:tr>
      <w:tr>
        <w:trPr>
          <w:trHeight w:val="255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</w:t>
            </w:r>
          </w:p>
        </w:tc>
        <w:tc>
          <w:tcPr>
            <w:tcW w:w="8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Күкірт қышқылы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грамм</w:t>
            </w:r>
          </w:p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10533,2</w:t>
            </w:r>
          </w:p>
        </w:tc>
      </w:tr>
      <w:tr>
        <w:trPr>
          <w:trHeight w:val="255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</w:t>
            </w:r>
          </w:p>
        </w:tc>
        <w:tc>
          <w:tcPr>
            <w:tcW w:w="8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Мор тұзы (күкірт қышқылды аммоний темір (II)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грамм</w:t>
            </w:r>
          </w:p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800,0</w:t>
            </w:r>
          </w:p>
        </w:tc>
      </w:tr>
      <w:tr>
        <w:trPr>
          <w:trHeight w:val="255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</w:t>
            </w:r>
          </w:p>
        </w:tc>
        <w:tc>
          <w:tcPr>
            <w:tcW w:w="8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Тұз қышқылы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грамм</w:t>
            </w:r>
          </w:p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6514,3</w:t>
            </w:r>
          </w:p>
        </w:tc>
      </w:tr>
      <w:tr>
        <w:trPr>
          <w:trHeight w:val="255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</w:t>
            </w:r>
          </w:p>
        </w:tc>
        <w:tc>
          <w:tcPr>
            <w:tcW w:w="8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Этил спирті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миллилитр</w:t>
            </w:r>
          </w:p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3064,0</w:t>
            </w:r>
          </w:p>
        </w:tc>
      </w:tr>
      <w:tr>
        <w:trPr>
          <w:trHeight w:val="255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</w:t>
            </w:r>
          </w:p>
        </w:tc>
        <w:tc>
          <w:tcPr>
            <w:tcW w:w="8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Девард қорытпасы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грамм</w:t>
            </w:r>
          </w:p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</w:t>
            </w:r>
          </w:p>
        </w:tc>
      </w:tr>
      <w:tr>
        <w:trPr>
          <w:trHeight w:val="255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</w:t>
            </w:r>
          </w:p>
        </w:tc>
        <w:tc>
          <w:tcPr>
            <w:tcW w:w="8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Мырыш иондарының ХСҮ (МСҮ)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ампула</w:t>
            </w:r>
          </w:p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255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</w:t>
            </w:r>
          </w:p>
        </w:tc>
        <w:tc>
          <w:tcPr>
            <w:tcW w:w="8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Мыс иондарының ХСҮ (МСҮ)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ампула</w:t>
            </w:r>
          </w:p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255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</w:t>
            </w:r>
          </w:p>
        </w:tc>
        <w:tc>
          <w:tcPr>
            <w:tcW w:w="8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Марганец иондарының ХСҮ (МСҮ)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ампула</w:t>
            </w:r>
          </w:p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255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  <w:tc>
          <w:tcPr>
            <w:tcW w:w="8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Кобальт иондарының ХСҮ (МСҮ)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ампула</w:t>
            </w:r>
          </w:p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255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</w:t>
            </w:r>
          </w:p>
        </w:tc>
        <w:tc>
          <w:tcPr>
            <w:tcW w:w="8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Молибден иондарының ХСҮ (МСҮ)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ампула</w:t>
            </w:r>
          </w:p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255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</w:t>
            </w:r>
          </w:p>
        </w:tc>
        <w:tc>
          <w:tcPr>
            <w:tcW w:w="8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Никель иондарының ХСҮ (МСҮ)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ампула</w:t>
            </w:r>
          </w:p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255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</w:t>
            </w:r>
          </w:p>
        </w:tc>
        <w:tc>
          <w:tcPr>
            <w:tcW w:w="8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Темір иондарының ХСҮ (МСҮ)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ампула</w:t>
            </w:r>
          </w:p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255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</w:t>
            </w:r>
          </w:p>
        </w:tc>
        <w:tc>
          <w:tcPr>
            <w:tcW w:w="8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Кадмий иондарының ХСҮ (МСҮ)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ампула</w:t>
            </w:r>
          </w:p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255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  <w:tc>
          <w:tcPr>
            <w:tcW w:w="8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Қорғасын иондарының ХСҮ (МСҮ)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ампула</w:t>
            </w:r>
          </w:p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255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</w:t>
            </w:r>
          </w:p>
        </w:tc>
        <w:tc>
          <w:tcPr>
            <w:tcW w:w="8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Калий иондарының ХСҮ (МСҮ)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ампула</w:t>
            </w:r>
          </w:p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255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</w:t>
            </w:r>
          </w:p>
        </w:tc>
        <w:tc>
          <w:tcPr>
            <w:tcW w:w="8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Ауырбалшықты кәдімгі қара топырақтың МСҮ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қалта</w:t>
            </w:r>
          </w:p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255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</w:t>
            </w:r>
          </w:p>
        </w:tc>
        <w:tc>
          <w:tcPr>
            <w:tcW w:w="8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Ортабалшықты қара-қызғылт топырақтың МСҮ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қалта</w:t>
            </w:r>
          </w:p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255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</w:t>
            </w:r>
          </w:p>
        </w:tc>
        <w:tc>
          <w:tcPr>
            <w:tcW w:w="8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Ортабалшықты карбонатты қара топырақтың МСҮ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қалта</w:t>
            </w:r>
          </w:p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255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  <w:tc>
          <w:tcPr>
            <w:tcW w:w="8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Үгітілген бидай дәнінің (ЗПМ-0,1) МСҮ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қалта</w:t>
            </w:r>
          </w:p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255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</w:t>
            </w:r>
          </w:p>
        </w:tc>
        <w:tc>
          <w:tcPr>
            <w:tcW w:w="8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Астық тұқымдас аралас шөптің МСҮ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қалта</w:t>
            </w:r>
          </w:p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255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</w:t>
            </w:r>
          </w:p>
        </w:tc>
        <w:tc>
          <w:tcPr>
            <w:tcW w:w="8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Күріш жармасының МСҮ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қалта</w:t>
            </w:r>
          </w:p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255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</w:t>
            </w:r>
          </w:p>
        </w:tc>
        <w:tc>
          <w:tcPr>
            <w:tcW w:w="8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Бидай сабанының МСҮ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қалта</w:t>
            </w:r>
          </w:p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255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</w:t>
            </w:r>
          </w:p>
        </w:tc>
        <w:tc>
          <w:tcPr>
            <w:tcW w:w="8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Соя күнжарасының МСҮ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қалта</w:t>
            </w:r>
          </w:p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255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</w:t>
            </w:r>
          </w:p>
        </w:tc>
        <w:tc>
          <w:tcPr>
            <w:tcW w:w="8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Марганец қышқылды калийдің стандарт-титрі (0,1 н)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миллилитр</w:t>
            </w:r>
          </w:p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2000,0</w:t>
            </w:r>
          </w:p>
        </w:tc>
      </w:tr>
      <w:tr>
        <w:trPr>
          <w:trHeight w:val="255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</w:t>
            </w:r>
          </w:p>
        </w:tc>
        <w:tc>
          <w:tcPr>
            <w:tcW w:w="8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рН-метрияның стандарт-титрі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бума</w:t>
            </w:r>
          </w:p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255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</w:t>
            </w:r>
          </w:p>
        </w:tc>
        <w:tc>
          <w:tcPr>
            <w:tcW w:w="8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Натрий гидрототығының стандарт-титрі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ампула</w:t>
            </w:r>
          </w:p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</w:t>
            </w:r>
          </w:p>
        </w:tc>
      </w:tr>
      <w:tr>
        <w:trPr>
          <w:trHeight w:val="255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</w:t>
            </w:r>
          </w:p>
        </w:tc>
        <w:tc>
          <w:tcPr>
            <w:tcW w:w="8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Күкірт қышқылының стандарт-титрі (0,1 н)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ампула</w:t>
            </w:r>
          </w:p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</w:t>
            </w:r>
          </w:p>
        </w:tc>
      </w:tr>
      <w:tr>
        <w:trPr>
          <w:trHeight w:val="255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</w:t>
            </w:r>
          </w:p>
        </w:tc>
        <w:tc>
          <w:tcPr>
            <w:tcW w:w="8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Трилон Б стандарт-титрі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ампула</w:t>
            </w:r>
          </w:p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</w:t>
            </w:r>
          </w:p>
        </w:tc>
      </w:tr>
      <w:tr>
        <w:trPr>
          <w:trHeight w:val="255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  <w:tc>
          <w:tcPr>
            <w:tcW w:w="8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Хлорлы барийдің стандарт-титрі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ампула</w:t>
            </w:r>
          </w:p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</w:t>
            </w:r>
          </w:p>
        </w:tc>
      </w:tr>
      <w:tr>
        <w:trPr>
          <w:trHeight w:val="255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</w:t>
            </w:r>
          </w:p>
        </w:tc>
        <w:tc>
          <w:tcPr>
            <w:tcW w:w="8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Тионесепнәр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грамм</w:t>
            </w:r>
          </w:p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1,4</w:t>
            </w:r>
          </w:p>
        </w:tc>
      </w:tr>
      <w:tr>
        <w:trPr>
          <w:trHeight w:val="255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</w:t>
            </w:r>
          </w:p>
        </w:tc>
        <w:tc>
          <w:tcPr>
            <w:tcW w:w="8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Натрий тиосульфаты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грамм</w:t>
            </w:r>
          </w:p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62,4</w:t>
            </w:r>
          </w:p>
        </w:tc>
      </w:tr>
      <w:tr>
        <w:trPr>
          <w:trHeight w:val="255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</w:t>
            </w:r>
          </w:p>
        </w:tc>
        <w:tc>
          <w:tcPr>
            <w:tcW w:w="8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Трилон Б (динатрий тұзы этилендиамин - N, N, N,'N'-тетрасірке қышқылы 2-сулы)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грамм</w:t>
            </w:r>
          </w:p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4865,2</w:t>
            </w:r>
          </w:p>
        </w:tc>
      </w:tr>
      <w:tr>
        <w:trPr>
          <w:trHeight w:val="255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</w:t>
            </w:r>
          </w:p>
        </w:tc>
        <w:tc>
          <w:tcPr>
            <w:tcW w:w="8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Белсендірілген көмір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грамм</w:t>
            </w:r>
          </w:p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1000,0</w:t>
            </w:r>
          </w:p>
        </w:tc>
      </w:tr>
      <w:tr>
        <w:trPr>
          <w:trHeight w:val="255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</w:tc>
        <w:tc>
          <w:tcPr>
            <w:tcW w:w="8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Сірке қышқылы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миллилитр</w:t>
            </w:r>
          </w:p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4856,0</w:t>
            </w:r>
          </w:p>
        </w:tc>
      </w:tr>
      <w:tr>
        <w:trPr>
          <w:trHeight w:val="255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</w:t>
            </w:r>
          </w:p>
        </w:tc>
        <w:tc>
          <w:tcPr>
            <w:tcW w:w="8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Төртхлорлы көміртегі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миллилитр</w:t>
            </w:r>
          </w:p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3041,0</w:t>
            </w:r>
          </w:p>
        </w:tc>
      </w:tr>
      <w:tr>
        <w:trPr>
          <w:trHeight w:val="255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</w:t>
            </w:r>
          </w:p>
        </w:tc>
        <w:tc>
          <w:tcPr>
            <w:tcW w:w="8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Фенилантранил қышқылы-N қышқыл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грамм</w:t>
            </w:r>
          </w:p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50,0</w:t>
            </w:r>
          </w:p>
        </w:tc>
      </w:tr>
      <w:tr>
        <w:trPr>
          <w:trHeight w:val="255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</w:t>
            </w:r>
          </w:p>
        </w:tc>
        <w:tc>
          <w:tcPr>
            <w:tcW w:w="8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Фенолфталеин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грамм</w:t>
            </w:r>
          </w:p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0,7</w:t>
            </w:r>
          </w:p>
        </w:tc>
      </w:tr>
      <w:tr>
        <w:trPr>
          <w:trHeight w:val="255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</w:t>
            </w:r>
          </w:p>
        </w:tc>
        <w:tc>
          <w:tcPr>
            <w:tcW w:w="8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«Көк таспа» күлсіздендірілген сүзгіші,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см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6000,0</w:t>
            </w:r>
          </w:p>
        </w:tc>
      </w:tr>
      <w:tr>
        <w:trPr>
          <w:trHeight w:val="255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8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«Ақ таспа» күлсіздендірілген сүзгіші,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см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250,0</w:t>
            </w:r>
          </w:p>
        </w:tc>
      </w:tr>
      <w:tr>
        <w:trPr>
          <w:trHeight w:val="255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</w:t>
            </w:r>
          </w:p>
        </w:tc>
        <w:tc>
          <w:tcPr>
            <w:tcW w:w="8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Сүзгіш қағаз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грамм</w:t>
            </w:r>
          </w:p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555,0</w:t>
            </w:r>
          </w:p>
        </w:tc>
      </w:tr>
      <w:tr>
        <w:trPr>
          <w:trHeight w:val="255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</w:t>
            </w:r>
          </w:p>
        </w:tc>
        <w:tc>
          <w:tcPr>
            <w:tcW w:w="8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Формалин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грамм</w:t>
            </w:r>
          </w:p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30,0</w:t>
            </w:r>
          </w:p>
        </w:tc>
      </w:tr>
      <w:tr>
        <w:trPr>
          <w:trHeight w:val="255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</w:t>
            </w:r>
          </w:p>
        </w:tc>
        <w:tc>
          <w:tcPr>
            <w:tcW w:w="8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Фенол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грамм</w:t>
            </w:r>
          </w:p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15,0</w:t>
            </w:r>
          </w:p>
        </w:tc>
      </w:tr>
      <w:tr>
        <w:trPr>
          <w:trHeight w:val="255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</w:t>
            </w:r>
          </w:p>
        </w:tc>
        <w:tc>
          <w:tcPr>
            <w:tcW w:w="8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Фенол-2, 4-дисульфоқышқылы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грамм</w:t>
            </w:r>
          </w:p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50,0</w:t>
            </w:r>
          </w:p>
        </w:tc>
      </w:tr>
      <w:tr>
        <w:trPr>
          <w:trHeight w:val="255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</w:t>
            </w:r>
          </w:p>
        </w:tc>
        <w:tc>
          <w:tcPr>
            <w:tcW w:w="8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Хлор қышқылы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грамм</w:t>
            </w:r>
          </w:p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176,0</w:t>
            </w:r>
          </w:p>
        </w:tc>
      </w:tr>
      <w:tr>
        <w:trPr>
          <w:trHeight w:val="255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</w:t>
            </w:r>
          </w:p>
        </w:tc>
        <w:tc>
          <w:tcPr>
            <w:tcW w:w="8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Хлороформ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миллилитр</w:t>
            </w:r>
          </w:p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</w:p>
        </w:tc>
      </w:tr>
      <w:tr>
        <w:trPr>
          <w:trHeight w:val="255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</w:t>
            </w:r>
          </w:p>
        </w:tc>
        <w:tc>
          <w:tcPr>
            <w:tcW w:w="8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Қара-көк хром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грамм</w:t>
            </w:r>
          </w:p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</w:t>
            </w:r>
          </w:p>
        </w:tc>
      </w:tr>
      <w:tr>
        <w:trPr>
          <w:trHeight w:val="255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</w:t>
            </w:r>
          </w:p>
        </w:tc>
        <w:tc>
          <w:tcPr>
            <w:tcW w:w="8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Мырыш тозаңы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грамм</w:t>
            </w:r>
          </w:p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45,0</w:t>
            </w:r>
          </w:p>
        </w:tc>
      </w:tr>
      <w:tr>
        <w:trPr>
          <w:trHeight w:val="255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</w:t>
            </w:r>
          </w:p>
        </w:tc>
        <w:tc>
          <w:tcPr>
            <w:tcW w:w="8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Түйіршіктелген мырыш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грамм</w:t>
            </w:r>
          </w:p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0,03</w:t>
            </w:r>
          </w:p>
        </w:tc>
      </w:tr>
      <w:tr>
        <w:trPr>
          <w:trHeight w:val="255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  <w:tc>
          <w:tcPr>
            <w:tcW w:w="8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Сірке қышқылды мырыш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грамм</w:t>
            </w:r>
          </w:p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46,0</w:t>
            </w:r>
          </w:p>
        </w:tc>
      </w:tr>
      <w:tr>
        <w:trPr>
          <w:trHeight w:val="255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</w:t>
            </w:r>
          </w:p>
        </w:tc>
        <w:tc>
          <w:tcPr>
            <w:tcW w:w="8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Петролейлік эфир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миллилитр</w:t>
            </w:r>
          </w:p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10000,0</w:t>
            </w:r>
          </w:p>
        </w:tc>
      </w:tr>
      <w:tr>
        <w:trPr>
          <w:trHeight w:val="255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8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Көкшіл-қара эриохром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грамм</w:t>
            </w:r>
          </w:p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0,2</w:t>
            </w:r>
          </w:p>
        </w:tc>
      </w:tr>
    </w:tbl>
    <w:bookmarkStart w:name="z10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5. Топырақ пен өсімдікке агрохимиялық талдау жүргізуге арналған</w:t>
      </w:r>
      <w:r>
        <w:br/>
      </w:r>
      <w:r>
        <w:rPr>
          <w:rFonts w:ascii="Times New Roman"/>
          <w:b/>
          <w:i w:val="false"/>
          <w:color w:val="000000"/>
        </w:rPr>
        <w:t>
зертханалық жиһаздың тиесілілік нормалары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7"/>
        <w:gridCol w:w="6778"/>
        <w:gridCol w:w="1845"/>
        <w:gridCol w:w="1470"/>
        <w:gridCol w:w="2450"/>
      </w:tblGrid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Р/с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6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Зертханалық жиһаздың атауы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Өлшем бірлігі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Саны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Қызмет мерзімі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Таразыға арналған үстел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жыл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Титрлеуге арналған үстел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жыл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Үстел-жуғыш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жыл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Аралдық химиялық үстел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жыл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Физикалық құралдық үстел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жыл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Шыныланған сөресі бар құралдық үстел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жыл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Қабырғалық физикалық үстел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жыл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Қабырғалық химиялық үстел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жыл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Зертханалық орындық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жыл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Сорып шығатын шкаф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жыл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6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Сорып шығатын көрсету шкафы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жыл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Муфельдік пешке арналған сорып шығатын шкаф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жыл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Ыдысқа арналған шкаф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жыл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6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Реактивтерге арналған шкаф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жыл</w:t>
            </w:r>
          </w:p>
        </w:tc>
      </w:tr>
    </w:tbl>
    <w:bookmarkStart w:name="z11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6. Агрохимиялық тексеру нәтижелерін өңдеуге арналған жабдықтың</w:t>
      </w:r>
      <w:r>
        <w:br/>
      </w:r>
      <w:r>
        <w:rPr>
          <w:rFonts w:ascii="Times New Roman"/>
          <w:b/>
          <w:i w:val="false"/>
          <w:color w:val="000000"/>
        </w:rPr>
        <w:t>
тиесілілік нормалары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9"/>
        <w:gridCol w:w="6528"/>
        <w:gridCol w:w="1881"/>
        <w:gridCol w:w="1525"/>
        <w:gridCol w:w="2377"/>
      </w:tblGrid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Р/с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6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Жабдықтың атауы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Өлшем бірлігі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Саны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Қызмет мерзімі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Компьютер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жыл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Қара-ала принтер, А 4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жыл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топырақтағы элементтер құрамы бойынша агрохимиялық картограммалар құрастыру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Компьютер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жыл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Сканер, А 3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жыл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Түсті принтер, А 3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жыл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Қара-ала принтер, А 4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жыл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Плоттер, баспа мөлшері 1118 мм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жыл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ArcGis бағдарламалық қамсыздандыру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мерзімсіз</w:t>
            </w:r>
          </w:p>
        </w:tc>
      </w:tr>
    </w:tbl>
    <w:bookmarkStart w:name="z12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7. Топырақты агрохимиялық тексеруді және топырақ пен өсімдікке</w:t>
      </w:r>
      <w:r>
        <w:br/>
      </w:r>
      <w:r>
        <w:rPr>
          <w:rFonts w:ascii="Times New Roman"/>
          <w:b/>
          <w:i w:val="false"/>
          <w:color w:val="000000"/>
        </w:rPr>
        <w:t>
агрохимиялық талдау жүргізу кезінде бір қызметкерге арналған</w:t>
      </w:r>
      <w:r>
        <w:br/>
      </w:r>
      <w:r>
        <w:rPr>
          <w:rFonts w:ascii="Times New Roman"/>
          <w:b/>
          <w:i w:val="false"/>
          <w:color w:val="000000"/>
        </w:rPr>
        <w:t>
арнайы киімнің тиесілілік нормалары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7"/>
        <w:gridCol w:w="5779"/>
        <w:gridCol w:w="1866"/>
        <w:gridCol w:w="2448"/>
        <w:gridCol w:w="2450"/>
      </w:tblGrid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Р/с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5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Киім заттарының атауы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Өлшем бірлігі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Саны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Кию мерзімі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топырақты агрохимиялық тексеруді жүргізуге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Мақта-мата костюм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жыл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Бәтеңке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жұп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жыл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Кеудеше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жыл</w:t>
            </w:r>
          </w:p>
        </w:tc>
      </w:tr>
      <w:tr>
        <w:trPr>
          <w:trHeight w:val="34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4-орындық шатыр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0,25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жыл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Қаптөсек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жыл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Мақта-маталы қолғаптар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жұп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жыл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топырақ пен өсімдікті агрохимиялық талдау жүргізуге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 халат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жыл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Қара-көк түсті халат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жыл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Қышқылдан қорғауыш қолғап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жыл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Резеңке қолғап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жұп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жыл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Қорғаныш көзілдірік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жыл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Респиратор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жыл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Көкірекшесі бар резеңкеленген қышқылдан қорғауыш алжапқыш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жыл</w:t>
            </w:r>
          </w:p>
        </w:tc>
      </w:tr>
    </w:tbl>
    <w:bookmarkStart w:name="z13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8. Ауыл шаруашылығы өндірісіне агрохимиялық қызмет көрсету</w:t>
      </w:r>
      <w:r>
        <w:br/>
      </w:r>
      <w:r>
        <w:rPr>
          <w:rFonts w:ascii="Times New Roman"/>
          <w:b/>
          <w:i w:val="false"/>
          <w:color w:val="000000"/>
        </w:rPr>
        <w:t>
кезінде жұмсалатын уақыт нормасы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27"/>
        <w:gridCol w:w="10124"/>
        <w:gridCol w:w="2429"/>
      </w:tblGrid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Р/с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10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Іс-шара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Саны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 га далалық тексеру жүргізу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5-16 адам/сан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 га топыраққа химиялық талдау жүргізу (200 топырақ үлгісі)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адам/сан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 га агрохимиялық картограммалар жасау (масштаб 1:10000)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4-23 адам/ай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 га агрохимиялық картограммалар жасау (масштаб 1:25000)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1-5 адам/ай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