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819fc" w14:textId="89819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"Мәдениет саласындағы мемлекеттік қызмет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толықтырулар енгізу туралы" Қазақстан Республикасы Үкіметінің 2012 жылғы 17 қаңтардағы № 83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19 желтоқсандағы № 1614 қаулысы. Күші жойылды - Қазақстан Республикасы Үкіметінің 2014 жылғы 24 ақпандағы № 140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24.02.2014 </w:t>
      </w:r>
      <w:r>
        <w:rPr>
          <w:rFonts w:ascii="Times New Roman"/>
          <w:b w:val="false"/>
          <w:i w:val="false"/>
          <w:color w:val="ff0000"/>
          <w:sz w:val="28"/>
        </w:rPr>
        <w:t>№ 140</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p>
    <w:bookmarkEnd w:id="0"/>
    <w:bookmarkStart w:name="z4"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«Мәдениет саласындағы мемлекеттік қызмет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толықтырулар енгізу туралы» Қазақстан Республикасы Үкіметінің 2012 жылғы 17 қаңтардағы № 83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24, 343-құжат)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«Мәдени құндылықтарды уақытша әкету құқығына куәлік беру»;</w:t>
      </w:r>
      <w:r>
        <w:br/>
      </w:r>
      <w:r>
        <w:rPr>
          <w:rFonts w:ascii="Times New Roman"/>
          <w:b w:val="false"/>
          <w:i w:val="false"/>
          <w:color w:val="000000"/>
          <w:sz w:val="28"/>
        </w:rPr>
        <w:t>
</w:t>
      </w:r>
      <w:r>
        <w:rPr>
          <w:rFonts w:ascii="Times New Roman"/>
          <w:b w:val="false"/>
          <w:i w:val="false"/>
          <w:color w:val="000000"/>
          <w:sz w:val="28"/>
        </w:rPr>
        <w:t>
      3) «Тарих және мәдениет ескерткіштерінде археологиялық және (немесе) ғылыми-реставрациялау жұмыстарын жүзеге асыру жөніндегі қызметке лицензия беру, лицензияны қайта ресімдеу»;»;</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«Фильмге прокаттау куәлігін беру» мемлекеттік қызмет </w:t>
      </w:r>
      <w:r>
        <w:rPr>
          <w:rFonts w:ascii="Times New Roman"/>
          <w:b w:val="false"/>
          <w:i w:val="false"/>
          <w:color w:val="000000"/>
          <w:sz w:val="28"/>
        </w:rPr>
        <w:t>стандартында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төртінші және бесінші бөліктермен толықтырылсын:</w:t>
      </w:r>
      <w:r>
        <w:br/>
      </w:r>
      <w:r>
        <w:rPr>
          <w:rFonts w:ascii="Times New Roman"/>
          <w:b w:val="false"/>
          <w:i w:val="false"/>
          <w:color w:val="000000"/>
          <w:sz w:val="28"/>
        </w:rPr>
        <w:t>
</w:t>
      </w:r>
      <w:r>
        <w:rPr>
          <w:rFonts w:ascii="Times New Roman"/>
          <w:b w:val="false"/>
          <w:i w:val="false"/>
          <w:color w:val="000000"/>
          <w:sz w:val="28"/>
        </w:rPr>
        <w:t>
      «Мемлекеттік қызметті алушы прокаттау куәлігін қағаз тасығышта алуға өтініш білдірген жағдайда, прокаттау куәлігі электрондық форматта ресімделіп, басып шығарылады және уәкілетті орган басшысының мөрімен және қолымен расталады.</w:t>
      </w:r>
      <w:r>
        <w:br/>
      </w:r>
      <w:r>
        <w:rPr>
          <w:rFonts w:ascii="Times New Roman"/>
          <w:b w:val="false"/>
          <w:i w:val="false"/>
          <w:color w:val="000000"/>
          <w:sz w:val="28"/>
        </w:rPr>
        <w:t>
</w:t>
      </w:r>
      <w:r>
        <w:rPr>
          <w:rFonts w:ascii="Times New Roman"/>
          <w:b w:val="false"/>
          <w:i w:val="false"/>
          <w:color w:val="000000"/>
          <w:sz w:val="28"/>
        </w:rPr>
        <w:t>
      Қағаз тасығышта берілген прокаттау куәлігі жоғалған немесе бүлінген жағдайда, мемлекеттік қызметті алушының жазбаша сұранысы бойынша прокаттау куәлігі осы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мерзімде қайта беріледі.»;</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«Мәдени құндылықтарды уақытша әкетуге және әкелуге рұқсаттар беру» мемлекеттік қызмет стандарты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«Тарих және мәдениет ескерткіштерінде археологиялық және (немесе) ғылыми-реставрациялау жұмыстарын жүзеге асыру жөніндегі қызметке лицензия беру, қайта ресімдеу, лицензияның телнұсқасын беру» мемлекеттік қызмет стандарты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Мыналардың:</w:t>
      </w:r>
      <w:r>
        <w:br/>
      </w:r>
      <w:r>
        <w:rPr>
          <w:rFonts w:ascii="Times New Roman"/>
          <w:b w:val="false"/>
          <w:i w:val="false"/>
          <w:color w:val="000000"/>
          <w:sz w:val="28"/>
        </w:rPr>
        <w:t>
</w:t>
      </w:r>
      <w:r>
        <w:rPr>
          <w:rFonts w:ascii="Times New Roman"/>
          <w:b w:val="false"/>
          <w:i w:val="false"/>
          <w:color w:val="000000"/>
          <w:sz w:val="28"/>
        </w:rPr>
        <w:t>
      1) «Әкетiлетiн және әкелiнетiн заттың мәдени құндылығының болуы туралы қорытынды беру» мемлекеттiк қызмет көрсету стандартын бекiту туралы» Қазақстан Республикасы Үкiметiнiң 2010 жылғы 24 қыркүйектегi № 976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2010 ж., № 53, 501-құжат);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Үкiметiнiң 2010 жылғы 24 қыркүйектегi № 976 қаулысына өзгерістер мен толықтырулар енгізу туралы» Қазақстан Республикасы Үкiметiнiң 2011 жылғы 11 ақпандағы № 128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2011 ж., № 20, 239-құжат)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жарияланғанынан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21"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19 желтоқсандағы </w:t>
      </w:r>
      <w:r>
        <w:br/>
      </w:r>
      <w:r>
        <w:rPr>
          <w:rFonts w:ascii="Times New Roman"/>
          <w:b w:val="false"/>
          <w:i w:val="false"/>
          <w:color w:val="000000"/>
          <w:sz w:val="28"/>
        </w:rPr>
        <w:t xml:space="preserve">
№ 1614 қаулысына      </w:t>
      </w:r>
      <w:r>
        <w:br/>
      </w:r>
      <w:r>
        <w:rPr>
          <w:rFonts w:ascii="Times New Roman"/>
          <w:b w:val="false"/>
          <w:i w:val="false"/>
          <w:color w:val="000000"/>
          <w:sz w:val="28"/>
        </w:rPr>
        <w:t xml:space="preserve">
1-қосымша          </w:t>
      </w:r>
    </w:p>
    <w:bookmarkEnd w:id="2"/>
    <w:bookmarkStart w:name="z26"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17 қаңтардағы   </w:t>
      </w:r>
      <w:r>
        <w:br/>
      </w:r>
      <w:r>
        <w:rPr>
          <w:rFonts w:ascii="Times New Roman"/>
          <w:b w:val="false"/>
          <w:i w:val="false"/>
          <w:color w:val="000000"/>
          <w:sz w:val="28"/>
        </w:rPr>
        <w:t xml:space="preserve">
№ 83 қаулысымен      </w:t>
      </w:r>
      <w:r>
        <w:br/>
      </w:r>
      <w:r>
        <w:rPr>
          <w:rFonts w:ascii="Times New Roman"/>
          <w:b w:val="false"/>
          <w:i w:val="false"/>
          <w:color w:val="000000"/>
          <w:sz w:val="28"/>
        </w:rPr>
        <w:t xml:space="preserve">
бекітілген         </w:t>
      </w:r>
    </w:p>
    <w:bookmarkEnd w:id="3"/>
    <w:bookmarkStart w:name="z30" w:id="4"/>
    <w:p>
      <w:pPr>
        <w:spacing w:after="0"/>
        <w:ind w:left="0"/>
        <w:jc w:val="left"/>
      </w:pPr>
      <w:r>
        <w:rPr>
          <w:rFonts w:ascii="Times New Roman"/>
          <w:b/>
          <w:i w:val="false"/>
          <w:color w:val="000000"/>
        </w:rPr>
        <w:t xml:space="preserve"> 
«Мәдени құндылықтарды уақытша әкету құқығына куәлік беру»</w:t>
      </w:r>
      <w:r>
        <w:br/>
      </w:r>
      <w:r>
        <w:rPr>
          <w:rFonts w:ascii="Times New Roman"/>
          <w:b/>
          <w:i w:val="false"/>
          <w:color w:val="000000"/>
        </w:rPr>
        <w:t>
мемлекеттік қызмет стандарты</w:t>
      </w:r>
    </w:p>
    <w:bookmarkEnd w:id="4"/>
    <w:bookmarkStart w:name="z32" w:id="5"/>
    <w:p>
      <w:pPr>
        <w:spacing w:after="0"/>
        <w:ind w:left="0"/>
        <w:jc w:val="left"/>
      </w:pPr>
      <w:r>
        <w:rPr>
          <w:rFonts w:ascii="Times New Roman"/>
          <w:b/>
          <w:i w:val="false"/>
          <w:color w:val="000000"/>
        </w:rPr>
        <w:t xml:space="preserve"> 
1. Жалпы ережелер</w:t>
      </w:r>
    </w:p>
    <w:bookmarkEnd w:id="5"/>
    <w:bookmarkStart w:name="z33" w:id="6"/>
    <w:p>
      <w:pPr>
        <w:spacing w:after="0"/>
        <w:ind w:left="0"/>
        <w:jc w:val="both"/>
      </w:pPr>
      <w:r>
        <w:rPr>
          <w:rFonts w:ascii="Times New Roman"/>
          <w:b w:val="false"/>
          <w:i w:val="false"/>
          <w:color w:val="000000"/>
          <w:sz w:val="28"/>
        </w:rPr>
        <w:t>
      1. Мемлекеттiк қызметті мекенжайлары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облыстардың, Астана және Алматы қалаларының жергiлiктi атқарушы органдарының мәдениет басқармалары (бұдан әрi – мәдениет басқармасы) көрсетеді, сондай-ақ мемлекеттік қызметті алушыда электрондық цифрлық қолтаңба (бұдан әрі – ЭЦҚ) болған жағдайда «электрондық үкімет» веб-порталы www.e.gov.kz немесе «Е-лицензиялау» веб-порталы: www.elicense.kz (бұдан әрі – портал) арқылы көрсетіледі.</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«Мәдениет туралы» 2006 жылғы 15  желтоқсандағы Қазақстан Республикасы Заңының 7-бабы </w:t>
      </w:r>
      <w:r>
        <w:rPr>
          <w:rFonts w:ascii="Times New Roman"/>
          <w:b w:val="false"/>
          <w:i w:val="false"/>
          <w:color w:val="000000"/>
          <w:sz w:val="28"/>
        </w:rPr>
        <w:t>22) тармақшасының</w:t>
      </w:r>
      <w:r>
        <w:rPr>
          <w:rFonts w:ascii="Times New Roman"/>
          <w:b w:val="false"/>
          <w:i w:val="false"/>
          <w:color w:val="000000"/>
          <w:sz w:val="28"/>
        </w:rPr>
        <w:t xml:space="preserve"> , «Ақпараттандыру туралы» 2007 жылғы 11 қаңтардағы Қазақстан Республикасының Заңы </w:t>
      </w:r>
      <w:r>
        <w:rPr>
          <w:rFonts w:ascii="Times New Roman"/>
          <w:b w:val="false"/>
          <w:i w:val="false"/>
          <w:color w:val="000000"/>
          <w:sz w:val="28"/>
        </w:rPr>
        <w:t>29-бабының</w:t>
      </w:r>
      <w:r>
        <w:rPr>
          <w:rFonts w:ascii="Times New Roman"/>
          <w:b w:val="false"/>
          <w:i w:val="false"/>
          <w:color w:val="000000"/>
          <w:sz w:val="28"/>
        </w:rPr>
        <w:t xml:space="preserve"> және «Мәдени құндылықтарды уақытша әкету құқығына куәлік беру» Қазақстан Республикасы Үкіметінің 2007 жылғы 30 мамырдағы № 440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w:t>
      </w:r>
      <w:r>
        <w:br/>
      </w:r>
      <w:r>
        <w:rPr>
          <w:rFonts w:ascii="Times New Roman"/>
          <w:b w:val="false"/>
          <w:i w:val="false"/>
          <w:color w:val="000000"/>
          <w:sz w:val="28"/>
        </w:rPr>
        <w:t>
</w:t>
      </w:r>
      <w:r>
        <w:rPr>
          <w:rFonts w:ascii="Times New Roman"/>
          <w:b w:val="false"/>
          <w:i w:val="false"/>
          <w:color w:val="000000"/>
          <w:sz w:val="28"/>
        </w:rPr>
        <w:t>
      1)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көрсетiлген облыстардың, Астана және Алматы қалаларының жергiлiктi атқарушы органдарының интернет-ресурстарында;</w:t>
      </w:r>
      <w:r>
        <w:br/>
      </w:r>
      <w:r>
        <w:rPr>
          <w:rFonts w:ascii="Times New Roman"/>
          <w:b w:val="false"/>
          <w:i w:val="false"/>
          <w:color w:val="000000"/>
          <w:sz w:val="28"/>
        </w:rPr>
        <w:t>
</w:t>
      </w:r>
      <w:r>
        <w:rPr>
          <w:rFonts w:ascii="Times New Roman"/>
          <w:b w:val="false"/>
          <w:i w:val="false"/>
          <w:color w:val="000000"/>
          <w:sz w:val="28"/>
        </w:rPr>
        <w:t>
      2) ресми ақпарат көздерінде, облыстардың, Астана және Алматы қалаларының жергiлiктi атқарушы органдарының ғимаратында орналасқан стенділерде, үлгілері бар ақпараттық тақталарда;</w:t>
      </w:r>
      <w:r>
        <w:br/>
      </w:r>
      <w:r>
        <w:rPr>
          <w:rFonts w:ascii="Times New Roman"/>
          <w:b w:val="false"/>
          <w:i w:val="false"/>
          <w:color w:val="000000"/>
          <w:sz w:val="28"/>
        </w:rPr>
        <w:t>
</w:t>
      </w:r>
      <w:r>
        <w:rPr>
          <w:rFonts w:ascii="Times New Roman"/>
          <w:b w:val="false"/>
          <w:i w:val="false"/>
          <w:color w:val="000000"/>
          <w:sz w:val="28"/>
        </w:rPr>
        <w:t>
      3) порталда орналастырылады.</w:t>
      </w:r>
      <w:r>
        <w:br/>
      </w:r>
      <w:r>
        <w:rPr>
          <w:rFonts w:ascii="Times New Roman"/>
          <w:b w:val="false"/>
          <w:i w:val="false"/>
          <w:color w:val="000000"/>
          <w:sz w:val="28"/>
        </w:rPr>
        <w:t>
</w:t>
      </w:r>
      <w:r>
        <w:rPr>
          <w:rFonts w:ascii="Times New Roman"/>
          <w:b w:val="false"/>
          <w:i w:val="false"/>
          <w:color w:val="000000"/>
          <w:sz w:val="28"/>
        </w:rPr>
        <w:t>
      Мемлекеттік қызмет туралы ақпарат «электрондық үкіметі» call-орталығының ақпараттық-анықтамалық қызметінің (1414) телефоны арқылы да берілуі мүмкін.</w:t>
      </w:r>
      <w:r>
        <w:br/>
      </w:r>
      <w:r>
        <w:rPr>
          <w:rFonts w:ascii="Times New Roman"/>
          <w:b w:val="false"/>
          <w:i w:val="false"/>
          <w:color w:val="000000"/>
          <w:sz w:val="28"/>
        </w:rPr>
        <w:t>
</w:t>
      </w:r>
      <w:r>
        <w:rPr>
          <w:rFonts w:ascii="Times New Roman"/>
          <w:b w:val="false"/>
          <w:i w:val="false"/>
          <w:color w:val="000000"/>
          <w:sz w:val="28"/>
        </w:rPr>
        <w:t>
      5. Мәдениет басқармасының уәкілетті тұлғасының порталында ЭЦҚ қойылған электрондық құжат нысанында осы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мәдени құндылықтарды уақытша әкету құқығына куәлік (бұдан әрі – куәлік) беру не электрондық құжат нысанында куәлік беруден бас тарту туралы дәлелді жауап беру мемлекеттік қызмет көрсетудің нәтижесі болып табылады.</w:t>
      </w:r>
      <w:r>
        <w:br/>
      </w:r>
      <w:r>
        <w:rPr>
          <w:rFonts w:ascii="Times New Roman"/>
          <w:b w:val="false"/>
          <w:i w:val="false"/>
          <w:color w:val="000000"/>
          <w:sz w:val="28"/>
        </w:rPr>
        <w:t>
</w:t>
      </w:r>
      <w:r>
        <w:rPr>
          <w:rFonts w:ascii="Times New Roman"/>
          <w:b w:val="false"/>
          <w:i w:val="false"/>
          <w:color w:val="000000"/>
          <w:sz w:val="28"/>
        </w:rPr>
        <w:t>
      Егер мәдениет басқармасы белгіленген мерзімде мемлекеттік қызметті алушыға куәлік бермеген немесе куәлік беруден дәлелді бас тартпаған жағдайда, оларды беру мерзімі өткен күнінен бастап куәлік берілді деп есептеледі.</w:t>
      </w:r>
      <w:r>
        <w:br/>
      </w:r>
      <w:r>
        <w:rPr>
          <w:rFonts w:ascii="Times New Roman"/>
          <w:b w:val="false"/>
          <w:i w:val="false"/>
          <w:color w:val="000000"/>
          <w:sz w:val="28"/>
        </w:rPr>
        <w:t>
</w:t>
      </w:r>
      <w:r>
        <w:rPr>
          <w:rFonts w:ascii="Times New Roman"/>
          <w:b w:val="false"/>
          <w:i w:val="false"/>
          <w:color w:val="000000"/>
          <w:sz w:val="28"/>
        </w:rPr>
        <w:t>
      Мәдениет басқармасы куәлік беру мерзімі өткен сәттен бастап бес жұмыс күнінен кешіктірмей тиісті куәлікті береді.</w:t>
      </w:r>
      <w:r>
        <w:br/>
      </w:r>
      <w:r>
        <w:rPr>
          <w:rFonts w:ascii="Times New Roman"/>
          <w:b w:val="false"/>
          <w:i w:val="false"/>
          <w:color w:val="000000"/>
          <w:sz w:val="28"/>
        </w:rPr>
        <w:t>
</w:t>
      </w:r>
      <w:r>
        <w:rPr>
          <w:rFonts w:ascii="Times New Roman"/>
          <w:b w:val="false"/>
          <w:i w:val="false"/>
          <w:color w:val="000000"/>
          <w:sz w:val="28"/>
        </w:rPr>
        <w:t>
      Мемлекеттік қызметті алушы куәлікті қағаз тасығышта алуға өтініш білдірген жағдайда, куәлік электрондық форматта ресімделіп, басып шығарылады және мәдениет басқармасы басшысының қолымен және мөрімен расталады.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мәдениет басқармасына өтінім тапсырылған күнінен бастап он жұмыс күні ішінде;</w:t>
      </w:r>
      <w:r>
        <w:br/>
      </w:r>
      <w:r>
        <w:rPr>
          <w:rFonts w:ascii="Times New Roman"/>
          <w:b w:val="false"/>
          <w:i w:val="false"/>
          <w:color w:val="000000"/>
          <w:sz w:val="28"/>
        </w:rPr>
        <w:t>
</w:t>
      </w:r>
      <w:r>
        <w:rPr>
          <w:rFonts w:ascii="Times New Roman"/>
          <w:b w:val="false"/>
          <w:i w:val="false"/>
          <w:color w:val="000000"/>
          <w:sz w:val="28"/>
        </w:rPr>
        <w:t>
      2) қажетті құжаттармен қоса мәдениет басқармасына өтінім не электрондық сұрауды тапсыру кезінде кезек күтудің жол берілетін ең ұзақ уақыты – 15 минуттан аспайды;</w:t>
      </w:r>
      <w:r>
        <w:br/>
      </w:r>
      <w:r>
        <w:rPr>
          <w:rFonts w:ascii="Times New Roman"/>
          <w:b w:val="false"/>
          <w:i w:val="false"/>
          <w:color w:val="000000"/>
          <w:sz w:val="28"/>
        </w:rPr>
        <w:t>
</w:t>
      </w:r>
      <w:r>
        <w:rPr>
          <w:rFonts w:ascii="Times New Roman"/>
          <w:b w:val="false"/>
          <w:i w:val="false"/>
          <w:color w:val="000000"/>
          <w:sz w:val="28"/>
        </w:rPr>
        <w:t>
      3) мемлекеттік қызметті алушыға қызмет көрсетудің жол берілетін ең ұзақ уақыты – 10 минуттан аспайды;</w:t>
      </w:r>
      <w:r>
        <w:br/>
      </w:r>
      <w:r>
        <w:rPr>
          <w:rFonts w:ascii="Times New Roman"/>
          <w:b w:val="false"/>
          <w:i w:val="false"/>
          <w:color w:val="000000"/>
          <w:sz w:val="28"/>
        </w:rPr>
        <w:t>
</w:t>
      </w:r>
      <w:r>
        <w:rPr>
          <w:rFonts w:ascii="Times New Roman"/>
          <w:b w:val="false"/>
          <w:i w:val="false"/>
          <w:color w:val="000000"/>
          <w:sz w:val="28"/>
        </w:rPr>
        <w:t>
      4)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портал арқылы электрондық сұрауды тапсырған күнінен бастап он жұмыс күні ішінде.</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қызметті мәдениет басқармасы жұмыс күндері осы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жұмыс кестесі бойынша көрсетеді.</w:t>
      </w:r>
      <w:r>
        <w:br/>
      </w:r>
      <w:r>
        <w:rPr>
          <w:rFonts w:ascii="Times New Roman"/>
          <w:b w:val="false"/>
          <w:i w:val="false"/>
          <w:color w:val="000000"/>
          <w:sz w:val="28"/>
        </w:rPr>
        <w:t>
</w:t>
      </w:r>
      <w:r>
        <w:rPr>
          <w:rFonts w:ascii="Times New Roman"/>
          <w:b w:val="false"/>
          <w:i w:val="false"/>
          <w:color w:val="000000"/>
          <w:sz w:val="28"/>
        </w:rPr>
        <w:t>
      Мемлекеттік қызметті алу үшін алдын ала жазылу талап етілмейді, жеделдетілген қызмет көрсету көзделмеген.</w:t>
      </w:r>
      <w:r>
        <w:br/>
      </w:r>
      <w:r>
        <w:rPr>
          <w:rFonts w:ascii="Times New Roman"/>
          <w:b w:val="false"/>
          <w:i w:val="false"/>
          <w:color w:val="000000"/>
          <w:sz w:val="28"/>
        </w:rPr>
        <w:t>
</w:t>
      </w:r>
      <w:r>
        <w:rPr>
          <w:rFonts w:ascii="Times New Roman"/>
          <w:b w:val="false"/>
          <w:i w:val="false"/>
          <w:color w:val="000000"/>
          <w:sz w:val="28"/>
        </w:rPr>
        <w:t>
      Порталдың жұмыс кестесі – тәулік бойы.</w:t>
      </w:r>
      <w:r>
        <w:br/>
      </w:r>
      <w:r>
        <w:rPr>
          <w:rFonts w:ascii="Times New Roman"/>
          <w:b w:val="false"/>
          <w:i w:val="false"/>
          <w:color w:val="000000"/>
          <w:sz w:val="28"/>
        </w:rPr>
        <w:t>
</w:t>
      </w:r>
      <w:r>
        <w:rPr>
          <w:rFonts w:ascii="Times New Roman"/>
          <w:b w:val="false"/>
          <w:i w:val="false"/>
          <w:color w:val="000000"/>
          <w:sz w:val="28"/>
        </w:rPr>
        <w:t>
      10. Мемлекеттік қызмет көрсету мәдениет басқармасының ғимаратында жүзеге асырылады. Үй-жай режимі: ғимаратқа кіру кіретін бөлек есігі бар рұқсаттама бюросы беретін біржолғы рұқсат қағазы бойынша жүзеге асырылады. Біржолғы рұқсат қағазы тікелей қызмет көрсететін лауазымды тұлғаның телефонмен берген өтінімі бойынша ресімделеді.</w:t>
      </w:r>
      <w:r>
        <w:br/>
      </w:r>
      <w:r>
        <w:rPr>
          <w:rFonts w:ascii="Times New Roman"/>
          <w:b w:val="false"/>
          <w:i w:val="false"/>
          <w:color w:val="000000"/>
          <w:sz w:val="28"/>
        </w:rPr>
        <w:t>
</w:t>
      </w:r>
      <w:r>
        <w:rPr>
          <w:rFonts w:ascii="Times New Roman"/>
          <w:b w:val="false"/>
          <w:i w:val="false"/>
          <w:color w:val="000000"/>
          <w:sz w:val="28"/>
        </w:rPr>
        <w:t>
      Құқықтық тәртіпті сақтау үшін ғимаратта тәуліктік күзет бекеті, өртке қарсы дабыл және басқа да қауіпсіздік шаралары бар. Подъездге кіреберіс дене мүмкіндіктері шектеулі адамдарға арналған пандустармен жарақтандырылған.</w:t>
      </w:r>
      <w:r>
        <w:br/>
      </w:r>
      <w:r>
        <w:rPr>
          <w:rFonts w:ascii="Times New Roman"/>
          <w:b w:val="false"/>
          <w:i w:val="false"/>
          <w:color w:val="000000"/>
          <w:sz w:val="28"/>
        </w:rPr>
        <w:t>
</w:t>
      </w:r>
      <w:r>
        <w:rPr>
          <w:rFonts w:ascii="Times New Roman"/>
          <w:b w:val="false"/>
          <w:i w:val="false"/>
          <w:color w:val="000000"/>
          <w:sz w:val="28"/>
        </w:rPr>
        <w:t>
      Порталға жүгінген кезде мемлекеттік қызмет мемлекеттік қызметті алушының жеке кабинетінде жүзеге асырылады.</w:t>
      </w:r>
    </w:p>
    <w:bookmarkEnd w:id="6"/>
    <w:bookmarkStart w:name="z58" w:id="7"/>
    <w:p>
      <w:pPr>
        <w:spacing w:after="0"/>
        <w:ind w:left="0"/>
        <w:jc w:val="left"/>
      </w:pPr>
      <w:r>
        <w:rPr>
          <w:rFonts w:ascii="Times New Roman"/>
          <w:b/>
          <w:i w:val="false"/>
          <w:color w:val="000000"/>
        </w:rPr>
        <w:t xml:space="preserve"> 
2. Мемлекеттік қызметті көрсету тәртібі</w:t>
      </w:r>
    </w:p>
    <w:bookmarkEnd w:id="7"/>
    <w:bookmarkStart w:name="z59" w:id="8"/>
    <w:p>
      <w:pPr>
        <w:spacing w:after="0"/>
        <w:ind w:left="0"/>
        <w:jc w:val="both"/>
      </w:pPr>
      <w:r>
        <w:rPr>
          <w:rFonts w:ascii="Times New Roman"/>
          <w:b w:val="false"/>
          <w:i w:val="false"/>
          <w:color w:val="000000"/>
          <w:sz w:val="28"/>
        </w:rPr>
        <w:t>
      11. Мемлекеттiк қызметтi алу үшiн мемлекеттік қызметті алушы (не сенімхат бойынша өкілі) мынадай құжаттар және мәдени құндылықтар ретінде қаралатын заттарды ұсынады:</w:t>
      </w:r>
      <w:r>
        <w:br/>
      </w:r>
      <w:r>
        <w:rPr>
          <w:rFonts w:ascii="Times New Roman"/>
          <w:b w:val="false"/>
          <w:i w:val="false"/>
          <w:color w:val="000000"/>
          <w:sz w:val="28"/>
        </w:rPr>
        <w:t>
</w:t>
      </w:r>
      <w:r>
        <w:rPr>
          <w:rFonts w:ascii="Times New Roman"/>
          <w:b w:val="false"/>
          <w:i w:val="false"/>
          <w:color w:val="000000"/>
          <w:sz w:val="28"/>
        </w:rPr>
        <w:t>
      1) мәдениет басқармасына:</w:t>
      </w:r>
      <w:r>
        <w:br/>
      </w:r>
      <w:r>
        <w:rPr>
          <w:rFonts w:ascii="Times New Roman"/>
          <w:b w:val="false"/>
          <w:i w:val="false"/>
          <w:color w:val="000000"/>
          <w:sz w:val="28"/>
        </w:rPr>
        <w:t>
</w:t>
      </w:r>
      <w:r>
        <w:rPr>
          <w:rFonts w:ascii="Times New Roman"/>
          <w:b w:val="false"/>
          <w:i w:val="false"/>
          <w:color w:val="000000"/>
          <w:sz w:val="28"/>
        </w:rPr>
        <w:t>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w:t>
      </w:r>
      <w:r>
        <w:rPr>
          <w:rFonts w:ascii="Times New Roman"/>
          <w:b w:val="false"/>
          <w:i w:val="false"/>
          <w:color w:val="000000"/>
          <w:sz w:val="28"/>
        </w:rPr>
        <w:t>
      мәдени құндылықтарға меншік құқығын растайтын құжаттардың көшірмелері;</w:t>
      </w:r>
      <w:r>
        <w:br/>
      </w:r>
      <w:r>
        <w:rPr>
          <w:rFonts w:ascii="Times New Roman"/>
          <w:b w:val="false"/>
          <w:i w:val="false"/>
          <w:color w:val="000000"/>
          <w:sz w:val="28"/>
        </w:rPr>
        <w:t>
</w:t>
      </w:r>
      <w:r>
        <w:rPr>
          <w:rFonts w:ascii="Times New Roman"/>
          <w:b w:val="false"/>
          <w:i w:val="false"/>
          <w:color w:val="000000"/>
          <w:sz w:val="28"/>
        </w:rPr>
        <w:t>
      қабылдаушы тараптың мәдени құндылықтардың болу мақсаттары мен талаптары туралы шарттың көшірмесі;</w:t>
      </w:r>
      <w:r>
        <w:br/>
      </w:r>
      <w:r>
        <w:rPr>
          <w:rFonts w:ascii="Times New Roman"/>
          <w:b w:val="false"/>
          <w:i w:val="false"/>
          <w:color w:val="000000"/>
          <w:sz w:val="28"/>
        </w:rPr>
        <w:t>
</w:t>
      </w:r>
      <w:r>
        <w:rPr>
          <w:rFonts w:ascii="Times New Roman"/>
          <w:b w:val="false"/>
          <w:i w:val="false"/>
          <w:color w:val="000000"/>
          <w:sz w:val="28"/>
        </w:rPr>
        <w:t>
      мәдени құндылықтардың А-5 форматындағы алдыңғы және артқы жақтары шолынған екі фотосуреті;</w:t>
      </w:r>
      <w:r>
        <w:br/>
      </w:r>
      <w:r>
        <w:rPr>
          <w:rFonts w:ascii="Times New Roman"/>
          <w:b w:val="false"/>
          <w:i w:val="false"/>
          <w:color w:val="000000"/>
          <w:sz w:val="28"/>
        </w:rPr>
        <w:t>
</w:t>
      </w:r>
      <w:r>
        <w:rPr>
          <w:rFonts w:ascii="Times New Roman"/>
          <w:b w:val="false"/>
          <w:i w:val="false"/>
          <w:color w:val="000000"/>
          <w:sz w:val="28"/>
        </w:rPr>
        <w:t>
      заңды тұлғалар үшін – уақытша әкету кезеңіне мәдени құндылықтардың сақталуы үшін белгілі бір тұлғаға жауапкершілік жүктеу туралы ұйым басшысының бұйрығы;</w:t>
      </w:r>
      <w:r>
        <w:br/>
      </w:r>
      <w:r>
        <w:rPr>
          <w:rFonts w:ascii="Times New Roman"/>
          <w:b w:val="false"/>
          <w:i w:val="false"/>
          <w:color w:val="000000"/>
          <w:sz w:val="28"/>
        </w:rPr>
        <w:t>
</w:t>
      </w:r>
      <w:r>
        <w:rPr>
          <w:rFonts w:ascii="Times New Roman"/>
          <w:b w:val="false"/>
          <w:i w:val="false"/>
          <w:color w:val="000000"/>
          <w:sz w:val="28"/>
        </w:rPr>
        <w:t>
      сараптауға жататын мәдени құндылықтар ретінде қаралатын заттар.</w:t>
      </w:r>
      <w:r>
        <w:br/>
      </w:r>
      <w:r>
        <w:rPr>
          <w:rFonts w:ascii="Times New Roman"/>
          <w:b w:val="false"/>
          <w:i w:val="false"/>
          <w:color w:val="000000"/>
          <w:sz w:val="28"/>
        </w:rPr>
        <w:t>
</w:t>
      </w:r>
      <w:r>
        <w:rPr>
          <w:rFonts w:ascii="Times New Roman"/>
          <w:b w:val="false"/>
          <w:i w:val="false"/>
          <w:color w:val="000000"/>
          <w:sz w:val="28"/>
        </w:rPr>
        <w:t>
      Мәдениет басқармасына сараптамаға ұсынылған зат(тар) қабылдау және өткізу журналына тіркеледі.</w:t>
      </w:r>
      <w:r>
        <w:br/>
      </w:r>
      <w:r>
        <w:rPr>
          <w:rFonts w:ascii="Times New Roman"/>
          <w:b w:val="false"/>
          <w:i w:val="false"/>
          <w:color w:val="000000"/>
          <w:sz w:val="28"/>
        </w:rPr>
        <w:t>
</w:t>
      </w:r>
      <w:r>
        <w:rPr>
          <w:rFonts w:ascii="Times New Roman"/>
          <w:b w:val="false"/>
          <w:i w:val="false"/>
          <w:color w:val="000000"/>
          <w:sz w:val="28"/>
        </w:rPr>
        <w:t>
      2) порталға:</w:t>
      </w:r>
      <w:r>
        <w:br/>
      </w:r>
      <w:r>
        <w:rPr>
          <w:rFonts w:ascii="Times New Roman"/>
          <w:b w:val="false"/>
          <w:i w:val="false"/>
          <w:color w:val="000000"/>
          <w:sz w:val="28"/>
        </w:rPr>
        <w:t>
</w:t>
      </w:r>
      <w:r>
        <w:rPr>
          <w:rFonts w:ascii="Times New Roman"/>
          <w:b w:val="false"/>
          <w:i w:val="false"/>
          <w:color w:val="000000"/>
          <w:sz w:val="28"/>
        </w:rPr>
        <w:t>
      мемлекеттік қызметті алушының ЭЦҚ қойылған электрондық құжат нысанындағы сұрау салу.</w:t>
      </w:r>
      <w:r>
        <w:br/>
      </w:r>
      <w:r>
        <w:rPr>
          <w:rFonts w:ascii="Times New Roman"/>
          <w:b w:val="false"/>
          <w:i w:val="false"/>
          <w:color w:val="000000"/>
          <w:sz w:val="28"/>
        </w:rPr>
        <w:t>
</w:t>
      </w:r>
      <w:r>
        <w:rPr>
          <w:rFonts w:ascii="Times New Roman"/>
          <w:b w:val="false"/>
          <w:i w:val="false"/>
          <w:color w:val="000000"/>
          <w:sz w:val="28"/>
        </w:rPr>
        <w:t>
      Сұрау салуда мынадай құжаттардың деректері көрсетіледі:</w:t>
      </w:r>
      <w:r>
        <w:br/>
      </w:r>
      <w:r>
        <w:rPr>
          <w:rFonts w:ascii="Times New Roman"/>
          <w:b w:val="false"/>
          <w:i w:val="false"/>
          <w:color w:val="000000"/>
          <w:sz w:val="28"/>
        </w:rPr>
        <w:t>
</w:t>
      </w:r>
      <w:r>
        <w:rPr>
          <w:rFonts w:ascii="Times New Roman"/>
          <w:b w:val="false"/>
          <w:i w:val="false"/>
          <w:color w:val="000000"/>
          <w:sz w:val="28"/>
        </w:rPr>
        <w:t>
      мәдени құндылықтарға меншік құқығын растайтын сканерленген көшірмелер түріндегі құжаттары;</w:t>
      </w:r>
      <w:r>
        <w:br/>
      </w:r>
      <w:r>
        <w:rPr>
          <w:rFonts w:ascii="Times New Roman"/>
          <w:b w:val="false"/>
          <w:i w:val="false"/>
          <w:color w:val="000000"/>
          <w:sz w:val="28"/>
        </w:rPr>
        <w:t>
</w:t>
      </w:r>
      <w:r>
        <w:rPr>
          <w:rFonts w:ascii="Times New Roman"/>
          <w:b w:val="false"/>
          <w:i w:val="false"/>
          <w:color w:val="000000"/>
          <w:sz w:val="28"/>
        </w:rPr>
        <w:t>
      қабылдаушы тараптың мәдени құндылықтардың болу мақсаттары мен талаптары туралы сканерленген көшірме түріндегі шарты;</w:t>
      </w:r>
      <w:r>
        <w:br/>
      </w:r>
      <w:r>
        <w:rPr>
          <w:rFonts w:ascii="Times New Roman"/>
          <w:b w:val="false"/>
          <w:i w:val="false"/>
          <w:color w:val="000000"/>
          <w:sz w:val="28"/>
        </w:rPr>
        <w:t>
</w:t>
      </w:r>
      <w:r>
        <w:rPr>
          <w:rFonts w:ascii="Times New Roman"/>
          <w:b w:val="false"/>
          <w:i w:val="false"/>
          <w:color w:val="000000"/>
          <w:sz w:val="28"/>
        </w:rPr>
        <w:t>
      электрондық форматтағы мәдени құндылықтардың А-5 форматындағы алдыңғы және артқы жақтары шолынған екі фотосуреті;</w:t>
      </w:r>
      <w:r>
        <w:br/>
      </w:r>
      <w:r>
        <w:rPr>
          <w:rFonts w:ascii="Times New Roman"/>
          <w:b w:val="false"/>
          <w:i w:val="false"/>
          <w:color w:val="000000"/>
          <w:sz w:val="28"/>
        </w:rPr>
        <w:t>
</w:t>
      </w:r>
      <w:r>
        <w:rPr>
          <w:rFonts w:ascii="Times New Roman"/>
          <w:b w:val="false"/>
          <w:i w:val="false"/>
          <w:color w:val="000000"/>
          <w:sz w:val="28"/>
        </w:rPr>
        <w:t>
      заңды тұлғалар үшін – мәдени құндылықтардың сақталуы үшін белгілі бір тұлғаға жауапкершілік жүктеу туралы ұйым басшысы бұйрығының сканерленген түрдегі көшірмесі.</w:t>
      </w:r>
      <w:r>
        <w:br/>
      </w:r>
      <w:r>
        <w:rPr>
          <w:rFonts w:ascii="Times New Roman"/>
          <w:b w:val="false"/>
          <w:i w:val="false"/>
          <w:color w:val="000000"/>
          <w:sz w:val="28"/>
        </w:rPr>
        <w:t>
</w:t>
      </w:r>
      <w:r>
        <w:rPr>
          <w:rFonts w:ascii="Times New Roman"/>
          <w:b w:val="false"/>
          <w:i w:val="false"/>
          <w:color w:val="000000"/>
          <w:sz w:val="28"/>
        </w:rPr>
        <w:t>
      Өтініш беруші сараптауға жататын мәдени құндылықтар ретінде қаралатын заттарды мәдениет басқармасына қолма-қол ұсынады.</w:t>
      </w:r>
      <w:r>
        <w:br/>
      </w:r>
      <w:r>
        <w:rPr>
          <w:rFonts w:ascii="Times New Roman"/>
          <w:b w:val="false"/>
          <w:i w:val="false"/>
          <w:color w:val="000000"/>
          <w:sz w:val="28"/>
        </w:rPr>
        <w:t>
</w:t>
      </w:r>
      <w:r>
        <w:rPr>
          <w:rFonts w:ascii="Times New Roman"/>
          <w:b w:val="false"/>
          <w:i w:val="false"/>
          <w:color w:val="000000"/>
          <w:sz w:val="28"/>
        </w:rPr>
        <w:t>
      Мемлекеттік электрондық ақпараттық ресурстар болып табылатын мәліметтерді мәдениет басқармасы ЭЦҚ қойылған электрондық құжаттар нысанында портал арқылы тиісті мемлекеттік ақпараттық жүйелерден алады.</w:t>
      </w:r>
      <w:r>
        <w:br/>
      </w:r>
      <w:r>
        <w:rPr>
          <w:rFonts w:ascii="Times New Roman"/>
          <w:b w:val="false"/>
          <w:i w:val="false"/>
          <w:color w:val="000000"/>
          <w:sz w:val="28"/>
        </w:rPr>
        <w:t>
</w:t>
      </w:r>
      <w:r>
        <w:rPr>
          <w:rFonts w:ascii="Times New Roman"/>
          <w:b w:val="false"/>
          <w:i w:val="false"/>
          <w:color w:val="000000"/>
          <w:sz w:val="28"/>
        </w:rPr>
        <w:t>
      12. Мемлекеттік қызмет көрсету тәртібі туралы ақпарат порталда, сондай-ақ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көрсетiлген облыстардың, Астана және Алматы қалаларының жергiлiктi атқарушы органдарының интернет-ресурстарында орналастырылған.</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қажетті құжаттар мен мәдени құндылықтар ретінде қаралатын заттар мекенжайлары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мәдениет басқармасының кеңсесіне тапсырылады.</w:t>
      </w:r>
      <w:r>
        <w:br/>
      </w:r>
      <w:r>
        <w:rPr>
          <w:rFonts w:ascii="Times New Roman"/>
          <w:b w:val="false"/>
          <w:i w:val="false"/>
          <w:color w:val="000000"/>
          <w:sz w:val="28"/>
        </w:rPr>
        <w:t>
</w:t>
      </w:r>
      <w:r>
        <w:rPr>
          <w:rFonts w:ascii="Times New Roman"/>
          <w:b w:val="false"/>
          <w:i w:val="false"/>
          <w:color w:val="000000"/>
          <w:sz w:val="28"/>
        </w:rPr>
        <w:t>
      Порталда электрондық сұрау салу мемлекеттік қызметті алушының жеке кабинетінде жүзеге асырылады. Таңдалған қызметке сәйкес сұрау салу автоматты түрде мәдениет басқармасына – адресатқа жіберіледі.</w:t>
      </w:r>
      <w:r>
        <w:br/>
      </w:r>
      <w:r>
        <w:rPr>
          <w:rFonts w:ascii="Times New Roman"/>
          <w:b w:val="false"/>
          <w:i w:val="false"/>
          <w:color w:val="000000"/>
          <w:sz w:val="28"/>
        </w:rPr>
        <w:t>
</w:t>
      </w:r>
      <w:r>
        <w:rPr>
          <w:rFonts w:ascii="Times New Roman"/>
          <w:b w:val="false"/>
          <w:i w:val="false"/>
          <w:color w:val="000000"/>
          <w:sz w:val="28"/>
        </w:rPr>
        <w:t>
      14. Мемлекеттік қызметті алушыға (не сенімхат бойынша өкіліне) талонды беру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және заттардың қабылданғанын растау болып табылады, онда күні мен уақыты, мәдениет басқармасы кеңсесінің құжаттар мен заттарды қабылдаған қызметкерінің тегі, аты-жөні көрсетіледі.</w:t>
      </w:r>
      <w:r>
        <w:br/>
      </w:r>
      <w:r>
        <w:rPr>
          <w:rFonts w:ascii="Times New Roman"/>
          <w:b w:val="false"/>
          <w:i w:val="false"/>
          <w:color w:val="000000"/>
          <w:sz w:val="28"/>
        </w:rPr>
        <w:t>
</w:t>
      </w:r>
      <w:r>
        <w:rPr>
          <w:rFonts w:ascii="Times New Roman"/>
          <w:b w:val="false"/>
          <w:i w:val="false"/>
          <w:color w:val="000000"/>
          <w:sz w:val="28"/>
        </w:rPr>
        <w:t>
      Мәдениет басқармасы мәдени құндылықтар ретінде қаралатын заттарды сараптау комиссиясының қарауына жібереді. Сараптаманың қорытындылары бойынша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қорытынды ресімделеді.</w:t>
      </w:r>
      <w:r>
        <w:br/>
      </w:r>
      <w:r>
        <w:rPr>
          <w:rFonts w:ascii="Times New Roman"/>
          <w:b w:val="false"/>
          <w:i w:val="false"/>
          <w:color w:val="000000"/>
          <w:sz w:val="28"/>
        </w:rPr>
        <w:t>
</w:t>
      </w:r>
      <w:r>
        <w:rPr>
          <w:rFonts w:ascii="Times New Roman"/>
          <w:b w:val="false"/>
          <w:i w:val="false"/>
          <w:color w:val="000000"/>
          <w:sz w:val="28"/>
        </w:rPr>
        <w:t>
      Портал арқылы жүгінген уақытта мемлекеттік қызметті алушының порталдағы жеке кабинетіне мемлекеттік қызметтің нәтижелерін мемлекеттік қызметті алушының алатын күні мен уақыты көрсетіле отырып, мемлекеттік қызметті ұсыну үшін сұрау салудың қабылданғаны туралы хабарлама-есеп жіберіледі.</w:t>
      </w:r>
      <w:r>
        <w:br/>
      </w:r>
      <w:r>
        <w:rPr>
          <w:rFonts w:ascii="Times New Roman"/>
          <w:b w:val="false"/>
          <w:i w:val="false"/>
          <w:color w:val="000000"/>
          <w:sz w:val="28"/>
        </w:rPr>
        <w:t>
</w:t>
      </w:r>
      <w:r>
        <w:rPr>
          <w:rFonts w:ascii="Times New Roman"/>
          <w:b w:val="false"/>
          <w:i w:val="false"/>
          <w:color w:val="000000"/>
          <w:sz w:val="28"/>
        </w:rPr>
        <w:t>
      15. Куәлік электрондық нысанда мемлекеттік қызметті алушының порталдағы жеке кабинетіне жолданады. Жеке келгенде дайын құжаттарды алушыға беру талон негізінде қолма-қол жүзеге асырылады.</w:t>
      </w:r>
      <w:r>
        <w:br/>
      </w:r>
      <w:r>
        <w:rPr>
          <w:rFonts w:ascii="Times New Roman"/>
          <w:b w:val="false"/>
          <w:i w:val="false"/>
          <w:color w:val="000000"/>
          <w:sz w:val="28"/>
        </w:rPr>
        <w:t>
</w:t>
      </w:r>
      <w:r>
        <w:rPr>
          <w:rFonts w:ascii="Times New Roman"/>
          <w:b w:val="false"/>
          <w:i w:val="false"/>
          <w:color w:val="000000"/>
          <w:sz w:val="28"/>
        </w:rPr>
        <w:t>
      Сараптамаға ұсынылған зат(тар) өтініш берушіге қабылдау және беру журналына белгі қойылып, қайтарылады.</w:t>
      </w:r>
      <w:r>
        <w:br/>
      </w:r>
      <w:r>
        <w:rPr>
          <w:rFonts w:ascii="Times New Roman"/>
          <w:b w:val="false"/>
          <w:i w:val="false"/>
          <w:color w:val="000000"/>
          <w:sz w:val="28"/>
        </w:rPr>
        <w:t>
</w:t>
      </w:r>
      <w:r>
        <w:rPr>
          <w:rFonts w:ascii="Times New Roman"/>
          <w:b w:val="false"/>
          <w:i w:val="false"/>
          <w:color w:val="000000"/>
          <w:sz w:val="28"/>
        </w:rPr>
        <w:t>
      16. Мемлекеттік қызмет көрсетуден бас тартуға:</w:t>
      </w:r>
      <w:r>
        <w:br/>
      </w:r>
      <w:r>
        <w:rPr>
          <w:rFonts w:ascii="Times New Roman"/>
          <w:b w:val="false"/>
          <w:i w:val="false"/>
          <w:color w:val="000000"/>
          <w:sz w:val="28"/>
        </w:rPr>
        <w:t>
</w:t>
      </w:r>
      <w:r>
        <w:rPr>
          <w:rFonts w:ascii="Times New Roman"/>
          <w:b w:val="false"/>
          <w:i w:val="false"/>
          <w:color w:val="000000"/>
          <w:sz w:val="28"/>
        </w:rPr>
        <w:t>
      1) мәдени құндылықтарды қалпына келтіру мақсатында уақытша әкету жағдайларын қоспағанда, әкетілетін мәдени құндылықтардың қанағаттанарлықсыз физикалық жай-күйі;</w:t>
      </w:r>
      <w:r>
        <w:br/>
      </w:r>
      <w:r>
        <w:rPr>
          <w:rFonts w:ascii="Times New Roman"/>
          <w:b w:val="false"/>
          <w:i w:val="false"/>
          <w:color w:val="000000"/>
          <w:sz w:val="28"/>
        </w:rPr>
        <w:t>
</w:t>
      </w:r>
      <w:r>
        <w:rPr>
          <w:rFonts w:ascii="Times New Roman"/>
          <w:b w:val="false"/>
          <w:i w:val="false"/>
          <w:color w:val="000000"/>
          <w:sz w:val="28"/>
        </w:rPr>
        <w:t>
      2) мәдени құндылықтардың халықаралық және (немесе) мемлекеттік іздеуде болуы;</w:t>
      </w:r>
      <w:r>
        <w:br/>
      </w:r>
      <w:r>
        <w:rPr>
          <w:rFonts w:ascii="Times New Roman"/>
          <w:b w:val="false"/>
          <w:i w:val="false"/>
          <w:color w:val="000000"/>
          <w:sz w:val="28"/>
        </w:rPr>
        <w:t>
</w:t>
      </w:r>
      <w:r>
        <w:rPr>
          <w:rFonts w:ascii="Times New Roman"/>
          <w:b w:val="false"/>
          <w:i w:val="false"/>
          <w:color w:val="000000"/>
          <w:sz w:val="28"/>
        </w:rPr>
        <w:t>
      3) мәдени құндылықтарды уақытша әкету мақсатының мәдени құндылықтарды уақытша әкету құқығына куәлік беру қағидаларының </w:t>
      </w:r>
      <w:r>
        <w:rPr>
          <w:rFonts w:ascii="Times New Roman"/>
          <w:b w:val="false"/>
          <w:i w:val="false"/>
          <w:color w:val="000000"/>
          <w:sz w:val="28"/>
        </w:rPr>
        <w:t>3-тармағымен</w:t>
      </w:r>
      <w:r>
        <w:rPr>
          <w:rFonts w:ascii="Times New Roman"/>
          <w:b w:val="false"/>
          <w:i w:val="false"/>
          <w:color w:val="000000"/>
          <w:sz w:val="28"/>
        </w:rPr>
        <w:t xml:space="preserve"> сәйкес келмеуі;</w:t>
      </w:r>
      <w:r>
        <w:br/>
      </w:r>
      <w:r>
        <w:rPr>
          <w:rFonts w:ascii="Times New Roman"/>
          <w:b w:val="false"/>
          <w:i w:val="false"/>
          <w:color w:val="000000"/>
          <w:sz w:val="28"/>
        </w:rPr>
        <w:t>
</w:t>
      </w:r>
      <w:r>
        <w:rPr>
          <w:rFonts w:ascii="Times New Roman"/>
          <w:b w:val="false"/>
          <w:i w:val="false"/>
          <w:color w:val="000000"/>
          <w:sz w:val="28"/>
        </w:rPr>
        <w:t>
      4) затта мәдени құндылықтың болмауы туралы қорытынды негіз болып табылады.</w:t>
      </w:r>
      <w:r>
        <w:br/>
      </w:r>
      <w:r>
        <w:rPr>
          <w:rFonts w:ascii="Times New Roman"/>
          <w:b w:val="false"/>
          <w:i w:val="false"/>
          <w:color w:val="000000"/>
          <w:sz w:val="28"/>
        </w:rPr>
        <w:t>
</w:t>
      </w:r>
      <w:r>
        <w:rPr>
          <w:rFonts w:ascii="Times New Roman"/>
          <w:b w:val="false"/>
          <w:i w:val="false"/>
          <w:color w:val="000000"/>
          <w:sz w:val="28"/>
        </w:rPr>
        <w:t>
      Дәлелді бас тарту электрондық құжат түрінде мемлекеттік қызметті алушыға порталдағы жеке кабинетіне мәдениет басқармасына не портал арқылы электрондық сұрау салуды тапсырған күнінен бастап он жұмыс күн ішінде жіберіледі.</w:t>
      </w:r>
    </w:p>
    <w:bookmarkEnd w:id="8"/>
    <w:bookmarkStart w:name="z91" w:id="9"/>
    <w:p>
      <w:pPr>
        <w:spacing w:after="0"/>
        <w:ind w:left="0"/>
        <w:jc w:val="left"/>
      </w:pPr>
      <w:r>
        <w:rPr>
          <w:rFonts w:ascii="Times New Roman"/>
          <w:b/>
          <w:i w:val="false"/>
          <w:color w:val="000000"/>
        </w:rPr>
        <w:t xml:space="preserve"> 
3. Жұмыс қағидаттары</w:t>
      </w:r>
    </w:p>
    <w:bookmarkEnd w:id="9"/>
    <w:bookmarkStart w:name="z92" w:id="10"/>
    <w:p>
      <w:pPr>
        <w:spacing w:after="0"/>
        <w:ind w:left="0"/>
        <w:jc w:val="both"/>
      </w:pPr>
      <w:r>
        <w:rPr>
          <w:rFonts w:ascii="Times New Roman"/>
          <w:b w:val="false"/>
          <w:i w:val="false"/>
          <w:color w:val="000000"/>
          <w:sz w:val="28"/>
        </w:rPr>
        <w:t>
      17. Мәдениет басқармасының қызметі мемлекеттік қызметті алушыға қатысты мынадай қағидаттарға негізделеді:</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құқықтарын және бостандықтарын сақтау;</w:t>
      </w:r>
      <w:r>
        <w:br/>
      </w:r>
      <w:r>
        <w:rPr>
          <w:rFonts w:ascii="Times New Roman"/>
          <w:b w:val="false"/>
          <w:i w:val="false"/>
          <w:color w:val="000000"/>
          <w:sz w:val="28"/>
        </w:rPr>
        <w:t>
</w:t>
      </w:r>
      <w:r>
        <w:rPr>
          <w:rFonts w:ascii="Times New Roman"/>
          <w:b w:val="false"/>
          <w:i w:val="false"/>
          <w:color w:val="000000"/>
          <w:sz w:val="28"/>
        </w:rPr>
        <w:t>
      2) қызметтік борышын атқару кезінде заңдылықты сақтау;</w:t>
      </w:r>
      <w:r>
        <w:br/>
      </w:r>
      <w:r>
        <w:rPr>
          <w:rFonts w:ascii="Times New Roman"/>
          <w:b w:val="false"/>
          <w:i w:val="false"/>
          <w:color w:val="000000"/>
          <w:sz w:val="28"/>
        </w:rPr>
        <w:t>
</w:t>
      </w:r>
      <w:r>
        <w:rPr>
          <w:rFonts w:ascii="Times New Roman"/>
          <w:b w:val="false"/>
          <w:i w:val="false"/>
          <w:color w:val="000000"/>
          <w:sz w:val="28"/>
        </w:rPr>
        <w:t>
      3) мемлекеттік қызметті алушымен жұмыс кезінде сыпайылық таныту;</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туралы толыққанды ақпарат беру;</w:t>
      </w:r>
      <w:r>
        <w:br/>
      </w:r>
      <w:r>
        <w:rPr>
          <w:rFonts w:ascii="Times New Roman"/>
          <w:b w:val="false"/>
          <w:i w:val="false"/>
          <w:color w:val="000000"/>
          <w:sz w:val="28"/>
        </w:rPr>
        <w:t>
</w:t>
      </w:r>
      <w:r>
        <w:rPr>
          <w:rFonts w:ascii="Times New Roman"/>
          <w:b w:val="false"/>
          <w:i w:val="false"/>
          <w:color w:val="000000"/>
          <w:sz w:val="28"/>
        </w:rPr>
        <w:t>
      5) өтініштерді қарау кезінде лауазымды тұлға қызметінің ашықтығы;</w:t>
      </w:r>
      <w:r>
        <w:br/>
      </w:r>
      <w:r>
        <w:rPr>
          <w:rFonts w:ascii="Times New Roman"/>
          <w:b w:val="false"/>
          <w:i w:val="false"/>
          <w:color w:val="000000"/>
          <w:sz w:val="28"/>
        </w:rPr>
        <w:t>
</w:t>
      </w:r>
      <w:r>
        <w:rPr>
          <w:rFonts w:ascii="Times New Roman"/>
          <w:b w:val="false"/>
          <w:i w:val="false"/>
          <w:color w:val="000000"/>
          <w:sz w:val="28"/>
        </w:rPr>
        <w:t>
      6) мемлекеттік қызметті алушы құжаттарының сақталуын қамтамасыз ету;</w:t>
      </w:r>
      <w:r>
        <w:br/>
      </w:r>
      <w:r>
        <w:rPr>
          <w:rFonts w:ascii="Times New Roman"/>
          <w:b w:val="false"/>
          <w:i w:val="false"/>
          <w:color w:val="000000"/>
          <w:sz w:val="28"/>
        </w:rPr>
        <w:t>
</w:t>
      </w:r>
      <w:r>
        <w:rPr>
          <w:rFonts w:ascii="Times New Roman"/>
          <w:b w:val="false"/>
          <w:i w:val="false"/>
          <w:color w:val="000000"/>
          <w:sz w:val="28"/>
        </w:rPr>
        <w:t>
      7) мемлекеттік қызметті алушы құжаттарының мазмұны туралы ақпараттың қорғалуы және құпиялылығы.</w:t>
      </w:r>
    </w:p>
    <w:bookmarkEnd w:id="10"/>
    <w:bookmarkStart w:name="z100" w:id="11"/>
    <w:p>
      <w:pPr>
        <w:spacing w:after="0"/>
        <w:ind w:left="0"/>
        <w:jc w:val="left"/>
      </w:pPr>
      <w:r>
        <w:rPr>
          <w:rFonts w:ascii="Times New Roman"/>
          <w:b/>
          <w:i w:val="false"/>
          <w:color w:val="000000"/>
        </w:rPr>
        <w:t xml:space="preserve"> 
4. Жұмыс нәтижелері</w:t>
      </w:r>
    </w:p>
    <w:bookmarkEnd w:id="11"/>
    <w:bookmarkStart w:name="z101" w:id="12"/>
    <w:p>
      <w:pPr>
        <w:spacing w:after="0"/>
        <w:ind w:left="0"/>
        <w:jc w:val="both"/>
      </w:pPr>
      <w:r>
        <w:rPr>
          <w:rFonts w:ascii="Times New Roman"/>
          <w:b w:val="false"/>
          <w:i w:val="false"/>
          <w:color w:val="000000"/>
          <w:sz w:val="28"/>
        </w:rPr>
        <w:t>
      18. Мемлекеттік қызметті алушыға мемлекеттік қызмет көрсету нәтижелері осы стандартқа </w:t>
      </w:r>
      <w:r>
        <w:rPr>
          <w:rFonts w:ascii="Times New Roman"/>
          <w:b w:val="false"/>
          <w:i w:val="false"/>
          <w:color w:val="000000"/>
          <w:sz w:val="28"/>
        </w:rPr>
        <w:t>6-қосымшаға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Мәдениет басқармасының жұмысы бағаланатын мемлекеттік қызметтің сапа және тиімділік көрсеткіштерінің нысаналы мәндері жыл сайын Қазақстан Республикасы Мәдениет және ақпарат министрлігінің бұйрығымен бекiтiледi.</w:t>
      </w:r>
    </w:p>
    <w:bookmarkEnd w:id="12"/>
    <w:bookmarkStart w:name="z103" w:id="13"/>
    <w:p>
      <w:pPr>
        <w:spacing w:after="0"/>
        <w:ind w:left="0"/>
        <w:jc w:val="left"/>
      </w:pPr>
      <w:r>
        <w:rPr>
          <w:rFonts w:ascii="Times New Roman"/>
          <w:b/>
          <w:i w:val="false"/>
          <w:color w:val="000000"/>
        </w:rPr>
        <w:t xml:space="preserve"> 
5. Шағымдану тәртібі</w:t>
      </w:r>
    </w:p>
    <w:bookmarkEnd w:id="13"/>
    <w:bookmarkStart w:name="z104" w:id="14"/>
    <w:p>
      <w:pPr>
        <w:spacing w:after="0"/>
        <w:ind w:left="0"/>
        <w:jc w:val="both"/>
      </w:pPr>
      <w:r>
        <w:rPr>
          <w:rFonts w:ascii="Times New Roman"/>
          <w:b w:val="false"/>
          <w:i w:val="false"/>
          <w:color w:val="000000"/>
          <w:sz w:val="28"/>
        </w:rPr>
        <w:t>
      20. Уәкiлеттi лауазымды тұлғалардың әрекетiне (әрекетсiздiгiне) шағымдану тәртiбiн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мекенжайлар бойынша мәдениет басқармасының құжаттамалық қамтамасыз ету қызметi түсiндiредi.</w:t>
      </w:r>
      <w:r>
        <w:br/>
      </w:r>
      <w:r>
        <w:rPr>
          <w:rFonts w:ascii="Times New Roman"/>
          <w:b w:val="false"/>
          <w:i w:val="false"/>
          <w:color w:val="000000"/>
          <w:sz w:val="28"/>
        </w:rPr>
        <w:t>
</w:t>
      </w:r>
      <w:r>
        <w:rPr>
          <w:rFonts w:ascii="Times New Roman"/>
          <w:b w:val="false"/>
          <w:i w:val="false"/>
          <w:color w:val="000000"/>
          <w:sz w:val="28"/>
        </w:rPr>
        <w:t>
      Шағымдану тәртібі туралы ақпаратты «электрондық үкімет» call-орталығының ақпараттық-анықтамалық қызметінің (1414) телефоны арқылы алуға да болады.</w:t>
      </w:r>
      <w:r>
        <w:br/>
      </w:r>
      <w:r>
        <w:rPr>
          <w:rFonts w:ascii="Times New Roman"/>
          <w:b w:val="false"/>
          <w:i w:val="false"/>
          <w:color w:val="000000"/>
          <w:sz w:val="28"/>
        </w:rPr>
        <w:t>
</w:t>
      </w:r>
      <w:r>
        <w:rPr>
          <w:rFonts w:ascii="Times New Roman"/>
          <w:b w:val="false"/>
          <w:i w:val="false"/>
          <w:color w:val="000000"/>
          <w:sz w:val="28"/>
        </w:rPr>
        <w:t>
      21. Көрсетiлген мемлекеттiк қызмет нәтижелерiмен келiспеген жағдайда, шағымды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көрсетiлген мекенжайлар бойынша жергiлiктi атқарушы орган басшылығының атына беруге болады.</w:t>
      </w:r>
      <w:r>
        <w:br/>
      </w:r>
      <w:r>
        <w:rPr>
          <w:rFonts w:ascii="Times New Roman"/>
          <w:b w:val="false"/>
          <w:i w:val="false"/>
          <w:color w:val="000000"/>
          <w:sz w:val="28"/>
        </w:rPr>
        <w:t>
</w:t>
      </w:r>
      <w:r>
        <w:rPr>
          <w:rFonts w:ascii="Times New Roman"/>
          <w:b w:val="false"/>
          <w:i w:val="false"/>
          <w:color w:val="000000"/>
          <w:sz w:val="28"/>
        </w:rPr>
        <w:t>
      22. Дұрыс қызмет көрсетiлмеген жағдайда, шағым мекенжайлары және жұмыс кестелерi осы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көрсетiлген мәдениет басқармасының не жергiлiктi атқарушы органның құжаттамалық қамтамасыз ету қызметi арқылы жазбаша түрде поштамен не қолма-қол берiледi.</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қызметтің нәтижелерімен келіспеген жағдайда, мемлекеттік қызметті алушының заңнамада белгіленген тәртіппен сотқа шағымдануға құқығы бар.</w:t>
      </w:r>
      <w:r>
        <w:br/>
      </w:r>
      <w:r>
        <w:rPr>
          <w:rFonts w:ascii="Times New Roman"/>
          <w:b w:val="false"/>
          <w:i w:val="false"/>
          <w:color w:val="000000"/>
          <w:sz w:val="28"/>
        </w:rPr>
        <w:t>
</w:t>
      </w:r>
      <w:r>
        <w:rPr>
          <w:rFonts w:ascii="Times New Roman"/>
          <w:b w:val="false"/>
          <w:i w:val="false"/>
          <w:color w:val="000000"/>
          <w:sz w:val="28"/>
        </w:rPr>
        <w:t>
      24. Шағым еркiн нысанда мәдени құндылықтарды уақытша әкету құқығына куәлік беруге мәдениет басқармасының құжаттамалық қамтамасыз ету қызметiнiң белгiсi бар өтiнiштiң көшiрмесiмен қоса берiледi. Мемлекеттік қызметті алушы өз шағымында мiндеттi түрде мыналарды көрсетедi:</w:t>
      </w:r>
      <w:r>
        <w:br/>
      </w:r>
      <w:r>
        <w:rPr>
          <w:rFonts w:ascii="Times New Roman"/>
          <w:b w:val="false"/>
          <w:i w:val="false"/>
          <w:color w:val="000000"/>
          <w:sz w:val="28"/>
        </w:rPr>
        <w:t>
</w:t>
      </w:r>
      <w:r>
        <w:rPr>
          <w:rFonts w:ascii="Times New Roman"/>
          <w:b w:val="false"/>
          <w:i w:val="false"/>
          <w:color w:val="000000"/>
          <w:sz w:val="28"/>
        </w:rPr>
        <w:t>
      1) тегi, аты, әкесiнiң аты;</w:t>
      </w:r>
      <w:r>
        <w:br/>
      </w:r>
      <w:r>
        <w:rPr>
          <w:rFonts w:ascii="Times New Roman"/>
          <w:b w:val="false"/>
          <w:i w:val="false"/>
          <w:color w:val="000000"/>
          <w:sz w:val="28"/>
        </w:rPr>
        <w:t>
</w:t>
      </w:r>
      <w:r>
        <w:rPr>
          <w:rFonts w:ascii="Times New Roman"/>
          <w:b w:val="false"/>
          <w:i w:val="false"/>
          <w:color w:val="000000"/>
          <w:sz w:val="28"/>
        </w:rPr>
        <w:t>
      2) жауап жiберiлуге тиіс пошталық мекенжайы;</w:t>
      </w:r>
      <w:r>
        <w:br/>
      </w:r>
      <w:r>
        <w:rPr>
          <w:rFonts w:ascii="Times New Roman"/>
          <w:b w:val="false"/>
          <w:i w:val="false"/>
          <w:color w:val="000000"/>
          <w:sz w:val="28"/>
        </w:rPr>
        <w:t>
</w:t>
      </w:r>
      <w:r>
        <w:rPr>
          <w:rFonts w:ascii="Times New Roman"/>
          <w:b w:val="false"/>
          <w:i w:val="false"/>
          <w:color w:val="000000"/>
          <w:sz w:val="28"/>
        </w:rPr>
        <w:t>
      3) шағымның мәнiн баяндау;</w:t>
      </w:r>
      <w:r>
        <w:br/>
      </w:r>
      <w:r>
        <w:rPr>
          <w:rFonts w:ascii="Times New Roman"/>
          <w:b w:val="false"/>
          <w:i w:val="false"/>
          <w:color w:val="000000"/>
          <w:sz w:val="28"/>
        </w:rPr>
        <w:t>
</w:t>
      </w:r>
      <w:r>
        <w:rPr>
          <w:rFonts w:ascii="Times New Roman"/>
          <w:b w:val="false"/>
          <w:i w:val="false"/>
          <w:color w:val="000000"/>
          <w:sz w:val="28"/>
        </w:rPr>
        <w:t>
      4) жеке қолы және күнi.</w:t>
      </w:r>
      <w:r>
        <w:br/>
      </w:r>
      <w:r>
        <w:rPr>
          <w:rFonts w:ascii="Times New Roman"/>
          <w:b w:val="false"/>
          <w:i w:val="false"/>
          <w:color w:val="000000"/>
          <w:sz w:val="28"/>
        </w:rPr>
        <w:t>
</w:t>
      </w:r>
      <w:r>
        <w:rPr>
          <w:rFonts w:ascii="Times New Roman"/>
          <w:b w:val="false"/>
          <w:i w:val="false"/>
          <w:color w:val="000000"/>
          <w:sz w:val="28"/>
        </w:rPr>
        <w:t>
      25. Шағымды мәдениет басқармасының не жергiлiктi атқарушы органның құжаттамалық қамтамасыз ету қызметi тiркейдi.</w:t>
      </w:r>
      <w:r>
        <w:br/>
      </w:r>
      <w:r>
        <w:rPr>
          <w:rFonts w:ascii="Times New Roman"/>
          <w:b w:val="false"/>
          <w:i w:val="false"/>
          <w:color w:val="000000"/>
          <w:sz w:val="28"/>
        </w:rPr>
        <w:t>
</w:t>
      </w:r>
      <w:r>
        <w:rPr>
          <w:rFonts w:ascii="Times New Roman"/>
          <w:b w:val="false"/>
          <w:i w:val="false"/>
          <w:color w:val="000000"/>
          <w:sz w:val="28"/>
        </w:rPr>
        <w:t>
      Шағым берген тұлғаға күнi мен уақыты, өтiнiштi қабылдаған адамның тегi мен аты-жөнi көрсетiлген талон берiледi.</w:t>
      </w:r>
      <w:r>
        <w:br/>
      </w:r>
      <w:r>
        <w:rPr>
          <w:rFonts w:ascii="Times New Roman"/>
          <w:b w:val="false"/>
          <w:i w:val="false"/>
          <w:color w:val="000000"/>
          <w:sz w:val="28"/>
        </w:rPr>
        <w:t>
</w:t>
      </w:r>
      <w:r>
        <w:rPr>
          <w:rFonts w:ascii="Times New Roman"/>
          <w:b w:val="false"/>
          <w:i w:val="false"/>
          <w:color w:val="000000"/>
          <w:sz w:val="28"/>
        </w:rPr>
        <w:t>
      Шағымның қаралу барысы туралы ақпаратты осы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 xml:space="preserve">2-қосымшаларында </w:t>
      </w:r>
      <w:r>
        <w:rPr>
          <w:rFonts w:ascii="Times New Roman"/>
          <w:b w:val="false"/>
          <w:i w:val="false"/>
          <w:color w:val="000000"/>
          <w:sz w:val="28"/>
        </w:rPr>
        <w:t>көрсетiлген телефондар арқылы алуға болады. Шағымды қарау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тәртiппен және мерзiмде жүзеге асырылады.</w:t>
      </w:r>
      <w:r>
        <w:br/>
      </w:r>
      <w:r>
        <w:rPr>
          <w:rFonts w:ascii="Times New Roman"/>
          <w:b w:val="false"/>
          <w:i w:val="false"/>
          <w:color w:val="000000"/>
          <w:sz w:val="28"/>
        </w:rPr>
        <w:t>
</w:t>
      </w:r>
      <w:r>
        <w:rPr>
          <w:rFonts w:ascii="Times New Roman"/>
          <w:b w:val="false"/>
          <w:i w:val="false"/>
          <w:color w:val="000000"/>
          <w:sz w:val="28"/>
        </w:rPr>
        <w:t>
      Шағымды қарау нәтижесі мемлекеттік қызметті алушының (не сенімхат бойынша өкілінің) өтініші бойынша пошта арқылы не қолма-қол беріледі.</w:t>
      </w:r>
      <w:r>
        <w:br/>
      </w:r>
      <w:r>
        <w:rPr>
          <w:rFonts w:ascii="Times New Roman"/>
          <w:b w:val="false"/>
          <w:i w:val="false"/>
          <w:color w:val="000000"/>
          <w:sz w:val="28"/>
        </w:rPr>
        <w:t>
</w:t>
      </w:r>
      <w:r>
        <w:rPr>
          <w:rFonts w:ascii="Times New Roman"/>
          <w:b w:val="false"/>
          <w:i w:val="false"/>
          <w:color w:val="000000"/>
          <w:sz w:val="28"/>
        </w:rPr>
        <w:t>
      Мәдениет басқармасы қызметкерлерінің заңсыз әрекеттерiне (әрекетсiздiгiне) жасалған шағым «Жеке және заңды тұлғалардың өтініштерін қарау тәртібі туралы» 2007 жылғы 12 қаңтардағы Қазақстан Республикасы Заңының </w:t>
      </w:r>
      <w:r>
        <w:rPr>
          <w:rFonts w:ascii="Times New Roman"/>
          <w:b w:val="false"/>
          <w:i w:val="false"/>
          <w:color w:val="000000"/>
          <w:sz w:val="28"/>
        </w:rPr>
        <w:t>8-бабында</w:t>
      </w:r>
      <w:r>
        <w:rPr>
          <w:rFonts w:ascii="Times New Roman"/>
          <w:b w:val="false"/>
          <w:i w:val="false"/>
          <w:color w:val="000000"/>
          <w:sz w:val="28"/>
        </w:rPr>
        <w:t xml:space="preserve"> көзделген мерзімде қаралады.</w:t>
      </w:r>
      <w:r>
        <w:br/>
      </w:r>
      <w:r>
        <w:rPr>
          <w:rFonts w:ascii="Times New Roman"/>
          <w:b w:val="false"/>
          <w:i w:val="false"/>
          <w:color w:val="000000"/>
          <w:sz w:val="28"/>
        </w:rPr>
        <w:t>
</w:t>
      </w:r>
      <w:r>
        <w:rPr>
          <w:rFonts w:ascii="Times New Roman"/>
          <w:b w:val="false"/>
          <w:i w:val="false"/>
          <w:color w:val="000000"/>
          <w:sz w:val="28"/>
        </w:rPr>
        <w:t>
      Портал арқылы жүгінген кезде электрондық шағым жіберілгеннен кейін мемлекеттік қызметті алушының жеке кабинетінде шағым туралы ақпарат қол жетімді, ол ақпарат мәдениет басқармасында өтінішті өңдеу барысында (қабылдау, тіркеу, орындау туралы белгілері, қарау немесе қараудан бас тарту туралы жауап) жаңартылып отырады.</w:t>
      </w:r>
      <w:r>
        <w:br/>
      </w:r>
      <w:r>
        <w:rPr>
          <w:rFonts w:ascii="Times New Roman"/>
          <w:b w:val="false"/>
          <w:i w:val="false"/>
          <w:color w:val="000000"/>
          <w:sz w:val="28"/>
        </w:rPr>
        <w:t>
</w:t>
      </w:r>
      <w:r>
        <w:rPr>
          <w:rFonts w:ascii="Times New Roman"/>
          <w:b w:val="false"/>
          <w:i w:val="false"/>
          <w:color w:val="000000"/>
          <w:sz w:val="28"/>
        </w:rPr>
        <w:t>
      26. Ұсынылатын мемлекеттік қызмет көрсету туралы қосымша ақпаратты жергiлiктi атқарушы органдардың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көрсетiлген интернет-ресурстарынан алуға болады.</w:t>
      </w:r>
    </w:p>
    <w:bookmarkEnd w:id="14"/>
    <w:bookmarkStart w:name="z121" w:id="15"/>
    <w:p>
      <w:pPr>
        <w:spacing w:after="0"/>
        <w:ind w:left="0"/>
        <w:jc w:val="both"/>
      </w:pPr>
      <w:r>
        <w:rPr>
          <w:rFonts w:ascii="Times New Roman"/>
          <w:b w:val="false"/>
          <w:i w:val="false"/>
          <w:color w:val="000000"/>
          <w:sz w:val="28"/>
        </w:rPr>
        <w:t xml:space="preserve">
«Мәдени құндылықтарды уақытша </w:t>
      </w:r>
      <w:r>
        <w:br/>
      </w:r>
      <w:r>
        <w:rPr>
          <w:rFonts w:ascii="Times New Roman"/>
          <w:b w:val="false"/>
          <w:i w:val="false"/>
          <w:color w:val="000000"/>
          <w:sz w:val="28"/>
        </w:rPr>
        <w:t xml:space="preserve">
әкету құқығына куәлік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15"/>
    <w:bookmarkStart w:name="z125" w:id="16"/>
    <w:p>
      <w:pPr>
        <w:spacing w:after="0"/>
        <w:ind w:left="0"/>
        <w:jc w:val="left"/>
      </w:pPr>
      <w:r>
        <w:rPr>
          <w:rFonts w:ascii="Times New Roman"/>
          <w:b/>
          <w:i w:val="false"/>
          <w:color w:val="000000"/>
        </w:rPr>
        <w:t xml:space="preserve"> 
Облыстардың, Астана және Алматы қалаларының жергiлiктi атқарушы органдары мәдениет басқармаларының мекенжайлары мен кестелерi</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
        <w:gridCol w:w="2118"/>
        <w:gridCol w:w="2228"/>
        <w:gridCol w:w="1993"/>
        <w:gridCol w:w="3127"/>
        <w:gridCol w:w="2840"/>
      </w:tblGrid>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поштаның мекенжайы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кестесi</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мәдениет басқармасы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Бейбiтшiлiк көш., 11, 751-бөлме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55-67-69, 55-67-64</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dep_culture@mail.ru</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күндерi: сағат 9.00-ден 18.00-ге дейiн, үзiлiс сағат 13.00-ден 14.00-ге дейiн.</w:t>
            </w:r>
            <w:r>
              <w:br/>
            </w:r>
            <w:r>
              <w:rPr>
                <w:rFonts w:ascii="Times New Roman"/>
                <w:b w:val="false"/>
                <w:i w:val="false"/>
                <w:color w:val="000000"/>
                <w:sz w:val="20"/>
              </w:rPr>
              <w:t>
Демалыс күндерi: сенбi және жексенбi</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мәдениет басқармасы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Республика алаңы, 4, 423-бөлме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272-58-83, 271-65-63, 272-02-72, 272-10-01</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culture_alm aty@mail.ru</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күндерi: сағат 9.00-ден 18.00-ге дейiн, үзiлiс сағат 13.00-ден 14.00-ге дейiн.</w:t>
            </w:r>
            <w:r>
              <w:br/>
            </w:r>
            <w:r>
              <w:rPr>
                <w:rFonts w:ascii="Times New Roman"/>
                <w:b w:val="false"/>
                <w:i w:val="false"/>
                <w:color w:val="000000"/>
                <w:sz w:val="20"/>
              </w:rPr>
              <w:t>
Демалыс күндерi: сенбi және жексенбi</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мәдениет басқармасы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Тәуелсiздiк көш., 38, 3-бөлме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27-16-19, 27-14-49, 27-15-97, 24-77-22</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kulture-tald@mail.online.kz</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күндерi: сағат 9.00-ден 18.00-ге дейiн, үзiлiс сағат 13.00-ден 14.00-ге дейiн.</w:t>
            </w:r>
            <w:r>
              <w:br/>
            </w:r>
            <w:r>
              <w:rPr>
                <w:rFonts w:ascii="Times New Roman"/>
                <w:b w:val="false"/>
                <w:i w:val="false"/>
                <w:color w:val="000000"/>
                <w:sz w:val="20"/>
              </w:rPr>
              <w:t>
Демалыс күндерi: сенбi және жексенбi</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мәдениет басқармасы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Сәтпаев көш., 1, 102-бөлме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25-76-60, 25-81-73, 25-81-60, 25-81-72</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Kultura-kok shetau@yandex.ru</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күндерi: сағат 9.00-ден 18.00-ге дейiн, үзiлiс сағат 13.00-ден 14.00-ге дейiн.</w:t>
            </w:r>
            <w:r>
              <w:br/>
            </w:r>
            <w:r>
              <w:rPr>
                <w:rFonts w:ascii="Times New Roman"/>
                <w:b w:val="false"/>
                <w:i w:val="false"/>
                <w:color w:val="000000"/>
                <w:sz w:val="20"/>
              </w:rPr>
              <w:t>
Демалыс күндерi: сенбi және жексенбі</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мәдениет басқармасы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Әбiлхайыр хан даңғ., 40, 658-бөлме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59-52-05, 56-03-12, 59-51-52, 56-47-58</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aktobe_kulture@mail.ru</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күндерi: сағат 9.00-ден 18.00-ге дейiн, үзiлiс сағат 13.00-ден 14.00-ге дейiн.</w:t>
            </w:r>
            <w:r>
              <w:br/>
            </w:r>
            <w:r>
              <w:rPr>
                <w:rFonts w:ascii="Times New Roman"/>
                <w:b w:val="false"/>
                <w:i w:val="false"/>
                <w:color w:val="000000"/>
                <w:sz w:val="20"/>
              </w:rPr>
              <w:t>
Демалыс күндерi: сенбi және жексенбi</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мәдениет басқармасы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Азаттық даңғ., 9, 3-бөлме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35-41-89, 35-42-84, 27-11-57, 32-41-37</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ouk_atyrau@rambler.ru</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күндерi: сағат 8.30-ден 18.30-ға дейiн, үзiлiс сағат 12.30-ден 14.00-ге дейiн.</w:t>
            </w:r>
            <w:r>
              <w:br/>
            </w:r>
            <w:r>
              <w:rPr>
                <w:rFonts w:ascii="Times New Roman"/>
                <w:b w:val="false"/>
                <w:i w:val="false"/>
                <w:color w:val="000000"/>
                <w:sz w:val="20"/>
              </w:rPr>
              <w:t>
Демалыс күндерi: сенбi және жексенбi</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мәдениет басқармасы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Головков көш., 29, 302-бөлме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26-28-30, 26-37-12, 26-30-63, 24-92-03</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culturevko@mail.ru</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күндерi: сағат 9.00-ден 18.00-ге дейiн, үзiлiс сағат 13.00-ден 14.00-ге дейiн. Демалыс күндерi: сенбi және жексенбi</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мәдениет басқармасы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 Достық-Дружба даңғылы, 166/1, 7-бөлме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p>
          <w:p>
            <w:pPr>
              <w:spacing w:after="20"/>
              <w:ind w:left="20"/>
              <w:jc w:val="both"/>
            </w:pPr>
            <w:r>
              <w:rPr>
                <w:rFonts w:ascii="Times New Roman"/>
                <w:b w:val="false"/>
                <w:i w:val="false"/>
                <w:color w:val="000000"/>
                <w:sz w:val="20"/>
              </w:rPr>
              <w:t>51-55-54, 50-09-46, 51-25-35, 50-45-89, 51-07-37</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kultzko@mail.ru</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күндерi: сағат 9.00-ден 18.30-ға дейiн, үзiлiс сағат 13.00-ден 14.30-ге дейiн. Демалыс күндерi: сенбi және жексенбi</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мәдениет басқармасы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Төле би даңғылы 35, 519-бөлме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57-92-46, 57-92-25, 57-92-80</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tarazkultura@mail.ru</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күндерi: сағат 9.00-ден 19.00-ге дейiн, үзiлiс сағат 13.00-ден 15.00-ге дейiн. Демалыс күндерi: сенбi және жексенбi</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мәдениет басқармасы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Можайский көш., 13а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41-14-81, 41-14-68, 42-30-08</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karkultura@yandex.ru</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күндерi: сағат 9.00-ден 18.00-ге дейiн, үзiлiс сағат 13.00-ден 14.00-ге дейiн. Демалыс күндерi: сенбi және жексенбi</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мәдениет басқармасы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Абай даңғылы, 27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23-93-54 23-46-81</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info@uk.orda.gov.kz</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күндерi: сағат 9.00-ден 19.00-ге дейiн, үзiлiс сағат 13.00-ден 15.00-ге дейiн. Демалыс күндерi: сенбi және жексенбi</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мәдениет басқармасы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Әл-Фараби көш., 60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57-51-90, 57-53-53, 57-53-20, 57-53-21</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kultura@kos tanay.kz kultura_kostanay@mail.ru</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күндерi: сағат 9.00-ден 18.00-ге дейiн, үзiлiс сағат 13.00-ден 14.00-ге дейiн. Демалыс күндерi: сенбi және жексенбi</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мәдениет басқармасы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 23-шағын ауданы, 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42-66-10, 42-13-00, 42-77-62, 42-77-60</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mook_od@mail.ru</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күндерi: сағат 9.00-ден 18.30-ға дейiн, үзiлiс сағат 12.30-ден 14.00-ге дейiн. Демалыс күндерi: сенбi және жексенбi</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мәдениет басқармасы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Академик Марғұлан көш., 115, 2-бөлме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32-03-29, 32-22-37, 32-37-77</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Dep_culture@mail.ru</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күндерi: сағат 9.00-ден 18.00-ге дейiн, үзiлiс сағат 13.00-ден 14.00-ге дейiн. Демалыс күндерi: сенбi және жексенбi</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облысының мәдениет басқармасы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Кәрiм Сутюшев көш., 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46-43-92, 49-26-79, 49-27-55</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kultsko@mail.ru</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күндерi: сағат 9.00-ден 18.00-ге дейiн, үзiлiс сағат 13.00-ден 14.00-ге дейiн. Демалыс күндерi: сенбi және жексенбi</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облысының мәдениет басқармасы</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Тәуке хан даңғ., 2-а, 2-бөлме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53-93-49, 53-91-81, 53-94-62, 55-10-88</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oko_madeniet@mail.ru</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күндерi: сағат 9.00-ден 19.00-ге дейiн, үзiлiс сағат 13.00-ден 15.00-ге дейiн. Демалыс күндерi: сенбi және жексенбi</w:t>
            </w:r>
          </w:p>
        </w:tc>
      </w:tr>
    </w:tbl>
    <w:bookmarkStart w:name="z126" w:id="17"/>
    <w:p>
      <w:pPr>
        <w:spacing w:after="0"/>
        <w:ind w:left="0"/>
        <w:jc w:val="both"/>
      </w:pPr>
      <w:r>
        <w:rPr>
          <w:rFonts w:ascii="Times New Roman"/>
          <w:b w:val="false"/>
          <w:i w:val="false"/>
          <w:color w:val="000000"/>
          <w:sz w:val="28"/>
        </w:rPr>
        <w:t xml:space="preserve">
«Мәдени құндылықтарды уақытша </w:t>
      </w:r>
      <w:r>
        <w:br/>
      </w:r>
      <w:r>
        <w:rPr>
          <w:rFonts w:ascii="Times New Roman"/>
          <w:b w:val="false"/>
          <w:i w:val="false"/>
          <w:color w:val="000000"/>
          <w:sz w:val="28"/>
        </w:rPr>
        <w:t xml:space="preserve">
әкету құқығына куәлік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17"/>
    <w:bookmarkStart w:name="z130" w:id="18"/>
    <w:p>
      <w:pPr>
        <w:spacing w:after="0"/>
        <w:ind w:left="0"/>
        <w:jc w:val="left"/>
      </w:pPr>
      <w:r>
        <w:rPr>
          <w:rFonts w:ascii="Times New Roman"/>
          <w:b/>
          <w:i w:val="false"/>
          <w:color w:val="000000"/>
        </w:rPr>
        <w:t xml:space="preserve"> 
Облыстардың, Астана және Алматы қалаларының жергiлiктi атқарушы органдарының мекенжайлары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3099"/>
        <w:gridCol w:w="2937"/>
        <w:gridCol w:w="2874"/>
        <w:gridCol w:w="3304"/>
      </w:tblGrid>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нөмiрi</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Интернет-ресурстар</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әкiмдiгi</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Бейбiтшiлiк көш., 11</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55-64-06 55-64-82, 55-64-81, 55-64-85</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www.astana.kz</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әкiмдiгi</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Республика алаңы, 4</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71-66-47 ф.716647</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www.almaty.kz</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әкiмдiгi</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Тәуелсiздiк көш., 38</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24-77-22 ф.247722</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www.zhetysu-gov.kz</w:t>
            </w:r>
          </w:p>
        </w:tc>
      </w:tr>
      <w:tr>
        <w:trPr>
          <w:trHeight w:val="45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әкiмдiгi</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Абай көш,, 89</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25-48-37 25-02-59</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www.akmo.kz</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әкiмдiгi</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Әбiлхайыр хан көш., 40</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93-20-79 56-31-66</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www.akimat.infо</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әкiмдiгi</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Әйтеке-би көш., 77</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27-08-96 ф.27-11-57</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www.atyrauobl.kz</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әкiмдiгi</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Горький көш., 40</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26-42-54 ф.26-42-54</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www.culturevko.uka.kz</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әкiмдiгi</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 Достық даңғылы, 201</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50-02-36 ф.50-09-46</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www.western.kz</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әкiмдiгi</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Абай көш., 125</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45-73-97 43-27-18</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www.zhambyl.kz.</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әкiмдiгi</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Бульвар-Мира көш., 39</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56-19-80 ф.56-19-79</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www.karaganda-region.kz</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әкiмдiгi</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Ы. Жақаев көш., 76</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27-63-73 27-89-66, 26-16-44</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www.kyzylorda.kz</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әкiмдiгi</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Әл-Фараби көш., 66</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57-51-90 ф.57-53-53</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www.kostanay.kz</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әкiмдiгi</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 14 шағын ауд., 1</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42-66-10 ф.42-13-00</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www.mangistau.kz</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әкiмдiгi</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Академик Сәтпаев көш., 49</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32-33-26</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www.pavlodar.gov.kz</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облысының әкiмдiгi</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Конституция көш., 53</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46-36-35</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www.sko.kz</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облысының әкiмдiгi</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Тәуке хан даңғ., 6</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53-45-44 53-00-24, 53-00-21</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www.ontustik.kz</w:t>
            </w:r>
          </w:p>
        </w:tc>
      </w:tr>
    </w:tbl>
    <w:bookmarkStart w:name="z131" w:id="19"/>
    <w:p>
      <w:pPr>
        <w:spacing w:after="0"/>
        <w:ind w:left="0"/>
        <w:jc w:val="both"/>
      </w:pPr>
      <w:r>
        <w:rPr>
          <w:rFonts w:ascii="Times New Roman"/>
          <w:b w:val="false"/>
          <w:i w:val="false"/>
          <w:color w:val="000000"/>
          <w:sz w:val="28"/>
        </w:rPr>
        <w:t xml:space="preserve">
«Мәдени құндылықтарды уақытша </w:t>
      </w:r>
      <w:r>
        <w:br/>
      </w:r>
      <w:r>
        <w:rPr>
          <w:rFonts w:ascii="Times New Roman"/>
          <w:b w:val="false"/>
          <w:i w:val="false"/>
          <w:color w:val="000000"/>
          <w:sz w:val="28"/>
        </w:rPr>
        <w:t xml:space="preserve">
әкету құқығына куәлік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19"/>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(облыстың, республикалық маңызы бар қаланың, астананың жергілікті атқарушы органы)</w:t>
      </w:r>
    </w:p>
    <w:bookmarkStart w:name="z137" w:id="20"/>
    <w:p>
      <w:pPr>
        <w:spacing w:after="0"/>
        <w:ind w:left="0"/>
        <w:jc w:val="left"/>
      </w:pPr>
      <w:r>
        <w:rPr>
          <w:rFonts w:ascii="Times New Roman"/>
          <w:b/>
          <w:i w:val="false"/>
          <w:color w:val="000000"/>
        </w:rPr>
        <w:t xml:space="preserve"> 
Мәдени құндылықтарды уақытша әкету құқығына</w:t>
      </w:r>
      <w:r>
        <w:br/>
      </w:r>
      <w:r>
        <w:rPr>
          <w:rFonts w:ascii="Times New Roman"/>
          <w:b/>
          <w:i w:val="false"/>
          <w:color w:val="000000"/>
        </w:rPr>
        <w:t>
КУӘЛІК</w:t>
      </w:r>
    </w:p>
    <w:bookmarkEnd w:id="20"/>
    <w:p>
      <w:pPr>
        <w:spacing w:after="0"/>
        <w:ind w:left="0"/>
        <w:jc w:val="both"/>
      </w:pPr>
      <w:r>
        <w:rPr>
          <w:rFonts w:ascii="Times New Roman"/>
          <w:b w:val="false"/>
          <w:i w:val="false"/>
          <w:color w:val="000000"/>
          <w:sz w:val="28"/>
        </w:rPr>
        <w:t>      ______ қаласы                            «___» _______ 20___ ж.</w:t>
      </w:r>
    </w:p>
    <w:p>
      <w:pPr>
        <w:spacing w:after="0"/>
        <w:ind w:left="0"/>
        <w:jc w:val="both"/>
      </w:pPr>
      <w:r>
        <w:rPr>
          <w:rFonts w:ascii="Times New Roman"/>
          <w:b w:val="false"/>
          <w:i w:val="false"/>
          <w:color w:val="000000"/>
          <w:sz w:val="28"/>
        </w:rPr>
        <w:t>1. Өтініш беруші_____________________________________________________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(Т.А.Ә. немесе заңды тұлғаның атауы)</w:t>
      </w:r>
      <w:r>
        <w:br/>
      </w:r>
      <w:r>
        <w:rPr>
          <w:rFonts w:ascii="Times New Roman"/>
          <w:b w:val="false"/>
          <w:i w:val="false"/>
          <w:color w:val="000000"/>
          <w:sz w:val="28"/>
        </w:rPr>
        <w:t>
2. Өтініш берушінің деректері: ______________________________________</w:t>
      </w:r>
      <w:r>
        <w:br/>
      </w:r>
      <w:r>
        <w:rPr>
          <w:rFonts w:ascii="Times New Roman"/>
          <w:b w:val="false"/>
          <w:i w:val="false"/>
          <w:color w:val="000000"/>
          <w:sz w:val="28"/>
        </w:rPr>
        <w:t>
                (азаматтығы, төлқұжат немесе жеке куәлігінің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оның берілген күні немесе заңды тұлғаның деректемелері)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Өтініш берушінің қызметі _________________________________________</w:t>
      </w:r>
      <w:r>
        <w:br/>
      </w:r>
      <w:r>
        <w:rPr>
          <w:rFonts w:ascii="Times New Roman"/>
          <w:b w:val="false"/>
          <w:i w:val="false"/>
          <w:color w:val="000000"/>
          <w:sz w:val="28"/>
        </w:rPr>
        <w:t>
4. Мәдени құндылықтарды уақытша әкету жөніндегі сараптама комиссиясының қорытындысы 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(облыстың, республикалық маңызы бар қаланың, астананың жергілікті атқарушы органы)</w:t>
      </w:r>
      <w:r>
        <w:br/>
      </w:r>
      <w:r>
        <w:rPr>
          <w:rFonts w:ascii="Times New Roman"/>
          <w:b w:val="false"/>
          <w:i w:val="false"/>
          <w:color w:val="000000"/>
          <w:sz w:val="28"/>
        </w:rPr>
        <w:t>
__________________________________№ 20____ ж.____ «___» __________</w:t>
      </w:r>
      <w:r>
        <w:br/>
      </w:r>
      <w:r>
        <w:rPr>
          <w:rFonts w:ascii="Times New Roman"/>
          <w:b w:val="false"/>
          <w:i w:val="false"/>
          <w:color w:val="000000"/>
          <w:sz w:val="28"/>
        </w:rPr>
        <w:t>
1)___________________________________________________________________</w:t>
      </w:r>
      <w:r>
        <w:br/>
      </w:r>
      <w:r>
        <w:rPr>
          <w:rFonts w:ascii="Times New Roman"/>
          <w:b w:val="false"/>
          <w:i w:val="false"/>
          <w:color w:val="000000"/>
          <w:sz w:val="28"/>
        </w:rPr>
        <w:t>
                    (мәдени құндылықтың атауы)</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3)_______________________________________________________ мақсатында</w:t>
      </w:r>
      <w:r>
        <w:br/>
      </w:r>
      <w:r>
        <w:rPr>
          <w:rFonts w:ascii="Times New Roman"/>
          <w:b w:val="false"/>
          <w:i w:val="false"/>
          <w:color w:val="000000"/>
          <w:sz w:val="28"/>
        </w:rPr>
        <w:t>
4)___________________________________________________________________</w:t>
      </w:r>
      <w:r>
        <w:br/>
      </w:r>
      <w:r>
        <w:rPr>
          <w:rFonts w:ascii="Times New Roman"/>
          <w:b w:val="false"/>
          <w:i w:val="false"/>
          <w:color w:val="000000"/>
          <w:sz w:val="28"/>
        </w:rPr>
        <w:t>
                (елдің атауы және ұйымның орналасқан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20__ж. «____»____________ 20___ж. «______»______________ мерзіміне</w:t>
      </w:r>
      <w:r>
        <w:br/>
      </w:r>
      <w:r>
        <w:rPr>
          <w:rFonts w:ascii="Times New Roman"/>
          <w:b w:val="false"/>
          <w:i w:val="false"/>
          <w:color w:val="000000"/>
          <w:sz w:val="28"/>
        </w:rPr>
        <w:t>
Қазақстан Республикасынан тыс уақытша әкетуге рұқсат беріледі.</w:t>
      </w:r>
    </w:p>
    <w:p>
      <w:pPr>
        <w:spacing w:after="0"/>
        <w:ind w:left="0"/>
        <w:jc w:val="both"/>
      </w:pPr>
      <w:r>
        <w:rPr>
          <w:rFonts w:ascii="Times New Roman"/>
          <w:b w:val="false"/>
          <w:i w:val="false"/>
          <w:color w:val="000000"/>
          <w:sz w:val="28"/>
        </w:rPr>
        <w:t>Уәкілетті тұлға ________________________(Т.А.Ә. және қызметі)</w:t>
      </w:r>
    </w:p>
    <w:p>
      <w:pPr>
        <w:spacing w:after="0"/>
        <w:ind w:left="0"/>
        <w:jc w:val="both"/>
      </w:pPr>
      <w:r>
        <w:rPr>
          <w:rFonts w:ascii="Times New Roman"/>
          <w:b w:val="false"/>
          <w:i w:val="false"/>
          <w:color w:val="000000"/>
          <w:sz w:val="28"/>
        </w:rPr>
        <w:t>М.О.                              Қазақстан Республикасы</w:t>
      </w:r>
      <w:r>
        <w:br/>
      </w:r>
      <w:r>
        <w:rPr>
          <w:rFonts w:ascii="Times New Roman"/>
          <w:b w:val="false"/>
          <w:i w:val="false"/>
          <w:color w:val="000000"/>
          <w:sz w:val="28"/>
        </w:rPr>
        <w:t>
                                  кеден органдарының белгісі</w:t>
      </w:r>
    </w:p>
    <w:bookmarkStart w:name="z165" w:id="21"/>
    <w:p>
      <w:pPr>
        <w:spacing w:after="0"/>
        <w:ind w:left="0"/>
        <w:jc w:val="both"/>
      </w:pPr>
      <w:r>
        <w:rPr>
          <w:rFonts w:ascii="Times New Roman"/>
          <w:b w:val="false"/>
          <w:i w:val="false"/>
          <w:color w:val="000000"/>
          <w:sz w:val="28"/>
        </w:rPr>
        <w:t xml:space="preserve">
«Мәдени құндылықтарды уақытша </w:t>
      </w:r>
      <w:r>
        <w:br/>
      </w:r>
      <w:r>
        <w:rPr>
          <w:rFonts w:ascii="Times New Roman"/>
          <w:b w:val="false"/>
          <w:i w:val="false"/>
          <w:color w:val="000000"/>
          <w:sz w:val="28"/>
        </w:rPr>
        <w:t xml:space="preserve">
әкету құқығына куәлік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4-қосымша              </w:t>
      </w:r>
    </w:p>
    <w:bookmarkEnd w:id="21"/>
    <w:bookmarkStart w:name="z169" w:id="22"/>
    <w:p>
      <w:pPr>
        <w:spacing w:after="0"/>
        <w:ind w:left="0"/>
        <w:jc w:val="both"/>
      </w:pPr>
      <w:r>
        <w:rPr>
          <w:rFonts w:ascii="Times New Roman"/>
          <w:b w:val="false"/>
          <w:i w:val="false"/>
          <w:color w:val="000000"/>
          <w:sz w:val="28"/>
        </w:rPr>
        <w:t>
Нысан</w:t>
      </w:r>
    </w:p>
    <w:bookmarkEnd w:id="22"/>
    <w:p>
      <w:pPr>
        <w:spacing w:after="0"/>
        <w:ind w:left="0"/>
        <w:jc w:val="both"/>
      </w:pPr>
      <w:r>
        <w:rPr>
          <w:rFonts w:ascii="Times New Roman"/>
          <w:b w:val="false"/>
          <w:i w:val="false"/>
          <w:color w:val="000000"/>
          <w:sz w:val="28"/>
        </w:rPr>
        <w:t>____________________________________________</w:t>
      </w:r>
      <w:r>
        <w:br/>
      </w:r>
      <w:r>
        <w:rPr>
          <w:rFonts w:ascii="Times New Roman"/>
          <w:b w:val="false"/>
          <w:i w:val="false"/>
          <w:color w:val="000000"/>
          <w:sz w:val="28"/>
        </w:rPr>
        <w:t>
(облыстың, республикалық маңызы бар қаланың,</w:t>
      </w:r>
      <w:r>
        <w:br/>
      </w:r>
      <w:r>
        <w:rPr>
          <w:rFonts w:ascii="Times New Roman"/>
          <w:b w:val="false"/>
          <w:i w:val="false"/>
          <w:color w:val="000000"/>
          <w:sz w:val="28"/>
        </w:rPr>
        <w:t>
____________________________________________</w:t>
      </w:r>
      <w:r>
        <w:br/>
      </w:r>
      <w:r>
        <w:rPr>
          <w:rFonts w:ascii="Times New Roman"/>
          <w:b w:val="false"/>
          <w:i w:val="false"/>
          <w:color w:val="000000"/>
          <w:sz w:val="28"/>
        </w:rPr>
        <w:t xml:space="preserve">
астананың жергілікті атқарушы органы)     </w:t>
      </w:r>
      <w:r>
        <w:br/>
      </w:r>
      <w:r>
        <w:rPr>
          <w:rFonts w:ascii="Times New Roman"/>
          <w:b w:val="false"/>
          <w:i w:val="false"/>
          <w:color w:val="000000"/>
          <w:sz w:val="28"/>
        </w:rPr>
        <w:t>
____________________________________________</w:t>
      </w:r>
      <w:r>
        <w:br/>
      </w:r>
      <w:r>
        <w:rPr>
          <w:rFonts w:ascii="Times New Roman"/>
          <w:b w:val="false"/>
          <w:i w:val="false"/>
          <w:color w:val="000000"/>
          <w:sz w:val="28"/>
        </w:rPr>
        <w:t>
____________________________________________</w:t>
      </w:r>
      <w:r>
        <w:br/>
      </w:r>
      <w:r>
        <w:rPr>
          <w:rFonts w:ascii="Times New Roman"/>
          <w:b w:val="false"/>
          <w:i w:val="false"/>
          <w:color w:val="000000"/>
          <w:sz w:val="28"/>
        </w:rPr>
        <w:t xml:space="preserve">
(өтініш берушінің тегі, аты, әкесінің аты) </w:t>
      </w:r>
    </w:p>
    <w:bookmarkStart w:name="z177" w:id="23"/>
    <w:p>
      <w:pPr>
        <w:spacing w:after="0"/>
        <w:ind w:left="0"/>
        <w:jc w:val="left"/>
      </w:pPr>
      <w:r>
        <w:rPr>
          <w:rFonts w:ascii="Times New Roman"/>
          <w:b/>
          <w:i w:val="false"/>
          <w:color w:val="000000"/>
        </w:rPr>
        <w:t xml:space="preserve"> 
ӨТІНІШ</w:t>
      </w:r>
    </w:p>
    <w:bookmarkEnd w:id="23"/>
    <w:p>
      <w:pPr>
        <w:spacing w:after="0"/>
        <w:ind w:left="0"/>
        <w:jc w:val="both"/>
      </w:pPr>
      <w:r>
        <w:rPr>
          <w:rFonts w:ascii="Times New Roman"/>
          <w:b w:val="false"/>
          <w:i w:val="false"/>
          <w:color w:val="000000"/>
          <w:sz w:val="28"/>
        </w:rPr>
        <w:t>Мынадай мәдениет құндылықтарын 1) ___________________________________</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3) __________________________________________________________________</w:t>
      </w:r>
      <w:r>
        <w:br/>
      </w:r>
      <w:r>
        <w:rPr>
          <w:rFonts w:ascii="Times New Roman"/>
          <w:b w:val="false"/>
          <w:i w:val="false"/>
          <w:color w:val="000000"/>
          <w:sz w:val="28"/>
        </w:rPr>
        <w:t>
4) __________________________________________________________________</w:t>
      </w:r>
      <w:r>
        <w:br/>
      </w:r>
      <w:r>
        <w:rPr>
          <w:rFonts w:ascii="Times New Roman"/>
          <w:b w:val="false"/>
          <w:i w:val="false"/>
          <w:color w:val="000000"/>
          <w:sz w:val="28"/>
        </w:rPr>
        <w:t>
5) ________________________________________________________мақсатында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(елдің атауы және орналасқан жері)</w:t>
      </w:r>
      <w:r>
        <w:br/>
      </w:r>
      <w:r>
        <w:rPr>
          <w:rFonts w:ascii="Times New Roman"/>
          <w:b w:val="false"/>
          <w:i w:val="false"/>
          <w:color w:val="000000"/>
          <w:sz w:val="28"/>
        </w:rPr>
        <w:t>
уақытша әкету құқығына куәлік беруіңізді сұраймыз._____________________________________________________________________</w:t>
      </w:r>
      <w:r>
        <w:br/>
      </w:r>
      <w:r>
        <w:rPr>
          <w:rFonts w:ascii="Times New Roman"/>
          <w:b w:val="false"/>
          <w:i w:val="false"/>
          <w:color w:val="000000"/>
          <w:sz w:val="28"/>
        </w:rPr>
        <w:t>
Өтініш берушінің деректері:__________________________________________</w:t>
      </w:r>
      <w:r>
        <w:br/>
      </w:r>
      <w:r>
        <w:rPr>
          <w:rFonts w:ascii="Times New Roman"/>
          <w:b w:val="false"/>
          <w:i w:val="false"/>
          <w:color w:val="000000"/>
          <w:sz w:val="28"/>
        </w:rPr>
        <w:t>
(Т.А.Ә., туылған күні, азаматтығы, төлқұжат немесе жеке куәлігінің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оның берілген күні, тұратын жері, байланыс телефондары немесе заңды тұлғаның деректемелері)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Қолы __________________                    Мерзімі __________________</w:t>
      </w:r>
    </w:p>
    <w:p>
      <w:pPr>
        <w:spacing w:after="0"/>
        <w:ind w:left="0"/>
        <w:jc w:val="both"/>
      </w:pPr>
      <w:r>
        <w:rPr>
          <w:rFonts w:ascii="Times New Roman"/>
          <w:b w:val="false"/>
          <w:i w:val="false"/>
          <w:color w:val="000000"/>
          <w:sz w:val="28"/>
        </w:rPr>
        <w:t>      М.О.</w:t>
      </w:r>
    </w:p>
    <w:bookmarkStart w:name="z198" w:id="24"/>
    <w:p>
      <w:pPr>
        <w:spacing w:after="0"/>
        <w:ind w:left="0"/>
        <w:jc w:val="both"/>
      </w:pPr>
      <w:r>
        <w:rPr>
          <w:rFonts w:ascii="Times New Roman"/>
          <w:b w:val="false"/>
          <w:i w:val="false"/>
          <w:color w:val="000000"/>
          <w:sz w:val="28"/>
        </w:rPr>
        <w:t xml:space="preserve">
«Мәдени құндылықтарды уақытша </w:t>
      </w:r>
      <w:r>
        <w:br/>
      </w:r>
      <w:r>
        <w:rPr>
          <w:rFonts w:ascii="Times New Roman"/>
          <w:b w:val="false"/>
          <w:i w:val="false"/>
          <w:color w:val="000000"/>
          <w:sz w:val="28"/>
        </w:rPr>
        <w:t xml:space="preserve">
әкету құқығына куәлік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5-қосымша              </w:t>
      </w:r>
    </w:p>
    <w:bookmarkEnd w:id="24"/>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(облыстың, республикалық маңызы бар қаланың, астананың жергілікті атқарушы органы)</w:t>
      </w:r>
    </w:p>
    <w:bookmarkStart w:name="z204" w:id="25"/>
    <w:p>
      <w:pPr>
        <w:spacing w:after="0"/>
        <w:ind w:left="0"/>
        <w:jc w:val="both"/>
      </w:pPr>
      <w:r>
        <w:rPr>
          <w:rFonts w:ascii="Times New Roman"/>
          <w:b w:val="false"/>
          <w:i w:val="false"/>
          <w:color w:val="000000"/>
          <w:sz w:val="28"/>
        </w:rPr>
        <w:t>
Мәдени құндылықтарды уақытша әкету жөнiндегі</w:t>
      </w:r>
      <w:r>
        <w:br/>
      </w:r>
      <w:r>
        <w:rPr>
          <w:rFonts w:ascii="Times New Roman"/>
          <w:b w:val="false"/>
          <w:i w:val="false"/>
          <w:color w:val="000000"/>
          <w:sz w:val="28"/>
        </w:rPr>
        <w:t>
сараптама комиссиясы</w:t>
      </w:r>
    </w:p>
    <w:bookmarkEnd w:id="25"/>
    <w:bookmarkStart w:name="z206" w:id="26"/>
    <w:p>
      <w:pPr>
        <w:spacing w:after="0"/>
        <w:ind w:left="0"/>
        <w:jc w:val="left"/>
      </w:pPr>
      <w:r>
        <w:rPr>
          <w:rFonts w:ascii="Times New Roman"/>
          <w:b/>
          <w:i w:val="false"/>
          <w:color w:val="000000"/>
        </w:rPr>
        <w:t xml:space="preserve"> 
ҚОРЫТЫНДЫ</w:t>
      </w:r>
      <w:r>
        <w:br/>
      </w:r>
      <w:r>
        <w:rPr>
          <w:rFonts w:ascii="Times New Roman"/>
          <w:b/>
          <w:i w:val="false"/>
          <w:color w:val="000000"/>
        </w:rPr>
        <w:t>
№ ____</w:t>
      </w:r>
    </w:p>
    <w:bookmarkEnd w:id="26"/>
    <w:p>
      <w:pPr>
        <w:spacing w:after="0"/>
        <w:ind w:left="0"/>
        <w:jc w:val="both"/>
      </w:pPr>
      <w:r>
        <w:rPr>
          <w:rFonts w:ascii="Times New Roman"/>
          <w:b w:val="false"/>
          <w:i w:val="false"/>
          <w:color w:val="000000"/>
          <w:sz w:val="28"/>
        </w:rPr>
        <w:t>_____________ қаласы                           «___» _______ 20___ ж.</w:t>
      </w:r>
    </w:p>
    <w:p>
      <w:pPr>
        <w:spacing w:after="0"/>
        <w:ind w:left="0"/>
        <w:jc w:val="both"/>
      </w:pPr>
      <w:r>
        <w:rPr>
          <w:rFonts w:ascii="Times New Roman"/>
          <w:b w:val="false"/>
          <w:i w:val="false"/>
          <w:color w:val="000000"/>
          <w:sz w:val="28"/>
        </w:rPr>
        <w:t>1. Өтініш беруші_____________________________________________________</w:t>
      </w:r>
      <w:r>
        <w:br/>
      </w:r>
      <w:r>
        <w:rPr>
          <w:rFonts w:ascii="Times New Roman"/>
          <w:b w:val="false"/>
          <w:i w:val="false"/>
          <w:color w:val="000000"/>
          <w:sz w:val="28"/>
        </w:rPr>
        <w:t>
                  (Т.А.Ә. немесе заңды тұлғаның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Өтініш берушінің деректері:_______________________________________</w:t>
      </w:r>
      <w:r>
        <w:br/>
      </w:r>
      <w:r>
        <w:rPr>
          <w:rFonts w:ascii="Times New Roman"/>
          <w:b w:val="false"/>
          <w:i w:val="false"/>
          <w:color w:val="000000"/>
          <w:sz w:val="28"/>
        </w:rPr>
        <w:t>
                (азаматтығы, төлқұжат немесе жеке куәлігінің номері,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оның берілген күні немесе заңды тұлғаның деректемелері)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Өтініш берушінің қызметі: ________________________________________</w:t>
      </w:r>
      <w:r>
        <w:br/>
      </w:r>
      <w:r>
        <w:rPr>
          <w:rFonts w:ascii="Times New Roman"/>
          <w:b w:val="false"/>
          <w:i w:val="false"/>
          <w:color w:val="000000"/>
          <w:sz w:val="28"/>
        </w:rPr>
        <w:t>
4. Әкетудің (уақытша әкетудің) мақсаты: _____________________________</w:t>
      </w:r>
      <w:r>
        <w:br/>
      </w:r>
      <w:r>
        <w:rPr>
          <w:rFonts w:ascii="Times New Roman"/>
          <w:b w:val="false"/>
          <w:i w:val="false"/>
          <w:color w:val="000000"/>
          <w:sz w:val="28"/>
        </w:rPr>
        <w:t>
5. Сараптамаға ____________________________________________ ұсынылды</w:t>
      </w:r>
      <w:r>
        <w:br/>
      </w:r>
      <w:r>
        <w:rPr>
          <w:rFonts w:ascii="Times New Roman"/>
          <w:b w:val="false"/>
          <w:i w:val="false"/>
          <w:color w:val="000000"/>
          <w:sz w:val="28"/>
        </w:rPr>
        <w:t>
                        (заттың атауы, жазбаша саны)</w:t>
      </w:r>
      <w:r>
        <w:br/>
      </w:r>
      <w:r>
        <w:rPr>
          <w:rFonts w:ascii="Times New Roman"/>
          <w:b w:val="false"/>
          <w:i w:val="false"/>
          <w:color w:val="000000"/>
          <w:sz w:val="28"/>
        </w:rPr>
        <w:t>
6. Заттың сипаттамасы: 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(түпнұсқа, авторы, жасалған уақыты мен жері, материалы және орындалу техникасы,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өлшемі, салмағы, сақталуы)</w:t>
      </w:r>
      <w:r>
        <w:br/>
      </w:r>
      <w:r>
        <w:rPr>
          <w:rFonts w:ascii="Times New Roman"/>
          <w:b w:val="false"/>
          <w:i w:val="false"/>
          <w:color w:val="000000"/>
          <w:sz w:val="28"/>
        </w:rPr>
        <w:t>
Қорытынды: 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(мәдени құндылығы бар немесе жоқ,</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уақытша әкету мүмкіндігі туралы ұсыным)</w:t>
      </w:r>
    </w:p>
    <w:p>
      <w:pPr>
        <w:spacing w:after="0"/>
        <w:ind w:left="0"/>
        <w:jc w:val="both"/>
      </w:pPr>
      <w:r>
        <w:rPr>
          <w:rFonts w:ascii="Times New Roman"/>
          <w:b w:val="false"/>
          <w:i w:val="false"/>
          <w:color w:val="000000"/>
          <w:sz w:val="28"/>
        </w:rPr>
        <w:t>Сараптама комиссиясының               Комиссия мүшелері:</w:t>
      </w:r>
      <w:r>
        <w:br/>
      </w:r>
      <w:r>
        <w:rPr>
          <w:rFonts w:ascii="Times New Roman"/>
          <w:b w:val="false"/>
          <w:i w:val="false"/>
          <w:color w:val="000000"/>
          <w:sz w:val="28"/>
        </w:rPr>
        <w:t>
төрағасы:                               ____________________ (Т.А.Ә.)</w:t>
      </w:r>
      <w:r>
        <w:br/>
      </w:r>
      <w:r>
        <w:rPr>
          <w:rFonts w:ascii="Times New Roman"/>
          <w:b w:val="false"/>
          <w:i w:val="false"/>
          <w:color w:val="000000"/>
          <w:sz w:val="28"/>
        </w:rPr>
        <w:t>
____________________ (Т.А.Ә.)           ____________________ (Т.А.Ә.)</w:t>
      </w:r>
      <w:r>
        <w:br/>
      </w:r>
      <w:r>
        <w:rPr>
          <w:rFonts w:ascii="Times New Roman"/>
          <w:b w:val="false"/>
          <w:i w:val="false"/>
          <w:color w:val="000000"/>
          <w:sz w:val="28"/>
        </w:rPr>
        <w:t>
                                        ____________________ (Т.А.Ә.)</w:t>
      </w:r>
    </w:p>
    <w:p>
      <w:pPr>
        <w:spacing w:after="0"/>
        <w:ind w:left="0"/>
        <w:jc w:val="both"/>
      </w:pPr>
      <w:r>
        <w:rPr>
          <w:rFonts w:ascii="Times New Roman"/>
          <w:b w:val="false"/>
          <w:i w:val="false"/>
          <w:color w:val="000000"/>
          <w:sz w:val="28"/>
        </w:rPr>
        <w:t>М.О.</w:t>
      </w:r>
    </w:p>
    <w:bookmarkStart w:name="z237" w:id="27"/>
    <w:p>
      <w:pPr>
        <w:spacing w:after="0"/>
        <w:ind w:left="0"/>
        <w:jc w:val="both"/>
      </w:pPr>
      <w:r>
        <w:rPr>
          <w:rFonts w:ascii="Times New Roman"/>
          <w:b w:val="false"/>
          <w:i w:val="false"/>
          <w:color w:val="000000"/>
          <w:sz w:val="28"/>
        </w:rPr>
        <w:t xml:space="preserve">
«Мәдени құндылықтарды уақытша </w:t>
      </w:r>
      <w:r>
        <w:br/>
      </w:r>
      <w:r>
        <w:rPr>
          <w:rFonts w:ascii="Times New Roman"/>
          <w:b w:val="false"/>
          <w:i w:val="false"/>
          <w:color w:val="000000"/>
          <w:sz w:val="28"/>
        </w:rPr>
        <w:t xml:space="preserve">
әкету құқығына куәлік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6-қосымша            </w:t>
      </w:r>
    </w:p>
    <w:bookmarkEnd w:id="27"/>
    <w:bookmarkStart w:name="z241" w:id="28"/>
    <w:p>
      <w:pPr>
        <w:spacing w:after="0"/>
        <w:ind w:left="0"/>
        <w:jc w:val="left"/>
      </w:pPr>
      <w:r>
        <w:rPr>
          <w:rFonts w:ascii="Times New Roman"/>
          <w:b/>
          <w:i w:val="false"/>
          <w:color w:val="000000"/>
        </w:rPr>
        <w:t xml:space="preserve"> 
Кесте. Сапа және тиімділік көрсеткішінің мәні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7"/>
        <w:gridCol w:w="2555"/>
        <w:gridCol w:w="2829"/>
        <w:gridCol w:w="2829"/>
      </w:tblGrid>
      <w:tr>
        <w:trPr>
          <w:trHeight w:val="30" w:hRule="atLeast"/>
        </w:trPr>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жылғы нысаналы мәні</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Уақтылығы</w:t>
            </w:r>
          </w:p>
        </w:tc>
      </w:tr>
      <w:tr>
        <w:trPr>
          <w:trHeight w:val="30" w:hRule="atLeast"/>
        </w:trPr>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 тапсырылған сәттен бастап белгіленген мерзімде қызмет көрсету жағдайларының %-ы (үлесі)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үдерісінің сапасына қанағаттанған тұтынушылардың % -ы (үлесі)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сапасына және оны ұсыну тәртібі туралы ақпаратқа қанағаттанған тұтынушылардың %-ы (үлесі)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Ақпаратқа электрондық форматта қол жеткізуге болатын қызметтер %-ы (үлесі)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%-ы (үлесі)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242" w:id="2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19 желтоқсандағы </w:t>
      </w:r>
      <w:r>
        <w:br/>
      </w:r>
      <w:r>
        <w:rPr>
          <w:rFonts w:ascii="Times New Roman"/>
          <w:b w:val="false"/>
          <w:i w:val="false"/>
          <w:color w:val="000000"/>
          <w:sz w:val="28"/>
        </w:rPr>
        <w:t xml:space="preserve">
№ 1614 қаулысына    </w:t>
      </w:r>
      <w:r>
        <w:br/>
      </w:r>
      <w:r>
        <w:rPr>
          <w:rFonts w:ascii="Times New Roman"/>
          <w:b w:val="false"/>
          <w:i w:val="false"/>
          <w:color w:val="000000"/>
          <w:sz w:val="28"/>
        </w:rPr>
        <w:t xml:space="preserve">
2-қосымша         </w:t>
      </w:r>
    </w:p>
    <w:bookmarkEnd w:id="29"/>
    <w:bookmarkStart w:name="z247" w:id="30"/>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2012 жылғы 17 қаңтардағы     </w:t>
      </w:r>
      <w:r>
        <w:br/>
      </w:r>
      <w:r>
        <w:rPr>
          <w:rFonts w:ascii="Times New Roman"/>
          <w:b w:val="false"/>
          <w:i w:val="false"/>
          <w:color w:val="000000"/>
          <w:sz w:val="28"/>
        </w:rPr>
        <w:t xml:space="preserve">
№ 83 қаулысымен           </w:t>
      </w:r>
      <w:r>
        <w:br/>
      </w:r>
      <w:r>
        <w:rPr>
          <w:rFonts w:ascii="Times New Roman"/>
          <w:b w:val="false"/>
          <w:i w:val="false"/>
          <w:color w:val="000000"/>
          <w:sz w:val="28"/>
        </w:rPr>
        <w:t xml:space="preserve">
бекітілген            </w:t>
      </w:r>
    </w:p>
    <w:bookmarkEnd w:id="30"/>
    <w:bookmarkStart w:name="z251" w:id="31"/>
    <w:p>
      <w:pPr>
        <w:spacing w:after="0"/>
        <w:ind w:left="0"/>
        <w:jc w:val="left"/>
      </w:pPr>
      <w:r>
        <w:rPr>
          <w:rFonts w:ascii="Times New Roman"/>
          <w:b/>
          <w:i w:val="false"/>
          <w:color w:val="000000"/>
        </w:rPr>
        <w:t xml:space="preserve"> 
«Тарих және мәдениет ескерткіштерінде археологиялық және (немесе) ғылыми-реставрациялау жұмыстарын жүзеге асыру жөніндегі қызметке лицензия беру, лицензияны қайта ресімдеу» мемлекеттік қызмет стандарты</w:t>
      </w:r>
    </w:p>
    <w:bookmarkEnd w:id="31"/>
    <w:bookmarkStart w:name="z252" w:id="32"/>
    <w:p>
      <w:pPr>
        <w:spacing w:after="0"/>
        <w:ind w:left="0"/>
        <w:jc w:val="left"/>
      </w:pPr>
      <w:r>
        <w:rPr>
          <w:rFonts w:ascii="Times New Roman"/>
          <w:b/>
          <w:i w:val="false"/>
          <w:color w:val="000000"/>
        </w:rPr>
        <w:t xml:space="preserve"> 
1. Жалпы ережелер</w:t>
      </w:r>
    </w:p>
    <w:bookmarkEnd w:id="32"/>
    <w:bookmarkStart w:name="z253" w:id="33"/>
    <w:p>
      <w:pPr>
        <w:spacing w:after="0"/>
        <w:ind w:left="0"/>
        <w:jc w:val="both"/>
      </w:pPr>
      <w:r>
        <w:rPr>
          <w:rFonts w:ascii="Times New Roman"/>
          <w:b w:val="false"/>
          <w:i w:val="false"/>
          <w:color w:val="000000"/>
          <w:sz w:val="28"/>
        </w:rPr>
        <w:t>
      1. Мемлекеттік қызметті Қазақстан Республикасы Мәдениет және ақпарат министрлігінің Мәдениет комитеті (бұдан әрі - уәкілетті орган) балама негізде мекенжайлары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көрсетiлген халыққа қызмет көрсету орталықтары арқылы (бұдан әрi - орталық), сондай-ақ мемлекеттік қызметті алушыда электрондық цифрлық қолтаңба (бұдан әрі - ЭЦҚ) болған жағдайда «электрондық үкімет» веб-порталы арқылы: www.e.gov.kz немесе «Е-лицензиялау» веб-порталы арқылы: www.elicense.kz (бұдан әрі - портал) көрсетедi.</w:t>
      </w:r>
      <w:r>
        <w:br/>
      </w:r>
      <w:r>
        <w:rPr>
          <w:rFonts w:ascii="Times New Roman"/>
          <w:b w:val="false"/>
          <w:i w:val="false"/>
          <w:color w:val="000000"/>
          <w:sz w:val="28"/>
        </w:rPr>
        <w:t>
</w:t>
      </w:r>
      <w:r>
        <w:rPr>
          <w:rFonts w:ascii="Times New Roman"/>
          <w:b w:val="false"/>
          <w:i w:val="false"/>
          <w:color w:val="000000"/>
          <w:sz w:val="28"/>
        </w:rPr>
        <w:t>
      Мемлекеттiк қызмет көрсетуге қолжетімділікті қамтамасыз ету мақсатында шалғайдағы елді мекендердің тұрғындарына мобильдік орталықтар арқылы мемлекеттiк қызмет көрсетуге жол берiледi.</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«Тарихи-мәдени мұра объектілерін қорғау және пайдалану туралы» 1992 жылғы 2 шілдедегі Қазақстан Республикасы Заңының 19-бабы </w:t>
      </w:r>
      <w:r>
        <w:rPr>
          <w:rFonts w:ascii="Times New Roman"/>
          <w:b w:val="false"/>
          <w:i w:val="false"/>
          <w:color w:val="000000"/>
          <w:sz w:val="28"/>
        </w:rPr>
        <w:t>4-тармағының</w:t>
      </w:r>
      <w:r>
        <w:rPr>
          <w:rFonts w:ascii="Times New Roman"/>
          <w:b w:val="false"/>
          <w:i w:val="false"/>
          <w:color w:val="000000"/>
          <w:sz w:val="28"/>
        </w:rPr>
        <w:t>, «Ақпараттандыру туралы» 2007 жылғы 11 қаңтардағы Қазақстан Республикасының Заңы </w:t>
      </w:r>
      <w:r>
        <w:rPr>
          <w:rFonts w:ascii="Times New Roman"/>
          <w:b w:val="false"/>
          <w:i w:val="false"/>
          <w:color w:val="000000"/>
          <w:sz w:val="28"/>
        </w:rPr>
        <w:t>29-бабының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w:t>
      </w:r>
      <w:r>
        <w:br/>
      </w:r>
      <w:r>
        <w:rPr>
          <w:rFonts w:ascii="Times New Roman"/>
          <w:b w:val="false"/>
          <w:i w:val="false"/>
          <w:color w:val="000000"/>
          <w:sz w:val="28"/>
        </w:rPr>
        <w:t>
</w:t>
      </w:r>
      <w:r>
        <w:rPr>
          <w:rFonts w:ascii="Times New Roman"/>
          <w:b w:val="false"/>
          <w:i w:val="false"/>
          <w:color w:val="000000"/>
          <w:sz w:val="28"/>
        </w:rPr>
        <w:t>
      1) Қазақстан Республикасы Мәдениет және ақпарат министрлігінің (бұдан әрі - Министрлік) www.mki.gov.kz интернет-ресурсында;</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Халыққа қызмет көрсету орталықтарының қызметін үйлестіру және мемлекеттік қызметтерді автоматтандыруды бақылау комитетінің «Халыққа қызмет көрсету орталығы» республикалық мемлекеттік кәсіпорнының (бұдан әрі – Орталық РМК) www.con.gov.kz интернет-ресурсында;</w:t>
      </w:r>
      <w:r>
        <w:br/>
      </w:r>
      <w:r>
        <w:rPr>
          <w:rFonts w:ascii="Times New Roman"/>
          <w:b w:val="false"/>
          <w:i w:val="false"/>
          <w:color w:val="000000"/>
          <w:sz w:val="28"/>
        </w:rPr>
        <w:t>
</w:t>
      </w:r>
      <w:r>
        <w:rPr>
          <w:rFonts w:ascii="Times New Roman"/>
          <w:b w:val="false"/>
          <w:i w:val="false"/>
          <w:color w:val="000000"/>
          <w:sz w:val="28"/>
        </w:rPr>
        <w:t>
      3) ресми ақпарат көздерінде, мекенжайлары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уәкілетті органның ғимаратында және орталықтарда орналасқан стенділерде, үлгілері бар ақпараттық тақталарда;</w:t>
      </w:r>
      <w:r>
        <w:br/>
      </w:r>
      <w:r>
        <w:rPr>
          <w:rFonts w:ascii="Times New Roman"/>
          <w:b w:val="false"/>
          <w:i w:val="false"/>
          <w:color w:val="000000"/>
          <w:sz w:val="28"/>
        </w:rPr>
        <w:t>
</w:t>
      </w:r>
      <w:r>
        <w:rPr>
          <w:rFonts w:ascii="Times New Roman"/>
          <w:b w:val="false"/>
          <w:i w:val="false"/>
          <w:color w:val="000000"/>
          <w:sz w:val="28"/>
        </w:rPr>
        <w:t>
      4) порталда орналастырылады.</w:t>
      </w:r>
      <w:r>
        <w:br/>
      </w:r>
      <w:r>
        <w:rPr>
          <w:rFonts w:ascii="Times New Roman"/>
          <w:b w:val="false"/>
          <w:i w:val="false"/>
          <w:color w:val="000000"/>
          <w:sz w:val="28"/>
        </w:rPr>
        <w:t>
</w:t>
      </w:r>
      <w:r>
        <w:rPr>
          <w:rFonts w:ascii="Times New Roman"/>
          <w:b w:val="false"/>
          <w:i w:val="false"/>
          <w:color w:val="000000"/>
          <w:sz w:val="28"/>
        </w:rPr>
        <w:t>
      Мемлекеттік қызмет туралы ақпарат «электрондық үкіметі» call-орталығының ақпараттық-анықтамалық қызметінің (1414) телефоны арқылы да берілуі мүмкін.</w:t>
      </w:r>
      <w:r>
        <w:br/>
      </w:r>
      <w:r>
        <w:rPr>
          <w:rFonts w:ascii="Times New Roman"/>
          <w:b w:val="false"/>
          <w:i w:val="false"/>
          <w:color w:val="000000"/>
          <w:sz w:val="28"/>
        </w:rPr>
        <w:t>
</w:t>
      </w:r>
      <w:r>
        <w:rPr>
          <w:rFonts w:ascii="Times New Roman"/>
          <w:b w:val="false"/>
          <w:i w:val="false"/>
          <w:color w:val="000000"/>
          <w:sz w:val="28"/>
        </w:rPr>
        <w:t>
      5. Уәкілетті органның уәкілетті адамының ЭЦҚ қойылған электрондық лицензия нысанында тарих және мәдениет ескерткіштерінде археологиялық және (немесе) ғылыми-реставрациялау жұмыстарын жүзеге асыру жөніндегі қызметке порталда лицензия беру, лицензияны қайта ресімдеу (бұдан әрі – лицензия) не электрондық құжат нысанында мемлекеттік қызметті беруден бас тарту туралы дәлелді жауап көрсетілетін мемлекеттік қызметтің нәтижесі болып табылады.</w:t>
      </w:r>
      <w:r>
        <w:br/>
      </w:r>
      <w:r>
        <w:rPr>
          <w:rFonts w:ascii="Times New Roman"/>
          <w:b w:val="false"/>
          <w:i w:val="false"/>
          <w:color w:val="000000"/>
          <w:sz w:val="28"/>
        </w:rPr>
        <w:t>
</w:t>
      </w:r>
      <w:r>
        <w:rPr>
          <w:rFonts w:ascii="Times New Roman"/>
          <w:b w:val="false"/>
          <w:i w:val="false"/>
          <w:color w:val="000000"/>
          <w:sz w:val="28"/>
        </w:rPr>
        <w:t>
      Егер уәкілетті орган белгiленген мерзiмде мемлекеттік қызметті алушыға лицензияны бермеген не лицензияны беруден дәлелдi түрде бас тартуды ұсынбаған жағдайда, осы стандарттың </w:t>
      </w:r>
      <w:r>
        <w:rPr>
          <w:rFonts w:ascii="Times New Roman"/>
          <w:b w:val="false"/>
          <w:i w:val="false"/>
          <w:color w:val="000000"/>
          <w:sz w:val="28"/>
        </w:rPr>
        <w:t>7-тармағында</w:t>
      </w:r>
      <w:r>
        <w:rPr>
          <w:rFonts w:ascii="Times New Roman"/>
          <w:b w:val="false"/>
          <w:i w:val="false"/>
          <w:color w:val="000000"/>
          <w:sz w:val="28"/>
        </w:rPr>
        <w:t xml:space="preserve"> белгіленген мерзiмдер өткен күннен бастап бес жұмыс күнiнен кейін мемлекеттік қызметті алушыға лицензияны беруге мiндеттi.</w:t>
      </w:r>
      <w:r>
        <w:br/>
      </w:r>
      <w:r>
        <w:rPr>
          <w:rFonts w:ascii="Times New Roman"/>
          <w:b w:val="false"/>
          <w:i w:val="false"/>
          <w:color w:val="000000"/>
          <w:sz w:val="28"/>
        </w:rPr>
        <w:t>
</w:t>
      </w:r>
      <w:r>
        <w:rPr>
          <w:rFonts w:ascii="Times New Roman"/>
          <w:b w:val="false"/>
          <w:i w:val="false"/>
          <w:color w:val="000000"/>
          <w:sz w:val="28"/>
        </w:rPr>
        <w:t>
      Жеке тұлғаның тегі, аты, әкесінің аты (бар болса) өзгерген, дара кәсіпкер қайта тіркелген, оның атауы мен мекенжайы өзгерген жағдайда, заңды тұлға біріктіру, қосу, бөлу немесе қайта ұйымдастыру нысанында қайта құрылған, оның атауы мен мекенжайы өзгерген кезде қайта ресімделген лицензия беріледі.</w:t>
      </w:r>
      <w:r>
        <w:br/>
      </w:r>
      <w:r>
        <w:rPr>
          <w:rFonts w:ascii="Times New Roman"/>
          <w:b w:val="false"/>
          <w:i w:val="false"/>
          <w:color w:val="000000"/>
          <w:sz w:val="28"/>
        </w:rPr>
        <w:t>
</w:t>
      </w:r>
      <w:r>
        <w:rPr>
          <w:rFonts w:ascii="Times New Roman"/>
          <w:b w:val="false"/>
          <w:i w:val="false"/>
          <w:color w:val="000000"/>
          <w:sz w:val="28"/>
        </w:rPr>
        <w:t>
      Мемлекеттік қызметті алушы лицензияны қағаз тасығышта алуға өтініш білдірген жағдайда, лицензия электрондық нысанда ресімделіп, басып шығарылады және уәкілетті орган басшысының қолымен және мөрімен расталады.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уәкілетті органға немесе орталыққа жүгінгенде:</w:t>
      </w:r>
      <w:r>
        <w:br/>
      </w:r>
      <w:r>
        <w:rPr>
          <w:rFonts w:ascii="Times New Roman"/>
          <w:b w:val="false"/>
          <w:i w:val="false"/>
          <w:color w:val="000000"/>
          <w:sz w:val="28"/>
        </w:rPr>
        <w:t>
</w:t>
      </w:r>
      <w:r>
        <w:rPr>
          <w:rFonts w:ascii="Times New Roman"/>
          <w:b w:val="false"/>
          <w:i w:val="false"/>
          <w:color w:val="000000"/>
          <w:sz w:val="28"/>
        </w:rPr>
        <w:t>
      1)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тапсырған күннен бастап он бес жұмыс күні ішінде;</w:t>
      </w:r>
      <w:r>
        <w:br/>
      </w:r>
      <w:r>
        <w:rPr>
          <w:rFonts w:ascii="Times New Roman"/>
          <w:b w:val="false"/>
          <w:i w:val="false"/>
          <w:color w:val="000000"/>
          <w:sz w:val="28"/>
        </w:rPr>
        <w:t>
</w:t>
      </w:r>
      <w:r>
        <w:rPr>
          <w:rFonts w:ascii="Times New Roman"/>
          <w:b w:val="false"/>
          <w:i w:val="false"/>
          <w:color w:val="000000"/>
          <w:sz w:val="28"/>
        </w:rPr>
        <w:t>
      2) қайта ресімделген лицензияны беру – қажетті құжаттарды тапсырған күннен бастап он жұмыс күні ішінде.</w:t>
      </w:r>
      <w:r>
        <w:br/>
      </w:r>
      <w:r>
        <w:rPr>
          <w:rFonts w:ascii="Times New Roman"/>
          <w:b w:val="false"/>
          <w:i w:val="false"/>
          <w:color w:val="000000"/>
          <w:sz w:val="28"/>
        </w:rPr>
        <w:t>
</w:t>
      </w:r>
      <w:r>
        <w:rPr>
          <w:rFonts w:ascii="Times New Roman"/>
          <w:b w:val="false"/>
          <w:i w:val="false"/>
          <w:color w:val="000000"/>
          <w:sz w:val="28"/>
        </w:rPr>
        <w:t>
      Орталықта қабылдау күні мемлекеттік қызметті көрсету мерзіміне кірмейді.</w:t>
      </w:r>
      <w:r>
        <w:br/>
      </w:r>
      <w:r>
        <w:rPr>
          <w:rFonts w:ascii="Times New Roman"/>
          <w:b w:val="false"/>
          <w:i w:val="false"/>
          <w:color w:val="000000"/>
          <w:sz w:val="28"/>
        </w:rPr>
        <w:t>
</w:t>
      </w:r>
      <w:r>
        <w:rPr>
          <w:rFonts w:ascii="Times New Roman"/>
          <w:b w:val="false"/>
          <w:i w:val="false"/>
          <w:color w:val="000000"/>
          <w:sz w:val="28"/>
        </w:rPr>
        <w:t>
      Бұл ретте мемлекеттік қызметті көрсету нәтижелерін уәкілетті орган мемлекеттік қызмет көрсету мерзімінің аяқталуына дейін бір күн бұрын орталыққа береді.</w:t>
      </w:r>
      <w:r>
        <w:br/>
      </w:r>
      <w:r>
        <w:rPr>
          <w:rFonts w:ascii="Times New Roman"/>
          <w:b w:val="false"/>
          <w:i w:val="false"/>
          <w:color w:val="000000"/>
          <w:sz w:val="28"/>
        </w:rPr>
        <w:t>
</w:t>
      </w:r>
      <w:r>
        <w:rPr>
          <w:rFonts w:ascii="Times New Roman"/>
          <w:b w:val="false"/>
          <w:i w:val="false"/>
          <w:color w:val="000000"/>
          <w:sz w:val="28"/>
        </w:rPr>
        <w:t>
      3) қажетті құжаттарды тапсыру кезінде кезек күтудің жол берілетін ең ұзақ уақыты – 20 минуттан аспайды;</w:t>
      </w:r>
      <w:r>
        <w:br/>
      </w:r>
      <w:r>
        <w:rPr>
          <w:rFonts w:ascii="Times New Roman"/>
          <w:b w:val="false"/>
          <w:i w:val="false"/>
          <w:color w:val="000000"/>
          <w:sz w:val="28"/>
        </w:rPr>
        <w:t>
</w:t>
      </w:r>
      <w:r>
        <w:rPr>
          <w:rFonts w:ascii="Times New Roman"/>
          <w:b w:val="false"/>
          <w:i w:val="false"/>
          <w:color w:val="000000"/>
          <w:sz w:val="28"/>
        </w:rPr>
        <w:t>
      4) мемлекеттік қызметті алушыға қызмет көрсетудің жол берілетін ең ұзақ уақыты – 20 минуттан аспайды;</w:t>
      </w:r>
      <w:r>
        <w:br/>
      </w:r>
      <w:r>
        <w:rPr>
          <w:rFonts w:ascii="Times New Roman"/>
          <w:b w:val="false"/>
          <w:i w:val="false"/>
          <w:color w:val="000000"/>
          <w:sz w:val="28"/>
        </w:rPr>
        <w:t>
</w:t>
      </w:r>
      <w:r>
        <w:rPr>
          <w:rFonts w:ascii="Times New Roman"/>
          <w:b w:val="false"/>
          <w:i w:val="false"/>
          <w:color w:val="000000"/>
          <w:sz w:val="28"/>
        </w:rPr>
        <w:t>
      Порталға жүгінгенде:</w:t>
      </w:r>
      <w:r>
        <w:br/>
      </w:r>
      <w:r>
        <w:rPr>
          <w:rFonts w:ascii="Times New Roman"/>
          <w:b w:val="false"/>
          <w:i w:val="false"/>
          <w:color w:val="000000"/>
          <w:sz w:val="28"/>
        </w:rPr>
        <w:t>
</w:t>
      </w:r>
      <w:r>
        <w:rPr>
          <w:rFonts w:ascii="Times New Roman"/>
          <w:b w:val="false"/>
          <w:i w:val="false"/>
          <w:color w:val="000000"/>
          <w:sz w:val="28"/>
        </w:rPr>
        <w:t>
      1)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құжаттармен қоса электрондық сұрау салу тапсырылған күнінен бастап он бес жұмыс күні ішінде;</w:t>
      </w:r>
      <w:r>
        <w:br/>
      </w:r>
      <w:r>
        <w:rPr>
          <w:rFonts w:ascii="Times New Roman"/>
          <w:b w:val="false"/>
          <w:i w:val="false"/>
          <w:color w:val="000000"/>
          <w:sz w:val="28"/>
        </w:rPr>
        <w:t>
</w:t>
      </w:r>
      <w:r>
        <w:rPr>
          <w:rFonts w:ascii="Times New Roman"/>
          <w:b w:val="false"/>
          <w:i w:val="false"/>
          <w:color w:val="000000"/>
          <w:sz w:val="28"/>
        </w:rPr>
        <w:t>
      2) қайта ресімделген лицензияны беру – қажетті құжаттармен қоса портал арқылы электрондық сұрау салу тапсырылған күнінен бастап он жұмыс күні ішінде.</w:t>
      </w:r>
      <w:r>
        <w:br/>
      </w:r>
      <w:r>
        <w:rPr>
          <w:rFonts w:ascii="Times New Roman"/>
          <w:b w:val="false"/>
          <w:i w:val="false"/>
          <w:color w:val="000000"/>
          <w:sz w:val="28"/>
        </w:rPr>
        <w:t>
</w:t>
      </w:r>
      <w:r>
        <w:rPr>
          <w:rFonts w:ascii="Times New Roman"/>
          <w:b w:val="false"/>
          <w:i w:val="false"/>
          <w:color w:val="000000"/>
          <w:sz w:val="28"/>
        </w:rPr>
        <w:t>
      8. Мемлекеттік қызмет ақылы негізде ұсынылады, оны көрсету үшін Қазақстан Республикасының Салық кодексінде белгіленген тәртіппен жекелеген қызмет түрлерімен айналысу құқығы үшін лицензиялық алым алынады.</w:t>
      </w:r>
      <w:r>
        <w:br/>
      </w:r>
      <w:r>
        <w:rPr>
          <w:rFonts w:ascii="Times New Roman"/>
          <w:b w:val="false"/>
          <w:i w:val="false"/>
          <w:color w:val="000000"/>
          <w:sz w:val="28"/>
        </w:rPr>
        <w:t>
</w:t>
      </w:r>
      <w:r>
        <w:rPr>
          <w:rFonts w:ascii="Times New Roman"/>
          <w:b w:val="false"/>
          <w:i w:val="false"/>
          <w:color w:val="000000"/>
          <w:sz w:val="28"/>
        </w:rPr>
        <w:t>
      Лицензияны алуға электрондық сұрау салуды портал арқылы жіберген жағдайда, төлем «электрондық үкімет» төлем шлюзі арқылы жүзеге асырылады.</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w:t>
      </w:r>
      <w:r>
        <w:rPr>
          <w:rFonts w:ascii="Times New Roman"/>
          <w:b w:val="false"/>
          <w:i w:val="false"/>
          <w:color w:val="000000"/>
          <w:sz w:val="28"/>
        </w:rPr>
        <w:t>
      1) уәкілетті орган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белгіленген демалыс және мереке күндерін қоспағанда, мемлекеттік қызмет күн сайын сағат 9.00-ден 18.00-ге дейін, түскі үзіліс сағат 13.00-ден 14.30-ға дейін көрсетіледі.</w:t>
      </w:r>
      <w:r>
        <w:br/>
      </w:r>
      <w:r>
        <w:rPr>
          <w:rFonts w:ascii="Times New Roman"/>
          <w:b w:val="false"/>
          <w:i w:val="false"/>
          <w:color w:val="000000"/>
          <w:sz w:val="28"/>
        </w:rPr>
        <w:t>
</w:t>
      </w:r>
      <w:r>
        <w:rPr>
          <w:rFonts w:ascii="Times New Roman"/>
          <w:b w:val="false"/>
          <w:i w:val="false"/>
          <w:color w:val="000000"/>
          <w:sz w:val="28"/>
        </w:rPr>
        <w:t>
      Мемлекеттік қызметті алу үшін алдын ала жазылу талап етілмейді, жеделдетілген қызмет көрсету көзделмеген;</w:t>
      </w:r>
      <w:r>
        <w:br/>
      </w:r>
      <w:r>
        <w:rPr>
          <w:rFonts w:ascii="Times New Roman"/>
          <w:b w:val="false"/>
          <w:i w:val="false"/>
          <w:color w:val="000000"/>
          <w:sz w:val="28"/>
        </w:rPr>
        <w:t>
</w:t>
      </w:r>
      <w:r>
        <w:rPr>
          <w:rFonts w:ascii="Times New Roman"/>
          <w:b w:val="false"/>
          <w:i w:val="false"/>
          <w:color w:val="000000"/>
          <w:sz w:val="28"/>
        </w:rPr>
        <w:t>
      2) орталықтар – мемлекеттік қызмет еңбек </w:t>
      </w:r>
      <w:r>
        <w:rPr>
          <w:rFonts w:ascii="Times New Roman"/>
          <w:b w:val="false"/>
          <w:i w:val="false"/>
          <w:color w:val="000000"/>
          <w:sz w:val="28"/>
        </w:rPr>
        <w:t>заңнамасына</w:t>
      </w:r>
      <w:r>
        <w:rPr>
          <w:rFonts w:ascii="Times New Roman"/>
          <w:b w:val="false"/>
          <w:i w:val="false"/>
          <w:color w:val="000000"/>
          <w:sz w:val="28"/>
        </w:rPr>
        <w:t xml:space="preserve"> сәйкес демалыс және мереке күндерін қоспағанда, дүйсенбіден бастап сенбіні қоса алғанда, белгіленген кестеге сәйкес күн сайын сағат 9.00-ден бастап сағат 20.00-ге дейін үзіліссіз көрсетіледі.</w:t>
      </w:r>
      <w:r>
        <w:br/>
      </w:r>
      <w:r>
        <w:rPr>
          <w:rFonts w:ascii="Times New Roman"/>
          <w:b w:val="false"/>
          <w:i w:val="false"/>
          <w:color w:val="000000"/>
          <w:sz w:val="28"/>
        </w:rPr>
        <w:t>
</w:t>
      </w:r>
      <w:r>
        <w:rPr>
          <w:rFonts w:ascii="Times New Roman"/>
          <w:b w:val="false"/>
          <w:i w:val="false"/>
          <w:color w:val="000000"/>
          <w:sz w:val="28"/>
        </w:rPr>
        <w:t>
      Қабылдау жеделдетілген қызмет көрсетусіз, «электрондық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Мобильдік орталықтар құжаттарды қабылдауды орталықтың бекітілген кестесіне сәйкес, бірақ бір елді-мекенде кемінде алты жұмыс сағаты ішінде жүзеге асырады;</w:t>
      </w:r>
      <w:r>
        <w:br/>
      </w:r>
      <w:r>
        <w:rPr>
          <w:rFonts w:ascii="Times New Roman"/>
          <w:b w:val="false"/>
          <w:i w:val="false"/>
          <w:color w:val="000000"/>
          <w:sz w:val="28"/>
        </w:rPr>
        <w:t>
</w:t>
      </w:r>
      <w:r>
        <w:rPr>
          <w:rFonts w:ascii="Times New Roman"/>
          <w:b w:val="false"/>
          <w:i w:val="false"/>
          <w:color w:val="000000"/>
          <w:sz w:val="28"/>
        </w:rPr>
        <w:t>
      3) портал – тәулік бойы.</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w:t>
      </w:r>
      <w:r>
        <w:rPr>
          <w:rFonts w:ascii="Times New Roman"/>
          <w:b w:val="false"/>
          <w:i w:val="false"/>
          <w:color w:val="000000"/>
          <w:sz w:val="28"/>
        </w:rPr>
        <w:t>
      1) уәкілетті орган ғимаратында жүзеге асырылады, ғимаратқа кіру кіретін жеке есігі бар рұқсаттама бюросы беретін біржолғы рұқсат қағазы бойынша жүзеге асырылады. Біржолғы рұқсат қағазы тікелей мемлекеттік қызмет көрсететін тұлғаның телефонмен берген өтінімі бойынша ресімделеді. Құқықтық тәртіпті сақтау үшін ғимаратта тәуліктік күзет бекеті, өртке қарсы дабылы және басқа да қауіпсіздік шаралары бар. Подъездге кіреберіс дене мүмкіндіктері шектеулі адамдарға арналған пандустармен жабдықталған;</w:t>
      </w:r>
      <w:r>
        <w:br/>
      </w:r>
      <w:r>
        <w:rPr>
          <w:rFonts w:ascii="Times New Roman"/>
          <w:b w:val="false"/>
          <w:i w:val="false"/>
          <w:color w:val="000000"/>
          <w:sz w:val="28"/>
        </w:rPr>
        <w:t>
</w:t>
      </w:r>
      <w:r>
        <w:rPr>
          <w:rFonts w:ascii="Times New Roman"/>
          <w:b w:val="false"/>
          <w:i w:val="false"/>
          <w:color w:val="000000"/>
          <w:sz w:val="28"/>
        </w:rPr>
        <w:t>
      2) мемлекеттік қызмет алушының таңдауы бойынша мүмкіндіктері шектеулі адамдардың қол жеткізуіне жағдайлар көзделген орталық ғимаратында көрсетіледі. Аумақтық органдардың үй-жайларында және орталық ғимаратында күту залы, ақпараттық стенділер бар;</w:t>
      </w:r>
      <w:r>
        <w:br/>
      </w:r>
      <w:r>
        <w:rPr>
          <w:rFonts w:ascii="Times New Roman"/>
          <w:b w:val="false"/>
          <w:i w:val="false"/>
          <w:color w:val="000000"/>
          <w:sz w:val="28"/>
        </w:rPr>
        <w:t>
</w:t>
      </w:r>
      <w:r>
        <w:rPr>
          <w:rFonts w:ascii="Times New Roman"/>
          <w:b w:val="false"/>
          <w:i w:val="false"/>
          <w:color w:val="000000"/>
          <w:sz w:val="28"/>
        </w:rPr>
        <w:t>
      3) порталда – жеке кабинетте.</w:t>
      </w:r>
    </w:p>
    <w:bookmarkEnd w:id="33"/>
    <w:bookmarkStart w:name="z292" w:id="34"/>
    <w:p>
      <w:pPr>
        <w:spacing w:after="0"/>
        <w:ind w:left="0"/>
        <w:jc w:val="left"/>
      </w:pPr>
      <w:r>
        <w:rPr>
          <w:rFonts w:ascii="Times New Roman"/>
          <w:b/>
          <w:i w:val="false"/>
          <w:color w:val="000000"/>
        </w:rPr>
        <w:t xml:space="preserve"> 
2. Мемлекеттік қызметті көрсету тәртібі</w:t>
      </w:r>
    </w:p>
    <w:bookmarkEnd w:id="34"/>
    <w:bookmarkStart w:name="z293" w:id="35"/>
    <w:p>
      <w:pPr>
        <w:spacing w:after="0"/>
        <w:ind w:left="0"/>
        <w:jc w:val="both"/>
      </w:pPr>
      <w:r>
        <w:rPr>
          <w:rFonts w:ascii="Times New Roman"/>
          <w:b w:val="false"/>
          <w:i w:val="false"/>
          <w:color w:val="000000"/>
          <w:sz w:val="28"/>
        </w:rPr>
        <w:t>
      11. Мемлекеттік қызметті алу үшін мемлекеттік қызметті алушы (не сенімхат бойынша өкілі) мынадай құжаттардың тізбесін ұсынады:</w:t>
      </w:r>
      <w:r>
        <w:br/>
      </w:r>
      <w:r>
        <w:rPr>
          <w:rFonts w:ascii="Times New Roman"/>
          <w:b w:val="false"/>
          <w:i w:val="false"/>
          <w:color w:val="000000"/>
          <w:sz w:val="28"/>
        </w:rPr>
        <w:t>
</w:t>
      </w:r>
      <w:r>
        <w:rPr>
          <w:rFonts w:ascii="Times New Roman"/>
          <w:b w:val="false"/>
          <w:i w:val="false"/>
          <w:color w:val="000000"/>
          <w:sz w:val="28"/>
        </w:rPr>
        <w:t>
      1) уәкілетті органға немесе орталыққа:</w:t>
      </w:r>
      <w:r>
        <w:br/>
      </w:r>
      <w:r>
        <w:rPr>
          <w:rFonts w:ascii="Times New Roman"/>
          <w:b w:val="false"/>
          <w:i w:val="false"/>
          <w:color w:val="000000"/>
          <w:sz w:val="28"/>
        </w:rPr>
        <w:t>
</w:t>
      </w:r>
      <w:r>
        <w:rPr>
          <w:rFonts w:ascii="Times New Roman"/>
          <w:b w:val="false"/>
          <w:i w:val="false"/>
          <w:color w:val="000000"/>
          <w:sz w:val="28"/>
        </w:rPr>
        <w:t>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w:t>
      </w:r>
      <w:r>
        <w:rPr>
          <w:rFonts w:ascii="Times New Roman"/>
          <w:b w:val="false"/>
          <w:i w:val="false"/>
          <w:color w:val="000000"/>
          <w:sz w:val="28"/>
        </w:rPr>
        <w:t>
      жеке тұлға үшін – жеке басын куәландыратын құжаттың көшiрмесi;</w:t>
      </w:r>
      <w:r>
        <w:br/>
      </w:r>
      <w:r>
        <w:rPr>
          <w:rFonts w:ascii="Times New Roman"/>
          <w:b w:val="false"/>
          <w:i w:val="false"/>
          <w:color w:val="000000"/>
          <w:sz w:val="28"/>
        </w:rPr>
        <w:t>
</w:t>
      </w:r>
      <w:r>
        <w:rPr>
          <w:rFonts w:ascii="Times New Roman"/>
          <w:b w:val="false"/>
          <w:i w:val="false"/>
          <w:color w:val="000000"/>
          <w:sz w:val="28"/>
        </w:rPr>
        <w:t>
      заңды тұлға үшін – мемлекеттік қызметті алушыны заңды тұлға ретінде мемлекеттік тіркеу туралы куәлiктiң көшiрмесi (салыстыру үшін түпнұсқасы ұсынылмаған жағдайда нотариат куәландырылған көшірмесі);</w:t>
      </w:r>
      <w:r>
        <w:br/>
      </w:r>
      <w:r>
        <w:rPr>
          <w:rFonts w:ascii="Times New Roman"/>
          <w:b w:val="false"/>
          <w:i w:val="false"/>
          <w:color w:val="000000"/>
          <w:sz w:val="28"/>
        </w:rPr>
        <w:t>
</w:t>
      </w:r>
      <w:r>
        <w:rPr>
          <w:rFonts w:ascii="Times New Roman"/>
          <w:b w:val="false"/>
          <w:i w:val="false"/>
          <w:color w:val="000000"/>
          <w:sz w:val="28"/>
        </w:rPr>
        <w:t>
      дара кәсіпкер үшін – мемлекеттік қызметті алушыны дара кәсіпкер ретінде мемлекеттік тіркеу туралы куәлiктiң көшiрмесi (салыстыру үшін түпнұсқасы ұсынылмаған жағдайда нотариат куәландырылған көшірмесі);</w:t>
      </w:r>
      <w:r>
        <w:br/>
      </w:r>
      <w:r>
        <w:rPr>
          <w:rFonts w:ascii="Times New Roman"/>
          <w:b w:val="false"/>
          <w:i w:val="false"/>
          <w:color w:val="000000"/>
          <w:sz w:val="28"/>
        </w:rPr>
        <w:t>
</w:t>
      </w:r>
      <w:r>
        <w:rPr>
          <w:rFonts w:ascii="Times New Roman"/>
          <w:b w:val="false"/>
          <w:i w:val="false"/>
          <w:color w:val="000000"/>
          <w:sz w:val="28"/>
        </w:rPr>
        <w:t>
      мемлекеттік қызметті алушыны салық органында есепке қою туралы куәлiктiң көшiрмесi (салыстыру үшін түпнұсқасы ұсынылмаған жағдайда нотариат куәландырылған көшірмесі);</w:t>
      </w:r>
      <w:r>
        <w:br/>
      </w:r>
      <w:r>
        <w:rPr>
          <w:rFonts w:ascii="Times New Roman"/>
          <w:b w:val="false"/>
          <w:i w:val="false"/>
          <w:color w:val="000000"/>
          <w:sz w:val="28"/>
        </w:rPr>
        <w:t>
</w:t>
      </w:r>
      <w:r>
        <w:rPr>
          <w:rFonts w:ascii="Times New Roman"/>
          <w:b w:val="false"/>
          <w:i w:val="false"/>
          <w:color w:val="000000"/>
          <w:sz w:val="28"/>
        </w:rPr>
        <w:t>
      тарих және мәдениет ескерткіштерінде археологиялық және (немесе) ғылыми-реставрациялау жұмыстарын жүзеге асыру жөніндегі қызметпен айналысу құқығы үшін «электрондық үкімет» төлем шлюзы арқылы төленгенін есепке алмағанда, бюджетке лицензиялық алымды төлегенiн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Тарих және мәдениет ескерткіштерінде археологиялық жұмыстарға лицензия алуға мемлекеттік қызметті алушылар үшін:</w:t>
      </w:r>
      <w:r>
        <w:br/>
      </w:r>
      <w:r>
        <w:rPr>
          <w:rFonts w:ascii="Times New Roman"/>
          <w:b w:val="false"/>
          <w:i w:val="false"/>
          <w:color w:val="000000"/>
          <w:sz w:val="28"/>
        </w:rPr>
        <w:t>
</w:t>
      </w:r>
      <w:r>
        <w:rPr>
          <w:rFonts w:ascii="Times New Roman"/>
          <w:b w:val="false"/>
          <w:i w:val="false"/>
          <w:color w:val="000000"/>
          <w:sz w:val="28"/>
        </w:rPr>
        <w:t>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тарих пен мәдениет ескерткіштерінде археологиялық жұмыстарын жүзеге асыру үшін қойылатын біліктілік талаптарына сәйкес мәліметтер нысаны;</w:t>
      </w:r>
      <w:r>
        <w:br/>
      </w:r>
      <w:r>
        <w:rPr>
          <w:rFonts w:ascii="Times New Roman"/>
          <w:b w:val="false"/>
          <w:i w:val="false"/>
          <w:color w:val="000000"/>
          <w:sz w:val="28"/>
        </w:rPr>
        <w:t>
</w:t>
      </w:r>
      <w:r>
        <w:rPr>
          <w:rFonts w:ascii="Times New Roman"/>
          <w:b w:val="false"/>
          <w:i w:val="false"/>
          <w:color w:val="000000"/>
          <w:sz w:val="28"/>
        </w:rPr>
        <w:t>
      мемлекеттік қызметті алушының тарих және мәдениет ескерткіштерінде археологиялық жұмыстарды жүзеге асыру құқығына археология саласындағы ғылыми ұйымның ұсыным хаты.</w:t>
      </w:r>
      <w:r>
        <w:br/>
      </w:r>
      <w:r>
        <w:rPr>
          <w:rFonts w:ascii="Times New Roman"/>
          <w:b w:val="false"/>
          <w:i w:val="false"/>
          <w:color w:val="000000"/>
          <w:sz w:val="28"/>
        </w:rPr>
        <w:t>
</w:t>
      </w:r>
      <w:r>
        <w:rPr>
          <w:rFonts w:ascii="Times New Roman"/>
          <w:b w:val="false"/>
          <w:i w:val="false"/>
          <w:color w:val="000000"/>
          <w:sz w:val="28"/>
        </w:rPr>
        <w:t>
      Тарих және мәдениет ескерткіштерінде ғылыми-реставрациялау жұмыстарын жүзеге асыру жөніндегі лицензияны алуға мемлекеттік қызметті алушылар үшін:</w:t>
      </w:r>
      <w:r>
        <w:br/>
      </w:r>
      <w:r>
        <w:rPr>
          <w:rFonts w:ascii="Times New Roman"/>
          <w:b w:val="false"/>
          <w:i w:val="false"/>
          <w:color w:val="000000"/>
          <w:sz w:val="28"/>
        </w:rPr>
        <w:t>
</w:t>
      </w:r>
      <w:r>
        <w:rPr>
          <w:rFonts w:ascii="Times New Roman"/>
          <w:b w:val="false"/>
          <w:i w:val="false"/>
          <w:color w:val="000000"/>
          <w:sz w:val="28"/>
        </w:rPr>
        <w:t>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тарих пен мәдениет ескерткіштерінде ғылыми-реставрациялау жұмыстарын жүзеге асыру үшін қойылатын біліктілік талаптарына сәйкес мәліметтер нысаны;</w:t>
      </w:r>
      <w:r>
        <w:br/>
      </w:r>
      <w:r>
        <w:rPr>
          <w:rFonts w:ascii="Times New Roman"/>
          <w:b w:val="false"/>
          <w:i w:val="false"/>
          <w:color w:val="000000"/>
          <w:sz w:val="28"/>
        </w:rPr>
        <w:t>
</w:t>
      </w:r>
      <w:r>
        <w:rPr>
          <w:rFonts w:ascii="Times New Roman"/>
          <w:b w:val="false"/>
          <w:i w:val="false"/>
          <w:color w:val="000000"/>
          <w:sz w:val="28"/>
        </w:rPr>
        <w:t>
      11-тармақтың </w:t>
      </w:r>
      <w:r>
        <w:rPr>
          <w:rFonts w:ascii="Times New Roman"/>
          <w:b w:val="false"/>
          <w:i w:val="false"/>
          <w:color w:val="000000"/>
          <w:sz w:val="28"/>
        </w:rPr>
        <w:t>1) тармақшасының</w:t>
      </w:r>
      <w:r>
        <w:rPr>
          <w:rFonts w:ascii="Times New Roman"/>
          <w:b w:val="false"/>
          <w:i w:val="false"/>
          <w:color w:val="000000"/>
          <w:sz w:val="28"/>
        </w:rPr>
        <w:t xml:space="preserve"> үшінші, төртінші, бесінші, алтыншы абзацтарында көзделген құжаттарды ұсыну олардағы ақпаратты мемлекеттік ақпараттық жүйелерден және (немесе) мәліметтер нысанынан алу мүмкін болған жағдайда талап етілмейді.</w:t>
      </w:r>
      <w:r>
        <w:br/>
      </w:r>
      <w:r>
        <w:rPr>
          <w:rFonts w:ascii="Times New Roman"/>
          <w:b w:val="false"/>
          <w:i w:val="false"/>
          <w:color w:val="000000"/>
          <w:sz w:val="28"/>
        </w:rPr>
        <w:t>
</w:t>
      </w:r>
      <w:r>
        <w:rPr>
          <w:rFonts w:ascii="Times New Roman"/>
          <w:b w:val="false"/>
          <w:i w:val="false"/>
          <w:color w:val="000000"/>
          <w:sz w:val="28"/>
        </w:rPr>
        <w:t>
      Орталық қызметкері құжаттар түпнұсқаларының шынайылығын мемлекеттік органдардың мемлекеттік ақпараттық жүйелерінен алынған мәліметтермен салыстырып тексереді, одан кейін түпнұсқаларды мемлекеттік қызмет алушыға қайтарады.</w:t>
      </w:r>
      <w:r>
        <w:br/>
      </w:r>
      <w:r>
        <w:rPr>
          <w:rFonts w:ascii="Times New Roman"/>
          <w:b w:val="false"/>
          <w:i w:val="false"/>
          <w:color w:val="000000"/>
          <w:sz w:val="28"/>
        </w:rPr>
        <w:t>
</w:t>
      </w:r>
      <w:r>
        <w:rPr>
          <w:rFonts w:ascii="Times New Roman"/>
          <w:b w:val="false"/>
          <w:i w:val="false"/>
          <w:color w:val="000000"/>
          <w:sz w:val="28"/>
        </w:rPr>
        <w:t>
      Уәкілетті орган ұсынылған құжаттар пакетінің толықтығын тексереді және құжаттардың жетіспеу фактілері анықталған жағдайда, бұл туралы мемлекеттік қызметті алушыны уәкілетті органға тапсырылған күнінен бастап екі жұмыс күні ішінде хабардар етеді.</w:t>
      </w:r>
      <w:r>
        <w:br/>
      </w:r>
      <w:r>
        <w:rPr>
          <w:rFonts w:ascii="Times New Roman"/>
          <w:b w:val="false"/>
          <w:i w:val="false"/>
          <w:color w:val="000000"/>
          <w:sz w:val="28"/>
        </w:rPr>
        <w:t>
</w:t>
      </w:r>
      <w:r>
        <w:rPr>
          <w:rFonts w:ascii="Times New Roman"/>
          <w:b w:val="false"/>
          <w:i w:val="false"/>
          <w:color w:val="000000"/>
          <w:sz w:val="28"/>
        </w:rPr>
        <w:t>
      Орталық қызметкері ұсынылған құжаттар пакетінің толықтығын тексереді және осы стандарттың 11-тармағының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талап етілетін құжаттарды ұсынылмаған кезде, мемлекеттік қызмет алушыға жетпеген құжаттарды көрсете отырып қолхат береді.</w:t>
      </w:r>
      <w:r>
        <w:br/>
      </w:r>
      <w:r>
        <w:rPr>
          <w:rFonts w:ascii="Times New Roman"/>
          <w:b w:val="false"/>
          <w:i w:val="false"/>
          <w:color w:val="000000"/>
          <w:sz w:val="28"/>
        </w:rPr>
        <w:t>
</w:t>
      </w:r>
      <w:r>
        <w:rPr>
          <w:rFonts w:ascii="Times New Roman"/>
          <w:b w:val="false"/>
          <w:i w:val="false"/>
          <w:color w:val="000000"/>
          <w:sz w:val="28"/>
        </w:rPr>
        <w:t>
      2) порталға:</w:t>
      </w:r>
      <w:r>
        <w:br/>
      </w:r>
      <w:r>
        <w:rPr>
          <w:rFonts w:ascii="Times New Roman"/>
          <w:b w:val="false"/>
          <w:i w:val="false"/>
          <w:color w:val="000000"/>
          <w:sz w:val="28"/>
        </w:rPr>
        <w:t>
</w:t>
      </w:r>
      <w:r>
        <w:rPr>
          <w:rFonts w:ascii="Times New Roman"/>
          <w:b w:val="false"/>
          <w:i w:val="false"/>
          <w:color w:val="000000"/>
          <w:sz w:val="28"/>
        </w:rPr>
        <w:t>
      мемлекеттік қызметті алушының ЭЦҚ қойылған электрондық құжат нысанындағы сұрау салуы.</w:t>
      </w:r>
      <w:r>
        <w:br/>
      </w:r>
      <w:r>
        <w:rPr>
          <w:rFonts w:ascii="Times New Roman"/>
          <w:b w:val="false"/>
          <w:i w:val="false"/>
          <w:color w:val="000000"/>
          <w:sz w:val="28"/>
        </w:rPr>
        <w:t>
</w:t>
      </w:r>
      <w:r>
        <w:rPr>
          <w:rFonts w:ascii="Times New Roman"/>
          <w:b w:val="false"/>
          <w:i w:val="false"/>
          <w:color w:val="000000"/>
          <w:sz w:val="28"/>
        </w:rPr>
        <w:t>
      Сұрау салуда мынадай құжаттардың деректері көрсетіледі:</w:t>
      </w:r>
      <w:r>
        <w:br/>
      </w:r>
      <w:r>
        <w:rPr>
          <w:rFonts w:ascii="Times New Roman"/>
          <w:b w:val="false"/>
          <w:i w:val="false"/>
          <w:color w:val="000000"/>
          <w:sz w:val="28"/>
        </w:rPr>
        <w:t>
</w:t>
      </w:r>
      <w:r>
        <w:rPr>
          <w:rFonts w:ascii="Times New Roman"/>
          <w:b w:val="false"/>
          <w:i w:val="false"/>
          <w:color w:val="000000"/>
          <w:sz w:val="28"/>
        </w:rPr>
        <w:t>
      жеке тұлға үшiн – мемлекеттік қызметті алушының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заңды тұлға үшiн – мемлекеттік қызметті алушыны заңды тұлға ретiнде мемлекеттiк тiркеу туралы куәлiк;</w:t>
      </w:r>
      <w:r>
        <w:br/>
      </w:r>
      <w:r>
        <w:rPr>
          <w:rFonts w:ascii="Times New Roman"/>
          <w:b w:val="false"/>
          <w:i w:val="false"/>
          <w:color w:val="000000"/>
          <w:sz w:val="28"/>
        </w:rPr>
        <w:t>
</w:t>
      </w:r>
      <w:r>
        <w:rPr>
          <w:rFonts w:ascii="Times New Roman"/>
          <w:b w:val="false"/>
          <w:i w:val="false"/>
          <w:color w:val="000000"/>
          <w:sz w:val="28"/>
        </w:rPr>
        <w:t>
      дара кәсiпкер үшiн – мемлекеттік қызметті алушыны дара кәсiпкер ретiнде мемлекеттiк тiркеу туралы куәлiк;</w:t>
      </w:r>
      <w:r>
        <w:br/>
      </w:r>
      <w:r>
        <w:rPr>
          <w:rFonts w:ascii="Times New Roman"/>
          <w:b w:val="false"/>
          <w:i w:val="false"/>
          <w:color w:val="000000"/>
          <w:sz w:val="28"/>
        </w:rPr>
        <w:t>
</w:t>
      </w:r>
      <w:r>
        <w:rPr>
          <w:rFonts w:ascii="Times New Roman"/>
          <w:b w:val="false"/>
          <w:i w:val="false"/>
          <w:color w:val="000000"/>
          <w:sz w:val="28"/>
        </w:rPr>
        <w:t>
      мемлекеттік қызметті алушыны салық органында есепке қою туралы куәлiк;</w:t>
      </w:r>
      <w:r>
        <w:br/>
      </w:r>
      <w:r>
        <w:rPr>
          <w:rFonts w:ascii="Times New Roman"/>
          <w:b w:val="false"/>
          <w:i w:val="false"/>
          <w:color w:val="000000"/>
          <w:sz w:val="28"/>
        </w:rPr>
        <w:t>
</w:t>
      </w:r>
      <w:r>
        <w:rPr>
          <w:rFonts w:ascii="Times New Roman"/>
          <w:b w:val="false"/>
          <w:i w:val="false"/>
          <w:color w:val="000000"/>
          <w:sz w:val="28"/>
        </w:rPr>
        <w:t>
      тарих және мәдениет ескерткіштерінде археологиялық және (немесе) ғылыми-реставрациялау жұмыстарын жүзеге асыру жөніндегі қызметпен айналысу құқығы үшін бюджетке лицензиялық алымды төлегенiн растайтын құжат туралы ақпарат.</w:t>
      </w:r>
      <w:r>
        <w:br/>
      </w:r>
      <w:r>
        <w:rPr>
          <w:rFonts w:ascii="Times New Roman"/>
          <w:b w:val="false"/>
          <w:i w:val="false"/>
          <w:color w:val="000000"/>
          <w:sz w:val="28"/>
        </w:rPr>
        <w:t>
</w:t>
      </w:r>
      <w:r>
        <w:rPr>
          <w:rFonts w:ascii="Times New Roman"/>
          <w:b w:val="false"/>
          <w:i w:val="false"/>
          <w:color w:val="000000"/>
          <w:sz w:val="28"/>
        </w:rPr>
        <w:t>
      Тарих және мәдениет ескерткіштерінде археологиялық жұмыстарды жүзеге асыру жөніндегі лицензияны алуға мемлекеттік қызметті алушылар үшін:</w:t>
      </w:r>
      <w:r>
        <w:br/>
      </w:r>
      <w:r>
        <w:rPr>
          <w:rFonts w:ascii="Times New Roman"/>
          <w:b w:val="false"/>
          <w:i w:val="false"/>
          <w:color w:val="000000"/>
          <w:sz w:val="28"/>
        </w:rPr>
        <w:t>
</w:t>
      </w:r>
      <w:r>
        <w:rPr>
          <w:rFonts w:ascii="Times New Roman"/>
          <w:b w:val="false"/>
          <w:i w:val="false"/>
          <w:color w:val="000000"/>
          <w:sz w:val="28"/>
        </w:rPr>
        <w:t>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тарих және мәдениет ескерткіштерінде археологиялық жұмыстарды жүзеге асыру үшін қойылатын біліктілік талаптары бойынша мәліметтер нысаны;</w:t>
      </w:r>
      <w:r>
        <w:br/>
      </w:r>
      <w:r>
        <w:rPr>
          <w:rFonts w:ascii="Times New Roman"/>
          <w:b w:val="false"/>
          <w:i w:val="false"/>
          <w:color w:val="000000"/>
          <w:sz w:val="28"/>
        </w:rPr>
        <w:t>
</w:t>
      </w:r>
      <w:r>
        <w:rPr>
          <w:rFonts w:ascii="Times New Roman"/>
          <w:b w:val="false"/>
          <w:i w:val="false"/>
          <w:color w:val="000000"/>
          <w:sz w:val="28"/>
        </w:rPr>
        <w:t>
      мемлекеттік қызметті алушының тарих және мәдениет ескерткіштерінде археологиялық жұмыстарды жүзеге асыру құқығына археология саласындағы ғылыми ұйымның ұсыным хаты – құжаттың электрондық көшірмесі түрінде тіркеледі.</w:t>
      </w:r>
      <w:r>
        <w:br/>
      </w:r>
      <w:r>
        <w:rPr>
          <w:rFonts w:ascii="Times New Roman"/>
          <w:b w:val="false"/>
          <w:i w:val="false"/>
          <w:color w:val="000000"/>
          <w:sz w:val="28"/>
        </w:rPr>
        <w:t>
</w:t>
      </w:r>
      <w:r>
        <w:rPr>
          <w:rFonts w:ascii="Times New Roman"/>
          <w:b w:val="false"/>
          <w:i w:val="false"/>
          <w:color w:val="000000"/>
          <w:sz w:val="28"/>
        </w:rPr>
        <w:t>
      Тарих және мәдениет ескерткіштерінде ғылыми-реставрациялау жұмыстарын жүзеге асыру жөніндегі лицензияны алуға мемлекеттік қызметті алушылар үшін:</w:t>
      </w:r>
      <w:r>
        <w:br/>
      </w:r>
      <w:r>
        <w:rPr>
          <w:rFonts w:ascii="Times New Roman"/>
          <w:b w:val="false"/>
          <w:i w:val="false"/>
          <w:color w:val="000000"/>
          <w:sz w:val="28"/>
        </w:rPr>
        <w:t>
</w:t>
      </w:r>
      <w:r>
        <w:rPr>
          <w:rFonts w:ascii="Times New Roman"/>
          <w:b w:val="false"/>
          <w:i w:val="false"/>
          <w:color w:val="000000"/>
          <w:sz w:val="28"/>
        </w:rPr>
        <w:t>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тарих және мәдениет ескерткіштерінде ғылыми-реставрациялау жұмыстарын жүзеге асыру үшін қойылатын біліктілік талаптары бойынша мәліметтер нысаны;</w:t>
      </w:r>
      <w:r>
        <w:br/>
      </w:r>
      <w:r>
        <w:rPr>
          <w:rFonts w:ascii="Times New Roman"/>
          <w:b w:val="false"/>
          <w:i w:val="false"/>
          <w:color w:val="000000"/>
          <w:sz w:val="28"/>
        </w:rPr>
        <w:t>
</w:t>
      </w:r>
      <w:r>
        <w:rPr>
          <w:rFonts w:ascii="Times New Roman"/>
          <w:b w:val="false"/>
          <w:i w:val="false"/>
          <w:color w:val="000000"/>
          <w:sz w:val="28"/>
        </w:rPr>
        <w:t>
      Мемлекеттік қызметті алушы (не сенімхат бойынша өкілі) қайта ресімделген лицензияны алу үшін «электрондық үкімет» төлем шлюзы арқылы төленгенін есепке алмағанда, уәкілетті органға немесе орталыққа мәліметтерді растайтын құжаттарды және қайта рәсімдеу үшін бюджетке лицензиялық алымды төлегенiн растайтын құжаттың көшірмесін қоса бере отырып, сұраным ұсынады – электрондық сұрауға сканерлеген көшірмелер нысанында тіркеледі.</w:t>
      </w:r>
      <w:r>
        <w:br/>
      </w:r>
      <w:r>
        <w:rPr>
          <w:rFonts w:ascii="Times New Roman"/>
          <w:b w:val="false"/>
          <w:i w:val="false"/>
          <w:color w:val="000000"/>
          <w:sz w:val="28"/>
        </w:rPr>
        <w:t>
</w:t>
      </w:r>
      <w:r>
        <w:rPr>
          <w:rFonts w:ascii="Times New Roman"/>
          <w:b w:val="false"/>
          <w:i w:val="false"/>
          <w:color w:val="000000"/>
          <w:sz w:val="28"/>
        </w:rPr>
        <w:t>
      Қайта ресімделген лицензияларды алған уақытта мемлекеттік қызметті алушы бұдан бұрын алған лицензияны (бар болса) уәкілетті органға қайтарады.</w:t>
      </w:r>
      <w:r>
        <w:br/>
      </w:r>
      <w:r>
        <w:rPr>
          <w:rFonts w:ascii="Times New Roman"/>
          <w:b w:val="false"/>
          <w:i w:val="false"/>
          <w:color w:val="000000"/>
          <w:sz w:val="28"/>
        </w:rPr>
        <w:t>
</w:t>
      </w:r>
      <w:r>
        <w:rPr>
          <w:rFonts w:ascii="Times New Roman"/>
          <w:b w:val="false"/>
          <w:i w:val="false"/>
          <w:color w:val="000000"/>
          <w:sz w:val="28"/>
        </w:rPr>
        <w:t>
      12. Өтініштің үлгісі «электрондық үкімет» www.e.gov.kz веб-порталында, сондай-ақ Министрліктің www.mki.gov.kz интернет-ресурсында («Мемлекеттік қызмет» бөлімінің «Мәдениет саласындағы лицензиялау» кіші бөлімі) орналастырылған.</w:t>
      </w:r>
      <w:r>
        <w:br/>
      </w:r>
      <w:r>
        <w:rPr>
          <w:rFonts w:ascii="Times New Roman"/>
          <w:b w:val="false"/>
          <w:i w:val="false"/>
          <w:color w:val="000000"/>
          <w:sz w:val="28"/>
        </w:rPr>
        <w:t>
</w:t>
      </w:r>
      <w:r>
        <w:rPr>
          <w:rFonts w:ascii="Times New Roman"/>
          <w:b w:val="false"/>
          <w:i w:val="false"/>
          <w:color w:val="000000"/>
          <w:sz w:val="28"/>
        </w:rPr>
        <w:t>
      Орталықтарда бекітілген нысандағы өтініш бланкілері күту залындағы арнайы тағандарда, сондай-ақ Орталық РМК www.con.gov.kz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қажетті құжаттар пошта арқылы жолданады не уәкілетті орган кеңсесіне мына мекенжай бойынша тапсырылады: 010000, Астана қаласы, Орынбор к., № 8 үй, «Министрліктер үйі» ғимараты, 15-кіреберіс, 527-кабинет.</w:t>
      </w:r>
      <w:r>
        <w:br/>
      </w:r>
      <w:r>
        <w:rPr>
          <w:rFonts w:ascii="Times New Roman"/>
          <w:b w:val="false"/>
          <w:i w:val="false"/>
          <w:color w:val="000000"/>
          <w:sz w:val="28"/>
        </w:rPr>
        <w:t>
</w:t>
      </w:r>
      <w:r>
        <w:rPr>
          <w:rFonts w:ascii="Times New Roman"/>
          <w:b w:val="false"/>
          <w:i w:val="false"/>
          <w:color w:val="000000"/>
          <w:sz w:val="28"/>
        </w:rPr>
        <w:t>
      Орталықтарда құжаттарды қабылдау операциялық залда «бөгетсіз» қызмет көрсету арқылы жүзеге асырылады.</w:t>
      </w:r>
      <w:r>
        <w:br/>
      </w:r>
      <w:r>
        <w:rPr>
          <w:rFonts w:ascii="Times New Roman"/>
          <w:b w:val="false"/>
          <w:i w:val="false"/>
          <w:color w:val="000000"/>
          <w:sz w:val="28"/>
        </w:rPr>
        <w:t>
</w:t>
      </w:r>
      <w:r>
        <w:rPr>
          <w:rFonts w:ascii="Times New Roman"/>
          <w:b w:val="false"/>
          <w:i w:val="false"/>
          <w:color w:val="000000"/>
          <w:sz w:val="28"/>
        </w:rPr>
        <w:t>
      Порталда электрондық сұрау салуды қабылдау мемлекеттік қызметті алушының жеке кабинетінен жүзеге асырылады. Сұрау салу автоматты түрде таңдалған қызмет бойынша адресат мемлекеттік органға жолданады.</w:t>
      </w:r>
      <w:r>
        <w:br/>
      </w:r>
      <w:r>
        <w:rPr>
          <w:rFonts w:ascii="Times New Roman"/>
          <w:b w:val="false"/>
          <w:i w:val="false"/>
          <w:color w:val="000000"/>
          <w:sz w:val="28"/>
        </w:rPr>
        <w:t>
</w:t>
      </w:r>
      <w:r>
        <w:rPr>
          <w:rFonts w:ascii="Times New Roman"/>
          <w:b w:val="false"/>
          <w:i w:val="false"/>
          <w:color w:val="000000"/>
          <w:sz w:val="28"/>
        </w:rPr>
        <w:t>
      14. Мемлекеттік қызметті алушыға (не сенімхат бойынша өкіліне) талонды беру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қабылданғанын растау болып табылады, онда күні мен уақыты, уәкілетті орган кеңсесінің құжатты қабылдаған қызметкерінің тегі, аты-жөні көрсетіледі.</w:t>
      </w:r>
      <w:r>
        <w:br/>
      </w:r>
      <w:r>
        <w:rPr>
          <w:rFonts w:ascii="Times New Roman"/>
          <w:b w:val="false"/>
          <w:i w:val="false"/>
          <w:color w:val="000000"/>
          <w:sz w:val="28"/>
        </w:rPr>
        <w:t>
</w:t>
      </w:r>
      <w:r>
        <w:rPr>
          <w:rFonts w:ascii="Times New Roman"/>
          <w:b w:val="false"/>
          <w:i w:val="false"/>
          <w:color w:val="000000"/>
          <w:sz w:val="28"/>
        </w:rPr>
        <w:t>
      Орталықта мемлекеттік қызметті алуға қажетті барлық құжаттарды тапсырған кезде мемлекеттік қызмет алушыға, мыналарды көрсете отырып, тиісті құжаттарды қабылдағаны туралы қолхат беріледі:</w:t>
      </w:r>
      <w:r>
        <w:br/>
      </w:r>
      <w:r>
        <w:rPr>
          <w:rFonts w:ascii="Times New Roman"/>
          <w:b w:val="false"/>
          <w:i w:val="false"/>
          <w:color w:val="000000"/>
          <w:sz w:val="28"/>
        </w:rPr>
        <w:t>
</w:t>
      </w:r>
      <w:r>
        <w:rPr>
          <w:rFonts w:ascii="Times New Roman"/>
          <w:b w:val="false"/>
          <w:i w:val="false"/>
          <w:color w:val="000000"/>
          <w:sz w:val="28"/>
        </w:rPr>
        <w:t>
      1) сұрау салудың нөмірі мен қабылданған күні;</w:t>
      </w:r>
      <w:r>
        <w:br/>
      </w:r>
      <w:r>
        <w:rPr>
          <w:rFonts w:ascii="Times New Roman"/>
          <w:b w:val="false"/>
          <w:i w:val="false"/>
          <w:color w:val="000000"/>
          <w:sz w:val="28"/>
        </w:rPr>
        <w:t>
</w:t>
      </w:r>
      <w:r>
        <w:rPr>
          <w:rFonts w:ascii="Times New Roman"/>
          <w:b w:val="false"/>
          <w:i w:val="false"/>
          <w:color w:val="000000"/>
          <w:sz w:val="28"/>
        </w:rPr>
        <w:t>
      2) сұрау салынып отырған мемлекеттік қызмет көрсетудің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w:t>
      </w:r>
      <w:r>
        <w:rPr>
          <w:rFonts w:ascii="Times New Roman"/>
          <w:b w:val="false"/>
          <w:i w:val="false"/>
          <w:color w:val="000000"/>
          <w:sz w:val="28"/>
        </w:rPr>
        <w:t>
      4) құжаттардың берілген күні (уақыты) мен орны;</w:t>
      </w:r>
      <w:r>
        <w:br/>
      </w:r>
      <w:r>
        <w:rPr>
          <w:rFonts w:ascii="Times New Roman"/>
          <w:b w:val="false"/>
          <w:i w:val="false"/>
          <w:color w:val="000000"/>
          <w:sz w:val="28"/>
        </w:rPr>
        <w:t>
</w:t>
      </w:r>
      <w:r>
        <w:rPr>
          <w:rFonts w:ascii="Times New Roman"/>
          <w:b w:val="false"/>
          <w:i w:val="false"/>
          <w:color w:val="000000"/>
          <w:sz w:val="28"/>
        </w:rPr>
        <w:t>
      5) құжаттарды ресімдеуге өтінішті қабылдаған орталық қызметкерінің тегі, аты, әкесінің аты (бар болса);</w:t>
      </w:r>
      <w:r>
        <w:br/>
      </w:r>
      <w:r>
        <w:rPr>
          <w:rFonts w:ascii="Times New Roman"/>
          <w:b w:val="false"/>
          <w:i w:val="false"/>
          <w:color w:val="000000"/>
          <w:sz w:val="28"/>
        </w:rPr>
        <w:t>
</w:t>
      </w:r>
      <w:r>
        <w:rPr>
          <w:rFonts w:ascii="Times New Roman"/>
          <w:b w:val="false"/>
          <w:i w:val="false"/>
          <w:color w:val="000000"/>
          <w:sz w:val="28"/>
        </w:rPr>
        <w:t>
      6) өтініш иесінің тегі, аты, әкесінің аты (бар болса), уәкілетті өкілдің тегі, аты, әкесінің аты (бар болса) және олардың байланыс телефондары.</w:t>
      </w:r>
      <w:r>
        <w:br/>
      </w:r>
      <w:r>
        <w:rPr>
          <w:rFonts w:ascii="Times New Roman"/>
          <w:b w:val="false"/>
          <w:i w:val="false"/>
          <w:color w:val="000000"/>
          <w:sz w:val="28"/>
        </w:rPr>
        <w:t>
</w:t>
      </w:r>
      <w:r>
        <w:rPr>
          <w:rFonts w:ascii="Times New Roman"/>
          <w:b w:val="false"/>
          <w:i w:val="false"/>
          <w:color w:val="000000"/>
          <w:sz w:val="28"/>
        </w:rPr>
        <w:t>
      Портал арқылы жүгінгенде мемлекеттік қызметті алушының жеке кабинетіне мемлекеттік қызметті алудың күні мен уақыты көрсетілген сұраудың қабылданғаны жөнінде хабарлама-есеп жіберіледі.</w:t>
      </w:r>
      <w:r>
        <w:br/>
      </w:r>
      <w:r>
        <w:rPr>
          <w:rFonts w:ascii="Times New Roman"/>
          <w:b w:val="false"/>
          <w:i w:val="false"/>
          <w:color w:val="000000"/>
          <w:sz w:val="28"/>
        </w:rPr>
        <w:t>
</w:t>
      </w:r>
      <w:r>
        <w:rPr>
          <w:rFonts w:ascii="Times New Roman"/>
          <w:b w:val="false"/>
          <w:i w:val="false"/>
          <w:color w:val="000000"/>
          <w:sz w:val="28"/>
        </w:rPr>
        <w:t>
      15. Уәкілетті органда лицензия электрондық нысанда мемлекеттік қызметті алушының порталдағы жеке кабинетіне жолданады.</w:t>
      </w:r>
      <w:r>
        <w:br/>
      </w:r>
      <w:r>
        <w:rPr>
          <w:rFonts w:ascii="Times New Roman"/>
          <w:b w:val="false"/>
          <w:i w:val="false"/>
          <w:color w:val="000000"/>
          <w:sz w:val="28"/>
        </w:rPr>
        <w:t>
</w:t>
      </w:r>
      <w:r>
        <w:rPr>
          <w:rFonts w:ascii="Times New Roman"/>
          <w:b w:val="false"/>
          <w:i w:val="false"/>
          <w:color w:val="000000"/>
          <w:sz w:val="28"/>
        </w:rPr>
        <w:t>
      Орталықта мемлекеттiк қызмет алушыға дайын құжаттарды берудi орталық қызметкерi қолхат негiзiнде, онда көрсетiлген мерзiмде күн сайын «терезе» арқылы жүзеге асырады.</w:t>
      </w:r>
      <w:r>
        <w:br/>
      </w:r>
      <w:r>
        <w:rPr>
          <w:rFonts w:ascii="Times New Roman"/>
          <w:b w:val="false"/>
          <w:i w:val="false"/>
          <w:color w:val="000000"/>
          <w:sz w:val="28"/>
        </w:rPr>
        <w:t>
</w:t>
      </w:r>
      <w:r>
        <w:rPr>
          <w:rFonts w:ascii="Times New Roman"/>
          <w:b w:val="false"/>
          <w:i w:val="false"/>
          <w:color w:val="000000"/>
          <w:sz w:val="28"/>
        </w:rPr>
        <w:t>
      Егер мемлекеттiк қызмет алушы нәтиженi алуға көрсетiлген мерзiмде келмеген жағдайда, орталық бiр ай бойы олардың сақталуын қамтамасыз етедi, одан кейiн оларды уәкiлеттi органға жібереді.</w:t>
      </w:r>
      <w:r>
        <w:br/>
      </w:r>
      <w:r>
        <w:rPr>
          <w:rFonts w:ascii="Times New Roman"/>
          <w:b w:val="false"/>
          <w:i w:val="false"/>
          <w:color w:val="000000"/>
          <w:sz w:val="28"/>
        </w:rPr>
        <w:t>
</w:t>
      </w:r>
      <w:r>
        <w:rPr>
          <w:rFonts w:ascii="Times New Roman"/>
          <w:b w:val="false"/>
          <w:i w:val="false"/>
          <w:color w:val="000000"/>
          <w:sz w:val="28"/>
        </w:rPr>
        <w:t>
      Көрсетілген қызмет нәтижесі мемлекеттік қызметті алушыға порталдағы «жеке кабинетке» жiберiледi немесе мемлекеттік қызметті алушы лицензияны қағаз тасығышта алу үшін өтінім берсе онда лицензия пошта арқылы жолданады.</w:t>
      </w:r>
      <w:r>
        <w:br/>
      </w:r>
      <w:r>
        <w:rPr>
          <w:rFonts w:ascii="Times New Roman"/>
          <w:b w:val="false"/>
          <w:i w:val="false"/>
          <w:color w:val="000000"/>
          <w:sz w:val="28"/>
        </w:rPr>
        <w:t>
</w:t>
      </w:r>
      <w:r>
        <w:rPr>
          <w:rFonts w:ascii="Times New Roman"/>
          <w:b w:val="false"/>
          <w:i w:val="false"/>
          <w:color w:val="000000"/>
          <w:sz w:val="28"/>
        </w:rPr>
        <w:t>
      16. Мынадай:</w:t>
      </w:r>
      <w:r>
        <w:br/>
      </w:r>
      <w:r>
        <w:rPr>
          <w:rFonts w:ascii="Times New Roman"/>
          <w:b w:val="false"/>
          <w:i w:val="false"/>
          <w:color w:val="000000"/>
          <w:sz w:val="28"/>
        </w:rPr>
        <w:t>
</w:t>
      </w:r>
      <w:r>
        <w:rPr>
          <w:rFonts w:ascii="Times New Roman"/>
          <w:b w:val="false"/>
          <w:i w:val="false"/>
          <w:color w:val="000000"/>
          <w:sz w:val="28"/>
        </w:rPr>
        <w:t>
      1) осы субъект санаттары үшін қызмет түрімен айналысуға Қазақстан Республикасының заңдарымен тыйым салынуы;</w:t>
      </w:r>
      <w:r>
        <w:br/>
      </w:r>
      <w:r>
        <w:rPr>
          <w:rFonts w:ascii="Times New Roman"/>
          <w:b w:val="false"/>
          <w:i w:val="false"/>
          <w:color w:val="000000"/>
          <w:sz w:val="28"/>
        </w:rPr>
        <w:t>
</w:t>
      </w:r>
      <w:r>
        <w:rPr>
          <w:rFonts w:ascii="Times New Roman"/>
          <w:b w:val="false"/>
          <w:i w:val="false"/>
          <w:color w:val="000000"/>
          <w:sz w:val="28"/>
        </w:rPr>
        <w:t>
      2) тарих және мәдениет ескерткіштерінде археологиялық және (немесе) ғылыми-реставрациялау жұмыстарын жүзеге асыру жөнiндегi қызметпен айналысу құқығына лицензиялық алымның енгізілмеуі;</w:t>
      </w:r>
      <w:r>
        <w:br/>
      </w:r>
      <w:r>
        <w:rPr>
          <w:rFonts w:ascii="Times New Roman"/>
          <w:b w:val="false"/>
          <w:i w:val="false"/>
          <w:color w:val="000000"/>
          <w:sz w:val="28"/>
        </w:rPr>
        <w:t>
</w:t>
      </w:r>
      <w:r>
        <w:rPr>
          <w:rFonts w:ascii="Times New Roman"/>
          <w:b w:val="false"/>
          <w:i w:val="false"/>
          <w:color w:val="000000"/>
          <w:sz w:val="28"/>
        </w:rPr>
        <w:t>
      3) мемлекеттік қызметті алушының біліктілік талаптарына сәйкес келмеуі;</w:t>
      </w:r>
      <w:r>
        <w:br/>
      </w:r>
      <w:r>
        <w:rPr>
          <w:rFonts w:ascii="Times New Roman"/>
          <w:b w:val="false"/>
          <w:i w:val="false"/>
          <w:color w:val="000000"/>
          <w:sz w:val="28"/>
        </w:rPr>
        <w:t>
</w:t>
      </w:r>
      <w:r>
        <w:rPr>
          <w:rFonts w:ascii="Times New Roman"/>
          <w:b w:val="false"/>
          <w:i w:val="false"/>
          <w:color w:val="000000"/>
          <w:sz w:val="28"/>
        </w:rPr>
        <w:t>
      4) мемлекеттік қызметті алушыға қатысты оған тарих және мәдениет ескерткіштерінде археологиялық және (немесе) ғылыми-реставрациялау жұмыстарын жүзеге асыру жөнiндегi қызметпен айналысуға тыйым салатын, заңды күшіне енген сот үкімінің болуы;</w:t>
      </w:r>
      <w:r>
        <w:br/>
      </w:r>
      <w:r>
        <w:rPr>
          <w:rFonts w:ascii="Times New Roman"/>
          <w:b w:val="false"/>
          <w:i w:val="false"/>
          <w:color w:val="000000"/>
          <w:sz w:val="28"/>
        </w:rPr>
        <w:t>
</w:t>
      </w:r>
      <w:r>
        <w:rPr>
          <w:rFonts w:ascii="Times New Roman"/>
          <w:b w:val="false"/>
          <w:i w:val="false"/>
          <w:color w:val="000000"/>
          <w:sz w:val="28"/>
        </w:rPr>
        <w:t>
      5) сот орындаушысының ұсынуы негізінде сот өтініш берушіге лицензия алуға тыйым салған жағдайлар;</w:t>
      </w:r>
      <w:r>
        <w:br/>
      </w:r>
      <w:r>
        <w:rPr>
          <w:rFonts w:ascii="Times New Roman"/>
          <w:b w:val="false"/>
          <w:i w:val="false"/>
          <w:color w:val="000000"/>
          <w:sz w:val="28"/>
        </w:rPr>
        <w:t>
</w:t>
      </w:r>
      <w:r>
        <w:rPr>
          <w:rFonts w:ascii="Times New Roman"/>
          <w:b w:val="false"/>
          <w:i w:val="false"/>
          <w:color w:val="000000"/>
          <w:sz w:val="28"/>
        </w:rPr>
        <w:t>
      6) «Ақпараттандыру туралы» Қазақстан Республикасы Заңының </w:t>
      </w:r>
      <w:r>
        <w:rPr>
          <w:rFonts w:ascii="Times New Roman"/>
          <w:b w:val="false"/>
          <w:i w:val="false"/>
          <w:color w:val="000000"/>
          <w:sz w:val="28"/>
        </w:rPr>
        <w:t>40-бабында</w:t>
      </w:r>
      <w:r>
        <w:rPr>
          <w:rFonts w:ascii="Times New Roman"/>
          <w:b w:val="false"/>
          <w:i w:val="false"/>
          <w:color w:val="000000"/>
          <w:sz w:val="28"/>
        </w:rPr>
        <w:t xml:space="preserve"> көзделген негіздер мемлекеттік қызмет көрсетуден бас тартуға негіз болып табылады.</w:t>
      </w:r>
      <w:r>
        <w:br/>
      </w:r>
      <w:r>
        <w:rPr>
          <w:rFonts w:ascii="Times New Roman"/>
          <w:b w:val="false"/>
          <w:i w:val="false"/>
          <w:color w:val="000000"/>
          <w:sz w:val="28"/>
        </w:rPr>
        <w:t>
</w:t>
      </w:r>
      <w:r>
        <w:rPr>
          <w:rFonts w:ascii="Times New Roman"/>
          <w:b w:val="false"/>
          <w:i w:val="false"/>
          <w:color w:val="000000"/>
          <w:sz w:val="28"/>
        </w:rPr>
        <w:t>
      Дәлелді бас тарту электрондық құжат нысанында мемлекеттік қызметті алушының порталдағы жеке кабинетіне қажетті құжаттармен қоса уәкілетті органға өтінім не портал арқылы электрондық сұрау салуды тапсырған күннен бастап екі жұмыс күн ішінде беріледі.</w:t>
      </w:r>
    </w:p>
    <w:bookmarkEnd w:id="35"/>
    <w:bookmarkStart w:name="z351" w:id="36"/>
    <w:p>
      <w:pPr>
        <w:spacing w:after="0"/>
        <w:ind w:left="0"/>
        <w:jc w:val="left"/>
      </w:pPr>
      <w:r>
        <w:rPr>
          <w:rFonts w:ascii="Times New Roman"/>
          <w:b/>
          <w:i w:val="false"/>
          <w:color w:val="000000"/>
        </w:rPr>
        <w:t xml:space="preserve"> 
3. Жұмыс қағидаттары</w:t>
      </w:r>
    </w:p>
    <w:bookmarkEnd w:id="36"/>
    <w:bookmarkStart w:name="z352" w:id="37"/>
    <w:p>
      <w:pPr>
        <w:spacing w:after="0"/>
        <w:ind w:left="0"/>
        <w:jc w:val="both"/>
      </w:pPr>
      <w:r>
        <w:rPr>
          <w:rFonts w:ascii="Times New Roman"/>
          <w:b w:val="false"/>
          <w:i w:val="false"/>
          <w:color w:val="000000"/>
          <w:sz w:val="28"/>
        </w:rPr>
        <w:t>
      17. Уәкілетті органның қызметі мемлекеттік қызметті алушыға қатысты мынадай қағидаттарға негізделеді:</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құқықтарын және бостандықтарын сақтау;</w:t>
      </w:r>
      <w:r>
        <w:br/>
      </w:r>
      <w:r>
        <w:rPr>
          <w:rFonts w:ascii="Times New Roman"/>
          <w:b w:val="false"/>
          <w:i w:val="false"/>
          <w:color w:val="000000"/>
          <w:sz w:val="28"/>
        </w:rPr>
        <w:t>
</w:t>
      </w:r>
      <w:r>
        <w:rPr>
          <w:rFonts w:ascii="Times New Roman"/>
          <w:b w:val="false"/>
          <w:i w:val="false"/>
          <w:color w:val="000000"/>
          <w:sz w:val="28"/>
        </w:rPr>
        <w:t>
      2) қызметтік борышын атқару кезінде заңдылықты сақтау;</w:t>
      </w:r>
      <w:r>
        <w:br/>
      </w:r>
      <w:r>
        <w:rPr>
          <w:rFonts w:ascii="Times New Roman"/>
          <w:b w:val="false"/>
          <w:i w:val="false"/>
          <w:color w:val="000000"/>
          <w:sz w:val="28"/>
        </w:rPr>
        <w:t>
</w:t>
      </w:r>
      <w:r>
        <w:rPr>
          <w:rFonts w:ascii="Times New Roman"/>
          <w:b w:val="false"/>
          <w:i w:val="false"/>
          <w:color w:val="000000"/>
          <w:sz w:val="28"/>
        </w:rPr>
        <w:t>
      3) мемлекеттік қызметті алушымен жұмыс барысында сыпайылық таныту;</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жөнінде толыққанды ақпарат беру;</w:t>
      </w:r>
      <w:r>
        <w:br/>
      </w:r>
      <w:r>
        <w:rPr>
          <w:rFonts w:ascii="Times New Roman"/>
          <w:b w:val="false"/>
          <w:i w:val="false"/>
          <w:color w:val="000000"/>
          <w:sz w:val="28"/>
        </w:rPr>
        <w:t>
</w:t>
      </w:r>
      <w:r>
        <w:rPr>
          <w:rFonts w:ascii="Times New Roman"/>
          <w:b w:val="false"/>
          <w:i w:val="false"/>
          <w:color w:val="000000"/>
          <w:sz w:val="28"/>
        </w:rPr>
        <w:t>
      5) өтініштерді қарау кезінде уәкілетті тұлға қызметінің ашықтығы;</w:t>
      </w:r>
      <w:r>
        <w:br/>
      </w:r>
      <w:r>
        <w:rPr>
          <w:rFonts w:ascii="Times New Roman"/>
          <w:b w:val="false"/>
          <w:i w:val="false"/>
          <w:color w:val="000000"/>
          <w:sz w:val="28"/>
        </w:rPr>
        <w:t>
</w:t>
      </w:r>
      <w:r>
        <w:rPr>
          <w:rFonts w:ascii="Times New Roman"/>
          <w:b w:val="false"/>
          <w:i w:val="false"/>
          <w:color w:val="000000"/>
          <w:sz w:val="28"/>
        </w:rPr>
        <w:t>
      6) мемлекеттік қызметті алушы құжаттарының сақталуын қамтамасыз ету;</w:t>
      </w:r>
      <w:r>
        <w:br/>
      </w:r>
      <w:r>
        <w:rPr>
          <w:rFonts w:ascii="Times New Roman"/>
          <w:b w:val="false"/>
          <w:i w:val="false"/>
          <w:color w:val="000000"/>
          <w:sz w:val="28"/>
        </w:rPr>
        <w:t>
</w:t>
      </w:r>
      <w:r>
        <w:rPr>
          <w:rFonts w:ascii="Times New Roman"/>
          <w:b w:val="false"/>
          <w:i w:val="false"/>
          <w:color w:val="000000"/>
          <w:sz w:val="28"/>
        </w:rPr>
        <w:t>
      7) мемлекеттік қызметті алушы құжаттарының мазмұны туралы ақпараттың қорғалуын және құпиялылығын қамтамасыз ету.</w:t>
      </w:r>
    </w:p>
    <w:bookmarkEnd w:id="37"/>
    <w:bookmarkStart w:name="z360" w:id="38"/>
    <w:p>
      <w:pPr>
        <w:spacing w:after="0"/>
        <w:ind w:left="0"/>
        <w:jc w:val="left"/>
      </w:pPr>
      <w:r>
        <w:rPr>
          <w:rFonts w:ascii="Times New Roman"/>
          <w:b/>
          <w:i w:val="false"/>
          <w:color w:val="000000"/>
        </w:rPr>
        <w:t xml:space="preserve"> 
4. Жұмыс нәтижелері</w:t>
      </w:r>
    </w:p>
    <w:bookmarkEnd w:id="38"/>
    <w:bookmarkStart w:name="z361" w:id="39"/>
    <w:p>
      <w:pPr>
        <w:spacing w:after="0"/>
        <w:ind w:left="0"/>
        <w:jc w:val="both"/>
      </w:pPr>
      <w:r>
        <w:rPr>
          <w:rFonts w:ascii="Times New Roman"/>
          <w:b w:val="false"/>
          <w:i w:val="false"/>
          <w:color w:val="000000"/>
          <w:sz w:val="28"/>
        </w:rPr>
        <w:t>
      18. Мемлекеттік қызметті алушыларға мемлекеттік қызмет көрсету нәтижелері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Уәкілетті органның жұмысы бағаланатын мемлекеттік қызметтің сапа және тиімділік көрсеткіштерінің нысаналы мәндері жыл сайын Қазақстан Республикасы Мәдениет және ақпарат министрінің бұйрығымен бекітіледі.</w:t>
      </w:r>
    </w:p>
    <w:bookmarkEnd w:id="39"/>
    <w:bookmarkStart w:name="z363" w:id="40"/>
    <w:p>
      <w:pPr>
        <w:spacing w:after="0"/>
        <w:ind w:left="0"/>
        <w:jc w:val="left"/>
      </w:pPr>
      <w:r>
        <w:rPr>
          <w:rFonts w:ascii="Times New Roman"/>
          <w:b/>
          <w:i w:val="false"/>
          <w:color w:val="000000"/>
        </w:rPr>
        <w:t xml:space="preserve"> 
5. Шағымдану тәртібі</w:t>
      </w:r>
    </w:p>
    <w:bookmarkEnd w:id="40"/>
    <w:bookmarkStart w:name="z364" w:id="41"/>
    <w:p>
      <w:pPr>
        <w:spacing w:after="0"/>
        <w:ind w:left="0"/>
        <w:jc w:val="both"/>
      </w:pPr>
      <w:r>
        <w:rPr>
          <w:rFonts w:ascii="Times New Roman"/>
          <w:b w:val="false"/>
          <w:i w:val="false"/>
          <w:color w:val="000000"/>
          <w:sz w:val="28"/>
        </w:rPr>
        <w:t>
      20. Уәкілетті органның уәкілетті адамы уәкілетті лауазымды адамдардың әрекетіне (әрекетсіздігіне) шағымдану тәртібін мына: Астана қаласы, Орынбор к., № 8, «Министрліктер үйі» ғимараты, 15-кіреберіс, 527-кабинет мекенжайы бойынша, сондай-ақ (7172) 74-05-68, 74-04-61 телефондар арқылы түсіндіреді және шағымды дайындауға жәрдем көрсетеді.</w:t>
      </w:r>
      <w:r>
        <w:br/>
      </w:r>
      <w:r>
        <w:rPr>
          <w:rFonts w:ascii="Times New Roman"/>
          <w:b w:val="false"/>
          <w:i w:val="false"/>
          <w:color w:val="000000"/>
          <w:sz w:val="28"/>
        </w:rPr>
        <w:t>
</w:t>
      </w:r>
      <w:r>
        <w:rPr>
          <w:rFonts w:ascii="Times New Roman"/>
          <w:b w:val="false"/>
          <w:i w:val="false"/>
          <w:color w:val="000000"/>
          <w:sz w:val="28"/>
        </w:rPr>
        <w:t>
      Шағымдану тәртібі жөніндегі ақпаратты «электрондық үкімет» call-орталығының ақпараттық-анықтамалық қызметінің 1414 телефоны арқылы да алуға болады.</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 нәтижелерімен келіспеген жағдайда шағым жазбаша түрде пошта арқылы не қолма-қол уәкілетті орган басшылығының атына осы стандарттың </w:t>
      </w:r>
      <w:r>
        <w:rPr>
          <w:rFonts w:ascii="Times New Roman"/>
          <w:b w:val="false"/>
          <w:i w:val="false"/>
          <w:color w:val="000000"/>
          <w:sz w:val="28"/>
        </w:rPr>
        <w:t>20-тармағында</w:t>
      </w:r>
      <w:r>
        <w:rPr>
          <w:rFonts w:ascii="Times New Roman"/>
          <w:b w:val="false"/>
          <w:i w:val="false"/>
          <w:color w:val="000000"/>
          <w:sz w:val="28"/>
        </w:rPr>
        <w:t xml:space="preserve"> көрсетілген мекенжай бойынша жұмыс күндері сағат 9.00-ден 18.00-ға дейін беріледі, түскі үзіліс сағат 13.00-ден 14.30-ға дейін.</w:t>
      </w:r>
      <w:r>
        <w:br/>
      </w:r>
      <w:r>
        <w:rPr>
          <w:rFonts w:ascii="Times New Roman"/>
          <w:b w:val="false"/>
          <w:i w:val="false"/>
          <w:color w:val="000000"/>
          <w:sz w:val="28"/>
        </w:rPr>
        <w:t>
</w:t>
      </w:r>
      <w:r>
        <w:rPr>
          <w:rFonts w:ascii="Times New Roman"/>
          <w:b w:val="false"/>
          <w:i w:val="false"/>
          <w:color w:val="000000"/>
          <w:sz w:val="28"/>
        </w:rPr>
        <w:t>
      22. Дөрекі қызмет көрсетуге жасалған шағым жұмыс күндері жазбаша түрде пошта арқылы не қолма-қол уәкілетті органның кеңсесі арқылы осы стандарттың </w:t>
      </w:r>
      <w:r>
        <w:rPr>
          <w:rFonts w:ascii="Times New Roman"/>
          <w:b w:val="false"/>
          <w:i w:val="false"/>
          <w:color w:val="000000"/>
          <w:sz w:val="28"/>
        </w:rPr>
        <w:t>20-тармағында</w:t>
      </w:r>
      <w:r>
        <w:rPr>
          <w:rFonts w:ascii="Times New Roman"/>
          <w:b w:val="false"/>
          <w:i w:val="false"/>
          <w:color w:val="000000"/>
          <w:sz w:val="28"/>
        </w:rPr>
        <w:t xml:space="preserve"> көрсетілген мекенжай бойынша жұмыс күндері сағат 9.00-ден 18.00-ға дейін жіберіледі, түскі үзіліс сағат 13.00-ден 14.30-ға дейін.</w:t>
      </w:r>
      <w:r>
        <w:br/>
      </w:r>
      <w:r>
        <w:rPr>
          <w:rFonts w:ascii="Times New Roman"/>
          <w:b w:val="false"/>
          <w:i w:val="false"/>
          <w:color w:val="000000"/>
          <w:sz w:val="28"/>
        </w:rPr>
        <w:t>
</w:t>
      </w:r>
      <w:r>
        <w:rPr>
          <w:rFonts w:ascii="Times New Roman"/>
          <w:b w:val="false"/>
          <w:i w:val="false"/>
          <w:color w:val="000000"/>
          <w:sz w:val="28"/>
        </w:rPr>
        <w:t>
      Орталықта, шағым осы стандарттың </w:t>
      </w:r>
      <w:r>
        <w:rPr>
          <w:rFonts w:ascii="Times New Roman"/>
          <w:b w:val="false"/>
          <w:i w:val="false"/>
          <w:color w:val="000000"/>
          <w:sz w:val="28"/>
        </w:rPr>
        <w:t>26-тармағында</w:t>
      </w:r>
      <w:r>
        <w:rPr>
          <w:rFonts w:ascii="Times New Roman"/>
          <w:b w:val="false"/>
          <w:i w:val="false"/>
          <w:color w:val="000000"/>
          <w:sz w:val="28"/>
        </w:rPr>
        <w:t xml:space="preserve"> мекенжайы мен телефоны көрсетілген орталық басшысына не Орталық РМК басшысына тікелей беріледі.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қызметтің нәтижелерімен келіспеген жағдайда мемлекеттік қызметті алушының заңнамада белгіленген тәртіппен сотқа шағымдануға құқығы бар.</w:t>
      </w:r>
      <w:r>
        <w:br/>
      </w:r>
      <w:r>
        <w:rPr>
          <w:rFonts w:ascii="Times New Roman"/>
          <w:b w:val="false"/>
          <w:i w:val="false"/>
          <w:color w:val="000000"/>
          <w:sz w:val="28"/>
        </w:rPr>
        <w:t>
</w:t>
      </w:r>
      <w:r>
        <w:rPr>
          <w:rFonts w:ascii="Times New Roman"/>
          <w:b w:val="false"/>
          <w:i w:val="false"/>
          <w:color w:val="000000"/>
          <w:sz w:val="28"/>
        </w:rPr>
        <w:t>
      24. Уәкілетті орган қызметкерлерінің әрекетіне (әрекетсіздігіне) жасалған шағым лицензия беру туралы өтініштің көшірмесін қоса бере отырып, еркін нысанда ресiмделедi. Мемлекеттік қызметті алушы өз шағымында мiндеттi түрде мыналарды көрсетедi:</w:t>
      </w:r>
      <w:r>
        <w:br/>
      </w:r>
      <w:r>
        <w:rPr>
          <w:rFonts w:ascii="Times New Roman"/>
          <w:b w:val="false"/>
          <w:i w:val="false"/>
          <w:color w:val="000000"/>
          <w:sz w:val="28"/>
        </w:rPr>
        <w:t>
</w:t>
      </w:r>
      <w:r>
        <w:rPr>
          <w:rFonts w:ascii="Times New Roman"/>
          <w:b w:val="false"/>
          <w:i w:val="false"/>
          <w:color w:val="000000"/>
          <w:sz w:val="28"/>
        </w:rPr>
        <w:t>
      1) тегi, аты, әкесiнiң аты;</w:t>
      </w:r>
      <w:r>
        <w:br/>
      </w:r>
      <w:r>
        <w:rPr>
          <w:rFonts w:ascii="Times New Roman"/>
          <w:b w:val="false"/>
          <w:i w:val="false"/>
          <w:color w:val="000000"/>
          <w:sz w:val="28"/>
        </w:rPr>
        <w:t>
</w:t>
      </w:r>
      <w:r>
        <w:rPr>
          <w:rFonts w:ascii="Times New Roman"/>
          <w:b w:val="false"/>
          <w:i w:val="false"/>
          <w:color w:val="000000"/>
          <w:sz w:val="28"/>
        </w:rPr>
        <w:t>
      2) жауап жiберiлетiн пошталық мекенжайы;</w:t>
      </w:r>
      <w:r>
        <w:br/>
      </w:r>
      <w:r>
        <w:rPr>
          <w:rFonts w:ascii="Times New Roman"/>
          <w:b w:val="false"/>
          <w:i w:val="false"/>
          <w:color w:val="000000"/>
          <w:sz w:val="28"/>
        </w:rPr>
        <w:t>
</w:t>
      </w:r>
      <w:r>
        <w:rPr>
          <w:rFonts w:ascii="Times New Roman"/>
          <w:b w:val="false"/>
          <w:i w:val="false"/>
          <w:color w:val="000000"/>
          <w:sz w:val="28"/>
        </w:rPr>
        <w:t>
      3) шағымның мәнiн баяндау;</w:t>
      </w:r>
      <w:r>
        <w:br/>
      </w:r>
      <w:r>
        <w:rPr>
          <w:rFonts w:ascii="Times New Roman"/>
          <w:b w:val="false"/>
          <w:i w:val="false"/>
          <w:color w:val="000000"/>
          <w:sz w:val="28"/>
        </w:rPr>
        <w:t>
</w:t>
      </w:r>
      <w:r>
        <w:rPr>
          <w:rFonts w:ascii="Times New Roman"/>
          <w:b w:val="false"/>
          <w:i w:val="false"/>
          <w:color w:val="000000"/>
          <w:sz w:val="28"/>
        </w:rPr>
        <w:t>
      4) жеке қолы және күнi.</w:t>
      </w:r>
      <w:r>
        <w:br/>
      </w:r>
      <w:r>
        <w:rPr>
          <w:rFonts w:ascii="Times New Roman"/>
          <w:b w:val="false"/>
          <w:i w:val="false"/>
          <w:color w:val="000000"/>
          <w:sz w:val="28"/>
        </w:rPr>
        <w:t>
</w:t>
      </w:r>
      <w:r>
        <w:rPr>
          <w:rFonts w:ascii="Times New Roman"/>
          <w:b w:val="false"/>
          <w:i w:val="false"/>
          <w:color w:val="000000"/>
          <w:sz w:val="28"/>
        </w:rPr>
        <w:t>
      25. Шағымды уәкілетті органның кеңсесі осы стандарттың </w:t>
      </w:r>
      <w:r>
        <w:rPr>
          <w:rFonts w:ascii="Times New Roman"/>
          <w:b w:val="false"/>
          <w:i w:val="false"/>
          <w:color w:val="000000"/>
          <w:sz w:val="28"/>
        </w:rPr>
        <w:t>20-тармағында</w:t>
      </w:r>
      <w:r>
        <w:rPr>
          <w:rFonts w:ascii="Times New Roman"/>
          <w:b w:val="false"/>
          <w:i w:val="false"/>
          <w:color w:val="000000"/>
          <w:sz w:val="28"/>
        </w:rPr>
        <w:t xml:space="preserve"> көрсетілген мекенжайда тіркейді.</w:t>
      </w:r>
      <w:r>
        <w:br/>
      </w:r>
      <w:r>
        <w:rPr>
          <w:rFonts w:ascii="Times New Roman"/>
          <w:b w:val="false"/>
          <w:i w:val="false"/>
          <w:color w:val="000000"/>
          <w:sz w:val="28"/>
        </w:rPr>
        <w:t>
</w:t>
      </w:r>
      <w:r>
        <w:rPr>
          <w:rFonts w:ascii="Times New Roman"/>
          <w:b w:val="false"/>
          <w:i w:val="false"/>
          <w:color w:val="000000"/>
          <w:sz w:val="28"/>
        </w:rPr>
        <w:t>
      Шағым берген тұлғаға өтініштің қабылданған күнi мен уақытын, оны қабылдаған адамның тегi мен аты-жөнi көрсетіле отырып, талон берiледi.</w:t>
      </w:r>
      <w:r>
        <w:br/>
      </w:r>
      <w:r>
        <w:rPr>
          <w:rFonts w:ascii="Times New Roman"/>
          <w:b w:val="false"/>
          <w:i w:val="false"/>
          <w:color w:val="000000"/>
          <w:sz w:val="28"/>
        </w:rPr>
        <w:t>
</w:t>
      </w:r>
      <w:r>
        <w:rPr>
          <w:rFonts w:ascii="Times New Roman"/>
          <w:b w:val="false"/>
          <w:i w:val="false"/>
          <w:color w:val="000000"/>
          <w:sz w:val="28"/>
        </w:rPr>
        <w:t>
      Шағымды қарау барысы туралы ақпаратты шағымды қабылдаған тұлғадан не осы стандарттың </w:t>
      </w:r>
      <w:r>
        <w:rPr>
          <w:rFonts w:ascii="Times New Roman"/>
          <w:b w:val="false"/>
          <w:i w:val="false"/>
          <w:color w:val="000000"/>
          <w:sz w:val="28"/>
        </w:rPr>
        <w:t>20-тармағында</w:t>
      </w:r>
      <w:r>
        <w:rPr>
          <w:rFonts w:ascii="Times New Roman"/>
          <w:b w:val="false"/>
          <w:i w:val="false"/>
          <w:color w:val="000000"/>
          <w:sz w:val="28"/>
        </w:rPr>
        <w:t xml:space="preserve"> көрсетілген телефондар арқылы алуға болады.</w:t>
      </w:r>
      <w:r>
        <w:br/>
      </w:r>
      <w:r>
        <w:rPr>
          <w:rFonts w:ascii="Times New Roman"/>
          <w:b w:val="false"/>
          <w:i w:val="false"/>
          <w:color w:val="000000"/>
          <w:sz w:val="28"/>
        </w:rPr>
        <w:t>
</w:t>
      </w:r>
      <w:r>
        <w:rPr>
          <w:rFonts w:ascii="Times New Roman"/>
          <w:b w:val="false"/>
          <w:i w:val="false"/>
          <w:color w:val="000000"/>
          <w:sz w:val="28"/>
        </w:rPr>
        <w:t>
      Шағымды қарау нәтижесі мемлекеттік қызметті алушының (не сенімхат бойынша өкілінің) өтініші бойынша пошта арқылы не қолма-қол беріледі.</w:t>
      </w:r>
      <w:r>
        <w:br/>
      </w:r>
      <w:r>
        <w:rPr>
          <w:rFonts w:ascii="Times New Roman"/>
          <w:b w:val="false"/>
          <w:i w:val="false"/>
          <w:color w:val="000000"/>
          <w:sz w:val="28"/>
        </w:rPr>
        <w:t>
</w:t>
      </w:r>
      <w:r>
        <w:rPr>
          <w:rFonts w:ascii="Times New Roman"/>
          <w:b w:val="false"/>
          <w:i w:val="false"/>
          <w:color w:val="000000"/>
          <w:sz w:val="28"/>
        </w:rPr>
        <w:t>
      Портал арқылы жүгінген уақытта электрондық шағым жолданғаннан кейін мемлекеттік қызметті алушының жеке кабинетінде шағым жөнінде ақпарат қол жетімді және ол ақпарат уәкілетті органда өтінішті өңдеу барысы (қабылдау, тіркеу, орындау белгілері, қарау немесе қараудан бас тарту жөнінде жауап) өзгерген сайын жаңартылып отырады.</w:t>
      </w:r>
      <w:r>
        <w:br/>
      </w:r>
      <w:r>
        <w:rPr>
          <w:rFonts w:ascii="Times New Roman"/>
          <w:b w:val="false"/>
          <w:i w:val="false"/>
          <w:color w:val="000000"/>
          <w:sz w:val="28"/>
        </w:rPr>
        <w:t>
</w:t>
      </w:r>
      <w:r>
        <w:rPr>
          <w:rFonts w:ascii="Times New Roman"/>
          <w:b w:val="false"/>
          <w:i w:val="false"/>
          <w:color w:val="000000"/>
          <w:sz w:val="28"/>
        </w:rPr>
        <w:t>
      Орталықта қолма-қол, сондай-ақ пошта арқылы келіп түскен шағымның қабылданғанын растау оны орталықтың немесе Орталық РМК кеңсесінде тіркеу болып табылады (мөртабан, кіріс нөмірі және тіркелген күні шағымның екінші данасына немесе шағымға ілеспе хатқа қойылады).</w:t>
      </w:r>
      <w:r>
        <w:br/>
      </w:r>
      <w:r>
        <w:rPr>
          <w:rFonts w:ascii="Times New Roman"/>
          <w:b w:val="false"/>
          <w:i w:val="false"/>
          <w:color w:val="000000"/>
          <w:sz w:val="28"/>
        </w:rPr>
        <w:t>
</w:t>
      </w:r>
      <w:r>
        <w:rPr>
          <w:rFonts w:ascii="Times New Roman"/>
          <w:b w:val="false"/>
          <w:i w:val="false"/>
          <w:color w:val="000000"/>
          <w:sz w:val="28"/>
        </w:rPr>
        <w:t>
      26. Көрсетілетін мемлекеттік қызмет туралы қосымша ақпаратты Министрліктің www.mki.gov.kz интернет-ресурсынан және Орталық РМК: Астана қаласы, Республика даңғылы, 43А үй, телефон: 8 (7172) 94-99-95, интернет ресурсы: www.con.gov.kz алуға болады.</w:t>
      </w:r>
    </w:p>
    <w:bookmarkEnd w:id="41"/>
    <w:bookmarkStart w:name="z382" w:id="42"/>
    <w:p>
      <w:pPr>
        <w:spacing w:after="0"/>
        <w:ind w:left="0"/>
        <w:jc w:val="both"/>
      </w:pPr>
      <w:r>
        <w:rPr>
          <w:rFonts w:ascii="Times New Roman"/>
          <w:b w:val="false"/>
          <w:i w:val="false"/>
          <w:color w:val="000000"/>
          <w:sz w:val="28"/>
        </w:rPr>
        <w:t xml:space="preserve">
«Тарих және мәдениет       </w:t>
      </w:r>
      <w:r>
        <w:br/>
      </w:r>
      <w:r>
        <w:rPr>
          <w:rFonts w:ascii="Times New Roman"/>
          <w:b w:val="false"/>
          <w:i w:val="false"/>
          <w:color w:val="000000"/>
          <w:sz w:val="28"/>
        </w:rPr>
        <w:t xml:space="preserve">
ескерткіштерінде археологиялық және </w:t>
      </w:r>
      <w:r>
        <w:br/>
      </w:r>
      <w:r>
        <w:rPr>
          <w:rFonts w:ascii="Times New Roman"/>
          <w:b w:val="false"/>
          <w:i w:val="false"/>
          <w:color w:val="000000"/>
          <w:sz w:val="28"/>
        </w:rPr>
        <w:t xml:space="preserve">
(немесе) ғылыми-реставрациялау   </w:t>
      </w:r>
      <w:r>
        <w:br/>
      </w:r>
      <w:r>
        <w:rPr>
          <w:rFonts w:ascii="Times New Roman"/>
          <w:b w:val="false"/>
          <w:i w:val="false"/>
          <w:color w:val="000000"/>
          <w:sz w:val="28"/>
        </w:rPr>
        <w:t xml:space="preserve">
жұмыстарын жүзеге асыру жөніндегі </w:t>
      </w:r>
      <w:r>
        <w:br/>
      </w:r>
      <w:r>
        <w:rPr>
          <w:rFonts w:ascii="Times New Roman"/>
          <w:b w:val="false"/>
          <w:i w:val="false"/>
          <w:color w:val="000000"/>
          <w:sz w:val="28"/>
        </w:rPr>
        <w:t xml:space="preserve">
қызметке лицензия беру, лицензияны </w:t>
      </w:r>
      <w:r>
        <w:br/>
      </w:r>
      <w:r>
        <w:rPr>
          <w:rFonts w:ascii="Times New Roman"/>
          <w:b w:val="false"/>
          <w:i w:val="false"/>
          <w:color w:val="000000"/>
          <w:sz w:val="28"/>
        </w:rPr>
        <w:t xml:space="preserve">
қайта ресімдеу»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42"/>
    <w:bookmarkStart w:name="z390" w:id="43"/>
    <w:p>
      <w:pPr>
        <w:spacing w:after="0"/>
        <w:ind w:left="0"/>
        <w:jc w:val="left"/>
      </w:pPr>
      <w:r>
        <w:rPr>
          <w:rFonts w:ascii="Times New Roman"/>
          <w:b/>
          <w:i w:val="false"/>
          <w:color w:val="000000"/>
        </w:rPr>
        <w:t xml:space="preserve"> 
Халыққа қызмет көрсету орталықтарының мекенжайлары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3842"/>
        <w:gridCol w:w="4176"/>
        <w:gridCol w:w="3939"/>
      </w:tblGrid>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орталықтарының атауы (филиалдары, бөлiмдері, бөлiмшелері)</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деректерi</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көшесi, 189 а-үй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(7162)40-10-76 8 (7162) 40-10-63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Бiржан сал көшесi, 42-үй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8 (7162) 25-06-21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ауылы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ауылы, Ленин көшесi, 65-үй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(7162)40-43-27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көшесi, 102-үй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2-09-968 (71638) 2-18-49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кентi, М. Мәметова көшесi, 19-үй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8 (71644) 2-28-28</w:t>
            </w:r>
            <w:r>
              <w:br/>
            </w:r>
            <w:r>
              <w:rPr>
                <w:rFonts w:ascii="Times New Roman"/>
                <w:b w:val="false"/>
                <w:i w:val="false"/>
                <w:color w:val="000000"/>
                <w:sz w:val="20"/>
              </w:rPr>
              <w:t>
8 (71644) 2-10-77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көшесi, 11-үй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8 (71643) 4-07-22</w:t>
            </w:r>
            <w:r>
              <w:br/>
            </w:r>
            <w:r>
              <w:rPr>
                <w:rFonts w:ascii="Times New Roman"/>
                <w:b w:val="false"/>
                <w:i w:val="false"/>
                <w:color w:val="000000"/>
                <w:sz w:val="20"/>
              </w:rPr>
              <w:t>
8 (71643) 4-12-58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көшесi, 44-үй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8 (71641) 2-21-94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көшесi, 18б-үй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(71646)2-37-20 8 (71646) 2-37-81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қаласы, Абылай хан көшесi, 28-үй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(71636)4-29-97 8 (71636) 4-28-91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Егiндiкөл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Егiндiкөл ауданы, Егiндiкөл ауылы, Жеңiс көшесi, 7-үй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w:t>
            </w:r>
            <w:r>
              <w:br/>
            </w:r>
            <w:r>
              <w:rPr>
                <w:rFonts w:ascii="Times New Roman"/>
                <w:b w:val="false"/>
                <w:i w:val="false"/>
                <w:color w:val="000000"/>
                <w:sz w:val="20"/>
              </w:rPr>
              <w:t>
Ерейментау қаласы, Мұсабаев көшесi, 15-үй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Еңбекшiлдер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Еңбекшiлдер ауданы, Степняк қаласы, Сыздықов көшесi, 2а-үй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(71639)2-22-41 8 (71639) 2-22-42 8 (71639) 2-22-18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Есiл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Есiл ауданы, Есiл қаласы,</w:t>
            </w:r>
            <w:r>
              <w:br/>
            </w:r>
            <w:r>
              <w:rPr>
                <w:rFonts w:ascii="Times New Roman"/>
                <w:b w:val="false"/>
                <w:i w:val="false"/>
                <w:color w:val="000000"/>
                <w:sz w:val="20"/>
              </w:rPr>
              <w:t>
Жеңiс көшесi, 56-үй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(71647)2-22-07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ауданы,Державинск қаласы, Ғабдуллин көшесi, 104-үй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(71648)9-00-35</w:t>
            </w:r>
            <w:r>
              <w:br/>
            </w:r>
            <w:r>
              <w:rPr>
                <w:rFonts w:ascii="Times New Roman"/>
                <w:b w:val="false"/>
                <w:i w:val="false"/>
                <w:color w:val="000000"/>
                <w:sz w:val="20"/>
              </w:rPr>
              <w:t>
8 (71647) 2-22-05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ауылы, Ленин көшесi, 8-үй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Зерендi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Зерендi ауданы, Зерендi ауылы, Мир көшесi, 52-үй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(71632)2-00-74</w:t>
            </w:r>
            <w:r>
              <w:br/>
            </w:r>
            <w:r>
              <w:rPr>
                <w:rFonts w:ascii="Times New Roman"/>
                <w:b w:val="false"/>
                <w:i w:val="false"/>
                <w:color w:val="000000"/>
                <w:sz w:val="20"/>
              </w:rPr>
              <w:t>
8 (71632) 2-29-43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Абай көшесi, 44а-үй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8 (71637)2-20-36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қалалық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w:t>
            </w:r>
            <w:r>
              <w:br/>
            </w:r>
            <w:r>
              <w:rPr>
                <w:rFonts w:ascii="Times New Roman"/>
                <w:b w:val="false"/>
                <w:i w:val="false"/>
                <w:color w:val="000000"/>
                <w:sz w:val="20"/>
              </w:rPr>
              <w:t>
4 ш/а, 7-үй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(71645)2-00-40</w:t>
            </w:r>
            <w:r>
              <w:br/>
            </w:r>
            <w:r>
              <w:rPr>
                <w:rFonts w:ascii="Times New Roman"/>
                <w:b w:val="false"/>
                <w:i w:val="false"/>
                <w:color w:val="000000"/>
                <w:sz w:val="20"/>
              </w:rPr>
              <w:t>
8 (71645) 2-00-30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ауылы, Абылай хан көшесi, 119-үй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(71640)9-26-66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көшесi, 15-үй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8 (71651) 3-11-98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ауылы, аты аталмаған тұйық көше, 1-үй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көшесi, 109-үй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№1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көшесi, 109-үй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ауылы (Жилянка)</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Қарғалы ауданы, Қарғалы ауылы (Жилянка), Сәтпаев көшесi, 10-үй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8 (7132) 98-60-05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w:t>
            </w:r>
            <w:r>
              <w:br/>
            </w:r>
            <w:r>
              <w:rPr>
                <w:rFonts w:ascii="Times New Roman"/>
                <w:b w:val="false"/>
                <w:i w:val="false"/>
                <w:color w:val="000000"/>
                <w:sz w:val="20"/>
              </w:rPr>
              <w:t>
Киров көшесi, 23-үй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8 (71337) 3-10-96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аудандық бөлiмшесi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Мәртөк кенті, Байтұрсынов көшесi, 1 «Б»-үй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8 (71331) 22-1-14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Абай көшесi, 12-үй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8 (71336) 26-6-34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w:t>
            </w:r>
            <w:r>
              <w:br/>
            </w:r>
            <w:r>
              <w:rPr>
                <w:rFonts w:ascii="Times New Roman"/>
                <w:b w:val="false"/>
                <w:i w:val="false"/>
                <w:color w:val="000000"/>
                <w:sz w:val="20"/>
              </w:rPr>
              <w:t>
Қандыағаш қаласы, Молодежный ш/а, 47 «Б»-үй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8 (71333) 30-2-18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Ембi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Ембi қаласы, Әмiров көшесi, 10-үй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аудандық № 8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ауданы, Шұбарқұдық кентi, Байғанин көшесi, 15 «А»-үй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8 (71334) 23-9-87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ауылы, Нұрымжанов тұйық көшесi, 2-үй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8 (71341) 22-1-38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бөлiмi Бадамша ауылы.</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көшесi, 27-үй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8 (71342) 23-4-62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w:t>
            </w:r>
            <w:r>
              <w:br/>
            </w:r>
            <w:r>
              <w:rPr>
                <w:rFonts w:ascii="Times New Roman"/>
                <w:b w:val="false"/>
                <w:i w:val="false"/>
                <w:color w:val="000000"/>
                <w:sz w:val="20"/>
              </w:rPr>
              <w:t>
Көкжар көшесi, 64-үй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8 (71332) 21-1-82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w:t>
            </w:r>
            <w:r>
              <w:br/>
            </w:r>
            <w:r>
              <w:rPr>
                <w:rFonts w:ascii="Times New Roman"/>
                <w:b w:val="false"/>
                <w:i w:val="false"/>
                <w:color w:val="000000"/>
                <w:sz w:val="20"/>
              </w:rPr>
              <w:t>
№ 12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Балдырған көшесi, 10-үй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8 (71339) 22-3-74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Қарауылкелдi ауылы, Барақ батыр көшесi, 41 «А»-үй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8 (71345) 23-5-87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Жангелдин көшесi, 7-үй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ауылы, Әйтеке би көшесi, 63-үй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8 (71335)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Тәуелсiздiк көшесi, 67 Б-үй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8 (7282) 24-41-33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Жансүгiров кентi, Қабанбай батыр көшесi, 20-үй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бөлiмшесi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Алпысбаев көшесi, 3-үй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8 наурыз көшесi, 63-үй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8 (72833) 2-35-48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бөлiмшесi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кентi, Абылайхан көшесi, 237-үй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көшесi, 25 «А» -үй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8 (72773) 9-18-20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Еңбекшiқазақ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Есiк қаласы, Абай көшесi, 314 А-үй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8 (72775) 4-54-69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бөлiмшесi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көшесi, 100-үй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8 (72775) 2-34-97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Ескелдi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кентi, Оразбеков көшесi, 52-үй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кентi, Мәжитов көшесi, 1-үй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Iле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кентi, Қуат ш/а, Тәуелсiздiк көшесi, 25-үй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8 (727) 251-74-47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бөлiмшесi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Вокзальная көшесi, 6 «А»-үй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бөлiмшесi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көшесi, 9-үй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бөлiмшесi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көшесi, 29-үй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Жанғозин көшесi, 38-үй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8 (72771) 2-56-96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бөлiмшесi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кентi,</w:t>
            </w:r>
            <w:r>
              <w:br/>
            </w:r>
            <w:r>
              <w:rPr>
                <w:rFonts w:ascii="Times New Roman"/>
                <w:b w:val="false"/>
                <w:i w:val="false"/>
                <w:color w:val="000000"/>
                <w:sz w:val="20"/>
              </w:rPr>
              <w:t>
Рысқұлов көшесi, 129-үй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бөлiмшесi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w:t>
            </w:r>
            <w:r>
              <w:br/>
            </w:r>
            <w:r>
              <w:rPr>
                <w:rFonts w:ascii="Times New Roman"/>
                <w:b w:val="false"/>
                <w:i w:val="false"/>
                <w:color w:val="000000"/>
                <w:sz w:val="20"/>
              </w:rPr>
              <w:t>
Қонаев көшесi, 1 «В»-үй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Абылай хан көшесi, 22-үй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8 (72834) 2-20-92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қаласы, Момышұлы көшесi, нөмiрсiз</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бөлiмшесi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кентi, Желтоқсан көшесi, 45-үй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кентi, Измайлов көшесi, 10-үй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xml:space="preserve">
8 (72838) 2-16-18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көшесi, 41-үй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8 (72772) 4-79-60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Шеңгелдi бөлiмшесi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Шеңгелдi ауылы, Сейфуллин көшесi, 34-үй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Сарқант аудандық бөлiмi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қаласы, Жамбыл көшесi, нөмiрсiз</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8 (72839) 2-37-14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Лепсi бөлiмшесi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Лепсi станциясы, Төлебаев көшесi, 1-үй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көшесi</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8 (72777) 2-20-82</w:t>
            </w:r>
            <w:r>
              <w:br/>
            </w:r>
            <w:r>
              <w:rPr>
                <w:rFonts w:ascii="Times New Roman"/>
                <w:b w:val="false"/>
                <w:i w:val="false"/>
                <w:color w:val="000000"/>
                <w:sz w:val="20"/>
              </w:rPr>
              <w:t>
8 (72777) 2-18-78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бөлiмшесi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көшесi, нөмiрсiз</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Головацкий көшесi, нөмiрсiз</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Лермонтов көшесi, 53 «А»-үй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8 (72774) 2-21-43</w:t>
            </w:r>
            <w:r>
              <w:br/>
            </w:r>
            <w:r>
              <w:rPr>
                <w:rFonts w:ascii="Times New Roman"/>
                <w:b w:val="false"/>
                <w:i w:val="false"/>
                <w:color w:val="000000"/>
                <w:sz w:val="20"/>
              </w:rPr>
              <w:t>
8 (72774) 2-21-33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бөлiмшесi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Нұра ауылы, Школьная көшесi, </w:t>
            </w:r>
          </w:p>
          <w:p>
            <w:pPr>
              <w:spacing w:after="20"/>
              <w:ind w:left="20"/>
              <w:jc w:val="both"/>
            </w:pPr>
            <w:r>
              <w:rPr>
                <w:rFonts w:ascii="Times New Roman"/>
                <w:b w:val="false"/>
                <w:i w:val="false"/>
                <w:color w:val="000000"/>
                <w:sz w:val="20"/>
              </w:rPr>
              <w:t>10-үй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Тәуелсiздiк көшесi, 67 Б</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8 (7282) 24-40-43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Текелi қалалық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Текелi қаласы, Октябрь көшесi, 7-үй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8 (72835) 4-35-18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Қасымбеков көшесi, 35-үй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8 (72778) 2-43-31</w:t>
            </w:r>
            <w:r>
              <w:br/>
            </w:r>
            <w:r>
              <w:rPr>
                <w:rFonts w:ascii="Times New Roman"/>
                <w:b w:val="false"/>
                <w:i w:val="false"/>
                <w:color w:val="000000"/>
                <w:sz w:val="20"/>
              </w:rPr>
              <w:t>
8 (72778) 2-43-32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Сәтбаев даңғылы, 23-үй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бөлiм</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Сәтбаев даңғылы, 23-үй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Баймұқанов көшесi, 16 а-үй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8 (7122) 35-75-30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Балықшы, Байжiгiтов көшесi, 80 а-үй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8 (7122) 24-37-89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 кентi, Меңдiғалиев көшесi, 30-үй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8 (71234) 2-18-38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 Махамбет ауылы, Абай көшесi, 10-үй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8 (71236) 2-15-25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 Миялы ауылы, Абай көшесi, 1-үй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8 (71238) 2-20-27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Жылыой ауданы, Құлсары қаласы, Бейбiтшiлiк көшесi, 8-үй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8 (71237) 5-01-28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Құрманғазы ауданы, Ганюшкино ауылы, Есболаев көшесi, 66 а-үй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8 (71233) 2-07-14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Мақат ауданы, Мақат ауылы, Орталық көшесi, 2-үй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8 (71239) 3-22-96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Исатай ауданы, Аққыстау ауылы, Егемендi Қазақстан көшесi, 9-үй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8 (71231) 2-16-69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көшесi, 37 а-үй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8 (7232) 28-94-67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1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Сәтбаев даңғылы, 20/1-үй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2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көшесi, 99/1-үй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8 (7232) 22-81-37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Глубокое кентi, Попович көшесi, 22-үй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Жангелдин көшесi, 52 а-үй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 Зырянов қаласы, Стаханов көшесi, 39-үй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Үлкен Нарын ауылы, Абылай хан көшесi, 96-үй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Күршiм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Күршiм ауданы, Күршiм ауылы, Б. Момышұлы көшесi, 77-үй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Семей көшесi, 12-үй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 хан көшесi, 23-үй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кентi, 9-үй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қалалық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Шемонаиха қаласы, 3 ш/а, 12-үй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w:t>
            </w:r>
            <w:r>
              <w:br/>
            </w:r>
            <w:r>
              <w:rPr>
                <w:rFonts w:ascii="Times New Roman"/>
                <w:b w:val="false"/>
                <w:i w:val="false"/>
                <w:color w:val="000000"/>
                <w:sz w:val="20"/>
              </w:rPr>
              <w:t>
№ 1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 квартал, 21-үй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8 (7222) 33-55-93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w:t>
            </w:r>
            <w:r>
              <w:br/>
            </w:r>
            <w:r>
              <w:rPr>
                <w:rFonts w:ascii="Times New Roman"/>
                <w:b w:val="false"/>
                <w:i w:val="false"/>
                <w:color w:val="000000"/>
                <w:sz w:val="20"/>
              </w:rPr>
              <w:t>
№ 2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Найманбаев көшесi, 161 А-үй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Құнанбаев көшесi, 12-үй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w:t>
            </w:r>
            <w:r>
              <w:br/>
            </w:r>
            <w:r>
              <w:rPr>
                <w:rFonts w:ascii="Times New Roman"/>
                <w:b w:val="false"/>
                <w:i w:val="false"/>
                <w:color w:val="000000"/>
                <w:sz w:val="20"/>
              </w:rPr>
              <w:t>
Дүйсенов көшесi, 84-үй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көшесi, 2 А-үй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көшесi, 25-үй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көшесi, 98-үй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ауданы, Курчатов қаласы, Абай көшесi, 12-үй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Көкпектi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Көкпектi ауданы, Көкпектi ауылы, Шериаздан көшесi, 38-үй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 хан көшесi, 116-үй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8 (7262) 46-00-28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Қ.Қойгелдi көшесi, 158 «а»-үй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бөлiм</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Сәтбаев көшесi,</w:t>
            </w:r>
            <w:r>
              <w:br/>
            </w:r>
            <w:r>
              <w:rPr>
                <w:rFonts w:ascii="Times New Roman"/>
                <w:b w:val="false"/>
                <w:i w:val="false"/>
                <w:color w:val="000000"/>
                <w:sz w:val="20"/>
              </w:rPr>
              <w:t>
1 «б»-үй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бөлiм</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Талас ш/а, 2-үй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бөлiм</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көшесi, 33-үй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көшесi, 127-үй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ауылы,</w:t>
            </w:r>
            <w:r>
              <w:br/>
            </w:r>
            <w:r>
              <w:rPr>
                <w:rFonts w:ascii="Times New Roman"/>
                <w:b w:val="false"/>
                <w:i w:val="false"/>
                <w:color w:val="000000"/>
                <w:sz w:val="20"/>
              </w:rPr>
              <w:t>
Сауранбекұлы көшесi, 49-үй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көшесi, 215 -үй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Исмаилов көшесi, 232-үй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Рысқұлбеков көшесi, 215-үй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w:t>
            </w:r>
            <w:r>
              <w:br/>
            </w:r>
            <w:r>
              <w:rPr>
                <w:rFonts w:ascii="Times New Roman"/>
                <w:b w:val="false"/>
                <w:i w:val="false"/>
                <w:color w:val="000000"/>
                <w:sz w:val="20"/>
              </w:rPr>
              <w:t>
Жiбек жолы көшесi, 1-үй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w:t>
            </w:r>
            <w:r>
              <w:br/>
            </w:r>
            <w:r>
              <w:rPr>
                <w:rFonts w:ascii="Times New Roman"/>
                <w:b w:val="false"/>
                <w:i w:val="false"/>
                <w:color w:val="000000"/>
                <w:sz w:val="20"/>
              </w:rPr>
              <w:t>
Молдағұлов көшесi, 51-үй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Жiбек жолы көшесi, 71-үй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Автобазовская көшесi, 1-үй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w:t>
            </w:r>
            <w:r>
              <w:br/>
            </w:r>
            <w:r>
              <w:rPr>
                <w:rFonts w:ascii="Times New Roman"/>
                <w:b w:val="false"/>
                <w:i w:val="false"/>
                <w:color w:val="000000"/>
                <w:sz w:val="20"/>
              </w:rPr>
              <w:t>
Бейбiтшiлiк көшесi, 88-үй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8 (7262) 51-23-24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көшесi, 81/2-үй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8 (7112) 28-25-27</w:t>
            </w:r>
            <w:r>
              <w:br/>
            </w:r>
            <w:r>
              <w:rPr>
                <w:rFonts w:ascii="Times New Roman"/>
                <w:b w:val="false"/>
                <w:i w:val="false"/>
                <w:color w:val="000000"/>
                <w:sz w:val="20"/>
              </w:rPr>
              <w:t>
8 (7112) 28-29-14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Ақжайық тұйық көшесi, 2-үй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 Сайхин ауылы, Берғалиев көшесi, 1-үй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8-711-40-21-835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Бөрiлi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Бөрiлi ауданы, Ақсай ауылы,</w:t>
            </w:r>
            <w:r>
              <w:br/>
            </w:r>
            <w:r>
              <w:rPr>
                <w:rFonts w:ascii="Times New Roman"/>
                <w:b w:val="false"/>
                <w:i w:val="false"/>
                <w:color w:val="000000"/>
                <w:sz w:val="20"/>
              </w:rPr>
              <w:t>
Темiр жол көшесi, 121 А-үй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8-711-33- 35-550</w:t>
            </w:r>
            <w:r>
              <w:br/>
            </w:r>
            <w:r>
              <w:rPr>
                <w:rFonts w:ascii="Times New Roman"/>
                <w:b w:val="false"/>
                <w:i w:val="false"/>
                <w:color w:val="000000"/>
                <w:sz w:val="20"/>
              </w:rPr>
              <w:t>
8-711-33-36-778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Жаңақала ауылы, Халықтар достығы көшесi, 63А-үй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8-711-41-22-404</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Жәнiбек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Жәнiбек ауданы, Жәнiбек ауылы, Иманов көшесi, 79-үй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Переметное ауылы, Гагарин көшесi, 69 Б-үй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8-711-30-23-616</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Қазталовка ауылы, Лұқманов көшесi, 22 А-үй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r>
              <w:br/>
            </w:r>
            <w:r>
              <w:rPr>
                <w:rFonts w:ascii="Times New Roman"/>
                <w:b w:val="false"/>
                <w:i w:val="false"/>
                <w:color w:val="000000"/>
                <w:sz w:val="20"/>
              </w:rPr>
              <w:t>
8-711-44-32-205</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Құрманғалиев көшесi, 23/1-үй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r>
              <w:br/>
            </w:r>
            <w:r>
              <w:rPr>
                <w:rFonts w:ascii="Times New Roman"/>
                <w:b w:val="false"/>
                <w:i w:val="false"/>
                <w:color w:val="000000"/>
                <w:sz w:val="20"/>
              </w:rPr>
              <w:t>
8-711-45-31-463</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Қазақстан көшесi, 11/2 -үй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r>
              <w:br/>
            </w:r>
            <w:r>
              <w:rPr>
                <w:rFonts w:ascii="Times New Roman"/>
                <w:b w:val="false"/>
                <w:i w:val="false"/>
                <w:color w:val="000000"/>
                <w:sz w:val="20"/>
              </w:rPr>
              <w:t>
8-711-34-31-447</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бөлiмi</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Вокзальная көшесi, 6 –үй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r>
              <w:br/>
            </w:r>
            <w:r>
              <w:rPr>
                <w:rFonts w:ascii="Times New Roman"/>
                <w:b w:val="false"/>
                <w:i w:val="false"/>
                <w:color w:val="000000"/>
                <w:sz w:val="20"/>
              </w:rPr>
              <w:t>
8-711-39-21-979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9"/>
        <w:gridCol w:w="3781"/>
        <w:gridCol w:w="4283"/>
        <w:gridCol w:w="3887"/>
      </w:tblGrid>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Теректi аудандық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Теректi ауданы, Федоровка ауылы, Юбилейная көшесi, 24-үй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8-711-32-23-379</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w:t>
            </w:r>
            <w:r>
              <w:br/>
            </w:r>
            <w:r>
              <w:rPr>
                <w:rFonts w:ascii="Times New Roman"/>
                <w:b w:val="false"/>
                <w:i w:val="false"/>
                <w:color w:val="000000"/>
                <w:sz w:val="20"/>
              </w:rPr>
              <w:t>
Шыңғырлау ауылы,</w:t>
            </w:r>
            <w:r>
              <w:br/>
            </w:r>
            <w:r>
              <w:rPr>
                <w:rFonts w:ascii="Times New Roman"/>
                <w:b w:val="false"/>
                <w:i w:val="false"/>
                <w:color w:val="000000"/>
                <w:sz w:val="20"/>
              </w:rPr>
              <w:t>
Тайманов көшесi, 95-үй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r>
              <w:br/>
            </w:r>
            <w:r>
              <w:rPr>
                <w:rFonts w:ascii="Times New Roman"/>
                <w:b w:val="false"/>
                <w:i w:val="false"/>
                <w:color w:val="000000"/>
                <w:sz w:val="20"/>
              </w:rPr>
              <w:t>
8-711-37-34-420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аудандық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Жалпақтал ауылы, С.Датұлы көшесi, 23-үй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w:t>
            </w:r>
            <w:r>
              <w:br/>
            </w:r>
            <w:r>
              <w:rPr>
                <w:rFonts w:ascii="Times New Roman"/>
                <w:b w:val="false"/>
                <w:i w:val="false"/>
                <w:color w:val="000000"/>
                <w:sz w:val="20"/>
              </w:rPr>
              <w:t>
8-711-38-21-045</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Дарьинское ауылдық округi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Дарьинское ауылы, Балдырған көшесi, 27/1-үй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w:t>
            </w:r>
            <w:r>
              <w:br/>
            </w:r>
            <w:r>
              <w:rPr>
                <w:rFonts w:ascii="Times New Roman"/>
                <w:b w:val="false"/>
                <w:i w:val="false"/>
                <w:color w:val="000000"/>
                <w:sz w:val="20"/>
              </w:rPr>
              <w:t>
8-711-31-24-082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Тайпақ ауылдық округi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Тайпақ ауылы, Шемякин көшесi, 13-үй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Теректi ауданы Ақжайық ауылдық округi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Теректi ауданы,</w:t>
            </w:r>
            <w:r>
              <w:br/>
            </w:r>
            <w:r>
              <w:rPr>
                <w:rFonts w:ascii="Times New Roman"/>
                <w:b w:val="false"/>
                <w:i w:val="false"/>
                <w:color w:val="000000"/>
                <w:sz w:val="20"/>
              </w:rPr>
              <w:t>
Ақжайық ауылы, Ақжайық көшесi, 5-үй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көшесi, 7-үй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бөлiм</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w:t>
            </w:r>
            <w:r>
              <w:br/>
            </w:r>
            <w:r>
              <w:rPr>
                <w:rFonts w:ascii="Times New Roman"/>
                <w:b w:val="false"/>
                <w:i w:val="false"/>
                <w:color w:val="000000"/>
                <w:sz w:val="20"/>
              </w:rPr>
              <w:t>
Ержанов көшесi, 47/3-үй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бөлiм</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көшесi, 7-үй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бөлiм</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Мұқанов көшесi, 5-үй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бөлiм</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w:t>
            </w:r>
            <w:r>
              <w:br/>
            </w:r>
            <w:r>
              <w:rPr>
                <w:rFonts w:ascii="Times New Roman"/>
                <w:b w:val="false"/>
                <w:i w:val="false"/>
                <w:color w:val="000000"/>
                <w:sz w:val="20"/>
              </w:rPr>
              <w:t>
Архитектурная көшесi, 8-үй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қалалық бөлiм</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21 ш/а, 6/7-үй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қалалық бөлiм</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w:t>
            </w:r>
            <w:r>
              <w:br/>
            </w:r>
            <w:r>
              <w:rPr>
                <w:rFonts w:ascii="Times New Roman"/>
                <w:b w:val="false"/>
                <w:i w:val="false"/>
                <w:color w:val="000000"/>
                <w:sz w:val="20"/>
              </w:rPr>
              <w:t>
Серов көшесi,73-үй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Темiртау қалалық</w:t>
            </w:r>
            <w:r>
              <w:br/>
            </w:r>
            <w:r>
              <w:rPr>
                <w:rFonts w:ascii="Times New Roman"/>
                <w:b w:val="false"/>
                <w:i w:val="false"/>
                <w:color w:val="000000"/>
                <w:sz w:val="20"/>
              </w:rPr>
              <w:t>
№ 1 бөлiмі</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Темiртау қаласы, Блюхер көшесi, 23-үй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Темiртау қалалық</w:t>
            </w:r>
            <w:r>
              <w:br/>
            </w:r>
            <w:r>
              <w:rPr>
                <w:rFonts w:ascii="Times New Roman"/>
                <w:b w:val="false"/>
                <w:i w:val="false"/>
                <w:color w:val="000000"/>
                <w:sz w:val="20"/>
              </w:rPr>
              <w:t>
№ 2 бөлiмі</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Темiртау қаласы, Республика даңғылы, 128-үй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w:t>
            </w:r>
            <w:r>
              <w:br/>
            </w:r>
            <w:r>
              <w:rPr>
                <w:rFonts w:ascii="Times New Roman"/>
                <w:b w:val="false"/>
                <w:i w:val="false"/>
                <w:color w:val="000000"/>
                <w:sz w:val="20"/>
              </w:rPr>
              <w:t>
№ 1 бөлiмі</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Абай көшесi, 54-үй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w:t>
            </w:r>
            <w:r>
              <w:br/>
            </w:r>
            <w:r>
              <w:rPr>
                <w:rFonts w:ascii="Times New Roman"/>
                <w:b w:val="false"/>
                <w:i w:val="false"/>
                <w:color w:val="000000"/>
                <w:sz w:val="20"/>
              </w:rPr>
              <w:t>
№ 2 бөлiмі</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Топар кентi,</w:t>
            </w:r>
            <w:r>
              <w:br/>
            </w:r>
            <w:r>
              <w:rPr>
                <w:rFonts w:ascii="Times New Roman"/>
                <w:b w:val="false"/>
                <w:i w:val="false"/>
                <w:color w:val="000000"/>
                <w:sz w:val="20"/>
              </w:rPr>
              <w:t>
Қазыбек би көшесi, 3 -үй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қалалық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көшесi, 85-үй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w:t>
            </w:r>
            <w:r>
              <w:br/>
            </w:r>
            <w:r>
              <w:rPr>
                <w:rFonts w:ascii="Times New Roman"/>
                <w:b w:val="false"/>
                <w:i w:val="false"/>
                <w:color w:val="000000"/>
                <w:sz w:val="20"/>
              </w:rPr>
              <w:t>
№ 1 бөлiм</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 Құнанбаев даңғылы, 65 Б-үй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w:t>
            </w:r>
            <w:r>
              <w:br/>
            </w:r>
            <w:r>
              <w:rPr>
                <w:rFonts w:ascii="Times New Roman"/>
                <w:b w:val="false"/>
                <w:i w:val="false"/>
                <w:color w:val="000000"/>
                <w:sz w:val="20"/>
              </w:rPr>
              <w:t>
№ 2 бөлiм</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Шахан Квартал ауылы, квартал 10/16, 16-үй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1 бөлiм</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ауылы, Пристационная көшесi,12-үй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w:t>
            </w:r>
            <w:r>
              <w:br/>
            </w:r>
            <w:r>
              <w:rPr>
                <w:rFonts w:ascii="Times New Roman"/>
                <w:b w:val="false"/>
                <w:i w:val="false"/>
                <w:color w:val="000000"/>
                <w:sz w:val="20"/>
              </w:rPr>
              <w:t>
№ 2 бөлiм</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Молодежный кентi, Абай көшесi, 13-үй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қалалық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Сәтбаев даңғылы, 111-үй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қалалық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көшесi, 20 а-үй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Жапақов көшесi, 23/1-үй, Ағадыр кентi, Тәуелсiз Қазақстан көшесi, 4-үй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қалалық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Б.Момышұлы көшесi, 9 -үй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кентi, А.Оспанов көшесi, 40-үй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қалалық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көшесi, 18-үй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қалалық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Балқаш көшесi, 7-үй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(71039)5-27-37</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№1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w:t>
            </w:r>
            <w:r>
              <w:br/>
            </w:r>
            <w:r>
              <w:rPr>
                <w:rFonts w:ascii="Times New Roman"/>
                <w:b w:val="false"/>
                <w:i w:val="false"/>
                <w:color w:val="000000"/>
                <w:sz w:val="20"/>
              </w:rPr>
              <w:t>
Ботақара кентi, Абылай хан көшесi, 37-үй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аудандық № 2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w:t>
            </w:r>
            <w:r>
              <w:br/>
            </w:r>
            <w:r>
              <w:rPr>
                <w:rFonts w:ascii="Times New Roman"/>
                <w:b w:val="false"/>
                <w:i w:val="false"/>
                <w:color w:val="000000"/>
                <w:sz w:val="20"/>
              </w:rPr>
              <w:t>
Бейбiтшiлiк көшесi, 24-үй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w:t>
            </w:r>
            <w:r>
              <w:br/>
            </w:r>
            <w:r>
              <w:rPr>
                <w:rFonts w:ascii="Times New Roman"/>
                <w:b w:val="false"/>
                <w:i w:val="false"/>
                <w:color w:val="000000"/>
                <w:sz w:val="20"/>
              </w:rPr>
              <w:t>
№ 1 бөлiм</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кентi,</w:t>
            </w:r>
            <w:r>
              <w:br/>
            </w:r>
            <w:r>
              <w:rPr>
                <w:rFonts w:ascii="Times New Roman"/>
                <w:b w:val="false"/>
                <w:i w:val="false"/>
                <w:color w:val="000000"/>
                <w:sz w:val="20"/>
              </w:rPr>
              <w:t>
Бөкейхан көшесi, 10-үй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w:t>
            </w:r>
            <w:r>
              <w:br/>
            </w:r>
            <w:r>
              <w:rPr>
                <w:rFonts w:ascii="Times New Roman"/>
                <w:b w:val="false"/>
                <w:i w:val="false"/>
                <w:color w:val="000000"/>
                <w:sz w:val="20"/>
              </w:rPr>
              <w:t>
№ 2 бөлiм</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кентi, Абай көшесi, 12-үй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(71038)22-3-39</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ауылы, Сүлейменовтер көшесi, 2-үй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(721-44)2-11-11</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ауылы, Амангелдi көшесi, 29 а-үй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w:t>
            </w:r>
            <w:r>
              <w:br/>
            </w:r>
            <w:r>
              <w:rPr>
                <w:rFonts w:ascii="Times New Roman"/>
                <w:b w:val="false"/>
                <w:i w:val="false"/>
                <w:color w:val="000000"/>
                <w:sz w:val="20"/>
              </w:rPr>
              <w:t>
Әубәкiров көшесi, 21-үй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көшесi, 114-үй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8 (7142) 53-25-56</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Гашик көшесi, 14-үй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Силантьевка ауылы, Ленин көшесi, 51-үй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8 (71445) 21-5-29</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Амангелдi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Амангелдi ауданы, Амангелдi ауылы, Майлин көшесi, 27/7 -үй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8 (71440) 21-2-69</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қаласы, Абай көшесi, 62-үй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8 (71430) 75-6-86</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Ленин көшесi, 32-үй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8 (71453) 21-9-02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аудандық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Денисов ауылы, Советская көшесi, 13-үй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8 (71434) 92-7-16</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аудандық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 Торай ауылы, 8 наурыз көшесi, 37-үй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8 (71439) 21-5-85</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Жiтiқара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Жiтiқара ауданы, Жiтiқара қаласы, Ленин көшесi, 108-үй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8 (71435) 28-2-00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Қамысты ауылы, Ержанов көшесi, 66-үй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8 (71437) 22-2-75</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Қарабалық кентi, Космонавттар көшесi, 16-үй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8 (71441) 32-5-02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Қарасу ауылы, Комсомольская көшесi, 24-үй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8 (71452) 21-9-69</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4 ш/а, 25-үй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8 (71433) 35-3-89</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Меңдiқара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Меңдiқара ауданы, Боровское ауылы, Королев көшесi, 4 А-үй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22-4-6014</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Қарамендi кентi, Шақшақ Жәнiбек көшесi, 5-үй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8 (71454) 21-0-15</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 1 бөлiм</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w:t>
            </w:r>
            <w:r>
              <w:br/>
            </w:r>
            <w:r>
              <w:rPr>
                <w:rFonts w:ascii="Times New Roman"/>
                <w:b w:val="false"/>
                <w:i w:val="false"/>
                <w:color w:val="000000"/>
                <w:sz w:val="20"/>
              </w:rPr>
              <w:t>
Космонавт көшесi, 12-үй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 2 бөлiм</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Корчагин көшесi, 76-үй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8 (71431) 98-9-47</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Сарыкөл ауылы, Ленин көшесi, 104-үй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8 (71451) 21-2-09</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аудандық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Таран ауылы, Калинин көшесi, 93-үй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8 (71436) 37-4-52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Ұзынкөл ауылы, Абай көшесi, 79-үй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8 (71444) 21-1-62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Федоров ауылы, Красноармейская көшесi, 56-үй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8 (71442) 23-2-83</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 кентi, Калинин көшесi, 53-үй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8 (71455) 24-3-16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w:t>
            </w:r>
            <w:r>
              <w:br/>
            </w:r>
            <w:r>
              <w:rPr>
                <w:rFonts w:ascii="Times New Roman"/>
                <w:b w:val="false"/>
                <w:i w:val="false"/>
                <w:color w:val="000000"/>
                <w:sz w:val="20"/>
              </w:rPr>
              <w:t>
Ғ.Мұратбаев көшесi, 2Е-үй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бөлiм</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кенті, Амангелдi көшесi, нөмiрсiз</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бөлiм</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w:t>
            </w:r>
            <w:r>
              <w:br/>
            </w:r>
            <w:r>
              <w:rPr>
                <w:rFonts w:ascii="Times New Roman"/>
                <w:b w:val="false"/>
                <w:i w:val="false"/>
                <w:color w:val="000000"/>
                <w:sz w:val="20"/>
              </w:rPr>
              <w:t>
Жанқожа батыр көшесi, 82-үй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бөлiм</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 45-үй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бөлiм</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w:t>
            </w:r>
            <w:r>
              <w:br/>
            </w:r>
            <w:r>
              <w:rPr>
                <w:rFonts w:ascii="Times New Roman"/>
                <w:b w:val="false"/>
                <w:i w:val="false"/>
                <w:color w:val="000000"/>
                <w:sz w:val="20"/>
              </w:rPr>
              <w:t>
Ақмешiт ш/а, 1 б-үй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қаласы, Максимов көшесi, 17 а-үй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Қарасақал көшесi, нөмiрсiз</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қаласы, Жанқожа батыр көшесi, нөмiрсiз</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Жосалы кентi, Абай көшесi, нөмiрсiз</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Жалағаш кентi, Желтоқсан көшесi, нөмiрсiз</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Тереңөзек кентi, Амангелдi көшесi, 55 «а»-үй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Шиелi аудандық бөлiмi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Шиелi ауданы, Шиелi кентi, Рысқұлов көшесi, нөмiрсiз</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Жаңақорған кентi, Сығанақ көшесi, нөмiрсiз</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8 (7292) 42-23-12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w:t>
            </w:r>
            <w:r>
              <w:br/>
            </w:r>
            <w:r>
              <w:rPr>
                <w:rFonts w:ascii="Times New Roman"/>
                <w:b w:val="false"/>
                <w:i w:val="false"/>
                <w:color w:val="000000"/>
                <w:sz w:val="20"/>
              </w:rPr>
              <w:t>
№ 1 бөлiм</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w:t>
            </w:r>
            <w:r>
              <w:br/>
            </w:r>
            <w:r>
              <w:rPr>
                <w:rFonts w:ascii="Times New Roman"/>
                <w:b w:val="false"/>
                <w:i w:val="false"/>
                <w:color w:val="000000"/>
                <w:sz w:val="20"/>
              </w:rPr>
              <w:t>
№ 2 бөлiм</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Жаңаөзен қаласы, Өркен ш/а, Оқушылардың шығармашылық үйi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w:t>
            </w:r>
            <w:r>
              <w:br/>
            </w:r>
            <w:r>
              <w:rPr>
                <w:rFonts w:ascii="Times New Roman"/>
                <w:b w:val="false"/>
                <w:i w:val="false"/>
                <w:color w:val="000000"/>
                <w:sz w:val="20"/>
              </w:rPr>
              <w:t>
№ 3 бөлiмі</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Мұнайлы ауданы, Маңғыстау ауылы, Қоғамдық ұйымдар ғимараты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w:t>
            </w:r>
            <w:r>
              <w:br/>
            </w:r>
            <w:r>
              <w:rPr>
                <w:rFonts w:ascii="Times New Roman"/>
                <w:b w:val="false"/>
                <w:i w:val="false"/>
                <w:color w:val="000000"/>
                <w:sz w:val="20"/>
              </w:rPr>
              <w:t>
№ 4 бөлiмі</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көшесi, Жастар орталығы ғимараты</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Боранқұл ауылдық</w:t>
            </w:r>
            <w:r>
              <w:br/>
            </w:r>
            <w:r>
              <w:rPr>
                <w:rFonts w:ascii="Times New Roman"/>
                <w:b w:val="false"/>
                <w:i w:val="false"/>
                <w:color w:val="000000"/>
                <w:sz w:val="20"/>
              </w:rPr>
              <w:t>
№ 9 бөлiмшесі</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Боранқұл ауылы, 7 ауыл, «Боранқұл мәдениет» ММ ғимараты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 5 бөлiмі</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көшесi,</w:t>
            </w:r>
            <w:r>
              <w:br/>
            </w:r>
            <w:r>
              <w:rPr>
                <w:rFonts w:ascii="Times New Roman"/>
                <w:b w:val="false"/>
                <w:i w:val="false"/>
                <w:color w:val="000000"/>
                <w:sz w:val="20"/>
              </w:rPr>
              <w:t>
5-үй, Қазпошта ғимараты</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w:t>
            </w:r>
            <w:r>
              <w:br/>
            </w:r>
            <w:r>
              <w:rPr>
                <w:rFonts w:ascii="Times New Roman"/>
                <w:b w:val="false"/>
                <w:i w:val="false"/>
                <w:color w:val="000000"/>
                <w:sz w:val="20"/>
              </w:rPr>
              <w:t>
№ 6 бөлiмі</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w:t>
            </w:r>
            <w:r>
              <w:br/>
            </w:r>
            <w:r>
              <w:rPr>
                <w:rFonts w:ascii="Times New Roman"/>
                <w:b w:val="false"/>
                <w:i w:val="false"/>
                <w:color w:val="000000"/>
                <w:sz w:val="20"/>
              </w:rPr>
              <w:t>
көшесi,15-үй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 7 бөлiмі</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w:t>
            </w:r>
            <w:r>
              <w:br/>
            </w:r>
            <w:r>
              <w:rPr>
                <w:rFonts w:ascii="Times New Roman"/>
                <w:b w:val="false"/>
                <w:i w:val="false"/>
                <w:color w:val="000000"/>
                <w:sz w:val="20"/>
              </w:rPr>
              <w:t>
Маяулыз көшесi, 6 д-үй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Ақшүкiр № 10 бөлiмшесi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Ақшүкiр ауылы, «Жайлау» ЖШС ғимараты, Үштерек көшесi, 5-үй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(72938)33-28-44</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Жетiбай аудандық</w:t>
            </w:r>
            <w:r>
              <w:br/>
            </w:r>
            <w:r>
              <w:rPr>
                <w:rFonts w:ascii="Times New Roman"/>
                <w:b w:val="false"/>
                <w:i w:val="false"/>
                <w:color w:val="000000"/>
                <w:sz w:val="20"/>
              </w:rPr>
              <w:t>
№ 8 бөлiмі</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Жетiбай ауылы,</w:t>
            </w:r>
            <w:r>
              <w:br/>
            </w:r>
            <w:r>
              <w:rPr>
                <w:rFonts w:ascii="Times New Roman"/>
                <w:b w:val="false"/>
                <w:i w:val="false"/>
                <w:color w:val="000000"/>
                <w:sz w:val="20"/>
              </w:rPr>
              <w:t>
Жаңа құрылыс көшесi,10 -үй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көшесi, 48-үй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8 (7182) 70-42-01</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көшесi, 204-үй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8 (8182) 34-59-05</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w:t>
            </w:r>
            <w:r>
              <w:br/>
            </w:r>
            <w:r>
              <w:rPr>
                <w:rFonts w:ascii="Times New Roman"/>
                <w:b w:val="false"/>
                <w:i w:val="false"/>
                <w:color w:val="000000"/>
                <w:sz w:val="20"/>
              </w:rPr>
              <w:t>
№ 1 бөлiмі</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Исинәлиев көшесi, 24-үй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8 (7182) 70-42-09</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көшесi, 10-үй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8 (7182) 32-26-83</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Екiбастұз қалалық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Екiбастұз қаласы,</w:t>
            </w:r>
            <w:r>
              <w:br/>
            </w:r>
            <w:r>
              <w:rPr>
                <w:rFonts w:ascii="Times New Roman"/>
                <w:b w:val="false"/>
                <w:i w:val="false"/>
                <w:color w:val="000000"/>
                <w:sz w:val="20"/>
              </w:rPr>
              <w:t>
Мәшһүр-Жүсiп көшесi, 92/2-үй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8 (7182) 70-42-27</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көшесi, 10-үй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8 (7183) 76-91-77</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көшесi, 72-үй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Сәтбаев көшесi, 49-үй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8 (71840) 9-23-61</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аудандық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ауылы,</w:t>
            </w:r>
            <w:r>
              <w:br/>
            </w:r>
            <w:r>
              <w:rPr>
                <w:rFonts w:ascii="Times New Roman"/>
                <w:b w:val="false"/>
                <w:i w:val="false"/>
                <w:color w:val="000000"/>
                <w:sz w:val="20"/>
              </w:rPr>
              <w:t>
Торайғыров көшесi, 58-үй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В.Чайко көшесi, 45-үй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8 (71836) 2-33-37</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Тургенов көшесi, 85-үй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Лебяжi аудандық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w:t>
            </w:r>
            <w:r>
              <w:br/>
            </w:r>
            <w:r>
              <w:rPr>
                <w:rFonts w:ascii="Times New Roman"/>
                <w:b w:val="false"/>
                <w:i w:val="false"/>
                <w:color w:val="000000"/>
                <w:sz w:val="20"/>
              </w:rPr>
              <w:t>
Тәшiмов көшесi, 114-үй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Ертiс аудандық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Ертiс ауылы, Иса Байзақов көшесi, 14-үй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(71832)22-91-12</w:t>
            </w:r>
            <w:r>
              <w:br/>
            </w:r>
            <w:r>
              <w:rPr>
                <w:rFonts w:ascii="Times New Roman"/>
                <w:b w:val="false"/>
                <w:i w:val="false"/>
                <w:color w:val="000000"/>
                <w:sz w:val="20"/>
              </w:rPr>
              <w:t>
8 (71832)22-91-11</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көшесi, 13-үй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аудандық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ауылы, Тәуелсiздiкке 10 жыл көшесi</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8 (71834) 9-12-51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бойынша ХҚО» РМК филиалы</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бойынша ХҚО» РМК филиалы</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көшесi, 157-үй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бөлiмі</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көшесi, 2-үй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аудандық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Д.Сыздықов көшесi, 4-үй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аудандық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ауылы, Жеңiс көшесi, 67-үй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аудандық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ауылы, Еңбек көшесi,</w:t>
            </w:r>
            <w:r>
              <w:br/>
            </w:r>
            <w:r>
              <w:rPr>
                <w:rFonts w:ascii="Times New Roman"/>
                <w:b w:val="false"/>
                <w:i w:val="false"/>
                <w:color w:val="000000"/>
                <w:sz w:val="20"/>
              </w:rPr>
              <w:t>
11-үй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Есiл аудандық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Ленин көшесi, 6-үй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Горький тұйық көшесi, 10 Г-үй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Мүсiрепов аудандық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Новоишиское ауылы, Ленин көшесi, 7-үй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аудандық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Институт көшесi,</w:t>
            </w:r>
            <w:r>
              <w:br/>
            </w:r>
            <w:r>
              <w:rPr>
                <w:rFonts w:ascii="Times New Roman"/>
                <w:b w:val="false"/>
                <w:i w:val="false"/>
                <w:color w:val="000000"/>
                <w:sz w:val="20"/>
              </w:rPr>
              <w:t>
1 А-үй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аудандық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қаласы, Юбилейная көшесi, 62-үй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аудандық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 қаласы, С.Мұқанов көшесi, 11-үй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аудандық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қаласы,</w:t>
            </w:r>
            <w:r>
              <w:br/>
            </w:r>
            <w:r>
              <w:rPr>
                <w:rFonts w:ascii="Times New Roman"/>
                <w:b w:val="false"/>
                <w:i w:val="false"/>
                <w:color w:val="000000"/>
                <w:sz w:val="20"/>
              </w:rPr>
              <w:t>
Қазақстан Конституциясы көшесi, 208-үй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аудандық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w:t>
            </w:r>
            <w:r>
              <w:br/>
            </w:r>
            <w:r>
              <w:rPr>
                <w:rFonts w:ascii="Times New Roman"/>
                <w:b w:val="false"/>
                <w:i w:val="false"/>
                <w:color w:val="000000"/>
                <w:sz w:val="20"/>
              </w:rPr>
              <w:t>
Уәлиханов көшесi, 17-үй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аудандық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Кiшкенекөл ауылы,</w:t>
            </w:r>
            <w:r>
              <w:br/>
            </w:r>
            <w:r>
              <w:rPr>
                <w:rFonts w:ascii="Times New Roman"/>
                <w:b w:val="false"/>
                <w:i w:val="false"/>
                <w:color w:val="000000"/>
                <w:sz w:val="20"/>
              </w:rPr>
              <w:t>
Уәлиханов көшесi, 80-үй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аудандық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қаласы, Желтоқсан көшесi, 31-үй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 бойынша ХҚО» РМК филиалы</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 бойынша ХҚО» РМК филиалы</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w:t>
            </w:r>
            <w:r>
              <w:br/>
            </w:r>
            <w:r>
              <w:rPr>
                <w:rFonts w:ascii="Times New Roman"/>
                <w:b w:val="false"/>
                <w:i w:val="false"/>
                <w:color w:val="000000"/>
                <w:sz w:val="20"/>
              </w:rPr>
              <w:t>
Мәделi Қожа көшесi, нөмiрсiз</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21-09-00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1 бөлiмі</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Мәделi Қожа көшесi, нөмiрсiз</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99-72-76</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2 бөлiмі</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Мәделi Қожа көшесi, нөмiрсiз</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3 бөлiмі</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Оспанов көшесi, 61-үй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4 бөлiмі</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көшесi</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5 бөлiмі</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көшесi, 15-үй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көшесi, нөмiрсiз</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Бәйдiбек аудандық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көшесi, нөмiрсiз</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Абылай хан көшесi, 10-үй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көшесi, нөмiрсiз</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Жетiсай қаласы, Жайшыбеков көшесi, нөмiрсiз</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Шәуiлдiр ауылы, Жiбек жолы даңғылы, нөмiрсiз</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Темiрлан ауылы, Қажымұқан көшесi, нөмiрсiз</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Түркiстан қалалық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Түркiстан қаласы, Тiлеулi мыңбасы көшесi, нөмiрсiз</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Леңгiр қаласы, Төле би көшесi, нөмiрсiз</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(72547)61-90-56</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Түлкiбас аудандық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Түлкiбас ауылы, Т. Рысқұлов көшесi, 189-үй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көшесi, нөмiрсiз</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көшесi, нөмiрсiз</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көшесi, нөмiрсiз</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А.Жылқышиев көшесi, нөмiрсiз</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тұйық көшесi, нөмiрсiз</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көшесi, 51-үй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көшесi, 51-үй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көшесi, 221-үй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Шаңырақ-2 ш/а, Жанқожа батыр көшесi, 24-үй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 9а-үй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Жетiсу аудандық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көшесi, 155-үй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көшесi, 44 -үй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(727)239-65-52</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Түрксiб аудандық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көшесi, 9-үй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аудандық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Мирзоян көшесi, 25-үй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бөлiмше</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12/2-үй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бөлiмше</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Абай даңғылы, 53-үй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бөлiмше</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кентi, Ақтасты көшесi, 20-үй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43-үй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«Тiлендиев» бөлiмшесi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Бөгенбай даңғылы, 6а-үй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бөлiмшесi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Есенберлин көшесi, 16/2-үй («Темiрбанк» АҚ ғимаратында)</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 бөлiмшесi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Кемеңгерұлы көшесi, 6/1-үй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бөлiмшесi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көшесi, 12-үй, («БТА-банк» АҚ ғимаратында)</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«Жеңiс» бөлiмшесi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Жеңiс даңғылы, 34-үй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Есiл аудандық бөлiмi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көшесi, 7-үй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Есiл аудандық бөлiмшесi</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Қабанбай батыр даңғылы, 5/1-үй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50-91-95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91" w:id="44"/>
    <w:p>
      <w:pPr>
        <w:spacing w:after="0"/>
        <w:ind w:left="0"/>
        <w:jc w:val="both"/>
      </w:pPr>
      <w:r>
        <w:rPr>
          <w:rFonts w:ascii="Times New Roman"/>
          <w:b w:val="false"/>
          <w:i w:val="false"/>
          <w:color w:val="000000"/>
          <w:sz w:val="28"/>
        </w:rPr>
        <w:t xml:space="preserve">
«Тарих және мәдениет       </w:t>
      </w:r>
      <w:r>
        <w:br/>
      </w:r>
      <w:r>
        <w:rPr>
          <w:rFonts w:ascii="Times New Roman"/>
          <w:b w:val="false"/>
          <w:i w:val="false"/>
          <w:color w:val="000000"/>
          <w:sz w:val="28"/>
        </w:rPr>
        <w:t xml:space="preserve">
ескерткіштерінде археологиялық және </w:t>
      </w:r>
      <w:r>
        <w:br/>
      </w:r>
      <w:r>
        <w:rPr>
          <w:rFonts w:ascii="Times New Roman"/>
          <w:b w:val="false"/>
          <w:i w:val="false"/>
          <w:color w:val="000000"/>
          <w:sz w:val="28"/>
        </w:rPr>
        <w:t xml:space="preserve">
(немесе) ғылыми-реставрациялау   </w:t>
      </w:r>
      <w:r>
        <w:br/>
      </w:r>
      <w:r>
        <w:rPr>
          <w:rFonts w:ascii="Times New Roman"/>
          <w:b w:val="false"/>
          <w:i w:val="false"/>
          <w:color w:val="000000"/>
          <w:sz w:val="28"/>
        </w:rPr>
        <w:t xml:space="preserve">
жұмыстарын жүзеге асыру жөніндегі </w:t>
      </w:r>
      <w:r>
        <w:br/>
      </w:r>
      <w:r>
        <w:rPr>
          <w:rFonts w:ascii="Times New Roman"/>
          <w:b w:val="false"/>
          <w:i w:val="false"/>
          <w:color w:val="000000"/>
          <w:sz w:val="28"/>
        </w:rPr>
        <w:t xml:space="preserve">
қызметке лицензия беру, лицензияны </w:t>
      </w:r>
      <w:r>
        <w:br/>
      </w:r>
      <w:r>
        <w:rPr>
          <w:rFonts w:ascii="Times New Roman"/>
          <w:b w:val="false"/>
          <w:i w:val="false"/>
          <w:color w:val="000000"/>
          <w:sz w:val="28"/>
        </w:rPr>
        <w:t xml:space="preserve">
қайта ресімдеу»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44"/>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(лицензия беретін органының толық атауы)</w:t>
      </w:r>
      <w:r>
        <w:br/>
      </w:r>
      <w:r>
        <w:rPr>
          <w:rFonts w:ascii="Times New Roman"/>
          <w:b w:val="false"/>
          <w:i w:val="false"/>
          <w:color w:val="000000"/>
          <w:sz w:val="28"/>
        </w:rPr>
        <w:t>
кімнен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(мемлекеттік қызметті алушының толық атауы)</w:t>
      </w:r>
    </w:p>
    <w:bookmarkStart w:name="z404" w:id="45"/>
    <w:p>
      <w:pPr>
        <w:spacing w:after="0"/>
        <w:ind w:left="0"/>
        <w:jc w:val="left"/>
      </w:pPr>
      <w:r>
        <w:rPr>
          <w:rFonts w:ascii="Times New Roman"/>
          <w:b/>
          <w:i w:val="false"/>
          <w:color w:val="000000"/>
        </w:rPr>
        <w:t xml:space="preserve"> 
ӨТІНІШ</w:t>
      </w:r>
      <w:r>
        <w:br/>
      </w:r>
      <w:r>
        <w:rPr>
          <w:rFonts w:ascii="Times New Roman"/>
          <w:b/>
          <w:i w:val="false"/>
          <w:color w:val="000000"/>
        </w:rPr>
        <w:t>
_____________________________________________________________________</w:t>
      </w:r>
      <w:r>
        <w:br/>
      </w:r>
      <w:r>
        <w:rPr>
          <w:rFonts w:ascii="Times New Roman"/>
          <w:b/>
          <w:i w:val="false"/>
          <w:color w:val="000000"/>
        </w:rPr>
        <w:t>
_____________________________________________________________________</w:t>
      </w:r>
      <w:r>
        <w:br/>
      </w:r>
      <w:r>
        <w:rPr>
          <w:rFonts w:ascii="Times New Roman"/>
          <w:b/>
          <w:i w:val="false"/>
          <w:color w:val="000000"/>
        </w:rPr>
        <w:t>
(қызметтің (әрекеттің) түрін көрсету)</w:t>
      </w:r>
    </w:p>
    <w:bookmarkEnd w:id="45"/>
    <w:p>
      <w:pPr>
        <w:spacing w:after="0"/>
        <w:ind w:left="0"/>
        <w:jc w:val="both"/>
      </w:pPr>
      <w:r>
        <w:rPr>
          <w:rFonts w:ascii="Times New Roman"/>
          <w:b w:val="false"/>
          <w:i w:val="false"/>
          <w:color w:val="000000"/>
          <w:sz w:val="28"/>
        </w:rPr>
        <w:t>жүзеге асыру үшін лицензия беруді сұраймын.</w:t>
      </w:r>
    </w:p>
    <w:bookmarkStart w:name="z409" w:id="46"/>
    <w:p>
      <w:pPr>
        <w:spacing w:after="0"/>
        <w:ind w:left="0"/>
        <w:jc w:val="both"/>
      </w:pPr>
      <w:r>
        <w:rPr>
          <w:rFonts w:ascii="Times New Roman"/>
          <w:b w:val="false"/>
          <w:i w:val="false"/>
          <w:color w:val="000000"/>
          <w:sz w:val="28"/>
        </w:rPr>
        <w:t>
Мемлекеттік қызметті алушы туралы мәліметтер:</w:t>
      </w:r>
    </w:p>
    <w:bookmarkEnd w:id="46"/>
    <w:p>
      <w:pPr>
        <w:spacing w:after="0"/>
        <w:ind w:left="0"/>
        <w:jc w:val="both"/>
      </w:pPr>
      <w:r>
        <w:rPr>
          <w:rFonts w:ascii="Times New Roman"/>
          <w:b w:val="false"/>
          <w:i w:val="false"/>
          <w:color w:val="000000"/>
          <w:sz w:val="28"/>
        </w:rPr>
        <w:t>1. Меншік нысаны ____________________________________________________</w:t>
      </w:r>
      <w:r>
        <w:br/>
      </w:r>
      <w:r>
        <w:rPr>
          <w:rFonts w:ascii="Times New Roman"/>
          <w:b w:val="false"/>
          <w:i w:val="false"/>
          <w:color w:val="000000"/>
          <w:sz w:val="28"/>
        </w:rPr>
        <w:t>
2. Құрылған жылы ____________________________________________________</w:t>
      </w:r>
      <w:r>
        <w:br/>
      </w:r>
      <w:r>
        <w:rPr>
          <w:rFonts w:ascii="Times New Roman"/>
          <w:b w:val="false"/>
          <w:i w:val="false"/>
          <w:color w:val="000000"/>
          <w:sz w:val="28"/>
        </w:rPr>
        <w:t>
3. Тіркеу (қайта тіркеу) туралы куәлік ______________________________</w:t>
      </w:r>
      <w:r>
        <w:br/>
      </w:r>
      <w:r>
        <w:rPr>
          <w:rFonts w:ascii="Times New Roman"/>
          <w:b w:val="false"/>
          <w:i w:val="false"/>
          <w:color w:val="000000"/>
          <w:sz w:val="28"/>
        </w:rPr>
        <w:t>
                                         (№, кім және қашан берді)</w:t>
      </w:r>
      <w:r>
        <w:br/>
      </w:r>
      <w:r>
        <w:rPr>
          <w:rFonts w:ascii="Times New Roman"/>
          <w:b w:val="false"/>
          <w:i w:val="false"/>
          <w:color w:val="000000"/>
          <w:sz w:val="28"/>
        </w:rPr>
        <w:t>
4. Мекенжайы_________________________________________________________</w:t>
      </w:r>
      <w:r>
        <w:br/>
      </w:r>
      <w:r>
        <w:rPr>
          <w:rFonts w:ascii="Times New Roman"/>
          <w:b w:val="false"/>
          <w:i w:val="false"/>
          <w:color w:val="000000"/>
          <w:sz w:val="28"/>
        </w:rPr>
        <w:t>
      (индекс, облыс, қала, аудан, көше, үйдің нөмірі, телефон, факс)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Есеп шоты ________________________________________________________</w:t>
      </w:r>
      <w:r>
        <w:br/>
      </w:r>
      <w:r>
        <w:rPr>
          <w:rFonts w:ascii="Times New Roman"/>
          <w:b w:val="false"/>
          <w:i w:val="false"/>
          <w:color w:val="000000"/>
          <w:sz w:val="28"/>
        </w:rPr>
        <w:t>
                (шоттың нөмірі, банктің атауы және орналасқан жері)</w:t>
      </w:r>
      <w:r>
        <w:br/>
      </w:r>
      <w:r>
        <w:rPr>
          <w:rFonts w:ascii="Times New Roman"/>
          <w:b w:val="false"/>
          <w:i w:val="false"/>
          <w:color w:val="000000"/>
          <w:sz w:val="28"/>
        </w:rPr>
        <w:t>
6. Филиалдар және өкілдіктер: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7. Қоса берілетін құжаттар: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8. Ғылыми жетекшілер қатысқан археологиялық және (немесе) ғылыми-реставрациялау жобалары (бар болса) жөнінде ақпарат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Басшы _______________________________________________________________</w:t>
      </w:r>
      <w:r>
        <w:br/>
      </w:r>
      <w:r>
        <w:rPr>
          <w:rFonts w:ascii="Times New Roman"/>
          <w:b w:val="false"/>
          <w:i w:val="false"/>
          <w:color w:val="000000"/>
          <w:sz w:val="28"/>
        </w:rPr>
        <w:t>
                        (қолы)        (тегі, аты, әкесінің аты)</w:t>
      </w:r>
      <w:r>
        <w:br/>
      </w:r>
      <w:r>
        <w:rPr>
          <w:rFonts w:ascii="Times New Roman"/>
          <w:b w:val="false"/>
          <w:i w:val="false"/>
          <w:color w:val="000000"/>
          <w:sz w:val="28"/>
        </w:rPr>
        <w:t>
                                                            М.О.</w:t>
      </w:r>
    </w:p>
    <w:p>
      <w:pPr>
        <w:spacing w:after="0"/>
        <w:ind w:left="0"/>
        <w:jc w:val="both"/>
      </w:pPr>
      <w:r>
        <w:rPr>
          <w:rFonts w:ascii="Times New Roman"/>
          <w:b w:val="false"/>
          <w:i w:val="false"/>
          <w:color w:val="000000"/>
          <w:sz w:val="28"/>
        </w:rPr>
        <w:t>20__ ж. «___»______________</w:t>
      </w:r>
      <w:r>
        <w:br/>
      </w:r>
      <w:r>
        <w:rPr>
          <w:rFonts w:ascii="Times New Roman"/>
          <w:b w:val="false"/>
          <w:i w:val="false"/>
          <w:color w:val="000000"/>
          <w:sz w:val="28"/>
        </w:rPr>
        <w:t>
Өтініш қарауға қабылданды 20__ж. «____»____________</w:t>
      </w:r>
    </w:p>
    <w:bookmarkStart w:name="z432" w:id="47"/>
    <w:p>
      <w:pPr>
        <w:spacing w:after="0"/>
        <w:ind w:left="0"/>
        <w:jc w:val="both"/>
      </w:pPr>
      <w:r>
        <w:rPr>
          <w:rFonts w:ascii="Times New Roman"/>
          <w:b w:val="false"/>
          <w:i w:val="false"/>
          <w:color w:val="000000"/>
          <w:sz w:val="28"/>
        </w:rPr>
        <w:t xml:space="preserve">
«Тарих және мәдениет       </w:t>
      </w:r>
      <w:r>
        <w:br/>
      </w:r>
      <w:r>
        <w:rPr>
          <w:rFonts w:ascii="Times New Roman"/>
          <w:b w:val="false"/>
          <w:i w:val="false"/>
          <w:color w:val="000000"/>
          <w:sz w:val="28"/>
        </w:rPr>
        <w:t xml:space="preserve">
ескерткіштерінде археологиялық және </w:t>
      </w:r>
      <w:r>
        <w:br/>
      </w:r>
      <w:r>
        <w:rPr>
          <w:rFonts w:ascii="Times New Roman"/>
          <w:b w:val="false"/>
          <w:i w:val="false"/>
          <w:color w:val="000000"/>
          <w:sz w:val="28"/>
        </w:rPr>
        <w:t xml:space="preserve">
(немесе) ғылыми-реставрациялау   </w:t>
      </w:r>
      <w:r>
        <w:br/>
      </w:r>
      <w:r>
        <w:rPr>
          <w:rFonts w:ascii="Times New Roman"/>
          <w:b w:val="false"/>
          <w:i w:val="false"/>
          <w:color w:val="000000"/>
          <w:sz w:val="28"/>
        </w:rPr>
        <w:t xml:space="preserve">
жұмыстарын жүзеге асыру жөніндегі </w:t>
      </w:r>
      <w:r>
        <w:br/>
      </w:r>
      <w:r>
        <w:rPr>
          <w:rFonts w:ascii="Times New Roman"/>
          <w:b w:val="false"/>
          <w:i w:val="false"/>
          <w:color w:val="000000"/>
          <w:sz w:val="28"/>
        </w:rPr>
        <w:t xml:space="preserve">
қызметке лицензия беру, лицензияны </w:t>
      </w:r>
      <w:r>
        <w:br/>
      </w:r>
      <w:r>
        <w:rPr>
          <w:rFonts w:ascii="Times New Roman"/>
          <w:b w:val="false"/>
          <w:i w:val="false"/>
          <w:color w:val="000000"/>
          <w:sz w:val="28"/>
        </w:rPr>
        <w:t xml:space="preserve">
қайта ресімдеу»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3-қосымша              </w:t>
      </w:r>
    </w:p>
    <w:bookmarkEnd w:id="47"/>
    <w:bookmarkStart w:name="z440" w:id="48"/>
    <w:p>
      <w:pPr>
        <w:spacing w:after="0"/>
        <w:ind w:left="0"/>
        <w:jc w:val="left"/>
      </w:pPr>
      <w:r>
        <w:rPr>
          <w:rFonts w:ascii="Times New Roman"/>
          <w:b/>
          <w:i w:val="false"/>
          <w:color w:val="000000"/>
        </w:rPr>
        <w:t xml:space="preserve"> 
Тарих және мәдениет ескерткіштерінде археологиялық және (немесе) ғылыми-реставрациялау жұмыстарын жүзеге асыру үшін қойылатын біліктілік талаптары бойынша мәліметтер нысандары</w:t>
      </w:r>
    </w:p>
    <w:bookmarkEnd w:id="48"/>
    <w:p>
      <w:pPr>
        <w:spacing w:after="0"/>
        <w:ind w:left="0"/>
        <w:jc w:val="both"/>
      </w:pPr>
      <w:r>
        <w:rPr>
          <w:rFonts w:ascii="Times New Roman"/>
          <w:b w:val="false"/>
          <w:i w:val="false"/>
          <w:color w:val="000000"/>
          <w:sz w:val="28"/>
        </w:rPr>
        <w:t>1. Ғылыми жетекші:</w:t>
      </w:r>
      <w:r>
        <w:br/>
      </w:r>
      <w:r>
        <w:rPr>
          <w:rFonts w:ascii="Times New Roman"/>
          <w:b w:val="false"/>
          <w:i w:val="false"/>
          <w:color w:val="000000"/>
          <w:sz w:val="28"/>
        </w:rPr>
        <w:t>
      1) Мамандығының және біліктілігінің атауы ____________________;</w:t>
      </w:r>
      <w:r>
        <w:br/>
      </w:r>
      <w:r>
        <w:rPr>
          <w:rFonts w:ascii="Times New Roman"/>
          <w:b w:val="false"/>
          <w:i w:val="false"/>
          <w:color w:val="000000"/>
          <w:sz w:val="28"/>
        </w:rPr>
        <w:t>
      Дипломның нөмірі _____________________________________________;</w:t>
      </w:r>
      <w:r>
        <w:br/>
      </w:r>
      <w:r>
        <w:rPr>
          <w:rFonts w:ascii="Times New Roman"/>
          <w:b w:val="false"/>
          <w:i w:val="false"/>
          <w:color w:val="000000"/>
          <w:sz w:val="28"/>
        </w:rPr>
        <w:t>
      Дипломның берілген күні ______________________________________;</w:t>
      </w:r>
      <w:r>
        <w:br/>
      </w:r>
      <w:r>
        <w:rPr>
          <w:rFonts w:ascii="Times New Roman"/>
          <w:b w:val="false"/>
          <w:i w:val="false"/>
          <w:color w:val="000000"/>
          <w:sz w:val="28"/>
        </w:rPr>
        <w:t>
      Дипломды берген оқу орнының атауы ____________________________;</w:t>
      </w:r>
      <w:r>
        <w:br/>
      </w:r>
      <w:r>
        <w:rPr>
          <w:rFonts w:ascii="Times New Roman"/>
          <w:b w:val="false"/>
          <w:i w:val="false"/>
          <w:color w:val="000000"/>
          <w:sz w:val="28"/>
        </w:rPr>
        <w:t>
      2) Археологиялық және (немесе) ғылыми-реставрациялау саласында жұмыс өтілі ________________________________________________________;</w:t>
      </w:r>
      <w:r>
        <w:br/>
      </w:r>
      <w:r>
        <w:rPr>
          <w:rFonts w:ascii="Times New Roman"/>
          <w:b w:val="false"/>
          <w:i w:val="false"/>
          <w:color w:val="000000"/>
          <w:sz w:val="28"/>
        </w:rPr>
        <w:t>
      Жұмыс орны ___________________________________________________;</w:t>
      </w:r>
      <w:r>
        <w:br/>
      </w:r>
      <w:r>
        <w:rPr>
          <w:rFonts w:ascii="Times New Roman"/>
          <w:b w:val="false"/>
          <w:i w:val="false"/>
          <w:color w:val="000000"/>
          <w:sz w:val="28"/>
        </w:rPr>
        <w:t>
      Атқаратын лауазымы ___________________________________________;</w:t>
      </w:r>
      <w:r>
        <w:br/>
      </w:r>
      <w:r>
        <w:rPr>
          <w:rFonts w:ascii="Times New Roman"/>
          <w:b w:val="false"/>
          <w:i w:val="false"/>
          <w:color w:val="000000"/>
          <w:sz w:val="28"/>
        </w:rPr>
        <w:t>
      Жұмысқа қабылдануы туралы бұйрықтың немесе жеке еңбек шартының нөмірі және күні ___________________________________________________;</w:t>
      </w:r>
      <w:r>
        <w:br/>
      </w:r>
      <w:r>
        <w:rPr>
          <w:rFonts w:ascii="Times New Roman"/>
          <w:b w:val="false"/>
          <w:i w:val="false"/>
          <w:color w:val="000000"/>
          <w:sz w:val="28"/>
        </w:rPr>
        <w:t>
      Жұмыстан босату туралы бұйрықтың нөмірі және күні ____________;</w:t>
      </w:r>
    </w:p>
    <w:p>
      <w:pPr>
        <w:spacing w:after="0"/>
        <w:ind w:left="0"/>
        <w:jc w:val="both"/>
      </w:pPr>
      <w:r>
        <w:rPr>
          <w:rFonts w:ascii="Times New Roman"/>
          <w:b w:val="false"/>
          <w:i w:val="false"/>
          <w:color w:val="000000"/>
          <w:sz w:val="28"/>
        </w:rPr>
        <w:t>2. Мамандандырылған жабдықтар:</w:t>
      </w:r>
      <w:r>
        <w:br/>
      </w:r>
      <w:r>
        <w:rPr>
          <w:rFonts w:ascii="Times New Roman"/>
          <w:b w:val="false"/>
          <w:i w:val="false"/>
          <w:color w:val="000000"/>
          <w:sz w:val="28"/>
        </w:rPr>
        <w:t>
      1) Мамандандырылған жабдықтардың тізбесі _____________________;</w:t>
      </w:r>
      <w:r>
        <w:br/>
      </w:r>
      <w:r>
        <w:rPr>
          <w:rFonts w:ascii="Times New Roman"/>
          <w:b w:val="false"/>
          <w:i w:val="false"/>
          <w:color w:val="000000"/>
          <w:sz w:val="28"/>
        </w:rPr>
        <w:t>
      2) Мамандандырылған жабдықтарды сатып алу/сату/жалдау шартының нөмірі _____________________________________________________________;</w:t>
      </w:r>
      <w:r>
        <w:br/>
      </w:r>
      <w:r>
        <w:rPr>
          <w:rFonts w:ascii="Times New Roman"/>
          <w:b w:val="false"/>
          <w:i w:val="false"/>
          <w:color w:val="000000"/>
          <w:sz w:val="28"/>
        </w:rPr>
        <w:t>
      Жасалу күні __________________________________________________;</w:t>
      </w:r>
      <w:r>
        <w:br/>
      </w:r>
      <w:r>
        <w:rPr>
          <w:rFonts w:ascii="Times New Roman"/>
          <w:b w:val="false"/>
          <w:i w:val="false"/>
          <w:color w:val="000000"/>
          <w:sz w:val="28"/>
        </w:rPr>
        <w:t>
      Шарт жасалған тұлға (заңды және (немесе) жеке тұлғаның атауы)_.</w:t>
      </w:r>
    </w:p>
    <w:bookmarkStart w:name="z456" w:id="49"/>
    <w:p>
      <w:pPr>
        <w:spacing w:after="0"/>
        <w:ind w:left="0"/>
        <w:jc w:val="both"/>
      </w:pPr>
      <w:r>
        <w:rPr>
          <w:rFonts w:ascii="Times New Roman"/>
          <w:b w:val="false"/>
          <w:i w:val="false"/>
          <w:color w:val="000000"/>
          <w:sz w:val="28"/>
        </w:rPr>
        <w:t xml:space="preserve">
«Тарих және мәдениет       </w:t>
      </w:r>
      <w:r>
        <w:br/>
      </w:r>
      <w:r>
        <w:rPr>
          <w:rFonts w:ascii="Times New Roman"/>
          <w:b w:val="false"/>
          <w:i w:val="false"/>
          <w:color w:val="000000"/>
          <w:sz w:val="28"/>
        </w:rPr>
        <w:t xml:space="preserve">
ескерткіштерінде археологиялық және </w:t>
      </w:r>
      <w:r>
        <w:br/>
      </w:r>
      <w:r>
        <w:rPr>
          <w:rFonts w:ascii="Times New Roman"/>
          <w:b w:val="false"/>
          <w:i w:val="false"/>
          <w:color w:val="000000"/>
          <w:sz w:val="28"/>
        </w:rPr>
        <w:t xml:space="preserve">
(немесе) ғылыми-реставрациялау   </w:t>
      </w:r>
      <w:r>
        <w:br/>
      </w:r>
      <w:r>
        <w:rPr>
          <w:rFonts w:ascii="Times New Roman"/>
          <w:b w:val="false"/>
          <w:i w:val="false"/>
          <w:color w:val="000000"/>
          <w:sz w:val="28"/>
        </w:rPr>
        <w:t xml:space="preserve">
жұмыстарын жүзеге асыру жөніндегі </w:t>
      </w:r>
      <w:r>
        <w:br/>
      </w:r>
      <w:r>
        <w:rPr>
          <w:rFonts w:ascii="Times New Roman"/>
          <w:b w:val="false"/>
          <w:i w:val="false"/>
          <w:color w:val="000000"/>
          <w:sz w:val="28"/>
        </w:rPr>
        <w:t xml:space="preserve">
қызметке лицензия беру, лицензияны </w:t>
      </w:r>
      <w:r>
        <w:br/>
      </w:r>
      <w:r>
        <w:rPr>
          <w:rFonts w:ascii="Times New Roman"/>
          <w:b w:val="false"/>
          <w:i w:val="false"/>
          <w:color w:val="000000"/>
          <w:sz w:val="28"/>
        </w:rPr>
        <w:t xml:space="preserve">
қайта ресімдеу»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4-қосымша             </w:t>
      </w:r>
    </w:p>
    <w:bookmarkEnd w:id="49"/>
    <w:bookmarkStart w:name="z464" w:id="50"/>
    <w:p>
      <w:pPr>
        <w:spacing w:after="0"/>
        <w:ind w:left="0"/>
        <w:jc w:val="left"/>
      </w:pPr>
      <w:r>
        <w:rPr>
          <w:rFonts w:ascii="Times New Roman"/>
          <w:b/>
          <w:i w:val="false"/>
          <w:color w:val="000000"/>
        </w:rPr>
        <w:t xml:space="preserve"> 
Сапа және тиiмдiлiк көрсеткiштерiнiң мәнi</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3"/>
        <w:gridCol w:w="3013"/>
        <w:gridCol w:w="2613"/>
        <w:gridCol w:w="2633"/>
      </w:tblGrid>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тиiмдiлiк көрсеткiштерi</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жылғы нысаналы мәнi</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Уақтылығы</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 тапсырылған сәттен бастап белгiленген мерзiмде қызмет көрсету жағдайларының %-ы (үлесi)</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үдерiсiнiң сапасына қанағаттанған тұтынушылардың % -ы (үлесi)</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Қолжетiмдiлiк</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сапасына және оны ұсыну тәртiбi туралы ақпаратқа қанағаттанған тұтынушылардың %-ы (үлесi)</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жеткiзуге болатын қызметтер %-ы (үлесi)</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тәртiбiне қанағаттанған тұтынушылардың %-ы (үлесi)</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(үлесi)</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