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f535" w14:textId="aa0f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тіркелген дәрілік заттар мен медициналық мақсаттағы бұйымдардың қауіпсіздігі мен сапасына бағалау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14 желтоқсандағы № 1606 Қаулысы. Күші жойылды - Қазақстан Республикасы Үкіметінің 2015 жылғы 27 сәуірдегі № 336 қаулысымен</w:t>
      </w:r>
    </w:p>
    <w:p>
      <w:pPr>
        <w:spacing w:after="0"/>
        <w:ind w:left="0"/>
        <w:jc w:val="both"/>
      </w:pPr>
      <w:r>
        <w:rPr>
          <w:rFonts w:ascii="Times New Roman"/>
          <w:b w:val="false"/>
          <w:i w:val="false"/>
          <w:color w:val="ff0000"/>
          <w:sz w:val="28"/>
        </w:rPr>
        <w:t xml:space="preserve">      Ескерту. Күші жойылды - ҚР Үкіметінің 27.04.2015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 Кодексінің 6-бабының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тіркелген дәрілік заттар мен медициналық мақсаттағы бұйымдардың қауіпсіздігі мен сапасына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14 желтоқсандағы  </w:t>
      </w:r>
      <w:r>
        <w:br/>
      </w:r>
      <w:r>
        <w:rPr>
          <w:rFonts w:ascii="Times New Roman"/>
          <w:b w:val="false"/>
          <w:i w:val="false"/>
          <w:color w:val="000000"/>
          <w:sz w:val="28"/>
        </w:rPr>
        <w:t>
№ 1606 қаулысымен бекітілген</w:t>
      </w:r>
    </w:p>
    <w:bookmarkEnd w:id="1"/>
    <w:bookmarkStart w:name="z5" w:id="2"/>
    <w:p>
      <w:pPr>
        <w:spacing w:after="0"/>
        <w:ind w:left="0"/>
        <w:jc w:val="left"/>
      </w:pPr>
      <w:r>
        <w:rPr>
          <w:rFonts w:ascii="Times New Roman"/>
          <w:b/>
          <w:i w:val="false"/>
          <w:color w:val="000000"/>
        </w:rPr>
        <w:t xml:space="preserve"> 
Қазақстан Республикасында тіркелген дәрілік заттар мен медициналық мақсаттағы бұйымдардың қауіпсіздігі мен сапасына бағалау жүргізу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Қазақстан Республикасында тіркелген дәрілік заттар мен медициналық мақсаттағы бұйымдардың қауіпсіздігі мен сапасына бағалау жүргізу қағидалары (бұдан әрі - Қағидалар) Қазақстан Республикасында тіркелген дәрілік заттардың, медициналық мақсаттағы бұйымдардың қауіпсіздігі мен сапасына бағалау жүргізудің тәртібін айқындайды және дәрілік заттар, медициналық мақсаттағы бұйымдар айналысы субъектілеріне (бұдан әрі айналыс субъектісі) дәрілік заттардың, медициналық мақсаттағы бұйымдардың және медициналық техниканың айналысы саласындағы мемлекеттік органға (бұдан әрі - мемлекеттік орган) дәрілік заттар, медициналық мақсаттағы бұйымдар және медициналық техниканың айналысы саласындағы мемлекеттік сарапшы ұйымға таратылады.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Республикасында тіркелген дәрілік заттардың, медициналық мақсаттағы бұйымдардың қауіпсіздігі мен сапасын бағалау (бұдан әрі -қауіпсіздік пен сапаны бағалау) мемлекеттік монополияға жатады және Қазақстан Республикасының заңнамасында белгіленген тәртіппен аккредиттелген сынақ зертханалары бар дәрілік заттардың, медициналық мақсаттағы бұйымдардың және медициналық техниканың айналысы саласындағы мемлекеттік сарапшы ұйым болып табылатын шаруашылық жүргізу құқығындағы республикалық мемлекеттік кәсіпорын - Қазақстан Республикасы Денсаулық сақтау министрлігінің Дәрілік заттарды, медициналық мақсаттағы бұйымдарды және медициналық техниканы сараптау ұлттық орталығы және аумақтық филиалдары (бұдан әрі - сарапшы ұйымы) жүзеге асырады.</w:t>
      </w:r>
      <w:r>
        <w:br/>
      </w:r>
      <w:r>
        <w:rPr>
          <w:rFonts w:ascii="Times New Roman"/>
          <w:b w:val="false"/>
          <w:i w:val="false"/>
          <w:color w:val="000000"/>
          <w:sz w:val="28"/>
        </w:rPr>
        <w:t>
</w:t>
      </w:r>
      <w:r>
        <w:rPr>
          <w:rFonts w:ascii="Times New Roman"/>
          <w:b w:val="false"/>
          <w:i w:val="false"/>
          <w:color w:val="000000"/>
          <w:sz w:val="28"/>
        </w:rPr>
        <w:t>
      3. Қауіпсіздік пен сапаны бағалау мынадай:</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бұйымдарды әкелу және Қазақстан Республикасында өндіру кезінде айналысқа рұқсат беру;</w:t>
      </w:r>
      <w:r>
        <w:br/>
      </w:r>
      <w:r>
        <w:rPr>
          <w:rFonts w:ascii="Times New Roman"/>
          <w:b w:val="false"/>
          <w:i w:val="false"/>
          <w:color w:val="000000"/>
          <w:sz w:val="28"/>
        </w:rPr>
        <w:t>
</w:t>
      </w:r>
      <w:r>
        <w:rPr>
          <w:rFonts w:ascii="Times New Roman"/>
          <w:b w:val="false"/>
          <w:i w:val="false"/>
          <w:color w:val="000000"/>
          <w:sz w:val="28"/>
        </w:rPr>
        <w:t>
      2) Қазақстан Республикасында тіркелген дәрілік заттардың, медициналық мақсаттағы бұйымдардың сапасына күдік туындаған жағдайда, соның ішінде мемлекеттік орган алып қойған, сондай-ақ жалған дәрілік заттарды табу үшін қауіпсіздік пен сапаны растау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4. Қауіпсіздік пен сапаны бағалау құнын төлеуді Қазақстан Республикасының Үкіметі белгілеген бағаларға сәйкес сарапшы ұйымының есебінен айналыс субъектісі жүргізеді.</w:t>
      </w:r>
      <w:r>
        <w:br/>
      </w:r>
      <w:r>
        <w:rPr>
          <w:rFonts w:ascii="Times New Roman"/>
          <w:b w:val="false"/>
          <w:i w:val="false"/>
          <w:color w:val="000000"/>
          <w:sz w:val="28"/>
        </w:rPr>
        <w:t>
</w:t>
      </w:r>
      <w:r>
        <w:rPr>
          <w:rFonts w:ascii="Times New Roman"/>
          <w:b w:val="false"/>
          <w:i w:val="false"/>
          <w:color w:val="000000"/>
          <w:sz w:val="28"/>
        </w:rPr>
        <w:t>
      5. Қауіпсіздік пен сапаны бағалаудың жүргізілуіне мемлекеттік бақылауды мемлекеттік орган жүзеге асырады.</w:t>
      </w:r>
      <w:r>
        <w:br/>
      </w:r>
      <w:r>
        <w:rPr>
          <w:rFonts w:ascii="Times New Roman"/>
          <w:b w:val="false"/>
          <w:i w:val="false"/>
          <w:color w:val="000000"/>
          <w:sz w:val="28"/>
        </w:rPr>
        <w:t>
</w:t>
      </w:r>
      <w:r>
        <w:rPr>
          <w:rFonts w:ascii="Times New Roman"/>
          <w:b w:val="false"/>
          <w:i w:val="false"/>
          <w:color w:val="000000"/>
          <w:sz w:val="28"/>
        </w:rPr>
        <w:t>
      6. Дәріхана жағдайында дайындалған дәрілік препараттарды фармацевтикалық нарықта қауіпсіздік пен сапаны қамтамасыз ету мақсатында сарапшы ұйым дәріханалардың өндірістік қызметіне, сапаға бақылау жүргізу жолымен дайындалған дәрілік заттардың, сондай-ақ Қазақстан Республикасының қолданыстағы заңнамасына сәйкес дәріханаларды химиялық реактивтермен, титрленген ерітінділермен қамтамасыз етуді бақылауды жүзеге асырады.</w:t>
      </w:r>
      <w:r>
        <w:br/>
      </w:r>
      <w:r>
        <w:rPr>
          <w:rFonts w:ascii="Times New Roman"/>
          <w:b w:val="false"/>
          <w:i w:val="false"/>
          <w:color w:val="000000"/>
          <w:sz w:val="28"/>
        </w:rPr>
        <w:t>
</w:t>
      </w:r>
      <w:r>
        <w:rPr>
          <w:rFonts w:ascii="Times New Roman"/>
          <w:b w:val="false"/>
          <w:i w:val="false"/>
          <w:color w:val="000000"/>
          <w:sz w:val="28"/>
        </w:rPr>
        <w:t>
      7. Осы Қағидаларда қолдану мақсатында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қауіпсіздік пен сапаны бағалау - тіркеу мәліметі деректерінің, стандарттау бойынша нормативтік құжаттар деректерінің негізінде олардың Қазақстан Республикасында тіркелген дәрілік заттардың, медициналық мақсаттағы бұйымдардың қауіпсіздігі мен сапасының сәйкестігін айқындау;</w:t>
      </w:r>
      <w:r>
        <w:br/>
      </w:r>
      <w:r>
        <w:rPr>
          <w:rFonts w:ascii="Times New Roman"/>
          <w:b w:val="false"/>
          <w:i w:val="false"/>
          <w:color w:val="000000"/>
          <w:sz w:val="28"/>
        </w:rPr>
        <w:t>
</w:t>
      </w:r>
      <w:r>
        <w:rPr>
          <w:rFonts w:ascii="Times New Roman"/>
          <w:b w:val="false"/>
          <w:i w:val="false"/>
          <w:color w:val="000000"/>
          <w:sz w:val="28"/>
        </w:rPr>
        <w:t>
      2) стандарттау бойынша нормативтік құжат - дәрілік заттардың, медициналық мақсаттағы бұйымдардың сапасы мен қауіпсіздігіне қойылатын талаптар кешенін белгілейтін дәрілік заттардың, медициналық мақсаттағы бұйымдардың сапасы мен қауіпсіздігін бақылау бойынша нормативтік құжат (бұдан әрі - нормативтік құжат);</w:t>
      </w:r>
      <w:r>
        <w:br/>
      </w:r>
      <w:r>
        <w:rPr>
          <w:rFonts w:ascii="Times New Roman"/>
          <w:b w:val="false"/>
          <w:i w:val="false"/>
          <w:color w:val="000000"/>
          <w:sz w:val="28"/>
        </w:rPr>
        <w:t>
</w:t>
      </w:r>
      <w:r>
        <w:rPr>
          <w:rFonts w:ascii="Times New Roman"/>
          <w:b w:val="false"/>
          <w:i w:val="false"/>
          <w:color w:val="000000"/>
          <w:sz w:val="28"/>
        </w:rPr>
        <w:t>
      3) қауіпсіздік пен сапа туралы қорытынды - дәрілік заттардың, медициналық мақсаттағы бұйымдардың қауіпсіздігі мен сапасына жүргізілген бағалау нәтижелері бойынша берілетін және дәрілік заттардың, медициналық мақсаттағы бұйымдардың нарықта болуына құқық беретін құжат;</w:t>
      </w:r>
      <w:r>
        <w:br/>
      </w:r>
      <w:r>
        <w:rPr>
          <w:rFonts w:ascii="Times New Roman"/>
          <w:b w:val="false"/>
          <w:i w:val="false"/>
          <w:color w:val="000000"/>
          <w:sz w:val="28"/>
        </w:rPr>
        <w:t>
</w:t>
      </w:r>
      <w:r>
        <w:rPr>
          <w:rFonts w:ascii="Times New Roman"/>
          <w:b w:val="false"/>
          <w:i w:val="false"/>
          <w:color w:val="000000"/>
          <w:sz w:val="28"/>
        </w:rPr>
        <w:t>
      4) сынаулар хаттамасы - дәрілік заттардың, медициналық мақсаттағы бұйымдардың нормативтік құжаттың талаптарына сәйкестігін/сәйкессіздігін куәландыратын құжат;</w:t>
      </w:r>
      <w:r>
        <w:br/>
      </w:r>
      <w:r>
        <w:rPr>
          <w:rFonts w:ascii="Times New Roman"/>
          <w:b w:val="false"/>
          <w:i w:val="false"/>
          <w:color w:val="000000"/>
          <w:sz w:val="28"/>
        </w:rPr>
        <w:t>
</w:t>
      </w:r>
      <w:r>
        <w:rPr>
          <w:rFonts w:ascii="Times New Roman"/>
          <w:b w:val="false"/>
          <w:i w:val="false"/>
          <w:color w:val="000000"/>
          <w:sz w:val="28"/>
        </w:rPr>
        <w:t>
      5) кепілдік міндеттемесі - өтініш берушінің дәрілік заттарды, медициналық мақсаттағы бұйымдарды жауаптылықпен сақтауға берудің кедендік рәсімдерін ресімдеу мақсатында кеден органына ұсынуы үшін сарапшы ұйым беретін құжат;</w:t>
      </w:r>
      <w:r>
        <w:br/>
      </w:r>
      <w:r>
        <w:rPr>
          <w:rFonts w:ascii="Times New Roman"/>
          <w:b w:val="false"/>
          <w:i w:val="false"/>
          <w:color w:val="000000"/>
          <w:sz w:val="28"/>
        </w:rPr>
        <w:t>
</w:t>
      </w:r>
      <w:r>
        <w:rPr>
          <w:rFonts w:ascii="Times New Roman"/>
          <w:b w:val="false"/>
          <w:i w:val="false"/>
          <w:color w:val="000000"/>
          <w:sz w:val="28"/>
        </w:rPr>
        <w:t>
      6) өнім — Қазақстан Республикасында белгіленген тәртіппен тіркелген және медициналық қолдануға рұқсат етілген дәрілік заттар мен медициналық мақсаттағы бұйымдар;</w:t>
      </w:r>
      <w:r>
        <w:br/>
      </w:r>
      <w:r>
        <w:rPr>
          <w:rFonts w:ascii="Times New Roman"/>
          <w:b w:val="false"/>
          <w:i w:val="false"/>
          <w:color w:val="000000"/>
          <w:sz w:val="28"/>
        </w:rPr>
        <w:t>
</w:t>
      </w:r>
      <w:r>
        <w:rPr>
          <w:rFonts w:ascii="Times New Roman"/>
          <w:b w:val="false"/>
          <w:i w:val="false"/>
          <w:color w:val="000000"/>
          <w:sz w:val="28"/>
        </w:rPr>
        <w:t>
      7) қауіпсіздік пен сапаны сериялық бағалау - өтініш берілген өнімнің өндіріс жағдайына бағалау және қауіпсіздігі мен сапасына бақылау жүргізе отырып жүзеге асырылатын дәрілік заттардың, медициналық мақсаттағы бұйымдардың қауіпсіздігі мен сапасын бағалау;</w:t>
      </w:r>
      <w:r>
        <w:br/>
      </w:r>
      <w:r>
        <w:rPr>
          <w:rFonts w:ascii="Times New Roman"/>
          <w:b w:val="false"/>
          <w:i w:val="false"/>
          <w:color w:val="000000"/>
          <w:sz w:val="28"/>
        </w:rPr>
        <w:t>
</w:t>
      </w:r>
      <w:r>
        <w:rPr>
          <w:rFonts w:ascii="Times New Roman"/>
          <w:b w:val="false"/>
          <w:i w:val="false"/>
          <w:color w:val="000000"/>
          <w:sz w:val="28"/>
        </w:rPr>
        <w:t>
      8) дәрілік заттардың, медициналық мақсаттағы бұйымдардың айналысы саласындағы субъекті - фармацевтикалық қызметті жүзеге асыратын жеке немесе заңды тұлғалар;</w:t>
      </w:r>
      <w:r>
        <w:br/>
      </w:r>
      <w:r>
        <w:rPr>
          <w:rFonts w:ascii="Times New Roman"/>
          <w:b w:val="false"/>
          <w:i w:val="false"/>
          <w:color w:val="000000"/>
          <w:sz w:val="28"/>
        </w:rPr>
        <w:t>
</w:t>
      </w:r>
      <w:r>
        <w:rPr>
          <w:rFonts w:ascii="Times New Roman"/>
          <w:b w:val="false"/>
          <w:i w:val="false"/>
          <w:color w:val="000000"/>
          <w:sz w:val="28"/>
        </w:rPr>
        <w:t>
      9) өтініш беруші - лицензиялау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фармацевтикалық қызметке лицензиясы бар заңды немесе жеке тұлға, Қазақстан Республикасында тіркелген және қауіпсіздік пен сапаны бағалау үшін өнім ұсынатын фармацевтикалық компанияның өкілдігі.</w:t>
      </w:r>
    </w:p>
    <w:bookmarkEnd w:id="4"/>
    <w:bookmarkStart w:name="z25" w:id="5"/>
    <w:p>
      <w:pPr>
        <w:spacing w:after="0"/>
        <w:ind w:left="0"/>
        <w:jc w:val="left"/>
      </w:pPr>
      <w:r>
        <w:rPr>
          <w:rFonts w:ascii="Times New Roman"/>
          <w:b/>
          <w:i w:val="false"/>
          <w:color w:val="000000"/>
        </w:rPr>
        <w:t xml:space="preserve"> 
2. Қазақстан Республикасында тіркелген дәрілік заттар мен медициналық мақсаттағы бұйымдардың қауіпсіздігі мен сапасына бағалау жүргізу тәртібі</w:t>
      </w:r>
    </w:p>
    <w:bookmarkEnd w:id="5"/>
    <w:bookmarkStart w:name="z26" w:id="6"/>
    <w:p>
      <w:pPr>
        <w:spacing w:after="0"/>
        <w:ind w:left="0"/>
        <w:jc w:val="left"/>
      </w:pPr>
      <w:r>
        <w:rPr>
          <w:rFonts w:ascii="Times New Roman"/>
          <w:b/>
          <w:i w:val="false"/>
          <w:color w:val="000000"/>
        </w:rPr>
        <w:t xml:space="preserve"> 
Қауіпсіздік пен сапаны бағалауды жүзеге асыру тәртібі</w:t>
      </w:r>
    </w:p>
    <w:bookmarkEnd w:id="6"/>
    <w:bookmarkStart w:name="z27" w:id="7"/>
    <w:p>
      <w:pPr>
        <w:spacing w:after="0"/>
        <w:ind w:left="0"/>
        <w:jc w:val="both"/>
      </w:pPr>
      <w:r>
        <w:rPr>
          <w:rFonts w:ascii="Times New Roman"/>
          <w:b w:val="false"/>
          <w:i w:val="false"/>
          <w:color w:val="000000"/>
          <w:sz w:val="28"/>
        </w:rPr>
        <w:t>
      8. Қауіпсіздік пен сапаны бағалау өнімнің айналысқа шығуына дейін жүзеге асырылады.</w:t>
      </w:r>
      <w:r>
        <w:br/>
      </w:r>
      <w:r>
        <w:rPr>
          <w:rFonts w:ascii="Times New Roman"/>
          <w:b w:val="false"/>
          <w:i w:val="false"/>
          <w:color w:val="000000"/>
          <w:sz w:val="28"/>
        </w:rPr>
        <w:t>
</w:t>
      </w:r>
      <w:r>
        <w:rPr>
          <w:rFonts w:ascii="Times New Roman"/>
          <w:b w:val="false"/>
          <w:i w:val="false"/>
          <w:color w:val="000000"/>
          <w:sz w:val="28"/>
        </w:rPr>
        <w:t>
      9. Қазақстан Республикасына әкелінетін және Қазақстан Республикасының аумағында өндірілген барлық дәрілік заттар қауіпсіздік пен сапаны бағалауға тартылады.</w:t>
      </w:r>
      <w:r>
        <w:br/>
      </w:r>
      <w:r>
        <w:rPr>
          <w:rFonts w:ascii="Times New Roman"/>
          <w:b w:val="false"/>
          <w:i w:val="false"/>
          <w:color w:val="000000"/>
          <w:sz w:val="28"/>
        </w:rPr>
        <w:t>
</w:t>
      </w:r>
      <w:r>
        <w:rPr>
          <w:rFonts w:ascii="Times New Roman"/>
          <w:b w:val="false"/>
          <w:i w:val="false"/>
          <w:color w:val="000000"/>
          <w:sz w:val="28"/>
        </w:rPr>
        <w:t>
      Қауіпсіздік пен сапаны бағалау:</w:t>
      </w:r>
      <w:r>
        <w:br/>
      </w:r>
      <w:r>
        <w:rPr>
          <w:rFonts w:ascii="Times New Roman"/>
          <w:b w:val="false"/>
          <w:i w:val="false"/>
          <w:color w:val="000000"/>
          <w:sz w:val="28"/>
        </w:rPr>
        <w:t>
</w:t>
      </w:r>
      <w:r>
        <w:rPr>
          <w:rFonts w:ascii="Times New Roman"/>
          <w:b w:val="false"/>
          <w:i w:val="false"/>
          <w:color w:val="000000"/>
          <w:sz w:val="28"/>
        </w:rPr>
        <w:t>
      1) дәрілік заттардың, оның ішінде тиісті өндірістік практика (GМР) (ҚР, ЕО, АҚШ) талаптарына сәйкес өндірілген иммунобиологиялық препараттардың қауіпсіздігі мен сапасына сериялық бағалау;</w:t>
      </w:r>
      <w:r>
        <w:br/>
      </w:r>
      <w:r>
        <w:rPr>
          <w:rFonts w:ascii="Times New Roman"/>
          <w:b w:val="false"/>
          <w:i w:val="false"/>
          <w:color w:val="000000"/>
          <w:sz w:val="28"/>
        </w:rPr>
        <w:t>
</w:t>
      </w:r>
      <w:r>
        <w:rPr>
          <w:rFonts w:ascii="Times New Roman"/>
          <w:b w:val="false"/>
          <w:i w:val="false"/>
          <w:color w:val="000000"/>
          <w:sz w:val="28"/>
        </w:rPr>
        <w:t>
      2) тиісті өндірістік практика (GМР) (ҚР, ЕО, АҚШ) талаптарына сәйкессіз өндірілген дәрілік заттардың әрбір сериясының (партиясының) қауіпсіздігі мен сапасын бағалау;</w:t>
      </w:r>
      <w:r>
        <w:br/>
      </w:r>
      <w:r>
        <w:rPr>
          <w:rFonts w:ascii="Times New Roman"/>
          <w:b w:val="false"/>
          <w:i w:val="false"/>
          <w:color w:val="000000"/>
          <w:sz w:val="28"/>
        </w:rPr>
        <w:t>
</w:t>
      </w:r>
      <w:r>
        <w:rPr>
          <w:rFonts w:ascii="Times New Roman"/>
          <w:b w:val="false"/>
          <w:i w:val="false"/>
          <w:color w:val="000000"/>
          <w:sz w:val="28"/>
        </w:rPr>
        <w:t>
      3) осы тармақтың </w:t>
      </w:r>
      <w:r>
        <w:rPr>
          <w:rFonts w:ascii="Times New Roman"/>
          <w:b w:val="false"/>
          <w:i w:val="false"/>
          <w:color w:val="000000"/>
          <w:sz w:val="28"/>
        </w:rPr>
        <w:t>1) тармақшасына</w:t>
      </w:r>
      <w:r>
        <w:rPr>
          <w:rFonts w:ascii="Times New Roman"/>
          <w:b w:val="false"/>
          <w:i w:val="false"/>
          <w:color w:val="000000"/>
          <w:sz w:val="28"/>
        </w:rPr>
        <w:t xml:space="preserve"> сәйкес қауіпсіздік пен сапаны сериялық бағалаудан өтпеген дәрілік заттардың әрбір сериясының (партиясының) қауіпсіздігі мен сапасына бағалау жүргізу арқылы жүзеге асырылады.</w:t>
      </w:r>
      <w:r>
        <w:br/>
      </w:r>
      <w:r>
        <w:rPr>
          <w:rFonts w:ascii="Times New Roman"/>
          <w:b w:val="false"/>
          <w:i w:val="false"/>
          <w:color w:val="000000"/>
          <w:sz w:val="28"/>
        </w:rPr>
        <w:t>
</w:t>
      </w:r>
      <w:r>
        <w:rPr>
          <w:rFonts w:ascii="Times New Roman"/>
          <w:b w:val="false"/>
          <w:i w:val="false"/>
          <w:color w:val="000000"/>
          <w:sz w:val="28"/>
        </w:rPr>
        <w:t>
      10.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тізбеге сәйкес Қазақстан Республикасына әкелінетін және Қазақстан Республикасының аумағында өндірілген медициналық мақсаттағы бұйымдар қауіпсіздік пен сапаны бағалауға тартылады.</w:t>
      </w:r>
      <w:r>
        <w:br/>
      </w:r>
      <w:r>
        <w:rPr>
          <w:rFonts w:ascii="Times New Roman"/>
          <w:b w:val="false"/>
          <w:i w:val="false"/>
          <w:color w:val="000000"/>
          <w:sz w:val="28"/>
        </w:rPr>
        <w:t>
</w:t>
      </w:r>
      <w:r>
        <w:rPr>
          <w:rFonts w:ascii="Times New Roman"/>
          <w:b w:val="false"/>
          <w:i w:val="false"/>
          <w:color w:val="000000"/>
          <w:sz w:val="28"/>
        </w:rPr>
        <w:t>
      Медициналық мақсаттағы бұйымдардың қауіпсіздігі мен сапасын бағалау:</w:t>
      </w:r>
      <w:r>
        <w:br/>
      </w:r>
      <w:r>
        <w:rPr>
          <w:rFonts w:ascii="Times New Roman"/>
          <w:b w:val="false"/>
          <w:i w:val="false"/>
          <w:color w:val="000000"/>
          <w:sz w:val="28"/>
        </w:rPr>
        <w:t>
</w:t>
      </w:r>
      <w:r>
        <w:rPr>
          <w:rFonts w:ascii="Times New Roman"/>
          <w:b w:val="false"/>
          <w:i w:val="false"/>
          <w:color w:val="000000"/>
          <w:sz w:val="28"/>
        </w:rPr>
        <w:t>
      1) ХСҰ ЕN 13485, GМР (ҚР, ЕО, АҚШ) талаптарына сәйкес өндірілген медициналық мақсаттағы бұйымдардың қауіпсіздігі мен сапасын сериялық бағалау;</w:t>
      </w:r>
      <w:r>
        <w:br/>
      </w:r>
      <w:r>
        <w:rPr>
          <w:rFonts w:ascii="Times New Roman"/>
          <w:b w:val="false"/>
          <w:i w:val="false"/>
          <w:color w:val="000000"/>
          <w:sz w:val="28"/>
        </w:rPr>
        <w:t>
</w:t>
      </w:r>
      <w:r>
        <w:rPr>
          <w:rFonts w:ascii="Times New Roman"/>
          <w:b w:val="false"/>
          <w:i w:val="false"/>
          <w:color w:val="000000"/>
          <w:sz w:val="28"/>
        </w:rPr>
        <w:t>
      2) ХСҰ ЕN 13485, GМР (ҚР, ЕО, АҚШ) талаптарына сәйкес өндірілмеген медициналық мақсаттағы бұйымдардың әрбір сериясының (партиясының) қауіпсіздігі мен сапасын бағалау;</w:t>
      </w:r>
      <w:r>
        <w:br/>
      </w:r>
      <w:r>
        <w:rPr>
          <w:rFonts w:ascii="Times New Roman"/>
          <w:b w:val="false"/>
          <w:i w:val="false"/>
          <w:color w:val="000000"/>
          <w:sz w:val="28"/>
        </w:rPr>
        <w:t>
</w:t>
      </w:r>
      <w:r>
        <w:rPr>
          <w:rFonts w:ascii="Times New Roman"/>
          <w:b w:val="false"/>
          <w:i w:val="false"/>
          <w:color w:val="000000"/>
          <w:sz w:val="28"/>
        </w:rPr>
        <w:t>
      3) осы тармақтың </w:t>
      </w:r>
      <w:r>
        <w:rPr>
          <w:rFonts w:ascii="Times New Roman"/>
          <w:b w:val="false"/>
          <w:i w:val="false"/>
          <w:color w:val="000000"/>
          <w:sz w:val="28"/>
        </w:rPr>
        <w:t>1) тармақшасына</w:t>
      </w:r>
      <w:r>
        <w:rPr>
          <w:rFonts w:ascii="Times New Roman"/>
          <w:b w:val="false"/>
          <w:i w:val="false"/>
          <w:color w:val="000000"/>
          <w:sz w:val="28"/>
        </w:rPr>
        <w:t xml:space="preserve"> сәйкес қауіпсіздік пен сапаны сериялық бағалаудан өтпеген медициналық мақсаттағы бұйымдардың әрбір сериясының (партиясының) қауіпсіздігі мен сапасына бағалау жүргізу арқылы жүзеге асырылады.</w:t>
      </w:r>
      <w:r>
        <w:br/>
      </w:r>
      <w:r>
        <w:rPr>
          <w:rFonts w:ascii="Times New Roman"/>
          <w:b w:val="false"/>
          <w:i w:val="false"/>
          <w:color w:val="000000"/>
          <w:sz w:val="28"/>
        </w:rPr>
        <w:t>
</w:t>
      </w:r>
      <w:r>
        <w:rPr>
          <w:rFonts w:ascii="Times New Roman"/>
          <w:b w:val="false"/>
          <w:i w:val="false"/>
          <w:color w:val="000000"/>
          <w:sz w:val="28"/>
        </w:rPr>
        <w:t>
      11. Өнімнің қауіпсіздігі мен сапасын бағалау мемлекеттік тіркеу кезінде берілген нормативтік құжатқа сәйкестігіне жүзеге асырылады.</w:t>
      </w:r>
      <w:r>
        <w:br/>
      </w:r>
      <w:r>
        <w:rPr>
          <w:rFonts w:ascii="Times New Roman"/>
          <w:b w:val="false"/>
          <w:i w:val="false"/>
          <w:color w:val="000000"/>
          <w:sz w:val="28"/>
        </w:rPr>
        <w:t>
</w:t>
      </w:r>
      <w:r>
        <w:rPr>
          <w:rFonts w:ascii="Times New Roman"/>
          <w:b w:val="false"/>
          <w:i w:val="false"/>
          <w:color w:val="000000"/>
          <w:sz w:val="28"/>
        </w:rPr>
        <w:t>
      12. Өнімнің қауіпсіздігі мен сапасын бағалауға:</w:t>
      </w:r>
      <w:r>
        <w:br/>
      </w:r>
      <w:r>
        <w:rPr>
          <w:rFonts w:ascii="Times New Roman"/>
          <w:b w:val="false"/>
          <w:i w:val="false"/>
          <w:color w:val="000000"/>
          <w:sz w:val="28"/>
        </w:rPr>
        <w:t>
</w:t>
      </w:r>
      <w:r>
        <w:rPr>
          <w:rFonts w:ascii="Times New Roman"/>
          <w:b w:val="false"/>
          <w:i w:val="false"/>
          <w:color w:val="000000"/>
          <w:sz w:val="28"/>
        </w:rPr>
        <w:t>
      1) импортталатын өнімді кедендік ресімдеу үшін өтініш берушінің кепілдік міндеттемесін ресімдеу және тіркеу;</w:t>
      </w:r>
      <w:r>
        <w:br/>
      </w:r>
      <w:r>
        <w:rPr>
          <w:rFonts w:ascii="Times New Roman"/>
          <w:b w:val="false"/>
          <w:i w:val="false"/>
          <w:color w:val="000000"/>
          <w:sz w:val="28"/>
        </w:rPr>
        <w:t>
</w:t>
      </w:r>
      <w:r>
        <w:rPr>
          <w:rFonts w:ascii="Times New Roman"/>
          <w:b w:val="false"/>
          <w:i w:val="false"/>
          <w:color w:val="000000"/>
          <w:sz w:val="28"/>
        </w:rPr>
        <w:t>
      2) қауіпсіздік пен сапаны бағалауды жүргізуге өтінім беру;</w:t>
      </w:r>
      <w:r>
        <w:br/>
      </w:r>
      <w:r>
        <w:rPr>
          <w:rFonts w:ascii="Times New Roman"/>
          <w:b w:val="false"/>
          <w:i w:val="false"/>
          <w:color w:val="000000"/>
          <w:sz w:val="28"/>
        </w:rPr>
        <w:t>
</w:t>
      </w:r>
      <w:r>
        <w:rPr>
          <w:rFonts w:ascii="Times New Roman"/>
          <w:b w:val="false"/>
          <w:i w:val="false"/>
          <w:color w:val="000000"/>
          <w:sz w:val="28"/>
        </w:rPr>
        <w:t>
      3) қауіпсіздік пен сапаны бағалау бойынша жұмыстар жүргізуге арналған шартты жасасу;</w:t>
      </w:r>
      <w:r>
        <w:br/>
      </w:r>
      <w:r>
        <w:rPr>
          <w:rFonts w:ascii="Times New Roman"/>
          <w:b w:val="false"/>
          <w:i w:val="false"/>
          <w:color w:val="000000"/>
          <w:sz w:val="28"/>
        </w:rPr>
        <w:t>
</w:t>
      </w:r>
      <w:r>
        <w:rPr>
          <w:rFonts w:ascii="Times New Roman"/>
          <w:b w:val="false"/>
          <w:i w:val="false"/>
          <w:color w:val="000000"/>
          <w:sz w:val="28"/>
        </w:rPr>
        <w:t>
      4) өнімнің үлгілерін іріктеу;</w:t>
      </w:r>
      <w:r>
        <w:br/>
      </w:r>
      <w:r>
        <w:rPr>
          <w:rFonts w:ascii="Times New Roman"/>
          <w:b w:val="false"/>
          <w:i w:val="false"/>
          <w:color w:val="000000"/>
          <w:sz w:val="28"/>
        </w:rPr>
        <w:t>
</w:t>
      </w:r>
      <w:r>
        <w:rPr>
          <w:rFonts w:ascii="Times New Roman"/>
          <w:b w:val="false"/>
          <w:i w:val="false"/>
          <w:color w:val="000000"/>
          <w:sz w:val="28"/>
        </w:rPr>
        <w:t>
      5) өнімнің үлгілерін сынау;</w:t>
      </w:r>
      <w:r>
        <w:br/>
      </w:r>
      <w:r>
        <w:rPr>
          <w:rFonts w:ascii="Times New Roman"/>
          <w:b w:val="false"/>
          <w:i w:val="false"/>
          <w:color w:val="000000"/>
          <w:sz w:val="28"/>
        </w:rPr>
        <w:t>
</w:t>
      </w:r>
      <w:r>
        <w:rPr>
          <w:rFonts w:ascii="Times New Roman"/>
          <w:b w:val="false"/>
          <w:i w:val="false"/>
          <w:color w:val="000000"/>
          <w:sz w:val="28"/>
        </w:rPr>
        <w:t>
      6) өндірісті бағалау (сериялық бағалау жағдайында);</w:t>
      </w:r>
      <w:r>
        <w:br/>
      </w:r>
      <w:r>
        <w:rPr>
          <w:rFonts w:ascii="Times New Roman"/>
          <w:b w:val="false"/>
          <w:i w:val="false"/>
          <w:color w:val="000000"/>
          <w:sz w:val="28"/>
        </w:rPr>
        <w:t>
</w:t>
      </w:r>
      <w:r>
        <w:rPr>
          <w:rFonts w:ascii="Times New Roman"/>
          <w:b w:val="false"/>
          <w:i w:val="false"/>
          <w:color w:val="000000"/>
          <w:sz w:val="28"/>
        </w:rPr>
        <w:t>
      7) қорытындылар тізілімінде қауіпсіздік пен сапа туралы қорытындыны тіркеу;</w:t>
      </w:r>
      <w:r>
        <w:br/>
      </w:r>
      <w:r>
        <w:rPr>
          <w:rFonts w:ascii="Times New Roman"/>
          <w:b w:val="false"/>
          <w:i w:val="false"/>
          <w:color w:val="000000"/>
          <w:sz w:val="28"/>
        </w:rPr>
        <w:t>
</w:t>
      </w:r>
      <w:r>
        <w:rPr>
          <w:rFonts w:ascii="Times New Roman"/>
          <w:b w:val="false"/>
          <w:i w:val="false"/>
          <w:color w:val="000000"/>
          <w:sz w:val="28"/>
        </w:rPr>
        <w:t>
      8) өтініш берушіге қауіпсіздік пен сапа туралы қорытындыны беру;</w:t>
      </w:r>
      <w:r>
        <w:br/>
      </w:r>
      <w:r>
        <w:rPr>
          <w:rFonts w:ascii="Times New Roman"/>
          <w:b w:val="false"/>
          <w:i w:val="false"/>
          <w:color w:val="000000"/>
          <w:sz w:val="28"/>
        </w:rPr>
        <w:t>
</w:t>
      </w:r>
      <w:r>
        <w:rPr>
          <w:rFonts w:ascii="Times New Roman"/>
          <w:b w:val="false"/>
          <w:i w:val="false"/>
          <w:color w:val="000000"/>
          <w:sz w:val="28"/>
        </w:rPr>
        <w:t>
      9) қауіпсіздік пен сапаны сериялық бағалау жағдайында сынақтар жүргізу үшін нарықта жылына кемінде екі рет үлгілерді іріктеуді жүзеге асыру кіреді.</w:t>
      </w:r>
    </w:p>
    <w:bookmarkEnd w:id="7"/>
    <w:bookmarkStart w:name="z49" w:id="8"/>
    <w:p>
      <w:pPr>
        <w:spacing w:after="0"/>
        <w:ind w:left="0"/>
        <w:jc w:val="left"/>
      </w:pPr>
      <w:r>
        <w:rPr>
          <w:rFonts w:ascii="Times New Roman"/>
          <w:b/>
          <w:i w:val="false"/>
          <w:color w:val="000000"/>
        </w:rPr>
        <w:t xml:space="preserve"> 
Кепілдік міндеттемесін ресімдеу және тіркеу</w:t>
      </w:r>
    </w:p>
    <w:bookmarkEnd w:id="8"/>
    <w:bookmarkStart w:name="z50" w:id="9"/>
    <w:p>
      <w:pPr>
        <w:spacing w:after="0"/>
        <w:ind w:left="0"/>
        <w:jc w:val="both"/>
      </w:pPr>
      <w:r>
        <w:rPr>
          <w:rFonts w:ascii="Times New Roman"/>
          <w:b w:val="false"/>
          <w:i w:val="false"/>
          <w:color w:val="000000"/>
          <w:sz w:val="28"/>
        </w:rPr>
        <w:t>
      13. Қауіпсіздік пен сапа туралы қорытындыны алғанға дейін дәрілік заттарды, медициналық мақсаттағы бұйымдарды жауаптылықпен сақтауға берудің кедендік рәсімдерін ресімдеуге арналған кепілдік міндеттемесін сарапшы ұйымы ресімдейді және тіркейді.</w:t>
      </w:r>
      <w:r>
        <w:br/>
      </w:r>
      <w:r>
        <w:rPr>
          <w:rFonts w:ascii="Times New Roman"/>
          <w:b w:val="false"/>
          <w:i w:val="false"/>
          <w:color w:val="000000"/>
          <w:sz w:val="28"/>
        </w:rPr>
        <w:t>
</w:t>
      </w:r>
      <w:r>
        <w:rPr>
          <w:rFonts w:ascii="Times New Roman"/>
          <w:b w:val="false"/>
          <w:i w:val="false"/>
          <w:color w:val="000000"/>
          <w:sz w:val="28"/>
        </w:rPr>
        <w:t>
      14. Кепілдік міндеттемесі тек импортталатын өнімді кедендік ресімдеу үшін ғана күші бар, кепілдік міндеттеме бойынша кедендік ресімдеуден кейін өнім қауіпсіздік пен сапаны бағалауға жатады. Кепілдік міндеттеме Кеден одағының сыртқы экономикалық қызметтің тауарлық номенклатурасы кодына (бұдан әрі - КО СЭҚ ТН) сәйкес өнімнің нақты түріне ресімделеді.</w:t>
      </w:r>
      <w:r>
        <w:br/>
      </w:r>
      <w:r>
        <w:rPr>
          <w:rFonts w:ascii="Times New Roman"/>
          <w:b w:val="false"/>
          <w:i w:val="false"/>
          <w:color w:val="000000"/>
          <w:sz w:val="28"/>
        </w:rPr>
        <w:t>
</w:t>
      </w:r>
      <w:r>
        <w:rPr>
          <w:rFonts w:ascii="Times New Roman"/>
          <w:b w:val="false"/>
          <w:i w:val="false"/>
          <w:color w:val="000000"/>
          <w:sz w:val="28"/>
        </w:rPr>
        <w:t>
      15. Кепілдік міндеттеме өтініш беруші жүгінген күні:</w:t>
      </w:r>
      <w:r>
        <w:br/>
      </w:r>
      <w:r>
        <w:rPr>
          <w:rFonts w:ascii="Times New Roman"/>
          <w:b w:val="false"/>
          <w:i w:val="false"/>
          <w:color w:val="000000"/>
          <w:sz w:val="28"/>
        </w:rPr>
        <w:t>
</w:t>
      </w:r>
      <w:r>
        <w:rPr>
          <w:rFonts w:ascii="Times New Roman"/>
          <w:b w:val="false"/>
          <w:i w:val="false"/>
          <w:color w:val="000000"/>
          <w:sz w:val="28"/>
        </w:rPr>
        <w:t>
      1) өтініш берушінің заңды мәртебесін растайтын құжаттар: жеке тұлғалар үшін - жеке куәлік немесе жеке басын растайтын өзге де құжат, дара кәсіпкер ретінде мемлекеттік тіркеу туралы куәлік, салық төлеушінің куәлігі (сарапшы ұйымның дерекқорына қоса отырып бір рет ұсынылады);</w:t>
      </w:r>
      <w:r>
        <w:br/>
      </w:r>
      <w:r>
        <w:rPr>
          <w:rFonts w:ascii="Times New Roman"/>
          <w:b w:val="false"/>
          <w:i w:val="false"/>
          <w:color w:val="000000"/>
          <w:sz w:val="28"/>
        </w:rPr>
        <w:t>
</w:t>
      </w:r>
      <w:r>
        <w:rPr>
          <w:rFonts w:ascii="Times New Roman"/>
          <w:b w:val="false"/>
          <w:i w:val="false"/>
          <w:color w:val="000000"/>
          <w:sz w:val="28"/>
        </w:rPr>
        <w:t>
      заңды тұлғалар үшін - заңды тұлғаның мемлекеттік тіркеу (қайта тіркеу) туралы куәлігі, салық төлеушінің куәлігі, қосылған құн салығы бойынша тіркеуге қою туралы куәлік (болған жағдайда), басшыны тағайындау туралы бұйрықтың көшірмесі (сарапшы ұйымның дерекқорына қоса отырып бір рет ұсынылады);</w:t>
      </w:r>
      <w:r>
        <w:br/>
      </w:r>
      <w:r>
        <w:rPr>
          <w:rFonts w:ascii="Times New Roman"/>
          <w:b w:val="false"/>
          <w:i w:val="false"/>
          <w:color w:val="000000"/>
          <w:sz w:val="28"/>
        </w:rPr>
        <w:t>
</w:t>
      </w:r>
      <w:r>
        <w:rPr>
          <w:rFonts w:ascii="Times New Roman"/>
          <w:b w:val="false"/>
          <w:i w:val="false"/>
          <w:color w:val="000000"/>
          <w:sz w:val="28"/>
        </w:rPr>
        <w:t>
      фармацевтикалық компаниялардың өкілдері үшін - мемлекеттік тіркеу (қайта тіркеу) туралы куәлік және салық төлеушінің куәлігі;</w:t>
      </w:r>
      <w:r>
        <w:br/>
      </w:r>
      <w:r>
        <w:rPr>
          <w:rFonts w:ascii="Times New Roman"/>
          <w:b w:val="false"/>
          <w:i w:val="false"/>
          <w:color w:val="000000"/>
          <w:sz w:val="28"/>
        </w:rPr>
        <w:t>
</w:t>
      </w:r>
      <w:r>
        <w:rPr>
          <w:rFonts w:ascii="Times New Roman"/>
          <w:b w:val="false"/>
          <w:i w:val="false"/>
          <w:color w:val="000000"/>
          <w:sz w:val="28"/>
        </w:rPr>
        <w:t>
      2) лицензиялау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тиісті қосымшасы бар фармацевтикалық қызметке лицензия немесе қызметі туралы хабарлама (сарапшы ұйымның дерекқорына қоса отырып бір рет ұсынылады);</w:t>
      </w:r>
      <w:r>
        <w:br/>
      </w:r>
      <w:r>
        <w:rPr>
          <w:rFonts w:ascii="Times New Roman"/>
          <w:b w:val="false"/>
          <w:i w:val="false"/>
          <w:color w:val="000000"/>
          <w:sz w:val="28"/>
        </w:rPr>
        <w:t>
</w:t>
      </w:r>
      <w:r>
        <w:rPr>
          <w:rFonts w:ascii="Times New Roman"/>
          <w:b w:val="false"/>
          <w:i w:val="false"/>
          <w:color w:val="000000"/>
          <w:sz w:val="28"/>
        </w:rPr>
        <w:t>
      3) тауардың ілеспе құжаттары (шот-фактура немесе жүкқұжат, немесе инвойс);</w:t>
      </w:r>
      <w:r>
        <w:br/>
      </w:r>
      <w:r>
        <w:rPr>
          <w:rFonts w:ascii="Times New Roman"/>
          <w:b w:val="false"/>
          <w:i w:val="false"/>
          <w:color w:val="000000"/>
          <w:sz w:val="28"/>
        </w:rPr>
        <w:t>
</w:t>
      </w:r>
      <w:r>
        <w:rPr>
          <w:rFonts w:ascii="Times New Roman"/>
          <w:b w:val="false"/>
          <w:i w:val="false"/>
          <w:color w:val="000000"/>
          <w:sz w:val="28"/>
        </w:rPr>
        <w:t>
      4) өнімнің шығу тегін растайтын құжаттар негізінде ресімделеді, тіркеледі және беріледі.</w:t>
      </w:r>
      <w:r>
        <w:br/>
      </w:r>
      <w:r>
        <w:rPr>
          <w:rFonts w:ascii="Times New Roman"/>
          <w:b w:val="false"/>
          <w:i w:val="false"/>
          <w:color w:val="000000"/>
          <w:sz w:val="28"/>
        </w:rPr>
        <w:t>
</w:t>
      </w:r>
      <w:r>
        <w:rPr>
          <w:rFonts w:ascii="Times New Roman"/>
          <w:b w:val="false"/>
          <w:i w:val="false"/>
          <w:color w:val="000000"/>
          <w:sz w:val="28"/>
        </w:rPr>
        <w:t>
      16. Кепілдік міндеттеме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белгіленген үлгідегі бланкіде ресімделеді және бір айдан артық мерзімге беріледі.</w:t>
      </w:r>
      <w:r>
        <w:br/>
      </w:r>
      <w:r>
        <w:rPr>
          <w:rFonts w:ascii="Times New Roman"/>
          <w:b w:val="false"/>
          <w:i w:val="false"/>
          <w:color w:val="000000"/>
          <w:sz w:val="28"/>
        </w:rPr>
        <w:t>
</w:t>
      </w:r>
      <w:r>
        <w:rPr>
          <w:rFonts w:ascii="Times New Roman"/>
          <w:b w:val="false"/>
          <w:i w:val="false"/>
          <w:color w:val="000000"/>
          <w:sz w:val="28"/>
        </w:rPr>
        <w:t>
      17. Импортер кепілдік міндеттеменің жарамдылық мерзімі өткеннен кейін үш жұмыс күні ішінде қауіпсіздік пен сапаны бағалау үшін өнімді ұсыну бойынша өз міндеттемелерін орындамаған жағдайда сарапшы ұйым бұл туралы мемлекеттік органның аумақтық департаменттеріне хабарлайды.</w:t>
      </w:r>
      <w:r>
        <w:br/>
      </w:r>
      <w:r>
        <w:rPr>
          <w:rFonts w:ascii="Times New Roman"/>
          <w:b w:val="false"/>
          <w:i w:val="false"/>
          <w:color w:val="000000"/>
          <w:sz w:val="28"/>
        </w:rPr>
        <w:t>
</w:t>
      </w:r>
      <w:r>
        <w:rPr>
          <w:rFonts w:ascii="Times New Roman"/>
          <w:b w:val="false"/>
          <w:i w:val="false"/>
          <w:color w:val="000000"/>
          <w:sz w:val="28"/>
        </w:rPr>
        <w:t>
      18. Сарапшы ұйым:</w:t>
      </w:r>
      <w:r>
        <w:br/>
      </w:r>
      <w:r>
        <w:rPr>
          <w:rFonts w:ascii="Times New Roman"/>
          <w:b w:val="false"/>
          <w:i w:val="false"/>
          <w:color w:val="000000"/>
          <w:sz w:val="28"/>
        </w:rPr>
        <w:t>
</w:t>
      </w:r>
      <w:r>
        <w:rPr>
          <w:rFonts w:ascii="Times New Roman"/>
          <w:b w:val="false"/>
          <w:i w:val="false"/>
          <w:color w:val="000000"/>
          <w:sz w:val="28"/>
        </w:rPr>
        <w:t>
      1) кепілдік міндеттеме бланкісінің есепке алу нөмірін;</w:t>
      </w:r>
      <w:r>
        <w:br/>
      </w:r>
      <w:r>
        <w:rPr>
          <w:rFonts w:ascii="Times New Roman"/>
          <w:b w:val="false"/>
          <w:i w:val="false"/>
          <w:color w:val="000000"/>
          <w:sz w:val="28"/>
        </w:rPr>
        <w:t>
</w:t>
      </w:r>
      <w:r>
        <w:rPr>
          <w:rFonts w:ascii="Times New Roman"/>
          <w:b w:val="false"/>
          <w:i w:val="false"/>
          <w:color w:val="000000"/>
          <w:sz w:val="28"/>
        </w:rPr>
        <w:t>
      2) кепілдік міндеттеменің тіркеу нөмірін;</w:t>
      </w:r>
      <w:r>
        <w:br/>
      </w:r>
      <w:r>
        <w:rPr>
          <w:rFonts w:ascii="Times New Roman"/>
          <w:b w:val="false"/>
          <w:i w:val="false"/>
          <w:color w:val="000000"/>
          <w:sz w:val="28"/>
        </w:rPr>
        <w:t>
</w:t>
      </w:r>
      <w:r>
        <w:rPr>
          <w:rFonts w:ascii="Times New Roman"/>
          <w:b w:val="false"/>
          <w:i w:val="false"/>
          <w:color w:val="000000"/>
          <w:sz w:val="28"/>
        </w:rPr>
        <w:t>
      3) кепілдік міндеттемені тіркеу күнін;</w:t>
      </w:r>
      <w:r>
        <w:br/>
      </w:r>
      <w:r>
        <w:rPr>
          <w:rFonts w:ascii="Times New Roman"/>
          <w:b w:val="false"/>
          <w:i w:val="false"/>
          <w:color w:val="000000"/>
          <w:sz w:val="28"/>
        </w:rPr>
        <w:t>
</w:t>
      </w:r>
      <w:r>
        <w:rPr>
          <w:rFonts w:ascii="Times New Roman"/>
          <w:b w:val="false"/>
          <w:i w:val="false"/>
          <w:color w:val="000000"/>
          <w:sz w:val="28"/>
        </w:rPr>
        <w:t>
      4) өтініш берушінің атауын, салық төлеушінің тіркеу нөмірін (СТН), жеке сәйкестендіру нөмірін (ЖСН), бизнес сәйкестендіру нөмірін (БСН), өтініш берген басшының (жеке кәсіпкердің) мекенжайын, тегін, аты-жөнін, әкесінің атын;</w:t>
      </w:r>
      <w:r>
        <w:br/>
      </w:r>
      <w:r>
        <w:rPr>
          <w:rFonts w:ascii="Times New Roman"/>
          <w:b w:val="false"/>
          <w:i w:val="false"/>
          <w:color w:val="000000"/>
          <w:sz w:val="28"/>
        </w:rPr>
        <w:t>
</w:t>
      </w:r>
      <w:r>
        <w:rPr>
          <w:rFonts w:ascii="Times New Roman"/>
          <w:b w:val="false"/>
          <w:i w:val="false"/>
          <w:color w:val="000000"/>
          <w:sz w:val="28"/>
        </w:rPr>
        <w:t>
      5) өнімнің атауын, КО СЭҚ ТН кодын, партия мөлшерін, тауардың ілеспе құжаттарын;</w:t>
      </w:r>
      <w:r>
        <w:br/>
      </w:r>
      <w:r>
        <w:rPr>
          <w:rFonts w:ascii="Times New Roman"/>
          <w:b w:val="false"/>
          <w:i w:val="false"/>
          <w:color w:val="000000"/>
          <w:sz w:val="28"/>
        </w:rPr>
        <w:t>
</w:t>
      </w:r>
      <w:r>
        <w:rPr>
          <w:rFonts w:ascii="Times New Roman"/>
          <w:b w:val="false"/>
          <w:i w:val="false"/>
          <w:color w:val="000000"/>
          <w:sz w:val="28"/>
        </w:rPr>
        <w:t>
      6) дайындаушының елі мен атауын;</w:t>
      </w:r>
      <w:r>
        <w:br/>
      </w:r>
      <w:r>
        <w:rPr>
          <w:rFonts w:ascii="Times New Roman"/>
          <w:b w:val="false"/>
          <w:i w:val="false"/>
          <w:color w:val="000000"/>
          <w:sz w:val="28"/>
        </w:rPr>
        <w:t>
</w:t>
      </w:r>
      <w:r>
        <w:rPr>
          <w:rFonts w:ascii="Times New Roman"/>
          <w:b w:val="false"/>
          <w:i w:val="false"/>
          <w:color w:val="000000"/>
          <w:sz w:val="28"/>
        </w:rPr>
        <w:t>
      7) аталған өнімге арналған нормативтік құжаттың атауы мен белгілері;</w:t>
      </w:r>
      <w:r>
        <w:br/>
      </w:r>
      <w:r>
        <w:rPr>
          <w:rFonts w:ascii="Times New Roman"/>
          <w:b w:val="false"/>
          <w:i w:val="false"/>
          <w:color w:val="000000"/>
          <w:sz w:val="28"/>
        </w:rPr>
        <w:t>
</w:t>
      </w:r>
      <w:r>
        <w:rPr>
          <w:rFonts w:ascii="Times New Roman"/>
          <w:b w:val="false"/>
          <w:i w:val="false"/>
          <w:color w:val="000000"/>
          <w:sz w:val="28"/>
        </w:rPr>
        <w:t>
      8) кепілдік міндеттемені тіркегеннен кейін қауіпсіздік пен сапаны бағалау мерзімін;</w:t>
      </w:r>
      <w:r>
        <w:br/>
      </w:r>
      <w:r>
        <w:rPr>
          <w:rFonts w:ascii="Times New Roman"/>
          <w:b w:val="false"/>
          <w:i w:val="false"/>
          <w:color w:val="000000"/>
          <w:sz w:val="28"/>
        </w:rPr>
        <w:t>
</w:t>
      </w:r>
      <w:r>
        <w:rPr>
          <w:rFonts w:ascii="Times New Roman"/>
          <w:b w:val="false"/>
          <w:i w:val="false"/>
          <w:color w:val="000000"/>
          <w:sz w:val="28"/>
        </w:rPr>
        <w:t>
      9) қауіпсіздік пен сапаны бағалау бойынша жұмыстарды жүргізуге арналған шарт күні мен нөмірін;</w:t>
      </w:r>
      <w:r>
        <w:br/>
      </w:r>
      <w:r>
        <w:rPr>
          <w:rFonts w:ascii="Times New Roman"/>
          <w:b w:val="false"/>
          <w:i w:val="false"/>
          <w:color w:val="000000"/>
          <w:sz w:val="28"/>
        </w:rPr>
        <w:t>
</w:t>
      </w:r>
      <w:r>
        <w:rPr>
          <w:rFonts w:ascii="Times New Roman"/>
          <w:b w:val="false"/>
          <w:i w:val="false"/>
          <w:color w:val="000000"/>
          <w:sz w:val="28"/>
        </w:rPr>
        <w:t>
      10) тіркеуден бас тарту себебін (бас тартылған жағдайда);</w:t>
      </w:r>
      <w:r>
        <w:br/>
      </w:r>
      <w:r>
        <w:rPr>
          <w:rFonts w:ascii="Times New Roman"/>
          <w:b w:val="false"/>
          <w:i w:val="false"/>
          <w:color w:val="000000"/>
          <w:sz w:val="28"/>
        </w:rPr>
        <w:t>
</w:t>
      </w:r>
      <w:r>
        <w:rPr>
          <w:rFonts w:ascii="Times New Roman"/>
          <w:b w:val="false"/>
          <w:i w:val="false"/>
          <w:color w:val="000000"/>
          <w:sz w:val="28"/>
        </w:rPr>
        <w:t>
      11) кепілдік міндеттемені тіркеген өтініш беруші қауіпсіздік пен сапаны бағалау жөніндегі жұмыстарды өткізуден жалтарған жағдайда - жалтару туралы белгіні;</w:t>
      </w:r>
      <w:r>
        <w:br/>
      </w:r>
      <w:r>
        <w:rPr>
          <w:rFonts w:ascii="Times New Roman"/>
          <w:b w:val="false"/>
          <w:i w:val="false"/>
          <w:color w:val="000000"/>
          <w:sz w:val="28"/>
        </w:rPr>
        <w:t>
</w:t>
      </w:r>
      <w:r>
        <w:rPr>
          <w:rFonts w:ascii="Times New Roman"/>
          <w:b w:val="false"/>
          <w:i w:val="false"/>
          <w:color w:val="000000"/>
          <w:sz w:val="28"/>
        </w:rPr>
        <w:t>
      12) қауіпсіздік пен сапаны бағалау жұмыстары өткізілген жағдайда - қауіпсіздік пен сапа туралы қорытындының тіркеу нөмірі және қауіпсіздік пен сапа туралы қорытынды бланкісінің есеп нөмірін;</w:t>
      </w:r>
      <w:r>
        <w:br/>
      </w:r>
      <w:r>
        <w:rPr>
          <w:rFonts w:ascii="Times New Roman"/>
          <w:b w:val="false"/>
          <w:i w:val="false"/>
          <w:color w:val="000000"/>
          <w:sz w:val="28"/>
        </w:rPr>
        <w:t>
</w:t>
      </w:r>
      <w:r>
        <w:rPr>
          <w:rFonts w:ascii="Times New Roman"/>
          <w:b w:val="false"/>
          <w:i w:val="false"/>
          <w:color w:val="000000"/>
          <w:sz w:val="28"/>
        </w:rPr>
        <w:t>
      13) кепілдік міндеттемені тіркеуге жауапты лауазымды тұлғаның тегін, аты-жөнін, әкесінің атын;</w:t>
      </w:r>
      <w:r>
        <w:br/>
      </w:r>
      <w:r>
        <w:rPr>
          <w:rFonts w:ascii="Times New Roman"/>
          <w:b w:val="false"/>
          <w:i w:val="false"/>
          <w:color w:val="000000"/>
          <w:sz w:val="28"/>
        </w:rPr>
        <w:t>
</w:t>
      </w:r>
      <w:r>
        <w:rPr>
          <w:rFonts w:ascii="Times New Roman"/>
          <w:b w:val="false"/>
          <w:i w:val="false"/>
          <w:color w:val="000000"/>
          <w:sz w:val="28"/>
        </w:rPr>
        <w:t>
      14) кепілдік міндеттеменің күші жойылған жағдайда - күшін жою себебін көрсете отырып берілген, орындалған және орындалмаған кепілдік міндеттемелердің есебін жүргізеді.</w:t>
      </w:r>
    </w:p>
    <w:bookmarkEnd w:id="9"/>
    <w:bookmarkStart w:name="z76" w:id="10"/>
    <w:p>
      <w:pPr>
        <w:spacing w:after="0"/>
        <w:ind w:left="0"/>
        <w:jc w:val="left"/>
      </w:pPr>
      <w:r>
        <w:rPr>
          <w:rFonts w:ascii="Times New Roman"/>
          <w:b/>
          <w:i w:val="false"/>
          <w:color w:val="000000"/>
        </w:rPr>
        <w:t xml:space="preserve"> 
Қауіпсіздік пен сапаны бағалауды жүргізуге өтінім беру және шарт жасасу тәртібі</w:t>
      </w:r>
    </w:p>
    <w:bookmarkEnd w:id="10"/>
    <w:bookmarkStart w:name="z77" w:id="11"/>
    <w:p>
      <w:pPr>
        <w:spacing w:after="0"/>
        <w:ind w:left="0"/>
        <w:jc w:val="both"/>
      </w:pPr>
      <w:r>
        <w:rPr>
          <w:rFonts w:ascii="Times New Roman"/>
          <w:b w:val="false"/>
          <w:i w:val="false"/>
          <w:color w:val="000000"/>
          <w:sz w:val="28"/>
        </w:rPr>
        <w:t>
      19. Өтініш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қауіпсіздік пен сапаны бағалауды жүргізуге өтінімді сарапшы ұйымға ұсынады және сарапшы ұйыммен екі данада өнімге қауіпсіздік пен сапаны бағалау жүргізуге шарт жасасады.</w:t>
      </w:r>
      <w:r>
        <w:br/>
      </w:r>
      <w:r>
        <w:rPr>
          <w:rFonts w:ascii="Times New Roman"/>
          <w:b w:val="false"/>
          <w:i w:val="false"/>
          <w:color w:val="000000"/>
          <w:sz w:val="28"/>
        </w:rPr>
        <w:t>
</w:t>
      </w:r>
      <w:r>
        <w:rPr>
          <w:rFonts w:ascii="Times New Roman"/>
          <w:b w:val="false"/>
          <w:i w:val="false"/>
          <w:color w:val="000000"/>
          <w:sz w:val="28"/>
        </w:rPr>
        <w:t>
      20. Өнімнің сериясын (партия) бағалау кезінде өтінімге:</w:t>
      </w:r>
      <w:r>
        <w:br/>
      </w:r>
      <w:r>
        <w:rPr>
          <w:rFonts w:ascii="Times New Roman"/>
          <w:b w:val="false"/>
          <w:i w:val="false"/>
          <w:color w:val="000000"/>
          <w:sz w:val="28"/>
        </w:rPr>
        <w:t>
</w:t>
      </w:r>
      <w:r>
        <w:rPr>
          <w:rFonts w:ascii="Times New Roman"/>
          <w:b w:val="false"/>
          <w:i w:val="false"/>
          <w:color w:val="000000"/>
          <w:sz w:val="28"/>
        </w:rPr>
        <w:t>
      1) Қазақстан Республикасының лицензиялау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тиісті қосымшасы бар фармацевтикалық қызметке лицензиясының немесе қызметі туралы хабарламаның, шетелдік өкілдіктер үшін - есепке алуға тіркеу туралы куәліктің. Тексеру үшін өтініш берушіге қайтарылатын түпнұсқа ұсынылады (сарапшы ұйымның дерекқорына қоса отырып бір рет ұсынылады);</w:t>
      </w:r>
      <w:r>
        <w:br/>
      </w:r>
      <w:r>
        <w:rPr>
          <w:rFonts w:ascii="Times New Roman"/>
          <w:b w:val="false"/>
          <w:i w:val="false"/>
          <w:color w:val="000000"/>
          <w:sz w:val="28"/>
        </w:rPr>
        <w:t>
</w:t>
      </w:r>
      <w:r>
        <w:rPr>
          <w:rFonts w:ascii="Times New Roman"/>
          <w:b w:val="false"/>
          <w:i w:val="false"/>
          <w:color w:val="000000"/>
          <w:sz w:val="28"/>
        </w:rPr>
        <w:t>
      2) өндірушінің сапа сертификатының;</w:t>
      </w:r>
      <w:r>
        <w:br/>
      </w:r>
      <w:r>
        <w:rPr>
          <w:rFonts w:ascii="Times New Roman"/>
          <w:b w:val="false"/>
          <w:i w:val="false"/>
          <w:color w:val="000000"/>
          <w:sz w:val="28"/>
        </w:rPr>
        <w:t>
</w:t>
      </w:r>
      <w:r>
        <w:rPr>
          <w:rFonts w:ascii="Times New Roman"/>
          <w:b w:val="false"/>
          <w:i w:val="false"/>
          <w:color w:val="000000"/>
          <w:sz w:val="28"/>
        </w:rPr>
        <w:t>
      3) өндірілген және әкелінетін дәрілік заттардың, медициналық мақсаттағы бұйымдардың нормативтік құжатының (қажет болған жағдайда);</w:t>
      </w:r>
      <w:r>
        <w:br/>
      </w:r>
      <w:r>
        <w:rPr>
          <w:rFonts w:ascii="Times New Roman"/>
          <w:b w:val="false"/>
          <w:i w:val="false"/>
          <w:color w:val="000000"/>
          <w:sz w:val="28"/>
        </w:rPr>
        <w:t>
</w:t>
      </w:r>
      <w:r>
        <w:rPr>
          <w:rFonts w:ascii="Times New Roman"/>
          <w:b w:val="false"/>
          <w:i w:val="false"/>
          <w:color w:val="000000"/>
          <w:sz w:val="28"/>
        </w:rPr>
        <w:t>
      4) өнімнің шығу тегін, шығу сертификатын растайтын құжаттар (әкелу кезінде, дәрілік заттардың, медициналық мақсаттағы бұйымдардың партиялары үшін);</w:t>
      </w:r>
      <w:r>
        <w:br/>
      </w:r>
      <w:r>
        <w:rPr>
          <w:rFonts w:ascii="Times New Roman"/>
          <w:b w:val="false"/>
          <w:i w:val="false"/>
          <w:color w:val="000000"/>
          <w:sz w:val="28"/>
        </w:rPr>
        <w:t>
</w:t>
      </w:r>
      <w:r>
        <w:rPr>
          <w:rFonts w:ascii="Times New Roman"/>
          <w:b w:val="false"/>
          <w:i w:val="false"/>
          <w:color w:val="000000"/>
          <w:sz w:val="28"/>
        </w:rPr>
        <w:t>
      5) жүкқұжаттың, шот-фактураның немесе инвойстың (өнімнің партиялары үшін);</w:t>
      </w:r>
      <w:r>
        <w:br/>
      </w:r>
      <w:r>
        <w:rPr>
          <w:rFonts w:ascii="Times New Roman"/>
          <w:b w:val="false"/>
          <w:i w:val="false"/>
          <w:color w:val="000000"/>
          <w:sz w:val="28"/>
        </w:rPr>
        <w:t>
</w:t>
      </w:r>
      <w:r>
        <w:rPr>
          <w:rFonts w:ascii="Times New Roman"/>
          <w:b w:val="false"/>
          <w:i w:val="false"/>
          <w:color w:val="000000"/>
          <w:sz w:val="28"/>
        </w:rPr>
        <w:t>
      6) өнімдерге декларацияның (әкелу кезінде, партиялары үшін);</w:t>
      </w:r>
      <w:r>
        <w:br/>
      </w:r>
      <w:r>
        <w:rPr>
          <w:rFonts w:ascii="Times New Roman"/>
          <w:b w:val="false"/>
          <w:i w:val="false"/>
          <w:color w:val="000000"/>
          <w:sz w:val="28"/>
        </w:rPr>
        <w:t>
</w:t>
      </w:r>
      <w:r>
        <w:rPr>
          <w:rFonts w:ascii="Times New Roman"/>
          <w:b w:val="false"/>
          <w:i w:val="false"/>
          <w:color w:val="000000"/>
          <w:sz w:val="28"/>
        </w:rPr>
        <w:t>
      7) өндірушінің бағасын көрсете отырып (әкелу кезінде) жеткізуге арналған келісімшарттың немесе шарттың;</w:t>
      </w:r>
      <w:r>
        <w:br/>
      </w:r>
      <w:r>
        <w:rPr>
          <w:rFonts w:ascii="Times New Roman"/>
          <w:b w:val="false"/>
          <w:i w:val="false"/>
          <w:color w:val="000000"/>
          <w:sz w:val="28"/>
        </w:rPr>
        <w:t>
</w:t>
      </w:r>
      <w:r>
        <w:rPr>
          <w:rFonts w:ascii="Times New Roman"/>
          <w:b w:val="false"/>
          <w:i w:val="false"/>
          <w:color w:val="000000"/>
          <w:sz w:val="28"/>
        </w:rPr>
        <w:t>
      8) өтінімде көрсетілген өткізуге дайын дәрілік заттардың, медициналық мақсаттағы бұйымдардың бар болуы туралы анықтаманың (тек Қазақстан Республикасының аумағында өндірілген дәрілік заттарды медициналық мақсаттағы бұйымдарды өндірушілер үшін, партиялар үшін) көшірмелері ұсынылады.</w:t>
      </w:r>
      <w:r>
        <w:br/>
      </w:r>
      <w:r>
        <w:rPr>
          <w:rFonts w:ascii="Times New Roman"/>
          <w:b w:val="false"/>
          <w:i w:val="false"/>
          <w:color w:val="000000"/>
          <w:sz w:val="28"/>
        </w:rPr>
        <w:t>
</w:t>
      </w:r>
      <w:r>
        <w:rPr>
          <w:rFonts w:ascii="Times New Roman"/>
          <w:b w:val="false"/>
          <w:i w:val="false"/>
          <w:color w:val="000000"/>
          <w:sz w:val="28"/>
        </w:rPr>
        <w:t>
      21. Өнімнің қауіпсіздігі мен сапасын сериялық бағалау кезінде өтінімге:</w:t>
      </w:r>
      <w:r>
        <w:br/>
      </w:r>
      <w:r>
        <w:rPr>
          <w:rFonts w:ascii="Times New Roman"/>
          <w:b w:val="false"/>
          <w:i w:val="false"/>
          <w:color w:val="000000"/>
          <w:sz w:val="28"/>
        </w:rPr>
        <w:t>
</w:t>
      </w:r>
      <w:r>
        <w:rPr>
          <w:rFonts w:ascii="Times New Roman"/>
          <w:b w:val="false"/>
          <w:i w:val="false"/>
          <w:color w:val="000000"/>
          <w:sz w:val="28"/>
        </w:rPr>
        <w:t>
      1) Қазақстан Республикасының лицензиялау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тиісті қосымшасы бар фармацевтикалық қызметке лицензияның көшірмесі немесе қызметі туралы хабарлама;</w:t>
      </w:r>
      <w:r>
        <w:br/>
      </w:r>
      <w:r>
        <w:rPr>
          <w:rFonts w:ascii="Times New Roman"/>
          <w:b w:val="false"/>
          <w:i w:val="false"/>
          <w:color w:val="000000"/>
          <w:sz w:val="28"/>
        </w:rPr>
        <w:t>
</w:t>
      </w:r>
      <w:r>
        <w:rPr>
          <w:rFonts w:ascii="Times New Roman"/>
          <w:b w:val="false"/>
          <w:i w:val="false"/>
          <w:color w:val="000000"/>
          <w:sz w:val="28"/>
        </w:rPr>
        <w:t>
      2) өнімді жеткізудің ұзақ мерзімді келісімшарттарының болуы туралы немесе олардың отандық өндірушілерден басқа жеке келісімшарттар бойынша тұрақты жеткізу туралы анықтама;</w:t>
      </w:r>
      <w:r>
        <w:br/>
      </w:r>
      <w:r>
        <w:rPr>
          <w:rFonts w:ascii="Times New Roman"/>
          <w:b w:val="false"/>
          <w:i w:val="false"/>
          <w:color w:val="000000"/>
          <w:sz w:val="28"/>
        </w:rPr>
        <w:t>
</w:t>
      </w:r>
      <w:r>
        <w:rPr>
          <w:rFonts w:ascii="Times New Roman"/>
          <w:b w:val="false"/>
          <w:i w:val="false"/>
          <w:color w:val="000000"/>
          <w:sz w:val="28"/>
        </w:rPr>
        <w:t>
      3) «site master filе» өндіруші-кәсіпорын туралы ақпарат (өндірістік алаңның мастер файл сайты) ұсынылады.</w:t>
      </w:r>
      <w:r>
        <w:br/>
      </w:r>
      <w:r>
        <w:rPr>
          <w:rFonts w:ascii="Times New Roman"/>
          <w:b w:val="false"/>
          <w:i w:val="false"/>
          <w:color w:val="000000"/>
          <w:sz w:val="28"/>
        </w:rPr>
        <w:t>
</w:t>
      </w:r>
      <w:r>
        <w:rPr>
          <w:rFonts w:ascii="Times New Roman"/>
          <w:b w:val="false"/>
          <w:i w:val="false"/>
          <w:color w:val="000000"/>
          <w:sz w:val="28"/>
        </w:rPr>
        <w:t>
      22. Өтініш беруші құжаттардың толық жинағын ұсынған кезде өтінімді ресімдеу және өнімнің қауіпсіздігі мен сапасын бағалау жүргізуге арналған шарт жасасу өтініш берушінің өтініш берген күнінен бастап екі жұмыс күні ішінде жүзеге асырылады.</w:t>
      </w:r>
    </w:p>
    <w:bookmarkEnd w:id="11"/>
    <w:bookmarkStart w:name="z92" w:id="12"/>
    <w:p>
      <w:pPr>
        <w:spacing w:after="0"/>
        <w:ind w:left="0"/>
        <w:jc w:val="left"/>
      </w:pPr>
      <w:r>
        <w:rPr>
          <w:rFonts w:ascii="Times New Roman"/>
          <w:b/>
          <w:i w:val="false"/>
          <w:color w:val="000000"/>
        </w:rPr>
        <w:t xml:space="preserve"> 
Үлгілерді іріктеу</w:t>
      </w:r>
    </w:p>
    <w:bookmarkEnd w:id="12"/>
    <w:bookmarkStart w:name="z93" w:id="13"/>
    <w:p>
      <w:pPr>
        <w:spacing w:after="0"/>
        <w:ind w:left="0"/>
        <w:jc w:val="both"/>
      </w:pPr>
      <w:r>
        <w:rPr>
          <w:rFonts w:ascii="Times New Roman"/>
          <w:b w:val="false"/>
          <w:i w:val="false"/>
          <w:color w:val="000000"/>
          <w:sz w:val="28"/>
        </w:rPr>
        <w:t>
      23. Қауіпсіздік пен сапаны бағалауға арналған үлгілерді іріктеу Қазақстан Республикасы аумағында қолданылатын фармакопеялардың талаптарын ескере отырып, өтінімді және нақты өнімнің нормативтік құжатын ресімдегеннен кейін екі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24. Сынамаларды іріктеуді сарапшы ұйымның мамандары көтерме қоймада, өндірушінің дайын өнімі қоймасында, кедендік терминал үй-жайларында немесе уақытша сақтау қоймаларында өтініш берушінің қатысуымен жүргізеді. Сақтау шарттары нормативтік құжаттың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Өтініш берушінің әкімшілік аумағында сарапшы ұйымның аумақтық бөлімшелері болмаған жағдайда үлгілерді іріктеуді өтініш беруші тағайындаған құзыретті тұлғалардан (мемлекеттік органның аумақтық департаменттерінің және/немесе денсаулық сақтау саласындағы жергілікті атқарушы органдар өкілдерінен) тұратын комиссия жүргізеді.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үлгілерді іріктеу актісі жасалады.</w:t>
      </w:r>
      <w:r>
        <w:br/>
      </w:r>
      <w:r>
        <w:rPr>
          <w:rFonts w:ascii="Times New Roman"/>
          <w:b w:val="false"/>
          <w:i w:val="false"/>
          <w:color w:val="000000"/>
          <w:sz w:val="28"/>
        </w:rPr>
        <w:t>
</w:t>
      </w:r>
      <w:r>
        <w:rPr>
          <w:rFonts w:ascii="Times New Roman"/>
          <w:b w:val="false"/>
          <w:i w:val="false"/>
          <w:color w:val="000000"/>
          <w:sz w:val="28"/>
        </w:rPr>
        <w:t>
      25. Үлгілер сапа мен қауіпсіздікті бақылау бойынша нормативтік құжатта қарастырылған көрсеткіштер бойынша сынақтар жүргізу үшін қажетті мөлшерде ұсынылады.</w:t>
      </w:r>
      <w:r>
        <w:br/>
      </w:r>
      <w:r>
        <w:rPr>
          <w:rFonts w:ascii="Times New Roman"/>
          <w:b w:val="false"/>
          <w:i w:val="false"/>
          <w:color w:val="000000"/>
          <w:sz w:val="28"/>
        </w:rPr>
        <w:t>
</w:t>
      </w:r>
      <w:r>
        <w:rPr>
          <w:rFonts w:ascii="Times New Roman"/>
          <w:b w:val="false"/>
          <w:i w:val="false"/>
          <w:color w:val="000000"/>
          <w:sz w:val="28"/>
        </w:rPr>
        <w:t>
      26. Іріктелген үлгілерді негізгі өнімнен оқшаулайды, қаптайды, іріктеу орнында мөрлейді.</w:t>
      </w:r>
      <w:r>
        <w:br/>
      </w:r>
      <w:r>
        <w:rPr>
          <w:rFonts w:ascii="Times New Roman"/>
          <w:b w:val="false"/>
          <w:i w:val="false"/>
          <w:color w:val="000000"/>
          <w:sz w:val="28"/>
        </w:rPr>
        <w:t>
</w:t>
      </w:r>
      <w:r>
        <w:rPr>
          <w:rFonts w:ascii="Times New Roman"/>
          <w:b w:val="false"/>
          <w:i w:val="false"/>
          <w:color w:val="000000"/>
          <w:sz w:val="28"/>
        </w:rPr>
        <w:t>
      27. Сынақтарға арналған үлгілерді іріктеумен бір уақытта бақылау үлгілерін іріктеу жүргізіледі. Бақылау үлгілері өнімнің жарамдылық мерзімі немесе қауіпсіздік пен сапа туралы қорытындының қолданылу мерзімі өткенге дейін, ал бұзылған өнімдер апелляцияға беру үшін белгіленген және апелляция бойынша соңғы шешім қабылданатын мерзім ішінде сарапшы ұйымда немесе өтініш берушіде сақталады, бұл туралы қауіпсіздік пен сапаны бағалауды жүргізу келісімшартында және үлгілерді іріктеу актісінде көрсетілген.</w:t>
      </w:r>
      <w:r>
        <w:br/>
      </w:r>
      <w:r>
        <w:rPr>
          <w:rFonts w:ascii="Times New Roman"/>
          <w:b w:val="false"/>
          <w:i w:val="false"/>
          <w:color w:val="000000"/>
          <w:sz w:val="28"/>
        </w:rPr>
        <w:t>
</w:t>
      </w:r>
      <w:r>
        <w:rPr>
          <w:rFonts w:ascii="Times New Roman"/>
          <w:b w:val="false"/>
          <w:i w:val="false"/>
          <w:color w:val="000000"/>
          <w:sz w:val="28"/>
        </w:rPr>
        <w:t>
      28. Өнімді сәйкестендіру:</w:t>
      </w:r>
      <w:r>
        <w:br/>
      </w:r>
      <w:r>
        <w:rPr>
          <w:rFonts w:ascii="Times New Roman"/>
          <w:b w:val="false"/>
          <w:i w:val="false"/>
          <w:color w:val="000000"/>
          <w:sz w:val="28"/>
        </w:rPr>
        <w:t>
</w:t>
      </w:r>
      <w:r>
        <w:rPr>
          <w:rFonts w:ascii="Times New Roman"/>
          <w:b w:val="false"/>
          <w:i w:val="false"/>
          <w:color w:val="000000"/>
          <w:sz w:val="28"/>
        </w:rPr>
        <w:t>
      1) өнімнің партиясын сипаттайтын құжаттарды талдау (Қазақстан Республикасында тіркеу, тауар тасымалының жүкқұжаты, шот-фактура немесе инвойс, сапа сертификаты, тауар декларациясы, жеткізу келісімшарты, шығу тегінің сертификаты, штрих коды, іріктелген сериялардың нөмірі және т.б.);</w:t>
      </w:r>
      <w:r>
        <w:br/>
      </w:r>
      <w:r>
        <w:rPr>
          <w:rFonts w:ascii="Times New Roman"/>
          <w:b w:val="false"/>
          <w:i w:val="false"/>
          <w:color w:val="000000"/>
          <w:sz w:val="28"/>
        </w:rPr>
        <w:t>
</w:t>
      </w:r>
      <w:r>
        <w:rPr>
          <w:rFonts w:ascii="Times New Roman"/>
          <w:b w:val="false"/>
          <w:i w:val="false"/>
          <w:color w:val="000000"/>
          <w:sz w:val="28"/>
        </w:rPr>
        <w:t>
      2) өтінімде және аталған өнімнің ілеспе құжаттамасында көрсетілген біліктілік топқа КО СЭҚ ТН кодтары бойынша өнім үлгілерінің тиістілігі;</w:t>
      </w:r>
      <w:r>
        <w:br/>
      </w:r>
      <w:r>
        <w:rPr>
          <w:rFonts w:ascii="Times New Roman"/>
          <w:b w:val="false"/>
          <w:i w:val="false"/>
          <w:color w:val="000000"/>
          <w:sz w:val="28"/>
        </w:rPr>
        <w:t>
</w:t>
      </w:r>
      <w:r>
        <w:rPr>
          <w:rFonts w:ascii="Times New Roman"/>
          <w:b w:val="false"/>
          <w:i w:val="false"/>
          <w:color w:val="000000"/>
          <w:sz w:val="28"/>
        </w:rPr>
        <w:t>
      3) ілеспе құжаттамада тиісті нөмірлі үлгілердегі сериялардың бірдей болуы;</w:t>
      </w:r>
      <w:r>
        <w:br/>
      </w:r>
      <w:r>
        <w:rPr>
          <w:rFonts w:ascii="Times New Roman"/>
          <w:b w:val="false"/>
          <w:i w:val="false"/>
          <w:color w:val="000000"/>
          <w:sz w:val="28"/>
        </w:rPr>
        <w:t>
</w:t>
      </w:r>
      <w:r>
        <w:rPr>
          <w:rFonts w:ascii="Times New Roman"/>
          <w:b w:val="false"/>
          <w:i w:val="false"/>
          <w:color w:val="000000"/>
          <w:sz w:val="28"/>
        </w:rPr>
        <w:t>
      4) іріктелген үлгілердің өндіруші өніміне тиістілігі;</w:t>
      </w:r>
      <w:r>
        <w:br/>
      </w:r>
      <w:r>
        <w:rPr>
          <w:rFonts w:ascii="Times New Roman"/>
          <w:b w:val="false"/>
          <w:i w:val="false"/>
          <w:color w:val="000000"/>
          <w:sz w:val="28"/>
        </w:rPr>
        <w:t>
</w:t>
      </w:r>
      <w:r>
        <w:rPr>
          <w:rFonts w:ascii="Times New Roman"/>
          <w:b w:val="false"/>
          <w:i w:val="false"/>
          <w:color w:val="000000"/>
          <w:sz w:val="28"/>
        </w:rPr>
        <w:t>
      5) тасымалдау және сақтау шарттарын орындау негізінде жүзеге асырылады.</w:t>
      </w:r>
    </w:p>
    <w:bookmarkEnd w:id="13"/>
    <w:bookmarkStart w:name="z105" w:id="14"/>
    <w:p>
      <w:pPr>
        <w:spacing w:after="0"/>
        <w:ind w:left="0"/>
        <w:jc w:val="left"/>
      </w:pPr>
      <w:r>
        <w:rPr>
          <w:rFonts w:ascii="Times New Roman"/>
          <w:b/>
          <w:i w:val="false"/>
          <w:color w:val="000000"/>
        </w:rPr>
        <w:t xml:space="preserve"> 
Өнімнің үлгілеріне сынақ жүргізу тәртібі</w:t>
      </w:r>
    </w:p>
    <w:bookmarkEnd w:id="14"/>
    <w:bookmarkStart w:name="z106" w:id="15"/>
    <w:p>
      <w:pPr>
        <w:spacing w:after="0"/>
        <w:ind w:left="0"/>
        <w:jc w:val="both"/>
      </w:pPr>
      <w:r>
        <w:rPr>
          <w:rFonts w:ascii="Times New Roman"/>
          <w:b w:val="false"/>
          <w:i w:val="false"/>
          <w:color w:val="000000"/>
          <w:sz w:val="28"/>
        </w:rPr>
        <w:t>
      29. Сынақтар жүргізуге арналған көрсеткіштер тізбесі нормативтік құжаттар негізінде айқындалады.</w:t>
      </w:r>
      <w:r>
        <w:br/>
      </w:r>
      <w:r>
        <w:rPr>
          <w:rFonts w:ascii="Times New Roman"/>
          <w:b w:val="false"/>
          <w:i w:val="false"/>
          <w:color w:val="000000"/>
          <w:sz w:val="28"/>
        </w:rPr>
        <w:t>
</w:t>
      </w:r>
      <w:r>
        <w:rPr>
          <w:rFonts w:ascii="Times New Roman"/>
          <w:b w:val="false"/>
          <w:i w:val="false"/>
          <w:color w:val="000000"/>
          <w:sz w:val="28"/>
        </w:rPr>
        <w:t>
      Сынақтар нормативтік құжаттардағы сынақ әдістемелерінде қарастырылған мерзімде жүргізіледі.</w:t>
      </w:r>
      <w:r>
        <w:br/>
      </w:r>
      <w:r>
        <w:rPr>
          <w:rFonts w:ascii="Times New Roman"/>
          <w:b w:val="false"/>
          <w:i w:val="false"/>
          <w:color w:val="000000"/>
          <w:sz w:val="28"/>
        </w:rPr>
        <w:t>
</w:t>
      </w:r>
      <w:r>
        <w:rPr>
          <w:rFonts w:ascii="Times New Roman"/>
          <w:b w:val="false"/>
          <w:i w:val="false"/>
          <w:color w:val="000000"/>
          <w:sz w:val="28"/>
        </w:rPr>
        <w:t>
      Егер сынақ мерзімдері нормативтік құжаттарда көзделмеген жағдайда, онда бұл мерзім күнтізбелік 30 күннен аспауы тиіс.</w:t>
      </w:r>
      <w:r>
        <w:br/>
      </w:r>
      <w:r>
        <w:rPr>
          <w:rFonts w:ascii="Times New Roman"/>
          <w:b w:val="false"/>
          <w:i w:val="false"/>
          <w:color w:val="000000"/>
          <w:sz w:val="28"/>
        </w:rPr>
        <w:t>
</w:t>
      </w:r>
      <w:r>
        <w:rPr>
          <w:rFonts w:ascii="Times New Roman"/>
          <w:b w:val="false"/>
          <w:i w:val="false"/>
          <w:color w:val="000000"/>
          <w:sz w:val="28"/>
        </w:rPr>
        <w:t>
      30. Сынақ нәтижелері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сынақтар туралы хаттамамен ресімделеді.</w:t>
      </w:r>
    </w:p>
    <w:bookmarkEnd w:id="15"/>
    <w:bookmarkStart w:name="z110" w:id="16"/>
    <w:p>
      <w:pPr>
        <w:spacing w:after="0"/>
        <w:ind w:left="0"/>
        <w:jc w:val="left"/>
      </w:pPr>
      <w:r>
        <w:rPr>
          <w:rFonts w:ascii="Times New Roman"/>
          <w:b/>
          <w:i w:val="false"/>
          <w:color w:val="000000"/>
        </w:rPr>
        <w:t xml:space="preserve"> 
Әрбір серияның (партияның) қауіпсіздігі мен сапасын бағалауды жүргізу тәртібі</w:t>
      </w:r>
    </w:p>
    <w:bookmarkEnd w:id="16"/>
    <w:bookmarkStart w:name="z111" w:id="17"/>
    <w:p>
      <w:pPr>
        <w:spacing w:after="0"/>
        <w:ind w:left="0"/>
        <w:jc w:val="both"/>
      </w:pPr>
      <w:r>
        <w:rPr>
          <w:rFonts w:ascii="Times New Roman"/>
          <w:b w:val="false"/>
          <w:i w:val="false"/>
          <w:color w:val="000000"/>
          <w:sz w:val="28"/>
        </w:rPr>
        <w:t>
      31. Өнімнің әрбір сериясының (партиясының) қауіпсіздігі мен сапасын бағалау тіркелген дәрілік заттардың, дәрілік субстанциялардың (отандық және шетелдік өнім) үш жыл ішінде қауіпсіздігі мен сапасын бақылау бойынша нормативтік құжаттың барлық көрсеткіштері бойынша жүзеге асырылады.</w:t>
      </w:r>
      <w:r>
        <w:br/>
      </w:r>
      <w:r>
        <w:rPr>
          <w:rFonts w:ascii="Times New Roman"/>
          <w:b w:val="false"/>
          <w:i w:val="false"/>
          <w:color w:val="000000"/>
          <w:sz w:val="28"/>
        </w:rPr>
        <w:t>
</w:t>
      </w:r>
      <w:r>
        <w:rPr>
          <w:rFonts w:ascii="Times New Roman"/>
          <w:b w:val="false"/>
          <w:i w:val="false"/>
          <w:color w:val="000000"/>
          <w:sz w:val="28"/>
        </w:rPr>
        <w:t>
      Нарықта болған үш жыл ішінде жарнамалаудың болмауы кезінде өнімнің әрбір сериясының (партиясының) қауіпсіздігі мен сапасын бағалау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қауіпсіздік пен сапаны бақылау бойынша нормативтік құжаттың жеке көрсеткіштерімен жүзеге асырылады.</w:t>
      </w:r>
    </w:p>
    <w:bookmarkEnd w:id="17"/>
    <w:bookmarkStart w:name="z113" w:id="18"/>
    <w:p>
      <w:pPr>
        <w:spacing w:after="0"/>
        <w:ind w:left="0"/>
        <w:jc w:val="left"/>
      </w:pPr>
      <w:r>
        <w:rPr>
          <w:rFonts w:ascii="Times New Roman"/>
          <w:b/>
          <w:i w:val="false"/>
          <w:color w:val="000000"/>
        </w:rPr>
        <w:t xml:space="preserve"> 
Қауіпсіздік пен сапаға сериялық бағалау жүргізу тәртібі</w:t>
      </w:r>
    </w:p>
    <w:bookmarkEnd w:id="18"/>
    <w:bookmarkStart w:name="z114" w:id="19"/>
    <w:p>
      <w:pPr>
        <w:spacing w:after="0"/>
        <w:ind w:left="0"/>
        <w:jc w:val="both"/>
      </w:pPr>
      <w:r>
        <w:rPr>
          <w:rFonts w:ascii="Times New Roman"/>
          <w:b w:val="false"/>
          <w:i w:val="false"/>
          <w:color w:val="000000"/>
          <w:sz w:val="28"/>
        </w:rPr>
        <w:t>
      32. Қауіпсіздік пен сапаға сериялық бағалау жүргізу кезінде шығарылатын өнімнің белгіленген тәртіпке сәйкестігін қамтамасыз ету үшін қажетті жағдайдың болуын анықтау мақсатында өндіріс жағдайына және сапаны қамтамасыз ету жүйесіне бағалау жүргізіледі.</w:t>
      </w:r>
      <w:r>
        <w:br/>
      </w:r>
      <w:r>
        <w:rPr>
          <w:rFonts w:ascii="Times New Roman"/>
          <w:b w:val="false"/>
          <w:i w:val="false"/>
          <w:color w:val="000000"/>
          <w:sz w:val="28"/>
        </w:rPr>
        <w:t>
</w:t>
      </w:r>
      <w:r>
        <w:rPr>
          <w:rFonts w:ascii="Times New Roman"/>
          <w:b w:val="false"/>
          <w:i w:val="false"/>
          <w:color w:val="000000"/>
          <w:sz w:val="28"/>
        </w:rPr>
        <w:t>
      33. Өндірістің жағдайы мен сапаны қамтамасыз ету жүйесін бағалауды сарапшы ұйым тағайындаған комиссия жүргізеді.</w:t>
      </w:r>
      <w:r>
        <w:br/>
      </w:r>
      <w:r>
        <w:rPr>
          <w:rFonts w:ascii="Times New Roman"/>
          <w:b w:val="false"/>
          <w:i w:val="false"/>
          <w:color w:val="000000"/>
          <w:sz w:val="28"/>
        </w:rPr>
        <w:t>
</w:t>
      </w:r>
      <w:r>
        <w:rPr>
          <w:rFonts w:ascii="Times New Roman"/>
          <w:b w:val="false"/>
          <w:i w:val="false"/>
          <w:color w:val="000000"/>
          <w:sz w:val="28"/>
        </w:rPr>
        <w:t>
      34. Дәрілік заттар өндірісінің жағдайы мен сапасын қамтамасыз ету жүйесін бағалау тиісті өндірістік практика (GMP) (ҚР, ЕО, АҚШ) талаптарына, медициналық мақсаттағы бұйымдарды нақты немесе бір текті өнім өндіруге қатысты әзірленген сарапшы ұйымының басшысы бекіткен ХСҰ ЕN 13485, GMP (ҚР, ЕО, АҚШ) бағдарламасы бойынша сәйкестікке жүргізіледі.</w:t>
      </w:r>
      <w:r>
        <w:br/>
      </w:r>
      <w:r>
        <w:rPr>
          <w:rFonts w:ascii="Times New Roman"/>
          <w:b w:val="false"/>
          <w:i w:val="false"/>
          <w:color w:val="000000"/>
          <w:sz w:val="28"/>
        </w:rPr>
        <w:t>
</w:t>
      </w:r>
      <w:r>
        <w:rPr>
          <w:rFonts w:ascii="Times New Roman"/>
          <w:b w:val="false"/>
          <w:i w:val="false"/>
          <w:color w:val="000000"/>
          <w:sz w:val="28"/>
        </w:rPr>
        <w:t>
      Бағдарламада тексерілетін сұрақтар тізбесі болуы тиіс.</w:t>
      </w:r>
      <w:r>
        <w:br/>
      </w:r>
      <w:r>
        <w:rPr>
          <w:rFonts w:ascii="Times New Roman"/>
          <w:b w:val="false"/>
          <w:i w:val="false"/>
          <w:color w:val="000000"/>
          <w:sz w:val="28"/>
        </w:rPr>
        <w:t>
</w:t>
      </w:r>
      <w:r>
        <w:rPr>
          <w:rFonts w:ascii="Times New Roman"/>
          <w:b w:val="false"/>
          <w:i w:val="false"/>
          <w:color w:val="000000"/>
          <w:sz w:val="28"/>
        </w:rPr>
        <w:t>
      35. Қауіпсіздік пен сапаны сериялық бағалаудың міндетті шарты нормативтік құжаттарға сәйкес өнімнің сынамалары мен сынақтарын қауіпсіздік пен сапаға қатысты іріктеу болып табылады. Сынақтар сарапшы ұйымның мамандарымен сарапшы ұйымның аккредиттелген сынақ зертханаларында немесе егер нормативтік құжаттармен үлкен қаражат шығынына, тасымалдауы қиын өнімдерге, сынақтардың күрделілігіне, үлгілердің қымбат бағасына байланысты сынақтар анықталған жағдайда сынақ өндірісте жүргізіледі. Аталған шарттар Тапсырыс беруші мен сарапшы ұйымы арасында қауіпсіздік пен сапаға сериялық бағалау жүргізу шартында белгіленеді.</w:t>
      </w:r>
      <w:r>
        <w:br/>
      </w:r>
      <w:r>
        <w:rPr>
          <w:rFonts w:ascii="Times New Roman"/>
          <w:b w:val="false"/>
          <w:i w:val="false"/>
          <w:color w:val="000000"/>
          <w:sz w:val="28"/>
        </w:rPr>
        <w:t>
</w:t>
      </w:r>
      <w:r>
        <w:rPr>
          <w:rFonts w:ascii="Times New Roman"/>
          <w:b w:val="false"/>
          <w:i w:val="false"/>
          <w:color w:val="000000"/>
          <w:sz w:val="28"/>
        </w:rPr>
        <w:t>
      36. Өндірістің ахуалына бағалау жүргізу туралы және сапаны қамтамасыз ету жүйесінің есебі үш данада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құрылады, оның: біріншісі - мемлекеттік органға, екіншісі - сарапшы ұйымға, үшіншісі - өндіруші-ұйымға жолданады.</w:t>
      </w:r>
      <w:r>
        <w:br/>
      </w:r>
      <w:r>
        <w:rPr>
          <w:rFonts w:ascii="Times New Roman"/>
          <w:b w:val="false"/>
          <w:i w:val="false"/>
          <w:color w:val="000000"/>
          <w:sz w:val="28"/>
        </w:rPr>
        <w:t>
</w:t>
      </w:r>
      <w:r>
        <w:rPr>
          <w:rFonts w:ascii="Times New Roman"/>
          <w:b w:val="false"/>
          <w:i w:val="false"/>
          <w:color w:val="000000"/>
          <w:sz w:val="28"/>
        </w:rPr>
        <w:t>
      37. Өндірісті бағалаудың оң нәтижелері және іріктелген өнімге жүргізілген сынақ нәтижелері бойынша үш жыл мерзімге өнімнің қауіпсіздігі мен сапасы туралы қорытынды беріледі.</w:t>
      </w:r>
      <w:r>
        <w:br/>
      </w:r>
      <w:r>
        <w:rPr>
          <w:rFonts w:ascii="Times New Roman"/>
          <w:b w:val="false"/>
          <w:i w:val="false"/>
          <w:color w:val="000000"/>
          <w:sz w:val="28"/>
        </w:rPr>
        <w:t>
</w:t>
      </w:r>
      <w:r>
        <w:rPr>
          <w:rFonts w:ascii="Times New Roman"/>
          <w:b w:val="false"/>
          <w:i w:val="false"/>
          <w:color w:val="000000"/>
          <w:sz w:val="28"/>
        </w:rPr>
        <w:t>
      Қауіпсіздік пен сапаны сериялық бағалау кезінде сарапшы ұйым өтініш беруші мен сарапшы ұйым арасындағы шарттың жағдайларына сәйкес Қазақстан Республикасының нарығынан қауіпсіздік пен сапаға сынақ жүргізу үшін жылына кемінде екі рет үлгілерді алуды жүзеге асырады.</w:t>
      </w:r>
      <w:r>
        <w:br/>
      </w:r>
      <w:r>
        <w:rPr>
          <w:rFonts w:ascii="Times New Roman"/>
          <w:b w:val="false"/>
          <w:i w:val="false"/>
          <w:color w:val="000000"/>
          <w:sz w:val="28"/>
        </w:rPr>
        <w:t>
</w:t>
      </w:r>
      <w:r>
        <w:rPr>
          <w:rFonts w:ascii="Times New Roman"/>
          <w:b w:val="false"/>
          <w:i w:val="false"/>
          <w:color w:val="000000"/>
          <w:sz w:val="28"/>
        </w:rPr>
        <w:t>
      38. Өндіріс шарттарын және сапаны қамтамасыз ету жүйесін немесе сынақ нәтижелерін бағалаудың теріс нәтижесі жағдайында сарапшы ұйым күнтізбелік он күннен аспайтын мерзімде өтініш берушіге жазбаша хабарлайды.</w:t>
      </w:r>
    </w:p>
    <w:bookmarkEnd w:id="19"/>
    <w:bookmarkStart w:name="z123" w:id="20"/>
    <w:p>
      <w:pPr>
        <w:spacing w:after="0"/>
        <w:ind w:left="0"/>
        <w:jc w:val="left"/>
      </w:pPr>
      <w:r>
        <w:rPr>
          <w:rFonts w:ascii="Times New Roman"/>
          <w:b/>
          <w:i w:val="false"/>
          <w:color w:val="000000"/>
        </w:rPr>
        <w:t xml:space="preserve"> 
Қауіпсіздік пен сапа туралы қорытындыны (көшірмесі мен телнұсқасын) тіркеу және беру тәртібі</w:t>
      </w:r>
    </w:p>
    <w:bookmarkEnd w:id="20"/>
    <w:bookmarkStart w:name="z124" w:id="21"/>
    <w:p>
      <w:pPr>
        <w:spacing w:after="0"/>
        <w:ind w:left="0"/>
        <w:jc w:val="both"/>
      </w:pPr>
      <w:r>
        <w:rPr>
          <w:rFonts w:ascii="Times New Roman"/>
          <w:b w:val="false"/>
          <w:i w:val="false"/>
          <w:color w:val="000000"/>
          <w:sz w:val="28"/>
        </w:rPr>
        <w:t>
      39. Қауіпсіздік пен сапаны бағалауға байланысты жүргізілген жұмыстардың нәтижелерін алғаннан кейін сарапшы ұйым екі жұмыс күні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қауіпсіздік пен сапа туралы қорытындыны ресімдейді және оны қауіпсіздік пен сапа туралы берілген, тоқтатылған, кері қайтарылған, ұзартылған қорытындылардың тізіліміне тіркейді.</w:t>
      </w:r>
      <w:r>
        <w:br/>
      </w:r>
      <w:r>
        <w:rPr>
          <w:rFonts w:ascii="Times New Roman"/>
          <w:b w:val="false"/>
          <w:i w:val="false"/>
          <w:color w:val="000000"/>
          <w:sz w:val="28"/>
        </w:rPr>
        <w:t>
</w:t>
      </w:r>
      <w:r>
        <w:rPr>
          <w:rFonts w:ascii="Times New Roman"/>
          <w:b w:val="false"/>
          <w:i w:val="false"/>
          <w:color w:val="000000"/>
          <w:sz w:val="28"/>
        </w:rPr>
        <w:t>
      40. Өнімнің қауіпсіздігі мен сапасын бағалаудың теріс нәтижелері кезінде сарапшы ұйым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себептерін көрсете отырып, қауіпсіздік пен сапа туралы қорытындыны екі жұмыс күні ішінде беруден бас тартуды ресімдейді.</w:t>
      </w:r>
      <w:r>
        <w:br/>
      </w:r>
      <w:r>
        <w:rPr>
          <w:rFonts w:ascii="Times New Roman"/>
          <w:b w:val="false"/>
          <w:i w:val="false"/>
          <w:color w:val="000000"/>
          <w:sz w:val="28"/>
        </w:rPr>
        <w:t>
</w:t>
      </w:r>
      <w:r>
        <w:rPr>
          <w:rFonts w:ascii="Times New Roman"/>
          <w:b w:val="false"/>
          <w:i w:val="false"/>
          <w:color w:val="000000"/>
          <w:sz w:val="28"/>
        </w:rPr>
        <w:t>
      Осы жағдайда өнім Қазақстан Республикасының қолданыстағы заңнамасына сәйкес жоюға немесе жеткізушіге қайтаруға жатады.</w:t>
      </w:r>
      <w:r>
        <w:br/>
      </w:r>
      <w:r>
        <w:rPr>
          <w:rFonts w:ascii="Times New Roman"/>
          <w:b w:val="false"/>
          <w:i w:val="false"/>
          <w:color w:val="000000"/>
          <w:sz w:val="28"/>
        </w:rPr>
        <w:t>
</w:t>
      </w:r>
      <w:r>
        <w:rPr>
          <w:rFonts w:ascii="Times New Roman"/>
          <w:b w:val="false"/>
          <w:i w:val="false"/>
          <w:color w:val="000000"/>
          <w:sz w:val="28"/>
        </w:rPr>
        <w:t>
      41. Қауіпсіздік пен сапа туралы қорытындының, егер нақтылау талап етілсе, оған қолданысы таралатын нақты өнімнің тізбесінен тұратын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қосымшасы болуы мүмкін:</w:t>
      </w:r>
      <w:r>
        <w:br/>
      </w:r>
      <w:r>
        <w:rPr>
          <w:rFonts w:ascii="Times New Roman"/>
          <w:b w:val="false"/>
          <w:i w:val="false"/>
          <w:color w:val="000000"/>
          <w:sz w:val="28"/>
        </w:rPr>
        <w:t>
</w:t>
      </w:r>
      <w:r>
        <w:rPr>
          <w:rFonts w:ascii="Times New Roman"/>
          <w:b w:val="false"/>
          <w:i w:val="false"/>
          <w:color w:val="000000"/>
          <w:sz w:val="28"/>
        </w:rPr>
        <w:t>
      1) бір өндіруші шығаратын және бір талаптармен бағаланған біртекті өнім топтары;</w:t>
      </w:r>
      <w:r>
        <w:br/>
      </w:r>
      <w:r>
        <w:rPr>
          <w:rFonts w:ascii="Times New Roman"/>
          <w:b w:val="false"/>
          <w:i w:val="false"/>
          <w:color w:val="000000"/>
          <w:sz w:val="28"/>
        </w:rPr>
        <w:t>
</w:t>
      </w:r>
      <w:r>
        <w:rPr>
          <w:rFonts w:ascii="Times New Roman"/>
          <w:b w:val="false"/>
          <w:i w:val="false"/>
          <w:color w:val="000000"/>
          <w:sz w:val="28"/>
        </w:rPr>
        <w:t>
      2) қауіпсіздік пен сапа туралы қорытындыда көрсетілген бұйымдарға техникалық қызмет көрсету және жөндеу үшін қолданылатын орнатылған құрама бөліктердің жиынтығы және (немесе) қосалқы бөліктер бұйымдары.</w:t>
      </w:r>
      <w:r>
        <w:br/>
      </w:r>
      <w:r>
        <w:rPr>
          <w:rFonts w:ascii="Times New Roman"/>
          <w:b w:val="false"/>
          <w:i w:val="false"/>
          <w:color w:val="000000"/>
          <w:sz w:val="28"/>
        </w:rPr>
        <w:t>
</w:t>
      </w:r>
      <w:r>
        <w:rPr>
          <w:rFonts w:ascii="Times New Roman"/>
          <w:b w:val="false"/>
          <w:i w:val="false"/>
          <w:color w:val="000000"/>
          <w:sz w:val="28"/>
        </w:rPr>
        <w:t>
      42. Қауіпсіздік пен сапа туралы қорытындыға сарапшы ұйым</w:t>
      </w:r>
      <w:r>
        <w:br/>
      </w:r>
      <w:r>
        <w:rPr>
          <w:rFonts w:ascii="Times New Roman"/>
          <w:b w:val="false"/>
          <w:i w:val="false"/>
          <w:color w:val="000000"/>
          <w:sz w:val="28"/>
        </w:rPr>
        <w:t>
басшысының бұйрығымен белгіленген уәкілетті тұлғалар қол қояды.</w:t>
      </w:r>
      <w:r>
        <w:br/>
      </w:r>
      <w:r>
        <w:rPr>
          <w:rFonts w:ascii="Times New Roman"/>
          <w:b w:val="false"/>
          <w:i w:val="false"/>
          <w:color w:val="000000"/>
          <w:sz w:val="28"/>
        </w:rPr>
        <w:t>
</w:t>
      </w:r>
      <w:r>
        <w:rPr>
          <w:rFonts w:ascii="Times New Roman"/>
          <w:b w:val="false"/>
          <w:i w:val="false"/>
          <w:color w:val="000000"/>
          <w:sz w:val="28"/>
        </w:rPr>
        <w:t>
      43. Қауіпсіздік пен сапа туралы қорытынды қолданысының мерзімі үш жылдан аспайтын әрбір серияны (партияны) бағалау кезінде жарамдылық мерзімі аяқталғанға дейін белгіленеді.</w:t>
      </w:r>
      <w:r>
        <w:br/>
      </w:r>
      <w:r>
        <w:rPr>
          <w:rFonts w:ascii="Times New Roman"/>
          <w:b w:val="false"/>
          <w:i w:val="false"/>
          <w:color w:val="000000"/>
          <w:sz w:val="28"/>
        </w:rPr>
        <w:t>
</w:t>
      </w:r>
      <w:r>
        <w:rPr>
          <w:rFonts w:ascii="Times New Roman"/>
          <w:b w:val="false"/>
          <w:i w:val="false"/>
          <w:color w:val="000000"/>
          <w:sz w:val="28"/>
        </w:rPr>
        <w:t>
      44. Өнімнің жарамдылық мерзімі аяқталғанға дейін қауіпсіздік пен сапа туралы қорытындының қолданылу мерзімі үш жылдан аспайтын мерзімге ұзартылуы мүмкін.</w:t>
      </w:r>
      <w:r>
        <w:br/>
      </w:r>
      <w:r>
        <w:rPr>
          <w:rFonts w:ascii="Times New Roman"/>
          <w:b w:val="false"/>
          <w:i w:val="false"/>
          <w:color w:val="000000"/>
          <w:sz w:val="28"/>
        </w:rPr>
        <w:t>
</w:t>
      </w:r>
      <w:r>
        <w:rPr>
          <w:rFonts w:ascii="Times New Roman"/>
          <w:b w:val="false"/>
          <w:i w:val="false"/>
          <w:color w:val="000000"/>
          <w:sz w:val="28"/>
        </w:rPr>
        <w:t>
      Қауіпсіздік пен сапа туралы қорытындының қолданылу мерзімін ұзарту мынадай тәсілдердің бірімен:</w:t>
      </w:r>
      <w:r>
        <w:br/>
      </w:r>
      <w:r>
        <w:rPr>
          <w:rFonts w:ascii="Times New Roman"/>
          <w:b w:val="false"/>
          <w:i w:val="false"/>
          <w:color w:val="000000"/>
          <w:sz w:val="28"/>
        </w:rPr>
        <w:t>
</w:t>
      </w:r>
      <w:r>
        <w:rPr>
          <w:rFonts w:ascii="Times New Roman"/>
          <w:b w:val="false"/>
          <w:i w:val="false"/>
          <w:color w:val="000000"/>
          <w:sz w:val="28"/>
        </w:rPr>
        <w:t>
      1) «Қолданылу мерзімі дейін ұзартылды» деген жазуды енгізу арқылы қорытынды бағанынан солға қарай «дейін жарамды», ол уәкілетті тұлғалардың қолымен және сарапшы ұйымның мөрімен куәландырылады;</w:t>
      </w:r>
      <w:r>
        <w:br/>
      </w:r>
      <w:r>
        <w:rPr>
          <w:rFonts w:ascii="Times New Roman"/>
          <w:b w:val="false"/>
          <w:i w:val="false"/>
          <w:color w:val="000000"/>
          <w:sz w:val="28"/>
        </w:rPr>
        <w:t>
</w:t>
      </w:r>
      <w:r>
        <w:rPr>
          <w:rFonts w:ascii="Times New Roman"/>
          <w:b w:val="false"/>
          <w:i w:val="false"/>
          <w:color w:val="000000"/>
          <w:sz w:val="28"/>
        </w:rPr>
        <w:t>
      2) қауіпсіздік пен сапа туралы қорытындының қолданылу мерзімі аяқталғаннан кейін бұрынғы тіркеу нөмірімен және өнімнің номенклатурасын және оның санын, сондай-ақ бастапқы тіркеу күнін көрсете отырып, қауіпсіздік пен сапа туралы жаңа қорытынды беру жолымен ресімделуі мүмкін.</w:t>
      </w:r>
      <w:r>
        <w:br/>
      </w:r>
      <w:r>
        <w:rPr>
          <w:rFonts w:ascii="Times New Roman"/>
          <w:b w:val="false"/>
          <w:i w:val="false"/>
          <w:color w:val="000000"/>
          <w:sz w:val="28"/>
        </w:rPr>
        <w:t>
</w:t>
      </w:r>
      <w:r>
        <w:rPr>
          <w:rFonts w:ascii="Times New Roman"/>
          <w:b w:val="false"/>
          <w:i w:val="false"/>
          <w:color w:val="000000"/>
          <w:sz w:val="28"/>
        </w:rPr>
        <w:t>
      Сарапшы ұйым қауіпсіздік пен сапа туралы ұзартылған қорытындының есебін жүргізеді.</w:t>
      </w:r>
      <w:r>
        <w:br/>
      </w:r>
      <w:r>
        <w:rPr>
          <w:rFonts w:ascii="Times New Roman"/>
          <w:b w:val="false"/>
          <w:i w:val="false"/>
          <w:color w:val="000000"/>
          <w:sz w:val="28"/>
        </w:rPr>
        <w:t>
</w:t>
      </w:r>
      <w:r>
        <w:rPr>
          <w:rFonts w:ascii="Times New Roman"/>
          <w:b w:val="false"/>
          <w:i w:val="false"/>
          <w:color w:val="000000"/>
          <w:sz w:val="28"/>
        </w:rPr>
        <w:t>
      45. Қауіпсіздік пен сапаны сериялық бағалау өніміне берілген қауіпсіздік пен сапа туралы қорытындының қолданылу мерзімі аяқталған жағдайда, қауіпсіздік пен сапа туралы қорытындының қолданылу кезеңінде әкелінген немесе өндірілген жағдайда, нарықта болса оның қолданылуы, оны сақтау шарттарының сақталуының бар болуы кезінде өнімнің барлық жарамдылық мерзімі үш жылдан аспайтын мерзімге ұзартылады.</w:t>
      </w:r>
      <w:r>
        <w:br/>
      </w:r>
      <w:r>
        <w:rPr>
          <w:rFonts w:ascii="Times New Roman"/>
          <w:b w:val="false"/>
          <w:i w:val="false"/>
          <w:color w:val="000000"/>
          <w:sz w:val="28"/>
        </w:rPr>
        <w:t>
</w:t>
      </w:r>
      <w:r>
        <w:rPr>
          <w:rFonts w:ascii="Times New Roman"/>
          <w:b w:val="false"/>
          <w:i w:val="false"/>
          <w:color w:val="000000"/>
          <w:sz w:val="28"/>
        </w:rPr>
        <w:t>
      46. Қауіпсіздік пен сапа туралы қорытындының түпнұсқасы өтініш берушіге беріледі, ол қолданылу мерзімінде қосымша тағы бір жыл сақталады. Берілген қорытындылар туралы мәлімет дәрілік заттар, медициналық мақсаттағы бұйымдар айналысының барлық субъектілері үшін ақпарат алуға қолжетімді бірыңғай дерекқор базасына енгізіледі.</w:t>
      </w:r>
      <w:r>
        <w:br/>
      </w:r>
      <w:r>
        <w:rPr>
          <w:rFonts w:ascii="Times New Roman"/>
          <w:b w:val="false"/>
          <w:i w:val="false"/>
          <w:color w:val="000000"/>
          <w:sz w:val="28"/>
        </w:rPr>
        <w:t>
</w:t>
      </w:r>
      <w:r>
        <w:rPr>
          <w:rFonts w:ascii="Times New Roman"/>
          <w:b w:val="false"/>
          <w:i w:val="false"/>
          <w:color w:val="000000"/>
          <w:sz w:val="28"/>
        </w:rPr>
        <w:t>
      Өтініш берушінің талабы бойынша өнімді алып жүру немесе өнімді тұтынушыға ұсыну үшін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белгіленген нысан бойынша өнімнің қауіпсіздігі және сапасы туралы қорытындының көшірмесі беріледі.</w:t>
      </w:r>
      <w:r>
        <w:br/>
      </w:r>
      <w:r>
        <w:rPr>
          <w:rFonts w:ascii="Times New Roman"/>
          <w:b w:val="false"/>
          <w:i w:val="false"/>
          <w:color w:val="000000"/>
          <w:sz w:val="28"/>
        </w:rPr>
        <w:t>
</w:t>
      </w:r>
      <w:r>
        <w:rPr>
          <w:rFonts w:ascii="Times New Roman"/>
          <w:b w:val="false"/>
          <w:i w:val="false"/>
          <w:color w:val="000000"/>
          <w:sz w:val="28"/>
        </w:rPr>
        <w:t>
      Өнімді өткізу кезінде қауіпсіздік пен сапа туралы берілген қорытынды туралы мәліметті жеткізуші қорытынды көшірмелерін қоспай-ақ ілеспе құжатта көрсетеді.</w:t>
      </w:r>
      <w:r>
        <w:br/>
      </w:r>
      <w:r>
        <w:rPr>
          <w:rFonts w:ascii="Times New Roman"/>
          <w:b w:val="false"/>
          <w:i w:val="false"/>
          <w:color w:val="000000"/>
          <w:sz w:val="28"/>
        </w:rPr>
        <w:t>
</w:t>
      </w:r>
      <w:r>
        <w:rPr>
          <w:rFonts w:ascii="Times New Roman"/>
          <w:b w:val="false"/>
          <w:i w:val="false"/>
          <w:color w:val="000000"/>
          <w:sz w:val="28"/>
        </w:rPr>
        <w:t>
      47. Қауіпсіздік пен сапаны бағалау бойынша құжаттар құпия талаптарының сақталуына және орындалуына кепілдік беретін шарт бойынша 3 жыл ішінде сарапшы ұйымда сақталады, сақтау мерзімі аяқталғаннан кейін жойылады.</w:t>
      </w:r>
      <w:r>
        <w:br/>
      </w:r>
      <w:r>
        <w:rPr>
          <w:rFonts w:ascii="Times New Roman"/>
          <w:b w:val="false"/>
          <w:i w:val="false"/>
          <w:color w:val="000000"/>
          <w:sz w:val="28"/>
        </w:rPr>
        <w:t>
</w:t>
      </w:r>
      <w:r>
        <w:rPr>
          <w:rFonts w:ascii="Times New Roman"/>
          <w:b w:val="false"/>
          <w:i w:val="false"/>
          <w:color w:val="000000"/>
          <w:sz w:val="28"/>
        </w:rPr>
        <w:t>
      48. Қауіпсіздік пен сапа туралы қорытындының көшірмелері бекітілген үлгідегі бланкіге шығарылады, уәкілетті тұлғалардың қолымен және сарапшы Ұйымның мөрімен куәландырылады.</w:t>
      </w:r>
      <w:r>
        <w:br/>
      </w:r>
      <w:r>
        <w:rPr>
          <w:rFonts w:ascii="Times New Roman"/>
          <w:b w:val="false"/>
          <w:i w:val="false"/>
          <w:color w:val="000000"/>
          <w:sz w:val="28"/>
        </w:rPr>
        <w:t>
</w:t>
      </w:r>
      <w:r>
        <w:rPr>
          <w:rFonts w:ascii="Times New Roman"/>
          <w:b w:val="false"/>
          <w:i w:val="false"/>
          <w:color w:val="000000"/>
          <w:sz w:val="28"/>
        </w:rPr>
        <w:t>
      49. Қауіпсіздік пен сапа туралы қорытындының телнұсқасын беруді өтініш беруші қорытындының түпнұсқасын жоғалтқан (бүлдірген) жағдайда сарапшы ұйым жүзеге асырады. Бұл жағдайда өтініш беруші жоғалту (бүліну) себептерін көрсете отырып, еркін түрде өтініш жібереді.</w:t>
      </w:r>
      <w:r>
        <w:br/>
      </w:r>
      <w:r>
        <w:rPr>
          <w:rFonts w:ascii="Times New Roman"/>
          <w:b w:val="false"/>
          <w:i w:val="false"/>
          <w:color w:val="000000"/>
          <w:sz w:val="28"/>
        </w:rPr>
        <w:t>
</w:t>
      </w:r>
      <w:r>
        <w:rPr>
          <w:rFonts w:ascii="Times New Roman"/>
          <w:b w:val="false"/>
          <w:i w:val="false"/>
          <w:color w:val="000000"/>
          <w:sz w:val="28"/>
        </w:rPr>
        <w:t>
      Қауіпсіздік пен сапа туралы қорытындының телнұсқасы түпнұсқадағыдай нөмірмен тіркеледі, түпнұсқа мен телнұсқаның берілген күні көрсетіледі, сондай-ақ бланкінің жоғарғы оң бұрышында «Телнұсқа» деген мөртабан қойылады.</w:t>
      </w:r>
      <w:r>
        <w:br/>
      </w:r>
      <w:r>
        <w:rPr>
          <w:rFonts w:ascii="Times New Roman"/>
          <w:b w:val="false"/>
          <w:i w:val="false"/>
          <w:color w:val="000000"/>
          <w:sz w:val="28"/>
        </w:rPr>
        <w:t>
</w:t>
      </w:r>
      <w:r>
        <w:rPr>
          <w:rFonts w:ascii="Times New Roman"/>
          <w:b w:val="false"/>
          <w:i w:val="false"/>
          <w:color w:val="000000"/>
          <w:sz w:val="28"/>
        </w:rPr>
        <w:t>
      Қауіпсіздік пен сапа туралы қорытындының телнұсқасы ұзартуға жатпайды.</w:t>
      </w:r>
    </w:p>
    <w:bookmarkEnd w:id="21"/>
    <w:bookmarkStart w:name="z146" w:id="22"/>
    <w:p>
      <w:pPr>
        <w:spacing w:after="0"/>
        <w:ind w:left="0"/>
        <w:jc w:val="left"/>
      </w:pPr>
      <w:r>
        <w:rPr>
          <w:rFonts w:ascii="Times New Roman"/>
          <w:b/>
          <w:i w:val="false"/>
          <w:color w:val="000000"/>
        </w:rPr>
        <w:t xml:space="preserve"> 
Қауіпсіздік пен сапа туралы қорытындының және кепілдік міндеттемелердің есебі</w:t>
      </w:r>
    </w:p>
    <w:bookmarkEnd w:id="22"/>
    <w:bookmarkStart w:name="z147" w:id="23"/>
    <w:p>
      <w:pPr>
        <w:spacing w:after="0"/>
        <w:ind w:left="0"/>
        <w:jc w:val="both"/>
      </w:pPr>
      <w:r>
        <w:rPr>
          <w:rFonts w:ascii="Times New Roman"/>
          <w:b w:val="false"/>
          <w:i w:val="false"/>
          <w:color w:val="000000"/>
          <w:sz w:val="28"/>
        </w:rPr>
        <w:t>
      50. Сарапшы ұйым:</w:t>
      </w:r>
      <w:r>
        <w:br/>
      </w:r>
      <w:r>
        <w:rPr>
          <w:rFonts w:ascii="Times New Roman"/>
          <w:b w:val="false"/>
          <w:i w:val="false"/>
          <w:color w:val="000000"/>
          <w:sz w:val="28"/>
        </w:rPr>
        <w:t>
</w:t>
      </w:r>
      <w:r>
        <w:rPr>
          <w:rFonts w:ascii="Times New Roman"/>
          <w:b w:val="false"/>
          <w:i w:val="false"/>
          <w:color w:val="000000"/>
          <w:sz w:val="28"/>
        </w:rPr>
        <w:t>
      1) қауіпсіздік пен сапа туралы қорытынды бланкілерінің есебін;</w:t>
      </w:r>
      <w:r>
        <w:br/>
      </w:r>
      <w:r>
        <w:rPr>
          <w:rFonts w:ascii="Times New Roman"/>
          <w:b w:val="false"/>
          <w:i w:val="false"/>
          <w:color w:val="000000"/>
          <w:sz w:val="28"/>
        </w:rPr>
        <w:t>
</w:t>
      </w:r>
      <w:r>
        <w:rPr>
          <w:rFonts w:ascii="Times New Roman"/>
          <w:b w:val="false"/>
          <w:i w:val="false"/>
          <w:color w:val="000000"/>
          <w:sz w:val="28"/>
        </w:rPr>
        <w:t>
      2) қауіпсіздік пен сапа туралы берілген, тоқтатылған, кері қайтарылған, ұзартылған қорытындылардың тізілімі мен электрондық дерекқорын;</w:t>
      </w:r>
      <w:r>
        <w:br/>
      </w:r>
      <w:r>
        <w:rPr>
          <w:rFonts w:ascii="Times New Roman"/>
          <w:b w:val="false"/>
          <w:i w:val="false"/>
          <w:color w:val="000000"/>
          <w:sz w:val="28"/>
        </w:rPr>
        <w:t>
</w:t>
      </w:r>
      <w:r>
        <w:rPr>
          <w:rFonts w:ascii="Times New Roman"/>
          <w:b w:val="false"/>
          <w:i w:val="false"/>
          <w:color w:val="000000"/>
          <w:sz w:val="28"/>
        </w:rPr>
        <w:t>
      3) қауіпсіздік пен сапа туралы қорытындыларды беруден бас тарту туралы тізілімі және электрондық дерекқор базасын;</w:t>
      </w:r>
      <w:r>
        <w:br/>
      </w:r>
      <w:r>
        <w:rPr>
          <w:rFonts w:ascii="Times New Roman"/>
          <w:b w:val="false"/>
          <w:i w:val="false"/>
          <w:color w:val="000000"/>
          <w:sz w:val="28"/>
        </w:rPr>
        <w:t>
</w:t>
      </w:r>
      <w:r>
        <w:rPr>
          <w:rFonts w:ascii="Times New Roman"/>
          <w:b w:val="false"/>
          <w:i w:val="false"/>
          <w:color w:val="000000"/>
          <w:sz w:val="28"/>
        </w:rPr>
        <w:t>
      4) қауіпсіздік пен сапа туралы берілген қорытындылары көшірмелерінің электрондық дерекқорын;</w:t>
      </w:r>
      <w:r>
        <w:br/>
      </w:r>
      <w:r>
        <w:rPr>
          <w:rFonts w:ascii="Times New Roman"/>
          <w:b w:val="false"/>
          <w:i w:val="false"/>
          <w:color w:val="000000"/>
          <w:sz w:val="28"/>
        </w:rPr>
        <w:t>
</w:t>
      </w:r>
      <w:r>
        <w:rPr>
          <w:rFonts w:ascii="Times New Roman"/>
          <w:b w:val="false"/>
          <w:i w:val="false"/>
          <w:color w:val="000000"/>
          <w:sz w:val="28"/>
        </w:rPr>
        <w:t>
      5) қауіпсіздік пен сапа туралы берілген қорытындылары телнұсқаларының электрондық дерекқорын;</w:t>
      </w:r>
      <w:r>
        <w:br/>
      </w:r>
      <w:r>
        <w:rPr>
          <w:rFonts w:ascii="Times New Roman"/>
          <w:b w:val="false"/>
          <w:i w:val="false"/>
          <w:color w:val="000000"/>
          <w:sz w:val="28"/>
        </w:rPr>
        <w:t>
</w:t>
      </w:r>
      <w:r>
        <w:rPr>
          <w:rFonts w:ascii="Times New Roman"/>
          <w:b w:val="false"/>
          <w:i w:val="false"/>
          <w:color w:val="000000"/>
          <w:sz w:val="28"/>
        </w:rPr>
        <w:t>
      6) берілген кепілдік міндеттемелердің электрондық дерекқорын жүргізеді.</w:t>
      </w:r>
    </w:p>
    <w:bookmarkEnd w:id="23"/>
    <w:bookmarkStart w:name="z154" w:id="24"/>
    <w:p>
      <w:pPr>
        <w:spacing w:after="0"/>
        <w:ind w:left="0"/>
        <w:jc w:val="left"/>
      </w:pPr>
      <w:r>
        <w:rPr>
          <w:rFonts w:ascii="Times New Roman"/>
          <w:b/>
          <w:i w:val="false"/>
          <w:color w:val="000000"/>
        </w:rPr>
        <w:t xml:space="preserve"> 
3. Қауіпсіздік пен сапа туралы қорытындыны тоқтата тұру немесе кері қайтару</w:t>
      </w:r>
    </w:p>
    <w:bookmarkEnd w:id="24"/>
    <w:bookmarkStart w:name="z155" w:id="25"/>
    <w:p>
      <w:pPr>
        <w:spacing w:after="0"/>
        <w:ind w:left="0"/>
        <w:jc w:val="both"/>
      </w:pPr>
      <w:r>
        <w:rPr>
          <w:rFonts w:ascii="Times New Roman"/>
          <w:b w:val="false"/>
          <w:i w:val="false"/>
          <w:color w:val="000000"/>
          <w:sz w:val="28"/>
        </w:rPr>
        <w:t>
      51. Қауіпсіздік пен сапа туралы қорытынды мемлекеттік органның шешімі немесе тіркеу куәлігі иесінің бастамасы бойынша Қазақстан Республикасының қолданыстағы заңнамаларында қарастырылған жағдайларда кері қайтарылады немесе тоқтатыла тұрады.</w:t>
      </w:r>
      <w:r>
        <w:br/>
      </w:r>
      <w:r>
        <w:rPr>
          <w:rFonts w:ascii="Times New Roman"/>
          <w:b w:val="false"/>
          <w:i w:val="false"/>
          <w:color w:val="000000"/>
          <w:sz w:val="28"/>
        </w:rPr>
        <w:t>
</w:t>
      </w:r>
      <w:r>
        <w:rPr>
          <w:rFonts w:ascii="Times New Roman"/>
          <w:b w:val="false"/>
          <w:i w:val="false"/>
          <w:color w:val="000000"/>
          <w:sz w:val="28"/>
        </w:rPr>
        <w:t>
      52. Сарапшы ұйым қауіпсіздік пен сапа туралы қорытындыны тоқтата тұру немесе күшін жою туралы шешімді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ресімдейді және қауіпсіздік пен сапа туралы берілген, тоқтатыла тұрған, қайтарылған, ұзартылған қорытындыларды тиісті жазбалары бар тізілімге енгізеді.</w:t>
      </w:r>
      <w:r>
        <w:br/>
      </w:r>
      <w:r>
        <w:rPr>
          <w:rFonts w:ascii="Times New Roman"/>
          <w:b w:val="false"/>
          <w:i w:val="false"/>
          <w:color w:val="000000"/>
          <w:sz w:val="28"/>
        </w:rPr>
        <w:t>
</w:t>
      </w:r>
      <w:r>
        <w:rPr>
          <w:rFonts w:ascii="Times New Roman"/>
          <w:b w:val="false"/>
          <w:i w:val="false"/>
          <w:color w:val="000000"/>
          <w:sz w:val="28"/>
        </w:rPr>
        <w:t>
      53. Сарапшы ұйым қауіпсіздік пен сапа туралы қорытындының қолданысын тоқтата тұру немесе күшін жою туралы өтініш берушіге және дәрілік заттар айналысы саласындағы мемлекеттік органға жазбаша хабарлайды.</w:t>
      </w:r>
    </w:p>
    <w:bookmarkEnd w:id="25"/>
    <w:bookmarkStart w:name="z158" w:id="26"/>
    <w:p>
      <w:pPr>
        <w:spacing w:after="0"/>
        <w:ind w:left="0"/>
        <w:jc w:val="left"/>
      </w:pPr>
      <w:r>
        <w:rPr>
          <w:rFonts w:ascii="Times New Roman"/>
          <w:b/>
          <w:i w:val="false"/>
          <w:color w:val="000000"/>
        </w:rPr>
        <w:t xml:space="preserve"> 
4. Қазақстан Республикасында тіркелген дәрілік заттардың, медициналық мақсаттағы бұйымдардың мемлекеттік орган күмәнді деп алып тастаған, оның ішінде жалған дәрілік заттарды табуға арналған үлгілердің қауіпсіздігі мен сапасын растау тәртібі</w:t>
      </w:r>
    </w:p>
    <w:bookmarkEnd w:id="26"/>
    <w:bookmarkStart w:name="z159" w:id="27"/>
    <w:p>
      <w:pPr>
        <w:spacing w:after="0"/>
        <w:ind w:left="0"/>
        <w:jc w:val="both"/>
      </w:pPr>
      <w:r>
        <w:rPr>
          <w:rFonts w:ascii="Times New Roman"/>
          <w:b w:val="false"/>
          <w:i w:val="false"/>
          <w:color w:val="000000"/>
          <w:sz w:val="28"/>
        </w:rPr>
        <w:t>
      54. Сарапшы ұйым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мемлекеттік орган сапасы күмәнді деп алып тастаған дәрілік заттар, медициналық мақсаттағы бұйымдар үлгілерінің қауіпсіздігі мен сапасына бақылауды, соның ішінде жалған дәрілік заттарды анықтау үшін бақылауды жүзеге асырады. Сараптама жүргізу үшін шығындарды өтеу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55. Сарапшы ұйымы жүргізген сараптама нәтижелері бойынша мемлекеттік органға сынақтар хаттамасын ілеспе хатпен және дәрілік заттардың, медициналық мақсаттағы бұйымдардың Қазақстан Республикасы нарығында болуына қатысты шешімдер қабылдау үшін нормативтік құжаттың талаптарына сәйкестігі немесе сәйкессіздігі туралы тұжырымдамамен бірге ұсынады.</w:t>
      </w:r>
    </w:p>
    <w:bookmarkEnd w:id="27"/>
    <w:bookmarkStart w:name="z161" w:id="28"/>
    <w:p>
      <w:pPr>
        <w:spacing w:after="0"/>
        <w:ind w:left="0"/>
        <w:jc w:val="left"/>
      </w:pPr>
      <w:r>
        <w:rPr>
          <w:rFonts w:ascii="Times New Roman"/>
          <w:b/>
          <w:i w:val="false"/>
          <w:color w:val="000000"/>
        </w:rPr>
        <w:t xml:space="preserve"> 
5. Сарапшы ұйымның есептілігі</w:t>
      </w:r>
    </w:p>
    <w:bookmarkEnd w:id="28"/>
    <w:bookmarkStart w:name="z162" w:id="29"/>
    <w:p>
      <w:pPr>
        <w:spacing w:after="0"/>
        <w:ind w:left="0"/>
        <w:jc w:val="both"/>
      </w:pPr>
      <w:r>
        <w:rPr>
          <w:rFonts w:ascii="Times New Roman"/>
          <w:b w:val="false"/>
          <w:i w:val="false"/>
          <w:color w:val="000000"/>
          <w:sz w:val="28"/>
        </w:rPr>
        <w:t>
      56. Сарапшы ұйым дәрілік заттардың, медициналық мақсаттағы бұйымдар мен медициналық техниканың сапасына мониторингті жүзеге асырады және мемлекеттік органға өнімнің қауіпсіздік пен сапа туралы берілген, тоқтатыла тұрған, кері қайтарылған, ұзартылған және бас тартылған қорытындылар туралы есепті дерекқор негізінде ай сайын ұсынады.</w:t>
      </w:r>
    </w:p>
    <w:bookmarkEnd w:id="29"/>
    <w:bookmarkStart w:name="z163" w:id="30"/>
    <w:p>
      <w:pPr>
        <w:spacing w:after="0"/>
        <w:ind w:left="0"/>
        <w:jc w:val="left"/>
      </w:pPr>
      <w:r>
        <w:rPr>
          <w:rFonts w:ascii="Times New Roman"/>
          <w:b/>
          <w:i w:val="false"/>
          <w:color w:val="000000"/>
        </w:rPr>
        <w:t xml:space="preserve"> 
6. Шағымдану тәртібі</w:t>
      </w:r>
    </w:p>
    <w:bookmarkEnd w:id="30"/>
    <w:bookmarkStart w:name="z164" w:id="31"/>
    <w:p>
      <w:pPr>
        <w:spacing w:after="0"/>
        <w:ind w:left="0"/>
        <w:jc w:val="both"/>
      </w:pPr>
      <w:r>
        <w:rPr>
          <w:rFonts w:ascii="Times New Roman"/>
          <w:b w:val="false"/>
          <w:i w:val="false"/>
          <w:color w:val="000000"/>
          <w:sz w:val="28"/>
        </w:rPr>
        <w:t>
      57. Дәрілік заттардың, медициналық мақсаттағы бұйымдардың қауіпсіздігі мен сапасын бағалау бойынша жүргізілген жұмыстардың нәтижелері бойынша сарапшы ұйымның шешімімен келіспеген жағдайда өтініш беруші сарапшы ұйымның әрекетіне мемлекеттік органға не заңнамада белгіленген тәртіппен сотқа шағымдана алады.</w:t>
      </w:r>
    </w:p>
    <w:bookmarkEnd w:id="31"/>
    <w:bookmarkStart w:name="z165" w:id="32"/>
    <w:p>
      <w:pPr>
        <w:spacing w:after="0"/>
        <w:ind w:left="0"/>
        <w:jc w:val="left"/>
      </w:pPr>
      <w:r>
        <w:rPr>
          <w:rFonts w:ascii="Times New Roman"/>
          <w:b/>
          <w:i w:val="false"/>
          <w:color w:val="000000"/>
        </w:rPr>
        <w:t xml:space="preserve"> 
7. Өтпелі ережелер</w:t>
      </w:r>
    </w:p>
    <w:bookmarkEnd w:id="32"/>
    <w:bookmarkStart w:name="z166" w:id="33"/>
    <w:p>
      <w:pPr>
        <w:spacing w:after="0"/>
        <w:ind w:left="0"/>
        <w:jc w:val="both"/>
      </w:pPr>
      <w:r>
        <w:rPr>
          <w:rFonts w:ascii="Times New Roman"/>
          <w:b w:val="false"/>
          <w:i w:val="false"/>
          <w:color w:val="000000"/>
          <w:sz w:val="28"/>
        </w:rPr>
        <w:t>
      58. Осы Қағидалар қолданысқа енгенге дейін сәйкестік сертификаты бар дәрілік заттар, медициналық мақсаттағы бұйымдар сәйкестік сертификаты қолданысының мерзімі аяқталғанға дейін Қазақстан Республикасы аумағында айналысқа рұқсат етіледі.</w:t>
      </w:r>
    </w:p>
    <w:bookmarkEnd w:id="33"/>
    <w:bookmarkStart w:name="z167" w:id="34"/>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дәрілік заттар мен медициналық </w:t>
      </w:r>
      <w:r>
        <w:br/>
      </w:r>
      <w:r>
        <w:rPr>
          <w:rFonts w:ascii="Times New Roman"/>
          <w:b w:val="false"/>
          <w:i w:val="false"/>
          <w:color w:val="000000"/>
          <w:sz w:val="28"/>
        </w:rPr>
        <w:t xml:space="preserve">
мақсаттағы бұйымдардың қауіпсіздігі мен  </w:t>
      </w:r>
      <w:r>
        <w:br/>
      </w:r>
      <w:r>
        <w:rPr>
          <w:rFonts w:ascii="Times New Roman"/>
          <w:b w:val="false"/>
          <w:i w:val="false"/>
          <w:color w:val="000000"/>
          <w:sz w:val="28"/>
        </w:rPr>
        <w:t xml:space="preserve">
сапасына бағалау жүргізу қағидаларына  </w:t>
      </w:r>
      <w:r>
        <w:br/>
      </w:r>
      <w:r>
        <w:rPr>
          <w:rFonts w:ascii="Times New Roman"/>
          <w:b w:val="false"/>
          <w:i w:val="false"/>
          <w:color w:val="000000"/>
          <w:sz w:val="28"/>
        </w:rPr>
        <w:t xml:space="preserve">
1-қосымша                   </w:t>
      </w:r>
    </w:p>
    <w:bookmarkEnd w:id="34"/>
    <w:bookmarkStart w:name="z168" w:id="35"/>
    <w:p>
      <w:pPr>
        <w:spacing w:after="0"/>
        <w:ind w:left="0"/>
        <w:jc w:val="left"/>
      </w:pPr>
      <w:r>
        <w:rPr>
          <w:rFonts w:ascii="Times New Roman"/>
          <w:b/>
          <w:i w:val="false"/>
          <w:color w:val="000000"/>
        </w:rPr>
        <w:t xml:space="preserve"> 
Қауіпсіздік пен сапаны міндетті бағалауға жататын медициналық мақсаттағы бұйымдардың тізбесі</w:t>
      </w:r>
    </w:p>
    <w:bookmarkEnd w:id="35"/>
    <w:bookmarkStart w:name="z169" w:id="36"/>
    <w:p>
      <w:pPr>
        <w:spacing w:after="0"/>
        <w:ind w:left="0"/>
        <w:jc w:val="both"/>
      </w:pPr>
      <w:r>
        <w:rPr>
          <w:rFonts w:ascii="Times New Roman"/>
          <w:b w:val="false"/>
          <w:i w:val="false"/>
          <w:color w:val="000000"/>
          <w:sz w:val="28"/>
        </w:rPr>
        <w:t>
      1. Қауіпсіздік класына қарамастан стерильді медициналық мақсаттағы бұйымдар.</w:t>
      </w:r>
      <w:r>
        <w:br/>
      </w:r>
      <w:r>
        <w:rPr>
          <w:rFonts w:ascii="Times New Roman"/>
          <w:b w:val="false"/>
          <w:i w:val="false"/>
          <w:color w:val="000000"/>
          <w:sz w:val="28"/>
        </w:rPr>
        <w:t>
</w:t>
      </w:r>
      <w:r>
        <w:rPr>
          <w:rFonts w:ascii="Times New Roman"/>
          <w:b w:val="false"/>
          <w:i w:val="false"/>
          <w:color w:val="000000"/>
          <w:sz w:val="28"/>
        </w:rPr>
        <w:t>
      2. 2 б және 3 қауіпсіздік класындағы медициналық мақсаттағы бұйымдар.</w:t>
      </w:r>
      <w:r>
        <w:br/>
      </w:r>
      <w:r>
        <w:rPr>
          <w:rFonts w:ascii="Times New Roman"/>
          <w:b w:val="false"/>
          <w:i w:val="false"/>
          <w:color w:val="000000"/>
          <w:sz w:val="28"/>
        </w:rPr>
        <w:t>
</w:t>
      </w:r>
      <w:r>
        <w:rPr>
          <w:rFonts w:ascii="Times New Roman"/>
          <w:b w:val="false"/>
          <w:i w:val="false"/>
          <w:color w:val="000000"/>
          <w:sz w:val="28"/>
        </w:rPr>
        <w:t>
      3. Қанмен және ағзаның ішкі қуысымен байланысатын 1 және 2 А қауіпсіздік класындағы медициналық мақсаттағы бұйымдар.</w:t>
      </w:r>
    </w:p>
    <w:bookmarkEnd w:id="36"/>
    <w:bookmarkStart w:name="z172" w:id="37"/>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дәрілік заттар мен медициналық </w:t>
      </w:r>
      <w:r>
        <w:br/>
      </w:r>
      <w:r>
        <w:rPr>
          <w:rFonts w:ascii="Times New Roman"/>
          <w:b w:val="false"/>
          <w:i w:val="false"/>
          <w:color w:val="000000"/>
          <w:sz w:val="28"/>
        </w:rPr>
        <w:t xml:space="preserve">
мақсаттағы бұйымдардың қауіпсіздігі мен </w:t>
      </w:r>
      <w:r>
        <w:br/>
      </w:r>
      <w:r>
        <w:rPr>
          <w:rFonts w:ascii="Times New Roman"/>
          <w:b w:val="false"/>
          <w:i w:val="false"/>
          <w:color w:val="000000"/>
          <w:sz w:val="28"/>
        </w:rPr>
        <w:t xml:space="preserve">
сапасына бағалау жүргізу қағидаларына  </w:t>
      </w:r>
      <w:r>
        <w:br/>
      </w:r>
      <w:r>
        <w:rPr>
          <w:rFonts w:ascii="Times New Roman"/>
          <w:b w:val="false"/>
          <w:i w:val="false"/>
          <w:color w:val="000000"/>
          <w:sz w:val="28"/>
        </w:rPr>
        <w:t xml:space="preserve">
2-қосымша                 </w:t>
      </w:r>
    </w:p>
    <w:bookmarkEnd w:id="37"/>
    <w:bookmarkStart w:name="z173" w:id="38"/>
    <w:p>
      <w:pPr>
        <w:spacing w:after="0"/>
        <w:ind w:left="0"/>
        <w:jc w:val="both"/>
      </w:pPr>
      <w:r>
        <w:rPr>
          <w:rFonts w:ascii="Times New Roman"/>
          <w:b w:val="false"/>
          <w:i w:val="false"/>
          <w:color w:val="000000"/>
          <w:sz w:val="28"/>
        </w:rPr>
        <w:t>
Қазақстан Республикасы Денсаулық министрлігі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сарапшы ұйымның атауы, мекенжайы</w:t>
      </w:r>
    </w:p>
    <w:bookmarkEnd w:id="38"/>
    <w:p>
      <w:pPr>
        <w:spacing w:after="0"/>
        <w:ind w:left="0"/>
        <w:jc w:val="both"/>
      </w:pPr>
      <w:r>
        <w:rPr>
          <w:rFonts w:ascii="Times New Roman"/>
          <w:b/>
          <w:i w:val="false"/>
          <w:color w:val="000000"/>
          <w:sz w:val="28"/>
        </w:rPr>
        <w:t>ҚҚК №____________</w:t>
      </w:r>
    </w:p>
    <w:p>
      <w:pPr>
        <w:spacing w:after="0"/>
        <w:ind w:left="0"/>
        <w:jc w:val="left"/>
      </w:pPr>
      <w:r>
        <w:rPr>
          <w:rFonts w:ascii="Times New Roman"/>
          <w:b/>
          <w:i w:val="false"/>
          <w:color w:val="000000"/>
        </w:rPr>
        <w:t xml:space="preserve"> КЕПІЛДІК МІНДЕТТЕМЕ №___________________(өткізу құқығынсыз)</w:t>
      </w:r>
    </w:p>
    <w:p>
      <w:pPr>
        <w:spacing w:after="0"/>
        <w:ind w:left="0"/>
        <w:jc w:val="both"/>
      </w:pPr>
      <w:r>
        <w:rPr>
          <w:rFonts w:ascii="Times New Roman"/>
          <w:b w:val="false"/>
          <w:i w:val="false"/>
          <w:color w:val="000000"/>
          <w:sz w:val="28"/>
        </w:rPr>
        <w:t>20___ж. «___»_____________20____ж. «___»________________дейін жарамды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өтініш беруші кәсіпорынның басшысы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атынан_______________________________________________________________</w:t>
      </w:r>
      <w:r>
        <w:br/>
      </w:r>
      <w:r>
        <w:rPr>
          <w:rFonts w:ascii="Times New Roman"/>
          <w:b w:val="false"/>
          <w:i w:val="false"/>
          <w:color w:val="000000"/>
          <w:sz w:val="28"/>
        </w:rPr>
        <w:t>
               өтініш берушінің атауы, СТН, ЖСН, БСН</w:t>
      </w:r>
      <w:r>
        <w:br/>
      </w:r>
      <w:r>
        <w:rPr>
          <w:rFonts w:ascii="Times New Roman"/>
          <w:b w:val="false"/>
          <w:i w:val="false"/>
          <w:color w:val="000000"/>
          <w:sz w:val="28"/>
        </w:rPr>
        <w:t>
_________________________________________СЭҚ ТН коды_________________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партия көлемі, тауардың ілеспе құжаттары</w:t>
      </w:r>
      <w:r>
        <w:br/>
      </w:r>
      <w:r>
        <w:rPr>
          <w:rFonts w:ascii="Times New Roman"/>
          <w:b w:val="false"/>
          <w:i w:val="false"/>
          <w:color w:val="000000"/>
          <w:sz w:val="28"/>
        </w:rPr>
        <w:t>
__________________________________________________________дайындалған</w:t>
      </w:r>
      <w:r>
        <w:br/>
      </w:r>
      <w:r>
        <w:rPr>
          <w:rFonts w:ascii="Times New Roman"/>
          <w:b w:val="false"/>
          <w:i w:val="false"/>
          <w:color w:val="000000"/>
          <w:sz w:val="28"/>
        </w:rPr>
        <w:t>
                           ел, кәсіпорын атауы</w:t>
      </w:r>
      <w:r>
        <w:br/>
      </w:r>
      <w:r>
        <w:rPr>
          <w:rFonts w:ascii="Times New Roman"/>
          <w:b w:val="false"/>
          <w:i w:val="false"/>
          <w:color w:val="000000"/>
          <w:sz w:val="28"/>
        </w:rPr>
        <w:t>
_________________________________________________________________өнім</w:t>
      </w:r>
      <w:r>
        <w:br/>
      </w:r>
      <w:r>
        <w:rPr>
          <w:rFonts w:ascii="Times New Roman"/>
          <w:b w:val="false"/>
          <w:i w:val="false"/>
          <w:color w:val="000000"/>
          <w:sz w:val="28"/>
        </w:rPr>
        <w:t>
                                өнімнің атауы</w:t>
      </w:r>
      <w:r>
        <w:br/>
      </w:r>
      <w:r>
        <w:rPr>
          <w:rFonts w:ascii="Times New Roman"/>
          <w:b w:val="false"/>
          <w:i w:val="false"/>
          <w:color w:val="000000"/>
          <w:sz w:val="28"/>
        </w:rPr>
        <w:t>
адамдар өмірін, денсаулығын, қоршаған ортаны қорғау қауіпсіздігін қамтамасыз ететін өтініш берген уақытта қолданылатын осы өнімге белгіленген_______________________________________</w:t>
      </w:r>
      <w:r>
        <w:br/>
      </w:r>
      <w:r>
        <w:rPr>
          <w:rFonts w:ascii="Times New Roman"/>
          <w:b w:val="false"/>
          <w:i w:val="false"/>
          <w:color w:val="000000"/>
          <w:sz w:val="28"/>
        </w:rPr>
        <w:t>
            нормативтік құжаттың атауы және белгісі</w:t>
      </w:r>
      <w:r>
        <w:br/>
      </w:r>
      <w:r>
        <w:rPr>
          <w:rFonts w:ascii="Times New Roman"/>
          <w:b w:val="false"/>
          <w:i w:val="false"/>
          <w:color w:val="000000"/>
          <w:sz w:val="28"/>
        </w:rPr>
        <w:t>
барлық талаптарына сәйкес келеді және кедендік ресімдеуден кейін тіркелген сәттен бастап бір айдан аспайтын_______күн ішінде кепілдік міндеттемесі тіркелген сарапшы ұйымында белгіленген тәртіппен қауіпсіздік пен сапасын бағалауды жүргізбей, өнімді өткізу жүргізілмейді.</w:t>
      </w:r>
    </w:p>
    <w:p>
      <w:pPr>
        <w:spacing w:after="0"/>
        <w:ind w:left="0"/>
        <w:jc w:val="both"/>
      </w:pPr>
      <w:r>
        <w:rPr>
          <w:rFonts w:ascii="Times New Roman"/>
          <w:b w:val="false"/>
          <w:i w:val="false"/>
          <w:color w:val="000000"/>
          <w:sz w:val="28"/>
        </w:rPr>
        <w:t>      М.О. Өтініш беруші кәсіпорынның басшысы________________________</w:t>
      </w:r>
      <w:r>
        <w:br/>
      </w:r>
      <w:r>
        <w:rPr>
          <w:rFonts w:ascii="Times New Roman"/>
          <w:b w:val="false"/>
          <w:i w:val="false"/>
          <w:color w:val="000000"/>
          <w:sz w:val="28"/>
        </w:rPr>
        <w:t>
                                                   қолы, Т.А.Э.</w:t>
      </w:r>
      <w:r>
        <w:br/>
      </w:r>
      <w:r>
        <w:rPr>
          <w:rFonts w:ascii="Times New Roman"/>
          <w:b w:val="false"/>
          <w:i w:val="false"/>
          <w:color w:val="000000"/>
          <w:sz w:val="28"/>
        </w:rPr>
        <w:t>
      Осы кепілдік міндеттеме 20___ж. «____»__________№______________</w:t>
      </w:r>
      <w:r>
        <w:br/>
      </w:r>
      <w:r>
        <w:rPr>
          <w:rFonts w:ascii="Times New Roman"/>
          <w:b w:val="false"/>
          <w:i w:val="false"/>
          <w:color w:val="000000"/>
          <w:sz w:val="28"/>
        </w:rPr>
        <w:t>
шарт бойынша_________________________________________________________</w:t>
      </w:r>
      <w:r>
        <w:br/>
      </w:r>
      <w:r>
        <w:rPr>
          <w:rFonts w:ascii="Times New Roman"/>
          <w:b w:val="false"/>
          <w:i w:val="false"/>
          <w:color w:val="000000"/>
          <w:sz w:val="28"/>
        </w:rPr>
        <w:t>
                                  кәсіпорынның атауы</w:t>
      </w:r>
      <w:r>
        <w:br/>
      </w:r>
      <w:r>
        <w:rPr>
          <w:rFonts w:ascii="Times New Roman"/>
          <w:b w:val="false"/>
          <w:i w:val="false"/>
          <w:color w:val="000000"/>
          <w:sz w:val="28"/>
        </w:rPr>
        <w:t>
тіркелген және бақыланады.</w:t>
      </w:r>
    </w:p>
    <w:bookmarkStart w:name="z174" w:id="39"/>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дәрілік заттар мен медициналық </w:t>
      </w:r>
      <w:r>
        <w:br/>
      </w:r>
      <w:r>
        <w:rPr>
          <w:rFonts w:ascii="Times New Roman"/>
          <w:b w:val="false"/>
          <w:i w:val="false"/>
          <w:color w:val="000000"/>
          <w:sz w:val="28"/>
        </w:rPr>
        <w:t xml:space="preserve">
мақсаттағы бұйымдардың қауіпсіздігі мен </w:t>
      </w:r>
      <w:r>
        <w:br/>
      </w:r>
      <w:r>
        <w:rPr>
          <w:rFonts w:ascii="Times New Roman"/>
          <w:b w:val="false"/>
          <w:i w:val="false"/>
          <w:color w:val="000000"/>
          <w:sz w:val="28"/>
        </w:rPr>
        <w:t xml:space="preserve">
сапасына бағалау жүргізу қағидаларына </w:t>
      </w:r>
      <w:r>
        <w:br/>
      </w:r>
      <w:r>
        <w:rPr>
          <w:rFonts w:ascii="Times New Roman"/>
          <w:b w:val="false"/>
          <w:i w:val="false"/>
          <w:color w:val="000000"/>
          <w:sz w:val="28"/>
        </w:rPr>
        <w:t xml:space="preserve">
3-қосымша                  </w:t>
      </w:r>
    </w:p>
    <w:bookmarkEnd w:id="39"/>
    <w:p>
      <w:pPr>
        <w:spacing w:after="0"/>
        <w:ind w:left="0"/>
        <w:jc w:val="both"/>
      </w:pPr>
      <w:r>
        <w:rPr>
          <w:rFonts w:ascii="Times New Roman"/>
          <w:b w:val="false"/>
          <w:i w:val="false"/>
          <w:color w:val="000000"/>
          <w:sz w:val="28"/>
        </w:rPr>
        <w:t>20 жылғы «___»_________               Сарапшы ұйымның атауы</w:t>
      </w:r>
      <w:r>
        <w:br/>
      </w:r>
      <w:r>
        <w:rPr>
          <w:rFonts w:ascii="Times New Roman"/>
          <w:b w:val="false"/>
          <w:i w:val="false"/>
          <w:color w:val="000000"/>
          <w:sz w:val="28"/>
        </w:rPr>
        <w:t>
                                      мен мекенжайы</w:t>
      </w:r>
    </w:p>
    <w:bookmarkStart w:name="z175" w:id="40"/>
    <w:p>
      <w:pPr>
        <w:spacing w:after="0"/>
        <w:ind w:left="0"/>
        <w:jc w:val="both"/>
      </w:pPr>
      <w:r>
        <w:rPr>
          <w:rFonts w:ascii="Times New Roman"/>
          <w:b w:val="false"/>
          <w:i w:val="false"/>
          <w:color w:val="000000"/>
          <w:sz w:val="28"/>
        </w:rPr>
        <w:t>
</w:t>
      </w:r>
      <w:r>
        <w:rPr>
          <w:rFonts w:ascii="Times New Roman"/>
          <w:b/>
          <w:i w:val="false"/>
          <w:color w:val="000000"/>
          <w:sz w:val="28"/>
        </w:rPr>
        <w:t>Өнімнің қауіпсіздігі мен сапасына бағалау жүргізуге өтінім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мен банк деректемелері көрсетілген өтініш берушінің атауы)</w:t>
      </w:r>
      <w:r>
        <w:br/>
      </w:r>
      <w:r>
        <w:rPr>
          <w:rFonts w:ascii="Times New Roman"/>
          <w:b w:val="false"/>
          <w:i w:val="false"/>
          <w:color w:val="000000"/>
          <w:sz w:val="28"/>
        </w:rPr>
        <w:t>
Бұдан әрі «Өтініш беруші» деп аталатын,________________________атынан</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____________________________________________________рәсімдері бойынша</w:t>
      </w:r>
      <w:r>
        <w:br/>
      </w:r>
      <w:r>
        <w:rPr>
          <w:rFonts w:ascii="Times New Roman"/>
          <w:b w:val="false"/>
          <w:i w:val="false"/>
          <w:color w:val="000000"/>
          <w:sz w:val="28"/>
        </w:rPr>
        <w:t>
____________________________________қауіпсіздігі мен сапасын бағалау</w:t>
      </w:r>
      <w:r>
        <w:br/>
      </w:r>
      <w:r>
        <w:rPr>
          <w:rFonts w:ascii="Times New Roman"/>
          <w:b w:val="false"/>
          <w:i w:val="false"/>
          <w:color w:val="000000"/>
          <w:sz w:val="28"/>
        </w:rPr>
        <w:t>
      (ұсынылған өнімнің толық атауы)</w:t>
      </w:r>
      <w:r>
        <w:br/>
      </w:r>
      <w:r>
        <w:rPr>
          <w:rFonts w:ascii="Times New Roman"/>
          <w:b w:val="false"/>
          <w:i w:val="false"/>
          <w:color w:val="000000"/>
          <w:sz w:val="28"/>
        </w:rPr>
        <w:t>
жүргізуді сұрайды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__________________________________белгіленген талаптарына сәйкестікке</w:t>
      </w:r>
      <w:r>
        <w:br/>
      </w:r>
      <w:r>
        <w:rPr>
          <w:rFonts w:ascii="Times New Roman"/>
          <w:b w:val="false"/>
          <w:i w:val="false"/>
          <w:color w:val="000000"/>
          <w:sz w:val="28"/>
        </w:rPr>
        <w:t>
(нормативтік құжаттың атауы, нөмірі және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 жағдайда тармақтың нөмірін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өтініммен мыналарға:</w:t>
      </w:r>
      <w:r>
        <w:br/>
      </w:r>
      <w:r>
        <w:rPr>
          <w:rFonts w:ascii="Times New Roman"/>
          <w:b w:val="false"/>
          <w:i w:val="false"/>
          <w:color w:val="000000"/>
          <w:sz w:val="28"/>
        </w:rPr>
        <w:t>
      1) өнімнің қауіпсіздігі мен сапасын бағалау рәсімдерін сақтауға;</w:t>
      </w:r>
      <w:r>
        <w:br/>
      </w:r>
      <w:r>
        <w:rPr>
          <w:rFonts w:ascii="Times New Roman"/>
          <w:b w:val="false"/>
          <w:i w:val="false"/>
          <w:color w:val="000000"/>
          <w:sz w:val="28"/>
        </w:rPr>
        <w:t>
      2) ұсынылған өнім көрсеткіштерінің (сипаттамаларының) тұрақтылығын қамтамасыз етуге;</w:t>
      </w:r>
      <w:r>
        <w:br/>
      </w:r>
      <w:r>
        <w:rPr>
          <w:rFonts w:ascii="Times New Roman"/>
          <w:b w:val="false"/>
          <w:i w:val="false"/>
          <w:color w:val="000000"/>
          <w:sz w:val="28"/>
        </w:rPr>
        <w:t>
      3) шартқа сәйкес қауіпсіздік пен сапаны бағалауға және қауіпсіздік пен сапаны сериялық бағалау жағдайында өнімді кейіннен сынауға байланысты шығындарды төлеуге міндеттенемін.</w:t>
      </w:r>
      <w:r>
        <w:br/>
      </w:r>
      <w:r>
        <w:rPr>
          <w:rFonts w:ascii="Times New Roman"/>
          <w:b w:val="false"/>
          <w:i w:val="false"/>
          <w:color w:val="000000"/>
          <w:sz w:val="28"/>
        </w:rPr>
        <w:t>
      Қосымша: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   М.О.  ____________________________________</w:t>
      </w:r>
      <w:r>
        <w:br/>
      </w:r>
      <w:r>
        <w:rPr>
          <w:rFonts w:ascii="Times New Roman"/>
          <w:b w:val="false"/>
          <w:i w:val="false"/>
          <w:color w:val="000000"/>
          <w:sz w:val="28"/>
        </w:rPr>
        <w:t>
(өтініш берушінің қолы)                     (тегі, аты-жөні)</w:t>
      </w:r>
    </w:p>
    <w:bookmarkEnd w:id="40"/>
    <w:bookmarkStart w:name="z176" w:id="4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тіркелген дәрілік заттар мен медициналық</w:t>
      </w:r>
      <w:r>
        <w:br/>
      </w:r>
      <w:r>
        <w:rPr>
          <w:rFonts w:ascii="Times New Roman"/>
          <w:b w:val="false"/>
          <w:i w:val="false"/>
          <w:color w:val="000000"/>
          <w:sz w:val="28"/>
        </w:rPr>
        <w:t>
мақсаттағы бұйымдардың қауіпсіздігі мен</w:t>
      </w:r>
      <w:r>
        <w:br/>
      </w:r>
      <w:r>
        <w:rPr>
          <w:rFonts w:ascii="Times New Roman"/>
          <w:b w:val="false"/>
          <w:i w:val="false"/>
          <w:color w:val="000000"/>
          <w:sz w:val="28"/>
        </w:rPr>
        <w:t xml:space="preserve">
сапасына бағалау жүргізу қағидаларына  </w:t>
      </w:r>
      <w:r>
        <w:br/>
      </w:r>
      <w:r>
        <w:rPr>
          <w:rFonts w:ascii="Times New Roman"/>
          <w:b w:val="false"/>
          <w:i w:val="false"/>
          <w:color w:val="000000"/>
          <w:sz w:val="28"/>
        </w:rPr>
        <w:t xml:space="preserve">
 4-қосымша                </w:t>
      </w:r>
    </w:p>
    <w:bookmarkEnd w:id="41"/>
    <w:bookmarkStart w:name="z177" w:id="42"/>
    <w:p>
      <w:pPr>
        <w:spacing w:after="0"/>
        <w:ind w:left="0"/>
        <w:jc w:val="both"/>
      </w:pPr>
      <w:r>
        <w:rPr>
          <w:rFonts w:ascii="Times New Roman"/>
          <w:b w:val="false"/>
          <w:i w:val="false"/>
          <w:color w:val="000000"/>
          <w:sz w:val="28"/>
        </w:rPr>
        <w:t>
Нысан</w:t>
      </w:r>
    </w:p>
    <w:bookmarkEnd w:id="42"/>
    <w:bookmarkStart w:name="z178" w:id="43"/>
    <w:p>
      <w:pPr>
        <w:spacing w:after="0"/>
        <w:ind w:left="0"/>
        <w:jc w:val="left"/>
      </w:pPr>
      <w:r>
        <w:rPr>
          <w:rFonts w:ascii="Times New Roman"/>
          <w:b/>
          <w:i w:val="false"/>
          <w:color w:val="000000"/>
        </w:rPr>
        <w:t xml:space="preserve"> 
Үлгілерді іріктеу актісі</w:t>
      </w:r>
    </w:p>
    <w:bookmarkEnd w:id="43"/>
    <w:p>
      <w:pPr>
        <w:spacing w:after="0"/>
        <w:ind w:left="0"/>
        <w:jc w:val="both"/>
      </w:pPr>
      <w:r>
        <w:rPr>
          <w:rFonts w:ascii="Times New Roman"/>
          <w:b w:val="false"/>
          <w:i w:val="false"/>
          <w:color w:val="000000"/>
          <w:sz w:val="28"/>
        </w:rPr>
        <w:t>20___жылғы «___»____________№____</w:t>
      </w:r>
    </w:p>
    <w:p>
      <w:pPr>
        <w:spacing w:after="0"/>
        <w:ind w:left="0"/>
        <w:jc w:val="both"/>
      </w:pPr>
      <w:r>
        <w:rPr>
          <w:rFonts w:ascii="Times New Roman"/>
          <w:b w:val="false"/>
          <w:i w:val="false"/>
          <w:color w:val="000000"/>
          <w:sz w:val="28"/>
        </w:rPr>
        <w:t>      Ұйым___________________________________________________________</w:t>
      </w:r>
      <w:r>
        <w:br/>
      </w:r>
      <w:r>
        <w:rPr>
          <w:rFonts w:ascii="Times New Roman"/>
          <w:b w:val="false"/>
          <w:i w:val="false"/>
          <w:color w:val="000000"/>
          <w:sz w:val="28"/>
        </w:rPr>
        <w:t>
                          (атауы, мекенжайы)</w:t>
      </w:r>
      <w:r>
        <w:br/>
      </w:r>
      <w:r>
        <w:rPr>
          <w:rFonts w:ascii="Times New Roman"/>
          <w:b w:val="false"/>
          <w:i w:val="false"/>
          <w:color w:val="000000"/>
          <w:sz w:val="28"/>
        </w:rPr>
        <w:t>
      Іріктеу мекенжайы мен орны_____________________________________</w:t>
      </w:r>
      <w:r>
        <w:br/>
      </w:r>
      <w:r>
        <w:rPr>
          <w:rFonts w:ascii="Times New Roman"/>
          <w:b w:val="false"/>
          <w:i w:val="false"/>
          <w:color w:val="000000"/>
          <w:sz w:val="28"/>
        </w:rPr>
        <w:t>
      Актіні әзірлеген_______________________________________________</w:t>
      </w:r>
      <w:r>
        <w:br/>
      </w:r>
      <w:r>
        <w:rPr>
          <w:rFonts w:ascii="Times New Roman"/>
          <w:b w:val="false"/>
          <w:i w:val="false"/>
          <w:color w:val="000000"/>
          <w:sz w:val="28"/>
        </w:rPr>
        <w:t>
        (сарапшы ұйымның өкілдері немесе комиссия мүшелерінің Т.А.Ә.)</w:t>
      </w:r>
      <w:r>
        <w:br/>
      </w:r>
      <w:r>
        <w:rPr>
          <w:rFonts w:ascii="Times New Roman"/>
          <w:b w:val="false"/>
          <w:i w:val="false"/>
          <w:color w:val="000000"/>
          <w:sz w:val="28"/>
        </w:rPr>
        <w:t>
___________________________________________________________қатысуымен</w:t>
      </w:r>
      <w:r>
        <w:br/>
      </w:r>
      <w:r>
        <w:rPr>
          <w:rFonts w:ascii="Times New Roman"/>
          <w:b w:val="false"/>
          <w:i w:val="false"/>
          <w:color w:val="000000"/>
          <w:sz w:val="28"/>
        </w:rPr>
        <w:t>
    (өтінім берушінің немесе оның өкілінің Т.А.Ә.)</w:t>
      </w:r>
      <w:r>
        <w:br/>
      </w:r>
      <w:r>
        <w:rPr>
          <w:rFonts w:ascii="Times New Roman"/>
          <w:b w:val="false"/>
          <w:i w:val="false"/>
          <w:color w:val="000000"/>
          <w:sz w:val="28"/>
        </w:rPr>
        <w:t>
      Ұсынылған өнімнің үлгілері_____________________________________</w:t>
      </w:r>
      <w:r>
        <w:br/>
      </w:r>
      <w:r>
        <w:rPr>
          <w:rFonts w:ascii="Times New Roman"/>
          <w:b w:val="false"/>
          <w:i w:val="false"/>
          <w:color w:val="000000"/>
          <w:sz w:val="28"/>
        </w:rPr>
        <w:t>
сәйкес өнімнің қауіпсіздігі мен сапасын бағалау мақсатында сынақтар үшін іріктелген.</w:t>
      </w:r>
      <w:r>
        <w:br/>
      </w:r>
      <w:r>
        <w:rPr>
          <w:rFonts w:ascii="Times New Roman"/>
          <w:b w:val="false"/>
          <w:i w:val="false"/>
          <w:color w:val="000000"/>
          <w:sz w:val="28"/>
        </w:rPr>
        <w:t>
      Өнім___________________________________________________________</w:t>
      </w:r>
      <w:r>
        <w:br/>
      </w:r>
      <w:r>
        <w:rPr>
          <w:rFonts w:ascii="Times New Roman"/>
          <w:b w:val="false"/>
          <w:i w:val="false"/>
          <w:color w:val="000000"/>
          <w:sz w:val="28"/>
        </w:rPr>
        <w:t>
(тауарлық-тасымалдау жүкқұжаты; т/ж квитанция №,</w:t>
      </w:r>
      <w:r>
        <w:br/>
      </w:r>
      <w:r>
        <w:rPr>
          <w:rFonts w:ascii="Times New Roman"/>
          <w:b w:val="false"/>
          <w:i w:val="false"/>
          <w:color w:val="000000"/>
          <w:sz w:val="28"/>
        </w:rPr>
        <w:t>
______________________________________________________бойынша алынған</w:t>
      </w:r>
      <w:r>
        <w:br/>
      </w:r>
      <w:r>
        <w:rPr>
          <w:rFonts w:ascii="Times New Roman"/>
          <w:b w:val="false"/>
          <w:i w:val="false"/>
          <w:color w:val="000000"/>
          <w:sz w:val="28"/>
        </w:rPr>
        <w:t>
№ келісімшарт бойынша, күні; № шарт бойынша, күні)</w:t>
      </w:r>
      <w:r>
        <w:br/>
      </w:r>
      <w:r>
        <w:rPr>
          <w:rFonts w:ascii="Times New Roman"/>
          <w:b w:val="false"/>
          <w:i w:val="false"/>
          <w:color w:val="000000"/>
          <w:sz w:val="28"/>
        </w:rPr>
        <w:t>
Дайындаушы___________________________________________________________</w:t>
      </w:r>
      <w:r>
        <w:br/>
      </w:r>
      <w:r>
        <w:rPr>
          <w:rFonts w:ascii="Times New Roman"/>
          <w:b w:val="false"/>
          <w:i w:val="false"/>
          <w:color w:val="000000"/>
          <w:sz w:val="28"/>
        </w:rPr>
        <w:t>
          (ел, ұйым (жеке кәсіпкер), мекенжайы)</w:t>
      </w:r>
      <w:r>
        <w:br/>
      </w:r>
      <w:r>
        <w:rPr>
          <w:rFonts w:ascii="Times New Roman"/>
          <w:b w:val="false"/>
          <w:i w:val="false"/>
          <w:color w:val="000000"/>
          <w:sz w:val="28"/>
        </w:rPr>
        <w:t>
      Жеткізуші______________________________________________________</w:t>
      </w:r>
      <w:r>
        <w:br/>
      </w:r>
      <w:r>
        <w:rPr>
          <w:rFonts w:ascii="Times New Roman"/>
          <w:b w:val="false"/>
          <w:i w:val="false"/>
          <w:color w:val="000000"/>
          <w:sz w:val="28"/>
        </w:rPr>
        <w:t>
            (ел, ұйым (жеке кәсіпкер), мекенжайы)</w:t>
      </w:r>
      <w:r>
        <w:br/>
      </w:r>
      <w:r>
        <w:rPr>
          <w:rFonts w:ascii="Times New Roman"/>
          <w:b w:val="false"/>
          <w:i w:val="false"/>
          <w:color w:val="000000"/>
          <w:sz w:val="28"/>
        </w:rPr>
        <w:t>
      Тексеруде____________________________________________ анықталды</w:t>
      </w:r>
      <w:r>
        <w:br/>
      </w:r>
      <w:r>
        <w:rPr>
          <w:rFonts w:ascii="Times New Roman"/>
          <w:b w:val="false"/>
          <w:i w:val="false"/>
          <w:color w:val="000000"/>
          <w:sz w:val="28"/>
        </w:rPr>
        <w:t>
      сақтау шарттары________________________________________________</w:t>
      </w:r>
      <w:r>
        <w:br/>
      </w:r>
      <w:r>
        <w:rPr>
          <w:rFonts w:ascii="Times New Roman"/>
          <w:b w:val="false"/>
          <w:i w:val="false"/>
          <w:color w:val="000000"/>
          <w:sz w:val="28"/>
        </w:rPr>
        <w:t>
ыдыстың, қаптаманың, сыйымдылықтың түрі және жай-күйі</w:t>
      </w:r>
      <w:r>
        <w:br/>
      </w:r>
      <w:r>
        <w:rPr>
          <w:rFonts w:ascii="Times New Roman"/>
          <w:b w:val="false"/>
          <w:i w:val="false"/>
          <w:color w:val="000000"/>
          <w:sz w:val="28"/>
        </w:rPr>
        <w:t>
қаптамадағы және затбелгідегі жазбалар_______________________________</w:t>
      </w:r>
      <w:r>
        <w:br/>
      </w:r>
      <w:r>
        <w:rPr>
          <w:rFonts w:ascii="Times New Roman"/>
          <w:b w:val="false"/>
          <w:i w:val="false"/>
          <w:color w:val="000000"/>
          <w:sz w:val="28"/>
        </w:rPr>
        <w:t>
Үлгілер төмендегідей атаумен ұсынылған өнімнен іріктеледі: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313"/>
        <w:gridCol w:w="1373"/>
        <w:gridCol w:w="1353"/>
        <w:gridCol w:w="1433"/>
        <w:gridCol w:w="2073"/>
        <w:gridCol w:w="283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өнім үлгілерін ің атауы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нөмірі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көлемі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күні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іріктелген үлгілерінің саны</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Бақылау үлгілері іріктелген үлгілердің санынан тең мөлшерде мөрлеп жабылған және қауіпсіздік пен сапа қорытындысының жарамдылық мерзімінде тиісті жағдайларда сақталады.</w:t>
      </w:r>
    </w:p>
    <w:p>
      <w:pPr>
        <w:spacing w:after="0"/>
        <w:ind w:left="0"/>
        <w:jc w:val="both"/>
      </w:pPr>
      <w:r>
        <w:rPr>
          <w:rFonts w:ascii="Times New Roman"/>
          <w:b w:val="false"/>
          <w:i w:val="false"/>
          <w:color w:val="000000"/>
          <w:sz w:val="28"/>
        </w:rPr>
        <w:t>      Сарапшы ұйымның өкілі</w:t>
      </w:r>
      <w:r>
        <w:br/>
      </w:r>
      <w:r>
        <w:rPr>
          <w:rFonts w:ascii="Times New Roman"/>
          <w:b w:val="false"/>
          <w:i w:val="false"/>
          <w:color w:val="000000"/>
          <w:sz w:val="28"/>
        </w:rPr>
        <w:t>
      немесе комиссия мүшелері______________         ________________</w:t>
      </w:r>
      <w:r>
        <w:br/>
      </w:r>
      <w:r>
        <w:rPr>
          <w:rFonts w:ascii="Times New Roman"/>
          <w:b w:val="false"/>
          <w:i w:val="false"/>
          <w:color w:val="000000"/>
          <w:sz w:val="28"/>
        </w:rPr>
        <w:t>
                                   (қолы)            (тегі, аты-жөні)</w:t>
      </w:r>
    </w:p>
    <w:bookmarkStart w:name="z179" w:id="44"/>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дәрілік заттар мен медициналық </w:t>
      </w:r>
      <w:r>
        <w:br/>
      </w:r>
      <w:r>
        <w:rPr>
          <w:rFonts w:ascii="Times New Roman"/>
          <w:b w:val="false"/>
          <w:i w:val="false"/>
          <w:color w:val="000000"/>
          <w:sz w:val="28"/>
        </w:rPr>
        <w:t xml:space="preserve">
мақсаттағы бұйымдардың қауіпсіздігі мен </w:t>
      </w:r>
      <w:r>
        <w:br/>
      </w:r>
      <w:r>
        <w:rPr>
          <w:rFonts w:ascii="Times New Roman"/>
          <w:b w:val="false"/>
          <w:i w:val="false"/>
          <w:color w:val="000000"/>
          <w:sz w:val="28"/>
        </w:rPr>
        <w:t xml:space="preserve">
сапасына бағалау жүргізу қағидаларына </w:t>
      </w:r>
      <w:r>
        <w:br/>
      </w:r>
      <w:r>
        <w:rPr>
          <w:rFonts w:ascii="Times New Roman"/>
          <w:b w:val="false"/>
          <w:i w:val="false"/>
          <w:color w:val="000000"/>
          <w:sz w:val="28"/>
        </w:rPr>
        <w:t xml:space="preserve">
5-қосымша              </w:t>
      </w:r>
    </w:p>
    <w:bookmarkEnd w:id="44"/>
    <w:bookmarkStart w:name="z180" w:id="45"/>
    <w:p>
      <w:pPr>
        <w:spacing w:after="0"/>
        <w:ind w:left="0"/>
        <w:jc w:val="both"/>
      </w:pPr>
      <w:r>
        <w:rPr>
          <w:rFonts w:ascii="Times New Roman"/>
          <w:b w:val="false"/>
          <w:i w:val="false"/>
          <w:color w:val="000000"/>
          <w:sz w:val="28"/>
        </w:rPr>
        <w:t>
Нысан</w:t>
      </w:r>
    </w:p>
    <w:bookmarkEnd w:id="45"/>
    <w:bookmarkStart w:name="z181" w:id="46"/>
    <w:p>
      <w:pPr>
        <w:spacing w:after="0"/>
        <w:ind w:left="0"/>
        <w:jc w:val="both"/>
      </w:pPr>
      <w:r>
        <w:rPr>
          <w:rFonts w:ascii="Times New Roman"/>
          <w:b w:val="false"/>
          <w:i w:val="false"/>
          <w:color w:val="000000"/>
          <w:sz w:val="28"/>
        </w:rPr>
        <w:t>
Қазақстан Республикасы Денсаулық сақтау министрлігі</w:t>
      </w:r>
    </w:p>
    <w:bookmarkEnd w:id="4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Мемлекеттік сарапшы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Сынақ зертханасының аккредиттеу аттестаты (№, жарамдылық мерзімі)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Сарапшы ұйымның (сынақ зертханасының) мекенжайы, телефоны</w:t>
      </w:r>
    </w:p>
    <w:p>
      <w:pPr>
        <w:spacing w:after="0"/>
        <w:ind w:left="0"/>
        <w:jc w:val="both"/>
      </w:pPr>
      <w:r>
        <w:rPr>
          <w:rFonts w:ascii="Times New Roman"/>
          <w:b w:val="false"/>
          <w:i w:val="false"/>
          <w:color w:val="000000"/>
          <w:sz w:val="28"/>
        </w:rPr>
        <w:t>СЫНАҚ ХАТТАМАСЫ №________ «_____» ______________________ж.</w:t>
      </w:r>
    </w:p>
    <w:p>
      <w:pPr>
        <w:spacing w:after="0"/>
        <w:ind w:left="0"/>
        <w:jc w:val="both"/>
      </w:pPr>
      <w:r>
        <w:rPr>
          <w:rFonts w:ascii="Times New Roman"/>
          <w:b w:val="false"/>
          <w:i w:val="false"/>
          <w:color w:val="000000"/>
          <w:sz w:val="28"/>
        </w:rPr>
        <w:t>Бет __/Парақ саны___</w:t>
      </w:r>
    </w:p>
    <w:p>
      <w:pPr>
        <w:spacing w:after="0"/>
        <w:ind w:left="0"/>
        <w:jc w:val="both"/>
      </w:pPr>
      <w:r>
        <w:rPr>
          <w:rFonts w:ascii="Times New Roman"/>
          <w:b w:val="false"/>
          <w:i w:val="false"/>
          <w:color w:val="000000"/>
          <w:sz w:val="28"/>
        </w:rPr>
        <w:t>Өтінім беруші________________________________________________________</w:t>
      </w:r>
      <w:r>
        <w:br/>
      </w:r>
      <w:r>
        <w:rPr>
          <w:rFonts w:ascii="Times New Roman"/>
          <w:b w:val="false"/>
          <w:i w:val="false"/>
          <w:color w:val="000000"/>
          <w:sz w:val="28"/>
        </w:rPr>
        <w:t>
Өнімнің атауы________________________________________________________</w:t>
      </w:r>
      <w:r>
        <w:br/>
      </w:r>
      <w:r>
        <w:rPr>
          <w:rFonts w:ascii="Times New Roman"/>
          <w:b w:val="false"/>
          <w:i w:val="false"/>
          <w:color w:val="000000"/>
          <w:sz w:val="28"/>
        </w:rPr>
        <w:t>
Сынақ түрі___________________________________________________________</w:t>
      </w:r>
      <w:r>
        <w:br/>
      </w:r>
      <w:r>
        <w:rPr>
          <w:rFonts w:ascii="Times New Roman"/>
          <w:b w:val="false"/>
          <w:i w:val="false"/>
          <w:color w:val="000000"/>
          <w:sz w:val="28"/>
        </w:rPr>
        <w:t>
Негізі:______________________________________________________________</w:t>
      </w:r>
      <w:r>
        <w:br/>
      </w:r>
      <w:r>
        <w:rPr>
          <w:rFonts w:ascii="Times New Roman"/>
          <w:b w:val="false"/>
          <w:i w:val="false"/>
          <w:color w:val="000000"/>
          <w:sz w:val="28"/>
        </w:rPr>
        <w:t>
Дайындаушы-фирма/өндіруші, елі_______________________________________</w:t>
      </w:r>
      <w:r>
        <w:br/>
      </w:r>
      <w:r>
        <w:rPr>
          <w:rFonts w:ascii="Times New Roman"/>
          <w:b w:val="false"/>
          <w:i w:val="false"/>
          <w:color w:val="000000"/>
          <w:sz w:val="28"/>
        </w:rPr>
        <w:t>
Сериясы, партиясы________Өндіру күні____Жарамдылық мерзімі___________</w:t>
      </w:r>
      <w:r>
        <w:br/>
      </w:r>
      <w:r>
        <w:rPr>
          <w:rFonts w:ascii="Times New Roman"/>
          <w:b w:val="false"/>
          <w:i w:val="false"/>
          <w:color w:val="000000"/>
          <w:sz w:val="28"/>
        </w:rPr>
        <w:t>
Үлгілер саны_________________________________________________________</w:t>
      </w:r>
      <w:r>
        <w:br/>
      </w:r>
      <w:r>
        <w:rPr>
          <w:rFonts w:ascii="Times New Roman"/>
          <w:b w:val="false"/>
          <w:i w:val="false"/>
          <w:color w:val="000000"/>
          <w:sz w:val="28"/>
        </w:rPr>
        <w:t>
Сынақтардың басталу және аяқталу күні________________________________</w:t>
      </w:r>
      <w:r>
        <w:br/>
      </w:r>
      <w:r>
        <w:rPr>
          <w:rFonts w:ascii="Times New Roman"/>
          <w:b w:val="false"/>
          <w:i w:val="false"/>
          <w:color w:val="000000"/>
          <w:sz w:val="28"/>
        </w:rPr>
        <w:t>
Өнімге НҚ белгісі____________________________________________________</w:t>
      </w:r>
      <w:r>
        <w:br/>
      </w:r>
      <w:r>
        <w:rPr>
          <w:rFonts w:ascii="Times New Roman"/>
          <w:b w:val="false"/>
          <w:i w:val="false"/>
          <w:color w:val="000000"/>
          <w:sz w:val="28"/>
        </w:rPr>
        <w:t>
Сынақ әдісіне НҚ белгісі_____________________________________________</w:t>
      </w:r>
      <w:r>
        <w:br/>
      </w:r>
      <w:r>
        <w:rPr>
          <w:rFonts w:ascii="Times New Roman"/>
          <w:b w:val="false"/>
          <w:i w:val="false"/>
          <w:color w:val="000000"/>
          <w:sz w:val="28"/>
        </w:rPr>
        <w:t>
                           Сынақтар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693"/>
        <w:gridCol w:w="345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 талаптары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алынған қорытындылары</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Қорытынды: ұсынылған үлгілер НҚ талаптарына сәйкес/сәйкес емес және әдістеме келеді/келмейді (қажеттілігіне қарай көрсету) (қажеттісінің астын сызу)</w:t>
      </w:r>
      <w:r>
        <w:br/>
      </w:r>
      <w:r>
        <w:rPr>
          <w:rFonts w:ascii="Times New Roman"/>
          <w:b w:val="false"/>
          <w:i w:val="false"/>
          <w:color w:val="000000"/>
          <w:sz w:val="28"/>
        </w:rPr>
        <w:t>
Мынадай көрсеткіштер бойынша әдістеме келмейді_______________________</w:t>
      </w:r>
    </w:p>
    <w:p>
      <w:pPr>
        <w:spacing w:after="0"/>
        <w:ind w:left="0"/>
        <w:jc w:val="both"/>
      </w:pPr>
      <w:r>
        <w:rPr>
          <w:rFonts w:ascii="Times New Roman"/>
          <w:b w:val="false"/>
          <w:i w:val="false"/>
          <w:color w:val="000000"/>
          <w:sz w:val="28"/>
        </w:rPr>
        <w:t>Сарапшы ұйымның сынау орталығының/</w:t>
      </w:r>
      <w:r>
        <w:br/>
      </w:r>
      <w:r>
        <w:rPr>
          <w:rFonts w:ascii="Times New Roman"/>
          <w:b w:val="false"/>
          <w:i w:val="false"/>
          <w:color w:val="000000"/>
          <w:sz w:val="28"/>
        </w:rPr>
        <w:t>
аумақтық филиалының директоры          ___________ __________________</w:t>
      </w:r>
      <w:r>
        <w:br/>
      </w:r>
      <w:r>
        <w:rPr>
          <w:rFonts w:ascii="Times New Roman"/>
          <w:b w:val="false"/>
          <w:i w:val="false"/>
          <w:color w:val="000000"/>
          <w:sz w:val="28"/>
        </w:rPr>
        <w:t>
                                          қолы      тегі, аты-жөні</w:t>
      </w:r>
      <w:r>
        <w:br/>
      </w:r>
      <w:r>
        <w:rPr>
          <w:rFonts w:ascii="Times New Roman"/>
          <w:b w:val="false"/>
          <w:i w:val="false"/>
          <w:color w:val="000000"/>
          <w:sz w:val="28"/>
        </w:rPr>
        <w:t>
Сарапшы ұйымның сынақ</w:t>
      </w:r>
      <w:r>
        <w:br/>
      </w:r>
      <w:r>
        <w:rPr>
          <w:rFonts w:ascii="Times New Roman"/>
          <w:b w:val="false"/>
          <w:i w:val="false"/>
          <w:color w:val="000000"/>
          <w:sz w:val="28"/>
        </w:rPr>
        <w:t>
зертханасының меңгерушісі              ___________ __________________</w:t>
      </w:r>
      <w:r>
        <w:br/>
      </w:r>
      <w:r>
        <w:rPr>
          <w:rFonts w:ascii="Times New Roman"/>
          <w:b w:val="false"/>
          <w:i w:val="false"/>
          <w:color w:val="000000"/>
          <w:sz w:val="28"/>
        </w:rPr>
        <w:t>
                                          қолы      тегі, аты-жөні</w:t>
      </w:r>
      <w:r>
        <w:br/>
      </w:r>
      <w:r>
        <w:rPr>
          <w:rFonts w:ascii="Times New Roman"/>
          <w:b w:val="false"/>
          <w:i w:val="false"/>
          <w:color w:val="000000"/>
          <w:sz w:val="28"/>
        </w:rPr>
        <w:t>
Сарапшы ұйымның сынақ                  ___________ __________________</w:t>
      </w:r>
      <w:r>
        <w:br/>
      </w:r>
      <w:r>
        <w:rPr>
          <w:rFonts w:ascii="Times New Roman"/>
          <w:b w:val="false"/>
          <w:i w:val="false"/>
          <w:color w:val="000000"/>
          <w:sz w:val="28"/>
        </w:rPr>
        <w:t>
зертханасының маманы                      қолы      тегі, аты-жөні</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Сынақ хаттамасы сынаққа ұшыраған үлгілерге ғана таратылады</w:t>
      </w:r>
      <w:r>
        <w:br/>
      </w:r>
      <w:r>
        <w:rPr>
          <w:rFonts w:ascii="Times New Roman"/>
          <w:b w:val="false"/>
          <w:i w:val="false"/>
          <w:color w:val="000000"/>
          <w:sz w:val="28"/>
        </w:rPr>
        <w:t>
Сарапшы ұйымның рұқсатынсыз хаттаманы толық немесе қайта басуға тыйым салынады</w:t>
      </w:r>
    </w:p>
    <w:bookmarkStart w:name="z182" w:id="47"/>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дәрілік заттар мен медициналық </w:t>
      </w:r>
      <w:r>
        <w:br/>
      </w:r>
      <w:r>
        <w:rPr>
          <w:rFonts w:ascii="Times New Roman"/>
          <w:b w:val="false"/>
          <w:i w:val="false"/>
          <w:color w:val="000000"/>
          <w:sz w:val="28"/>
        </w:rPr>
        <w:t xml:space="preserve">
мақсаттағы бұйымдардың қауіпсіздігі мен </w:t>
      </w:r>
      <w:r>
        <w:br/>
      </w:r>
      <w:r>
        <w:rPr>
          <w:rFonts w:ascii="Times New Roman"/>
          <w:b w:val="false"/>
          <w:i w:val="false"/>
          <w:color w:val="000000"/>
          <w:sz w:val="28"/>
        </w:rPr>
        <w:t xml:space="preserve">
сапасына бағалау жүргізу қағидаларына </w:t>
      </w:r>
      <w:r>
        <w:br/>
      </w:r>
      <w:r>
        <w:rPr>
          <w:rFonts w:ascii="Times New Roman"/>
          <w:b w:val="false"/>
          <w:i w:val="false"/>
          <w:color w:val="000000"/>
          <w:sz w:val="28"/>
        </w:rPr>
        <w:t xml:space="preserve">
6-қосымша                </w:t>
      </w:r>
    </w:p>
    <w:bookmarkEnd w:id="47"/>
    <w:bookmarkStart w:name="z183" w:id="48"/>
    <w:p>
      <w:pPr>
        <w:spacing w:after="0"/>
        <w:ind w:left="0"/>
        <w:jc w:val="left"/>
      </w:pPr>
      <w:r>
        <w:rPr>
          <w:rFonts w:ascii="Times New Roman"/>
          <w:b/>
          <w:i w:val="false"/>
          <w:color w:val="000000"/>
        </w:rPr>
        <w:t xml:space="preserve"> 
Тіркелген дәрілік заттардың қауіпсіздігі мен сапасына бағалау жүргізу кезіндегі көрсеткіштердің тізбесі</w:t>
      </w:r>
    </w:p>
    <w:bookmarkEnd w:id="48"/>
    <w:bookmarkStart w:name="z184" w:id="49"/>
    <w:p>
      <w:pPr>
        <w:spacing w:after="0"/>
        <w:ind w:left="0"/>
        <w:jc w:val="left"/>
      </w:pPr>
      <w:r>
        <w:rPr>
          <w:rFonts w:ascii="Times New Roman"/>
          <w:b/>
          <w:i w:val="false"/>
          <w:color w:val="000000"/>
        </w:rPr>
        <w:t xml:space="preserve"> 
1. Парентералды қолдануға арналған сұйық дәрілік нысандар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819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атауы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заттардың сәйкестігі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Мөлдірлігі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Беріктігі (суспензия)</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 мөлшері (суспензия)</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Тектес қоспалар: сәйкестендірілген қоспалар сәйкестендірілмеген қоспалар қоспалар сомасы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көлемі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Бактериялық эндотоксиндер немесе пирогендер</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Стерильдігі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белгілеу</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w:t>
            </w:r>
          </w:p>
        </w:tc>
      </w:tr>
    </w:tbl>
    <w:bookmarkStart w:name="z185" w:id="50"/>
    <w:p>
      <w:pPr>
        <w:spacing w:after="0"/>
        <w:ind w:left="0"/>
        <w:jc w:val="both"/>
      </w:pPr>
      <w:r>
        <w:rPr>
          <w:rFonts w:ascii="Times New Roman"/>
          <w:b w:val="false"/>
          <w:i w:val="false"/>
          <w:color w:val="000000"/>
          <w:sz w:val="28"/>
        </w:rPr>
        <w:t>
</w:t>
      </w:r>
      <w:r>
        <w:rPr>
          <w:rFonts w:ascii="Times New Roman"/>
          <w:b/>
          <w:i w:val="false"/>
          <w:color w:val="000000"/>
          <w:sz w:val="28"/>
        </w:rPr>
        <w:t>2. Парентеральды қолдануға арналған құрғақ дәрілік нысандар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4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атауы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заттардың сәйкестігі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 сапасының көрсеткіштері:</w:t>
            </w:r>
            <w:r>
              <w:br/>
            </w:r>
            <w:r>
              <w:rPr>
                <w:rFonts w:ascii="Times New Roman"/>
                <w:b w:val="false"/>
                <w:i w:val="false"/>
                <w:color w:val="000000"/>
                <w:sz w:val="20"/>
              </w:rPr>
              <w:t>
мөлдірлігі</w:t>
            </w:r>
            <w:r>
              <w:br/>
            </w:r>
            <w:r>
              <w:rPr>
                <w:rFonts w:ascii="Times New Roman"/>
                <w:b w:val="false"/>
                <w:i w:val="false"/>
                <w:color w:val="000000"/>
                <w:sz w:val="20"/>
              </w:rPr>
              <w:t>
түсі*</w:t>
            </w:r>
            <w:r>
              <w:br/>
            </w:r>
            <w:r>
              <w:rPr>
                <w:rFonts w:ascii="Times New Roman"/>
                <w:b w:val="false"/>
                <w:i w:val="false"/>
                <w:color w:val="000000"/>
                <w:sz w:val="20"/>
              </w:rPr>
              <w:t>
қышқылдығы (сілтілік) немесе рН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Тектес қоспалар: сәйкестендірілген қоспалар сәйкестендірілмеген қоспалар қоспалар сомасы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Бактериялық эндотоксиндер және/немесе пирогендер</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белгілеу</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w:t>
            </w:r>
          </w:p>
        </w:tc>
      </w:tr>
    </w:tbl>
    <w:bookmarkStart w:name="z186" w:id="51"/>
    <w:p>
      <w:pPr>
        <w:spacing w:after="0"/>
        <w:ind w:left="0"/>
        <w:jc w:val="both"/>
      </w:pPr>
      <w:r>
        <w:rPr>
          <w:rFonts w:ascii="Times New Roman"/>
          <w:b w:val="false"/>
          <w:i w:val="false"/>
          <w:color w:val="000000"/>
          <w:sz w:val="28"/>
        </w:rPr>
        <w:t>
</w:t>
      </w:r>
      <w:r>
        <w:rPr>
          <w:rFonts w:ascii="Times New Roman"/>
          <w:b/>
          <w:i w:val="false"/>
          <w:color w:val="000000"/>
          <w:sz w:val="28"/>
        </w:rPr>
        <w:t>3. Көзге арналған тамшыдәрілер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заттардың сәйкестігі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Мөлдірлігі (ерітінділер үшін)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(ерітінділер үшін)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Қышқылдығы немесе сілтілігі, немесе рН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Тектес қоспалар: сәйкестендірілген қоспалар сәйкестендірілмеген қоспалар қоспалар сомасы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Стерильдігі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белгілеу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 (оның ішінде ашқаннан кейін)</w:t>
            </w:r>
          </w:p>
        </w:tc>
      </w:tr>
    </w:tbl>
    <w:bookmarkStart w:name="z187" w:id="52"/>
    <w:p>
      <w:pPr>
        <w:spacing w:after="0"/>
        <w:ind w:left="0"/>
        <w:jc w:val="both"/>
      </w:pPr>
      <w:r>
        <w:rPr>
          <w:rFonts w:ascii="Times New Roman"/>
          <w:b w:val="false"/>
          <w:i w:val="false"/>
          <w:color w:val="000000"/>
          <w:sz w:val="28"/>
        </w:rPr>
        <w:t>
</w:t>
      </w:r>
      <w:r>
        <w:rPr>
          <w:rFonts w:ascii="Times New Roman"/>
          <w:b/>
          <w:i w:val="false"/>
          <w:color w:val="000000"/>
          <w:sz w:val="28"/>
        </w:rPr>
        <w:t>4. Ішуге және сыртқа қолдануға арналған сұйық дәрілік нысандар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заттардың сәйкестігі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Тектес қоспалар: сәйкестендірілген қоспалар сәйкестендірілмеген қоспалар қоспалар сомасы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тазалық немесе стерильдігі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белгілеу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w:t>
            </w:r>
          </w:p>
        </w:tc>
      </w:tr>
    </w:tbl>
    <w:bookmarkStart w:name="z188" w:id="53"/>
    <w:p>
      <w:pPr>
        <w:spacing w:after="0"/>
        <w:ind w:left="0"/>
        <w:jc w:val="both"/>
      </w:pPr>
      <w:r>
        <w:rPr>
          <w:rFonts w:ascii="Times New Roman"/>
          <w:b w:val="false"/>
          <w:i w:val="false"/>
          <w:color w:val="000000"/>
          <w:sz w:val="28"/>
        </w:rPr>
        <w:t>
</w:t>
      </w:r>
      <w:r>
        <w:rPr>
          <w:rFonts w:ascii="Times New Roman"/>
          <w:b/>
          <w:i w:val="false"/>
          <w:color w:val="000000"/>
          <w:sz w:val="28"/>
        </w:rPr>
        <w:t>5. Аэрозольдар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1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заттардың сәйкестігі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Тектес қоспалар: сәйкестендірілген қоспалар сәйкестендірілмеген қоспалар қоспалар сомасы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белгілеу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w:t>
            </w:r>
          </w:p>
        </w:tc>
      </w:tr>
    </w:tbl>
    <w:bookmarkStart w:name="z189" w:id="54"/>
    <w:p>
      <w:pPr>
        <w:spacing w:after="0"/>
        <w:ind w:left="0"/>
        <w:jc w:val="both"/>
      </w:pPr>
      <w:r>
        <w:rPr>
          <w:rFonts w:ascii="Times New Roman"/>
          <w:b w:val="false"/>
          <w:i w:val="false"/>
          <w:color w:val="000000"/>
          <w:sz w:val="28"/>
        </w:rPr>
        <w:t>
</w:t>
      </w:r>
      <w:r>
        <w:rPr>
          <w:rFonts w:ascii="Times New Roman"/>
          <w:b/>
          <w:i w:val="false"/>
          <w:color w:val="000000"/>
          <w:sz w:val="28"/>
        </w:rPr>
        <w:t>6. Таблеткалар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заттардың сәйкестігі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Тектес қоспалар: сәйкестендірілген қоспалар сәйкестендірілмеген қоспалар қоспалар сомасы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белгілеу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w:t>
            </w:r>
          </w:p>
        </w:tc>
      </w:tr>
    </w:tbl>
    <w:bookmarkStart w:name="z190" w:id="55"/>
    <w:p>
      <w:pPr>
        <w:spacing w:after="0"/>
        <w:ind w:left="0"/>
        <w:jc w:val="both"/>
      </w:pPr>
      <w:r>
        <w:rPr>
          <w:rFonts w:ascii="Times New Roman"/>
          <w:b w:val="false"/>
          <w:i w:val="false"/>
          <w:color w:val="000000"/>
          <w:sz w:val="28"/>
        </w:rPr>
        <w:t>
</w:t>
      </w:r>
      <w:r>
        <w:rPr>
          <w:rFonts w:ascii="Times New Roman"/>
          <w:b/>
          <w:i w:val="false"/>
          <w:color w:val="000000"/>
          <w:sz w:val="28"/>
        </w:rPr>
        <w:t>7. Ұнтақтар (сыртқа және ішке қолдануға арналған құрғақ дәрілік нысандар)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4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заттардың сәйкестігі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Тектес қоспалар: ** сәйкестендірілген қоспалар сәйкестендірілмеген қоспалар қоспалар сомасы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Стерильдігі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белгілеу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w:t>
            </w:r>
          </w:p>
        </w:tc>
      </w:tr>
    </w:tbl>
    <w:bookmarkStart w:name="z191" w:id="56"/>
    <w:p>
      <w:pPr>
        <w:spacing w:after="0"/>
        <w:ind w:left="0"/>
        <w:jc w:val="both"/>
      </w:pPr>
      <w:r>
        <w:rPr>
          <w:rFonts w:ascii="Times New Roman"/>
          <w:b w:val="false"/>
          <w:i w:val="false"/>
          <w:color w:val="000000"/>
          <w:sz w:val="28"/>
        </w:rPr>
        <w:t>
</w:t>
      </w:r>
      <w:r>
        <w:rPr>
          <w:rFonts w:ascii="Times New Roman"/>
          <w:b/>
          <w:i w:val="false"/>
          <w:color w:val="000000"/>
          <w:sz w:val="28"/>
        </w:rPr>
        <w:t>8. Капсулалар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 (оның ішінде капсуланың қабықшасы және құрамы)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заттардың сәйкестігі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Тектес қоспалар: сәйкестендірілген қоспалар сәйкестендірілмеген қоспалар қоспалар сомасы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белгілеу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w:t>
            </w:r>
          </w:p>
        </w:tc>
      </w:tr>
    </w:tbl>
    <w:bookmarkStart w:name="z192" w:id="57"/>
    <w:p>
      <w:pPr>
        <w:spacing w:after="0"/>
        <w:ind w:left="0"/>
        <w:jc w:val="both"/>
      </w:pPr>
      <w:r>
        <w:rPr>
          <w:rFonts w:ascii="Times New Roman"/>
          <w:b w:val="false"/>
          <w:i w:val="false"/>
          <w:color w:val="000000"/>
          <w:sz w:val="28"/>
        </w:rPr>
        <w:t>
</w:t>
      </w:r>
      <w:r>
        <w:rPr>
          <w:rFonts w:ascii="Times New Roman"/>
          <w:b/>
          <w:i w:val="false"/>
          <w:color w:val="000000"/>
          <w:sz w:val="28"/>
        </w:rPr>
        <w:t>9. Суппозиторийлер (пессарийлер)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заттардың сәйкестігі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Тектес қоспалар: сәйкестендірілген қоспалар сәйкестендірілмеген қоспалар қоспалар сомасы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белгілеу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w:t>
            </w:r>
          </w:p>
        </w:tc>
      </w:tr>
    </w:tbl>
    <w:bookmarkStart w:name="z193" w:id="58"/>
    <w:p>
      <w:pPr>
        <w:spacing w:after="0"/>
        <w:ind w:left="0"/>
        <w:jc w:val="both"/>
      </w:pPr>
      <w:r>
        <w:rPr>
          <w:rFonts w:ascii="Times New Roman"/>
          <w:b w:val="false"/>
          <w:i w:val="false"/>
          <w:color w:val="000000"/>
          <w:sz w:val="28"/>
        </w:rPr>
        <w:t>
</w:t>
      </w:r>
      <w:r>
        <w:rPr>
          <w:rFonts w:ascii="Times New Roman"/>
          <w:b/>
          <w:i w:val="false"/>
          <w:color w:val="000000"/>
          <w:sz w:val="28"/>
        </w:rPr>
        <w:t>10. Жұмсақ дәрілік нысандар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4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атауы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заттардың сәйкестігі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Тектес қоспалар:* сәйкестендірілген қоспалар</w:t>
            </w:r>
            <w:r>
              <w:br/>
            </w:r>
            <w:r>
              <w:rPr>
                <w:rFonts w:ascii="Times New Roman"/>
                <w:b w:val="false"/>
                <w:i w:val="false"/>
                <w:color w:val="000000"/>
                <w:sz w:val="20"/>
              </w:rPr>
              <w:t>
сәйкестендірілмеген қоспалар</w:t>
            </w:r>
            <w:r>
              <w:br/>
            </w:r>
            <w:r>
              <w:rPr>
                <w:rFonts w:ascii="Times New Roman"/>
                <w:b w:val="false"/>
                <w:i w:val="false"/>
                <w:color w:val="000000"/>
                <w:sz w:val="20"/>
              </w:rPr>
              <w:t>
қоспалар сомасы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белгілеу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w:t>
            </w:r>
          </w:p>
        </w:tc>
      </w:tr>
    </w:tbl>
    <w:bookmarkStart w:name="z194" w:id="59"/>
    <w:p>
      <w:pPr>
        <w:spacing w:after="0"/>
        <w:ind w:left="0"/>
        <w:jc w:val="both"/>
      </w:pPr>
      <w:r>
        <w:rPr>
          <w:rFonts w:ascii="Times New Roman"/>
          <w:b w:val="false"/>
          <w:i w:val="false"/>
          <w:color w:val="000000"/>
          <w:sz w:val="28"/>
        </w:rPr>
        <w:t>
</w:t>
      </w:r>
      <w:r>
        <w:rPr>
          <w:rFonts w:ascii="Times New Roman"/>
          <w:b/>
          <w:i w:val="false"/>
          <w:color w:val="000000"/>
          <w:sz w:val="28"/>
        </w:rPr>
        <w:t>11. Тұндырмалар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заттардың сәйкестігі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 құрамы немесе қатысты тығыздығы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белгілеу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w:t>
            </w:r>
          </w:p>
        </w:tc>
      </w:tr>
    </w:tbl>
    <w:bookmarkStart w:name="z195" w:id="60"/>
    <w:p>
      <w:pPr>
        <w:spacing w:after="0"/>
        <w:ind w:left="0"/>
        <w:jc w:val="both"/>
      </w:pPr>
      <w:r>
        <w:rPr>
          <w:rFonts w:ascii="Times New Roman"/>
          <w:b w:val="false"/>
          <w:i w:val="false"/>
          <w:color w:val="000000"/>
          <w:sz w:val="28"/>
        </w:rPr>
        <w:t>
</w:t>
      </w:r>
      <w:r>
        <w:rPr>
          <w:rFonts w:ascii="Times New Roman"/>
          <w:b/>
          <w:i w:val="false"/>
          <w:color w:val="000000"/>
          <w:sz w:val="28"/>
        </w:rPr>
        <w:t>12. Экстрактілер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заттардың сәйкестігі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Қатысты тығыздығы немесе этанол құрамы (сұйық экстрактілер)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белгілеу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w:t>
            </w:r>
          </w:p>
        </w:tc>
      </w:tr>
    </w:tbl>
    <w:bookmarkStart w:name="z196" w:id="61"/>
    <w:p>
      <w:pPr>
        <w:spacing w:after="0"/>
        <w:ind w:left="0"/>
        <w:jc w:val="both"/>
      </w:pPr>
      <w:r>
        <w:rPr>
          <w:rFonts w:ascii="Times New Roman"/>
          <w:b w:val="false"/>
          <w:i w:val="false"/>
          <w:color w:val="000000"/>
          <w:sz w:val="28"/>
        </w:rPr>
        <w:t>
</w:t>
      </w:r>
      <w:r>
        <w:rPr>
          <w:rFonts w:ascii="Times New Roman"/>
          <w:b/>
          <w:i w:val="false"/>
          <w:color w:val="000000"/>
          <w:sz w:val="28"/>
        </w:rPr>
        <w:t>13. Дәрілік өсімдік шикізаты, шөпдәрі, өлшеп-оралған өнім (брикеттер, пакеттер, фильтр-пакеттер)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r>
              <w:br/>
            </w:r>
            <w:r>
              <w:rPr>
                <w:rFonts w:ascii="Times New Roman"/>
                <w:b w:val="false"/>
                <w:i w:val="false"/>
                <w:color w:val="000000"/>
                <w:sz w:val="20"/>
              </w:rPr>
              <w:t>
а. макроскопия;</w:t>
            </w:r>
            <w:r>
              <w:br/>
            </w:r>
            <w:r>
              <w:rPr>
                <w:rFonts w:ascii="Times New Roman"/>
                <w:b w:val="false"/>
                <w:i w:val="false"/>
                <w:color w:val="000000"/>
                <w:sz w:val="20"/>
              </w:rPr>
              <w:t>
b. микроскопия;</w:t>
            </w:r>
            <w:r>
              <w:br/>
            </w:r>
            <w:r>
              <w:rPr>
                <w:rFonts w:ascii="Times New Roman"/>
                <w:b w:val="false"/>
                <w:i w:val="false"/>
                <w:color w:val="000000"/>
                <w:sz w:val="20"/>
              </w:rPr>
              <w:t>
с. сапалық және/немесе гистохимиялық реакциялар;</w:t>
            </w:r>
            <w:r>
              <w:br/>
            </w:r>
            <w:r>
              <w:rPr>
                <w:rFonts w:ascii="Times New Roman"/>
                <w:b w:val="false"/>
                <w:i w:val="false"/>
                <w:color w:val="000000"/>
                <w:sz w:val="20"/>
              </w:rPr>
              <w:t>
d. хроматографиялық сынақтар (жқх, гх, жтсх және басқалар)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Экстракті заттектер немесе сандық белгілеу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тазалық</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белгілеу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w:t>
            </w:r>
          </w:p>
        </w:tc>
      </w:tr>
    </w:tbl>
    <w:bookmarkStart w:name="z197" w:id="6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дәрілік заттар мен медициналық </w:t>
      </w:r>
      <w:r>
        <w:br/>
      </w:r>
      <w:r>
        <w:rPr>
          <w:rFonts w:ascii="Times New Roman"/>
          <w:b w:val="false"/>
          <w:i w:val="false"/>
          <w:color w:val="000000"/>
          <w:sz w:val="28"/>
        </w:rPr>
        <w:t xml:space="preserve">
мақсаттағы бұйымдардың қауіпсіздігі мен </w:t>
      </w:r>
      <w:r>
        <w:br/>
      </w:r>
      <w:r>
        <w:rPr>
          <w:rFonts w:ascii="Times New Roman"/>
          <w:b w:val="false"/>
          <w:i w:val="false"/>
          <w:color w:val="000000"/>
          <w:sz w:val="28"/>
        </w:rPr>
        <w:t xml:space="preserve">
сапасына бағалау жүргізу қағидаларына </w:t>
      </w:r>
      <w:r>
        <w:br/>
      </w:r>
      <w:r>
        <w:rPr>
          <w:rFonts w:ascii="Times New Roman"/>
          <w:b w:val="false"/>
          <w:i w:val="false"/>
          <w:color w:val="000000"/>
          <w:sz w:val="28"/>
        </w:rPr>
        <w:t xml:space="preserve">
7-қосымша                </w:t>
      </w:r>
    </w:p>
    <w:bookmarkEnd w:id="62"/>
    <w:bookmarkStart w:name="z198" w:id="63"/>
    <w:p>
      <w:pPr>
        <w:spacing w:after="0"/>
        <w:ind w:left="0"/>
        <w:jc w:val="left"/>
      </w:pPr>
      <w:r>
        <w:rPr>
          <w:rFonts w:ascii="Times New Roman"/>
          <w:b/>
          <w:i w:val="false"/>
          <w:color w:val="000000"/>
        </w:rPr>
        <w:t xml:space="preserve"> 
Өндірістің ахуалына бағалау жүргізу туралы және сапаны қамтамасыз ету жүйесінің</w:t>
      </w:r>
      <w:r>
        <w:br/>
      </w:r>
      <w:r>
        <w:rPr>
          <w:rFonts w:ascii="Times New Roman"/>
          <w:b/>
          <w:i w:val="false"/>
          <w:color w:val="000000"/>
        </w:rPr>
        <w:t>
ЕСЕБІ</w:t>
      </w:r>
    </w:p>
    <w:bookmarkEnd w:id="6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20____ж. «___»_____________</w:t>
      </w:r>
    </w:p>
    <w:p>
      <w:pPr>
        <w:spacing w:after="0"/>
        <w:ind w:left="0"/>
        <w:jc w:val="both"/>
      </w:pPr>
      <w:r>
        <w:rPr>
          <w:rFonts w:ascii="Times New Roman"/>
          <w:b w:val="false"/>
          <w:i w:val="false"/>
          <w:color w:val="000000"/>
          <w:sz w:val="28"/>
        </w:rPr>
        <w:t>Заңды мекенжайы:_____________________________________________________</w:t>
      </w:r>
      <w:r>
        <w:br/>
      </w:r>
      <w:r>
        <w:rPr>
          <w:rFonts w:ascii="Times New Roman"/>
          <w:b w:val="false"/>
          <w:i w:val="false"/>
          <w:color w:val="000000"/>
          <w:sz w:val="28"/>
        </w:rPr>
        <w:t>
Негізі:                                 №</w:t>
      </w:r>
    </w:p>
    <w:bookmarkStart w:name="z199" w:id="64"/>
    <w:p>
      <w:pPr>
        <w:spacing w:after="0"/>
        <w:ind w:left="0"/>
        <w:jc w:val="both"/>
      </w:pPr>
      <w:r>
        <w:rPr>
          <w:rFonts w:ascii="Times New Roman"/>
          <w:b w:val="false"/>
          <w:i w:val="false"/>
          <w:color w:val="000000"/>
          <w:sz w:val="28"/>
        </w:rPr>
        <w:t>
1.ТҮЙІНДЕМЕ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3573"/>
        <w:gridCol w:w="1353"/>
      </w:tblGrid>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учаскесінің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ұйым қызметінің түйіндемесі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фармацевтикалық субстанциялардың өндірісі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дәрілік заттардың өндірісі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немесе өлшеп-салынбаған («балк») дәрілік заттардың өндірісі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және қаптамалау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және пайдалану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сынақтардың жүргізілуі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 серияларын шығаруды бақылау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жүргізілген күн (дер)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жазбаларының шифрлері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65"/>
    <w:p>
      <w:pPr>
        <w:spacing w:after="0"/>
        <w:ind w:left="0"/>
        <w:jc w:val="both"/>
      </w:pPr>
      <w:r>
        <w:rPr>
          <w:rFonts w:ascii="Times New Roman"/>
          <w:b w:val="false"/>
          <w:i w:val="false"/>
          <w:color w:val="000000"/>
          <w:sz w:val="28"/>
        </w:rPr>
        <w:t>
2. КІРІСПЕ АҚПАРАТ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ұйымның және өндіріс алаңының қысқаша сипаттамасы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 күні (дері)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 жүргізген мамандар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 уақытында орын алған негізгі өзгерістер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мақсаты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аймақтар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жүргізуге қатысатын өндіруші ұйым персоналы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ұйым берген құжаттар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66"/>
    <w:p>
      <w:pPr>
        <w:spacing w:after="0"/>
        <w:ind w:left="0"/>
        <w:jc w:val="both"/>
      </w:pPr>
      <w:r>
        <w:rPr>
          <w:rFonts w:ascii="Times New Roman"/>
          <w:b w:val="false"/>
          <w:i w:val="false"/>
          <w:color w:val="000000"/>
          <w:sz w:val="28"/>
        </w:rPr>
        <w:t>
3. ТЕКСЕРУДІ БАҚЫЛАУ ЖӘНЕ ОНЫҢ НӘТИЖЕЛЕРІ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463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басқару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және жабдық</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бойынша өндіріс және талдау жүргізу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Жарнамалау және өнімді кері қайтару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тексеру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өткізу және тасымалдау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Өнідіріс алаңының мастер-файлын бағалау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67"/>
    <w:p>
      <w:pPr>
        <w:spacing w:after="0"/>
        <w:ind w:left="0"/>
        <w:jc w:val="both"/>
      </w:pPr>
      <w:r>
        <w:rPr>
          <w:rFonts w:ascii="Times New Roman"/>
          <w:b w:val="false"/>
          <w:i w:val="false"/>
          <w:color w:val="000000"/>
          <w:sz w:val="28"/>
        </w:rPr>
        <w:t>
4. КЕМШІЛІКТЕР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463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Күрделі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Маңызды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Басқа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68"/>
    <w:p>
      <w:pPr>
        <w:spacing w:after="0"/>
        <w:ind w:left="0"/>
        <w:jc w:val="both"/>
      </w:pPr>
      <w:r>
        <w:rPr>
          <w:rFonts w:ascii="Times New Roman"/>
          <w:b w:val="false"/>
          <w:i w:val="false"/>
          <w:color w:val="000000"/>
          <w:sz w:val="28"/>
        </w:rPr>
        <w:t>
5. ӨНДІРУШІ ҰЙЫМНЫҢ ҚОРЫТЫНДЫ КЕҢЕСІ ЖӘНЕ ОНЫҢ ЖАУАБЫН БАҒАЛАУ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461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ұйымның соңғы кеңесі барысында жасаған комментарийлері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ұйымның анықталған ескертулер бойынша жауабын бағалау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барысында іріктелген құжаттар және/немесе үлгілер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69"/>
    <w:p>
      <w:pPr>
        <w:spacing w:after="0"/>
        <w:ind w:left="0"/>
        <w:jc w:val="both"/>
      </w:pPr>
      <w:r>
        <w:rPr>
          <w:rFonts w:ascii="Times New Roman"/>
          <w:b w:val="false"/>
          <w:i w:val="false"/>
          <w:color w:val="000000"/>
          <w:sz w:val="28"/>
        </w:rPr>
        <w:t>
6. ҚОРЫТЫНДЫ ҰСЫНЫМДАР ЖӘНЕ ТҰЖЫРЫМДАР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461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Есеп әзірленді және қол қойылды:</w:t>
      </w:r>
    </w:p>
    <w:p>
      <w:pPr>
        <w:spacing w:after="0"/>
        <w:ind w:left="0"/>
        <w:jc w:val="both"/>
      </w:pPr>
      <w:r>
        <w:rPr>
          <w:rFonts w:ascii="Times New Roman"/>
          <w:b w:val="false"/>
          <w:i w:val="false"/>
          <w:color w:val="000000"/>
          <w:sz w:val="28"/>
        </w:rPr>
        <w:t>Мамандардың тегі,</w:t>
      </w:r>
      <w:r>
        <w:br/>
      </w:r>
      <w:r>
        <w:rPr>
          <w:rFonts w:ascii="Times New Roman"/>
          <w:b w:val="false"/>
          <w:i w:val="false"/>
          <w:color w:val="000000"/>
          <w:sz w:val="28"/>
        </w:rPr>
        <w:t>
аты-жөні, әкесінің аты:</w:t>
      </w:r>
    </w:p>
    <w:p>
      <w:pPr>
        <w:spacing w:after="0"/>
        <w:ind w:left="0"/>
        <w:jc w:val="both"/>
      </w:pPr>
      <w:r>
        <w:rPr>
          <w:rFonts w:ascii="Times New Roman"/>
          <w:b w:val="false"/>
          <w:i w:val="false"/>
          <w:color w:val="000000"/>
          <w:sz w:val="28"/>
        </w:rPr>
        <w:t>Қолдары</w:t>
      </w:r>
      <w:r>
        <w:br/>
      </w:r>
      <w:r>
        <w:rPr>
          <w:rFonts w:ascii="Times New Roman"/>
          <w:b w:val="false"/>
          <w:i w:val="false"/>
          <w:color w:val="000000"/>
          <w:sz w:val="28"/>
        </w:rPr>
        <w:t>
қол қойылған күн</w:t>
      </w:r>
    </w:p>
    <w:bookmarkStart w:name="z205" w:id="7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дәрілік заттар мен медициналық </w:t>
      </w:r>
      <w:r>
        <w:br/>
      </w:r>
      <w:r>
        <w:rPr>
          <w:rFonts w:ascii="Times New Roman"/>
          <w:b w:val="false"/>
          <w:i w:val="false"/>
          <w:color w:val="000000"/>
          <w:sz w:val="28"/>
        </w:rPr>
        <w:t xml:space="preserve">
мақсаттағы бұйымдардың қауіпсіздігі мен </w:t>
      </w:r>
      <w:r>
        <w:br/>
      </w:r>
      <w:r>
        <w:rPr>
          <w:rFonts w:ascii="Times New Roman"/>
          <w:b w:val="false"/>
          <w:i w:val="false"/>
          <w:color w:val="000000"/>
          <w:sz w:val="28"/>
        </w:rPr>
        <w:t xml:space="preserve">
сапасына бағалау жүргізу қағидаларына  </w:t>
      </w:r>
      <w:r>
        <w:br/>
      </w:r>
      <w:r>
        <w:rPr>
          <w:rFonts w:ascii="Times New Roman"/>
          <w:b w:val="false"/>
          <w:i w:val="false"/>
          <w:color w:val="000000"/>
          <w:sz w:val="28"/>
        </w:rPr>
        <w:t xml:space="preserve">
8-қосымша                  </w:t>
      </w:r>
    </w:p>
    <w:bookmarkEnd w:id="70"/>
    <w:p>
      <w:pPr>
        <w:spacing w:after="0"/>
        <w:ind w:left="0"/>
        <w:jc w:val="both"/>
      </w:pPr>
      <w:r>
        <w:rPr>
          <w:rFonts w:ascii="Times New Roman"/>
          <w:b w:val="false"/>
          <w:i w:val="false"/>
          <w:color w:val="000000"/>
          <w:sz w:val="28"/>
        </w:rPr>
        <w:t>Қазақстан Республикасы Денсаулық министрлігі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Сарапшы ұйымның атауы мен мекенжайы</w:t>
      </w:r>
    </w:p>
    <w:p>
      <w:pPr>
        <w:spacing w:after="0"/>
        <w:ind w:left="0"/>
        <w:jc w:val="both"/>
      </w:pPr>
      <w:r>
        <w:rPr>
          <w:rFonts w:ascii="Times New Roman"/>
          <w:b w:val="false"/>
          <w:i w:val="false"/>
          <w:color w:val="000000"/>
          <w:sz w:val="28"/>
        </w:rPr>
        <w:t>ҚҚК №____________</w:t>
      </w:r>
    </w:p>
    <w:bookmarkStart w:name="z206" w:id="71"/>
    <w:p>
      <w:pPr>
        <w:spacing w:after="0"/>
        <w:ind w:left="0"/>
        <w:jc w:val="left"/>
      </w:pPr>
      <w:r>
        <w:rPr>
          <w:rFonts w:ascii="Times New Roman"/>
          <w:b/>
          <w:i w:val="false"/>
          <w:color w:val="000000"/>
        </w:rPr>
        <w:t xml:space="preserve"> 
ҚАУІПСІЗДІК ПЕН САПА ТУРАЛЫ ҚОРЫТЫНДЫ</w:t>
      </w:r>
      <w:r>
        <w:br/>
      </w:r>
      <w:r>
        <w:rPr>
          <w:rFonts w:ascii="Times New Roman"/>
          <w:b/>
          <w:i w:val="false"/>
          <w:color w:val="000000"/>
        </w:rPr>
        <w:t>
берілген қауіпсіздік пен сапа қорытындылары тізілімінде тіркелген</w:t>
      </w:r>
      <w:r>
        <w:br/>
      </w:r>
      <w:r>
        <w:rPr>
          <w:rFonts w:ascii="Times New Roman"/>
          <w:b/>
          <w:i w:val="false"/>
          <w:color w:val="000000"/>
        </w:rPr>
        <w:t>
20____жылғы «____»_______________</w:t>
      </w:r>
      <w:r>
        <w:br/>
      </w:r>
      <w:r>
        <w:rPr>
          <w:rFonts w:ascii="Times New Roman"/>
          <w:b/>
          <w:i w:val="false"/>
          <w:color w:val="000000"/>
        </w:rPr>
        <w:t>
№________________________________ Сақтау шарттары сақталған жағдайда 20__ж. «___» дейін жарамды</w:t>
      </w:r>
    </w:p>
    <w:bookmarkEnd w:id="71"/>
    <w:p>
      <w:pPr>
        <w:spacing w:after="0"/>
        <w:ind w:left="0"/>
        <w:jc w:val="both"/>
      </w:pPr>
      <w:r>
        <w:rPr>
          <w:rFonts w:ascii="Times New Roman"/>
          <w:b w:val="false"/>
          <w:i w:val="false"/>
          <w:color w:val="000000"/>
          <w:sz w:val="28"/>
        </w:rPr>
        <w:t>      1. Осы қорытынды өнімнің тиісінше______________________________</w:t>
      </w:r>
      <w:r>
        <w:br/>
      </w:r>
      <w:r>
        <w:rPr>
          <w:rFonts w:ascii="Times New Roman"/>
          <w:b w:val="false"/>
          <w:i w:val="false"/>
          <w:color w:val="000000"/>
          <w:sz w:val="28"/>
        </w:rPr>
        <w:t>
_________________________________________сәйкестендірілгенін растайды</w:t>
      </w:r>
      <w:r>
        <w:br/>
      </w:r>
      <w:r>
        <w:rPr>
          <w:rFonts w:ascii="Times New Roman"/>
          <w:b w:val="false"/>
          <w:i w:val="false"/>
          <w:color w:val="000000"/>
          <w:sz w:val="28"/>
        </w:rPr>
        <w:t>
                    өнім атауы, түрі, маркасы</w:t>
      </w:r>
      <w:r>
        <w:br/>
      </w:r>
      <w:r>
        <w:rPr>
          <w:rFonts w:ascii="Times New Roman"/>
          <w:b w:val="false"/>
          <w:i w:val="false"/>
          <w:color w:val="000000"/>
          <w:sz w:val="28"/>
        </w:rPr>
        <w:t>
_________________________________________________________СЭҚ ТӨЖ коды</w:t>
      </w:r>
      <w:r>
        <w:br/>
      </w:r>
      <w:r>
        <w:rPr>
          <w:rFonts w:ascii="Times New Roman"/>
          <w:b w:val="false"/>
          <w:i w:val="false"/>
          <w:color w:val="000000"/>
          <w:sz w:val="28"/>
        </w:rPr>
        <w:t>
_______________________________________________________КО СЭҚ ТН коды</w:t>
      </w:r>
      <w:r>
        <w:br/>
      </w:r>
      <w:r>
        <w:rPr>
          <w:rFonts w:ascii="Times New Roman"/>
          <w:b w:val="false"/>
          <w:i w:val="false"/>
          <w:color w:val="000000"/>
          <w:sz w:val="28"/>
        </w:rPr>
        <w:t>
__________________________________________________________дайындалған</w:t>
      </w:r>
      <w:r>
        <w:br/>
      </w:r>
      <w:r>
        <w:rPr>
          <w:rFonts w:ascii="Times New Roman"/>
          <w:b w:val="false"/>
          <w:i w:val="false"/>
          <w:color w:val="000000"/>
          <w:sz w:val="28"/>
        </w:rPr>
        <w:t>
                  өндіріс түрі, партия мөлшері,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 кәсіпорын, фирма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нормативтік құжаттар</w:t>
      </w:r>
      <w:r>
        <w:br/>
      </w:r>
      <w:r>
        <w:rPr>
          <w:rFonts w:ascii="Times New Roman"/>
          <w:b w:val="false"/>
          <w:i w:val="false"/>
          <w:color w:val="000000"/>
          <w:sz w:val="28"/>
        </w:rPr>
        <w:t>
__________белгіленген қауіпсіздік және сапа талаптарына сәйкес келеді</w:t>
      </w:r>
      <w:r>
        <w:br/>
      </w:r>
      <w:r>
        <w:rPr>
          <w:rFonts w:ascii="Times New Roman"/>
          <w:b w:val="false"/>
          <w:i w:val="false"/>
          <w:color w:val="000000"/>
          <w:sz w:val="28"/>
        </w:rPr>
        <w:t>
2. Өтініш беруші_____________________________________________________</w:t>
      </w:r>
      <w:r>
        <w:br/>
      </w:r>
      <w:r>
        <w:rPr>
          <w:rFonts w:ascii="Times New Roman"/>
          <w:b w:val="false"/>
          <w:i w:val="false"/>
          <w:color w:val="000000"/>
          <w:sz w:val="28"/>
        </w:rPr>
        <w:t>
                            атауы, мекенжайы</w:t>
      </w:r>
      <w:r>
        <w:br/>
      </w:r>
      <w:r>
        <w:rPr>
          <w:rFonts w:ascii="Times New Roman"/>
          <w:b w:val="false"/>
          <w:i w:val="false"/>
          <w:color w:val="000000"/>
          <w:sz w:val="28"/>
        </w:rPr>
        <w:t>
3. Қорытынды_________________________________________________________</w:t>
      </w:r>
      <w:r>
        <w:br/>
      </w:r>
      <w:r>
        <w:rPr>
          <w:rFonts w:ascii="Times New Roman"/>
          <w:b w:val="false"/>
          <w:i w:val="false"/>
          <w:color w:val="000000"/>
          <w:sz w:val="28"/>
        </w:rPr>
        <w:t>
                            №____сынақ хаттамасы,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аккредиттелген зертхана аккредиттеу аттестатының №,</w:t>
      </w:r>
      <w:r>
        <w:br/>
      </w:r>
      <w:r>
        <w:rPr>
          <w:rFonts w:ascii="Times New Roman"/>
          <w:b w:val="false"/>
          <w:i w:val="false"/>
          <w:color w:val="000000"/>
          <w:sz w:val="28"/>
        </w:rPr>
        <w:t>
____________________________________________________негізінде берілді</w:t>
      </w:r>
      <w:r>
        <w:br/>
      </w:r>
      <w:r>
        <w:rPr>
          <w:rFonts w:ascii="Times New Roman"/>
          <w:b w:val="false"/>
          <w:i w:val="false"/>
          <w:color w:val="000000"/>
          <w:sz w:val="28"/>
        </w:rPr>
        <w:t>
4. Қосымша ақпарат___________________________________________________</w:t>
      </w:r>
      <w:r>
        <w:br/>
      </w:r>
      <w:r>
        <w:rPr>
          <w:rFonts w:ascii="Times New Roman"/>
          <w:b w:val="false"/>
          <w:i w:val="false"/>
          <w:color w:val="000000"/>
          <w:sz w:val="28"/>
        </w:rPr>
        <w:t>
      М.О.</w:t>
      </w:r>
      <w:r>
        <w:br/>
      </w:r>
      <w:r>
        <w:rPr>
          <w:rFonts w:ascii="Times New Roman"/>
          <w:b w:val="false"/>
          <w:i w:val="false"/>
          <w:color w:val="000000"/>
          <w:sz w:val="28"/>
        </w:rPr>
        <w:t>
      Уәкілетті тұлғалардың қолы      ___________   _________________</w:t>
      </w:r>
      <w:r>
        <w:br/>
      </w:r>
      <w:r>
        <w:rPr>
          <w:rFonts w:ascii="Times New Roman"/>
          <w:b w:val="false"/>
          <w:i w:val="false"/>
          <w:color w:val="000000"/>
          <w:sz w:val="28"/>
        </w:rPr>
        <w:t>
                                         қолы         тегі, аты-жөні</w:t>
      </w:r>
      <w:r>
        <w:br/>
      </w:r>
      <w:r>
        <w:rPr>
          <w:rFonts w:ascii="Times New Roman"/>
          <w:b w:val="false"/>
          <w:i w:val="false"/>
          <w:color w:val="000000"/>
          <w:sz w:val="28"/>
        </w:rPr>
        <w:t>
                                       ___________   ________________</w:t>
      </w:r>
      <w:r>
        <w:br/>
      </w:r>
      <w:r>
        <w:rPr>
          <w:rFonts w:ascii="Times New Roman"/>
          <w:b w:val="false"/>
          <w:i w:val="false"/>
          <w:color w:val="000000"/>
          <w:sz w:val="28"/>
        </w:rPr>
        <w:t>
                                         қолы         тегі, аты-жөні</w:t>
      </w:r>
    </w:p>
    <w:bookmarkStart w:name="z207" w:id="7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дәрілік заттар мен медициналық </w:t>
      </w:r>
      <w:r>
        <w:br/>
      </w:r>
      <w:r>
        <w:rPr>
          <w:rFonts w:ascii="Times New Roman"/>
          <w:b w:val="false"/>
          <w:i w:val="false"/>
          <w:color w:val="000000"/>
          <w:sz w:val="28"/>
        </w:rPr>
        <w:t xml:space="preserve">
мақсаттағы бұйымдардың қауіпсіздігі мен </w:t>
      </w:r>
      <w:r>
        <w:br/>
      </w:r>
      <w:r>
        <w:rPr>
          <w:rFonts w:ascii="Times New Roman"/>
          <w:b w:val="false"/>
          <w:i w:val="false"/>
          <w:color w:val="000000"/>
          <w:sz w:val="28"/>
        </w:rPr>
        <w:t xml:space="preserve">
сапасына бағалау жүргізу қағидаларына </w:t>
      </w:r>
      <w:r>
        <w:br/>
      </w:r>
      <w:r>
        <w:rPr>
          <w:rFonts w:ascii="Times New Roman"/>
          <w:b w:val="false"/>
          <w:i w:val="false"/>
          <w:color w:val="000000"/>
          <w:sz w:val="28"/>
        </w:rPr>
        <w:t xml:space="preserve">
9-қосымша                 </w:t>
      </w:r>
    </w:p>
    <w:bookmarkEnd w:id="72"/>
    <w:p>
      <w:pPr>
        <w:spacing w:after="0"/>
        <w:ind w:left="0"/>
        <w:jc w:val="both"/>
      </w:pPr>
      <w:r>
        <w:rPr>
          <w:rFonts w:ascii="Times New Roman"/>
          <w:b w:val="false"/>
          <w:i w:val="false"/>
          <w:color w:val="000000"/>
          <w:sz w:val="28"/>
        </w:rPr>
        <w:t>Қазақстан Республикасы Денсаулық сақтау министрлігі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Сарапшы ұйымның атауы мен мекенжайы</w:t>
      </w:r>
    </w:p>
    <w:p>
      <w:pPr>
        <w:spacing w:after="0"/>
        <w:ind w:left="0"/>
        <w:jc w:val="both"/>
      </w:pPr>
      <w:r>
        <w:rPr>
          <w:rFonts w:ascii="Times New Roman"/>
          <w:b w:val="false"/>
          <w:i w:val="false"/>
          <w:color w:val="000000"/>
          <w:sz w:val="28"/>
        </w:rPr>
        <w:t>"___"______________20_____ж.               __________________________</w:t>
      </w:r>
      <w:r>
        <w:br/>
      </w:r>
      <w:r>
        <w:rPr>
          <w:rFonts w:ascii="Times New Roman"/>
          <w:b w:val="false"/>
          <w:i w:val="false"/>
          <w:color w:val="000000"/>
          <w:sz w:val="28"/>
        </w:rPr>
        <w:t>
                                             өтініш берушінің атауы</w:t>
      </w:r>
      <w:r>
        <w:br/>
      </w:r>
      <w:r>
        <w:rPr>
          <w:rFonts w:ascii="Times New Roman"/>
          <w:b w:val="false"/>
          <w:i w:val="false"/>
          <w:color w:val="000000"/>
          <w:sz w:val="28"/>
        </w:rPr>
        <w:t>
                                           __________________________</w:t>
      </w:r>
      <w:r>
        <w:br/>
      </w:r>
      <w:r>
        <w:rPr>
          <w:rFonts w:ascii="Times New Roman"/>
          <w:b w:val="false"/>
          <w:i w:val="false"/>
          <w:color w:val="000000"/>
          <w:sz w:val="28"/>
        </w:rPr>
        <w:t>
                                           басшының лауазымы, тегі</w:t>
      </w:r>
      <w:r>
        <w:br/>
      </w:r>
      <w:r>
        <w:rPr>
          <w:rFonts w:ascii="Times New Roman"/>
          <w:b w:val="false"/>
          <w:i w:val="false"/>
          <w:color w:val="000000"/>
          <w:sz w:val="28"/>
        </w:rPr>
        <w:t>
                                           __________________________</w:t>
      </w:r>
      <w:r>
        <w:br/>
      </w:r>
      <w:r>
        <w:rPr>
          <w:rFonts w:ascii="Times New Roman"/>
          <w:b w:val="false"/>
          <w:i w:val="false"/>
          <w:color w:val="000000"/>
          <w:sz w:val="28"/>
        </w:rPr>
        <w:t>
                                           өтініш берушінің мекенжайы</w:t>
      </w:r>
      <w:r>
        <w:br/>
      </w:r>
      <w:r>
        <w:rPr>
          <w:rFonts w:ascii="Times New Roman"/>
          <w:b w:val="false"/>
          <w:i w:val="false"/>
          <w:color w:val="000000"/>
          <w:sz w:val="28"/>
        </w:rPr>
        <w:t>
                                           Көшірме:__________________</w:t>
      </w:r>
      <w:r>
        <w:br/>
      </w:r>
      <w:r>
        <w:rPr>
          <w:rFonts w:ascii="Times New Roman"/>
          <w:b w:val="false"/>
          <w:i w:val="false"/>
          <w:color w:val="000000"/>
          <w:sz w:val="28"/>
        </w:rPr>
        <w:t>
                                           дәрілік заттардың,</w:t>
      </w:r>
      <w:r>
        <w:br/>
      </w:r>
      <w:r>
        <w:rPr>
          <w:rFonts w:ascii="Times New Roman"/>
          <w:b w:val="false"/>
          <w:i w:val="false"/>
          <w:color w:val="000000"/>
          <w:sz w:val="28"/>
        </w:rPr>
        <w:t>
                                           медициналық мақсаттағы</w:t>
      </w:r>
      <w:r>
        <w:br/>
      </w:r>
      <w:r>
        <w:rPr>
          <w:rFonts w:ascii="Times New Roman"/>
          <w:b w:val="false"/>
          <w:i w:val="false"/>
          <w:color w:val="000000"/>
          <w:sz w:val="28"/>
        </w:rPr>
        <w:t>
                                           бұйымдар мен медициналық</w:t>
      </w:r>
      <w:r>
        <w:br/>
      </w:r>
      <w:r>
        <w:rPr>
          <w:rFonts w:ascii="Times New Roman"/>
          <w:b w:val="false"/>
          <w:i w:val="false"/>
          <w:color w:val="000000"/>
          <w:sz w:val="28"/>
        </w:rPr>
        <w:t>
                                           техниканың айналысы</w:t>
      </w:r>
      <w:r>
        <w:br/>
      </w:r>
      <w:r>
        <w:rPr>
          <w:rFonts w:ascii="Times New Roman"/>
          <w:b w:val="false"/>
          <w:i w:val="false"/>
          <w:color w:val="000000"/>
          <w:sz w:val="28"/>
        </w:rPr>
        <w:t>
                                           саласындағы мемлекеттік</w:t>
      </w:r>
      <w:r>
        <w:br/>
      </w:r>
      <w:r>
        <w:rPr>
          <w:rFonts w:ascii="Times New Roman"/>
          <w:b w:val="false"/>
          <w:i w:val="false"/>
          <w:color w:val="000000"/>
          <w:sz w:val="28"/>
        </w:rPr>
        <w:t>
                                           орган</w:t>
      </w:r>
    </w:p>
    <w:bookmarkStart w:name="z208" w:id="73"/>
    <w:p>
      <w:pPr>
        <w:spacing w:after="0"/>
        <w:ind w:left="0"/>
        <w:jc w:val="left"/>
      </w:pPr>
      <w:r>
        <w:rPr>
          <w:rFonts w:ascii="Times New Roman"/>
          <w:b/>
          <w:i w:val="false"/>
          <w:color w:val="000000"/>
        </w:rPr>
        <w:t xml:space="preserve"> 
Қауіпсіздік пен сапа туралы қорытындыны беруден бас тарту туралы</w:t>
      </w:r>
      <w:r>
        <w:br/>
      </w:r>
      <w:r>
        <w:rPr>
          <w:rFonts w:ascii="Times New Roman"/>
          <w:b/>
          <w:i w:val="false"/>
          <w:color w:val="000000"/>
        </w:rPr>
        <w:t>
ШЕШІМ</w:t>
      </w:r>
    </w:p>
    <w:bookmarkEnd w:id="7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өнімнің қауіпсіздігі мен сапасын бағалауды жүзеге асыратын сарапшы ұйымның атауы хабарлайды:</w:t>
      </w:r>
      <w:r>
        <w:br/>
      </w:r>
      <w:r>
        <w:rPr>
          <w:rFonts w:ascii="Times New Roman"/>
          <w:b w:val="false"/>
          <w:i w:val="false"/>
          <w:color w:val="000000"/>
          <w:sz w:val="28"/>
        </w:rPr>
        <w:t>
      1. Сіздің "__ " 20__ж. өтініміңізге сәйкес мәлімделген өнімге зертханалық сынақтар жүргізілді_____________________________________</w:t>
      </w:r>
      <w:r>
        <w:br/>
      </w:r>
      <w:r>
        <w:rPr>
          <w:rFonts w:ascii="Times New Roman"/>
          <w:b w:val="false"/>
          <w:i w:val="false"/>
          <w:color w:val="000000"/>
          <w:sz w:val="28"/>
        </w:rPr>
        <w:t>
                                     өнім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 нөмірі, партия мөлшері, өндіруші кәсіпорын атауы, 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20___жылғы "____"______________№_______________________сынақ</w:t>
      </w:r>
      <w:r>
        <w:br/>
      </w:r>
      <w:r>
        <w:rPr>
          <w:rFonts w:ascii="Times New Roman"/>
          <w:b w:val="false"/>
          <w:i w:val="false"/>
          <w:color w:val="000000"/>
          <w:sz w:val="28"/>
        </w:rPr>
        <w:t>
хаттамасына сәйкес қауіпсіздік пен сапаны бағалау үшін ұсынылған өнім________________________________________________________________</w:t>
      </w:r>
      <w:r>
        <w:br/>
      </w:r>
      <w:r>
        <w:rPr>
          <w:rFonts w:ascii="Times New Roman"/>
          <w:b w:val="false"/>
          <w:i w:val="false"/>
          <w:color w:val="000000"/>
          <w:sz w:val="28"/>
        </w:rPr>
        <w:t>
өтінілген өнімге арналған нормативтік құжаттар атауы мен белгісі_____ талаптарына сәйкес келмейді.</w:t>
      </w:r>
      <w:r>
        <w:br/>
      </w:r>
      <w:r>
        <w:rPr>
          <w:rFonts w:ascii="Times New Roman"/>
          <w:b w:val="false"/>
          <w:i w:val="false"/>
          <w:color w:val="000000"/>
          <w:sz w:val="28"/>
        </w:rPr>
        <w:t>
      3. Ұсынылған өнім сынағы алынған нәтижелердің негізінде Сізге қауіпсіздік пен сапа бойынша қорытындыны ресімдеуден бас тартылды.</w:t>
      </w:r>
      <w:r>
        <w:br/>
      </w:r>
      <w:r>
        <w:rPr>
          <w:rFonts w:ascii="Times New Roman"/>
          <w:b w:val="false"/>
          <w:i w:val="false"/>
          <w:color w:val="000000"/>
          <w:sz w:val="28"/>
        </w:rPr>
        <w:t>
      4. Сізге қолданысқа жарамсыз өнім және тауарларды жою жөніндегі комиссияға белгіленген тәртіппен жүгіну қажет.</w:t>
      </w:r>
      <w:r>
        <w:br/>
      </w:r>
      <w:r>
        <w:rPr>
          <w:rFonts w:ascii="Times New Roman"/>
          <w:b w:val="false"/>
          <w:i w:val="false"/>
          <w:color w:val="000000"/>
          <w:sz w:val="28"/>
        </w:rPr>
        <w:t>
      Қосымша: 20____жылғы "____"_________________________.</w:t>
      </w:r>
      <w:r>
        <w:br/>
      </w:r>
      <w:r>
        <w:rPr>
          <w:rFonts w:ascii="Times New Roman"/>
          <w:b w:val="false"/>
          <w:i w:val="false"/>
          <w:color w:val="000000"/>
          <w:sz w:val="28"/>
        </w:rPr>
        <w:t>
№_______________________сынақтар хаттамасы__________________парақта.</w:t>
      </w:r>
    </w:p>
    <w:p>
      <w:pPr>
        <w:spacing w:after="0"/>
        <w:ind w:left="0"/>
        <w:jc w:val="both"/>
      </w:pPr>
      <w:r>
        <w:rPr>
          <w:rFonts w:ascii="Times New Roman"/>
          <w:b w:val="false"/>
          <w:i w:val="false"/>
          <w:color w:val="000000"/>
          <w:sz w:val="28"/>
        </w:rPr>
        <w:t>М.О.        Уәкілетті тұлғалардың қолы    ___________   _____________</w:t>
      </w:r>
      <w:r>
        <w:br/>
      </w:r>
      <w:r>
        <w:rPr>
          <w:rFonts w:ascii="Times New Roman"/>
          <w:b w:val="false"/>
          <w:i w:val="false"/>
          <w:color w:val="000000"/>
          <w:sz w:val="28"/>
        </w:rPr>
        <w:t>
                                            қолы       тегі, аты-жөні</w:t>
      </w:r>
      <w:r>
        <w:br/>
      </w:r>
      <w:r>
        <w:rPr>
          <w:rFonts w:ascii="Times New Roman"/>
          <w:b w:val="false"/>
          <w:i w:val="false"/>
          <w:color w:val="000000"/>
          <w:sz w:val="28"/>
        </w:rPr>
        <w:t>
                                          ___________   ____________</w:t>
      </w:r>
      <w:r>
        <w:br/>
      </w:r>
      <w:r>
        <w:rPr>
          <w:rFonts w:ascii="Times New Roman"/>
          <w:b w:val="false"/>
          <w:i w:val="false"/>
          <w:color w:val="000000"/>
          <w:sz w:val="28"/>
        </w:rPr>
        <w:t>
                                            қолы       тегі, аты-жөні</w:t>
      </w:r>
    </w:p>
    <w:bookmarkStart w:name="z209" w:id="74"/>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дәрілік заттар мен медициналық </w:t>
      </w:r>
      <w:r>
        <w:br/>
      </w:r>
      <w:r>
        <w:rPr>
          <w:rFonts w:ascii="Times New Roman"/>
          <w:b w:val="false"/>
          <w:i w:val="false"/>
          <w:color w:val="000000"/>
          <w:sz w:val="28"/>
        </w:rPr>
        <w:t xml:space="preserve">
мақсаттағы бұйымдардың қауіпсіздігі мен </w:t>
      </w:r>
      <w:r>
        <w:br/>
      </w:r>
      <w:r>
        <w:rPr>
          <w:rFonts w:ascii="Times New Roman"/>
          <w:b w:val="false"/>
          <w:i w:val="false"/>
          <w:color w:val="000000"/>
          <w:sz w:val="28"/>
        </w:rPr>
        <w:t xml:space="preserve">
сапасына бағалау жүргізу қағидаларына </w:t>
      </w:r>
      <w:r>
        <w:br/>
      </w:r>
      <w:r>
        <w:rPr>
          <w:rFonts w:ascii="Times New Roman"/>
          <w:b w:val="false"/>
          <w:i w:val="false"/>
          <w:color w:val="000000"/>
          <w:sz w:val="28"/>
        </w:rPr>
        <w:t xml:space="preserve">
10-қосымша                 </w:t>
      </w:r>
    </w:p>
    <w:bookmarkEnd w:id="74"/>
    <w:p>
      <w:pPr>
        <w:spacing w:after="0"/>
        <w:ind w:left="0"/>
        <w:jc w:val="both"/>
      </w:pPr>
      <w:r>
        <w:rPr>
          <w:rFonts w:ascii="Times New Roman"/>
          <w:b w:val="false"/>
          <w:i w:val="false"/>
          <w:color w:val="000000"/>
          <w:sz w:val="28"/>
        </w:rPr>
        <w:t>Қазақстан Республикасы Денсаулық сақтау министрлігі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Сарапшы ұйымның атауы мен мекенжайы</w:t>
      </w:r>
    </w:p>
    <w:p>
      <w:pPr>
        <w:spacing w:after="0"/>
        <w:ind w:left="0"/>
        <w:jc w:val="both"/>
      </w:pPr>
      <w:r>
        <w:rPr>
          <w:rFonts w:ascii="Times New Roman"/>
          <w:b w:val="false"/>
          <w:i w:val="false"/>
          <w:color w:val="000000"/>
          <w:sz w:val="28"/>
        </w:rPr>
        <w:t>ҚҚК №__________</w:t>
      </w:r>
    </w:p>
    <w:p>
      <w:pPr>
        <w:spacing w:after="0"/>
        <w:ind w:left="0"/>
        <w:jc w:val="left"/>
      </w:pPr>
      <w:r>
        <w:rPr>
          <w:rFonts w:ascii="Times New Roman"/>
          <w:b/>
          <w:i w:val="false"/>
          <w:color w:val="000000"/>
        </w:rPr>
        <w:t xml:space="preserve"> Қауіпсіздік пен сапа туралы қорытындыға №_____ҚОСЫМША</w:t>
      </w:r>
    </w:p>
    <w:p>
      <w:pPr>
        <w:spacing w:after="0"/>
        <w:ind w:left="0"/>
        <w:jc w:val="both"/>
      </w:pPr>
      <w:r>
        <w:rPr>
          <w:rFonts w:ascii="Times New Roman"/>
          <w:b/>
          <w:i w:val="false"/>
          <w:color w:val="000000"/>
          <w:sz w:val="28"/>
        </w:rPr>
        <w:t xml:space="preserve">Қауіпсіздік пен сапа туралы қорытындының оған </w:t>
      </w:r>
      <w:r>
        <w:rPr>
          <w:rFonts w:ascii="Times New Roman"/>
          <w:b/>
          <w:i w:val="false"/>
          <w:color w:val="000000"/>
          <w:sz w:val="28"/>
        </w:rPr>
        <w:t>қолданысы таралатын нақты өнім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3013"/>
        <w:gridCol w:w="379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ТӨЖ коды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атауы мен белгісі, оны дайындаушы</w:t>
            </w:r>
          </w:p>
        </w:tc>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бойынша өнім шығарылатын құжаттама белгісі</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КОСЭҚТН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Уәкілеттік тұлғалардың қолы            __________ ___________________</w:t>
      </w:r>
      <w:r>
        <w:br/>
      </w:r>
      <w:r>
        <w:rPr>
          <w:rFonts w:ascii="Times New Roman"/>
          <w:b w:val="false"/>
          <w:i w:val="false"/>
          <w:color w:val="000000"/>
          <w:sz w:val="28"/>
        </w:rPr>
        <w:t>
                                          қолы      тегі, аты-жөні</w:t>
      </w:r>
      <w:r>
        <w:br/>
      </w:r>
      <w:r>
        <w:rPr>
          <w:rFonts w:ascii="Times New Roman"/>
          <w:b w:val="false"/>
          <w:i w:val="false"/>
          <w:color w:val="000000"/>
          <w:sz w:val="28"/>
        </w:rPr>
        <w:t>
                                          М.О.</w:t>
      </w:r>
    </w:p>
    <w:bookmarkStart w:name="z210" w:id="75"/>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дәрілік заттар мен медициналық </w:t>
      </w:r>
      <w:r>
        <w:br/>
      </w:r>
      <w:r>
        <w:rPr>
          <w:rFonts w:ascii="Times New Roman"/>
          <w:b w:val="false"/>
          <w:i w:val="false"/>
          <w:color w:val="000000"/>
          <w:sz w:val="28"/>
        </w:rPr>
        <w:t xml:space="preserve">
мақсаттағы бұйымдардың қауіпсіздігі мен </w:t>
      </w:r>
      <w:r>
        <w:br/>
      </w:r>
      <w:r>
        <w:rPr>
          <w:rFonts w:ascii="Times New Roman"/>
          <w:b w:val="false"/>
          <w:i w:val="false"/>
          <w:color w:val="000000"/>
          <w:sz w:val="28"/>
        </w:rPr>
        <w:t xml:space="preserve">
сапасына бағалау жүргізу қағидаларына </w:t>
      </w:r>
      <w:r>
        <w:br/>
      </w:r>
      <w:r>
        <w:rPr>
          <w:rFonts w:ascii="Times New Roman"/>
          <w:b w:val="false"/>
          <w:i w:val="false"/>
          <w:color w:val="000000"/>
          <w:sz w:val="28"/>
        </w:rPr>
        <w:t xml:space="preserve">
11-қосымша                 </w:t>
      </w:r>
    </w:p>
    <w:bookmarkEnd w:id="75"/>
    <w:p>
      <w:pPr>
        <w:spacing w:after="0"/>
        <w:ind w:left="0"/>
        <w:jc w:val="both"/>
      </w:pPr>
      <w:r>
        <w:rPr>
          <w:rFonts w:ascii="Times New Roman"/>
          <w:b w:val="false"/>
          <w:i w:val="false"/>
          <w:color w:val="000000"/>
          <w:sz w:val="28"/>
        </w:rPr>
        <w:t>Қазақстан Республикасы Денсаулық сақтау министрлігі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Сарапшы ұйымның атауы мен мекенжайы</w:t>
      </w:r>
    </w:p>
    <w:p>
      <w:pPr>
        <w:spacing w:after="0"/>
        <w:ind w:left="0"/>
        <w:jc w:val="both"/>
      </w:pPr>
      <w:r>
        <w:rPr>
          <w:rFonts w:ascii="Times New Roman"/>
          <w:b w:val="false"/>
          <w:i w:val="false"/>
          <w:color w:val="000000"/>
          <w:sz w:val="28"/>
        </w:rPr>
        <w:t>ҚҚК №__________</w:t>
      </w:r>
    </w:p>
    <w:bookmarkStart w:name="z211" w:id="76"/>
    <w:p>
      <w:pPr>
        <w:spacing w:after="0"/>
        <w:ind w:left="0"/>
        <w:jc w:val="left"/>
      </w:pPr>
      <w:r>
        <w:rPr>
          <w:rFonts w:ascii="Times New Roman"/>
          <w:b/>
          <w:i w:val="false"/>
          <w:color w:val="000000"/>
        </w:rPr>
        <w:t xml:space="preserve"> 
КӨШІРМЕ</w:t>
      </w:r>
    </w:p>
    <w:bookmarkEnd w:id="76"/>
    <w:bookmarkStart w:name="z212" w:id="77"/>
    <w:p>
      <w:pPr>
        <w:spacing w:after="0"/>
        <w:ind w:left="0"/>
        <w:jc w:val="left"/>
      </w:pPr>
      <w:r>
        <w:rPr>
          <w:rFonts w:ascii="Times New Roman"/>
          <w:b/>
          <w:i w:val="false"/>
          <w:color w:val="000000"/>
        </w:rPr>
        <w:t xml:space="preserve"> 
ҚАУІПСІЗДІК ПЕН САПА ТУРАЛЫ ҚОРЫТЫНДЫ</w:t>
      </w:r>
      <w:r>
        <w:br/>
      </w:r>
      <w:r>
        <w:rPr>
          <w:rFonts w:ascii="Times New Roman"/>
          <w:b/>
          <w:i w:val="false"/>
          <w:color w:val="000000"/>
        </w:rPr>
        <w:t>
Қауіпсіздік пен сапа қорытындысы берілген тізілімде тіркелген</w:t>
      </w:r>
      <w:r>
        <w:br/>
      </w:r>
      <w:r>
        <w:rPr>
          <w:rFonts w:ascii="Times New Roman"/>
          <w:b/>
          <w:i w:val="false"/>
          <w:color w:val="000000"/>
        </w:rPr>
        <w:t>
20__ж. «___»_________________</w:t>
      </w:r>
      <w:r>
        <w:br/>
      </w:r>
      <w:r>
        <w:rPr>
          <w:rFonts w:ascii="Times New Roman"/>
          <w:b/>
          <w:i w:val="false"/>
          <w:color w:val="000000"/>
        </w:rPr>
        <w:t>
№____________________________ Сақтау шарттарын сақтаған жағдайда 20__ж. «__» дейін жарамды</w:t>
      </w:r>
    </w:p>
    <w:bookmarkEnd w:id="77"/>
    <w:p>
      <w:pPr>
        <w:spacing w:after="0"/>
        <w:ind w:left="0"/>
        <w:jc w:val="both"/>
      </w:pPr>
      <w:r>
        <w:rPr>
          <w:rFonts w:ascii="Times New Roman"/>
          <w:b w:val="false"/>
          <w:i w:val="false"/>
          <w:color w:val="000000"/>
          <w:sz w:val="28"/>
        </w:rPr>
        <w:t>1. Осы қорытынды өнімнің тиісінше____________________________________</w:t>
      </w:r>
      <w:r>
        <w:br/>
      </w:r>
      <w:r>
        <w:rPr>
          <w:rFonts w:ascii="Times New Roman"/>
          <w:b w:val="false"/>
          <w:i w:val="false"/>
          <w:color w:val="000000"/>
          <w:sz w:val="28"/>
        </w:rPr>
        <w:t>
_________________________________________сәйкестендірілгенін растайды</w:t>
      </w:r>
      <w:r>
        <w:br/>
      </w:r>
      <w:r>
        <w:rPr>
          <w:rFonts w:ascii="Times New Roman"/>
          <w:b w:val="false"/>
          <w:i w:val="false"/>
          <w:color w:val="000000"/>
          <w:sz w:val="28"/>
        </w:rPr>
        <w:t>
      өнім атауы, түрі, маркасы</w:t>
      </w:r>
      <w:r>
        <w:br/>
      </w:r>
      <w:r>
        <w:rPr>
          <w:rFonts w:ascii="Times New Roman"/>
          <w:b w:val="false"/>
          <w:i w:val="false"/>
          <w:color w:val="000000"/>
          <w:sz w:val="28"/>
        </w:rPr>
        <w:t>
_____________________________________________________СЭҚ ТӨЖ коды</w:t>
      </w:r>
      <w:r>
        <w:br/>
      </w:r>
      <w:r>
        <w:rPr>
          <w:rFonts w:ascii="Times New Roman"/>
          <w:b w:val="false"/>
          <w:i w:val="false"/>
          <w:color w:val="000000"/>
          <w:sz w:val="28"/>
        </w:rPr>
        <w:t>
______________________________________________________КО СЭҚ ТН коды</w:t>
      </w:r>
      <w:r>
        <w:br/>
      </w:r>
      <w:r>
        <w:rPr>
          <w:rFonts w:ascii="Times New Roman"/>
          <w:b w:val="false"/>
          <w:i w:val="false"/>
          <w:color w:val="000000"/>
          <w:sz w:val="28"/>
        </w:rPr>
        <w:t>
__________________________________________________________дайындалған</w:t>
      </w:r>
      <w:r>
        <w:br/>
      </w:r>
      <w:r>
        <w:rPr>
          <w:rFonts w:ascii="Times New Roman"/>
          <w:b w:val="false"/>
          <w:i w:val="false"/>
          <w:color w:val="000000"/>
          <w:sz w:val="28"/>
        </w:rPr>
        <w:t>
                    өндіріс түрі, партия көлемі,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 кәсіпорын, фирма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нормативтік құжаттар</w:t>
      </w:r>
      <w:r>
        <w:br/>
      </w:r>
      <w:r>
        <w:rPr>
          <w:rFonts w:ascii="Times New Roman"/>
          <w:b w:val="false"/>
          <w:i w:val="false"/>
          <w:color w:val="000000"/>
          <w:sz w:val="28"/>
        </w:rPr>
        <w:t>
__________белгіленген қауіпсіздік және сапа талаптарына сәйкес келеді</w:t>
      </w:r>
      <w:r>
        <w:br/>
      </w:r>
      <w:r>
        <w:rPr>
          <w:rFonts w:ascii="Times New Roman"/>
          <w:b w:val="false"/>
          <w:i w:val="false"/>
          <w:color w:val="000000"/>
          <w:sz w:val="28"/>
        </w:rPr>
        <w:t>
2. Өтініш беруші (дайындаушы, сатушы)________________________________</w:t>
      </w:r>
      <w:r>
        <w:br/>
      </w:r>
      <w:r>
        <w:rPr>
          <w:rFonts w:ascii="Times New Roman"/>
          <w:b w:val="false"/>
          <w:i w:val="false"/>
          <w:color w:val="000000"/>
          <w:sz w:val="28"/>
        </w:rPr>
        <w:t>
                                          қажеттісінің астын сызу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мекенжайы</w:t>
      </w:r>
      <w:r>
        <w:br/>
      </w:r>
      <w:r>
        <w:rPr>
          <w:rFonts w:ascii="Times New Roman"/>
          <w:b w:val="false"/>
          <w:i w:val="false"/>
          <w:color w:val="000000"/>
          <w:sz w:val="28"/>
        </w:rPr>
        <w:t>
3. Қорытынды_________________________________________________________</w:t>
      </w:r>
      <w:r>
        <w:br/>
      </w:r>
      <w:r>
        <w:rPr>
          <w:rFonts w:ascii="Times New Roman"/>
          <w:b w:val="false"/>
          <w:i w:val="false"/>
          <w:color w:val="000000"/>
          <w:sz w:val="28"/>
        </w:rPr>
        <w:t>
                 аккредиттелген зертхана сынақтары, хаттама,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зертхана атауы, аккредиттеу субъектілерінің тізілімінде тіркеу №,</w:t>
      </w:r>
      <w:r>
        <w:br/>
      </w:r>
      <w:r>
        <w:rPr>
          <w:rFonts w:ascii="Times New Roman"/>
          <w:b w:val="false"/>
          <w:i w:val="false"/>
          <w:color w:val="000000"/>
          <w:sz w:val="28"/>
        </w:rPr>
        <w:t>
4. Қосымша ақпарат___________________________________________________</w:t>
      </w:r>
    </w:p>
    <w:p>
      <w:pPr>
        <w:spacing w:after="0"/>
        <w:ind w:left="0"/>
        <w:jc w:val="both"/>
      </w:pPr>
      <w:r>
        <w:rPr>
          <w:rFonts w:ascii="Times New Roman"/>
          <w:b w:val="false"/>
          <w:i w:val="false"/>
          <w:color w:val="000000"/>
          <w:sz w:val="28"/>
        </w:rPr>
        <w:t>М.О. Уәкілетті тұлғалардың қолы        __________     _____________</w:t>
      </w:r>
      <w:r>
        <w:br/>
      </w:r>
      <w:r>
        <w:rPr>
          <w:rFonts w:ascii="Times New Roman"/>
          <w:b w:val="false"/>
          <w:i w:val="false"/>
          <w:color w:val="000000"/>
          <w:sz w:val="28"/>
        </w:rPr>
        <w:t>
                                         қолы,        тегі,аты-жөні</w:t>
      </w:r>
      <w:r>
        <w:br/>
      </w:r>
      <w:r>
        <w:rPr>
          <w:rFonts w:ascii="Times New Roman"/>
          <w:b w:val="false"/>
          <w:i w:val="false"/>
          <w:color w:val="000000"/>
          <w:sz w:val="28"/>
        </w:rPr>
        <w:t>
                                       __________     _____________</w:t>
      </w:r>
      <w:r>
        <w:br/>
      </w:r>
      <w:r>
        <w:rPr>
          <w:rFonts w:ascii="Times New Roman"/>
          <w:b w:val="false"/>
          <w:i w:val="false"/>
          <w:color w:val="000000"/>
          <w:sz w:val="28"/>
        </w:rPr>
        <w:t>
                                         қолы          тегі, аты-жөні</w:t>
      </w:r>
    </w:p>
    <w:bookmarkStart w:name="z213" w:id="7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дәрілік заттар мен медициналық </w:t>
      </w:r>
      <w:r>
        <w:br/>
      </w:r>
      <w:r>
        <w:rPr>
          <w:rFonts w:ascii="Times New Roman"/>
          <w:b w:val="false"/>
          <w:i w:val="false"/>
          <w:color w:val="000000"/>
          <w:sz w:val="28"/>
        </w:rPr>
        <w:t>
мақсаттағы бұйымдардың қауіпсіздігі мен</w:t>
      </w:r>
      <w:r>
        <w:br/>
      </w:r>
      <w:r>
        <w:rPr>
          <w:rFonts w:ascii="Times New Roman"/>
          <w:b w:val="false"/>
          <w:i w:val="false"/>
          <w:color w:val="000000"/>
          <w:sz w:val="28"/>
        </w:rPr>
        <w:t xml:space="preserve">
сапасына бағалау жүргізу қағидаларына </w:t>
      </w:r>
      <w:r>
        <w:br/>
      </w:r>
      <w:r>
        <w:rPr>
          <w:rFonts w:ascii="Times New Roman"/>
          <w:b w:val="false"/>
          <w:i w:val="false"/>
          <w:color w:val="000000"/>
          <w:sz w:val="28"/>
        </w:rPr>
        <w:t xml:space="preserve">
12-қосымша               </w:t>
      </w:r>
    </w:p>
    <w:bookmarkEnd w:id="78"/>
    <w:p>
      <w:pPr>
        <w:spacing w:after="0"/>
        <w:ind w:left="0"/>
        <w:jc w:val="both"/>
      </w:pPr>
      <w:r>
        <w:rPr>
          <w:rFonts w:ascii="Times New Roman"/>
          <w:b w:val="false"/>
          <w:i w:val="false"/>
          <w:color w:val="000000"/>
          <w:sz w:val="28"/>
        </w:rPr>
        <w:t>20__ж. «__»_________                    _____________________________</w:t>
      </w:r>
      <w:r>
        <w:br/>
      </w:r>
      <w:r>
        <w:rPr>
          <w:rFonts w:ascii="Times New Roman"/>
          <w:b w:val="false"/>
          <w:i w:val="false"/>
          <w:color w:val="000000"/>
          <w:sz w:val="28"/>
        </w:rPr>
        <w:t>
                                       (өтініш берушінің толық атауы)</w:t>
      </w:r>
      <w:r>
        <w:br/>
      </w:r>
      <w:r>
        <w:rPr>
          <w:rFonts w:ascii="Times New Roman"/>
          <w:b w:val="false"/>
          <w:i w:val="false"/>
          <w:color w:val="000000"/>
          <w:sz w:val="28"/>
        </w:rPr>
        <w:t>
                                        _____________________________</w:t>
      </w:r>
      <w:r>
        <w:br/>
      </w:r>
      <w:r>
        <w:rPr>
          <w:rFonts w:ascii="Times New Roman"/>
          <w:b w:val="false"/>
          <w:i w:val="false"/>
          <w:color w:val="000000"/>
          <w:sz w:val="28"/>
        </w:rPr>
        <w:t>
                                        (басшының лауазымы, тегі)</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мекенжайы)</w:t>
      </w:r>
    </w:p>
    <w:p>
      <w:pPr>
        <w:spacing w:after="0"/>
        <w:ind w:left="0"/>
        <w:jc w:val="both"/>
      </w:pPr>
      <w:r>
        <w:rPr>
          <w:rFonts w:ascii="Times New Roman"/>
          <w:b w:val="false"/>
          <w:i w:val="false"/>
          <w:color w:val="000000"/>
          <w:sz w:val="28"/>
        </w:rPr>
        <w:t>                                        Көшірме:_____________________</w:t>
      </w:r>
      <w:r>
        <w:br/>
      </w:r>
      <w:r>
        <w:rPr>
          <w:rFonts w:ascii="Times New Roman"/>
          <w:b w:val="false"/>
          <w:i w:val="false"/>
          <w:color w:val="000000"/>
          <w:sz w:val="28"/>
        </w:rPr>
        <w:t>
                                   (дәрілік заттардың, медициналық</w:t>
      </w:r>
      <w:r>
        <w:br/>
      </w:r>
      <w:r>
        <w:rPr>
          <w:rFonts w:ascii="Times New Roman"/>
          <w:b w:val="false"/>
          <w:i w:val="false"/>
          <w:color w:val="000000"/>
          <w:sz w:val="28"/>
        </w:rPr>
        <w:t>
                                    мақсаттағы бұйымдар мен</w:t>
      </w:r>
      <w:r>
        <w:br/>
      </w:r>
      <w:r>
        <w:rPr>
          <w:rFonts w:ascii="Times New Roman"/>
          <w:b w:val="false"/>
          <w:i w:val="false"/>
          <w:color w:val="000000"/>
          <w:sz w:val="28"/>
        </w:rPr>
        <w:t>
                                    медициналық техниканың айналысы</w:t>
      </w:r>
      <w:r>
        <w:br/>
      </w:r>
      <w:r>
        <w:rPr>
          <w:rFonts w:ascii="Times New Roman"/>
          <w:b w:val="false"/>
          <w:i w:val="false"/>
          <w:color w:val="000000"/>
          <w:sz w:val="28"/>
        </w:rPr>
        <w:t>
                                    саласындағы мемлекеттік орган)</w:t>
      </w:r>
    </w:p>
    <w:bookmarkStart w:name="z214" w:id="79"/>
    <w:p>
      <w:pPr>
        <w:spacing w:after="0"/>
        <w:ind w:left="0"/>
        <w:jc w:val="left"/>
      </w:pPr>
      <w:r>
        <w:rPr>
          <w:rFonts w:ascii="Times New Roman"/>
          <w:b/>
          <w:i w:val="false"/>
          <w:color w:val="000000"/>
        </w:rPr>
        <w:t xml:space="preserve"> 
Қауіпсіздік пен сапа жөнінде қорытындыны тоқтата тұру, кері қайтару туралы</w:t>
      </w:r>
      <w:r>
        <w:br/>
      </w:r>
      <w:r>
        <w:rPr>
          <w:rFonts w:ascii="Times New Roman"/>
          <w:b/>
          <w:i w:val="false"/>
          <w:color w:val="000000"/>
        </w:rPr>
        <w:t>
ШЕШІМ</w:t>
      </w:r>
    </w:p>
    <w:bookmarkEnd w:id="7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(өнімнің қауіпсіздігі мен сапасын бағалауды жүзеге асыратын сарапшы ұйымның атауы)</w:t>
      </w:r>
    </w:p>
    <w:p>
      <w:pPr>
        <w:spacing w:after="0"/>
        <w:ind w:left="0"/>
        <w:jc w:val="both"/>
      </w:pPr>
      <w:r>
        <w:rPr>
          <w:rFonts w:ascii="Times New Roman"/>
          <w:b w:val="false"/>
          <w:i w:val="false"/>
          <w:color w:val="000000"/>
          <w:sz w:val="28"/>
        </w:rPr>
        <w:t>      мынаны хабарлайды:</w:t>
      </w:r>
      <w:r>
        <w:br/>
      </w:r>
      <w:r>
        <w:rPr>
          <w:rFonts w:ascii="Times New Roman"/>
          <w:b w:val="false"/>
          <w:i w:val="false"/>
          <w:color w:val="000000"/>
          <w:sz w:val="28"/>
        </w:rPr>
        <w:t>
      Сіздің 20__ж. «____»________өтініміңізге сәйкес қауіпсіздік пен сапа туралы қорытынды берілді №__________күні__________</w:t>
      </w:r>
      <w:r>
        <w:br/>
      </w:r>
      <w:r>
        <w:rPr>
          <w:rFonts w:ascii="Times New Roman"/>
          <w:b w:val="false"/>
          <w:i w:val="false"/>
          <w:color w:val="000000"/>
          <w:sz w:val="28"/>
        </w:rPr>
        <w:t>
_______________________________________________________________өнімге</w:t>
      </w:r>
      <w:r>
        <w:br/>
      </w:r>
      <w:r>
        <w:rPr>
          <w:rFonts w:ascii="Times New Roman"/>
          <w:b w:val="false"/>
          <w:i w:val="false"/>
          <w:color w:val="000000"/>
          <w:sz w:val="28"/>
        </w:rPr>
        <w:t>
                                 (өнім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(негізін көрсетіңіз)</w:t>
      </w:r>
      <w:r>
        <w:br/>
      </w:r>
      <w:r>
        <w:rPr>
          <w:rFonts w:ascii="Times New Roman"/>
          <w:b w:val="false"/>
          <w:i w:val="false"/>
          <w:color w:val="000000"/>
          <w:sz w:val="28"/>
        </w:rPr>
        <w:t>
_______________________________________________________________сәйкес</w:t>
      </w:r>
    </w:p>
    <w:p>
      <w:pPr>
        <w:spacing w:after="0"/>
        <w:ind w:left="0"/>
        <w:jc w:val="both"/>
      </w:pPr>
      <w:r>
        <w:rPr>
          <w:rFonts w:ascii="Times New Roman"/>
          <w:b w:val="false"/>
          <w:i w:val="false"/>
          <w:color w:val="000000"/>
          <w:sz w:val="28"/>
        </w:rPr>
        <w:t>      20 жылғы «___»_______бастап қауіпсіздік пен сапа туралы қорытынды тоқтатыла тұрды, кері қайтарылды (қажеттісін көрсетіңіз)</w:t>
      </w:r>
      <w:r>
        <w:br/>
      </w:r>
      <w:r>
        <w:rPr>
          <w:rFonts w:ascii="Times New Roman"/>
          <w:b w:val="false"/>
          <w:i w:val="false"/>
          <w:color w:val="000000"/>
          <w:sz w:val="28"/>
        </w:rPr>
        <w:t>
Қосымша: оның негізінде тоқтатыла тұрған, кері қайтарылған құжаттарды көрсету</w:t>
      </w:r>
    </w:p>
    <w:p>
      <w:pPr>
        <w:spacing w:after="0"/>
        <w:ind w:left="0"/>
        <w:jc w:val="both"/>
      </w:pPr>
      <w:r>
        <w:rPr>
          <w:rFonts w:ascii="Times New Roman"/>
          <w:b w:val="false"/>
          <w:i w:val="false"/>
          <w:color w:val="000000"/>
          <w:sz w:val="28"/>
        </w:rPr>
        <w:t>_______________________________М.О.__________________________________</w:t>
      </w:r>
      <w:r>
        <w:br/>
      </w:r>
      <w:r>
        <w:rPr>
          <w:rFonts w:ascii="Times New Roman"/>
          <w:b w:val="false"/>
          <w:i w:val="false"/>
          <w:color w:val="000000"/>
          <w:sz w:val="28"/>
        </w:rPr>
        <w:t>
      (уәкілетті тұлғаның қолы)             (тегі,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