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9758" w14:textId="4c29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мәні бар облысаралық қатынастарды айқындау туралы" Қазақстан Республикасы Үкіметінің 2004 жылғы 11 қарашадағы № 1185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14 желтоқсандағы № 1592 Қаулысы. Күші жойылды - Қазақстан Республикасы Үкіметінің 2015 жылғы 10 тамыздағы № 624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«Әлеуметтік мәні бар облысаралық қатынастарды айқындау туралы» Қазақстан Республикасы Үкіметінің 2004 жылғы 11 қарашадағы № 1185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45, 562-құжат)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62 және 63-тармақтармен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«62. Павлодар – Қарағанды.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Орал – Астана.».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                  С.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