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da24" w14:textId="fbfd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Қазақстан халықтары Ассамблеясының XII сессиясында мемлекеттік тіл саясатын одан әрі жетілдіру бойынша Үкіметке берген тапсырмаларын іске асыру жөніндегі шаралар туралы" Қазақстан Республикасы Үкіметінің 2006 жылғы 28 қазандағы № 1025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14 желтоқсандағы № 1591 Қаулысы. Күші жойылды - Қазақстан Республикасы Үкіметінің 2015 жылғы 28 қыркүйектегі № 800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28.09.2015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Қазақстан халықтары Ассамблеясының XII сессиясында мемлекеттік тіл саясатын одан әрі жетілдіру бойынша Үкіметке берген тапсырмаларын іске асыру жөніндегі шаралар туралы» Қазақстан Республикасы Үкіметінің 2006 жылғы 28 қазандағы № 1025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40, 123-құжат)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тіл саясатын одан әрі жетілдіру жөніндегі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тілдерді дамыту мәселелерін қарау және тиісті ұсыныстар мен ұсынымдар әзірлеу;»;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және 3) тармақшалар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тіл саясатын одан әрі жетілдіру жөніндегі комиссияның құрамы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тіл саясатын одан әрі жетілдіру жөніндегі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 - Қазақстан Республикасының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Мыңбай    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 ақпарат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Байменов                - Қазақстан Республикасы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Мұхамедияұлы       істері агенттігінің төрағасы,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 (келісім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Сқақов                  - Қазақстан Республикасы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Нұрлыбекұлы        ақпарат министрлігі Тіл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Ерғалиев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Жабал Ерғалиұлы          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Ғарифолла                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Редкокашин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Николаевич      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Алдан Зейноллаұлы        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Тоғжанов                - Қазақстан халқы Ассамблеясы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Ералы Лұқпанұлы           орынбасары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Президенті Әкімшілігінің хатшылық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 - Қазақстан Республикасының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Мәжитұлы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Қуанышев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Жапсарбай Ілиясұлы        Әкімшілігі Ішкі саясат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   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Қапақов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Төлегенұлы         Министрі Кеңсесінің Әлеуметтік-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экономикалық бөлімі меңгерушісінің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   - Қазақстан Республикасы Бас прокурорының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Хабылсаят Әзімбайұлы      аға көмекшісі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Парламентіндегі өкілі, заң ғылымдарының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кандидаты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Қарин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Тынымбайұлы         партиясының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Әбдірахманов            - «Егемен Қазақстан» республикалық газеті»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Сауытбек Әбдірахманұлы    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                - «Қазақстан Жазушылар одағы»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Мірқасымұлы        республикалық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Айтбайұлы               - «Қазақ тілі» халықаралық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                   президенті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Ұлттық ғылым академиясының академигі,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филология ғылымдарының докторы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Жолдасбеков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Мырзатай Жолдасбекұлы     министрлігі «Л.Н. Гумилев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Еуразия ұлттық университеті»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республикалық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халықаралық қатынастар факультеті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түркітану кафедрасының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қоғам қайраткері, филология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ғылымдарының докторы,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Малбақов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Мырзаберген Малбақұлы     министрлігі «А. Байтұрсынов атындағы Тіл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білімі институты»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мемлекеттік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Нәрікбаев               - «Қазақ гуманитарлық заң университеті»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Мақсұт Сұлтанұлы          акционерлік қоғамы директорлар кеңесінің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төрағасы, заң ғылымдарының докторы,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профессор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Негимов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                     министрлігі «Л.Н. Гумилев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Еуразия ұлттық университеті»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республикалық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профессоры, филология ғылымдарының докторы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Құрманәлиев             - «Қазақ ұлттық жаратылыстану ғылымдары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Кәрімбек Арыстанбекұлы    академиясы» республикалық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бірлестігінің вице-президенті,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Республикасы Ұлттық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академиясының корреспондент мүшесі,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филология ғылымдарының докторы,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профессор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