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be09" w14:textId="f3f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14 желтоқсандағы № 1589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2012 жылы мәдениет саласында мемлекеттік</w:t>
      </w:r>
      <w:r>
        <w:br/>
      </w:r>
      <w:r>
        <w:rPr>
          <w:rFonts w:ascii="Times New Roman"/>
          <w:b/>
          <w:i w:val="false"/>
          <w:color w:val="000000"/>
        </w:rPr>
        <w:t>
стипендиялар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2012 жылы мәдениет саласында мемлекеттік 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" 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мәдениет саласында мемлекеттік стипендияларға ұсынылатын адамдардың дербес құрамы Әдебиет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Күләш            - 1946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Байғұт Мархабат           - 1945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 қайраткері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Бақбергенов Қайрат        - 1953 жылы туған, ақын, аудармашы,                                     сценарист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Бөдешұлы Жәркен           - 1944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Жұмағалиев Қайрат         - 1937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Иманасов Сәкен            - 1938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қайраткері, «Алаш» әдеби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Исабаев Нұртас            - 1954 жылы туған, ақын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Қалдыбаев Әлдихан         - 1939 жылы туған, жазушы,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еңбек сіңірген мәдениет                               қызметкері, «Алаш» әдеби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Медетбек Темірхан         - 1945 жылы туған, жазушы,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Мекебаев Адам             - 1940 жылы туған, жазушы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Момышұлы Бақытжан         - 1941 жылы туған, жазушы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Мырзабек Амангелді        - 1968 жылы туған, сыншы,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Оразбаев Иранбек          - 1947 жылы туған, ақын, драматург,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Сариев Шөмішбай           - 1945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 қайраткері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Сәрсек Жарас              - 1968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Шапай Тұрсынжан           - 1957 жылы туған, сыншы,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Ілияс Қажытай             - 1939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қайраткері, «Алаш» әдеби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Әйнеков Марат             - 1941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республикалық көрмелерге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Бажекенов Нұржан          - 1980 жылы туған, опера солисі,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конкурстардың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Назарбаева Динара         - 1985 жылы туған, скрипкашы,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конкурстардың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Басбаева Мәдина           - 1985 жылы туған, балет әртісі,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қайраткері, халықаралық конкурстар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фестивальдардың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Баянов Ғани               - 1949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республикалық көрмелерге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Демесінов Қадырбек        - 1952 жылы туған, актер,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әртісі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Досбатырова Әлия          - 1983 жылы туған, цирк әртісі,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Құрмет грамотасымен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марапатталған, халықаралық конкурстар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фестивальдардың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Ержанов Әділхан           - 1982 жылы туған, кинорежиссер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Есенғұлова Шахарбану      - 1946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әртісі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Жайымов Арман             - 1983 жылы туған, композитор,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конкурстардың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Иманбаева Айгүл           - 1977 жылы туған, актриса, «Дарын»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жастар сыйлығының лауреаты,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фестивальдардың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Каметов Қадырбек          - 1952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республикалық көрмелерге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Короткова Людмила         - 1949 жылы туған, актриса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Краус Артур               - 1962 жылы туған, анимациялық фильмдердің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режиссері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Күзембай Сара             - 1937 жылы туған, музыкатанушы,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қайраткері, өнертану ғылымының докторы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Қайрамбаев Жұмақын        - 1953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республикалық көрмелерге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Қаспақ Манат              - 1964 жылы туған, суретші,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республикалық көрмелерге қатысушы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Қожақова Сәлиха           - 1941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әртісі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Құрманаев Ермек           - 1984 жылы туған, виолончельші,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конкурстардың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Мәмбетов-Жұбанов Әліби    - 1961 жылы туған, композитор, өнертану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ғылымының кандидаты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Мәнкеева Бану             - 1981 жылы туған, актриса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Мышбаева Нөкетай          - 1936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Оразов Рафаэль            - 1990 жылы туған, балет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конкурстар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фестивальдардың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Сағымбекова Анар          - 1978 жылы туған, актриса,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өңірлік фестивальдардың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Сарықұлова Гуль-Чары      - 1925 жылы туған, өнертанушы, өнертану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ғылымының кандидаты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Серкебаев Мұрат           - 1940 жылы туған, дирижер,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Сүлеева Ася               - 1950 жылы туған, кинорежиссер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Төлепов Асылхан           - 1992 жылы туған, киноактер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Тұрсынов Ермек            - 1961 жылы туған, кинорежиссер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Түкеева Жанель            - 1988 жылы туған, балет әртісі,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халықаралық конкурстар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фестивальдардың лауреаты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Хамзина Дина              - 1972 жылы туған, опера солисі,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Республикасының еңбек сіңірген қайраткері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Хұсайынұлы (Хусаян)       - 1936 жылы туған, композитор, Монғолияның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Мұсаиф                      халық әртісі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Чотабаев Медет            - 1981 жылы туған, әнші,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конкурстардың лауреаты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