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365b" w14:textId="5053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зейнетақы жүйесін одан әрі дамыту жөнінде ұсыныстар әзірлеу үшін комиссия құру туралы" Қазақстан Республикасы Үкіметінің 2011 жылғы 2 қыркүйектегі № 1004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11 желтоқсандағы № 1576 Қаулысы. Күші жойылды - Қазақстан Республикасы Үкіметінің 2017 жылғы 7 тамыздағы № 475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зейнетақы жүйесін одан дамыту дамыту жөнінде ұсыныстар әзірлеу үшін комиссия құру туралы" Қазақстан Республикасы Үкіметінің 2011 жылғы 2 қыркүйектегі № 1004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зейнетақы жүйесін одан әрі дамыту жөнінде ұсыныстар әзірлейтін комиссияның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Келімбетов                  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Қайрат Нематұлы                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Досаев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Ерболат Асқарбекұлы            Экономикалық даму және сауда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Әбілқасымова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Мәдина Ерасылқызы              Экономикалық даму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Жәмішев                     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Болат Бидахметұлы             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Әбденов                      - Қазақстан Республикасының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Серік Сақбалдыұлы              және халықты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Дүйсенова                    - Қазақстан Республикасы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Тамара Босымбекқызы            халықты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Ашуев                       - Қазақстан Республикасы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Айдын Жұмабекұлы              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Ақышев                       - Қазақстан Республикасы Ұлттық Банкі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Данияр Талғатұлы               төрағасының орынбасары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Үмбетәлиев                   - "Экономикалық зерттеулер институты"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Мади Тоқтарұлы                 акционерлік қоғамының вице-президенті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