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a1b9" w14:textId="71fa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құрған мемлекеттік ветеринариялық ұйымдарды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желтоқсандағы № 1563 Қаулысы. Күші жойылды - Қазақстан Республикасы Үкіметінің 2015 жылғы 23 шілдедегі № 567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1998 жылғы 4 желтоқсандағы Қазақстан Республикасының Бюджет кодексі 69-бабының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атқарушы органдар құрған мемлекеттік ветеринариялық ұйымдарды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құрған мемлекеттік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
ұйымдарды қамтамасыз етудің заттай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Нормаға өзгерістер енгізілді - ҚР Үкіметінің 13.12.2013 </w:t>
      </w:r>
      <w:r>
        <w:rPr>
          <w:rFonts w:ascii="Times New Roman"/>
          <w:b w:val="false"/>
          <w:i w:val="false"/>
          <w:color w:val="ff0000"/>
          <w:sz w:val="28"/>
        </w:rPr>
        <w:t>№ 1335</w:t>
      </w:r>
      <w:r>
        <w:rPr>
          <w:rFonts w:ascii="Times New Roman"/>
          <w:b w:val="false"/>
          <w:i w:val="false"/>
          <w:color w:val="ff0000"/>
          <w:sz w:val="28"/>
        </w:rPr>
        <w:t xml:space="preserve"> (01.01.2013 бастап қолданысқа енгiзiледi); 25.09.2014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674"/>
        <w:gridCol w:w="1865"/>
        <w:gridCol w:w="3095"/>
        <w:gridCol w:w="2784"/>
      </w:tblGrid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Бірлікке ең төменгі қажеттілік, 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ұйымдар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Жануарлардың аса қауіпті және энзоотиялық ауруларына қарсы ветеринариялық іс-шаралар жүргізуге арналған аспаптар мен құралдардың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іс-шаралар жүргізгенде жануарларды қозғалтпай ұстауға арналған құрылғы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Инесіз инъекторлар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Термочемодан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екпе жасауға арналған аппарат (металдан жасалған)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Кутиметр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Ұнтақ беру құрылғысы (дәрі-дәрмек үшін)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Бұқаға арналған мұрын сақинасы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(зарарсыздандырылмаған)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орауыш (50 гр)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термометр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шаруашылығы жануарларын бірдейлендіруді жүргізуге арналған атрибуттардың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және ыстық таңбалауды жүргізуге арналған аппарат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Сырғалауды жүргізуге арналған аппарат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 желімделетін штрих-кодтарды басып шығаруға арналған принтер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жеке нөмірлерін есепке алуға арналған сканер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Аспаптарға, құралдарға және атрибуттарға арналған сөмке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Жануарларды қолдан ұрықтандыру жөніндегі қызметтер көрсетуге арналған құрал-саймандардың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Ұрақтандырушы техниктің чемоданы (жинақталған)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Дьюар ыдысы, 35 литр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Дьюар ыдысы, 6 литр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Жануарлардың аса қауіпті және энзоотиялық ауруларына қарсы ветеринариялық препараттарды тасымалдау (жеткізу), сақтау, сондай-ақ ауыл шаруашылығы жануарларын бірдейлендіруді жүргізуге арналған ветеринариялық мақсаттағы бұйымдар (құралдар) мен атрибуттарды тасымалдау (жеткізу) жөнінде қызметтер көрсету үшін жабдықтардың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препараттарға арналған тоңазытқыш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Хладогенті бар термосыйымдылық (мөлшері 100x100x200 см көп емес)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шкаф (қос есікті, габариті кемінде 181,3*38*45,7 см, аспаптар мен  ветеринариялық препараттарды сақтау үшін)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Тиісті әкімшілік-аумақтық бірліктердің жергілікті атқарушы органдары салған мал қорымдарын (биотермиялық шұңқырды), мал соятын алаңдарды күтіп-ұстауға арналған жабдықтардың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Автомашина, (сыйымдылығы 500-600 литр) дезинфекциялау қондырғысы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Қаңғыбас иттер мен мысықтарды аулауға және жоюға арналған аспаптар мен құралдардың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Жабайы ит пен мысықтарды аулаудың ілгекті қарулары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Ветеринария саласындағы Қазақстан Республикасының заңнамасымен тыйым салынбаған өзге де қызмет түрлеріне арналған аспаптар мен құралдардың ең төменгі қажетті тізбесі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хирургиялық үлкен жинақ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Анатомиялық ветеринариялық жинақ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акушерлік жинақ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материалға арналған мұздатқыш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Тұтқасы бар штативтер үшін бүйірінде жиегі бар биологиялық материалды тасымалдауға арналған чемодан, ішкі контейнер: клипсасы бар пластикалық қап, суперабсорбенті бар пакет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құралдарды және материалдарды тасымалдауға арналған пластикалық жәшік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шприц, 2 мл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шприц, 5 мл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шприц, 10 мл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шприц, 20 мл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шприц, 150 мл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Кетгут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Акушерлік ілгек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малдарға арналған резеңке асқазан зонды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 зонд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Желіннің ұшына арналған катетер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Фонендоскоп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Троакар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және ұсақ малдарға арналған ауыз ашу құралы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Спринцовка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дәрілік заттарды беру құрылғысы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Жабынды қақпағы бар банка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Тұяқ пышағы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Тұяқ қысқышы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өлексесін және биологиялық материалдарды өртеуге арналған құрылғы (стационарлық және/немесе жылжымалы және/немесе гидравликалық тиегіші бар, жүріп өту мүмкіндігі жоғары автомашинаның шассиіндегі жылжымалы)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(қажеттілігі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Ветеринарлық дәрігерлердің функционалдық міндеттерін орындауға арналған жалпы техниканың, жабдықтар мен мүкәммалдың ең төменгі қажетті тізбесі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Жүріп өту мүмкіндігі жоғары арнайы автомашина (арнайы жабдықтармен жасақталған: аспалы гидропультпен, автотоңазытқышпен, мал союға және патологиялық материалдарды алуға арналған құралдарымен, құрылғылар мен дезинфекциялаушы заттарға арналған науамен)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тасымалдауға арналған техника (мал тасымалдайтын автокөлік, тіркеме)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(қажеттілігі бойынша)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25.09.2014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техникасы, оның ішінде: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блок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тінтуір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жүйені, Microsoft Offise толық пакетін қамтитын бағдарламалық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көпфункционалдық лазерлік құрылғы (копир, сканер, принтер)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 тұрақтандырғышы (үздіксіз қоректену көзі)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Офистік жиһаз, соның ішінде: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үстелі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киімге арналған шкаф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шкафы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кемінде 5 кВт электргенераторы (негізгі электр жүйесі авариялық ажыратылған кезде электр тоғын генерациялау үшін)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жуғыш машина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Мырышталған шелектер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Педальдық шелектер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Қолжуғыш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қорғану құралдары, оның ішінде: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халаттар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көк/қара халаттар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телпектер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көк/қара телпектер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бетперде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клеенкалы жеңғап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Клеенкалы алжапқыш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Биялай (акушерлік, хирургиялық)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етік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көзілдірігі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