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6e872" w14:textId="9f6e8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"Республикалық ғарыштық байланыс орталығы" акционерлік қоғамын және "Қазсат" басқарушы компаниясы" акционерлік қоғамын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6 желтоқсандағы № 1557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   
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«Республикалық ғарыштық байланыс орталығы» акционерлік қоғамы оған «Қазсат» басқарушы компаниясы» акционерлік қоғамын қосу жолымен қайта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Қазақстан Республикасы Ұлттық ғарыш агенттігімен бірлесіп, заңнамада белгіленген тәртіппен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Қоса беріліп отырған Қазақстан Республикасы Үкіметінің кейбір шешімдеріне енгізілетін өзгерістер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С. 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6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1557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кейбір шешімдеріне</w:t>
      </w:r>
      <w:r>
        <w:br/>
      </w:r>
      <w:r>
        <w:rPr>
          <w:rFonts w:ascii="Times New Roman"/>
          <w:b/>
          <w:i w:val="false"/>
          <w:color w:val="000000"/>
        </w:rPr>
        <w:t>
енгізілетін өзгерістер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«Акциялардың мемлекеттік пакеттеріне мемлекеттік меншіктің түрлері және ұйымдарға қатысудың мемлекеттік үлестері туралы» Қазақстан Республикасы Үкіметінің 1999 жылғы 12 сәуірдегі № 405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13, 124-құжат):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акцияларының мемлекеттік пакеттері мен үлестері республикалық меншікке жатқызылған акционерлік қоғамдар мен шаруашылық серіктестіктердің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«Астана қаласы»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21-128-жол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туралы» Қазақстан Республикасы Үкіметінің 1999 жылғы 27 мамырдағы № 659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Ұлттық ғарыш агенттігіне»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282-3-жол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