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311b3" w14:textId="fd311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Республикасында тілдерді дамыту мен қолданудың 2011 – 2020 жылдарға арналған мемлекеттік бағдарламасын іске асыру жөніндегі 2011 – 2013 жылдарға арналған іс-шаралар жоспарын бекіту туралы" Қазақстан Республикасы Үкiметiнiң 2011 жылғы 29 шілдедегі № 878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4 желтоқсандағы № 1540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Республикасында тілдерді дамыту мен қолданудың 2011 – 2020 жылдарға арналған мемлекеттік бағдарламасын іске асыру жөніндегі 2011 – 2013 жылдарға арналған іс-шаралар жоспарын бекіту туралы» Қазақстан Республикасы Үкіметінің 2011 жылғы 29 шілдедегі № 878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«4. Осы қаулының орындалуын бақылау Қазақстан Республикасы Мәдениет және ақпарат министрлігіне жүктелсін.»;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Республикасында тілдерді дамыту мен қолданудың 2011 – 2020 жылдарға арналған мемлекеттік бағдарламасын іске асыру жөніндегі 2011 – 2013 жылдарға арналған іс-шаралар 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5-бағандағы «ММ» деген аббревиатура «МАМ» деген аббревиатурамен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3-жолда: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4-бағандағы «ММ» деген аббревиатура «МАМ» деген аббревиатурамен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4 және 5-жолдарда: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4-бағандағы «ММ» деген аббревиатура «МАМ» деген аббревиатурамен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6-жолда: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5-бағандағы «ММ» деген аббревиатура «МАМ» деген аббревиатурамен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7-жолда: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4-бағандағы «ММ» деген аббревиатура «МАМ» деген аббревиатурамен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8, 9, 10 және 11-жолдарда: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5-бағандағы «ММ» деген аббревиатура «МАМ» деген аббревиатурамен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12-жолда: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4-бағандағы «ММ» деген аббревиатура «МАМ» деген аббревиатурамен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«ММ» деген аббревиатура «МАМ» деген аббревиатурамен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«БАМ» деген аббревиатура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13-жолда: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«ММ» деген аббревиатура «МАМ» деген аббревиатурамен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«БАМ» деген аббревиатура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14-жолда: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5-бағандағы «ММ» деген аббревиатура «МАМ» деген аббревиатурамен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15-жолда: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4-бағандағы «ММ» деген аббревиатура «МАМ» деген аббревиатурамен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«ММ» деген аббревиатура «МАМ» деген аббревиатурамен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«БАМ» деген аббревиатура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16-жолда: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«ММ» деген аббревиатура «МАМ» деген аббревиатурамен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«БАМ» деген аббревиатура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17-жолда: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5-бағандағы «ММ» деген аббревиатура «МАМ» деген аббревиатурамен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18-жолда: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«ММ» деген аббревиатура «МАМ» деген аббревиатурамен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«ММ» деген аббревиатура «МАМ» деген аббревиатурамен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«БАМ» деген аббревиатура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19-жолда: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5-бағандағы «ММ» деген аббревиатура «МАМ» деген аббревиатурамен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20-жолда: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«ММ» деген аббревиатура «МАМ» деген аббревиатурамен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21-жолда: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«ММ» деген аббревиатура «МАМ» деген аббревиатурамен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«БАМ» деген аббревиатура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22-жолда: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5-бағандағы «ММ» деген аббревиатура «МАМ» деген аббревиатурамен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23 және 24-жолдарда: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4-бағандағы «ММ» деген аббревиатура «МАМ» деген аббревиатурамен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25, 26 және 27-жолдарда: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5-бағандағы «ММ» деген аббревиатура «МАМ» деген аббревиатурамен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28, 29 және 30-жолдарда: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4-бағандағы «ММ» деген аббревиатура «МАМ» деген аббревиатурамен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31, 32, 33, 34, 35, 36 және 37-жолдарда: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5-бағандағы «ММ» деген аббревиатура «МАМ» деген аббревиатурамен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38-жолда: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4-бағандағы «ММ» деген аббревиатура «МАМ» деген аббревиатурамен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«ММ» деген аббревиатура «МАМ» деген аббревиатурамен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«БАМ» деген аббревиатура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ескертпеде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«БАМ - Қазақстан Республикасы Байланыс және ақпарат министрлігі»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«МАМ - Қазақстан Республикасы Мәдениет және ақпарат министрлігі».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