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09dca" w14:textId="6d09d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мемлекеттік-жеке меншік әріптестіктің жаңа нысандарын енгізу және олардың қолданылу салаларын кеңейту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30 қарашадағы № 1523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мемлекеттік-жеке меншік әріптестіктің жаңа нысандарын енгізу және олардың қолданылу салаларын кеңейту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мемлекеттік-жеке меншік әріптестіктің жаңа нысандарын енгізу</w:t>
      </w:r>
      <w:r>
        <w:br/>
      </w:r>
      <w:r>
        <w:rPr>
          <w:rFonts w:ascii="Times New Roman"/>
          <w:b/>
          <w:i w:val="false"/>
          <w:color w:val="000000"/>
        </w:rPr>
        <w:t>
және олардың қолданылу салаларын кеңейту бойынша өзгерістер мен</w:t>
      </w:r>
      <w:r>
        <w:br/>
      </w:r>
      <w:r>
        <w:rPr>
          <w:rFonts w:ascii="Times New Roman"/>
          <w:b/>
          <w:i w:val="false"/>
          <w:color w:val="000000"/>
        </w:rPr>
        <w:t>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14,103-құжат; № 15, 138, 139-құжаттар; 2004 ж., № 3-4, 16-құжат; № 5, 25-құжат; № 6, 42-құжат; № 16, 91-құжат; № 23, 142-құжат; 2005 ж., № 21-22, 87-құжат; № 23, 104-құжат; 2006 ж., № 4, 24, 25-құжаттар; № 85, 45-құжат,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w:t>
      </w:r>
      <w:r>
        <w:br/>
      </w:r>
      <w:r>
        <w:rPr>
          <w:rFonts w:ascii="Times New Roman"/>
          <w:b w:val="false"/>
          <w:i w:val="false"/>
          <w:color w:val="000000"/>
          <w:sz w:val="28"/>
        </w:rPr>
        <w:t>
      1) </w:t>
      </w:r>
      <w:r>
        <w:rPr>
          <w:rFonts w:ascii="Times New Roman"/>
          <w:b w:val="false"/>
          <w:i w:val="false"/>
          <w:color w:val="000000"/>
          <w:sz w:val="28"/>
        </w:rPr>
        <w:t>541-бапта</w:t>
      </w:r>
      <w:r>
        <w:rPr>
          <w:rFonts w:ascii="Times New Roman"/>
          <w:b w:val="false"/>
          <w:i w:val="false"/>
          <w:color w:val="000000"/>
          <w:sz w:val="28"/>
        </w:rPr>
        <w:t>:</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Заңнамалық актілерде тұрғын үй-жайларды, жер учаскелерін, жер қойнауы учаскелерін және басқа да оқшауланған табиғи объектілерді мүліктік жалдауға, сондай-ақ өзге де жағдайларда беру ерекшеліктері белгіленуі мүмкін.»;</w:t>
      </w:r>
      <w:r>
        <w:br/>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«6. Мемлекеттік мүлікті концессия шарты негізінде мүліктік жалдауға беру ерекшеліктері Қазақстан Республикасының концессиялар туралы заңнамалық актісінде белгіленеді.»;</w:t>
      </w:r>
      <w:r>
        <w:br/>
      </w:r>
      <w:r>
        <w:rPr>
          <w:rFonts w:ascii="Times New Roman"/>
          <w:b w:val="false"/>
          <w:i w:val="false"/>
          <w:color w:val="000000"/>
          <w:sz w:val="28"/>
        </w:rPr>
        <w:t>
      2) </w:t>
      </w:r>
      <w:r>
        <w:rPr>
          <w:rFonts w:ascii="Times New Roman"/>
          <w:b w:val="false"/>
          <w:i w:val="false"/>
          <w:color w:val="000000"/>
          <w:sz w:val="28"/>
        </w:rPr>
        <w:t>883-бап</w:t>
      </w:r>
      <w:r>
        <w:rPr>
          <w:rFonts w:ascii="Times New Roman"/>
          <w:b w:val="false"/>
          <w:i w:val="false"/>
          <w:color w:val="000000"/>
          <w:sz w:val="28"/>
        </w:rPr>
        <w:t xml:space="preserve"> мынадай мазмұндағы 5-тармақпен толықтырылсын:</w:t>
      </w:r>
      <w:r>
        <w:br/>
      </w:r>
      <w:r>
        <w:rPr>
          <w:rFonts w:ascii="Times New Roman"/>
          <w:b w:val="false"/>
          <w:i w:val="false"/>
          <w:color w:val="000000"/>
          <w:sz w:val="28"/>
        </w:rPr>
        <w:t>
      «5. Мемлекеттік мүлікті концессия шарты негізінде сенімгерлікпен басқару ерекшеліктері Қазақстан Республикасының концессиялар туралы заңнамалық актісінде белгіленеді.».</w:t>
      </w:r>
      <w:r>
        <w:br/>
      </w:r>
      <w:r>
        <w:rPr>
          <w:rFonts w:ascii="Times New Roman"/>
          <w:b w:val="false"/>
          <w:i w:val="false"/>
          <w:color w:val="000000"/>
          <w:sz w:val="28"/>
        </w:rPr>
        <w:t>
      2. 2003 жылғы 9 шілдедегі Қазақстан Республикасының Су кодексіне (Қазақстан Республикасы Парламентінің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16, 129-құжат; 2012 ж., № 3, 27-құжат; № 14, 92-құжат; № 15, 97-құжат):</w:t>
      </w:r>
      <w:r>
        <w:br/>
      </w:r>
      <w:r>
        <w:rPr>
          <w:rFonts w:ascii="Times New Roman"/>
          <w:b w:val="false"/>
          <w:i w:val="false"/>
          <w:color w:val="000000"/>
          <w:sz w:val="28"/>
        </w:rPr>
        <w:t>
      25-баптың 1-тармағы мынадай редакцияда жазылсын:</w:t>
      </w:r>
      <w:r>
        <w:br/>
      </w:r>
      <w:r>
        <w:rPr>
          <w:rFonts w:ascii="Times New Roman"/>
          <w:b w:val="false"/>
          <w:i w:val="false"/>
          <w:color w:val="000000"/>
          <w:sz w:val="28"/>
        </w:rPr>
        <w:t>
      «1. Ерекше стратегиялық маңызы бар су шаруашылығы құрылыстары мемлекеттік меншікте болады және иеліктен шығаруға жатпайды.».</w:t>
      </w:r>
      <w:r>
        <w:br/>
      </w:r>
      <w:r>
        <w:rPr>
          <w:rFonts w:ascii="Times New Roman"/>
          <w:b w:val="false"/>
          <w:i w:val="false"/>
          <w:color w:val="000000"/>
          <w:sz w:val="28"/>
        </w:rPr>
        <w:t>
      3.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w:t>
      </w:r>
      <w:r>
        <w:br/>
      </w:r>
      <w:r>
        <w:rPr>
          <w:rFonts w:ascii="Times New Roman"/>
          <w:b w:val="false"/>
          <w:i w:val="false"/>
          <w:color w:val="000000"/>
          <w:sz w:val="28"/>
        </w:rPr>
        <w:t>
      1) </w:t>
      </w:r>
      <w:r>
        <w:rPr>
          <w:rFonts w:ascii="Times New Roman"/>
          <w:b w:val="false"/>
          <w:i w:val="false"/>
          <w:color w:val="000000"/>
          <w:sz w:val="28"/>
        </w:rPr>
        <w:t>3-баптың</w:t>
      </w:r>
      <w:r>
        <w:rPr>
          <w:rFonts w:ascii="Times New Roman"/>
          <w:b w:val="false"/>
          <w:i w:val="false"/>
          <w:color w:val="000000"/>
          <w:sz w:val="28"/>
        </w:rPr>
        <w:t xml:space="preserve"> 1-тармағында:</w:t>
      </w:r>
      <w:r>
        <w:br/>
      </w:r>
      <w:r>
        <w:rPr>
          <w:rFonts w:ascii="Times New Roman"/>
          <w:b w:val="false"/>
          <w:i w:val="false"/>
          <w:color w:val="000000"/>
          <w:sz w:val="28"/>
        </w:rPr>
        <w:t>
      6) және 34) тармақшалар мынадай редакцияда жазылсын:</w:t>
      </w:r>
      <w:r>
        <w:br/>
      </w:r>
      <w:r>
        <w:rPr>
          <w:rFonts w:ascii="Times New Roman"/>
          <w:b w:val="false"/>
          <w:i w:val="false"/>
          <w:color w:val="000000"/>
          <w:sz w:val="28"/>
        </w:rPr>
        <w:t>
      «6) банк кепілдігі - қарыз алушы мемлекеттік кепілдік беру туралы келісімде белгіленген тәртіппен және мерзімдерде қарыз шарты бойынша сомаларды төлемеген жағдайда, банктің бюджеттің атқарылуы жөніндегі орталық уәкілетті орган алдындағы мемлекет кепілдік берген қарыз бойынша берешекті өтеу жөніндегі міндеттемесі;»;</w:t>
      </w:r>
      <w:r>
        <w:br/>
      </w:r>
      <w:r>
        <w:rPr>
          <w:rFonts w:ascii="Times New Roman"/>
          <w:b w:val="false"/>
          <w:i w:val="false"/>
          <w:color w:val="000000"/>
          <w:sz w:val="28"/>
        </w:rPr>
        <w:t>
      «34) мемлекеттік концессиялық міндеттемелер - жасалған концессия шарттары бойынша концедент белгілі бір күнге қабылдаған және орындамаған қаржы міндеттемелерінің сомасы бойынша концеденттің құқықтары мен міндеттерінің жиынтығы;»;</w:t>
      </w:r>
      <w:r>
        <w:br/>
      </w:r>
      <w:r>
        <w:rPr>
          <w:rFonts w:ascii="Times New Roman"/>
          <w:b w:val="false"/>
          <w:i w:val="false"/>
          <w:color w:val="000000"/>
          <w:sz w:val="28"/>
        </w:rPr>
        <w:t>
      мынадай мазмұндағы 34-1) тармақшамен толықтырылсын:</w:t>
      </w:r>
      <w:r>
        <w:br/>
      </w:r>
      <w:r>
        <w:rPr>
          <w:rFonts w:ascii="Times New Roman"/>
          <w:b w:val="false"/>
          <w:i w:val="false"/>
          <w:color w:val="000000"/>
          <w:sz w:val="28"/>
        </w:rPr>
        <w:t>
      «34-1) жеке меншік концессиялық міндеттемелер - жасалған концессия шарты бойынша концессионер белгілі бір күнге қабылдаған және орындамаған қаржы міндеттемелерінің сомасы бойынша концессионердің құқықтары мен міндеттерінің жиынтығы;»;</w:t>
      </w:r>
      <w:r>
        <w:br/>
      </w:r>
      <w:r>
        <w:rPr>
          <w:rFonts w:ascii="Times New Roman"/>
          <w:b w:val="false"/>
          <w:i w:val="false"/>
          <w:color w:val="000000"/>
          <w:sz w:val="28"/>
        </w:rPr>
        <w:t>
      2) </w:t>
      </w:r>
      <w:r>
        <w:rPr>
          <w:rFonts w:ascii="Times New Roman"/>
          <w:b w:val="false"/>
          <w:i w:val="false"/>
          <w:color w:val="000000"/>
          <w:sz w:val="28"/>
        </w:rPr>
        <w:t>39-бап</w:t>
      </w:r>
      <w:r>
        <w:rPr>
          <w:rFonts w:ascii="Times New Roman"/>
          <w:b w:val="false"/>
          <w:i w:val="false"/>
          <w:color w:val="000000"/>
          <w:sz w:val="28"/>
        </w:rPr>
        <w:t xml:space="preserve"> мынадай мазмұндағы алтыншы абзацпен толықтырылсын:</w:t>
      </w:r>
      <w:r>
        <w:br/>
      </w:r>
      <w:r>
        <w:rPr>
          <w:rFonts w:ascii="Times New Roman"/>
          <w:b w:val="false"/>
          <w:i w:val="false"/>
          <w:color w:val="000000"/>
          <w:sz w:val="28"/>
        </w:rPr>
        <w:t>
      «мемлекеттік концессиялық міндеттемелер бойынша төлемдер;»;</w:t>
      </w:r>
      <w:r>
        <w:br/>
      </w:r>
      <w:r>
        <w:rPr>
          <w:rFonts w:ascii="Times New Roman"/>
          <w:b w:val="false"/>
          <w:i w:val="false"/>
          <w:color w:val="000000"/>
          <w:sz w:val="28"/>
        </w:rPr>
        <w:t>
      3) </w:t>
      </w:r>
      <w:r>
        <w:rPr>
          <w:rFonts w:ascii="Times New Roman"/>
          <w:b w:val="false"/>
          <w:i w:val="false"/>
          <w:color w:val="000000"/>
          <w:sz w:val="28"/>
        </w:rPr>
        <w:t>53-баптың</w:t>
      </w:r>
      <w:r>
        <w:rPr>
          <w:rFonts w:ascii="Times New Roman"/>
          <w:b w:val="false"/>
          <w:i w:val="false"/>
          <w:color w:val="000000"/>
          <w:sz w:val="28"/>
        </w:rPr>
        <w:t xml:space="preserve"> 1-тармағы 12) тармақшасының жетінші абзацы мынадай редакцияда жазылсын:</w:t>
      </w:r>
      <w:r>
        <w:br/>
      </w:r>
      <w:r>
        <w:rPr>
          <w:rFonts w:ascii="Times New Roman"/>
          <w:b w:val="false"/>
          <w:i w:val="false"/>
          <w:color w:val="000000"/>
          <w:sz w:val="28"/>
        </w:rPr>
        <w:t>
      «Қазақстан Республикасы Үкіметінің мемлекеттік концессиялық міндеттемелерін орындау.»;</w:t>
      </w:r>
      <w:r>
        <w:br/>
      </w:r>
      <w:r>
        <w:rPr>
          <w:rFonts w:ascii="Times New Roman"/>
          <w:b w:val="false"/>
          <w:i w:val="false"/>
          <w:color w:val="000000"/>
          <w:sz w:val="28"/>
        </w:rPr>
        <w:t>
      4) </w:t>
      </w:r>
      <w:r>
        <w:rPr>
          <w:rFonts w:ascii="Times New Roman"/>
          <w:b w:val="false"/>
          <w:i w:val="false"/>
          <w:color w:val="000000"/>
          <w:sz w:val="28"/>
        </w:rPr>
        <w:t>54-бапта</w:t>
      </w:r>
      <w:r>
        <w:rPr>
          <w:rFonts w:ascii="Times New Roman"/>
          <w:b w:val="false"/>
          <w:i w:val="false"/>
          <w:color w:val="000000"/>
          <w:sz w:val="28"/>
        </w:rPr>
        <w:t>:</w:t>
      </w:r>
      <w:r>
        <w:br/>
      </w:r>
      <w:r>
        <w:rPr>
          <w:rFonts w:ascii="Times New Roman"/>
          <w:b w:val="false"/>
          <w:i w:val="false"/>
          <w:color w:val="000000"/>
          <w:sz w:val="28"/>
        </w:rPr>
        <w:t>
      1-тармақтың 12) тармақшасының бесінші абзацы мынадай редакцияда жазылсын:</w:t>
      </w:r>
      <w:r>
        <w:br/>
      </w:r>
      <w:r>
        <w:rPr>
          <w:rFonts w:ascii="Times New Roman"/>
          <w:b w:val="false"/>
          <w:i w:val="false"/>
          <w:color w:val="000000"/>
          <w:sz w:val="28"/>
        </w:rPr>
        <w:t>
      «жергілікті атқарушы органдардың мемлекеттік концессиялық міндеттемелерін орындау.»;</w:t>
      </w:r>
      <w:r>
        <w:br/>
      </w:r>
      <w:r>
        <w:rPr>
          <w:rFonts w:ascii="Times New Roman"/>
          <w:b w:val="false"/>
          <w:i w:val="false"/>
          <w:color w:val="000000"/>
          <w:sz w:val="28"/>
        </w:rPr>
        <w:t>
      2-тармақтың 2) тармақшасы мынадай редакцияда жазылсын:</w:t>
      </w:r>
      <w:r>
        <w:br/>
      </w:r>
      <w:r>
        <w:rPr>
          <w:rFonts w:ascii="Times New Roman"/>
          <w:b w:val="false"/>
          <w:i w:val="false"/>
          <w:color w:val="000000"/>
          <w:sz w:val="28"/>
        </w:rPr>
        <w:t>
      «2) осы баптың 1-тармағында көрсетілген бағыттар бойынша бюджеттік инвестициялық жобаларға, бюджеттен қоса қаржыландыру шартымен концессиялық жобаларға және мемлекеттік концессиялық міндеттемелерді орындауға;»;</w:t>
      </w:r>
      <w:r>
        <w:br/>
      </w:r>
      <w:r>
        <w:rPr>
          <w:rFonts w:ascii="Times New Roman"/>
          <w:b w:val="false"/>
          <w:i w:val="false"/>
          <w:color w:val="000000"/>
          <w:sz w:val="28"/>
        </w:rPr>
        <w:t>
      5) </w:t>
      </w:r>
      <w:r>
        <w:rPr>
          <w:rFonts w:ascii="Times New Roman"/>
          <w:b w:val="false"/>
          <w:i w:val="false"/>
          <w:color w:val="000000"/>
          <w:sz w:val="28"/>
        </w:rPr>
        <w:t>55-бапта</w:t>
      </w:r>
      <w:r>
        <w:rPr>
          <w:rFonts w:ascii="Times New Roman"/>
          <w:b w:val="false"/>
          <w:i w:val="false"/>
          <w:color w:val="000000"/>
          <w:sz w:val="28"/>
        </w:rPr>
        <w:t>:</w:t>
      </w:r>
      <w:r>
        <w:br/>
      </w:r>
      <w:r>
        <w:rPr>
          <w:rFonts w:ascii="Times New Roman"/>
          <w:b w:val="false"/>
          <w:i w:val="false"/>
          <w:color w:val="000000"/>
          <w:sz w:val="28"/>
        </w:rPr>
        <w:t>
      1-тармақтың 12) тармақшасының төртінші абзацы мынадай редакцияда жазылсын:</w:t>
      </w:r>
      <w:r>
        <w:br/>
      </w:r>
      <w:r>
        <w:rPr>
          <w:rFonts w:ascii="Times New Roman"/>
          <w:b w:val="false"/>
          <w:i w:val="false"/>
          <w:color w:val="000000"/>
          <w:sz w:val="28"/>
        </w:rPr>
        <w:t>
      «жергілікті атқарушы органдардың мемлекеттік концессиялық міндеттемелерін орындау.»;</w:t>
      </w:r>
      <w:r>
        <w:br/>
      </w:r>
      <w:r>
        <w:rPr>
          <w:rFonts w:ascii="Times New Roman"/>
          <w:b w:val="false"/>
          <w:i w:val="false"/>
          <w:color w:val="000000"/>
          <w:sz w:val="28"/>
        </w:rPr>
        <w:t>
      2-тармақтың 2) тармақшасы мынадай редакцияда жазылсын:</w:t>
      </w:r>
      <w:r>
        <w:br/>
      </w:r>
      <w:r>
        <w:rPr>
          <w:rFonts w:ascii="Times New Roman"/>
          <w:b w:val="false"/>
          <w:i w:val="false"/>
          <w:color w:val="000000"/>
          <w:sz w:val="28"/>
        </w:rPr>
        <w:t>
      «2) осы баптың 1-тармағында көрсетілген бағыттар бойынша бюджеттік инвестициялық жобаларға, бюджеттен қоса қаржыландыру шартымен концессиялық жобаларға және мемлекеттік концессиялық міндеттемелерді орындауға;»;</w:t>
      </w:r>
      <w:r>
        <w:br/>
      </w:r>
      <w:r>
        <w:rPr>
          <w:rFonts w:ascii="Times New Roman"/>
          <w:b w:val="false"/>
          <w:i w:val="false"/>
          <w:color w:val="000000"/>
          <w:sz w:val="28"/>
        </w:rPr>
        <w:t>
      6) </w:t>
      </w:r>
      <w:r>
        <w:rPr>
          <w:rFonts w:ascii="Times New Roman"/>
          <w:b w:val="false"/>
          <w:i w:val="false"/>
          <w:color w:val="000000"/>
          <w:sz w:val="28"/>
        </w:rPr>
        <w:t>56-баптың</w:t>
      </w:r>
      <w:r>
        <w:rPr>
          <w:rFonts w:ascii="Times New Roman"/>
          <w:b w:val="false"/>
          <w:i w:val="false"/>
          <w:color w:val="000000"/>
          <w:sz w:val="28"/>
        </w:rPr>
        <w:t xml:space="preserve"> 2-тармағының 2) тармақшасы мынадай редакцияда жазылсын:</w:t>
      </w:r>
      <w:r>
        <w:br/>
      </w:r>
      <w:r>
        <w:rPr>
          <w:rFonts w:ascii="Times New Roman"/>
          <w:b w:val="false"/>
          <w:i w:val="false"/>
          <w:color w:val="000000"/>
          <w:sz w:val="28"/>
        </w:rPr>
        <w:t>
      «2) осы баптың 1-тармағында көрсетілген бағыттар бойынша бюджеттік инвестициялық жобаларға, бюджеттен қоса қаржыландыру шартымен концессиялық жобаларға және мемлекеттік концессиялық міндеттемелерді орындауға;»;</w:t>
      </w:r>
      <w:r>
        <w:br/>
      </w:r>
      <w:r>
        <w:rPr>
          <w:rFonts w:ascii="Times New Roman"/>
          <w:b w:val="false"/>
          <w:i w:val="false"/>
          <w:color w:val="000000"/>
          <w:sz w:val="28"/>
        </w:rPr>
        <w:t>
      7) </w:t>
      </w:r>
      <w:r>
        <w:rPr>
          <w:rFonts w:ascii="Times New Roman"/>
          <w:b w:val="false"/>
          <w:i w:val="false"/>
          <w:color w:val="000000"/>
          <w:sz w:val="28"/>
        </w:rPr>
        <w:t>71-баптың</w:t>
      </w:r>
      <w:r>
        <w:rPr>
          <w:rFonts w:ascii="Times New Roman"/>
          <w:b w:val="false"/>
          <w:i w:val="false"/>
          <w:color w:val="000000"/>
          <w:sz w:val="28"/>
        </w:rPr>
        <w:t xml:space="preserve"> 3-тармағының он бірінші абзацы мынадай редакцияда жазылсын:</w:t>
      </w:r>
      <w:r>
        <w:br/>
      </w:r>
      <w:r>
        <w:rPr>
          <w:rFonts w:ascii="Times New Roman"/>
          <w:b w:val="false"/>
          <w:i w:val="false"/>
          <w:color w:val="000000"/>
          <w:sz w:val="28"/>
        </w:rPr>
        <w:t>
      «Қазақстан Республикасы Үкіметінің мемлекеттік концессиялық міндеттемелерінің лимиті;»;</w:t>
      </w:r>
      <w:r>
        <w:br/>
      </w:r>
      <w:r>
        <w:rPr>
          <w:rFonts w:ascii="Times New Roman"/>
          <w:b w:val="false"/>
          <w:i w:val="false"/>
          <w:color w:val="000000"/>
          <w:sz w:val="28"/>
        </w:rPr>
        <w:t>
      8) </w:t>
      </w:r>
      <w:r>
        <w:rPr>
          <w:rFonts w:ascii="Times New Roman"/>
          <w:b w:val="false"/>
          <w:i w:val="false"/>
          <w:color w:val="000000"/>
          <w:sz w:val="28"/>
        </w:rPr>
        <w:t>110-бап</w:t>
      </w:r>
      <w:r>
        <w:rPr>
          <w:rFonts w:ascii="Times New Roman"/>
          <w:b w:val="false"/>
          <w:i w:val="false"/>
          <w:color w:val="000000"/>
          <w:sz w:val="28"/>
        </w:rPr>
        <w:t xml:space="preserve"> мынадай мазмұндағы 7-тармақпен толықтырылсын:</w:t>
      </w:r>
      <w:r>
        <w:br/>
      </w:r>
      <w:r>
        <w:rPr>
          <w:rFonts w:ascii="Times New Roman"/>
          <w:b w:val="false"/>
          <w:i w:val="false"/>
          <w:color w:val="000000"/>
          <w:sz w:val="28"/>
        </w:rPr>
        <w:t>
      «7. Концессиялық жобалар бойынша бюджеттік бағдарламалар бюджетті атқару процесінде секвестрлеуге жатпайды.»;</w:t>
      </w:r>
      <w:r>
        <w:br/>
      </w:r>
      <w:r>
        <w:rPr>
          <w:rFonts w:ascii="Times New Roman"/>
          <w:b w:val="false"/>
          <w:i w:val="false"/>
          <w:color w:val="000000"/>
          <w:sz w:val="28"/>
        </w:rPr>
        <w:t>
      9) </w:t>
      </w:r>
      <w:r>
        <w:rPr>
          <w:rFonts w:ascii="Times New Roman"/>
          <w:b w:val="false"/>
          <w:i w:val="false"/>
          <w:color w:val="000000"/>
          <w:sz w:val="28"/>
        </w:rPr>
        <w:t>155-2-баптың</w:t>
      </w:r>
      <w:r>
        <w:rPr>
          <w:rFonts w:ascii="Times New Roman"/>
          <w:b w:val="false"/>
          <w:i w:val="false"/>
          <w:color w:val="000000"/>
          <w:sz w:val="28"/>
        </w:rPr>
        <w:t xml:space="preserve"> 2, 3-тармақтары мынадай редакцияда жазылсын:</w:t>
      </w:r>
      <w:r>
        <w:br/>
      </w:r>
      <w:r>
        <w:rPr>
          <w:rFonts w:ascii="Times New Roman"/>
          <w:b w:val="false"/>
          <w:i w:val="false"/>
          <w:color w:val="000000"/>
          <w:sz w:val="28"/>
        </w:rPr>
        <w:t>
      «2. Бюджеттік комиссиялар мақұлдаған, концессиялық ұсыныстарда қамтылған, Қазақстан Республикасының концессиялар туралы заңнамасына сәйкес концедент концессионерді таңдау бойынша екі кезеңнен тұратын конкурс өткізу туралы шешім қабылданған концессиялық жобалар бойынша техникалық-экономикалық негіздемелерді әзірлеу және сараптау Қазақстан Республикасының концессиялар туралы заңнамасында концессионерді таңдау бойынша екі кезеңнен тұратын конкурс үшін белгіленген тәртіппен жүзеге асырылады.</w:t>
      </w:r>
      <w:r>
        <w:br/>
      </w:r>
      <w:r>
        <w:rPr>
          <w:rFonts w:ascii="Times New Roman"/>
          <w:b w:val="false"/>
          <w:i w:val="false"/>
          <w:color w:val="000000"/>
          <w:sz w:val="28"/>
        </w:rPr>
        <w:t>
      3. Мемлекеттік жоспарлау жөніндегі орталық уәкілетті орган осы баптың 1-тармағына сәйкес әзірленген концессиялық жобалардың техникалық-экономикалық негіздемесінің экономикалық сараптамасының немесе концессиялық ұсыныстар сараптамасының нәтижелерін ескере отырып, концеденттер осы баптың 2-тармағына сәйкес концессионерді таңдау бойынша екі кезеңнен тұратын конкурс өткізу туралы шешім қабылдаған жағдайда және стратегиялық және бағдарламалық құжаттарға сәйкес жыл сайын жылжымалы негізде үш жылға арналған мерзімге концессияға ұсынылатын объектілердің тізбесін қалыптастырады.»;</w:t>
      </w:r>
      <w:r>
        <w:br/>
      </w:r>
      <w:r>
        <w:rPr>
          <w:rFonts w:ascii="Times New Roman"/>
          <w:b w:val="false"/>
          <w:i w:val="false"/>
          <w:color w:val="000000"/>
          <w:sz w:val="28"/>
        </w:rPr>
        <w:t>
      10) «Концессиялық міндеттемелер» деген </w:t>
      </w:r>
      <w:r>
        <w:rPr>
          <w:rFonts w:ascii="Times New Roman"/>
          <w:b w:val="false"/>
          <w:i w:val="false"/>
          <w:color w:val="000000"/>
          <w:sz w:val="28"/>
        </w:rPr>
        <w:t>9-бөлім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«9-бөлім Концессиялық міндеттемелер</w:t>
      </w:r>
      <w:r>
        <w:br/>
      </w:r>
      <w:r>
        <w:rPr>
          <w:rFonts w:ascii="Times New Roman"/>
          <w:b w:val="false"/>
          <w:i w:val="false"/>
          <w:color w:val="000000"/>
          <w:sz w:val="28"/>
        </w:rPr>
        <w:t>
      32-тарау. Концессиялық міндеттемелер</w:t>
      </w:r>
      <w:r>
        <w:br/>
      </w:r>
      <w:r>
        <w:rPr>
          <w:rFonts w:ascii="Times New Roman"/>
          <w:b w:val="false"/>
          <w:i w:val="false"/>
          <w:color w:val="000000"/>
          <w:sz w:val="28"/>
        </w:rPr>
        <w:t>
      160-бап. Концессиялық міндеттемелер туралы жалпы ережелер</w:t>
      </w:r>
      <w:r>
        <w:br/>
      </w:r>
      <w:r>
        <w:rPr>
          <w:rFonts w:ascii="Times New Roman"/>
          <w:b w:val="false"/>
          <w:i w:val="false"/>
          <w:color w:val="000000"/>
          <w:sz w:val="28"/>
        </w:rPr>
        <w:t>
      1. Қазақстан Республикасы Үкіметінің және жергілікті атқарушы органдардың мемлекеттік концессиялық міндеттемелерді қабылдауы Қазақстан Республикасының бюджет заңнамасына және Қазақстан Республикасының концессиялар туралы заңнамасына сәйкес жүзеге асырылады.</w:t>
      </w:r>
      <w:r>
        <w:br/>
      </w:r>
      <w:r>
        <w:rPr>
          <w:rFonts w:ascii="Times New Roman"/>
          <w:b w:val="false"/>
          <w:i w:val="false"/>
          <w:color w:val="000000"/>
          <w:sz w:val="28"/>
        </w:rPr>
        <w:t>
      2. Мемлекеттік концессиялық міндеттемелер:</w:t>
      </w:r>
      <w:r>
        <w:br/>
      </w:r>
      <w:r>
        <w:rPr>
          <w:rFonts w:ascii="Times New Roman"/>
          <w:b w:val="false"/>
          <w:i w:val="false"/>
          <w:color w:val="000000"/>
          <w:sz w:val="28"/>
        </w:rPr>
        <w:t>
      1) Қазақстан Республикасы Үкіметінің мемлекеттік концессиялық міндеттемелері;</w:t>
      </w:r>
      <w:r>
        <w:br/>
      </w:r>
      <w:r>
        <w:rPr>
          <w:rFonts w:ascii="Times New Roman"/>
          <w:b w:val="false"/>
          <w:i w:val="false"/>
          <w:color w:val="000000"/>
          <w:sz w:val="28"/>
        </w:rPr>
        <w:t>
      2) жергілікті атқарушы органдардың мемлекеттік концессиялық міндеттемелері болып бөлінеді.</w:t>
      </w:r>
      <w:r>
        <w:br/>
      </w:r>
      <w:r>
        <w:rPr>
          <w:rFonts w:ascii="Times New Roman"/>
          <w:b w:val="false"/>
          <w:i w:val="false"/>
          <w:color w:val="000000"/>
          <w:sz w:val="28"/>
        </w:rPr>
        <w:t>
      3. Қазақстан Республикасы Үкіметінің мемлекеттік концессиялық міндеттемелерді орындауы республикалық бюджет қаражаты есебінен жүзеге асырылады.</w:t>
      </w:r>
      <w:r>
        <w:br/>
      </w:r>
      <w:r>
        <w:rPr>
          <w:rFonts w:ascii="Times New Roman"/>
          <w:b w:val="false"/>
          <w:i w:val="false"/>
          <w:color w:val="000000"/>
          <w:sz w:val="28"/>
        </w:rPr>
        <w:t>
      4. Жергілікті атқарушы органдардың мемлекеттік концессиялық міндеттемелерін орындау жергілікті бюджеттердің қаражаты есебінен жүзеге асырылады.</w:t>
      </w:r>
      <w:r>
        <w:br/>
      </w:r>
      <w:r>
        <w:rPr>
          <w:rFonts w:ascii="Times New Roman"/>
          <w:b w:val="false"/>
          <w:i w:val="false"/>
          <w:color w:val="000000"/>
          <w:sz w:val="28"/>
        </w:rPr>
        <w:t>
      5. Қазақстан Республикасының Үкіметі мен жергілікті атқарушы органдар бір-бірінің мемлекеттік концессиялық міндеттемелері бойынша жауап бермейді.</w:t>
      </w:r>
      <w:r>
        <w:br/>
      </w:r>
      <w:r>
        <w:rPr>
          <w:rFonts w:ascii="Times New Roman"/>
          <w:b w:val="false"/>
          <w:i w:val="false"/>
          <w:color w:val="000000"/>
          <w:sz w:val="28"/>
        </w:rPr>
        <w:t>
      6. Қазақстан Республикасы Үкіметінің және жергілікті атқарушы органдардың мемлекеттік концессиялық міндеттемелері жасалған концессия шарттары бойынша мемлекеттік концессиялық міндеттемелерге толық ақы төленген кезде орындалды деп саналады.</w:t>
      </w:r>
      <w:r>
        <w:br/>
      </w:r>
      <w:r>
        <w:rPr>
          <w:rFonts w:ascii="Times New Roman"/>
          <w:b w:val="false"/>
          <w:i w:val="false"/>
          <w:color w:val="000000"/>
          <w:sz w:val="28"/>
        </w:rPr>
        <w:t>
      Мемлекеттік концессиялық міндеттемелер көлемін азайтуды концедент концессия шартында қамтылған, қабылданған міндеттемелерді концессионердің орындауын бағалау критерийлері негізінде концессионер концессия шартын тиісінше орындамаған жағдайда жүргізеді.</w:t>
      </w:r>
      <w:r>
        <w:br/>
      </w:r>
      <w:r>
        <w:rPr>
          <w:rFonts w:ascii="Times New Roman"/>
          <w:b w:val="false"/>
          <w:i w:val="false"/>
          <w:color w:val="000000"/>
          <w:sz w:val="28"/>
        </w:rPr>
        <w:t>
      7. Концессиялық жобалар бойынша инвестициялық шығындарға өтемақы беру тәртібін Қазақстан Республикасының Үкіметі айқындайды.</w:t>
      </w:r>
      <w:r>
        <w:br/>
      </w:r>
      <w:r>
        <w:rPr>
          <w:rFonts w:ascii="Times New Roman"/>
          <w:b w:val="false"/>
          <w:i w:val="false"/>
          <w:color w:val="000000"/>
          <w:sz w:val="28"/>
        </w:rPr>
        <w:t>
      8. Жеке меншік концессиялық міндеттемелерді концессионер концессия шартында көрсетілген талаптармен қабылдайды.</w:t>
      </w:r>
      <w:r>
        <w:br/>
      </w:r>
      <w:r>
        <w:rPr>
          <w:rFonts w:ascii="Times New Roman"/>
          <w:b w:val="false"/>
          <w:i w:val="false"/>
          <w:color w:val="000000"/>
          <w:sz w:val="28"/>
        </w:rPr>
        <w:t>
      161-бап. Мемлекеттік концессиялық міндеттемелерді есепке</w:t>
      </w:r>
      <w:r>
        <w:br/>
      </w:r>
      <w:r>
        <w:rPr>
          <w:rFonts w:ascii="Times New Roman"/>
          <w:b w:val="false"/>
          <w:i w:val="false"/>
          <w:color w:val="000000"/>
          <w:sz w:val="28"/>
        </w:rPr>
        <w:t>
               алу және олардың мониторингі</w:t>
      </w:r>
      <w:r>
        <w:br/>
      </w:r>
      <w:r>
        <w:rPr>
          <w:rFonts w:ascii="Times New Roman"/>
          <w:b w:val="false"/>
          <w:i w:val="false"/>
          <w:color w:val="000000"/>
          <w:sz w:val="28"/>
        </w:rPr>
        <w:t>
      1. Мемлекеттік концессиялық міндеттемелер бюджеттің атқарылуы жөніндегі уәкілетті органда Қазақстан Республикасының Үкіметі белгілеген тәртіппен тіркелуге және есепке алынуға тиіс.</w:t>
      </w:r>
      <w:r>
        <w:br/>
      </w:r>
      <w:r>
        <w:rPr>
          <w:rFonts w:ascii="Times New Roman"/>
          <w:b w:val="false"/>
          <w:i w:val="false"/>
          <w:color w:val="000000"/>
          <w:sz w:val="28"/>
        </w:rPr>
        <w:t>
      2. Бюджеттің атқарылуы жөніндегі орталық уәкілетті орган Қазақстан Республикасы Үкіметінің мемлекеттік концессиялық міндеттемелерінің мониторингін жүзеге асырады.</w:t>
      </w:r>
      <w:r>
        <w:br/>
      </w:r>
      <w:r>
        <w:rPr>
          <w:rFonts w:ascii="Times New Roman"/>
          <w:b w:val="false"/>
          <w:i w:val="false"/>
          <w:color w:val="000000"/>
          <w:sz w:val="28"/>
        </w:rPr>
        <w:t>
      3. Бюджеттің атқарылуы жөніндегі жергілікті уәкілетті органдар жергілікті атқарушы органдардың мемлекеттік концессиялық міндеттемелерінің мониторингін жүзеге асырады.</w:t>
      </w:r>
      <w:r>
        <w:br/>
      </w:r>
      <w:r>
        <w:rPr>
          <w:rFonts w:ascii="Times New Roman"/>
          <w:b w:val="false"/>
          <w:i w:val="false"/>
          <w:color w:val="000000"/>
          <w:sz w:val="28"/>
        </w:rPr>
        <w:t>
      4. Мемлекеттік концессиялық міндеттемелердің мониторингі Қазақстан Республикасының Үкіметі белгілеген тәртіппен жүзеге асырылады.</w:t>
      </w:r>
      <w:r>
        <w:br/>
      </w:r>
      <w:r>
        <w:rPr>
          <w:rFonts w:ascii="Times New Roman"/>
          <w:b w:val="false"/>
          <w:i w:val="false"/>
          <w:color w:val="000000"/>
          <w:sz w:val="28"/>
        </w:rPr>
        <w:t>
      162-бап. Қазақстан Республикасы Үкіметінің мемлекеттік</w:t>
      </w:r>
      <w:r>
        <w:br/>
      </w:r>
      <w:r>
        <w:rPr>
          <w:rFonts w:ascii="Times New Roman"/>
          <w:b w:val="false"/>
          <w:i w:val="false"/>
          <w:color w:val="000000"/>
          <w:sz w:val="28"/>
        </w:rPr>
        <w:t>
               концессиялық міндеттемелерді қабылдауы және орындауы</w:t>
      </w:r>
      <w:r>
        <w:br/>
      </w:r>
      <w:r>
        <w:rPr>
          <w:rFonts w:ascii="Times New Roman"/>
          <w:b w:val="false"/>
          <w:i w:val="false"/>
          <w:color w:val="000000"/>
          <w:sz w:val="28"/>
        </w:rPr>
        <w:t>
      1. Қазақстан Республикасы Үкіметінің мемлекеттік концессиялық міндеттемелер қабылдауы:</w:t>
      </w:r>
      <w:r>
        <w:br/>
      </w:r>
      <w:r>
        <w:rPr>
          <w:rFonts w:ascii="Times New Roman"/>
          <w:b w:val="false"/>
          <w:i w:val="false"/>
          <w:color w:val="000000"/>
          <w:sz w:val="28"/>
        </w:rPr>
        <w:t>
      1) жоспарлы кезеңге концессияға ұсынылатын объектілер тізбесін қалыптастыру;</w:t>
      </w:r>
      <w:r>
        <w:br/>
      </w:r>
      <w:r>
        <w:rPr>
          <w:rFonts w:ascii="Times New Roman"/>
          <w:b w:val="false"/>
          <w:i w:val="false"/>
          <w:color w:val="000000"/>
          <w:sz w:val="28"/>
        </w:rPr>
        <w:t>
      2) мемлекеттік концессиялық міндеттемелерді қабылдаудың қаржылық шектерін және басымдықтарын белгілеу;</w:t>
      </w:r>
      <w:r>
        <w:br/>
      </w:r>
      <w:r>
        <w:rPr>
          <w:rFonts w:ascii="Times New Roman"/>
          <w:b w:val="false"/>
          <w:i w:val="false"/>
          <w:color w:val="000000"/>
          <w:sz w:val="28"/>
        </w:rPr>
        <w:t>
      3) жасалған концессия шарты негізінде жүзеге асырылады.</w:t>
      </w:r>
      <w:r>
        <w:br/>
      </w:r>
      <w:r>
        <w:rPr>
          <w:rFonts w:ascii="Times New Roman"/>
          <w:b w:val="false"/>
          <w:i w:val="false"/>
          <w:color w:val="000000"/>
          <w:sz w:val="28"/>
        </w:rPr>
        <w:t>
      2. Қазақстан Республикасы Үкіметінің мемлекеттік концессиялық міндеттемелерді қабылдауын әрбір жеке концессиялық жоба бойынша Қазақстан Республикасының Үкіметі шешімінің негізінде бюджеттің атқарылуы жөніндегі орталық уәкілетті орган жүзеге асырады.</w:t>
      </w:r>
      <w:r>
        <w:br/>
      </w:r>
      <w:r>
        <w:rPr>
          <w:rFonts w:ascii="Times New Roman"/>
          <w:b w:val="false"/>
          <w:i w:val="false"/>
          <w:color w:val="000000"/>
          <w:sz w:val="28"/>
        </w:rPr>
        <w:t>
      3. Қазақстан Республикасы Үкіметінің мемлекеттік концессиялық міндеттемелерді қабылдауы республикалық бюджет туралы заңда белгіленген лимитпен шектеледі.</w:t>
      </w:r>
      <w:r>
        <w:br/>
      </w:r>
      <w:r>
        <w:rPr>
          <w:rFonts w:ascii="Times New Roman"/>
          <w:b w:val="false"/>
          <w:i w:val="false"/>
          <w:color w:val="000000"/>
          <w:sz w:val="28"/>
        </w:rPr>
        <w:t>
      4. Қазақстан Республикасы Үкіметінің мемлекеттік концессиялық міндеттемелерді орындауын республикалық бюджет туралы заңда көзделген бюджет қаражаты есебінен бюджеттің атқарылуы жөніндегі орталық уәкілетті орган жүзеге асырады.</w:t>
      </w:r>
      <w:r>
        <w:br/>
      </w:r>
      <w:r>
        <w:rPr>
          <w:rFonts w:ascii="Times New Roman"/>
          <w:b w:val="false"/>
          <w:i w:val="false"/>
          <w:color w:val="000000"/>
          <w:sz w:val="28"/>
        </w:rPr>
        <w:t>
      33-тарау. Жергілікті атқарушы органдардың концессиялық міндеттемелері</w:t>
      </w:r>
      <w:r>
        <w:br/>
      </w:r>
      <w:r>
        <w:rPr>
          <w:rFonts w:ascii="Times New Roman"/>
          <w:b w:val="false"/>
          <w:i w:val="false"/>
          <w:color w:val="000000"/>
          <w:sz w:val="28"/>
        </w:rPr>
        <w:t>
      163-бап. Жергілікті атқарушы органдардың мемлекеттік</w:t>
      </w:r>
      <w:r>
        <w:br/>
      </w:r>
      <w:r>
        <w:rPr>
          <w:rFonts w:ascii="Times New Roman"/>
          <w:b w:val="false"/>
          <w:i w:val="false"/>
          <w:color w:val="000000"/>
          <w:sz w:val="28"/>
        </w:rPr>
        <w:t>
               концессиялық міндеттемелерді қабылдауы</w:t>
      </w:r>
      <w:r>
        <w:br/>
      </w:r>
      <w:r>
        <w:rPr>
          <w:rFonts w:ascii="Times New Roman"/>
          <w:b w:val="false"/>
          <w:i w:val="false"/>
          <w:color w:val="000000"/>
          <w:sz w:val="28"/>
        </w:rPr>
        <w:t>
      1. Жергілікті атқарушы органдардың мемлекеттік концессиялық міндеттемелерді қабылдауы:</w:t>
      </w:r>
      <w:r>
        <w:br/>
      </w:r>
      <w:r>
        <w:rPr>
          <w:rFonts w:ascii="Times New Roman"/>
          <w:b w:val="false"/>
          <w:i w:val="false"/>
          <w:color w:val="000000"/>
          <w:sz w:val="28"/>
        </w:rPr>
        <w:t>
      1) жоспарлы кезеңге концессияға ұсынылатын объектілер тізбесін қалыптастыру;</w:t>
      </w:r>
      <w:r>
        <w:br/>
      </w:r>
      <w:r>
        <w:rPr>
          <w:rFonts w:ascii="Times New Roman"/>
          <w:b w:val="false"/>
          <w:i w:val="false"/>
          <w:color w:val="000000"/>
          <w:sz w:val="28"/>
        </w:rPr>
        <w:t>
      2) мемлекеттік концессиялық міндеттемелерді қабылдаудың қаржылық шектерін және басымдықтарын белгілеу;</w:t>
      </w:r>
      <w:r>
        <w:br/>
      </w:r>
      <w:r>
        <w:rPr>
          <w:rFonts w:ascii="Times New Roman"/>
          <w:b w:val="false"/>
          <w:i w:val="false"/>
          <w:color w:val="000000"/>
          <w:sz w:val="28"/>
        </w:rPr>
        <w:t>
      3) жасалған концессия шарты негізінде жүзеге асырылады.</w:t>
      </w:r>
      <w:r>
        <w:br/>
      </w:r>
      <w:r>
        <w:rPr>
          <w:rFonts w:ascii="Times New Roman"/>
          <w:b w:val="false"/>
          <w:i w:val="false"/>
          <w:color w:val="000000"/>
          <w:sz w:val="28"/>
        </w:rPr>
        <w:t>
      2. Жергілікті атқарушы органдардың мемлекеттік концессиялық міндеттемелерді қабылдауын облыс, республикалық маңызы бар қала, астана мәслихатының әрбір жеке концессиялық жоба бойынша шешімінің негізінде бюджеттің атқарылуы жөніндегі жергілікті уәкілетті орган жүзеге асырады.</w:t>
      </w:r>
      <w:r>
        <w:br/>
      </w:r>
      <w:r>
        <w:rPr>
          <w:rFonts w:ascii="Times New Roman"/>
          <w:b w:val="false"/>
          <w:i w:val="false"/>
          <w:color w:val="000000"/>
          <w:sz w:val="28"/>
        </w:rPr>
        <w:t>
      164-бап. Жергілікті атқарушы органдардың мемлекеттік</w:t>
      </w:r>
      <w:r>
        <w:br/>
      </w:r>
      <w:r>
        <w:rPr>
          <w:rFonts w:ascii="Times New Roman"/>
          <w:b w:val="false"/>
          <w:i w:val="false"/>
          <w:color w:val="000000"/>
          <w:sz w:val="28"/>
        </w:rPr>
        <w:t>
               концессиялық міндеттемелер қабылдауын шектеу</w:t>
      </w:r>
      <w:r>
        <w:br/>
      </w:r>
      <w:r>
        <w:rPr>
          <w:rFonts w:ascii="Times New Roman"/>
          <w:b w:val="false"/>
          <w:i w:val="false"/>
          <w:color w:val="000000"/>
          <w:sz w:val="28"/>
        </w:rPr>
        <w:t>
      1. Жергілікті атқарушы органның мемлекеттік концессиялық міндеттемелерді қабылдауы тиісті жергілікті атқарушы органның мемлекеттік концессиялық міндеттемелерінің белгіленген лимитімен шектеледі.</w:t>
      </w:r>
      <w:r>
        <w:br/>
      </w:r>
      <w:r>
        <w:rPr>
          <w:rFonts w:ascii="Times New Roman"/>
          <w:b w:val="false"/>
          <w:i w:val="false"/>
          <w:color w:val="000000"/>
          <w:sz w:val="28"/>
        </w:rPr>
        <w:t>
      2. Жергілікті атқарушы органның мемлекеттік концессиялық міндеттемелерінің лимитін Қазақстан Республикасының Үкіметі белгілейді.</w:t>
      </w:r>
      <w:r>
        <w:br/>
      </w:r>
      <w:r>
        <w:rPr>
          <w:rFonts w:ascii="Times New Roman"/>
          <w:b w:val="false"/>
          <w:i w:val="false"/>
          <w:color w:val="000000"/>
          <w:sz w:val="28"/>
        </w:rPr>
        <w:t>
      165-бап. Жергілікті атқарушы органдардың мемлекеттік</w:t>
      </w:r>
      <w:r>
        <w:br/>
      </w:r>
      <w:r>
        <w:rPr>
          <w:rFonts w:ascii="Times New Roman"/>
          <w:b w:val="false"/>
          <w:i w:val="false"/>
          <w:color w:val="000000"/>
          <w:sz w:val="28"/>
        </w:rPr>
        <w:t>
               концессиялық міндеттемелерді орындауы</w:t>
      </w:r>
      <w:r>
        <w:br/>
      </w:r>
      <w:r>
        <w:rPr>
          <w:rFonts w:ascii="Times New Roman"/>
          <w:b w:val="false"/>
          <w:i w:val="false"/>
          <w:color w:val="000000"/>
          <w:sz w:val="28"/>
        </w:rPr>
        <w:t>
      Жергілікті атқарушы органдардың мемлекеттік концессиялық міндеттемелерді орындауын жергілікті бюджеттердің қаражаты есебінен бюджеттің атқарылуы жөніндегі жергілікті уәкілетті органдар жүзеге асырады.»;</w:t>
      </w:r>
      <w:r>
        <w:br/>
      </w:r>
      <w:r>
        <w:rPr>
          <w:rFonts w:ascii="Times New Roman"/>
          <w:b w:val="false"/>
          <w:i w:val="false"/>
          <w:color w:val="000000"/>
          <w:sz w:val="28"/>
        </w:rPr>
        <w:t>
      11) </w:t>
      </w:r>
      <w:r>
        <w:rPr>
          <w:rFonts w:ascii="Times New Roman"/>
          <w:b w:val="false"/>
          <w:i w:val="false"/>
          <w:color w:val="000000"/>
          <w:sz w:val="28"/>
        </w:rPr>
        <w:t>228-баптың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«4. Мемлекет кепілгерлігін беру Қазақстан Республикасының Үкіметі белгілеген жағдайларды қоспағанда, мемлекет кепілгерлігі бойынша міндеттемелерді орындауға тартылған республикалық бюджет қаражатының қайтарымдылығын қамтамасыз ету талаптарын қанағаттандыратын сақтандыру шарты болған кезде жүзеге асырылады.»;</w:t>
      </w:r>
      <w:r>
        <w:br/>
      </w:r>
      <w:r>
        <w:rPr>
          <w:rFonts w:ascii="Times New Roman"/>
          <w:b w:val="false"/>
          <w:i w:val="false"/>
          <w:color w:val="000000"/>
          <w:sz w:val="28"/>
        </w:rPr>
        <w:t>
      12) </w:t>
      </w:r>
      <w:r>
        <w:rPr>
          <w:rFonts w:ascii="Times New Roman"/>
          <w:b w:val="false"/>
          <w:i w:val="false"/>
          <w:color w:val="000000"/>
          <w:sz w:val="28"/>
        </w:rPr>
        <w:t>229-бапта</w:t>
      </w:r>
      <w:r>
        <w:rPr>
          <w:rFonts w:ascii="Times New Roman"/>
          <w:b w:val="false"/>
          <w:i w:val="false"/>
          <w:color w:val="000000"/>
          <w:sz w:val="28"/>
        </w:rPr>
        <w:t>:</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Қазақстан Республикасының Үкіметі белгілеген жағдайларды қоспағанда, мемлекет кепілгерлігімен тартылатын қарыздың қайтарымдылығын қамтамасыз етудің Қазақстан Республикасының Ұлттық Банкімен келісім бойынша бюджеттің атқарылуы жөніндегі орталық уәкілетті орган белгілейтін талаптарын қанағаттандыратын сақтандыру шартының болуы;»;</w:t>
      </w:r>
      <w:r>
        <w:br/>
      </w:r>
      <w:r>
        <w:rPr>
          <w:rFonts w:ascii="Times New Roman"/>
          <w:b w:val="false"/>
          <w:i w:val="false"/>
          <w:color w:val="000000"/>
          <w:sz w:val="28"/>
        </w:rPr>
        <w:t>
      мынадай мазмұндағы 9) тармақшамен толықтырылсын:</w:t>
      </w:r>
      <w:r>
        <w:br/>
      </w:r>
      <w:r>
        <w:rPr>
          <w:rFonts w:ascii="Times New Roman"/>
          <w:b w:val="false"/>
          <w:i w:val="false"/>
          <w:color w:val="000000"/>
          <w:sz w:val="28"/>
        </w:rPr>
        <w:t>
      «9) Қазақстан Республикасы Үкіметінің шешімімен бекітілетін тиісті кезеңге мемлекет кепілгерлігімен тартылатын мемлекеттік емес қарыздар есебінен қаржыландыруға ұсынылатын концессиялық жобалар тізбесіне енгізілген жобаларды іске асыруды жүзеге асыру.».</w:t>
      </w:r>
      <w:r>
        <w:br/>
      </w:r>
      <w:r>
        <w:rPr>
          <w:rFonts w:ascii="Times New Roman"/>
          <w:b w:val="false"/>
          <w:i w:val="false"/>
          <w:color w:val="000000"/>
          <w:sz w:val="28"/>
        </w:rPr>
        <w:t>
      4. «Салық және бюджетке төленетін басқа да міндетті төлемдер туралы» (Салық кодексі)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22-І, 22-ІІ,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94-құжат; № 15, 97-құжат):</w:t>
      </w:r>
      <w:r>
        <w:br/>
      </w:r>
      <w:r>
        <w:rPr>
          <w:rFonts w:ascii="Times New Roman"/>
          <w:b w:val="false"/>
          <w:i w:val="false"/>
          <w:color w:val="000000"/>
          <w:sz w:val="28"/>
        </w:rPr>
        <w:t>
      1) </w:t>
      </w:r>
      <w:r>
        <w:rPr>
          <w:rFonts w:ascii="Times New Roman"/>
          <w:b w:val="false"/>
          <w:i w:val="false"/>
          <w:color w:val="000000"/>
          <w:sz w:val="28"/>
        </w:rPr>
        <w:t>116-бапта</w:t>
      </w:r>
      <w:r>
        <w:rPr>
          <w:rFonts w:ascii="Times New Roman"/>
          <w:b w:val="false"/>
          <w:i w:val="false"/>
          <w:color w:val="000000"/>
          <w:sz w:val="28"/>
        </w:rPr>
        <w:t>:</w:t>
      </w:r>
      <w:r>
        <w:br/>
      </w:r>
      <w:r>
        <w:rPr>
          <w:rFonts w:ascii="Times New Roman"/>
          <w:b w:val="false"/>
          <w:i w:val="false"/>
          <w:color w:val="000000"/>
          <w:sz w:val="28"/>
        </w:rPr>
        <w:t>
      1-тармақтың 1), 2) тармақшалары мынадай редакцияда жазылсын:</w:t>
      </w:r>
      <w:r>
        <w:br/>
      </w:r>
      <w:r>
        <w:rPr>
          <w:rFonts w:ascii="Times New Roman"/>
          <w:b w:val="false"/>
          <w:i w:val="false"/>
          <w:color w:val="000000"/>
          <w:sz w:val="28"/>
        </w:rPr>
        <w:t>
      «1) осы тармақтың 2), 3) тармақшаларында көрсетілген активтерді қоспағанда, түскен кезде халықаралық қаржы есептілігі стандарттарына және Қазақстан Республикасының бухгалтерлік есеп және қаржылық есептілік туралы заңнамасының талаптарына сәйкес салық төлеушінің бухгалтерлік есебінде ескерілген және табыс алуға бағытталған қызметте пайдалануға арналған негізгі құралдар, жылжымайтын мүлікке инвестициялар, материалдық емес және биологиялық активтер;</w:t>
      </w:r>
      <w:r>
        <w:br/>
      </w:r>
      <w:r>
        <w:rPr>
          <w:rFonts w:ascii="Times New Roman"/>
          <w:b w:val="false"/>
          <w:i w:val="false"/>
          <w:color w:val="000000"/>
          <w:sz w:val="28"/>
        </w:rPr>
        <w:t>
      2) концессия шартының шеңберінде концедент концессионерге (құқықтық мирасқорға немесе концессия шартын іске асыру үшін тек қана концессионер арнайы құрған заңды тұлғаға) иеленуге және пайдалануға берген, қызмет мерзімі бір жылдан асатын активтер;»;</w:t>
      </w:r>
      <w:r>
        <w:br/>
      </w:r>
      <w:r>
        <w:rPr>
          <w:rFonts w:ascii="Times New Roman"/>
          <w:b w:val="false"/>
          <w:i w:val="false"/>
          <w:color w:val="000000"/>
          <w:sz w:val="28"/>
        </w:rPr>
        <w:t>
      2-тармақтың 5) тармақшасы мынадай редакцияда жазылсын:</w:t>
      </w:r>
      <w:r>
        <w:br/>
      </w:r>
      <w:r>
        <w:rPr>
          <w:rFonts w:ascii="Times New Roman"/>
          <w:b w:val="false"/>
          <w:i w:val="false"/>
          <w:color w:val="000000"/>
          <w:sz w:val="28"/>
        </w:rPr>
        <w:t>
      «5) ортақ пайдаланымдағы құрылыстар: концессия шарты шеңберінде құрылған және (немесе) концессионер алған концессия объектілері болып табылатын автомобиль жолдарын қоспағанда, автомобиль жолдары, тротуарлар, бульварлар, гүлзарлар;».</w:t>
      </w:r>
      <w:r>
        <w:br/>
      </w:r>
      <w:r>
        <w:rPr>
          <w:rFonts w:ascii="Times New Roman"/>
          <w:b w:val="false"/>
          <w:i w:val="false"/>
          <w:color w:val="000000"/>
          <w:sz w:val="28"/>
        </w:rPr>
        <w:t>
      5.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 2011 ж., № 1, 2-құжат; № 11, 102-құжат; № 12, 111-құжат; № 13, 112-құжат; № 16, 129-құжат; 2012 ж., № 2, 9, 15-құжаттар; № 3, 21-құжат; № 4, 30-құжат; № 11, 80-құжат; № 12, 85-құжат; № 15, 97-құжат):</w:t>
      </w:r>
      <w:r>
        <w:br/>
      </w:r>
      <w:r>
        <w:rPr>
          <w:rFonts w:ascii="Times New Roman"/>
          <w:b w:val="false"/>
          <w:i w:val="false"/>
          <w:color w:val="000000"/>
          <w:sz w:val="28"/>
        </w:rPr>
        <w:t>
      1) </w:t>
      </w:r>
      <w:r>
        <w:rPr>
          <w:rFonts w:ascii="Times New Roman"/>
          <w:b w:val="false"/>
          <w:i w:val="false"/>
          <w:color w:val="000000"/>
          <w:sz w:val="28"/>
        </w:rPr>
        <w:t>13-баптың</w:t>
      </w:r>
      <w:r>
        <w:rPr>
          <w:rFonts w:ascii="Times New Roman"/>
          <w:b w:val="false"/>
          <w:i w:val="false"/>
          <w:color w:val="000000"/>
          <w:sz w:val="28"/>
        </w:rPr>
        <w:t xml:space="preserve"> 1-тармағы мынадай мазмұндағы 4-4) тармақшамен толықтырылсын:</w:t>
      </w:r>
      <w:r>
        <w:br/>
      </w:r>
      <w:r>
        <w:rPr>
          <w:rFonts w:ascii="Times New Roman"/>
          <w:b w:val="false"/>
          <w:i w:val="false"/>
          <w:color w:val="000000"/>
          <w:sz w:val="28"/>
        </w:rPr>
        <w:t>
      «4-4) концессиялық ұсынысты, концессиялық жобаның техникалық-экономикалық негіздемесін, конкурстық құжаттаманы және концессия шартының жобасын, оның ішінде оларға табиғи монополиялар субъектілерінің қызметтеріне (тауарларына, жұмыстарына) жататын реттелетін қызметтерге (тауарларға, жұмыстарға) тарифтерді (бағаларды, алымдар ставкаларын) қалыптастыру және бекіту тәртібі бөлігінде өзгерістер мен толықтырулар енгізілген кезде келіседі;»;</w:t>
      </w:r>
      <w:r>
        <w:br/>
      </w:r>
      <w:r>
        <w:rPr>
          <w:rFonts w:ascii="Times New Roman"/>
          <w:b w:val="false"/>
          <w:i w:val="false"/>
          <w:color w:val="000000"/>
          <w:sz w:val="28"/>
        </w:rPr>
        <w:t>
      2) </w:t>
      </w:r>
      <w:r>
        <w:rPr>
          <w:rFonts w:ascii="Times New Roman"/>
          <w:b w:val="false"/>
          <w:i w:val="false"/>
          <w:color w:val="000000"/>
          <w:sz w:val="28"/>
        </w:rPr>
        <w:t>15-1-баптың</w:t>
      </w:r>
      <w:r>
        <w:rPr>
          <w:rFonts w:ascii="Times New Roman"/>
          <w:b w:val="false"/>
          <w:i w:val="false"/>
          <w:color w:val="000000"/>
          <w:sz w:val="28"/>
        </w:rPr>
        <w:t xml:space="preserve"> 2-1-тармағы мынадай редакцияда жазылсын:</w:t>
      </w:r>
      <w:r>
        <w:br/>
      </w:r>
      <w:r>
        <w:rPr>
          <w:rFonts w:ascii="Times New Roman"/>
          <w:b w:val="false"/>
          <w:i w:val="false"/>
          <w:color w:val="000000"/>
          <w:sz w:val="28"/>
        </w:rPr>
        <w:t>
      «2-1. Өз қызметін Қазақстан Республикасының Үкіметі айқындайтын концессия шарттары бойынша жүзеге асыратын табиғи монополиялар субъектілерінің реттелетін қызметтеріне (тауарларына, жұмыстарына) тарифтерді (бағаларды, алымдар ставкаларын) қалыптастыру және бекіту тәртібі концессия шартында көзделеді.».</w:t>
      </w:r>
      <w:r>
        <w:br/>
      </w:r>
      <w:r>
        <w:rPr>
          <w:rFonts w:ascii="Times New Roman"/>
          <w:b w:val="false"/>
          <w:i w:val="false"/>
          <w:color w:val="000000"/>
          <w:sz w:val="28"/>
        </w:rPr>
        <w:t>
      6. «Концессиялар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14, 88-құжат; 2008 ж., № 15-16, 64-құжат; № 21, 97-құжат; 2009 ж., № 24, 133-құжат; 2010 ж., № 7, 29-құжат; 2011 ж., № 1, 2-құжат; № 20, 151-құжат; 2012 ж., № 2, 11, 15-құжаттар):</w:t>
      </w:r>
      <w:r>
        <w:br/>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әлеуметтік инфрақұрылым мен тыныс-тіршілікті қамтамасыз ету объектілері - қоғамдық қажеттіліктерді қанағаттандыру үшін пайдаланылатын, қамтамасыз етілуі Қазақстан Республикасының заңнамасына сәйкес мемлекеттік органдарға жүктелген объектілер, объектілер кешендері;»;</w:t>
      </w:r>
      <w:r>
        <w:br/>
      </w:r>
      <w:r>
        <w:rPr>
          <w:rFonts w:ascii="Times New Roman"/>
          <w:b w:val="false"/>
          <w:i w:val="false"/>
          <w:color w:val="000000"/>
          <w:sz w:val="28"/>
        </w:rPr>
        <w:t>
      3), 4) тармақшалар мынадай редакцияда жазылсын:</w:t>
      </w:r>
      <w:r>
        <w:br/>
      </w:r>
      <w:r>
        <w:rPr>
          <w:rFonts w:ascii="Times New Roman"/>
          <w:b w:val="false"/>
          <w:i w:val="false"/>
          <w:color w:val="000000"/>
          <w:sz w:val="28"/>
        </w:rPr>
        <w:t>
      «3) концессионер - концессия шартын жасасқан заңды тұлға, заңды тұлғалардың уақытша бірлестігі (консорциум) (квазимемлекеттік сектор субъектілері мен мемлекеттік мекемелерді қоспағанда), кәсіпкерлік қызметті жүзеге асыратын жеке тұлға, кәсіпкерлік қызметті жүзеге асыратын жеке тұлғалардың бірлестігі, кәсіпкерлік қызметті жүзеге асыратын заңды және жеке тұлғалардың бірлестігі (жай серіктестік);</w:t>
      </w:r>
      <w:r>
        <w:br/>
      </w:r>
      <w:r>
        <w:rPr>
          <w:rFonts w:ascii="Times New Roman"/>
          <w:b w:val="false"/>
          <w:i w:val="false"/>
          <w:color w:val="000000"/>
          <w:sz w:val="28"/>
        </w:rPr>
        <w:t>
      4) концессия - концессия объектілерін құруға немесе реконструкциялауға және пайдалануға бағытталған, концессионердің қаражаты есебінен немесе концеденттің қоса қаржыландыруы шарттарымен жүзеге асырылатын қызмет;»;</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концессия объектісі - концессия шарты бойынша құруға немесе реконструкциялауға және пайдалануға жататын, тізбеге енгізілген әлеуметтік инфрақұрылым мен тыныс-тіршілікті қамтамасыз ететін объект немесе бірнеше объект;»;</w:t>
      </w:r>
      <w:r>
        <w:br/>
      </w:r>
      <w:r>
        <w:rPr>
          <w:rFonts w:ascii="Times New Roman"/>
          <w:b w:val="false"/>
          <w:i w:val="false"/>
          <w:color w:val="000000"/>
          <w:sz w:val="28"/>
        </w:rPr>
        <w:t>
      8-4) тармақша мынадай редакцияда жазылсын:</w:t>
      </w:r>
      <w:r>
        <w:br/>
      </w:r>
      <w:r>
        <w:rPr>
          <w:rFonts w:ascii="Times New Roman"/>
          <w:b w:val="false"/>
          <w:i w:val="false"/>
          <w:color w:val="000000"/>
          <w:sz w:val="28"/>
        </w:rPr>
        <w:t>
      8-4) концессиялық ұсыныс - мемлекеттік орган әзірлейтін тиісті іс-шаралар жиынтығын қоса алғанда, концессиялық жобаның мақсатын, оған қол жеткізу жолдарын көрсететін оның тұжырымдамасы;»;</w:t>
      </w:r>
      <w:r>
        <w:br/>
      </w:r>
      <w:r>
        <w:rPr>
          <w:rFonts w:ascii="Times New Roman"/>
          <w:b w:val="false"/>
          <w:i w:val="false"/>
          <w:color w:val="000000"/>
          <w:sz w:val="28"/>
        </w:rPr>
        <w:t>
      мынадай мазмұндағы 8-6), 8-7), 8-8), 8-9), 8-10) тармақшалармен толықтырылсын:</w:t>
      </w:r>
      <w:r>
        <w:br/>
      </w:r>
      <w:r>
        <w:rPr>
          <w:rFonts w:ascii="Times New Roman"/>
          <w:b w:val="false"/>
          <w:i w:val="false"/>
          <w:color w:val="000000"/>
          <w:sz w:val="28"/>
        </w:rPr>
        <w:t>
      «8-6) мемлекеттік-жеке меншік әріптестік - мемлекет пен жеке кәсіпкерлік субъектілері арасындағы ынтымақтастықтың әлеуметтік инфрақұрылым және тыныс-тіршілікті қамтамасыз ету объектілерін қаржыландыруға, құруға, реконструкциялауға, жаңғыртуға және/немесе пайдалануға, сондай-ақ қызметтер көрсетуге бағытталған нысаны;</w:t>
      </w:r>
      <w:r>
        <w:br/>
      </w:r>
      <w:r>
        <w:rPr>
          <w:rFonts w:ascii="Times New Roman"/>
          <w:b w:val="false"/>
          <w:i w:val="false"/>
          <w:color w:val="000000"/>
          <w:sz w:val="28"/>
        </w:rPr>
        <w:t>
      8-7) техникалық ұсыныс - концессия бойынша конкурстың бірінші кезеңіне қатысушы ұсынған және маркетингтік, техникалық-технологиялық және экологиялық зерттеулер нәтижелерін, сондай-ақ концессия объектісін құру құнын негіздейтін қаржылық шешімдерді қамтитын техникалық және/немесе технологиялық жоба алдындағы құжаттама;</w:t>
      </w:r>
      <w:r>
        <w:br/>
      </w:r>
      <w:r>
        <w:rPr>
          <w:rFonts w:ascii="Times New Roman"/>
          <w:b w:val="false"/>
          <w:i w:val="false"/>
          <w:color w:val="000000"/>
          <w:sz w:val="28"/>
        </w:rPr>
        <w:t>
      8-8) концессия объектісін құру - Қазақстан Республикасының аумағында бұрын болмаған концессия объектісін, оның ішінде жаңа технологиялар, өндірісті механикаландыру және автоматтандыру негізінде құру, концессия объектісінде жаңа өндірістік жабдықтар орнату, концессия объектісінің құрылуын және жұмыс істеуін қамтамасыз ететін жұмыстардың өзге де түрлерін жүргізу;</w:t>
      </w:r>
      <w:r>
        <w:br/>
      </w:r>
      <w:r>
        <w:rPr>
          <w:rFonts w:ascii="Times New Roman"/>
          <w:b w:val="false"/>
          <w:i w:val="false"/>
          <w:color w:val="000000"/>
          <w:sz w:val="28"/>
        </w:rPr>
        <w:t>
      8-9) концессия объектісін реконструкциялау - жаңа технологияларды енгізу, өндірісті механикаландыру және автоматтандыру, техникалық ескірген және/немесе табиғи тозған жабдықтарды жаңғырту және өнімділігі жоғары жаңа жабдықтармен алмастыру негізінде қайта құру, сондай-ақ концессия объектісінің немесе оның жекелеген бөліктерінің технологиялық немесе функционалдық мақсатын өзгерту жөніндегі іс-шараларды жүргізу арқылы жекелеген үй-жайларды, ғимараттың өзге де бөліктерін немесе тұтас ғимаратты өзгерту, концессия объектісінің сипаттамалары мен пайдалану қасиеттерін жақсарту жөніндегі өзге де іс-шаралар;</w:t>
      </w:r>
      <w:r>
        <w:br/>
      </w:r>
      <w:r>
        <w:rPr>
          <w:rFonts w:ascii="Times New Roman"/>
          <w:b w:val="false"/>
          <w:i w:val="false"/>
          <w:color w:val="000000"/>
          <w:sz w:val="28"/>
        </w:rPr>
        <w:t>
      8-10) концессия объектісін пайдалану - концессия шартында айқындалған тәртіппен және талаптарда концессионердің концессия объектісінің мақсатына сәйкес, оның ішінде тауарлар өндіру және/немесе жұмыстарды орындау және/немесе қызметтер көрсету мақсатында пайдалануы;»;</w:t>
      </w:r>
      <w:r>
        <w:br/>
      </w:r>
      <w:r>
        <w:rPr>
          <w:rFonts w:ascii="Times New Roman"/>
          <w:b w:val="false"/>
          <w:i w:val="false"/>
          <w:color w:val="000000"/>
          <w:sz w:val="28"/>
        </w:rPr>
        <w:t>
      2) </w:t>
      </w:r>
      <w:r>
        <w:rPr>
          <w:rFonts w:ascii="Times New Roman"/>
          <w:b w:val="false"/>
          <w:i w:val="false"/>
          <w:color w:val="000000"/>
          <w:sz w:val="28"/>
        </w:rPr>
        <w:t>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«5-бап. Концессия объектілеріне меншік құқығы</w:t>
      </w:r>
      <w:r>
        <w:br/>
      </w:r>
      <w:r>
        <w:rPr>
          <w:rFonts w:ascii="Times New Roman"/>
          <w:b w:val="false"/>
          <w:i w:val="false"/>
          <w:color w:val="000000"/>
          <w:sz w:val="28"/>
        </w:rPr>
        <w:t>
      1. Пайдалану және иелену құқығы концессионерге берілуі мүмкін концессия объектісін құру, реконструкциялау, пайдалану мақсатында концессионердің концессия шартында көзделген қызметті жүзеге асыруы үшін мемлекеттік меншіктегі жылжымайтын немесе жылжитын мүлік, айрықша құқықтар оның иеленуіне және пайдалануына беріледі.</w:t>
      </w:r>
      <w:r>
        <w:br/>
      </w:r>
      <w:r>
        <w:rPr>
          <w:rFonts w:ascii="Times New Roman"/>
          <w:b w:val="false"/>
          <w:i w:val="false"/>
          <w:color w:val="000000"/>
          <w:sz w:val="28"/>
        </w:rPr>
        <w:t>
      2. Егер концессия шартында өзгеше көзделмесе, концессияға берілген объектілерде жүргізілген жақсартулар, сондай-ақ концессия шартының талаптарын орындау кезінде пайда болған құрылысы аяқталмаған объектілер және зияткерлік қызмет нәтижелеріне мүліктік құқықтар мемлекеттік меншікке беріледі.</w:t>
      </w:r>
      <w:r>
        <w:br/>
      </w:r>
      <w:r>
        <w:rPr>
          <w:rFonts w:ascii="Times New Roman"/>
          <w:b w:val="false"/>
          <w:i w:val="false"/>
          <w:color w:val="000000"/>
          <w:sz w:val="28"/>
        </w:rPr>
        <w:t>
      3. Егер концессия шартында өзгеше көзделмесе, концессия шартының талаптарын орындау нәтижесінде пайда болған концессия объектілері құрылғаннан кейін олар мемлекеттік меншікке беріледі.</w:t>
      </w:r>
      <w:r>
        <w:br/>
      </w:r>
      <w:r>
        <w:rPr>
          <w:rFonts w:ascii="Times New Roman"/>
          <w:b w:val="false"/>
          <w:i w:val="false"/>
          <w:color w:val="000000"/>
          <w:sz w:val="28"/>
        </w:rPr>
        <w:t>
      4. Егер концессия шартында өзгеше көзделмесе, концессионердің концессия объектілерін пайдалану нәтижесінде алған өнімі мен өзге де кірістері оның меншігі болып табылады.</w:t>
      </w:r>
      <w:r>
        <w:br/>
      </w:r>
      <w:r>
        <w:rPr>
          <w:rFonts w:ascii="Times New Roman"/>
          <w:b w:val="false"/>
          <w:i w:val="false"/>
          <w:color w:val="000000"/>
          <w:sz w:val="28"/>
        </w:rPr>
        <w:t>
      5. Концессия шартының қолданылу және ол бойынша өзара міндеттемелердің бәрін реттеу мерзімі ішінде концессия объектілері кепіл нысанасы бола алмайды.</w:t>
      </w:r>
      <w:r>
        <w:br/>
      </w:r>
      <w:r>
        <w:rPr>
          <w:rFonts w:ascii="Times New Roman"/>
          <w:b w:val="false"/>
          <w:i w:val="false"/>
          <w:color w:val="000000"/>
          <w:sz w:val="28"/>
        </w:rPr>
        <w:t>
      6. Концессия шартының қолданылуы және ол бойынша өзара міндеттемелердің бәрін реттеу мерзімі ішінде, концессия объектілері иеліктен шығарылуға жатпайды.</w:t>
      </w:r>
      <w:r>
        <w:br/>
      </w:r>
      <w:r>
        <w:rPr>
          <w:rFonts w:ascii="Times New Roman"/>
          <w:b w:val="false"/>
          <w:i w:val="false"/>
          <w:color w:val="000000"/>
          <w:sz w:val="28"/>
        </w:rPr>
        <w:t>
      7. Егер концессия шартында өзгеше белгіленбесе, концессионер өзіне концессия шарты бойынша иеленуге және пайдалануға берілген мемлекеттік мүліктің, сондай-ақ концессия шартын орындау нәтижелері бойынша пайда болған мүліктің кездейсоқ жойылу немесе кездейсоқ бүліну тәуекелін көтереді.</w:t>
      </w:r>
      <w:r>
        <w:br/>
      </w:r>
      <w:r>
        <w:rPr>
          <w:rFonts w:ascii="Times New Roman"/>
          <w:b w:val="false"/>
          <w:i w:val="false"/>
          <w:color w:val="000000"/>
          <w:sz w:val="28"/>
        </w:rPr>
        <w:t>
      8. Концедент концессиялық жобаны қоса қаржыландырған және/немесе осы Заңның 7-бабы 1-тармағының 3) тармақшасына сәйкес концедент концессионерге инвестициялық шығындарға өтемақы төлеген жағдайда, концессия объектісі мемлекеттік меншікке беріледі.»;</w:t>
      </w:r>
      <w:r>
        <w:br/>
      </w:r>
      <w:r>
        <w:rPr>
          <w:rFonts w:ascii="Times New Roman"/>
          <w:b w:val="false"/>
          <w:i w:val="false"/>
          <w:color w:val="000000"/>
          <w:sz w:val="28"/>
        </w:rPr>
        <w:t>
      3) </w:t>
      </w:r>
      <w:r>
        <w:rPr>
          <w:rFonts w:ascii="Times New Roman"/>
          <w:b w:val="false"/>
          <w:i w:val="false"/>
          <w:color w:val="000000"/>
          <w:sz w:val="28"/>
        </w:rPr>
        <w:t>7-бап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«7-бап. Концессионердің шығындарын өтеу және кірістерін алу</w:t>
      </w:r>
      <w:r>
        <w:br/>
      </w:r>
      <w:r>
        <w:rPr>
          <w:rFonts w:ascii="Times New Roman"/>
          <w:b w:val="false"/>
          <w:i w:val="false"/>
          <w:color w:val="000000"/>
          <w:sz w:val="28"/>
        </w:rPr>
        <w:t>
              көздері</w:t>
      </w:r>
      <w:r>
        <w:br/>
      </w:r>
      <w:r>
        <w:rPr>
          <w:rFonts w:ascii="Times New Roman"/>
          <w:b w:val="false"/>
          <w:i w:val="false"/>
          <w:color w:val="000000"/>
          <w:sz w:val="28"/>
        </w:rPr>
        <w:t>
      1. Концессионердің шығындарын өтеу және кірістерін алу көздері:</w:t>
      </w:r>
      <w:r>
        <w:br/>
      </w:r>
      <w:r>
        <w:rPr>
          <w:rFonts w:ascii="Times New Roman"/>
          <w:b w:val="false"/>
          <w:i w:val="false"/>
          <w:color w:val="000000"/>
          <w:sz w:val="28"/>
        </w:rPr>
        <w:t>
      1) концессия объектісін пайдалану процесінде өндірілген тауарларды (жұмыстарды, қызметтерді) сату;</w:t>
      </w:r>
      <w:r>
        <w:br/>
      </w:r>
      <w:r>
        <w:rPr>
          <w:rFonts w:ascii="Times New Roman"/>
          <w:b w:val="false"/>
          <w:i w:val="false"/>
          <w:color w:val="000000"/>
          <w:sz w:val="28"/>
        </w:rPr>
        <w:t>
      2) Қазақстан Республикасының заңдарында белгіленген жағдайларда мемлекеттен берілетін субсидиялар;</w:t>
      </w:r>
      <w:r>
        <w:br/>
      </w:r>
      <w:r>
        <w:rPr>
          <w:rFonts w:ascii="Times New Roman"/>
          <w:b w:val="false"/>
          <w:i w:val="false"/>
          <w:color w:val="000000"/>
          <w:sz w:val="28"/>
        </w:rPr>
        <w:t>
      3) Қазақстан Республикасының бюджет заңнамасына сәйкес концессионердің инвестициялық шығындарын өтеу;</w:t>
      </w:r>
      <w:r>
        <w:br/>
      </w:r>
      <w:r>
        <w:rPr>
          <w:rFonts w:ascii="Times New Roman"/>
          <w:b w:val="false"/>
          <w:i w:val="false"/>
          <w:color w:val="000000"/>
          <w:sz w:val="28"/>
        </w:rPr>
        <w:t>
      4) тиісті қызмет саласында бюджет қаражаты есебінен көрсетілетін қызметтердің ұсынылатын көлемінің шегінде концессионердің пайдалану шығындарын өтеу;</w:t>
      </w:r>
      <w:r>
        <w:br/>
      </w:r>
      <w:r>
        <w:rPr>
          <w:rFonts w:ascii="Times New Roman"/>
          <w:b w:val="false"/>
          <w:i w:val="false"/>
          <w:color w:val="000000"/>
          <w:sz w:val="28"/>
        </w:rPr>
        <w:t>
      5) мемлекеттік меншіктегі концессия объектісін басқаруды жүзеге асырғаны үшін сыйақы, сондай-ақ Қазақстан Республикасының бюджет заңнамасына сәйкес концессионердің меншігіндегі концессия объектісін пайдаланғаны үшін жалдау ақысы;</w:t>
      </w:r>
      <w:r>
        <w:br/>
      </w:r>
      <w:r>
        <w:rPr>
          <w:rFonts w:ascii="Times New Roman"/>
          <w:b w:val="false"/>
          <w:i w:val="false"/>
          <w:color w:val="000000"/>
          <w:sz w:val="28"/>
        </w:rPr>
        <w:t>
      6) концессия объектісінің қол жетімділігі үшін төлемақы болып табылады.</w:t>
      </w:r>
      <w:r>
        <w:br/>
      </w:r>
      <w:r>
        <w:rPr>
          <w:rFonts w:ascii="Times New Roman"/>
          <w:b w:val="false"/>
          <w:i w:val="false"/>
          <w:color w:val="000000"/>
          <w:sz w:val="28"/>
        </w:rPr>
        <w:t>
      2. Концессия объектісінің қол жетімділігі үшін төлемақы осы баптың 1-тармағының 3), 4), 5) тармақшаларында көзделген, концессионердің концессия объектісінің техникалық және пайдалану сипаттамаларын қамтамасыз етуін есепке ала отырып, концессиялық жобаны іске асырудың бүкіл мерзімі ішінде төлемдердің жалпы сомасының белгілі бір үлестерінің бірыңғай төлемдері түрінде жүзеге асырылатын бюджет қаражаты есебінен төленетін төлемдерді қамтиды.</w:t>
      </w:r>
      <w:r>
        <w:br/>
      </w:r>
      <w:r>
        <w:rPr>
          <w:rFonts w:ascii="Times New Roman"/>
          <w:b w:val="false"/>
          <w:i w:val="false"/>
          <w:color w:val="000000"/>
          <w:sz w:val="28"/>
        </w:rPr>
        <w:t>
      3. Концессионердің шығындарын өтеу және кірістерін алу көздері концессионерді таңдау бойынша конкурс нәтижелерінің негізінде айқындалады.»;</w:t>
      </w:r>
      <w:r>
        <w:br/>
      </w:r>
      <w:r>
        <w:rPr>
          <w:rFonts w:ascii="Times New Roman"/>
          <w:b w:val="false"/>
          <w:i w:val="false"/>
          <w:color w:val="000000"/>
          <w:sz w:val="28"/>
        </w:rPr>
        <w:t>
      4) мынадай мазмұндағы «Мемлекеттік-жеке меншік әріптестік» деген 1-1-тараумен толықтырылсын:</w:t>
      </w:r>
      <w:r>
        <w:br/>
      </w:r>
      <w:r>
        <w:rPr>
          <w:rFonts w:ascii="Times New Roman"/>
          <w:b w:val="false"/>
          <w:i w:val="false"/>
          <w:color w:val="000000"/>
          <w:sz w:val="28"/>
        </w:rPr>
        <w:t>
      «1-1 тарау. Мемлекеттік-жеке меншік әріптестік</w:t>
      </w:r>
      <w:r>
        <w:br/>
      </w:r>
      <w:r>
        <w:rPr>
          <w:rFonts w:ascii="Times New Roman"/>
          <w:b w:val="false"/>
          <w:i w:val="false"/>
          <w:color w:val="000000"/>
          <w:sz w:val="28"/>
        </w:rPr>
        <w:t>
      7-1-бап. Мемлекеттік-жеке меншік әріптестіктің түрлері</w:t>
      </w:r>
      <w:r>
        <w:br/>
      </w:r>
      <w:r>
        <w:rPr>
          <w:rFonts w:ascii="Times New Roman"/>
          <w:b w:val="false"/>
          <w:i w:val="false"/>
          <w:color w:val="000000"/>
          <w:sz w:val="28"/>
        </w:rPr>
        <w:t>
      1. Мемлекеттік-жеке меншік әріптестік институционалдық және келісімшарттық болып бөлінеді.</w:t>
      </w:r>
      <w:r>
        <w:br/>
      </w:r>
      <w:r>
        <w:rPr>
          <w:rFonts w:ascii="Times New Roman"/>
          <w:b w:val="false"/>
          <w:i w:val="false"/>
          <w:color w:val="000000"/>
          <w:sz w:val="28"/>
        </w:rPr>
        <w:t>
      2. Институционалдық мемлекеттік-жеке меншік әріптестік осы Заңда немесе Қазақстан Республикасының өзге де заңдарында белгіленген тәртіппен мемлекеттің және жеке кәсіпкерлік субъектілерінің қатысуымен мемлекеттік емес заңды тұлғалардың қызметі шеңберінде іске асырылады.</w:t>
      </w:r>
      <w:r>
        <w:br/>
      </w:r>
      <w:r>
        <w:rPr>
          <w:rFonts w:ascii="Times New Roman"/>
          <w:b w:val="false"/>
          <w:i w:val="false"/>
          <w:color w:val="000000"/>
          <w:sz w:val="28"/>
        </w:rPr>
        <w:t>
      3. Келісімшарттық мемлекеттік-жеке меншік әріптестік осы Заңда немесе Қазақстан Республикасының өзге де заңдарында белгіленген тәртіппен концессия шарттары, мүліктік жалдау және мемлекеттік мүлікті сенімгерлікпен басқару шеңберінде іске асырылады.</w:t>
      </w:r>
      <w:r>
        <w:br/>
      </w:r>
      <w:r>
        <w:rPr>
          <w:rFonts w:ascii="Times New Roman"/>
          <w:b w:val="false"/>
          <w:i w:val="false"/>
          <w:color w:val="000000"/>
          <w:sz w:val="28"/>
        </w:rPr>
        <w:t>
      7-2-бап. Мемлекеттік-жеке меншік әріптестік қағидаттары</w:t>
      </w:r>
      <w:r>
        <w:br/>
      </w:r>
      <w:r>
        <w:rPr>
          <w:rFonts w:ascii="Times New Roman"/>
          <w:b w:val="false"/>
          <w:i w:val="false"/>
          <w:color w:val="000000"/>
          <w:sz w:val="28"/>
        </w:rPr>
        <w:t>
      Мыналар:</w:t>
      </w:r>
      <w:r>
        <w:br/>
      </w:r>
      <w:r>
        <w:rPr>
          <w:rFonts w:ascii="Times New Roman"/>
          <w:b w:val="false"/>
          <w:i w:val="false"/>
          <w:color w:val="000000"/>
          <w:sz w:val="28"/>
        </w:rPr>
        <w:t>
      1) шарттық негізде орта мерзімді немесе ұзақ мерзімді өзара қарым-қатынастар;</w:t>
      </w:r>
      <w:r>
        <w:br/>
      </w:r>
      <w:r>
        <w:rPr>
          <w:rFonts w:ascii="Times New Roman"/>
          <w:b w:val="false"/>
          <w:i w:val="false"/>
          <w:color w:val="000000"/>
          <w:sz w:val="28"/>
        </w:rPr>
        <w:t>
      2) жеке меншік әріптесті конкурстық негізде айқындау;</w:t>
      </w:r>
      <w:r>
        <w:br/>
      </w:r>
      <w:r>
        <w:rPr>
          <w:rFonts w:ascii="Times New Roman"/>
          <w:b w:val="false"/>
          <w:i w:val="false"/>
          <w:color w:val="000000"/>
          <w:sz w:val="28"/>
        </w:rPr>
        <w:t>
      3) тәуекелдерді, пайданы, кепілдіктерді, құқықтар мен міндеттемелерді мемлекеттік-жеке меншік әріптестік қатысушылары арасында өзара тиімді бөлісу;</w:t>
      </w:r>
      <w:r>
        <w:br/>
      </w:r>
      <w:r>
        <w:rPr>
          <w:rFonts w:ascii="Times New Roman"/>
          <w:b w:val="false"/>
          <w:i w:val="false"/>
          <w:color w:val="000000"/>
          <w:sz w:val="28"/>
        </w:rPr>
        <w:t xml:space="preserve">
      4) мемлекеттік-жеке меншік әріптестіктің нәтижелігіне қол жеткізу критерийлерінің болуы мемлекеттік-жеке меншік әріптестік қағидаттары болып табылады.»; </w:t>
      </w:r>
      <w:r>
        <w:br/>
      </w:r>
      <w:r>
        <w:rPr>
          <w:rFonts w:ascii="Times New Roman"/>
          <w:b w:val="false"/>
          <w:i w:val="false"/>
          <w:color w:val="000000"/>
          <w:sz w:val="28"/>
        </w:rPr>
        <w:t>
      5)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4, 4-1) тармақшалар мынадай редакцияда жазылсын:</w:t>
      </w:r>
      <w:r>
        <w:br/>
      </w:r>
      <w:r>
        <w:rPr>
          <w:rFonts w:ascii="Times New Roman"/>
          <w:b w:val="false"/>
          <w:i w:val="false"/>
          <w:color w:val="000000"/>
          <w:sz w:val="28"/>
        </w:rPr>
        <w:t>
      «4) концессиялық ұсыныстарды беру, қарау және іріктеу қағидаларын бекітеді;</w:t>
      </w:r>
      <w:r>
        <w:br/>
      </w:r>
      <w:r>
        <w:rPr>
          <w:rFonts w:ascii="Times New Roman"/>
          <w:b w:val="false"/>
          <w:i w:val="false"/>
          <w:color w:val="000000"/>
          <w:sz w:val="28"/>
        </w:rPr>
        <w:t>
      4-1) қызметтің тиісті саласында бюджет қаражаты есебінен көрсетілетін қызметтердің ұсынатын көлемінің шегінде концессионердің пайдалану шығындарын өтеу тәртібін бекітеді;»;</w:t>
      </w:r>
      <w:r>
        <w:br/>
      </w:r>
      <w:r>
        <w:rPr>
          <w:rFonts w:ascii="Times New Roman"/>
          <w:b w:val="false"/>
          <w:i w:val="false"/>
          <w:color w:val="000000"/>
          <w:sz w:val="28"/>
        </w:rPr>
        <w:t>
      мынадай мазмұндағы 7-1), 7-2), 7-3), 7-4) тармақшалармен толықтырылсын:</w:t>
      </w:r>
      <w:r>
        <w:br/>
      </w:r>
      <w:r>
        <w:rPr>
          <w:rFonts w:ascii="Times New Roman"/>
          <w:b w:val="false"/>
          <w:i w:val="false"/>
          <w:color w:val="000000"/>
          <w:sz w:val="28"/>
        </w:rPr>
        <w:t>
      «7-1) бюджеттен қоса қаржыландыру шарттарында концессиялық жобалардың мониторингін және концессиялық жобалардың іске асырылуын бағалауды жүргізу тәртібін бекітеді;</w:t>
      </w:r>
      <w:r>
        <w:br/>
      </w:r>
      <w:r>
        <w:rPr>
          <w:rFonts w:ascii="Times New Roman"/>
          <w:b w:val="false"/>
          <w:i w:val="false"/>
          <w:color w:val="000000"/>
          <w:sz w:val="28"/>
        </w:rPr>
        <w:t>
      7-2) инфрақұрылымдық облигациялар бойынша мемлекет кепілгерліктерін беру тәртібін бекітеді;</w:t>
      </w:r>
      <w:r>
        <w:br/>
      </w:r>
      <w:r>
        <w:rPr>
          <w:rFonts w:ascii="Times New Roman"/>
          <w:b w:val="false"/>
          <w:i w:val="false"/>
          <w:color w:val="000000"/>
          <w:sz w:val="28"/>
        </w:rPr>
        <w:t>
      7-3) концессия объектісін басқаруды және пайдалануды жүзеге асырғаны үшін сыйақы, қол жетімділік үшін төлемақы төлеу тәртібін бекітеді;</w:t>
      </w:r>
      <w:r>
        <w:br/>
      </w:r>
      <w:r>
        <w:rPr>
          <w:rFonts w:ascii="Times New Roman"/>
          <w:b w:val="false"/>
          <w:i w:val="false"/>
          <w:color w:val="000000"/>
          <w:sz w:val="28"/>
        </w:rPr>
        <w:t>
      7-4) концессиялық жобалар бойынша инвестициялық шығындарға өтемақы беру тәртібін бекітеді;»;</w:t>
      </w:r>
      <w:r>
        <w:br/>
      </w:r>
      <w:r>
        <w:rPr>
          <w:rFonts w:ascii="Times New Roman"/>
          <w:b w:val="false"/>
          <w:i w:val="false"/>
          <w:color w:val="000000"/>
          <w:sz w:val="28"/>
        </w:rPr>
        <w:t>
      6)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техникалық-экономикалық негіздемелер сараптамаларының немесе концессиялық ұсыныстар сараптамаларының нәтижелерін ескере отырып, тізбені қалыптастырады және оны Қазақстан Республикасының Үкіметіне енгізеді;»;</w:t>
      </w:r>
      <w:r>
        <w:br/>
      </w:r>
      <w:r>
        <w:rPr>
          <w:rFonts w:ascii="Times New Roman"/>
          <w:b w:val="false"/>
          <w:i w:val="false"/>
          <w:color w:val="000000"/>
          <w:sz w:val="28"/>
        </w:rPr>
        <w:t>
      мынадай мазмұндағы 7-1), 7-2) тармақшалармен толықтырылсын:</w:t>
      </w:r>
      <w:r>
        <w:br/>
      </w:r>
      <w:r>
        <w:rPr>
          <w:rFonts w:ascii="Times New Roman"/>
          <w:b w:val="false"/>
          <w:i w:val="false"/>
          <w:color w:val="000000"/>
          <w:sz w:val="28"/>
        </w:rPr>
        <w:t>
      «7-1) концессиялық жобаларды ұйымдастыру саласында салааралық үйлестіруді және әдіснамалық басшылықты жүзеге асырады;</w:t>
      </w:r>
      <w:r>
        <w:br/>
      </w:r>
      <w:r>
        <w:rPr>
          <w:rFonts w:ascii="Times New Roman"/>
          <w:b w:val="false"/>
          <w:i w:val="false"/>
          <w:color w:val="000000"/>
          <w:sz w:val="28"/>
        </w:rPr>
        <w:t>
      7-2) деректерді концессия шарттарының тізіліміне енгізу үшін концессиялық жобалардың іске асырылуын бағалау нәтижелерін республикалық меншікке билік ету құқығын жүзеге асыру жөніндегі мемлекеттік органға жібереді;»;</w:t>
      </w:r>
      <w:r>
        <w:br/>
      </w:r>
      <w:r>
        <w:rPr>
          <w:rFonts w:ascii="Times New Roman"/>
          <w:b w:val="false"/>
          <w:i w:val="false"/>
          <w:color w:val="000000"/>
          <w:sz w:val="28"/>
        </w:rPr>
        <w:t>
      7) </w:t>
      </w:r>
      <w:r>
        <w:rPr>
          <w:rFonts w:ascii="Times New Roman"/>
          <w:b w:val="false"/>
          <w:i w:val="false"/>
          <w:color w:val="000000"/>
          <w:sz w:val="28"/>
        </w:rPr>
        <w:t>11-баптың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«3) өз құзыреті шегінде республикалық меншіктегі концессия объектілері бойынша концессия шарттарының орындалу мониторингін жүзеге асырады және мониторинг нәтижелерін мемлекеттік жоспарлау жөніндегі уәкілетті органға жібереді;»;</w:t>
      </w:r>
      <w:r>
        <w:br/>
      </w:r>
      <w:r>
        <w:rPr>
          <w:rFonts w:ascii="Times New Roman"/>
          <w:b w:val="false"/>
          <w:i w:val="false"/>
          <w:color w:val="000000"/>
          <w:sz w:val="28"/>
        </w:rPr>
        <w:t>
      8) </w:t>
      </w:r>
      <w:r>
        <w:rPr>
          <w:rFonts w:ascii="Times New Roman"/>
          <w:b w:val="false"/>
          <w:i w:val="false"/>
          <w:color w:val="000000"/>
          <w:sz w:val="28"/>
        </w:rPr>
        <w:t>12-баптың</w:t>
      </w:r>
      <w:r>
        <w:rPr>
          <w:rFonts w:ascii="Times New Roman"/>
          <w:b w:val="false"/>
          <w:i w:val="false"/>
          <w:color w:val="000000"/>
          <w:sz w:val="28"/>
        </w:rPr>
        <w:t xml:space="preserve"> 4) тармақшасы мынадай редакцияда жазылсын:</w:t>
      </w:r>
      <w:r>
        <w:br/>
      </w:r>
      <w:r>
        <w:rPr>
          <w:rFonts w:ascii="Times New Roman"/>
          <w:b w:val="false"/>
          <w:i w:val="false"/>
          <w:color w:val="000000"/>
          <w:sz w:val="28"/>
        </w:rPr>
        <w:t>
      «4) республикалық меншікке жататын және осы Заңның 16-бабының 2-тармағында көзделген концессия объектілері бойынша концессия шарттарының орындалуын бақылауды жүзеге асырады және бақылау нәтижелерін мемлекеттік жоспарлау жөніндегі уәкілетті органға жібереді;»;</w:t>
      </w:r>
      <w:r>
        <w:br/>
      </w:r>
      <w:r>
        <w:rPr>
          <w:rFonts w:ascii="Times New Roman"/>
          <w:b w:val="false"/>
          <w:i w:val="false"/>
          <w:color w:val="000000"/>
          <w:sz w:val="28"/>
        </w:rPr>
        <w:t>
      9) </w:t>
      </w:r>
      <w:r>
        <w:rPr>
          <w:rFonts w:ascii="Times New Roman"/>
          <w:b w:val="false"/>
          <w:i w:val="false"/>
          <w:color w:val="000000"/>
          <w:sz w:val="28"/>
        </w:rPr>
        <w:t>13-баптың</w:t>
      </w:r>
      <w:r>
        <w:rPr>
          <w:rFonts w:ascii="Times New Roman"/>
          <w:b w:val="false"/>
          <w:i w:val="false"/>
          <w:color w:val="000000"/>
          <w:sz w:val="28"/>
        </w:rPr>
        <w:t xml:space="preserve"> 7) тармақшасы мынадай редакцияда жазылсын:</w:t>
      </w:r>
      <w:r>
        <w:br/>
      </w:r>
      <w:r>
        <w:rPr>
          <w:rFonts w:ascii="Times New Roman"/>
          <w:b w:val="false"/>
          <w:i w:val="false"/>
          <w:color w:val="000000"/>
          <w:sz w:val="28"/>
        </w:rPr>
        <w:t>
      «7) коммуналдық меншікке жататын және тізбеде көзделген концессия обьектілері бойынша концессия шарттарының орындалуын бақылауды және оның мониторингін жүзеге асырады және мониторинг пен бақылау нәтижелерін мемлекеттік жоспарлау жөніндегі уәкілетті органға жібереді;»;</w:t>
      </w:r>
      <w:r>
        <w:br/>
      </w:r>
      <w:r>
        <w:rPr>
          <w:rFonts w:ascii="Times New Roman"/>
          <w:b w:val="false"/>
          <w:i w:val="false"/>
          <w:color w:val="000000"/>
          <w:sz w:val="28"/>
        </w:rPr>
        <w:t>
      10) </w:t>
      </w:r>
      <w:r>
        <w:rPr>
          <w:rFonts w:ascii="Times New Roman"/>
          <w:b w:val="false"/>
          <w:i w:val="false"/>
          <w:color w:val="000000"/>
          <w:sz w:val="28"/>
        </w:rPr>
        <w:t>14-бапта</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Концессионерлердің қызметін қолдау мақсатында мемлекеттік қолдаудың мынадай түрлерінің біреуі немесе бірнешеуі ұсынылады:»;</w:t>
      </w:r>
      <w:r>
        <w:br/>
      </w:r>
      <w:r>
        <w:rPr>
          <w:rFonts w:ascii="Times New Roman"/>
          <w:b w:val="false"/>
          <w:i w:val="false"/>
          <w:color w:val="000000"/>
          <w:sz w:val="28"/>
        </w:rPr>
        <w:t>
      2, 2-1, 3-тармақтар мынадай редакцияда жазылсын:</w:t>
      </w:r>
      <w:r>
        <w:br/>
      </w:r>
      <w:r>
        <w:rPr>
          <w:rFonts w:ascii="Times New Roman"/>
          <w:b w:val="false"/>
          <w:i w:val="false"/>
          <w:color w:val="000000"/>
          <w:sz w:val="28"/>
        </w:rPr>
        <w:t>
      «2. Мемлекеттік меншікке беруге жатпайтын концессия объектісі құрылған кезде, концессионерге осы баптың 1-тармағының 1), 2), 5) тармақшаларында көзделген мемлекеттік қолдау шаралары ұсынылмайды.</w:t>
      </w:r>
      <w:r>
        <w:br/>
      </w:r>
      <w:r>
        <w:rPr>
          <w:rFonts w:ascii="Times New Roman"/>
          <w:b w:val="false"/>
          <w:i w:val="false"/>
          <w:color w:val="000000"/>
          <w:sz w:val="28"/>
        </w:rPr>
        <w:t>
      2-1. Осы баптың 1-тармағының 6) тармақшасында көзделген мемлекеттік қолдау шараларының қолданылуына байланысты қарым-қатынастарға мемлекеттік сатып алу туралы заңнама нормалары қолданылмайды.</w:t>
      </w:r>
      <w:r>
        <w:br/>
      </w:r>
      <w:r>
        <w:rPr>
          <w:rFonts w:ascii="Times New Roman"/>
          <w:b w:val="false"/>
          <w:i w:val="false"/>
          <w:color w:val="000000"/>
          <w:sz w:val="28"/>
        </w:rPr>
        <w:t>
      3. Осы Заңның 7-бабы 1-тармағының 3) тармақшасында және 14-бабы 1-тармағының 1), 2), 3), 4), 5) тармақшаларында көзделген концеденттің концессиялық міндеттемелерінің жиынтық концессия шартының шеңберінде концессия объектісін концессионер қаражатының есебінен құру және/немесе реконструкциялау құнынан аспауға тиіс. Концессионерге концессия объектісін салу үшін берілетін жер учаскелерінің не концессия шарты шеңберінде реконструкцияланатын концессия объектісі орналасқан жер учаскелерінің құны концеденттің концессиялық міндеттемелерінің жиынтық құнының есебіне қосылмайды.»;</w:t>
      </w:r>
      <w:r>
        <w:br/>
      </w:r>
      <w:r>
        <w:rPr>
          <w:rFonts w:ascii="Times New Roman"/>
          <w:b w:val="false"/>
          <w:i w:val="false"/>
          <w:color w:val="000000"/>
          <w:sz w:val="28"/>
        </w:rPr>
        <w:t>
      11) </w:t>
      </w:r>
      <w:r>
        <w:rPr>
          <w:rFonts w:ascii="Times New Roman"/>
          <w:b w:val="false"/>
          <w:i w:val="false"/>
          <w:color w:val="000000"/>
          <w:sz w:val="28"/>
        </w:rPr>
        <w:t>15-2-бапта</w:t>
      </w:r>
      <w:r>
        <w:rPr>
          <w:rFonts w:ascii="Times New Roman"/>
          <w:b w:val="false"/>
          <w:i w:val="false"/>
          <w:color w:val="000000"/>
          <w:sz w:val="28"/>
        </w:rPr>
        <w:t>:</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Бюджет комиссиялары мақұлдаған, концессиялық ұсыныстарда қамтылған, олар бойынша концеденттер конкурсты екі кезеңде өткізу туралы шешім қабылдаған концессиялық жобалар бойынша техникалық-экономикалық негіздемелерді әзірлеу және сараптау осы Заңның 20-1-бабында белгіленген тәртіппен жүзеге асырылады.»;</w:t>
      </w:r>
      <w:r>
        <w:br/>
      </w:r>
      <w:r>
        <w:rPr>
          <w:rFonts w:ascii="Times New Roman"/>
          <w:b w:val="false"/>
          <w:i w:val="false"/>
          <w:color w:val="000000"/>
          <w:sz w:val="28"/>
        </w:rPr>
        <w:t>
      мынадай мазмұндағы 10-тармақпен толықтырылсын:</w:t>
      </w:r>
      <w:r>
        <w:br/>
      </w:r>
      <w:r>
        <w:rPr>
          <w:rFonts w:ascii="Times New Roman"/>
          <w:b w:val="false"/>
          <w:i w:val="false"/>
          <w:color w:val="000000"/>
          <w:sz w:val="28"/>
        </w:rPr>
        <w:t>
      «10. Бекітілгеннен кейін үш жыл ішінде концессиялық жобаны іске асыру басталмаған техникалық-экономикалық негіздеменің экономикалық сараптамасының қорытындысы күшін жойды деп есептеледі.»;</w:t>
      </w:r>
      <w:r>
        <w:br/>
      </w:r>
      <w:r>
        <w:rPr>
          <w:rFonts w:ascii="Times New Roman"/>
          <w:b w:val="false"/>
          <w:i w:val="false"/>
          <w:color w:val="000000"/>
          <w:sz w:val="28"/>
        </w:rPr>
        <w:t>
      12) </w:t>
      </w:r>
      <w:r>
        <w:rPr>
          <w:rFonts w:ascii="Times New Roman"/>
          <w:b w:val="false"/>
          <w:i w:val="false"/>
          <w:color w:val="000000"/>
          <w:sz w:val="28"/>
        </w:rPr>
        <w:t>16-баптың</w:t>
      </w:r>
      <w:r>
        <w:rPr>
          <w:rFonts w:ascii="Times New Roman"/>
          <w:b w:val="false"/>
          <w:i w:val="false"/>
          <w:color w:val="000000"/>
          <w:sz w:val="28"/>
        </w:rPr>
        <w:t xml:space="preserve"> 2, 3-тармақтары мынадай редакцияда жазылсын:</w:t>
      </w:r>
      <w:r>
        <w:br/>
      </w:r>
      <w:r>
        <w:rPr>
          <w:rFonts w:ascii="Times New Roman"/>
          <w:b w:val="false"/>
          <w:i w:val="false"/>
          <w:color w:val="000000"/>
          <w:sz w:val="28"/>
        </w:rPr>
        <w:t>
      «2. Тізбе екі бөлімнен тұрады:</w:t>
      </w:r>
      <w:r>
        <w:br/>
      </w:r>
      <w:r>
        <w:rPr>
          <w:rFonts w:ascii="Times New Roman"/>
          <w:b w:val="false"/>
          <w:i w:val="false"/>
          <w:color w:val="000000"/>
          <w:sz w:val="28"/>
        </w:rPr>
        <w:t>
      1) жақсартылуы және пайдаланылуы концессия шарты негізінде жүзеге асырылатын қолданыстағы мемлекеттік меншік объектілері;</w:t>
      </w:r>
      <w:r>
        <w:br/>
      </w:r>
      <w:r>
        <w:rPr>
          <w:rFonts w:ascii="Times New Roman"/>
          <w:b w:val="false"/>
          <w:i w:val="false"/>
          <w:color w:val="000000"/>
          <w:sz w:val="28"/>
        </w:rPr>
        <w:t>
      2) құрылуы және пайдаланылуы концессия шарттары негізінде жүзеге асырылатын объектілер.</w:t>
      </w:r>
      <w:r>
        <w:br/>
      </w:r>
      <w:r>
        <w:rPr>
          <w:rFonts w:ascii="Times New Roman"/>
          <w:b w:val="false"/>
          <w:i w:val="false"/>
          <w:color w:val="000000"/>
          <w:sz w:val="28"/>
        </w:rPr>
        <w:t>
      3. Тізбені мемлекеттік жоспарлау жөніндегі уәкілетті орган осы Заңның 15-2-бабының 1-тармағына сәйкес әзірленген техникалық-экономикалық негіздеменің экономикалық сараптамасының немесе концедент осы Заңның 15-2-бабының 2-1-тармағына сәйкес конкурсты екі кезеңде өткізу туралы шешім қабылдаған жағдайда, концессиялық ұсыныс сараптамасының нәтижелерін ескере отырып және республиканың стратегиялық даму жоспарларына, республикалық бюджеттің инвестициялық мүмкіндіктеріне сәйкес жылжымалы негізде жыл сайын үш жылға арналған мерзімге қалыптастырады.»;</w:t>
      </w:r>
      <w:r>
        <w:br/>
      </w:r>
      <w:r>
        <w:rPr>
          <w:rFonts w:ascii="Times New Roman"/>
          <w:b w:val="false"/>
          <w:i w:val="false"/>
          <w:color w:val="000000"/>
          <w:sz w:val="28"/>
        </w:rPr>
        <w:t>
      13) </w:t>
      </w:r>
      <w:r>
        <w:rPr>
          <w:rFonts w:ascii="Times New Roman"/>
          <w:b w:val="false"/>
          <w:i w:val="false"/>
          <w:color w:val="000000"/>
          <w:sz w:val="28"/>
        </w:rPr>
        <w:t>17-баптың</w:t>
      </w:r>
      <w:r>
        <w:rPr>
          <w:rFonts w:ascii="Times New Roman"/>
          <w:b w:val="false"/>
          <w:i w:val="false"/>
          <w:color w:val="000000"/>
          <w:sz w:val="28"/>
        </w:rPr>
        <w:t xml:space="preserve"> 1-тармағында:</w:t>
      </w:r>
      <w:r>
        <w:br/>
      </w:r>
      <w:r>
        <w:rPr>
          <w:rFonts w:ascii="Times New Roman"/>
          <w:b w:val="false"/>
          <w:i w:val="false"/>
          <w:color w:val="000000"/>
          <w:sz w:val="28"/>
        </w:rPr>
        <w:t>
      2), 3-1) тармақшалар мынадай редакцияда жазылсын:</w:t>
      </w:r>
      <w:r>
        <w:br/>
      </w:r>
      <w:r>
        <w:rPr>
          <w:rFonts w:ascii="Times New Roman"/>
          <w:b w:val="false"/>
          <w:i w:val="false"/>
          <w:color w:val="000000"/>
          <w:sz w:val="28"/>
        </w:rPr>
        <w:t>
      «2) техникалық ерекшеліктерді, жоспарларды, сызбалар мен нобайларды қоса алғанда, ал қажет болған жағдайда нормативтік-техникалық құжаттама көрсетіле отырып, осы Заңның 15-2-бабының 2-1-тармағында көрсетілген жағдайларды қоспағанда, техникалық-экономикалық негіздемені, концессияға беруге ұсынылатын объектінің сипаты мен жалпы техникалық және сапалық сипаттамаларын;»;</w:t>
      </w:r>
      <w:r>
        <w:br/>
      </w:r>
      <w:r>
        <w:rPr>
          <w:rFonts w:ascii="Times New Roman"/>
          <w:b w:val="false"/>
          <w:i w:val="false"/>
          <w:color w:val="000000"/>
          <w:sz w:val="28"/>
        </w:rPr>
        <w:t>
      «3-1) осы концессиялық жоба үшін мемлекеттік қолдаудың ықтимал түрлерін және көлемдерін;»;</w:t>
      </w:r>
      <w:r>
        <w:br/>
      </w:r>
      <w:r>
        <w:rPr>
          <w:rFonts w:ascii="Times New Roman"/>
          <w:b w:val="false"/>
          <w:i w:val="false"/>
          <w:color w:val="000000"/>
          <w:sz w:val="28"/>
        </w:rPr>
        <w:t>
      14) тармақшадағы «рәсімдерді қамтитын, осы Заңның 9-бабының 3) тармақшасында көзделген жағдайларда мемлекеттік жоспарлау жөніндегі уәкілетті органмен және осы Заңның 10-бабының 2) тармақшасында көзделген жағдайларда бюджетті атқару жөніндегі уәкілетті мемлекеттік органмен келісілген конкурстық құжаттаманы табыс етуге міндетті.» деген сөздер «рәсімдер;» деген сөзбен ауыстырылып, мынадай мазмұндағы 15) тармақшамен толықтырылсын:</w:t>
      </w:r>
      <w:r>
        <w:br/>
      </w:r>
      <w:r>
        <w:rPr>
          <w:rFonts w:ascii="Times New Roman"/>
          <w:b w:val="false"/>
          <w:i w:val="false"/>
          <w:color w:val="000000"/>
          <w:sz w:val="28"/>
        </w:rPr>
        <w:t>
      «15) осы Заңның 15-2-бабының 2-1-тармағында көрсетілген жағдайларда концессиялық жобаны іске асыру жөніндегі техникалық шешімдерді сипаттайтын құжаттарға қойылатын талаптарды қамтитын, осы Заңның 9-бабының 3) тармақшасында көзделген жағдайларда мемлекеттік жоспарлау жөніндегі уәкілетті органмен және осы Заңның 10-бабының 2) тармақшасында көзделген жағдайларда бюджетті атқару жөніндегі уәкілетті мемлекеттік органмен келісілген конкурстық құжаттаманы табыс етуге міндетті.»;</w:t>
      </w:r>
      <w:r>
        <w:br/>
      </w:r>
      <w:r>
        <w:rPr>
          <w:rFonts w:ascii="Times New Roman"/>
          <w:b w:val="false"/>
          <w:i w:val="false"/>
          <w:color w:val="000000"/>
          <w:sz w:val="28"/>
        </w:rPr>
        <w:t>
      14) </w:t>
      </w:r>
      <w:r>
        <w:rPr>
          <w:rFonts w:ascii="Times New Roman"/>
          <w:b w:val="false"/>
          <w:i w:val="false"/>
          <w:color w:val="000000"/>
          <w:sz w:val="28"/>
        </w:rPr>
        <w:t>18-бапта</w:t>
      </w:r>
      <w:r>
        <w:rPr>
          <w:rFonts w:ascii="Times New Roman"/>
          <w:b w:val="false"/>
          <w:i w:val="false"/>
          <w:color w:val="000000"/>
          <w:sz w:val="28"/>
        </w:rPr>
        <w:t>:</w:t>
      </w:r>
      <w:r>
        <w:br/>
      </w:r>
      <w:r>
        <w:rPr>
          <w:rFonts w:ascii="Times New Roman"/>
          <w:b w:val="false"/>
          <w:i w:val="false"/>
          <w:color w:val="000000"/>
          <w:sz w:val="28"/>
        </w:rPr>
        <w:t>
      1-тармақтың 4) тармақшасы мынадай редакцияда жазылсын:</w:t>
      </w:r>
      <w:r>
        <w:br/>
      </w:r>
      <w:r>
        <w:rPr>
          <w:rFonts w:ascii="Times New Roman"/>
          <w:b w:val="false"/>
          <w:i w:val="false"/>
          <w:color w:val="000000"/>
          <w:sz w:val="28"/>
        </w:rPr>
        <w:t>
      «4) іске асыруға ұсынылатын концессия объектісінің құнына қатысты кемінде он пайызды құрайтын өз капиталы болуға немесе іске асыруға ұсынылатын концессия объектісінің құнына қатысты кемінде он пайызды құрайтын сомаға банк кепілдігін ұсынуға;»;</w:t>
      </w:r>
      <w:r>
        <w:br/>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Занды тұлғалардың уақытша бірлестіктерінің (консорциумның), кәсіпкерлік қызметті жүзеге асыратын жеке тұлғалар бірлестіктерінің, кәсіпкерлік қызметті жүзеге асыратын жеке және заңды тұлғалар бірлестіктерінің (жай серіктестіктің) концессионерді таңдау бойынша конкурсқа қатысуының ерекше шарттары концессионерді таңдау бойынша конкурс өткізу қағидаларында айқындалады.»;</w:t>
      </w:r>
      <w:r>
        <w:br/>
      </w:r>
      <w:r>
        <w:rPr>
          <w:rFonts w:ascii="Times New Roman"/>
          <w:b w:val="false"/>
          <w:i w:val="false"/>
          <w:color w:val="000000"/>
          <w:sz w:val="28"/>
        </w:rPr>
        <w:t>
      15) </w:t>
      </w:r>
      <w:r>
        <w:rPr>
          <w:rFonts w:ascii="Times New Roman"/>
          <w:b w:val="false"/>
          <w:i w:val="false"/>
          <w:color w:val="000000"/>
          <w:sz w:val="28"/>
        </w:rPr>
        <w:t>19-баптың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«3. Конкурсты ұйымдастырушы конкурс өткізу туралы ақпаратты конкурс өткізілетін күнге дейін кемінде күнтізбелік алпыс күн бұрын, ал қайта конкурс өткізу кезінде - кемінде күнтізбелік отыз күн бұрын Қазақстан Республикасының бүкіл аумағына таратылатын мерзімді баспасөз  басылымдарында қазақ және орыс тілдерінде міндетті түрде жариялайды. Конкурс өткізу туралы ақпарат концессия объектілері, конкурсты ұйымдастырушыға табыс ету үшін қажетті құжаттардың тізбесі туралы мәліметтерді, конкурс жарияланған объектінің сипатына қарай ықтимал қатысушыларға қойылатын талаптарды; конкурсты өткізу орны, уақыты мен күні туралы мәліметті қамтуға тиіс.»;</w:t>
      </w:r>
      <w:r>
        <w:br/>
      </w:r>
      <w:r>
        <w:rPr>
          <w:rFonts w:ascii="Times New Roman"/>
          <w:b w:val="false"/>
          <w:i w:val="false"/>
          <w:color w:val="000000"/>
          <w:sz w:val="28"/>
        </w:rPr>
        <w:t>
      16) </w:t>
      </w:r>
      <w:r>
        <w:rPr>
          <w:rFonts w:ascii="Times New Roman"/>
          <w:b w:val="false"/>
          <w:i w:val="false"/>
          <w:color w:val="000000"/>
          <w:sz w:val="28"/>
        </w:rPr>
        <w:t>20-баптың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Комиссия конкурстық құжаттама талаптарына сәйкестігін, концессиялық өтінім бойынша қорытындыларды және ықтимал концессионерлердің біліктілік талаптарына сәйкестігін бағалауды ескере отырып, конкурс қатысушылары ұсынған барлық конкурстық өтінімдерді қарайды.</w:t>
      </w:r>
      <w:r>
        <w:br/>
      </w:r>
      <w:r>
        <w:rPr>
          <w:rFonts w:ascii="Times New Roman"/>
          <w:b w:val="false"/>
          <w:i w:val="false"/>
          <w:color w:val="000000"/>
          <w:sz w:val="28"/>
        </w:rPr>
        <w:t>
      Егер конкурс үшінші рет өткізіліп отырған және конкурсқа қатысуға тек бір конкурстық өтінім ұсынылған жағдайда, комиссия осы конкурстық өтінімді оның іске асырылу мүмкіндігі тұрғысынан қарайды.»;</w:t>
      </w:r>
      <w:r>
        <w:br/>
      </w:r>
      <w:r>
        <w:rPr>
          <w:rFonts w:ascii="Times New Roman"/>
          <w:b w:val="false"/>
          <w:i w:val="false"/>
          <w:color w:val="000000"/>
          <w:sz w:val="28"/>
        </w:rPr>
        <w:t>
      17) мынадай мазмұндағы 20-1-баппен толықтырылсын:</w:t>
      </w:r>
      <w:r>
        <w:br/>
      </w:r>
      <w:r>
        <w:rPr>
          <w:rFonts w:ascii="Times New Roman"/>
          <w:b w:val="false"/>
          <w:i w:val="false"/>
          <w:color w:val="000000"/>
          <w:sz w:val="28"/>
        </w:rPr>
        <w:t>
      «20-1-бап. Екі кезеңді рәсімдерді пайдалана отырып конкурс</w:t>
      </w:r>
      <w:r>
        <w:br/>
      </w:r>
      <w:r>
        <w:rPr>
          <w:rFonts w:ascii="Times New Roman"/>
          <w:b w:val="false"/>
          <w:i w:val="false"/>
          <w:color w:val="000000"/>
          <w:sz w:val="28"/>
        </w:rPr>
        <w:t>
                 өткізу ерекшеліктері</w:t>
      </w:r>
      <w:r>
        <w:br/>
      </w:r>
      <w:r>
        <w:rPr>
          <w:rFonts w:ascii="Times New Roman"/>
          <w:b w:val="false"/>
          <w:i w:val="false"/>
          <w:color w:val="000000"/>
          <w:sz w:val="28"/>
        </w:rPr>
        <w:t>
      1. Екі кезеңді рәсімдерді пайдалана отырып, концессионерді таңдау бойынша конкурс:</w:t>
      </w:r>
      <w:r>
        <w:br/>
      </w:r>
      <w:r>
        <w:rPr>
          <w:rFonts w:ascii="Times New Roman"/>
          <w:b w:val="false"/>
          <w:i w:val="false"/>
          <w:color w:val="000000"/>
          <w:sz w:val="28"/>
        </w:rPr>
        <w:t>
      1) концессиялық жобаны іске асыру үшін әртүрлі инновациялық, шығармашылық, сәулеттік-жоспарлау, ұйымдастырушылық-технологиялық шешімдерді, өнертабыстарды жинау және зерделеу және туындаған мәселелер бойынша ықтимал концессионерлермен келіссөздер жүргізу қажет;</w:t>
      </w:r>
      <w:r>
        <w:br/>
      </w:r>
      <w:r>
        <w:rPr>
          <w:rFonts w:ascii="Times New Roman"/>
          <w:b w:val="false"/>
          <w:i w:val="false"/>
          <w:color w:val="000000"/>
          <w:sz w:val="28"/>
        </w:rPr>
        <w:t>
      2) эксперименттер, ізденістер немесе әзірлемелер жүргізу қажет болған жағдайларда өткізіледі.</w:t>
      </w:r>
      <w:r>
        <w:br/>
      </w:r>
      <w:r>
        <w:rPr>
          <w:rFonts w:ascii="Times New Roman"/>
          <w:b w:val="false"/>
          <w:i w:val="false"/>
          <w:color w:val="000000"/>
          <w:sz w:val="28"/>
        </w:rPr>
        <w:t>
      2. Екі кезеңді рәсімдер пайдаланылатын конкурстар мынадай дәйекті кезеңдердің жиынтығын білдіреді:</w:t>
      </w:r>
      <w:r>
        <w:br/>
      </w:r>
      <w:r>
        <w:rPr>
          <w:rFonts w:ascii="Times New Roman"/>
          <w:b w:val="false"/>
          <w:i w:val="false"/>
          <w:color w:val="000000"/>
          <w:sz w:val="28"/>
        </w:rPr>
        <w:t>
      1) бірінші кезеңде мынадай іс-шаралар жүзеге асырылады:</w:t>
      </w:r>
      <w:r>
        <w:br/>
      </w:r>
      <w:r>
        <w:rPr>
          <w:rFonts w:ascii="Times New Roman"/>
          <w:b w:val="false"/>
          <w:i w:val="false"/>
          <w:color w:val="000000"/>
          <w:sz w:val="28"/>
        </w:rPr>
        <w:t>
      концессиялық ұсыныс сараптамасының негізінде конкурсты ұйымдастырушының техникалық тапсырманы қалыптастыруы, конкурсты ұйымдастырушының конкурстық құжаттаманы әзірлеуі және бекітуі;</w:t>
      </w:r>
      <w:r>
        <w:br/>
      </w:r>
      <w:r>
        <w:rPr>
          <w:rFonts w:ascii="Times New Roman"/>
          <w:b w:val="false"/>
          <w:i w:val="false"/>
          <w:color w:val="000000"/>
          <w:sz w:val="28"/>
        </w:rPr>
        <w:t>
      мерзімді баспасөз басылымдарында екі кезеңді рәсімдерді пайдалана отырып, конкурс өткізу туралы хабарлама жариялау;</w:t>
      </w:r>
      <w:r>
        <w:br/>
      </w:r>
      <w:r>
        <w:rPr>
          <w:rFonts w:ascii="Times New Roman"/>
          <w:b w:val="false"/>
          <w:i w:val="false"/>
          <w:color w:val="000000"/>
          <w:sz w:val="28"/>
        </w:rPr>
        <w:t>
      конкурсты ұйымдастырушының екі кезеңді рәсімдер пайдаланылатын конкурстың бірінші кезеңіне қатысуға мүдделі тұлғаларға техникалық тапсырма мен конкурстың құжаттаманы беруі;</w:t>
      </w:r>
      <w:r>
        <w:br/>
      </w:r>
      <w:r>
        <w:rPr>
          <w:rFonts w:ascii="Times New Roman"/>
          <w:b w:val="false"/>
          <w:i w:val="false"/>
          <w:color w:val="000000"/>
          <w:sz w:val="28"/>
        </w:rPr>
        <w:t>
      ықтимал концессионерлерді біліктілік іріктеуді өткізу;</w:t>
      </w:r>
      <w:r>
        <w:br/>
      </w:r>
      <w:r>
        <w:rPr>
          <w:rFonts w:ascii="Times New Roman"/>
          <w:b w:val="false"/>
          <w:i w:val="false"/>
          <w:color w:val="000000"/>
          <w:sz w:val="28"/>
        </w:rPr>
        <w:t>
      ықтимал концессионерлермен техникалық тапсырманың техникалық, сапалық және (немесе) өзге де сипаттамаларына қатысты мәселелерді талқылау;</w:t>
      </w:r>
      <w:r>
        <w:br/>
      </w:r>
      <w:r>
        <w:rPr>
          <w:rFonts w:ascii="Times New Roman"/>
          <w:b w:val="false"/>
          <w:i w:val="false"/>
          <w:color w:val="000000"/>
          <w:sz w:val="28"/>
        </w:rPr>
        <w:t>
      біліктілік іріктеуден өткен конкурсқа қатысушылардың техникалық тапсырмаға сәйкес әзірленген техникалық ұсыныстарымен бірге конкурстық өтінімдер беруі;</w:t>
      </w:r>
      <w:r>
        <w:br/>
      </w:r>
      <w:r>
        <w:rPr>
          <w:rFonts w:ascii="Times New Roman"/>
          <w:b w:val="false"/>
          <w:i w:val="false"/>
          <w:color w:val="000000"/>
          <w:sz w:val="28"/>
        </w:rPr>
        <w:t>
      мемлекеттік, қоғамдық және жеке мүдделерді, адамның тіршілік әрекетінің қолайлы және қауіпсіз жағдайларын, жобаланатын объектілердің орнықты жұмыс істеуін қамтамасыз етуге бағытталған қала  құрылысы регламенті мен техникалық регламенттерге, мемлекеттік нормативтердің шарттары мен талаптарына сәйкестігін не сәйкес еместігін, сондай-ақ техникалық ұсыныс құнын айқындау мақсатында тиісті саланың уәкілетті мемлекеттік органының және Қазақстан Республикасының Үкіметі мемлекеттік құрылыс сараптамасын жүзеге асыруға уәкілеттік берген заңды тұлғаның конкурсқа қатысушылардың техникалық ұсыныстарын сараптауы;</w:t>
      </w:r>
      <w:r>
        <w:br/>
      </w:r>
      <w:r>
        <w:rPr>
          <w:rFonts w:ascii="Times New Roman"/>
          <w:b w:val="false"/>
          <w:i w:val="false"/>
          <w:color w:val="000000"/>
          <w:sz w:val="28"/>
        </w:rPr>
        <w:t>
      техникалық ұсыныстары конкурсты ұйымдастырушының техникалық тапсырмасына сәйкес келетін кемінде екі конкурсқа қатысушыны таңдау;</w:t>
      </w:r>
      <w:r>
        <w:br/>
      </w:r>
      <w:r>
        <w:rPr>
          <w:rFonts w:ascii="Times New Roman"/>
          <w:b w:val="false"/>
          <w:i w:val="false"/>
          <w:color w:val="000000"/>
          <w:sz w:val="28"/>
        </w:rPr>
        <w:t>
      конкурсты ұйымдастырушының бірінші кезеңде техникалық ұсыныстары техникалық тапсырмаға сәйкес келеді деп танылған конкурсқа қатысушыларға екі кезеңді рәсімдер пайдаланылатын конкурстың екінші кезеңіне қатысуға шақыру жіберуі;</w:t>
      </w:r>
      <w:r>
        <w:br/>
      </w:r>
      <w:r>
        <w:rPr>
          <w:rFonts w:ascii="Times New Roman"/>
          <w:b w:val="false"/>
          <w:i w:val="false"/>
          <w:color w:val="000000"/>
          <w:sz w:val="28"/>
        </w:rPr>
        <w:t>
      2) конкурстың екінші кезеңінде мынадай іс-шаралар жүзеге асырылады:</w:t>
      </w:r>
      <w:r>
        <w:br/>
      </w:r>
      <w:r>
        <w:rPr>
          <w:rFonts w:ascii="Times New Roman"/>
          <w:b w:val="false"/>
          <w:i w:val="false"/>
          <w:color w:val="000000"/>
          <w:sz w:val="28"/>
        </w:rPr>
        <w:t>
      бірінші кезеңде техникалық ұсыныстары техникалық тапсырмаға сәйкес келеді деп танылған конкурсқа қатысушылардың концессиялық жобаның техникалық-экономикалық негіздемесімен бірге конкурстық өтінімдер беруі;</w:t>
      </w:r>
      <w:r>
        <w:br/>
      </w:r>
      <w:r>
        <w:rPr>
          <w:rFonts w:ascii="Times New Roman"/>
          <w:b w:val="false"/>
          <w:i w:val="false"/>
          <w:color w:val="000000"/>
          <w:sz w:val="28"/>
        </w:rPr>
        <w:t>
      конкурсқа қатысушылардың концессиялық жобасының техникалық-экономикалық негіздемелеріне сараптама жүргізу үшін конкурсты ұйымдастырушы оларды мемлекеттік жоспарлау жөніндегі уәкілетті органға жібереді;</w:t>
      </w:r>
      <w:r>
        <w:br/>
      </w:r>
      <w:r>
        <w:rPr>
          <w:rFonts w:ascii="Times New Roman"/>
          <w:b w:val="false"/>
          <w:i w:val="false"/>
          <w:color w:val="000000"/>
          <w:sz w:val="28"/>
        </w:rPr>
        <w:t>
      комиссияның концессиялық өтінім бойынша сараптамалардың қорытындыларын ескере отырып, конкурсқа қатысушылар берген барлық конкурстық өтінімдерді қарауы;</w:t>
      </w:r>
      <w:r>
        <w:br/>
      </w:r>
      <w:r>
        <w:rPr>
          <w:rFonts w:ascii="Times New Roman"/>
          <w:b w:val="false"/>
          <w:i w:val="false"/>
          <w:color w:val="000000"/>
          <w:sz w:val="28"/>
        </w:rPr>
        <w:t>
      осы Заңның 20-бабының 3, 4, 5, 6, 7, 8, 9-тармақтарында көзделген іс-шараларды жүзеге асыру.»;</w:t>
      </w:r>
      <w:r>
        <w:br/>
      </w:r>
      <w:r>
        <w:rPr>
          <w:rFonts w:ascii="Times New Roman"/>
          <w:b w:val="false"/>
          <w:i w:val="false"/>
          <w:color w:val="000000"/>
          <w:sz w:val="28"/>
        </w:rPr>
        <w:t>
      18) </w:t>
      </w:r>
      <w:r>
        <w:rPr>
          <w:rFonts w:ascii="Times New Roman"/>
          <w:b w:val="false"/>
          <w:i w:val="false"/>
          <w:color w:val="000000"/>
          <w:sz w:val="28"/>
        </w:rPr>
        <w:t>21-бап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«21-бап. Концессия шартының мазмұны</w:t>
      </w:r>
      <w:r>
        <w:br/>
      </w:r>
      <w:r>
        <w:rPr>
          <w:rFonts w:ascii="Times New Roman"/>
          <w:b w:val="false"/>
          <w:i w:val="false"/>
          <w:color w:val="000000"/>
          <w:sz w:val="28"/>
        </w:rPr>
        <w:t>
      1. Концессия шарты:</w:t>
      </w:r>
      <w:r>
        <w:br/>
      </w:r>
      <w:r>
        <w:rPr>
          <w:rFonts w:ascii="Times New Roman"/>
          <w:b w:val="false"/>
          <w:i w:val="false"/>
          <w:color w:val="000000"/>
          <w:sz w:val="28"/>
        </w:rPr>
        <w:t>
      1) концессия объектісі туралы мәліметтерді, оның сипаттамасын, оның ішінде мүліктің құрамы, техникалық жай-күйі, қызмет мерзімі, берілетін концессия объектісінің бастапқы, қалдық және қалпына келтіру құны туралы мәліметтерді;</w:t>
      </w:r>
      <w:r>
        <w:br/>
      </w:r>
      <w:r>
        <w:rPr>
          <w:rFonts w:ascii="Times New Roman"/>
          <w:b w:val="false"/>
          <w:i w:val="false"/>
          <w:color w:val="000000"/>
          <w:sz w:val="28"/>
        </w:rPr>
        <w:t xml:space="preserve">
      2) концессионердің концессия объектісіне құқықтары және (немесе) белгілі бір қызмет түрін жүзеге асыруға құқықтары туралы шарттарды; </w:t>
      </w:r>
      <w:r>
        <w:br/>
      </w:r>
      <w:r>
        <w:rPr>
          <w:rFonts w:ascii="Times New Roman"/>
          <w:b w:val="false"/>
          <w:i w:val="false"/>
          <w:color w:val="000000"/>
          <w:sz w:val="28"/>
        </w:rPr>
        <w:t>
      3) концессионердің қызметтерді қажетті мөлшерде және сапада ұсынуы мақсатында объектіге қажетті жақсартулар жүргізудің шарттары мен көлемін;</w:t>
      </w:r>
      <w:r>
        <w:br/>
      </w:r>
      <w:r>
        <w:rPr>
          <w:rFonts w:ascii="Times New Roman"/>
          <w:b w:val="false"/>
          <w:i w:val="false"/>
          <w:color w:val="000000"/>
          <w:sz w:val="28"/>
        </w:rPr>
        <w:t>
      4) концессионердің шығындарын өтеу және кіріс алу көздерін;</w:t>
      </w:r>
      <w:r>
        <w:br/>
      </w:r>
      <w:r>
        <w:rPr>
          <w:rFonts w:ascii="Times New Roman"/>
          <w:b w:val="false"/>
          <w:i w:val="false"/>
          <w:color w:val="000000"/>
          <w:sz w:val="28"/>
        </w:rPr>
        <w:t>
      5) тауарларға (жұмыстарға, қызметтерге) тарифтерді (бағаларды, алымдар ставкаларын) қалыптастыру және бекіту тәртібін;</w:t>
      </w:r>
      <w:r>
        <w:br/>
      </w:r>
      <w:r>
        <w:rPr>
          <w:rFonts w:ascii="Times New Roman"/>
          <w:b w:val="false"/>
          <w:i w:val="false"/>
          <w:color w:val="000000"/>
          <w:sz w:val="28"/>
        </w:rPr>
        <w:t>
      6) инвестициялардың, оның ішінде негізгі қорларға инвестициялардың мөлшері туралы шартты, әзірленген бизнес-жоспарға (жұмыс бағдарламасына) сәйкес концессиялық жобаны қаржыландырудың мерзімдерін, көздері мен шарттарын;</w:t>
      </w:r>
      <w:r>
        <w:br/>
      </w:r>
      <w:r>
        <w:rPr>
          <w:rFonts w:ascii="Times New Roman"/>
          <w:b w:val="false"/>
          <w:i w:val="false"/>
          <w:color w:val="000000"/>
          <w:sz w:val="28"/>
        </w:rPr>
        <w:t>
      7) қызмет түрлерін (шарт талаптары бойынша ұсынылатын жұмыстар, қызметтер);</w:t>
      </w:r>
      <w:r>
        <w:br/>
      </w:r>
      <w:r>
        <w:rPr>
          <w:rFonts w:ascii="Times New Roman"/>
          <w:b w:val="false"/>
          <w:i w:val="false"/>
          <w:color w:val="000000"/>
          <w:sz w:val="28"/>
        </w:rPr>
        <w:t>
      8) концессия шарты бойынша концессионер ұсынатын тауарлардың (жұмыстардың, қызметтердің) сапа стандарттарын;</w:t>
      </w:r>
      <w:r>
        <w:br/>
      </w:r>
      <w:r>
        <w:rPr>
          <w:rFonts w:ascii="Times New Roman"/>
          <w:b w:val="false"/>
          <w:i w:val="false"/>
          <w:color w:val="000000"/>
          <w:sz w:val="28"/>
        </w:rPr>
        <w:t>
      9) шарттың қолданылу мерзімін;</w:t>
      </w:r>
      <w:r>
        <w:br/>
      </w:r>
      <w:r>
        <w:rPr>
          <w:rFonts w:ascii="Times New Roman"/>
          <w:b w:val="false"/>
          <w:i w:val="false"/>
          <w:color w:val="000000"/>
          <w:sz w:val="28"/>
        </w:rPr>
        <w:t>
      10) тараптардың құқықтары мен міндеттерін;</w:t>
      </w:r>
      <w:r>
        <w:br/>
      </w:r>
      <w:r>
        <w:rPr>
          <w:rFonts w:ascii="Times New Roman"/>
          <w:b w:val="false"/>
          <w:i w:val="false"/>
          <w:color w:val="000000"/>
          <w:sz w:val="28"/>
        </w:rPr>
        <w:t>
      11) қоршаған ортаны қорғау және жұмыстарды жүргізу қауіпсіздігі жөніндегі талаптарды;</w:t>
      </w:r>
      <w:r>
        <w:br/>
      </w:r>
      <w:r>
        <w:rPr>
          <w:rFonts w:ascii="Times New Roman"/>
          <w:b w:val="false"/>
          <w:i w:val="false"/>
          <w:color w:val="000000"/>
          <w:sz w:val="28"/>
        </w:rPr>
        <w:t>
      12) объектіні қабылдауға уәкілеттік берілген тұлғаларды қоса алғанда, тараптардың концессия объектісін беру тәртібі мен шарттарын, оның сапасына қойылатын талаптарды, сондай-ақ концессия шартын орындауға байланысты берілген жер учаскелерін;</w:t>
      </w:r>
      <w:r>
        <w:br/>
      </w:r>
      <w:r>
        <w:rPr>
          <w:rFonts w:ascii="Times New Roman"/>
          <w:b w:val="false"/>
          <w:i w:val="false"/>
          <w:color w:val="000000"/>
          <w:sz w:val="28"/>
        </w:rPr>
        <w:t>
      13) тараптардың жауапкершілігін;</w:t>
      </w:r>
      <w:r>
        <w:br/>
      </w:r>
      <w:r>
        <w:rPr>
          <w:rFonts w:ascii="Times New Roman"/>
          <w:b w:val="false"/>
          <w:i w:val="false"/>
          <w:color w:val="000000"/>
          <w:sz w:val="28"/>
        </w:rPr>
        <w:t>
      14) шартты өзгерту және тоқтату талаптарын;</w:t>
      </w:r>
      <w:r>
        <w:br/>
      </w:r>
      <w:r>
        <w:rPr>
          <w:rFonts w:ascii="Times New Roman"/>
          <w:b w:val="false"/>
          <w:i w:val="false"/>
          <w:color w:val="000000"/>
          <w:sz w:val="28"/>
        </w:rPr>
        <w:t>
      15) тараптардың орналасқан жерін және банктік деректемелерін;</w:t>
      </w:r>
      <w:r>
        <w:br/>
      </w:r>
      <w:r>
        <w:rPr>
          <w:rFonts w:ascii="Times New Roman"/>
          <w:b w:val="false"/>
          <w:i w:val="false"/>
          <w:color w:val="000000"/>
          <w:sz w:val="28"/>
        </w:rPr>
        <w:t>
      16) концеденттің концессия шарттарын орындауын бақылауды жүзеге асыру тәртібін;</w:t>
      </w:r>
      <w:r>
        <w:br/>
      </w:r>
      <w:r>
        <w:rPr>
          <w:rFonts w:ascii="Times New Roman"/>
          <w:b w:val="false"/>
          <w:i w:val="false"/>
          <w:color w:val="000000"/>
          <w:sz w:val="28"/>
        </w:rPr>
        <w:t>
      17) концессионердің қабылданған міндеттемелерді орындауын бағалау, олар орындалмаған жағдайда тұрақсыздық айыппұлын төлеу критерийлерін және концеденттің концессиялық міндеттемелерін азайту тәртібін;</w:t>
      </w:r>
      <w:r>
        <w:br/>
      </w:r>
      <w:r>
        <w:rPr>
          <w:rFonts w:ascii="Times New Roman"/>
          <w:b w:val="false"/>
          <w:i w:val="false"/>
          <w:color w:val="000000"/>
          <w:sz w:val="28"/>
        </w:rPr>
        <w:t>
      18) осы Заңның 14-бабына сәйкес мемлекеттік қолдау ұсынылған жағдайда оның түрлерін, көлемін, мерзімдері мен ұсыну шарттарын;</w:t>
      </w:r>
      <w:r>
        <w:br/>
      </w:r>
      <w:r>
        <w:rPr>
          <w:rFonts w:ascii="Times New Roman"/>
          <w:b w:val="false"/>
          <w:i w:val="false"/>
          <w:color w:val="000000"/>
          <w:sz w:val="28"/>
        </w:rPr>
        <w:t>
      19) қазақстандық (жергілікті) қамту жөніндегі міндеттемелерді;</w:t>
      </w:r>
      <w:r>
        <w:br/>
      </w:r>
      <w:r>
        <w:rPr>
          <w:rFonts w:ascii="Times New Roman"/>
          <w:b w:val="false"/>
          <w:i w:val="false"/>
          <w:color w:val="000000"/>
          <w:sz w:val="28"/>
        </w:rPr>
        <w:t>
      20) концессионердің жыл сайын, сатып алуды жүргізу үшін жоспарланатын жылдың 1 ақпанынан кешіктірмей тауарларды, жұмыстарды, қызметтерді сатып алудың алдағы жылға арналған жылдық бағдарламасы мен сауда және индустриялық саясатты мемлекеттік реттеу саласындағы уәкілетті орган белгілеген нысан бойынша және мерзімде оған сатып алынған тауарлар, жұмыстар, қызметтер туралы ақпарат беру жөніндегі міндеттемелерін;</w:t>
      </w:r>
      <w:r>
        <w:br/>
      </w:r>
      <w:r>
        <w:rPr>
          <w:rFonts w:ascii="Times New Roman"/>
          <w:b w:val="false"/>
          <w:i w:val="false"/>
          <w:color w:val="000000"/>
          <w:sz w:val="28"/>
        </w:rPr>
        <w:t>
      21) концессия объектісіне, аяқталмаған құрылыс объектілеріне, зияткерлік меншікке меншік құқығын, көрсетілген объектілерге меншік құқығында үлестердің бөлінуін, мұндай құқықтардың туындау шарттары мен сәтін;</w:t>
      </w:r>
      <w:r>
        <w:br/>
      </w:r>
      <w:r>
        <w:rPr>
          <w:rFonts w:ascii="Times New Roman"/>
          <w:b w:val="false"/>
          <w:i w:val="false"/>
          <w:color w:val="000000"/>
          <w:sz w:val="28"/>
        </w:rPr>
        <w:t>
      22) тәуекелдердің тараптар арасында бөлінуін;</w:t>
      </w:r>
      <w:r>
        <w:br/>
      </w:r>
      <w:r>
        <w:rPr>
          <w:rFonts w:ascii="Times New Roman"/>
          <w:b w:val="false"/>
          <w:i w:val="false"/>
          <w:color w:val="000000"/>
          <w:sz w:val="28"/>
        </w:rPr>
        <w:t>
      23) шарт бойынша берілетін мүлікті күтіп ұстау ауыртпалығының, сондай-ақ көрсетілген мүліктің кездейсоқ жойылу немесе бүліну тәуекелдерінің өту шарттары мен мерзімдерін;</w:t>
      </w:r>
      <w:r>
        <w:br/>
      </w:r>
      <w:r>
        <w:rPr>
          <w:rFonts w:ascii="Times New Roman"/>
          <w:b w:val="false"/>
          <w:i w:val="false"/>
          <w:color w:val="000000"/>
          <w:sz w:val="28"/>
        </w:rPr>
        <w:t>
      24) концедент мүддесін білдіретін уәкілетті мемлекеттік органдар және концессия шарты бойынша олардың өкілеттіктерінің белгілену және өзгеру тәртібі туралы мәліметтерді;</w:t>
      </w:r>
      <w:r>
        <w:br/>
      </w:r>
      <w:r>
        <w:rPr>
          <w:rFonts w:ascii="Times New Roman"/>
          <w:b w:val="false"/>
          <w:i w:val="false"/>
          <w:color w:val="000000"/>
          <w:sz w:val="28"/>
        </w:rPr>
        <w:t>
      25) концессионерге берілетін мемлекет меншігіндегі тіркелген жер учаскелерінің, жылжымалы және жылжымайтын мүліктің өзге де объектілерінің тізбесін, сондай-ақ көрсетілген жер учаскелері мен жылжымалы және жылжымайтын мүлік объектілері берілетін құқықты көрсетуді;</w:t>
      </w:r>
      <w:r>
        <w:br/>
      </w:r>
      <w:r>
        <w:rPr>
          <w:rFonts w:ascii="Times New Roman"/>
          <w:b w:val="false"/>
          <w:i w:val="false"/>
          <w:color w:val="000000"/>
          <w:sz w:val="28"/>
        </w:rPr>
        <w:t>
      26) концессия объектісін құру және (немесе) реконструкциялау жөніндегі жұмыстарды орындау, оны пайдалануға енгізу мерзімін, сондай-ақ осы мерзімді ұзарту тәртібін;</w:t>
      </w:r>
      <w:r>
        <w:br/>
      </w:r>
      <w:r>
        <w:rPr>
          <w:rFonts w:ascii="Times New Roman"/>
          <w:b w:val="false"/>
          <w:i w:val="false"/>
          <w:color w:val="000000"/>
          <w:sz w:val="28"/>
        </w:rPr>
        <w:t>
      27) концессия шартын орындау, атап айтқанда, белгілі бір іс-қимылды орындауға, шарт шеңберінде ақшалай қаражатты жинауға және бөлуге, шартқа сәйкес көлемде және тәртіппен өзге төлемдерді жүзеге асыруға, сондай-ақ өзге де құқықтар мен міндеттемелерді орындауға келісім беру үшін тартылатын өзге де тұлғалардың құқықтары мен міндеттемелерін;</w:t>
      </w:r>
      <w:r>
        <w:br/>
      </w:r>
      <w:r>
        <w:rPr>
          <w:rFonts w:ascii="Times New Roman"/>
          <w:b w:val="false"/>
          <w:i w:val="false"/>
          <w:color w:val="000000"/>
          <w:sz w:val="28"/>
        </w:rPr>
        <w:t>
      28) концессионер шарт талаптарын елеулі бұзған жағдайда немесе шартта көрсетілген өзге жағдайлар туындаған кезде тараптардың, атап айтқанда, төтенше жағдайлардың тәуекелін немесе салдарын болдырмау, төмендету немесе жою, жеке және заңды тұлғалардың денсаулығын, қауіпсіздігін және мүліктерін сақтауды қамтамасыз ету, қоршаған ортаны қорғау үшін іс-қимылын;</w:t>
      </w:r>
      <w:r>
        <w:br/>
      </w:r>
      <w:r>
        <w:rPr>
          <w:rFonts w:ascii="Times New Roman"/>
          <w:b w:val="false"/>
          <w:i w:val="false"/>
          <w:color w:val="000000"/>
          <w:sz w:val="28"/>
        </w:rPr>
        <w:t>
      29) шарт талаптарын біржақты өзгертудің және (немесе) оны орындаудан біржақты бас тартудың айрықша жағдайларын;</w:t>
      </w:r>
      <w:r>
        <w:br/>
      </w:r>
      <w:r>
        <w:rPr>
          <w:rFonts w:ascii="Times New Roman"/>
          <w:b w:val="false"/>
          <w:i w:val="false"/>
          <w:color w:val="000000"/>
          <w:sz w:val="28"/>
        </w:rPr>
        <w:t>
      30) шарт бойынша дауларды шешу тәртібін;</w:t>
      </w:r>
      <w:r>
        <w:br/>
      </w:r>
      <w:r>
        <w:rPr>
          <w:rFonts w:ascii="Times New Roman"/>
          <w:b w:val="false"/>
          <w:i w:val="false"/>
          <w:color w:val="000000"/>
          <w:sz w:val="28"/>
        </w:rPr>
        <w:t>
      31) концессия шартын мерзімінен бұрын тоқтатқан жағдайда тараптардың шығыстарын өтеу тәртібін қамтуға тиіс.</w:t>
      </w:r>
      <w:r>
        <w:br/>
      </w:r>
      <w:r>
        <w:rPr>
          <w:rFonts w:ascii="Times New Roman"/>
          <w:b w:val="false"/>
          <w:i w:val="false"/>
          <w:color w:val="000000"/>
          <w:sz w:val="28"/>
        </w:rPr>
        <w:t>
      2. Концессия шартында сондай-ақ:</w:t>
      </w:r>
      <w:r>
        <w:br/>
      </w:r>
      <w:r>
        <w:rPr>
          <w:rFonts w:ascii="Times New Roman"/>
          <w:b w:val="false"/>
          <w:i w:val="false"/>
          <w:color w:val="000000"/>
          <w:sz w:val="28"/>
        </w:rPr>
        <w:t>
      1) шарт тараптарының міндеттемелерді орындауын қамтамасыз ету тәсілдері;</w:t>
      </w:r>
      <w:r>
        <w:br/>
      </w:r>
      <w:r>
        <w:rPr>
          <w:rFonts w:ascii="Times New Roman"/>
          <w:b w:val="false"/>
          <w:i w:val="false"/>
          <w:color w:val="000000"/>
          <w:sz w:val="28"/>
        </w:rPr>
        <w:t>
      2) концессия шартында көзделген қызметті жүзеге асыруға байланысты кірістердің концедент пен концессионер арасында бөлінуі;</w:t>
      </w:r>
      <w:r>
        <w:br/>
      </w:r>
      <w:r>
        <w:rPr>
          <w:rFonts w:ascii="Times New Roman"/>
          <w:b w:val="false"/>
          <w:i w:val="false"/>
          <w:color w:val="000000"/>
          <w:sz w:val="28"/>
        </w:rPr>
        <w:t>
      3) шартты орындауға байланысты сақтандыру;</w:t>
      </w:r>
      <w:r>
        <w:br/>
      </w:r>
      <w:r>
        <w:rPr>
          <w:rFonts w:ascii="Times New Roman"/>
          <w:b w:val="false"/>
          <w:i w:val="false"/>
          <w:color w:val="000000"/>
          <w:sz w:val="28"/>
        </w:rPr>
        <w:t>
      4) концессия объектісін пайдалануды жүзеге асыру үшін концессионер тартатын ұйымдарды және онымен шарттың маңызды талаптарын келісу;</w:t>
      </w:r>
      <w:r>
        <w:br/>
      </w:r>
      <w:r>
        <w:rPr>
          <w:rFonts w:ascii="Times New Roman"/>
          <w:b w:val="false"/>
          <w:i w:val="false"/>
          <w:color w:val="000000"/>
          <w:sz w:val="28"/>
        </w:rPr>
        <w:t>
      5) концессия объектісін құруды, реконструкциялауды жүзеге асыру үшін концессионер тартатын мердігерді (бас мердігерді) және онымен шарттың маңызды талаптарын келісу;</w:t>
      </w:r>
      <w:r>
        <w:br/>
      </w:r>
      <w:r>
        <w:rPr>
          <w:rFonts w:ascii="Times New Roman"/>
          <w:b w:val="false"/>
          <w:i w:val="false"/>
          <w:color w:val="000000"/>
          <w:sz w:val="28"/>
        </w:rPr>
        <w:t>
      6) ақшалай қаражат берген кредит ұйымы концессионердің шарт бойынша міндеттемелерін орындауы мақсатында жүзеге асырылатын концессионерге одан әрі кредит беруден бас тартқан жағдайда концеденттің шартты тоқтату құқығы;</w:t>
      </w:r>
      <w:r>
        <w:br/>
      </w:r>
      <w:r>
        <w:rPr>
          <w:rFonts w:ascii="Times New Roman"/>
          <w:b w:val="false"/>
          <w:i w:val="false"/>
          <w:color w:val="000000"/>
          <w:sz w:val="28"/>
        </w:rPr>
        <w:t>
      7) Қазақстан Республикасының заңнамасына қайшы келмейтін өзге де шарттар көзделуі мүмкін.</w:t>
      </w:r>
      <w:r>
        <w:br/>
      </w:r>
      <w:r>
        <w:rPr>
          <w:rFonts w:ascii="Times New Roman"/>
          <w:b w:val="false"/>
          <w:i w:val="false"/>
          <w:color w:val="000000"/>
          <w:sz w:val="28"/>
        </w:rPr>
        <w:t>
      3. Шартқа өзгерістер тараптардың келісімі бойынша енгізілетін жағдайларды қоспағанда, шарт талаптары концессия шарты қолданылатын бүкіл мерзімде күшін сақтайды.</w:t>
      </w:r>
      <w:r>
        <w:br/>
      </w:r>
      <w:r>
        <w:rPr>
          <w:rFonts w:ascii="Times New Roman"/>
          <w:b w:val="false"/>
          <w:i w:val="false"/>
          <w:color w:val="000000"/>
          <w:sz w:val="28"/>
        </w:rPr>
        <w:t>
      4. Концессия шартында концеденттің қоғам мен мемлекет мүддесінде шарт талаптарын біржақты тәртіппен өзгерту немесе оны бұзу талабы көзделуге тиіс, бұл ретте шартта Қазақстан Республикасының заңнамасына қайшы келмейтін осындай талаптардың, оның ішінде, мұндай әрекет ұлттық және экологиялық қауіпсіздікті, денсаулық сақтауды және адамгершілікті қамтамасыз ету мақсатында жасалатын жағдайлардың толық тізбесі қамтылуға тиіс.</w:t>
      </w:r>
      <w:r>
        <w:br/>
      </w:r>
      <w:r>
        <w:rPr>
          <w:rFonts w:ascii="Times New Roman"/>
          <w:b w:val="false"/>
          <w:i w:val="false"/>
          <w:color w:val="000000"/>
          <w:sz w:val="28"/>
        </w:rPr>
        <w:t>
      5. Концедент осы баптың 4-тармағында көрсетілген құқықты іске асырған жағдайда, концедент концессионерге концессия шарты талаптарының өзгеруіне байланысты қосымша шығындарын өтеуге, сондай-ақ концессия шартының бұзылуына байланысты концессионер шеккен қосымша залалдарды өтеуге міндетті.</w:t>
      </w:r>
      <w:r>
        <w:br/>
      </w:r>
      <w:r>
        <w:rPr>
          <w:rFonts w:ascii="Times New Roman"/>
          <w:b w:val="false"/>
          <w:i w:val="false"/>
          <w:color w:val="000000"/>
          <w:sz w:val="28"/>
        </w:rPr>
        <w:t>
      6. Талапты басқаға беру немесе борышты аудару жолымен концессия шарты бойынша тұлғаларды ауыстыруға концедент келісімімен рұқсат етіледі. Концессионер концессия шарты бойынша өз құқықтарын концеденттің жазбаша келісімімен ғана кепілдікке беруге құқылы.</w:t>
      </w:r>
      <w:r>
        <w:br/>
      </w:r>
      <w:r>
        <w:rPr>
          <w:rFonts w:ascii="Times New Roman"/>
          <w:b w:val="false"/>
          <w:i w:val="false"/>
          <w:color w:val="000000"/>
          <w:sz w:val="28"/>
        </w:rPr>
        <w:t>
       Концессия шарты бойынша талап басқаға берілген немесе борыш аударылған жағдайларда, концессионердің құқықтары мен міндеттемелерінің басқа тұлғаға/тұлғаларға өтуі мұндай тұлғаның/тұлғалардың осы Заңда және конкурстық құжаттамада белгіленген конкурсқа қатысушыларға қойылатын талаптарға сәйкес болуы шартымен жүзеге асырылуға тиіс.»;</w:t>
      </w:r>
      <w:r>
        <w:br/>
      </w:r>
      <w:r>
        <w:rPr>
          <w:rFonts w:ascii="Times New Roman"/>
          <w:b w:val="false"/>
          <w:i w:val="false"/>
          <w:color w:val="000000"/>
          <w:sz w:val="28"/>
        </w:rPr>
        <w:t>
      19) мынадай мазмұндағы 21-1-баппен толықтырылсын:</w:t>
      </w:r>
      <w:r>
        <w:br/>
      </w:r>
      <w:r>
        <w:rPr>
          <w:rFonts w:ascii="Times New Roman"/>
          <w:b w:val="false"/>
          <w:i w:val="false"/>
          <w:color w:val="000000"/>
          <w:sz w:val="28"/>
        </w:rPr>
        <w:t>
      «21-1-бап. Концессия шарттарының түрлері</w:t>
      </w:r>
      <w:r>
        <w:br/>
      </w:r>
      <w:r>
        <w:rPr>
          <w:rFonts w:ascii="Times New Roman"/>
          <w:b w:val="false"/>
          <w:i w:val="false"/>
          <w:color w:val="000000"/>
          <w:sz w:val="28"/>
        </w:rPr>
        <w:t>
      1. Концессия шарты мынадай түрлерде жасалады:</w:t>
      </w:r>
      <w:r>
        <w:br/>
      </w:r>
      <w:r>
        <w:rPr>
          <w:rFonts w:ascii="Times New Roman"/>
          <w:b w:val="false"/>
          <w:i w:val="false"/>
          <w:color w:val="000000"/>
          <w:sz w:val="28"/>
        </w:rPr>
        <w:t>
      1) концессия объектісін кейіннен мемлекет меншігіне бере отырып,  концессионердің концессия объектісін құруын көздейтін концессия шарты;</w:t>
      </w:r>
      <w:r>
        <w:br/>
      </w:r>
      <w:r>
        <w:rPr>
          <w:rFonts w:ascii="Times New Roman"/>
          <w:b w:val="false"/>
          <w:i w:val="false"/>
          <w:color w:val="000000"/>
          <w:sz w:val="28"/>
        </w:rPr>
        <w:t>
      2) концессионер мен концеденттің концессия объектісін құру немесе реконструкциялау және/немесе пайдалану жөніндегі бірлескен қызметін көздейтін концессия шарты;</w:t>
      </w:r>
      <w:r>
        <w:br/>
      </w:r>
      <w:r>
        <w:rPr>
          <w:rFonts w:ascii="Times New Roman"/>
          <w:b w:val="false"/>
          <w:i w:val="false"/>
          <w:color w:val="000000"/>
          <w:sz w:val="28"/>
        </w:rPr>
        <w:t>
      3) мемлекет меншігіндегі концессия объектісін концессионерге сенімгерлікпен басқаруға не реконструкциялау және/немесе пайдалану мақсатында мүліктік жалдауға (жалға) беруді көздейтін концессия шарты;</w:t>
      </w:r>
      <w:r>
        <w:br/>
      </w:r>
      <w:r>
        <w:rPr>
          <w:rFonts w:ascii="Times New Roman"/>
          <w:b w:val="false"/>
          <w:i w:val="false"/>
          <w:color w:val="000000"/>
          <w:sz w:val="28"/>
        </w:rPr>
        <w:t>
      4) концессионердің меншігіндегі концессия объектісін концедентке не ол уәкілеттік берген тұлғаға мүліктік жалдауға (жалға), оның ішінде қамтамасыз етілуі заңнамамен мемлекеттік органдарға жүктелген қоғамдық қажеттіліктерді қанағаттандыру мақсатында концессия объектісін концеденттің сатып алу құқығымен беруді көздейтін концессия шарты.</w:t>
      </w:r>
      <w:r>
        <w:br/>
      </w:r>
      <w:r>
        <w:rPr>
          <w:rFonts w:ascii="Times New Roman"/>
          <w:b w:val="false"/>
          <w:i w:val="false"/>
          <w:color w:val="000000"/>
          <w:sz w:val="28"/>
        </w:rPr>
        <w:t>
      2. Концессия шарты осы баптың l-тармағында көзделген шарттардың бір немесе бірнеше түрінің элементтерін қамтуы, сондай-ақ заңнамада тыйым салынбаған, концессия объектісін құруға немесе реконструкциялауға және/немесе пайдалануға бағытталған өзге де шарттардың элементтерін қамтуы мүмкін.</w:t>
      </w:r>
      <w:r>
        <w:br/>
      </w:r>
      <w:r>
        <w:rPr>
          <w:rFonts w:ascii="Times New Roman"/>
          <w:b w:val="false"/>
          <w:i w:val="false"/>
          <w:color w:val="000000"/>
          <w:sz w:val="28"/>
        </w:rPr>
        <w:t>
      3. Концессия шартында мемлекет меншігіндегі концессия объектісін жеке меншікке иеліктен шығаруға бағытталған талаптарды қамтуға болмайды.»;</w:t>
      </w:r>
      <w:r>
        <w:br/>
      </w:r>
      <w:r>
        <w:rPr>
          <w:rFonts w:ascii="Times New Roman"/>
          <w:b w:val="false"/>
          <w:i w:val="false"/>
          <w:color w:val="000000"/>
          <w:sz w:val="28"/>
        </w:rPr>
        <w:t>
      20) </w:t>
      </w:r>
      <w:r>
        <w:rPr>
          <w:rFonts w:ascii="Times New Roman"/>
          <w:b w:val="false"/>
          <w:i w:val="false"/>
          <w:color w:val="000000"/>
          <w:sz w:val="28"/>
        </w:rPr>
        <w:t>25-баптың</w:t>
      </w:r>
      <w:r>
        <w:rPr>
          <w:rFonts w:ascii="Times New Roman"/>
          <w:b w:val="false"/>
          <w:i w:val="false"/>
          <w:color w:val="000000"/>
          <w:sz w:val="28"/>
        </w:rPr>
        <w:t xml:space="preserve"> 2-тармағының 6) тармақшасы мынадай редакцияда жазылсын:</w:t>
      </w:r>
      <w:r>
        <w:br/>
      </w:r>
      <w:r>
        <w:rPr>
          <w:rFonts w:ascii="Times New Roman"/>
          <w:b w:val="false"/>
          <w:i w:val="false"/>
          <w:color w:val="000000"/>
          <w:sz w:val="28"/>
        </w:rPr>
        <w:t>
      «6) концессия объектілерін үшінші тұлғалардың құқықтарынан еркін етіп немесе ықтимал концессионерлерге осы Заңның 17-бабының 1-тармағына сәйкес ұсынылатын конкурстық құжаттамада көрсетілген ауыртпалықтармен және шектеулермен беруге;»;</w:t>
      </w:r>
      <w:r>
        <w:br/>
      </w:r>
      <w:r>
        <w:rPr>
          <w:rFonts w:ascii="Times New Roman"/>
          <w:b w:val="false"/>
          <w:i w:val="false"/>
          <w:color w:val="000000"/>
          <w:sz w:val="28"/>
        </w:rPr>
        <w:t>
      21) </w:t>
      </w:r>
      <w:r>
        <w:rPr>
          <w:rFonts w:ascii="Times New Roman"/>
          <w:b w:val="false"/>
          <w:i w:val="false"/>
          <w:color w:val="000000"/>
          <w:sz w:val="28"/>
        </w:rPr>
        <w:t>26-баптың</w:t>
      </w:r>
      <w:r>
        <w:rPr>
          <w:rFonts w:ascii="Times New Roman"/>
          <w:b w:val="false"/>
          <w:i w:val="false"/>
          <w:color w:val="000000"/>
          <w:sz w:val="28"/>
        </w:rPr>
        <w:t xml:space="preserve"> 2-тармағының 5), 7) тармақшалары мынадай редакцияда жазылсын:</w:t>
      </w:r>
      <w:r>
        <w:br/>
      </w:r>
      <w:r>
        <w:rPr>
          <w:rFonts w:ascii="Times New Roman"/>
          <w:b w:val="false"/>
          <w:i w:val="false"/>
          <w:color w:val="000000"/>
          <w:sz w:val="28"/>
        </w:rPr>
        <w:t>
      «5) концессия шарты жасалған мерзім аяқталғаннан кейін концессия объектісін концедентке концессия шартын жасасқан кезде болған ауыртпалықтар мен шектеулерді ескере отырып және шарт талаптарына сәйкес тиісті техникалық жай-күйде беруге;»;</w:t>
      </w:r>
      <w:r>
        <w:br/>
      </w:r>
      <w:r>
        <w:rPr>
          <w:rFonts w:ascii="Times New Roman"/>
          <w:b w:val="false"/>
          <w:i w:val="false"/>
          <w:color w:val="000000"/>
          <w:sz w:val="28"/>
        </w:rPr>
        <w:t>
      «7) концессия шарттары шеңберінде инфрақұрылымдық облигациялар бойынша мемлекет кепілгерлігі берілген жағдайларда концессиялық жобаны қаржыландыру үшін Қазақстан Республикасының бюджет заңнамасына сәйкес концессия шартында айқындалған банкте арнайы шот ашуға;».</w:t>
      </w:r>
      <w:r>
        <w:br/>
      </w:r>
      <w:r>
        <w:rPr>
          <w:rFonts w:ascii="Times New Roman"/>
          <w:b w:val="false"/>
          <w:i w:val="false"/>
          <w:color w:val="000000"/>
          <w:sz w:val="28"/>
        </w:rPr>
        <w:t>
      7. «Ғылым туралы» 2011 жылғы 18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4, 36-құжат):</w:t>
      </w:r>
      <w:r>
        <w:br/>
      </w:r>
      <w:r>
        <w:rPr>
          <w:rFonts w:ascii="Times New Roman"/>
          <w:b w:val="false"/>
          <w:i w:val="false"/>
          <w:color w:val="000000"/>
          <w:sz w:val="28"/>
        </w:rPr>
        <w:t>
      1) </w:t>
      </w:r>
      <w:r>
        <w:rPr>
          <w:rFonts w:ascii="Times New Roman"/>
          <w:b w:val="false"/>
          <w:i w:val="false"/>
          <w:color w:val="000000"/>
          <w:sz w:val="28"/>
        </w:rPr>
        <w:t>4-баптың</w:t>
      </w:r>
      <w:r>
        <w:rPr>
          <w:rFonts w:ascii="Times New Roman"/>
          <w:b w:val="false"/>
          <w:i w:val="false"/>
          <w:color w:val="000000"/>
          <w:sz w:val="28"/>
        </w:rPr>
        <w:t xml:space="preserve"> 19) тармақшасы алып тасталсын;</w:t>
      </w:r>
      <w:r>
        <w:br/>
      </w:r>
      <w:r>
        <w:rPr>
          <w:rFonts w:ascii="Times New Roman"/>
          <w:b w:val="false"/>
          <w:i w:val="false"/>
          <w:color w:val="000000"/>
          <w:sz w:val="28"/>
        </w:rPr>
        <w:t>
      2) </w:t>
      </w:r>
      <w:r>
        <w:rPr>
          <w:rFonts w:ascii="Times New Roman"/>
          <w:b w:val="false"/>
          <w:i w:val="false"/>
          <w:color w:val="000000"/>
          <w:sz w:val="28"/>
        </w:rPr>
        <w:t>21-баптың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Мемлекеттік бюджеттен қаржыландырылуға тиіс ғылыми, ғылыми-техникалық жобалар мен бағдарламаларға мемлекеттік ғылыми-техникалық сараптаманы құзыретті шетелдік және қазақстандық сарапшылар жүргізеді.».</w:t>
      </w:r>
      <w:r>
        <w:br/>
      </w:r>
      <w:r>
        <w:rPr>
          <w:rFonts w:ascii="Times New Roman"/>
          <w:b w:val="false"/>
          <w:i w:val="false"/>
          <w:color w:val="000000"/>
          <w:sz w:val="28"/>
        </w:rPr>
        <w:t>
      8.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w:t>
      </w:r>
      <w:r>
        <w:br/>
      </w:r>
      <w:r>
        <w:rPr>
          <w:rFonts w:ascii="Times New Roman"/>
          <w:b w:val="false"/>
          <w:i w:val="false"/>
          <w:color w:val="000000"/>
          <w:sz w:val="28"/>
        </w:rPr>
        <w:t>
      1) </w:t>
      </w:r>
      <w:r>
        <w:rPr>
          <w:rFonts w:ascii="Times New Roman"/>
          <w:b w:val="false"/>
          <w:i w:val="false"/>
          <w:color w:val="000000"/>
          <w:sz w:val="28"/>
        </w:rPr>
        <w:t>74-баптың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«3. Республикалық мүлікті мүліктік жалдауға (жалға алуға) мемлекеттік мүлік жөніндегі уәкілетті орган (республикалық мүлікті жалдауға беруші (жалға беруші) береді.</w:t>
      </w:r>
      <w:r>
        <w:br/>
      </w:r>
      <w:r>
        <w:rPr>
          <w:rFonts w:ascii="Times New Roman"/>
          <w:b w:val="false"/>
          <w:i w:val="false"/>
          <w:color w:val="000000"/>
          <w:sz w:val="28"/>
        </w:rPr>
        <w:t>
      Коммуналдық мүлікті мүліктік жалдауға (жалға алуға) жергілікті атқарушы орган (коммуналдық мүлікті жалдауға беруші (жалға беруші) береді.</w:t>
      </w:r>
      <w:r>
        <w:br/>
      </w:r>
      <w:r>
        <w:rPr>
          <w:rFonts w:ascii="Times New Roman"/>
          <w:b w:val="false"/>
          <w:i w:val="false"/>
          <w:color w:val="000000"/>
          <w:sz w:val="28"/>
        </w:rPr>
        <w:t>
      Егер осы Заңда немесе Қазақстан Республикасының өзге де заңдарында өзгеше белгіленбесе, мемлекеттік мүлікті мүліктік жалдауға (жалға алуға) беру Қазақстан Республикасының Үкіметі айқындайтын тәртіппен жүзеге асырылады.</w:t>
      </w:r>
      <w:r>
        <w:br/>
      </w:r>
      <w:r>
        <w:rPr>
          <w:rFonts w:ascii="Times New Roman"/>
          <w:b w:val="false"/>
          <w:i w:val="false"/>
          <w:color w:val="000000"/>
          <w:sz w:val="28"/>
        </w:rPr>
        <w:t>
      Мемлекеттік заңды тұлғаларға бекітіліп берілген мемлекеттік мүлік осы Заңның 135, 145, 153 және 161-баптарында айқындалған тәртіппен мүліктік жалдау (жалға алу) шарты бойынша берілуі мүмкін. Ақша, бағалы қағаздар және мемлекеттің мүліктік құқықтары мүліктік жалдау (жалға алу) шартының объектісі (нысанасы) болып табылмайды.»;</w:t>
      </w:r>
      <w:r>
        <w:br/>
      </w:r>
      <w:r>
        <w:rPr>
          <w:rFonts w:ascii="Times New Roman"/>
          <w:b w:val="false"/>
          <w:i w:val="false"/>
          <w:color w:val="000000"/>
          <w:sz w:val="28"/>
        </w:rPr>
        <w:t>
      2) </w:t>
      </w:r>
      <w:r>
        <w:rPr>
          <w:rFonts w:ascii="Times New Roman"/>
          <w:b w:val="false"/>
          <w:i w:val="false"/>
          <w:color w:val="000000"/>
          <w:sz w:val="28"/>
        </w:rPr>
        <w:t>75-баптың</w:t>
      </w:r>
      <w:r>
        <w:rPr>
          <w:rFonts w:ascii="Times New Roman"/>
          <w:b w:val="false"/>
          <w:i w:val="false"/>
          <w:color w:val="000000"/>
          <w:sz w:val="28"/>
        </w:rPr>
        <w:t xml:space="preserve"> 2, 3 және 8-тармақтары мынадай редакцияда жазылсын:</w:t>
      </w:r>
      <w:r>
        <w:br/>
      </w:r>
      <w:r>
        <w:rPr>
          <w:rFonts w:ascii="Times New Roman"/>
          <w:b w:val="false"/>
          <w:i w:val="false"/>
          <w:color w:val="000000"/>
          <w:sz w:val="28"/>
        </w:rPr>
        <w:t>
      «2. Мемлекеттік кәсіпорындардың мүліктік кешендері, мемлекетке тиесілі бағалы қағаздар, мүліктік құқықтар (жарғылық капиталдағы қатысу үлестері, жылжымайтын мүлік), ақша мемлекеттік мүлікті сенімгерлікпен басқару шартының объектісі болады.</w:t>
      </w:r>
      <w:r>
        <w:br/>
      </w:r>
      <w:r>
        <w:rPr>
          <w:rFonts w:ascii="Times New Roman"/>
          <w:b w:val="false"/>
          <w:i w:val="false"/>
          <w:color w:val="000000"/>
          <w:sz w:val="28"/>
        </w:rPr>
        <w:t>
      Өзге мемлекеттік мүлік Қазақстан Республикасының Азаматтық кодексінде және Қазақстан Республикасының өзге де заңдарында көзделген жағдайларда сенімгерлікпен басқару шартының объектісі болады.</w:t>
      </w:r>
      <w:r>
        <w:br/>
      </w:r>
      <w:r>
        <w:rPr>
          <w:rFonts w:ascii="Times New Roman"/>
          <w:b w:val="false"/>
          <w:i w:val="false"/>
          <w:color w:val="000000"/>
          <w:sz w:val="28"/>
        </w:rPr>
        <w:t>
      3. Республикалық мүлікті сенімгерлікпен басқаруға мемлекеттік мүлік жөніндегі уәкілетті орган (республикалық мүлікті сенімгерлікпен басқарудың құрылтайшысы) береді.</w:t>
      </w:r>
      <w:r>
        <w:br/>
      </w:r>
      <w:r>
        <w:rPr>
          <w:rFonts w:ascii="Times New Roman"/>
          <w:b w:val="false"/>
          <w:i w:val="false"/>
          <w:color w:val="000000"/>
          <w:sz w:val="28"/>
        </w:rPr>
        <w:t>
      Коммуналдық мүлікті сенімгерлікпен басқаруға жергілікті атқарушы орган (коммуналдық мүлікті сенімгерлікпен басқарудың құрылтайшысы) береді.</w:t>
      </w:r>
      <w:r>
        <w:br/>
      </w:r>
      <w:r>
        <w:rPr>
          <w:rFonts w:ascii="Times New Roman"/>
          <w:b w:val="false"/>
          <w:i w:val="false"/>
          <w:color w:val="000000"/>
          <w:sz w:val="28"/>
        </w:rPr>
        <w:t>
      Егер осы Заңда немесе Қазақстан Республикасының өзге де заңдарында өзгеше белгіленбесе, мемлекеттік мүлікті сенімгерлікпен басқаруға беру Қазақстан Республикасының Үкіметі айқындайтын тәртіппен жүзеге асырылады.»;</w:t>
      </w:r>
      <w:r>
        <w:br/>
      </w:r>
      <w:r>
        <w:rPr>
          <w:rFonts w:ascii="Times New Roman"/>
          <w:b w:val="false"/>
          <w:i w:val="false"/>
          <w:color w:val="000000"/>
          <w:sz w:val="28"/>
        </w:rPr>
        <w:t>
      «8. Сенімгерлікпен басқарушының мемлекеттік мүлікті сенімгерлікпен басқару кезінде өзі шығарған қажетті шығыстарды Қазақстан Республикасының бюджет заңнамасында және мемлекеттік мүлікті сенімгерлікпен басқару шартында белгіленген тәртіппен өтеуге құқығы бар.</w:t>
      </w:r>
      <w:r>
        <w:br/>
      </w:r>
      <w:r>
        <w:rPr>
          <w:rFonts w:ascii="Times New Roman"/>
          <w:b w:val="false"/>
          <w:i w:val="false"/>
          <w:color w:val="000000"/>
          <w:sz w:val="28"/>
        </w:rPr>
        <w:t>
      Егер бұл Қазақстан Республикасының заңдарында немесе мемлекеттік мүлікті сенімгерлікпен басқару туралы шартта көзделсе, сенімгерлікпен басқарушының сыйақы алуға құқығы бар.».</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Заңның 1-бабының 2013 жылғы 1 қаңтардан бастап қолданысқа енгізілетін 4-тармағын қоспағанда, осы Заң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