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ccea" w14:textId="dadc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салық қызметі органдарының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қарашадағы № 1519 Қаулысы.  Күші жойылды - Қазақстан Республикасы Үкіметінің 2014 жылы 5 наурыздағы № 200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05.03.2014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4"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34-бабына</w:t>
      </w:r>
      <w:r>
        <w:rPr>
          <w:rFonts w:ascii="Times New Roman"/>
          <w:b w:val="false"/>
          <w:i w:val="false"/>
          <w:color w:val="000000"/>
          <w:sz w:val="28"/>
        </w:rPr>
        <w:t xml:space="preserve"> ,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2007 жылғы 11 қаңтардағы Қазақстан Республикасы Заңының 6-бабы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«Салық төлеушілерді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«Жекелеген қызмет түрлерін жүзеге асыратын салық төлеушіні тіркеу есебі»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«Қосылған құн салығын төлеушілерді тіркеу есебі»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«Дара кәсіпкерді, жеке нотариусты, жеке сот орындаушысын, адвокатты тіркеу есебі»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«Электрондық салық төлеуші ретінде тіркеу есебі»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импорттаушыларының тауарларына дербес сәйкестендіру нөмірін (ЖСН-код)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«Бақылау-касса машиналарын (БКМ) есепке қою және есептен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«Салық берешегінің, міндетті зейнетақы жарналары мен әлеуметтік аударымдар бойынша берешегінің жоқ және (немесе) бар екендігі туралы мәліметтер, салық міндеттемесін, сондай-ақ міндетті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үзінді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көздерден алынған табыстар мен ұсталған (төленген) салықтардың сомалары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«Салық резиденттігін растау»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«Дара кәсіпкерлерге патент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«Арнаулы салық режимін қолдану туралы шешімді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«Алкоголь өніміне (шарап материалы мен сыраны қоспағанда) есепке алу-бақылау таңбаларын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«Темекі өнімдеріне акциздік таңбалар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«Салық есептілігін табыс етуді тоқтата тұру (ұзарту, қайта бастау)»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«Бақылау-касса машиналарының мемлекеттік тізіліміне</w:t>
      </w:r>
      <w:r>
        <w:br/>
      </w:r>
      <w:r>
        <w:rPr>
          <w:rFonts w:ascii="Times New Roman"/>
          <w:b w:val="false"/>
          <w:i w:val="false"/>
          <w:color w:val="000000"/>
          <w:sz w:val="28"/>
        </w:rPr>
        <w:t>
</w:t>
      </w:r>
      <w:r>
        <w:rPr>
          <w:rFonts w:ascii="Times New Roman"/>
          <w:b w:val="false"/>
          <w:i w:val="false"/>
          <w:color w:val="000000"/>
          <w:sz w:val="28"/>
        </w:rPr>
        <w:t>
бақылау-касса машиналарының жаңа модельдерін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Республикасының салық заңнамасын түсіндіру»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«Салық есептілігін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«Салық есептілігін табыс ету мерзімін ұзарту»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«Салық есептілігін керi қайтарып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«Бюджеттен қосылған құн салығын қайтару»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«Төлем көзінен ұсталған табыс салығын қайтару»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24)«Салықтарды және (немесе) өсімпұлдарды төлеу бойынша салық міндеттемесін орындау мерзімін өзгерту»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«Салық салу объектілерінің және (немесе) салық салуға байланысты объектілердің орналасқан жері бойынша тіркеу есебі»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«Кеден одағы шеңберінде тауарлардың экпорты (импорты) кезінде салық нысандарын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«Темекі өнімдерінің өндірісіне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«Этил спиртінің өндірісіне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«Алкоголь өнімінің өндірісіне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30)«Этил спиртін техникалық мақсаттарда немесе алкогольдік емес өнімдерді өндіру кезінде пайдаланатын ұйымдардың оны акциз төлей отырып сатып алуына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«Алкоголь өнімін өндіру аумағында оны сақтау және өткізу жөніндегі қызметті қоспағанда, алкоголь өнімдерін сақтауға және көтерме саудада өткізуге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«Алкоголь өнімін өндіру аумағында оны сақтау және өткізу жөніндегі қызметті қоспағанда, алкоголь өнімдерін сақтауға және бөлшек саудада өткізуге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 стандарттарын бекіту туралы» Қазақстан Республикасы Үкіметінің 2011 жылғы 12 мамырдағы № 501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37, 453-құжат)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
    <w:bookmarkStart w:name="z68" w:id="3"/>
    <w:p>
      <w:pPr>
        <w:spacing w:after="0"/>
        <w:ind w:left="0"/>
        <w:jc w:val="left"/>
      </w:pPr>
      <w:r>
        <w:rPr>
          <w:rFonts w:ascii="Times New Roman"/>
          <w:b/>
          <w:i w:val="false"/>
          <w:color w:val="000000"/>
        </w:rPr>
        <w:t xml:space="preserve"> 
«Салық төлеушілерді тіркеу»</w:t>
      </w:r>
      <w:r>
        <w:br/>
      </w:r>
      <w:r>
        <w:rPr>
          <w:rFonts w:ascii="Times New Roman"/>
          <w:b/>
          <w:i w:val="false"/>
          <w:color w:val="000000"/>
        </w:rPr>
        <w:t>
мемлекеттiк қызмет стандарты</w:t>
      </w:r>
    </w:p>
    <w:bookmarkEnd w:id="3"/>
    <w:bookmarkStart w:name="z69" w:id="4"/>
    <w:p>
      <w:pPr>
        <w:spacing w:after="0"/>
        <w:ind w:left="0"/>
        <w:jc w:val="left"/>
      </w:pPr>
      <w:r>
        <w:rPr>
          <w:rFonts w:ascii="Times New Roman"/>
          <w:b/>
          <w:i w:val="false"/>
          <w:color w:val="000000"/>
        </w:rPr>
        <w:t xml:space="preserve"> 
1. Жалпы ережелер</w:t>
      </w:r>
    </w:p>
    <w:bookmarkEnd w:id="4"/>
    <w:bookmarkStart w:name="z1" w:id="5"/>
    <w:p>
      <w:pPr>
        <w:spacing w:after="0"/>
        <w:ind w:left="0"/>
        <w:jc w:val="both"/>
      </w:pPr>
      <w:r>
        <w:rPr>
          <w:rFonts w:ascii="Times New Roman"/>
          <w:b w:val="false"/>
          <w:i w:val="false"/>
          <w:color w:val="000000"/>
          <w:sz w:val="28"/>
        </w:rPr>
        <w:t>
      1. «Салық төлеушілерді тіркеу»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алушыда электрондық цифрлық қолтаңба (бұдан әрі – ЭЦҚ) болуы шартымен www.e.gov.kz «электрондық үкімет» веб-порталы (бұдан әрі – портал)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560</w:t>
      </w:r>
      <w:r>
        <w:rPr>
          <w:rFonts w:ascii="Times New Roman"/>
          <w:b w:val="false"/>
          <w:i w:val="false"/>
          <w:color w:val="000000"/>
          <w:sz w:val="28"/>
        </w:rPr>
        <w:t xml:space="preserve"> - </w:t>
      </w:r>
      <w:r>
        <w:rPr>
          <w:rFonts w:ascii="Times New Roman"/>
          <w:b w:val="false"/>
          <w:i w:val="false"/>
          <w:color w:val="000000"/>
          <w:sz w:val="28"/>
        </w:rPr>
        <w:t>564-баптарына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 Заңының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47-баптарына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 туралы ақпарат call-орталықтарының </w:t>
      </w:r>
      <w:r>
        <w:br/>
      </w:r>
      <w:r>
        <w:rPr>
          <w:rFonts w:ascii="Times New Roman"/>
          <w:b w:val="false"/>
          <w:i w:val="false"/>
          <w:color w:val="000000"/>
          <w:sz w:val="28"/>
        </w:rPr>
        <w:t>
</w:t>
      </w:r>
      <w:r>
        <w:rPr>
          <w:rFonts w:ascii="Times New Roman"/>
          <w:b w:val="false"/>
          <w:i w:val="false"/>
          <w:color w:val="000000"/>
          <w:sz w:val="28"/>
        </w:rPr>
        <w:t>
(8 (7172) 58-09-09) және (1414) телефондары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Орталықта –</w:t>
      </w:r>
      <w:r>
        <w:br/>
      </w:r>
      <w:r>
        <w:rPr>
          <w:rFonts w:ascii="Times New Roman"/>
          <w:b w:val="false"/>
          <w:i w:val="false"/>
          <w:color w:val="000000"/>
          <w:sz w:val="28"/>
        </w:rPr>
        <w:t>
</w:t>
      </w:r>
      <w:r>
        <w:rPr>
          <w:rFonts w:ascii="Times New Roman"/>
          <w:b w:val="false"/>
          <w:i w:val="false"/>
          <w:color w:val="000000"/>
          <w:sz w:val="28"/>
        </w:rPr>
        <w:t>
      салық төлеуші туралы мәліметтерді салық төлеушілердің мемлекеттік дерекқорына (бұдан әрі – СТМДҚ) енгізу кезінде – 2013 жылғы 1 қаңтарға дейін салық төлеушінің тіркеу нөмірін (бұдан әрі – СТН) беру және Салық төлеушінің куәлігін (бұдан әрі – куәлік) беру;</w:t>
      </w:r>
      <w:r>
        <w:br/>
      </w:r>
      <w:r>
        <w:rPr>
          <w:rFonts w:ascii="Times New Roman"/>
          <w:b w:val="false"/>
          <w:i w:val="false"/>
          <w:color w:val="000000"/>
          <w:sz w:val="28"/>
        </w:rPr>
        <w:t>
</w:t>
      </w:r>
      <w:r>
        <w:rPr>
          <w:rFonts w:ascii="Times New Roman"/>
          <w:b w:val="false"/>
          <w:i w:val="false"/>
          <w:color w:val="000000"/>
          <w:sz w:val="28"/>
        </w:rPr>
        <w:t>
      СТМДҚ-на резидент емес жеке тұлға, шетелдік немесе азаматтығы жоқ адам, Қазақстан Республикасында филиал, өкілдік ашпай тұрақты мекеме арқылы қызметін жүзеге асыратын резидент емес заңды тұлғалар туралы мәліметтерді енгізу кезінде – Қазақстан Республикасының Қаржы министрлігі бекіткен нысан бойынша тіркеу куәлігін (резидент еместерге) беру;</w:t>
      </w:r>
      <w:r>
        <w:br/>
      </w:r>
      <w:r>
        <w:rPr>
          <w:rFonts w:ascii="Times New Roman"/>
          <w:b w:val="false"/>
          <w:i w:val="false"/>
          <w:color w:val="000000"/>
          <w:sz w:val="28"/>
        </w:rPr>
        <w:t>
</w:t>
      </w:r>
      <w:r>
        <w:rPr>
          <w:rFonts w:ascii="Times New Roman"/>
          <w:b w:val="false"/>
          <w:i w:val="false"/>
          <w:color w:val="000000"/>
          <w:sz w:val="28"/>
        </w:rPr>
        <w:t>
      салық төлеушінің салықтық өтініші негізінде СТМДҚ-да тіркеу деректерін өзгерту және (немесе) толықтыру кезінде – СТМДҚ-дағы алушының өзгертілген және (немесе) толықтырылған тіркеу деректері;</w:t>
      </w:r>
      <w:r>
        <w:br/>
      </w:r>
      <w:r>
        <w:rPr>
          <w:rFonts w:ascii="Times New Roman"/>
          <w:b w:val="false"/>
          <w:i w:val="false"/>
          <w:color w:val="000000"/>
          <w:sz w:val="28"/>
        </w:rPr>
        <w:t>
</w:t>
      </w:r>
      <w:r>
        <w:rPr>
          <w:rFonts w:ascii="Times New Roman"/>
          <w:b w:val="false"/>
          <w:i w:val="false"/>
          <w:color w:val="000000"/>
          <w:sz w:val="28"/>
        </w:rPr>
        <w:t>
      куәлікте, тіркеу куәлігінде көрсетілген салық төлеушінің тіркеу деректерін өзгерту кезінде – куәлікті, тіркеу куәлігін ауыстыру;</w:t>
      </w:r>
      <w:r>
        <w:br/>
      </w:r>
      <w:r>
        <w:rPr>
          <w:rFonts w:ascii="Times New Roman"/>
          <w:b w:val="false"/>
          <w:i w:val="false"/>
          <w:color w:val="000000"/>
          <w:sz w:val="28"/>
        </w:rPr>
        <w:t>
</w:t>
      </w:r>
      <w:r>
        <w:rPr>
          <w:rFonts w:ascii="Times New Roman"/>
          <w:b w:val="false"/>
          <w:i w:val="false"/>
          <w:color w:val="000000"/>
          <w:sz w:val="28"/>
        </w:rPr>
        <w:t>
      СТМДҚ-нан салық төлеуші туралы мәліметтерді алып тастау кезінде</w:t>
      </w:r>
      <w:r>
        <w:br/>
      </w:r>
      <w:r>
        <w:rPr>
          <w:rFonts w:ascii="Times New Roman"/>
          <w:b w:val="false"/>
          <w:i w:val="false"/>
          <w:color w:val="000000"/>
          <w:sz w:val="28"/>
        </w:rPr>
        <w:t>
</w:t>
      </w:r>
      <w:r>
        <w:rPr>
          <w:rFonts w:ascii="Times New Roman"/>
          <w:b w:val="false"/>
          <w:i w:val="false"/>
          <w:color w:val="000000"/>
          <w:sz w:val="28"/>
        </w:rPr>
        <w:t>
– СТМДҚ-нан салық төлеуші туралы мәліметтерді алып тастау;</w:t>
      </w:r>
      <w:r>
        <w:br/>
      </w:r>
      <w:r>
        <w:rPr>
          <w:rFonts w:ascii="Times New Roman"/>
          <w:b w:val="false"/>
          <w:i w:val="false"/>
          <w:color w:val="000000"/>
          <w:sz w:val="28"/>
        </w:rPr>
        <w:t>
</w:t>
      </w:r>
      <w:r>
        <w:rPr>
          <w:rFonts w:ascii="Times New Roman"/>
          <w:b w:val="false"/>
          <w:i w:val="false"/>
          <w:color w:val="000000"/>
          <w:sz w:val="28"/>
        </w:rPr>
        <w:t>
      2) порталда – СТМДҚ-дағы өзгертілген және (немесе) толықтырылған тіркеу деректері не уәкілетті тұлғаның ЭЦҚ-мен куәландырылған мемлекеттік қызмет көрсетуден бас тарту туралы салық органының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«Сәйкестендірілген нөмірлердің ұлттық тізілімі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сәйкестендіру нөмірлерін енгізуге байланысты СТН беру, сондай-ақ куәлікті беру және ауыстыру 2013 жылдың 1 қаңтарынан бастап тоқтатылады.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w:t>
      </w:r>
      <w:r>
        <w:br/>
      </w:r>
      <w:r>
        <w:rPr>
          <w:rFonts w:ascii="Times New Roman"/>
          <w:b w:val="false"/>
          <w:i w:val="false"/>
          <w:color w:val="000000"/>
          <w:sz w:val="28"/>
        </w:rPr>
        <w:t>
</w:t>
      </w:r>
      <w:r>
        <w:rPr>
          <w:rFonts w:ascii="Times New Roman"/>
          <w:b w:val="false"/>
          <w:i w:val="false"/>
          <w:color w:val="000000"/>
          <w:sz w:val="28"/>
        </w:rPr>
        <w:t>
      жеке тұлғаларға, оның ішінде шетелдіктерге және азаматтығы жоқ адамдарға;</w:t>
      </w:r>
      <w:r>
        <w:br/>
      </w:r>
      <w:r>
        <w:rPr>
          <w:rFonts w:ascii="Times New Roman"/>
          <w:b w:val="false"/>
          <w:i w:val="false"/>
          <w:color w:val="000000"/>
          <w:sz w:val="28"/>
        </w:rPr>
        <w:t>
</w:t>
      </w:r>
      <w:r>
        <w:rPr>
          <w:rFonts w:ascii="Times New Roman"/>
          <w:b w:val="false"/>
          <w:i w:val="false"/>
          <w:color w:val="000000"/>
          <w:sz w:val="28"/>
        </w:rPr>
        <w:t>
      резидент заңды тұлғаларға және олардың құрылымдық бөлімшелеріне, резидент емес заңды тұлғалардың құрылымдық бөлімшелеріне, шетелдік мемлекеттің заңнамасына сәйкес құрылған, тиімді басқару орны (нақты басқару органының орналасқан орны) Қазақстан Республикасында орналасқан заңды тұлғаға;</w:t>
      </w:r>
      <w:r>
        <w:br/>
      </w:r>
      <w:r>
        <w:rPr>
          <w:rFonts w:ascii="Times New Roman"/>
          <w:b w:val="false"/>
          <w:i w:val="false"/>
          <w:color w:val="000000"/>
          <w:sz w:val="28"/>
        </w:rPr>
        <w:t>
</w:t>
      </w:r>
      <w:r>
        <w:rPr>
          <w:rFonts w:ascii="Times New Roman"/>
          <w:b w:val="false"/>
          <w:i w:val="false"/>
          <w:color w:val="000000"/>
          <w:sz w:val="28"/>
        </w:rPr>
        <w:t>
      филиал, өкілдік ашпай Қазақстан Республикасында тұрақты мекеме арқылы қызметін жүзеге асыратын резидент емес заңды тұлғаларға;</w:t>
      </w:r>
      <w:r>
        <w:br/>
      </w:r>
      <w:r>
        <w:rPr>
          <w:rFonts w:ascii="Times New Roman"/>
          <w:b w:val="false"/>
          <w:i w:val="false"/>
          <w:color w:val="000000"/>
          <w:sz w:val="28"/>
        </w:rPr>
        <w:t>
</w:t>
      </w:r>
      <w:r>
        <w:rPr>
          <w:rFonts w:ascii="Times New Roman"/>
          <w:b w:val="false"/>
          <w:i w:val="false"/>
          <w:color w:val="000000"/>
          <w:sz w:val="28"/>
        </w:rPr>
        <w:t>
      Қазақстан Республикасында жер қойнауын пайдалануға байланысты бағалы қағаздарды, қатысу үлесін сатып алатын, Салық кодексінің 197-бабы </w:t>
      </w:r>
      <w:r>
        <w:rPr>
          <w:rFonts w:ascii="Times New Roman"/>
          <w:b w:val="false"/>
          <w:i w:val="false"/>
          <w:color w:val="000000"/>
          <w:sz w:val="28"/>
        </w:rPr>
        <w:t>5-тармағына</w:t>
      </w:r>
      <w:r>
        <w:rPr>
          <w:rFonts w:ascii="Times New Roman"/>
          <w:b w:val="false"/>
          <w:i w:val="false"/>
          <w:color w:val="000000"/>
          <w:sz w:val="28"/>
        </w:rPr>
        <w:t xml:space="preserve"> сәйкес салық агенті болып табылатын резидент еместерге;</w:t>
      </w:r>
      <w:r>
        <w:br/>
      </w:r>
      <w:r>
        <w:rPr>
          <w:rFonts w:ascii="Times New Roman"/>
          <w:b w:val="false"/>
          <w:i w:val="false"/>
          <w:color w:val="000000"/>
          <w:sz w:val="28"/>
        </w:rPr>
        <w:t>
</w:t>
      </w:r>
      <w:r>
        <w:rPr>
          <w:rFonts w:ascii="Times New Roman"/>
          <w:b w:val="false"/>
          <w:i w:val="false"/>
          <w:color w:val="000000"/>
          <w:sz w:val="28"/>
        </w:rPr>
        <w:t>
      Қазақстан Республикасында жылжымайтын мүлік сатып алатын, Салық кодексінің 197-бабы </w:t>
      </w:r>
      <w:r>
        <w:rPr>
          <w:rFonts w:ascii="Times New Roman"/>
          <w:b w:val="false"/>
          <w:i w:val="false"/>
          <w:color w:val="000000"/>
          <w:sz w:val="28"/>
        </w:rPr>
        <w:t>5-тармағына</w:t>
      </w:r>
      <w:r>
        <w:rPr>
          <w:rFonts w:ascii="Times New Roman"/>
          <w:b w:val="false"/>
          <w:i w:val="false"/>
          <w:color w:val="000000"/>
          <w:sz w:val="28"/>
        </w:rPr>
        <w:t xml:space="preserve"> сәйкес салық агенті болып табылатын резидент еместерге;</w:t>
      </w:r>
      <w:r>
        <w:br/>
      </w:r>
      <w:r>
        <w:rPr>
          <w:rFonts w:ascii="Times New Roman"/>
          <w:b w:val="false"/>
          <w:i w:val="false"/>
          <w:color w:val="000000"/>
          <w:sz w:val="28"/>
        </w:rPr>
        <w:t>
</w:t>
      </w:r>
      <w:r>
        <w:rPr>
          <w:rFonts w:ascii="Times New Roman"/>
          <w:b w:val="false"/>
          <w:i w:val="false"/>
          <w:color w:val="000000"/>
          <w:sz w:val="28"/>
        </w:rPr>
        <w:t>
      тәуелді агент арқылы қызметін жүзеге асыратын резидент еместерге;</w:t>
      </w:r>
      <w:r>
        <w:br/>
      </w:r>
      <w:r>
        <w:rPr>
          <w:rFonts w:ascii="Times New Roman"/>
          <w:b w:val="false"/>
          <w:i w:val="false"/>
          <w:color w:val="000000"/>
          <w:sz w:val="28"/>
        </w:rPr>
        <w:t>
</w:t>
      </w:r>
      <w:r>
        <w:rPr>
          <w:rFonts w:ascii="Times New Roman"/>
          <w:b w:val="false"/>
          <w:i w:val="false"/>
          <w:color w:val="000000"/>
          <w:sz w:val="28"/>
        </w:rPr>
        <w:t>
      сақтандыру ұйымы немесе сақтандыру брокері арқылы қызметін жүзеге асыратын резидент еместерге;</w:t>
      </w:r>
      <w:r>
        <w:br/>
      </w:r>
      <w:r>
        <w:rPr>
          <w:rFonts w:ascii="Times New Roman"/>
          <w:b w:val="false"/>
          <w:i w:val="false"/>
          <w:color w:val="000000"/>
          <w:sz w:val="28"/>
        </w:rPr>
        <w:t>
</w:t>
      </w: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өкілдіктеріне;</w:t>
      </w:r>
      <w:r>
        <w:br/>
      </w:r>
      <w:r>
        <w:rPr>
          <w:rFonts w:ascii="Times New Roman"/>
          <w:b w:val="false"/>
          <w:i w:val="false"/>
          <w:color w:val="000000"/>
          <w:sz w:val="28"/>
        </w:rPr>
        <w:t>
</w:t>
      </w:r>
      <w:r>
        <w:rPr>
          <w:rFonts w:ascii="Times New Roman"/>
          <w:b w:val="false"/>
          <w:i w:val="false"/>
          <w:color w:val="000000"/>
          <w:sz w:val="28"/>
        </w:rPr>
        <w:t>
      бірлескен қызмет туралы шарт шеңберінде қызметін жүзеге асыратын резидент еместерге;</w:t>
      </w:r>
      <w:r>
        <w:br/>
      </w:r>
      <w:r>
        <w:rPr>
          <w:rFonts w:ascii="Times New Roman"/>
          <w:b w:val="false"/>
          <w:i w:val="false"/>
          <w:color w:val="000000"/>
          <w:sz w:val="28"/>
        </w:rPr>
        <w:t>
</w:t>
      </w:r>
      <w:r>
        <w:rPr>
          <w:rFonts w:ascii="Times New Roman"/>
          <w:b w:val="false"/>
          <w:i w:val="false"/>
          <w:color w:val="000000"/>
          <w:sz w:val="28"/>
        </w:rPr>
        <w:t>
      резидент банктерде ағымдағы шоттар ашатын резидент еместерге көрсетіледі.</w:t>
      </w:r>
      <w:r>
        <w:br/>
      </w:r>
      <w:r>
        <w:rPr>
          <w:rFonts w:ascii="Times New Roman"/>
          <w:b w:val="false"/>
          <w:i w:val="false"/>
          <w:color w:val="000000"/>
          <w:sz w:val="28"/>
        </w:rPr>
        <w:t>
</w:t>
      </w:r>
      <w:r>
        <w:rPr>
          <w:rFonts w:ascii="Times New Roman"/>
          <w:b w:val="false"/>
          <w:i w:val="false"/>
          <w:color w:val="000000"/>
          <w:sz w:val="28"/>
        </w:rPr>
        <w:t>
      7. Орталықта немесе порталда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СТН бере отырып және куәлік бере отырып СТМДҚ-на алушы (салық төлеуші) туралы мәліметті енгізу – сәйкестендіру нөмірлерінің ұлттық тізілімдерінің мәліметін алған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СТМДҚ-да алушының (салық төлеушінің) тіркеу деректеріне өзгерістер және (немесе) толықтыру енгізу – сәйкестендіру нөмірлерінің ұлттық тізілімдерінің, уәкілетті мемлекеттік органдардың, банктердің немесе банктік операциялардың жекелеген түрлерін жүзеге асыратын ұйымдардың мәліметтерін,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алушының қажетті құжаттарын алған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Орталықтың әділет органдарына алушыны (резидент еместі) тіркеу есебінен алып тастау туралы электрондық хабарлама жіберуі – уәкілетті мемлекеттік органдардан мәліметті, банктің хабарламасын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алушының қажетті құжаттарын алған күннен бастап 1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филал, өкілдік ашпай тұрақты мекеме арқылы қызметін жүзеге 
</w:t>
      </w:r>
      <w:r>
        <w:rPr>
          <w:rFonts w:ascii="Times New Roman"/>
          <w:b w:val="false"/>
          <w:i w:val="false"/>
          <w:color w:val="000000"/>
          <w:sz w:val="28"/>
        </w:rPr>
        <w:t>
асыратын алушыны (резидент емес заңды тұлғаны) салық төлеуші ретінде тіркеу үшін – Қазақстан Республикасында тұрақты мекеме арқылы қызметін жүзеге асыра бастаған күнінен бастап 30 күнтізбелік күн ішінде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етуі;</w:t>
      </w:r>
      <w:r>
        <w:br/>
      </w:r>
      <w:r>
        <w:rPr>
          <w:rFonts w:ascii="Times New Roman"/>
          <w:b w:val="false"/>
          <w:i w:val="false"/>
          <w:color w:val="000000"/>
          <w:sz w:val="28"/>
        </w:rPr>
        <w:t>
</w:t>
      </w:r>
      <w:r>
        <w:rPr>
          <w:rFonts w:ascii="Times New Roman"/>
          <w:b w:val="false"/>
          <w:i w:val="false"/>
          <w:color w:val="000000"/>
          <w:sz w:val="28"/>
        </w:rPr>
        <w:t>
      шетел мемлекетінің заңнамасына сәйкес құрылған, тиімді басқару орны (нақты басқару органының орналасқан орны) Қазақстан Республикасында орналасқан алушыны (резидент емес заңды тұлғаны) салық төлеуші ретінде тіркеу үшін – Қазақстан Республикасын тиімді басқару орны (нақты басқару органының орналасқан орны) деп тану туралы шешім қабылданған күнінен бастап күнтізбелік 30 күн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w:t>
      </w:r>
      <w:r>
        <w:rPr>
          <w:rFonts w:ascii="Times New Roman"/>
          <w:b w:val="false"/>
          <w:i w:val="false"/>
          <w:color w:val="000000"/>
          <w:sz w:val="28"/>
        </w:rPr>
        <w:t>
      Қазақстан Республикасында мүлік сатып алатын, Салық кодексінің 197-бабы </w:t>
      </w:r>
      <w:r>
        <w:rPr>
          <w:rFonts w:ascii="Times New Roman"/>
          <w:b w:val="false"/>
          <w:i w:val="false"/>
          <w:color w:val="000000"/>
          <w:sz w:val="28"/>
        </w:rPr>
        <w:t>5-тармағына</w:t>
      </w:r>
      <w:r>
        <w:rPr>
          <w:rFonts w:ascii="Times New Roman"/>
          <w:b w:val="false"/>
          <w:i w:val="false"/>
          <w:color w:val="000000"/>
          <w:sz w:val="28"/>
        </w:rPr>
        <w:t xml:space="preserve"> сәйкес салық агенті болып табылатын алушыны (резидент еместі) салық төлеуші ретінде тіркеу үшін – мүлікті сатып алғанға дейін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қызметі Салық кодексінің 191-бабы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резидент еместің тұрақты мекемесі ретінде қаралатын сақтандыру ұйымы (сақтандыру брокері) немесе тәуелді агент болып табылатын алушыны (резидент еместі) салық төлеуші ретінде тіркеу үшін – Салық кодексінің 191-бабы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қызметін жүзеге асыра бастаған күнінен бастап күнтізбелік 30 күн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w:t>
      </w:r>
      <w:r>
        <w:rPr>
          <w:rFonts w:ascii="Times New Roman"/>
          <w:b w:val="false"/>
          <w:i w:val="false"/>
          <w:color w:val="000000"/>
          <w:sz w:val="28"/>
        </w:rPr>
        <w:t>
      қызметі тұрақты мекеме құруға әкелетін резидентпен жасасқан бірлескен қызмет туралы шарттың қатысушысы болып табылатын алушыны (резидент еместі) салық төлеуші ретінде тіркеу үшін – Салық кодексінің 191-бабы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қызметін жүзеге асыра бастаған күнінен бастап күнтізбелік 30 күн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w:t>
      </w:r>
      <w:r>
        <w:rPr>
          <w:rFonts w:ascii="Times New Roman"/>
          <w:b w:val="false"/>
          <w:i w:val="false"/>
          <w:color w:val="000000"/>
          <w:sz w:val="28"/>
        </w:rPr>
        <w:t>
      резидент банктерде ағымдағы шоттар ашатын алушыны (резидент еместі) салық төлеуші ретінде тіркеу үшін – шотты ашқанға дейін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w:t>
      </w:r>
      <w:r>
        <w:rPr>
          <w:rFonts w:ascii="Times New Roman"/>
          <w:b w:val="false"/>
          <w:i w:val="false"/>
          <w:color w:val="000000"/>
          <w:sz w:val="28"/>
        </w:rPr>
        <w:t>
      Салық кодексінің ережелеріне сәйкес төлем көзінен салық салуға жатпайтын, Қазақстан Республикасындағы көздерден табыс алатын алушыны (шетелдікті және азаматтығы жоқ адамды) салық төлеуші ретінде тіркеу үшін – Салық кодексінің 191-бабы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қызметін жүзеге асыра бастаған күнінен бастап күнтізбелік 30 күн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w:t>
      </w:r>
      <w:r>
        <w:rPr>
          <w:rFonts w:ascii="Times New Roman"/>
          <w:b w:val="false"/>
          <w:i w:val="false"/>
          <w:color w:val="000000"/>
          <w:sz w:val="28"/>
        </w:rPr>
        <w:t>
      өзге жағдайларда алушыны (резидент еместі) салық төлеуші ретінде тіркеу үшін мерзім – алушыны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Республикасының резиденті деп таныған күнінен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СТМДҚ-да алушының (салық төлеушінің) тіркеу деректерін өзгерту үшін – өзгерістер туындаған сәттен бастап 10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табыс ету.</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алушының жеке кабинетінде көрсетіледі.</w:t>
      </w:r>
    </w:p>
    <w:bookmarkEnd w:id="5"/>
    <w:bookmarkStart w:name="z109" w:id="6"/>
    <w:p>
      <w:pPr>
        <w:spacing w:after="0"/>
        <w:ind w:left="0"/>
        <w:jc w:val="left"/>
      </w:pPr>
      <w:r>
        <w:rPr>
          <w:rFonts w:ascii="Times New Roman"/>
          <w:b/>
          <w:i w:val="false"/>
          <w:color w:val="000000"/>
        </w:rPr>
        <w:t xml:space="preserve"> 
2. Мемлекеттiк қызмет көрсету тәртiбi</w:t>
      </w:r>
    </w:p>
    <w:bookmarkEnd w:id="6"/>
    <w:bookmarkStart w:name="z110" w:id="7"/>
    <w:p>
      <w:pPr>
        <w:spacing w:after="0"/>
        <w:ind w:left="0"/>
        <w:jc w:val="both"/>
      </w:pPr>
      <w:r>
        <w:rPr>
          <w:rFonts w:ascii="Times New Roman"/>
          <w:b w:val="false"/>
          <w:i w:val="false"/>
          <w:color w:val="000000"/>
          <w:sz w:val="28"/>
        </w:rPr>
        <w:t>
      11. Мемлекеттік қызметті алу үшін алушы Орталыққа мыналарды тапсырады:</w:t>
      </w:r>
      <w:r>
        <w:br/>
      </w:r>
      <w:r>
        <w:rPr>
          <w:rFonts w:ascii="Times New Roman"/>
          <w:b w:val="false"/>
          <w:i w:val="false"/>
          <w:color w:val="000000"/>
          <w:sz w:val="28"/>
        </w:rPr>
        <w:t>
</w:t>
      </w:r>
      <w:r>
        <w:rPr>
          <w:rFonts w:ascii="Times New Roman"/>
          <w:b w:val="false"/>
          <w:i w:val="false"/>
          <w:color w:val="000000"/>
          <w:sz w:val="28"/>
        </w:rPr>
        <w:t>
      1) СТМДҚ-на алушы туралы мәліметтер енгізу, СТМДҚ-да алушының тіркеу деректеріне өзгерістер және (немесе) толықтырулар енгізу, СТМДҚ-нан алушы туралы мәліметтерді алып тастау үшін – белгіленген нысан бойынша салықтық өтінішті;</w:t>
      </w:r>
      <w:r>
        <w:br/>
      </w:r>
      <w:r>
        <w:rPr>
          <w:rFonts w:ascii="Times New Roman"/>
          <w:b w:val="false"/>
          <w:i w:val="false"/>
          <w:color w:val="000000"/>
          <w:sz w:val="28"/>
        </w:rPr>
        <w:t>
</w:t>
      </w:r>
      <w:r>
        <w:rPr>
          <w:rFonts w:ascii="Times New Roman"/>
          <w:b w:val="false"/>
          <w:i w:val="false"/>
          <w:color w:val="000000"/>
          <w:sz w:val="28"/>
        </w:rPr>
        <w:t>
      2) СТМДҚ-на алушы туралы мәліметтер енгізу, СТМДҚ-да алушының тіркеу деректеріне өзгерістер және (немесе) толықтырулар енгізу, СТМДҚ-нан алушы туралы мәліметтерді алып тастау үшін – түпнұсқаны көрсете отырып, жеке басын куәландыратын құжаттың көшірмесі (алушы (резидент жеке тұлға немесе кәмелеттік жасқа толмаған жеке тұлғаның ата-анасы (заңды өкілі) тапсырады);</w:t>
      </w:r>
      <w:r>
        <w:br/>
      </w:r>
      <w:r>
        <w:rPr>
          <w:rFonts w:ascii="Times New Roman"/>
          <w:b w:val="false"/>
          <w:i w:val="false"/>
          <w:color w:val="000000"/>
          <w:sz w:val="28"/>
        </w:rPr>
        <w:t>
</w:t>
      </w:r>
      <w:r>
        <w:rPr>
          <w:rFonts w:ascii="Times New Roman"/>
          <w:b w:val="false"/>
          <w:i w:val="false"/>
          <w:color w:val="000000"/>
          <w:sz w:val="28"/>
        </w:rPr>
        <w:t>
      3) СТМДҚ-на алушы туралы мәліметтер енгізу үшін – тұрғылықты жерін растайтын құжаттың көшірмесі; алушы (резидент жеке тұлға немесе кәмелеттік жасқа толмаған жеке тұлғаның ата-анасы (заңды өкілі) тапсырады;</w:t>
      </w:r>
      <w:r>
        <w:br/>
      </w:r>
      <w:r>
        <w:rPr>
          <w:rFonts w:ascii="Times New Roman"/>
          <w:b w:val="false"/>
          <w:i w:val="false"/>
          <w:color w:val="000000"/>
          <w:sz w:val="28"/>
        </w:rPr>
        <w:t>
</w:t>
      </w:r>
      <w:r>
        <w:rPr>
          <w:rFonts w:ascii="Times New Roman"/>
          <w:b w:val="false"/>
          <w:i w:val="false"/>
          <w:color w:val="000000"/>
          <w:sz w:val="28"/>
        </w:rPr>
        <w:t>
      4) СТМДҚ-на алушы туралы мәліметтер енгізу үшін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 алушы (резидент емес жеке тұлға, резидент емес заңды тұлға) тапсырады;</w:t>
      </w:r>
      <w:r>
        <w:br/>
      </w:r>
      <w:r>
        <w:rPr>
          <w:rFonts w:ascii="Times New Roman"/>
          <w:b w:val="false"/>
          <w:i w:val="false"/>
          <w:color w:val="000000"/>
          <w:sz w:val="28"/>
        </w:rPr>
        <w:t>
</w:t>
      </w:r>
      <w:r>
        <w:rPr>
          <w:rFonts w:ascii="Times New Roman"/>
          <w:b w:val="false"/>
          <w:i w:val="false"/>
          <w:color w:val="000000"/>
          <w:sz w:val="28"/>
        </w:rPr>
        <w:t>
      5) СТМДҚ-да алушының тіркеу деректеріне өзгерістер және (немесе) толықтырулар енгізу үшін – тұрғылықты жерінің өзгергенін растайтын құжаттың көшірмесі; алушы (резидент жеке тұлға немесе кәмелеттік жасқа толмаған жеке тұлғаның ата-анасы (заңды өкілі) тапсырады;</w:t>
      </w:r>
      <w:r>
        <w:br/>
      </w:r>
      <w:r>
        <w:rPr>
          <w:rFonts w:ascii="Times New Roman"/>
          <w:b w:val="false"/>
          <w:i w:val="false"/>
          <w:color w:val="000000"/>
          <w:sz w:val="28"/>
        </w:rPr>
        <w:t>
</w:t>
      </w:r>
      <w:r>
        <w:rPr>
          <w:rFonts w:ascii="Times New Roman"/>
          <w:b w:val="false"/>
          <w:i w:val="false"/>
          <w:color w:val="000000"/>
          <w:sz w:val="28"/>
        </w:rPr>
        <w:t>
      6) СТМДҚ-да алушының (басшысы туралы) тіркеу деректеріне өзгерістер және (немесе) толықтырулар енгізу үшін – алушының (заңды тұлғаның, оның құрылымдық бөлімшесінің) қатысушыларының (акционерлерінің) жалпы жиналысының немесе бір қатысушысының (акционерінің) шешімінің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СТМДҚ-да алушының (басшысы туралы) тіркеу деректеріне өзгерістер және (немесе) толықтырулар енгізу үшін – алушының (заңды тұлғаның) уәкілетті органының заңды тұлғаның құрылымдық бөлімшесі басшысының тағайындалғаны туралы шешімінің немесе оның өкілеттігін растайтын басқа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СТМДҚ-нан алушы туралы мәліметтерді алып тастау үшін – тарату салық есептілігі; алушы (заңды тұлға, резидент заңды тұлғаның құрылымдық бөлімшелері) таратылуға, қайта ұйымдастырылуына байланысты тапсырады;</w:t>
      </w:r>
      <w:r>
        <w:br/>
      </w:r>
      <w:r>
        <w:rPr>
          <w:rFonts w:ascii="Times New Roman"/>
          <w:b w:val="false"/>
          <w:i w:val="false"/>
          <w:color w:val="000000"/>
          <w:sz w:val="28"/>
        </w:rPr>
        <w:t>
</w:t>
      </w:r>
      <w:r>
        <w:rPr>
          <w:rFonts w:ascii="Times New Roman"/>
          <w:b w:val="false"/>
          <w:i w:val="false"/>
          <w:color w:val="000000"/>
          <w:sz w:val="28"/>
        </w:rPr>
        <w:t>
      9) СТМДҚ-нан алушы туралы мәліметтерді алып тастау үшін – қосылған құн салығы бойынша тіркеу есебіне қойылғаны туралы куәлік немесе ол жоғалған немесе бүлінген кезде қағаз тасығышта түсiнiктеме; алушы (қосылған құн салығын төлеуші заңды тұлға) таратылуға, қайта ұйымдастырылуына байланысты тапсырады;</w:t>
      </w:r>
      <w:r>
        <w:br/>
      </w:r>
      <w:r>
        <w:rPr>
          <w:rFonts w:ascii="Times New Roman"/>
          <w:b w:val="false"/>
          <w:i w:val="false"/>
          <w:color w:val="000000"/>
          <w:sz w:val="28"/>
        </w:rPr>
        <w:t>
</w:t>
      </w:r>
      <w:r>
        <w:rPr>
          <w:rFonts w:ascii="Times New Roman"/>
          <w:b w:val="false"/>
          <w:i w:val="false"/>
          <w:color w:val="000000"/>
          <w:sz w:val="28"/>
        </w:rPr>
        <w:t>
      10) СТМДҚ-нан алушы туралы мәліметтерді алып тастау үшін – тарату теңгерімі; алушы (таратылатын заңды тұлға) құжаттық тексеру аяқталғаннан кейін және бюджет алдындағы берешегі өтелгеннен кейін тапсырады;</w:t>
      </w:r>
      <w:r>
        <w:br/>
      </w:r>
      <w:r>
        <w:rPr>
          <w:rFonts w:ascii="Times New Roman"/>
          <w:b w:val="false"/>
          <w:i w:val="false"/>
          <w:color w:val="000000"/>
          <w:sz w:val="28"/>
        </w:rPr>
        <w:t>
</w:t>
      </w:r>
      <w:r>
        <w:rPr>
          <w:rFonts w:ascii="Times New Roman"/>
          <w:b w:val="false"/>
          <w:i w:val="false"/>
          <w:color w:val="000000"/>
          <w:sz w:val="28"/>
        </w:rPr>
        <w:t>
      11) СТМДҚ-нан алушы туралы мәліметтерді алып тастау үшін – банктік шоттардың жабылғаны туралы банктің және (немесе) банктік операциялардың жекелеген түрлерін жүзеге асыратын ұйымдардың анықтамасы; алушы (таратылатын, қайта ұйымдастырылатын заңды тұлға) құжаттық тексеру аяқталғаннан кейін және бюджет алдындағы берешегі өтелгеннен кейін тапсырады;</w:t>
      </w:r>
      <w:r>
        <w:br/>
      </w:r>
      <w:r>
        <w:rPr>
          <w:rFonts w:ascii="Times New Roman"/>
          <w:b w:val="false"/>
          <w:i w:val="false"/>
          <w:color w:val="000000"/>
          <w:sz w:val="28"/>
        </w:rPr>
        <w:t>
</w:t>
      </w:r>
      <w:r>
        <w:rPr>
          <w:rFonts w:ascii="Times New Roman"/>
          <w:b w:val="false"/>
          <w:i w:val="false"/>
          <w:color w:val="000000"/>
          <w:sz w:val="28"/>
        </w:rPr>
        <w:t>
      12) СТМДҚ-нан алушы туралы мәліметтерді алып тастау үшін – бөліну балансын; алушы (қайта ұйымдастырылатын заңды тұлға) құжаттық тексеру аяқталғаннан кейін тапсырады;</w:t>
      </w:r>
      <w:r>
        <w:br/>
      </w:r>
      <w:r>
        <w:rPr>
          <w:rFonts w:ascii="Times New Roman"/>
          <w:b w:val="false"/>
          <w:i w:val="false"/>
          <w:color w:val="000000"/>
          <w:sz w:val="28"/>
        </w:rPr>
        <w:t>
</w:t>
      </w:r>
      <w:r>
        <w:rPr>
          <w:rFonts w:ascii="Times New Roman"/>
          <w:b w:val="false"/>
          <w:i w:val="false"/>
          <w:color w:val="000000"/>
          <w:sz w:val="28"/>
        </w:rPr>
        <w:t>
      13) СТМДҚ-нан алушы туралы мәліметтерді алып тастау</w:t>
      </w:r>
      <w:r>
        <w:br/>
      </w:r>
      <w:r>
        <w:rPr>
          <w:rFonts w:ascii="Times New Roman"/>
          <w:b w:val="false"/>
          <w:i w:val="false"/>
          <w:color w:val="000000"/>
          <w:sz w:val="28"/>
        </w:rPr>
        <w:t>
</w:t>
      </w:r>
      <w:r>
        <w:rPr>
          <w:rFonts w:ascii="Times New Roman"/>
          <w:b w:val="false"/>
          <w:i w:val="false"/>
          <w:color w:val="000000"/>
          <w:sz w:val="28"/>
        </w:rPr>
        <w:t>
үшін – құрылымдық бөлімшенің қызметін тоқтатқаны туралы алушының (резидент заңды тұлғаның) шешімінің көшірмесі; алушы (резидент заңды тұлғаның құрылымдық бөлімшелері) табыс етеді.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Стандарттың осы тармағында көрсетілген құжаттарды алушы Орталыққа өзі келу тәртібімен немесе пошта бойынша қағаз тасығышта табыс етеді.</w:t>
      </w:r>
      <w:r>
        <w:br/>
      </w:r>
      <w:r>
        <w:rPr>
          <w:rFonts w:ascii="Times New Roman"/>
          <w:b w:val="false"/>
          <w:i w:val="false"/>
          <w:color w:val="000000"/>
          <w:sz w:val="28"/>
        </w:rPr>
        <w:t>
</w:t>
      </w:r>
      <w:r>
        <w:rPr>
          <w:rFonts w:ascii="Times New Roman"/>
          <w:b w:val="false"/>
          <w:i w:val="false"/>
          <w:color w:val="000000"/>
          <w:sz w:val="28"/>
        </w:rPr>
        <w:t>
      Бюджетпен есеп айырысу бойынша жауапты қызметкер, телефон нөмірі, электрондық пошта мекенжайлары туралы мәліметтер өзгерістерін СТМДҚ-на енгізу үшін алушылар салықтық өтінішті электрондық түрде салық орган белгілеген салық төлеушінің терминалы арқылы немесе интернет желісі бар кез келген компьютерден «Салық төлеуші кабинеті» веб-қосымшасы арқылы, сондай-ақ ЭЦҚ-мен куәландырылған электрондық құжат нысанында порталға табыс ете алады.</w:t>
      </w:r>
      <w:r>
        <w:br/>
      </w:r>
      <w:r>
        <w:rPr>
          <w:rFonts w:ascii="Times New Roman"/>
          <w:b w:val="false"/>
          <w:i w:val="false"/>
          <w:color w:val="000000"/>
          <w:sz w:val="28"/>
        </w:rPr>
        <w:t>
</w:t>
      </w:r>
      <w:r>
        <w:rPr>
          <w:rFonts w:ascii="Times New Roman"/>
          <w:b w:val="false"/>
          <w:i w:val="false"/>
          <w:color w:val="000000"/>
          <w:sz w:val="28"/>
        </w:rPr>
        <w:t>
      Тарату салық есептілігін алушы (резидент заңды тұлғаның құрылымдық бөлімшелері) алушының қызметін тоқтату туралы шешім қабылдаған салық кезеңінің басынан бастап, алушы дербес төлеуші деп танылған салықтар, төлемдер түрлері, міндетті зейнетақы жарналары мен әлеуметтік аударымдар бойынша қызметінің тоқтатылғаны жөніндегі салықтық өтінішті берген күнге дейінгі кезең үшін табыс етеді. Егер қызметін тоқтатқалы отырған алушы салықтар, төлемдер, міндетті зейнетақы жарналары мен әлеуметтік аударымдар бойынша дербес төлеуші ретінде танылмаған болса, таратудың салық есептілігі табыс етілмейді.</w:t>
      </w:r>
      <w:r>
        <w:br/>
      </w:r>
      <w:r>
        <w:rPr>
          <w:rFonts w:ascii="Times New Roman"/>
          <w:b w:val="false"/>
          <w:i w:val="false"/>
          <w:color w:val="000000"/>
          <w:sz w:val="28"/>
        </w:rPr>
        <w:t>
</w:t>
      </w:r>
      <w:r>
        <w:rPr>
          <w:rFonts w:ascii="Times New Roman"/>
          <w:b w:val="false"/>
          <w:i w:val="false"/>
          <w:color w:val="000000"/>
          <w:sz w:val="28"/>
        </w:rPr>
        <w:t>
      Салықтық берешекті, міндетті зейнетақы жарналары мен әлеуметтік аударымдар бойынша берешекті толық көлемде өтеген жағдайда алушы (басты ұйым) құрылымдық бөлімшенің орналасқан жері бойынша салық органына құрылымдық бөлімшенің банктік шоттарының жабылғаны туралы анықтаманы табыс етеді.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Орталық ЭЦҚ-мен куәландырылған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www.e.gov.kz порталында,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Орталықтан да ақысыз ала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www.salyk.kz интернет-ресурсынан алу үшін салық органынан электрондық цифрлық қолтаңба алу және «Салық төлеушінің кабинетінде»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сұрау салуды жөнелту «Салық төлеушінің кабинетінен»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сұрау салуды жөнелту алушының «жеке кабинетінен» жүзеге асырылады. Сұрау салу таңдалған қызмет көрсетуге сәйкес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 қойылып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«Салық төлеушінің кабинеті» арқылы жүгінген кезде мемлекеттік қызмет көрсетулерді беру үшін құжаттардың қабылданғандығы/қабылданбағандығы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 «жеке кабинетіне» алушының мемлекеттік қызмет көрсету нәтижесін алу күні мен уақытын көрсете отырып, мемлекеттік қызмет көрсетуді беру үшін сұрау салудың қабылданғандығы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w:t>
      </w:r>
      <w:r>
        <w:br/>
      </w:r>
      <w:r>
        <w:rPr>
          <w:rFonts w:ascii="Times New Roman"/>
          <w:b w:val="false"/>
          <w:i w:val="false"/>
          <w:color w:val="000000"/>
          <w:sz w:val="28"/>
        </w:rPr>
        <w:t>
</w:t>
      </w:r>
      <w:r>
        <w:rPr>
          <w:rFonts w:ascii="Times New Roman"/>
          <w:b w:val="false"/>
          <w:i w:val="false"/>
          <w:color w:val="000000"/>
          <w:sz w:val="28"/>
        </w:rPr>
        <w:t>
      1) Орталықта - қолма-қол (алушының өзі келуі не сенімхат бойынша өкілінің келуі) немесе алушы электрондық түрде жүгінген кезде «Салық төлеушінің кабинетінде»;</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r>
        <w:br/>
      </w:r>
      <w:r>
        <w:rPr>
          <w:rFonts w:ascii="Times New Roman"/>
          <w:b w:val="false"/>
          <w:i w:val="false"/>
          <w:color w:val="000000"/>
          <w:sz w:val="28"/>
        </w:rPr>
        <w:t>
</w:t>
      </w:r>
      <w:r>
        <w:rPr>
          <w:rFonts w:ascii="Times New Roman"/>
          <w:b w:val="false"/>
          <w:i w:val="false"/>
          <w:color w:val="000000"/>
          <w:sz w:val="28"/>
        </w:rPr>
        <w:t>
      16. Егер алушы порталға жүгінген кезде:</w:t>
      </w:r>
      <w:r>
        <w:br/>
      </w:r>
      <w:r>
        <w:rPr>
          <w:rFonts w:ascii="Times New Roman"/>
          <w:b w:val="false"/>
          <w:i w:val="false"/>
          <w:color w:val="000000"/>
          <w:sz w:val="28"/>
        </w:rPr>
        <w:t>
</w:t>
      </w:r>
      <w:r>
        <w:rPr>
          <w:rFonts w:ascii="Times New Roman"/>
          <w:b w:val="false"/>
          <w:i w:val="false"/>
          <w:color w:val="000000"/>
          <w:sz w:val="28"/>
        </w:rPr>
        <w:t>
      1) электрондық ақпараттық ресурсты алушыға қатысты қолжетімдікке шектеу қолданылса және сұрау салу жіберген адамның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2) алушыда сұрау салынған электрондық ақпараттық ресурс болмаса және оған оның кімнің иелігінде екені белгісіз болса;</w:t>
      </w:r>
      <w:r>
        <w:br/>
      </w:r>
      <w:r>
        <w:rPr>
          <w:rFonts w:ascii="Times New Roman"/>
          <w:b w:val="false"/>
          <w:i w:val="false"/>
          <w:color w:val="000000"/>
          <w:sz w:val="28"/>
        </w:rPr>
        <w:t>
</w:t>
      </w:r>
      <w:r>
        <w:rPr>
          <w:rFonts w:ascii="Times New Roman"/>
          <w:b w:val="false"/>
          <w:i w:val="false"/>
          <w:color w:val="000000"/>
          <w:sz w:val="28"/>
        </w:rPr>
        <w:t>
      3) сұрау салудың маңызын айқындау кезінде сұрау салған адамның қандай электрондық ақпараттық ресурсты беру туралы өтініш бергенін анықтау мүмкін болмаса,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7"/>
    <w:bookmarkStart w:name="z156" w:id="8"/>
    <w:p>
      <w:pPr>
        <w:spacing w:after="0"/>
        <w:ind w:left="0"/>
        <w:jc w:val="left"/>
      </w:pPr>
      <w:r>
        <w:rPr>
          <w:rFonts w:ascii="Times New Roman"/>
          <w:b/>
          <w:i w:val="false"/>
          <w:color w:val="000000"/>
        </w:rPr>
        <w:t xml:space="preserve"> 
3. Жұмыс қағидаттары</w:t>
      </w:r>
    </w:p>
    <w:bookmarkEnd w:id="8"/>
    <w:bookmarkStart w:name="z157" w:id="9"/>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егжей-тегжейлі ақпарат беру, сақталуын, қорғалуын және құпиялылығын қамтамасыз ету қағидаттары бойынша жүзеге асырылады.</w:t>
      </w:r>
    </w:p>
    <w:bookmarkEnd w:id="9"/>
    <w:bookmarkStart w:name="z158" w:id="10"/>
    <w:p>
      <w:pPr>
        <w:spacing w:after="0"/>
        <w:ind w:left="0"/>
        <w:jc w:val="left"/>
      </w:pPr>
      <w:r>
        <w:rPr>
          <w:rFonts w:ascii="Times New Roman"/>
          <w:b/>
          <w:i w:val="false"/>
          <w:color w:val="000000"/>
        </w:rPr>
        <w:t xml:space="preserve"> 
4. Жұмыс нәтижелерi</w:t>
      </w:r>
    </w:p>
    <w:bookmarkEnd w:id="10"/>
    <w:bookmarkStart w:name="z159" w:id="11"/>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қызметтің сапа мен тиімділік көрсеткіштерінің нысаналы мәндері жыл сайын Қазақстан Республикасы Қаржы министрінің бұйрығымен бекітіледі.</w:t>
      </w:r>
    </w:p>
    <w:bookmarkEnd w:id="11"/>
    <w:bookmarkStart w:name="z163" w:id="12"/>
    <w:p>
      <w:pPr>
        <w:spacing w:after="0"/>
        <w:ind w:left="0"/>
        <w:jc w:val="left"/>
      </w:pPr>
      <w:r>
        <w:rPr>
          <w:rFonts w:ascii="Times New Roman"/>
          <w:b/>
          <w:i w:val="false"/>
          <w:color w:val="000000"/>
        </w:rPr>
        <w:t xml:space="preserve"> 
5. Шағымдану тәртiбi</w:t>
      </w:r>
    </w:p>
    <w:bookmarkEnd w:id="12"/>
    <w:bookmarkStart w:name="z164" w:id="13"/>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Сондай-ақ Орталық қызметкерінің әрекетіне (әрекетсіздігіне) шағымдану тәртібі туралы ақпаратты Call-орталықтардың 8 (7172) 58-09-09 және 1414 телефондары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Алушы порталға жүгінген кезде шағымдану тәртібі туралы ақпаратты «электрондық үкіметтің» call-орталығының ақпараттық-анықтамалық қызметінің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салық органында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адамға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салық органында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3"/>
    <w:bookmarkStart w:name="z191" w:id="14"/>
    <w:p>
      <w:pPr>
        <w:spacing w:after="0"/>
        <w:ind w:left="0"/>
        <w:jc w:val="both"/>
      </w:pPr>
      <w:r>
        <w:rPr>
          <w:rFonts w:ascii="Times New Roman"/>
          <w:b w:val="false"/>
          <w:i w:val="false"/>
          <w:color w:val="000000"/>
          <w:sz w:val="28"/>
        </w:rPr>
        <w:t xml:space="preserve">
«Салық төлеушілерді тіркеу»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4"/>
    <w:bookmarkStart w:name="z192" w:id="15"/>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258"/>
        <w:gridCol w:w="1737"/>
        <w:gridCol w:w="2286"/>
        <w:gridCol w:w="2375"/>
        <w:gridCol w:w="2198"/>
        <w:gridCol w:w="1575"/>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2-29-13</w:t>
            </w:r>
            <w:r>
              <w:br/>
            </w:r>
            <w:r>
              <w:rPr>
                <w:rFonts w:ascii="Times New Roman"/>
                <w:b w:val="false"/>
                <w:i w:val="false"/>
                <w:color w:val="000000"/>
                <w:sz w:val="20"/>
              </w:rPr>
              <w:t>
</w:t>
            </w:r>
            <w:r>
              <w:rPr>
                <w:rFonts w:ascii="Times New Roman"/>
                <w:b w:val="false"/>
                <w:i w:val="false"/>
                <w:color w:val="000000"/>
                <w:sz w:val="20"/>
              </w:rPr>
              <w:t>8(71638) 2-23-89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2-20-32</w:t>
            </w:r>
            <w:r>
              <w:br/>
            </w:r>
            <w:r>
              <w:rPr>
                <w:rFonts w:ascii="Times New Roman"/>
                <w:b w:val="false"/>
                <w:i w:val="false"/>
                <w:color w:val="000000"/>
                <w:sz w:val="20"/>
              </w:rPr>
              <w:t>
</w:t>
            </w:r>
            <w:r>
              <w:rPr>
                <w:rFonts w:ascii="Times New Roman"/>
                <w:b w:val="false"/>
                <w:i w:val="false"/>
                <w:color w:val="000000"/>
                <w:sz w:val="20"/>
              </w:rPr>
              <w:t>8 (7162) 72-12-53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8(71641) 2-26-37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4-26-64</w:t>
            </w:r>
            <w:r>
              <w:br/>
            </w:r>
            <w:r>
              <w:rPr>
                <w:rFonts w:ascii="Times New Roman"/>
                <w:b w:val="false"/>
                <w:i w:val="false"/>
                <w:color w:val="000000"/>
                <w:sz w:val="20"/>
              </w:rPr>
              <w:t>
</w:t>
            </w:r>
            <w:r>
              <w:rPr>
                <w:rFonts w:ascii="Times New Roman"/>
                <w:b w:val="false"/>
                <w:i w:val="false"/>
                <w:color w:val="000000"/>
                <w:sz w:val="20"/>
              </w:rPr>
              <w:t>8 (7162) 72-17-31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2-11-79</w:t>
            </w:r>
            <w:r>
              <w:br/>
            </w:r>
            <w:r>
              <w:rPr>
                <w:rFonts w:ascii="Times New Roman"/>
                <w:b w:val="false"/>
                <w:i w:val="false"/>
                <w:color w:val="000000"/>
                <w:sz w:val="20"/>
              </w:rPr>
              <w:t>
</w:t>
            </w:r>
            <w:r>
              <w:rPr>
                <w:rFonts w:ascii="Times New Roman"/>
                <w:b w:val="false"/>
                <w:i w:val="false"/>
                <w:color w:val="000000"/>
                <w:sz w:val="20"/>
              </w:rPr>
              <w:t>8 (7162) 72-12-14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6-67-76</w:t>
            </w:r>
            <w:r>
              <w:br/>
            </w:r>
            <w:r>
              <w:rPr>
                <w:rFonts w:ascii="Times New Roman"/>
                <w:b w:val="false"/>
                <w:i w:val="false"/>
                <w:color w:val="000000"/>
                <w:sz w:val="20"/>
              </w:rPr>
              <w:t>
</w:t>
            </w:r>
            <w:r>
              <w:rPr>
                <w:rFonts w:ascii="Times New Roman"/>
                <w:b w:val="false"/>
                <w:i w:val="false"/>
                <w:color w:val="000000"/>
                <w:sz w:val="20"/>
              </w:rPr>
              <w:t>8(71645) 6-29-49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2-12-42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2-11-00</w:t>
            </w:r>
            <w:r>
              <w:br/>
            </w:r>
            <w:r>
              <w:rPr>
                <w:rFonts w:ascii="Times New Roman"/>
                <w:b w:val="false"/>
                <w:i w:val="false"/>
                <w:color w:val="000000"/>
                <w:sz w:val="20"/>
              </w:rPr>
              <w:t>
</w:t>
            </w:r>
            <w:r>
              <w:rPr>
                <w:rFonts w:ascii="Times New Roman"/>
                <w:b w:val="false"/>
                <w:i w:val="false"/>
                <w:color w:val="000000"/>
                <w:sz w:val="20"/>
              </w:rPr>
              <w:t>8 (7162) 72-12-48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r>
              <w:br/>
            </w:r>
            <w:r>
              <w:rPr>
                <w:rFonts w:ascii="Times New Roman"/>
                <w:b w:val="false"/>
                <w:i w:val="false"/>
                <w:color w:val="000000"/>
                <w:sz w:val="20"/>
              </w:rPr>
              <w:t>
</w:t>
            </w:r>
            <w:r>
              <w:rPr>
                <w:rFonts w:ascii="Times New Roman"/>
                <w:b w:val="false"/>
                <w:i w:val="false"/>
                <w:color w:val="000000"/>
                <w:sz w:val="20"/>
              </w:rPr>
              <w:t>8(71633) 2-10-48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2-16-87</w:t>
            </w:r>
            <w:r>
              <w:br/>
            </w:r>
            <w:r>
              <w:rPr>
                <w:rFonts w:ascii="Times New Roman"/>
                <w:b w:val="false"/>
                <w:i w:val="false"/>
                <w:color w:val="000000"/>
                <w:sz w:val="20"/>
              </w:rPr>
              <w:t>
</w:t>
            </w:r>
            <w:r>
              <w:rPr>
                <w:rFonts w:ascii="Times New Roman"/>
                <w:b w:val="false"/>
                <w:i w:val="false"/>
                <w:color w:val="000000"/>
                <w:sz w:val="20"/>
              </w:rPr>
              <w:t>8 (7162) 72-12-67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8(71635) 2-16-62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8(71648) 9-13-58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2-29-48</w:t>
            </w:r>
            <w:r>
              <w:br/>
            </w:r>
            <w:r>
              <w:rPr>
                <w:rFonts w:ascii="Times New Roman"/>
                <w:b w:val="false"/>
                <w:i w:val="false"/>
                <w:color w:val="000000"/>
                <w:sz w:val="20"/>
              </w:rPr>
              <w:t>
</w:t>
            </w:r>
            <w:r>
              <w:rPr>
                <w:rFonts w:ascii="Times New Roman"/>
                <w:b w:val="false"/>
                <w:i w:val="false"/>
                <w:color w:val="000000"/>
                <w:sz w:val="20"/>
              </w:rPr>
              <w:t>8 (7162) 72-12-77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2-14-61</w:t>
            </w:r>
            <w:r>
              <w:br/>
            </w:r>
            <w:r>
              <w:rPr>
                <w:rFonts w:ascii="Times New Roman"/>
                <w:b w:val="false"/>
                <w:i w:val="false"/>
                <w:color w:val="000000"/>
                <w:sz w:val="20"/>
              </w:rPr>
              <w:t>
</w:t>
            </w:r>
            <w:r>
              <w:rPr>
                <w:rFonts w:ascii="Times New Roman"/>
                <w:b w:val="false"/>
                <w:i w:val="false"/>
                <w:color w:val="000000"/>
                <w:sz w:val="20"/>
              </w:rPr>
              <w:t>8 (7162) 72-12-85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9-18-96</w:t>
            </w:r>
            <w:r>
              <w:br/>
            </w:r>
            <w:r>
              <w:rPr>
                <w:rFonts w:ascii="Times New Roman"/>
                <w:b w:val="false"/>
                <w:i w:val="false"/>
                <w:color w:val="000000"/>
                <w:sz w:val="20"/>
              </w:rPr>
              <w:t>
</w:t>
            </w:r>
            <w:r>
              <w:rPr>
                <w:rFonts w:ascii="Times New Roman"/>
                <w:b w:val="false"/>
                <w:i w:val="false"/>
                <w:color w:val="000000"/>
                <w:sz w:val="20"/>
              </w:rPr>
              <w:t>8 (7162) 72-11-98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8(71651) 3-11-68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2-14-61</w:t>
            </w:r>
            <w:r>
              <w:br/>
            </w:r>
            <w:r>
              <w:rPr>
                <w:rFonts w:ascii="Times New Roman"/>
                <w:b w:val="false"/>
                <w:i w:val="false"/>
                <w:color w:val="000000"/>
                <w:sz w:val="20"/>
              </w:rPr>
              <w:t>
</w:t>
            </w:r>
            <w:r>
              <w:rPr>
                <w:rFonts w:ascii="Times New Roman"/>
                <w:b w:val="false"/>
                <w:i w:val="false"/>
                <w:color w:val="000000"/>
                <w:sz w:val="20"/>
              </w:rPr>
              <w:t>8 (7162) 72-12-49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5-66-17</w:t>
            </w:r>
            <w:r>
              <w:br/>
            </w:r>
            <w:r>
              <w:rPr>
                <w:rFonts w:ascii="Times New Roman"/>
                <w:b w:val="false"/>
                <w:i w:val="false"/>
                <w:color w:val="000000"/>
                <w:sz w:val="20"/>
              </w:rPr>
              <w:t>
</w:t>
            </w:r>
            <w:r>
              <w:rPr>
                <w:rFonts w:ascii="Times New Roman"/>
                <w:b w:val="false"/>
                <w:i w:val="false"/>
                <w:color w:val="000000"/>
                <w:sz w:val="20"/>
              </w:rPr>
              <w:t>8(71636) 5-60-74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5-62-15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2-14-83</w:t>
            </w:r>
            <w:r>
              <w:br/>
            </w:r>
            <w:r>
              <w:rPr>
                <w:rFonts w:ascii="Times New Roman"/>
                <w:b w:val="false"/>
                <w:i w:val="false"/>
                <w:color w:val="000000"/>
                <w:sz w:val="20"/>
              </w:rPr>
              <w:t>
</w:t>
            </w:r>
            <w:r>
              <w:rPr>
                <w:rFonts w:ascii="Times New Roman"/>
                <w:b w:val="false"/>
                <w:i w:val="false"/>
                <w:color w:val="000000"/>
                <w:sz w:val="20"/>
              </w:rPr>
              <w:t>8(71339) 2-15-80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4-29-57</w:t>
            </w:r>
            <w:r>
              <w:br/>
            </w:r>
            <w:r>
              <w:rPr>
                <w:rFonts w:ascii="Times New Roman"/>
                <w:b w:val="false"/>
                <w:i w:val="false"/>
                <w:color w:val="000000"/>
                <w:sz w:val="20"/>
              </w:rPr>
              <w:t>
</w:t>
            </w:r>
            <w:r>
              <w:rPr>
                <w:rFonts w:ascii="Times New Roman"/>
                <w:b w:val="false"/>
                <w:i w:val="false"/>
                <w:color w:val="000000"/>
                <w:sz w:val="20"/>
              </w:rPr>
              <w:t>8(71337) 4-30-06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2-23-40</w:t>
            </w:r>
            <w:r>
              <w:br/>
            </w:r>
            <w:r>
              <w:rPr>
                <w:rFonts w:ascii="Times New Roman"/>
                <w:b w:val="false"/>
                <w:i w:val="false"/>
                <w:color w:val="000000"/>
                <w:sz w:val="20"/>
              </w:rPr>
              <w:t>
</w:t>
            </w:r>
            <w:r>
              <w:rPr>
                <w:rFonts w:ascii="Times New Roman"/>
                <w:b w:val="false"/>
                <w:i w:val="false"/>
                <w:color w:val="000000"/>
                <w:sz w:val="20"/>
              </w:rPr>
              <w:t>8(71345) 2-31-42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2-17-52</w:t>
            </w:r>
            <w:r>
              <w:br/>
            </w:r>
            <w:r>
              <w:rPr>
                <w:rFonts w:ascii="Times New Roman"/>
                <w:b w:val="false"/>
                <w:i w:val="false"/>
                <w:color w:val="000000"/>
                <w:sz w:val="20"/>
              </w:rPr>
              <w:t>
</w:t>
            </w:r>
            <w:r>
              <w:rPr>
                <w:rFonts w:ascii="Times New Roman"/>
                <w:b w:val="false"/>
                <w:i w:val="false"/>
                <w:color w:val="000000"/>
                <w:sz w:val="20"/>
              </w:rPr>
              <w:t>8(71343) 2-13-31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2-29-45</w:t>
            </w:r>
            <w:r>
              <w:br/>
            </w:r>
            <w:r>
              <w:rPr>
                <w:rFonts w:ascii="Times New Roman"/>
                <w:b w:val="false"/>
                <w:i w:val="false"/>
                <w:color w:val="000000"/>
                <w:sz w:val="20"/>
              </w:rPr>
              <w:t>
</w:t>
            </w:r>
            <w:r>
              <w:rPr>
                <w:rFonts w:ascii="Times New Roman"/>
                <w:b w:val="false"/>
                <w:i w:val="false"/>
                <w:color w:val="000000"/>
                <w:sz w:val="20"/>
              </w:rPr>
              <w:t>8(71342) 2-20-87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2-16-86</w:t>
            </w:r>
            <w:r>
              <w:br/>
            </w:r>
            <w:r>
              <w:rPr>
                <w:rFonts w:ascii="Times New Roman"/>
                <w:b w:val="false"/>
                <w:i w:val="false"/>
                <w:color w:val="000000"/>
                <w:sz w:val="20"/>
              </w:rPr>
              <w:t>
</w:t>
            </w:r>
            <w:r>
              <w:rPr>
                <w:rFonts w:ascii="Times New Roman"/>
                <w:b w:val="false"/>
                <w:i w:val="false"/>
                <w:color w:val="000000"/>
                <w:sz w:val="20"/>
              </w:rPr>
              <w:t>8(71341) 2-14-91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r>
              <w:br/>
            </w:r>
            <w:r>
              <w:rPr>
                <w:rFonts w:ascii="Times New Roman"/>
                <w:b w:val="false"/>
                <w:i w:val="false"/>
                <w:color w:val="000000"/>
                <w:sz w:val="20"/>
              </w:rPr>
              <w:t>
</w:t>
            </w:r>
            <w:r>
              <w:rPr>
                <w:rFonts w:ascii="Times New Roman"/>
                <w:b w:val="false"/>
                <w:i w:val="false"/>
                <w:color w:val="000000"/>
                <w:sz w:val="20"/>
              </w:rPr>
              <w:t>8(71331) 3-13-54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3-70-62</w:t>
            </w:r>
            <w:r>
              <w:br/>
            </w:r>
            <w:r>
              <w:rPr>
                <w:rFonts w:ascii="Times New Roman"/>
                <w:b w:val="false"/>
                <w:i w:val="false"/>
                <w:color w:val="000000"/>
                <w:sz w:val="20"/>
              </w:rPr>
              <w:t>
</w:t>
            </w:r>
            <w:r>
              <w:rPr>
                <w:rFonts w:ascii="Times New Roman"/>
                <w:b w:val="false"/>
                <w:i w:val="false"/>
                <w:color w:val="000000"/>
                <w:sz w:val="20"/>
              </w:rPr>
              <w:t xml:space="preserve">8(71333) 3-63-40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2-25-27</w:t>
            </w:r>
            <w:r>
              <w:br/>
            </w:r>
            <w:r>
              <w:rPr>
                <w:rFonts w:ascii="Times New Roman"/>
                <w:b w:val="false"/>
                <w:i w:val="false"/>
                <w:color w:val="000000"/>
                <w:sz w:val="20"/>
              </w:rPr>
              <w:t>
</w:t>
            </w:r>
            <w:r>
              <w:rPr>
                <w:rFonts w:ascii="Times New Roman"/>
                <w:b w:val="false"/>
                <w:i w:val="false"/>
                <w:color w:val="000000"/>
                <w:sz w:val="20"/>
              </w:rPr>
              <w:t>8(71346) 2-27-33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2-16-76</w:t>
            </w:r>
            <w:r>
              <w:br/>
            </w:r>
            <w:r>
              <w:rPr>
                <w:rFonts w:ascii="Times New Roman"/>
                <w:b w:val="false"/>
                <w:i w:val="false"/>
                <w:color w:val="000000"/>
                <w:sz w:val="20"/>
              </w:rPr>
              <w:t>
</w:t>
            </w:r>
            <w:r>
              <w:rPr>
                <w:rFonts w:ascii="Times New Roman"/>
                <w:b w:val="false"/>
                <w:i w:val="false"/>
                <w:color w:val="000000"/>
                <w:sz w:val="20"/>
              </w:rPr>
              <w:t>8(71332) 2-18-33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2-59-61</w:t>
            </w:r>
            <w:r>
              <w:br/>
            </w:r>
            <w:r>
              <w:rPr>
                <w:rFonts w:ascii="Times New Roman"/>
                <w:b w:val="false"/>
                <w:i w:val="false"/>
                <w:color w:val="000000"/>
                <w:sz w:val="20"/>
              </w:rPr>
              <w:t>
</w:t>
            </w:r>
            <w:r>
              <w:rPr>
                <w:rFonts w:ascii="Times New Roman"/>
                <w:b w:val="false"/>
                <w:i w:val="false"/>
                <w:color w:val="000000"/>
                <w:sz w:val="20"/>
              </w:rPr>
              <w:t>8(71336) 2-10-13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2-17-39</w:t>
            </w:r>
            <w:r>
              <w:br/>
            </w:r>
            <w:r>
              <w:rPr>
                <w:rFonts w:ascii="Times New Roman"/>
                <w:b w:val="false"/>
                <w:i w:val="false"/>
                <w:color w:val="000000"/>
                <w:sz w:val="20"/>
              </w:rPr>
              <w:t>
</w:t>
            </w:r>
            <w:r>
              <w:rPr>
                <w:rFonts w:ascii="Times New Roman"/>
                <w:b w:val="false"/>
                <w:i w:val="false"/>
                <w:color w:val="000000"/>
                <w:sz w:val="20"/>
              </w:rPr>
              <w:t>8(71335) 2-16-39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2-12-81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2-23-45</w:t>
            </w:r>
            <w:r>
              <w:br/>
            </w:r>
            <w:r>
              <w:rPr>
                <w:rFonts w:ascii="Times New Roman"/>
                <w:b w:val="false"/>
                <w:i w:val="false"/>
                <w:color w:val="000000"/>
                <w:sz w:val="20"/>
              </w:rPr>
              <w:t>
</w:t>
            </w:r>
            <w:r>
              <w:rPr>
                <w:rFonts w:ascii="Times New Roman"/>
                <w:b w:val="false"/>
                <w:i w:val="false"/>
                <w:color w:val="000000"/>
                <w:sz w:val="20"/>
              </w:rPr>
              <w:t>8(72832) 2-28-57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9-18-35</w:t>
            </w:r>
            <w:r>
              <w:br/>
            </w:r>
            <w:r>
              <w:rPr>
                <w:rFonts w:ascii="Times New Roman"/>
                <w:b w:val="false"/>
                <w:i w:val="false"/>
                <w:color w:val="000000"/>
                <w:sz w:val="20"/>
              </w:rPr>
              <w:t>
</w:t>
            </w:r>
            <w:r>
              <w:rPr>
                <w:rFonts w:ascii="Times New Roman"/>
                <w:b w:val="false"/>
                <w:i w:val="false"/>
                <w:color w:val="000000"/>
                <w:sz w:val="20"/>
              </w:rPr>
              <w:t>8(72773) 9-14-47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4-18-79</w:t>
            </w:r>
            <w:r>
              <w:br/>
            </w:r>
            <w:r>
              <w:rPr>
                <w:rFonts w:ascii="Times New Roman"/>
                <w:b w:val="false"/>
                <w:i w:val="false"/>
                <w:color w:val="000000"/>
                <w:sz w:val="20"/>
              </w:rPr>
              <w:t>
</w:t>
            </w:r>
            <w:r>
              <w:rPr>
                <w:rFonts w:ascii="Times New Roman"/>
                <w:b w:val="false"/>
                <w:i w:val="false"/>
                <w:color w:val="000000"/>
                <w:sz w:val="20"/>
              </w:rPr>
              <w:t>8(72772) 4-71-56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4-35-43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4-20-72</w:t>
            </w:r>
            <w:r>
              <w:br/>
            </w:r>
            <w:r>
              <w:rPr>
                <w:rFonts w:ascii="Times New Roman"/>
                <w:b w:val="false"/>
                <w:i w:val="false"/>
                <w:color w:val="000000"/>
                <w:sz w:val="20"/>
              </w:rPr>
              <w:t>
</w:t>
            </w:r>
            <w:r>
              <w:rPr>
                <w:rFonts w:ascii="Times New Roman"/>
                <w:b w:val="false"/>
                <w:i w:val="false"/>
                <w:color w:val="000000"/>
                <w:sz w:val="20"/>
              </w:rPr>
              <w:t>8(72775) 2-06-84</w:t>
            </w:r>
            <w:r>
              <w:br/>
            </w:r>
            <w:r>
              <w:rPr>
                <w:rFonts w:ascii="Times New Roman"/>
                <w:b w:val="false"/>
                <w:i w:val="false"/>
                <w:color w:val="000000"/>
                <w:sz w:val="20"/>
              </w:rPr>
              <w:t>
</w:t>
            </w:r>
            <w:r>
              <w:rPr>
                <w:rFonts w:ascii="Times New Roman"/>
                <w:b w:val="false"/>
                <w:i w:val="false"/>
                <w:color w:val="000000"/>
                <w:sz w:val="20"/>
              </w:rPr>
              <w:t>8(72775) 2-06-86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3-07-33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2-28-36</w:t>
            </w:r>
            <w:r>
              <w:br/>
            </w:r>
            <w:r>
              <w:rPr>
                <w:rFonts w:ascii="Times New Roman"/>
                <w:b w:val="false"/>
                <w:i w:val="false"/>
                <w:color w:val="000000"/>
                <w:sz w:val="20"/>
              </w:rPr>
              <w:t>
</w:t>
            </w:r>
            <w:r>
              <w:rPr>
                <w:rFonts w:ascii="Times New Roman"/>
                <w:b w:val="false"/>
                <w:i w:val="false"/>
                <w:color w:val="000000"/>
                <w:sz w:val="20"/>
              </w:rPr>
              <w:t>8(72770) 2-30-18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2-02-23</w:t>
            </w:r>
            <w:r>
              <w:br/>
            </w:r>
            <w:r>
              <w:rPr>
                <w:rFonts w:ascii="Times New Roman"/>
                <w:b w:val="false"/>
                <w:i w:val="false"/>
                <w:color w:val="000000"/>
                <w:sz w:val="20"/>
              </w:rPr>
              <w:t>
</w:t>
            </w:r>
            <w:r>
              <w:rPr>
                <w:rFonts w:ascii="Times New Roman"/>
                <w:b w:val="false"/>
                <w:i w:val="false"/>
                <w:color w:val="000000"/>
                <w:sz w:val="20"/>
              </w:rPr>
              <w:t>8(72752) 2-12-14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2-14-46</w:t>
            </w:r>
            <w:r>
              <w:br/>
            </w:r>
            <w:r>
              <w:rPr>
                <w:rFonts w:ascii="Times New Roman"/>
                <w:b w:val="false"/>
                <w:i w:val="false"/>
                <w:color w:val="000000"/>
                <w:sz w:val="20"/>
              </w:rPr>
              <w:t>
</w:t>
            </w:r>
            <w:r>
              <w:rPr>
                <w:rFonts w:ascii="Times New Roman"/>
                <w:b w:val="false"/>
                <w:i w:val="false"/>
                <w:color w:val="000000"/>
                <w:sz w:val="20"/>
              </w:rPr>
              <w:t xml:space="preserve">8(72771) 2-27-55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2-14-07</w:t>
            </w:r>
            <w:r>
              <w:br/>
            </w:r>
            <w:r>
              <w:rPr>
                <w:rFonts w:ascii="Times New Roman"/>
                <w:b w:val="false"/>
                <w:i w:val="false"/>
                <w:color w:val="000000"/>
                <w:sz w:val="20"/>
              </w:rPr>
              <w:t>
</w:t>
            </w:r>
            <w:r>
              <w:rPr>
                <w:rFonts w:ascii="Times New Roman"/>
                <w:b w:val="false"/>
                <w:i w:val="false"/>
                <w:color w:val="000000"/>
                <w:sz w:val="20"/>
              </w:rPr>
              <w:t xml:space="preserve">8(72834) 2-15-84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3-22-38</w:t>
            </w:r>
            <w:r>
              <w:br/>
            </w:r>
            <w:r>
              <w:rPr>
                <w:rFonts w:ascii="Times New Roman"/>
                <w:b w:val="false"/>
                <w:i w:val="false"/>
                <w:color w:val="000000"/>
                <w:sz w:val="20"/>
              </w:rPr>
              <w:t>
</w:t>
            </w:r>
            <w:r>
              <w:rPr>
                <w:rFonts w:ascii="Times New Roman"/>
                <w:b w:val="false"/>
                <w:i w:val="false"/>
                <w:color w:val="000000"/>
                <w:sz w:val="20"/>
              </w:rPr>
              <w:t>8(72840) 3-13-45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2-07-20</w:t>
            </w:r>
            <w:r>
              <w:br/>
            </w:r>
            <w:r>
              <w:rPr>
                <w:rFonts w:ascii="Times New Roman"/>
                <w:b w:val="false"/>
                <w:i w:val="false"/>
                <w:color w:val="000000"/>
                <w:sz w:val="20"/>
              </w:rPr>
              <w:t>
</w:t>
            </w:r>
            <w:r>
              <w:rPr>
                <w:rFonts w:ascii="Times New Roman"/>
                <w:b w:val="false"/>
                <w:i w:val="false"/>
                <w:color w:val="000000"/>
                <w:sz w:val="20"/>
              </w:rPr>
              <w:t>8(72838) 2-15-67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5-13-55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2-25-11</w:t>
            </w:r>
            <w:r>
              <w:br/>
            </w:r>
            <w:r>
              <w:rPr>
                <w:rFonts w:ascii="Times New Roman"/>
                <w:b w:val="false"/>
                <w:i w:val="false"/>
                <w:color w:val="000000"/>
                <w:sz w:val="20"/>
              </w:rPr>
              <w:t>
</w:t>
            </w:r>
            <w:r>
              <w:rPr>
                <w:rFonts w:ascii="Times New Roman"/>
                <w:b w:val="false"/>
                <w:i w:val="false"/>
                <w:color w:val="000000"/>
                <w:sz w:val="20"/>
              </w:rPr>
              <w:t>8(72777) 2-23-13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2-13-65</w:t>
            </w:r>
            <w:r>
              <w:br/>
            </w:r>
            <w:r>
              <w:rPr>
                <w:rFonts w:ascii="Times New Roman"/>
                <w:b w:val="false"/>
                <w:i w:val="false"/>
                <w:color w:val="000000"/>
                <w:sz w:val="20"/>
              </w:rPr>
              <w:t>
</w:t>
            </w:r>
            <w:r>
              <w:rPr>
                <w:rFonts w:ascii="Times New Roman"/>
                <w:b w:val="false"/>
                <w:i w:val="false"/>
                <w:color w:val="000000"/>
                <w:sz w:val="20"/>
              </w:rPr>
              <w:t>8(72839) 2-18-46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 xml:space="preserve">8 (72839) 2-18-46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8(72774) 2-25-92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5-18-89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2-03-31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2-14-04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2-01-11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2-12-44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2-16-25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9-17-76</w:t>
            </w:r>
            <w:r>
              <w:br/>
            </w:r>
            <w:r>
              <w:rPr>
                <w:rFonts w:ascii="Times New Roman"/>
                <w:b w:val="false"/>
                <w:i w:val="false"/>
                <w:color w:val="000000"/>
                <w:sz w:val="20"/>
              </w:rPr>
              <w:t>
</w:t>
            </w:r>
            <w:r>
              <w:rPr>
                <w:rFonts w:ascii="Times New Roman"/>
                <w:b w:val="false"/>
                <w:i w:val="false"/>
                <w:color w:val="000000"/>
                <w:sz w:val="20"/>
              </w:rPr>
              <w:t>8(72252) 9-11-40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3-60-05 8 (7232) 70-12-76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9-18-83</w:t>
            </w:r>
            <w:r>
              <w:br/>
            </w:r>
            <w:r>
              <w:rPr>
                <w:rFonts w:ascii="Times New Roman"/>
                <w:b w:val="false"/>
                <w:i w:val="false"/>
                <w:color w:val="000000"/>
                <w:sz w:val="20"/>
              </w:rPr>
              <w:t>
</w:t>
            </w:r>
            <w:r>
              <w:rPr>
                <w:rFonts w:ascii="Times New Roman"/>
                <w:b w:val="false"/>
                <w:i w:val="false"/>
                <w:color w:val="000000"/>
                <w:sz w:val="20"/>
              </w:rPr>
              <w:t>8(72236) 9-15-10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2-12-72</w:t>
            </w:r>
            <w:r>
              <w:br/>
            </w:r>
            <w:r>
              <w:rPr>
                <w:rFonts w:ascii="Times New Roman"/>
                <w:b w:val="false"/>
                <w:i w:val="false"/>
                <w:color w:val="000000"/>
                <w:sz w:val="20"/>
              </w:rPr>
              <w:t>
</w:t>
            </w:r>
            <w:r>
              <w:rPr>
                <w:rFonts w:ascii="Times New Roman"/>
                <w:b w:val="false"/>
                <w:i w:val="false"/>
                <w:color w:val="000000"/>
                <w:sz w:val="20"/>
              </w:rPr>
              <w:t>8 (7232) 70-12-84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4-24-86</w:t>
            </w:r>
            <w:r>
              <w:br/>
            </w:r>
            <w:r>
              <w:rPr>
                <w:rFonts w:ascii="Times New Roman"/>
                <w:b w:val="false"/>
                <w:i w:val="false"/>
                <w:color w:val="000000"/>
                <w:sz w:val="20"/>
              </w:rPr>
              <w:t>
</w:t>
            </w:r>
            <w:r>
              <w:rPr>
                <w:rFonts w:ascii="Times New Roman"/>
                <w:b w:val="false"/>
                <w:i w:val="false"/>
                <w:color w:val="000000"/>
                <w:sz w:val="20"/>
              </w:rPr>
              <w:t>8 (7232) 70-15-66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75-44-00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2-10-57</w:t>
            </w:r>
            <w:r>
              <w:br/>
            </w:r>
            <w:r>
              <w:rPr>
                <w:rFonts w:ascii="Times New Roman"/>
                <w:b w:val="false"/>
                <w:i w:val="false"/>
                <w:color w:val="000000"/>
                <w:sz w:val="20"/>
              </w:rPr>
              <w:t>
</w:t>
            </w:r>
            <w:r>
              <w:rPr>
                <w:rFonts w:ascii="Times New Roman"/>
                <w:b w:val="false"/>
                <w:i w:val="false"/>
                <w:color w:val="000000"/>
                <w:sz w:val="20"/>
              </w:rPr>
              <w:t>8(72331) 2-13-89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6-58-58</w:t>
            </w:r>
            <w:r>
              <w:br/>
            </w:r>
            <w:r>
              <w:rPr>
                <w:rFonts w:ascii="Times New Roman"/>
                <w:b w:val="false"/>
                <w:i w:val="false"/>
                <w:color w:val="000000"/>
                <w:sz w:val="20"/>
              </w:rPr>
              <w:t>
</w:t>
            </w:r>
            <w:r>
              <w:rPr>
                <w:rFonts w:ascii="Times New Roman"/>
                <w:b w:val="false"/>
                <w:i w:val="false"/>
                <w:color w:val="000000"/>
                <w:sz w:val="20"/>
              </w:rPr>
              <w:t>8(72347) 6-11-81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2-10-57</w:t>
            </w:r>
            <w:r>
              <w:br/>
            </w:r>
            <w:r>
              <w:rPr>
                <w:rFonts w:ascii="Times New Roman"/>
                <w:b w:val="false"/>
                <w:i w:val="false"/>
                <w:color w:val="000000"/>
                <w:sz w:val="20"/>
              </w:rPr>
              <w:t>
</w:t>
            </w:r>
            <w:r>
              <w:rPr>
                <w:rFonts w:ascii="Times New Roman"/>
                <w:b w:val="false"/>
                <w:i w:val="false"/>
                <w:color w:val="000000"/>
                <w:sz w:val="20"/>
              </w:rPr>
              <w:t>8 (7232) 70-10-75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6-37-94</w:t>
            </w:r>
            <w:r>
              <w:br/>
            </w:r>
            <w:r>
              <w:rPr>
                <w:rFonts w:ascii="Times New Roman"/>
                <w:b w:val="false"/>
                <w:i w:val="false"/>
                <w:color w:val="000000"/>
                <w:sz w:val="20"/>
              </w:rPr>
              <w:t>
</w:t>
            </w:r>
            <w:r>
              <w:rPr>
                <w:rFonts w:ascii="Times New Roman"/>
                <w:b w:val="false"/>
                <w:i w:val="false"/>
                <w:color w:val="000000"/>
                <w:sz w:val="20"/>
              </w:rPr>
              <w:t>8(72335) 6-41-90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2-14-84</w:t>
            </w:r>
            <w:r>
              <w:br/>
            </w:r>
            <w:r>
              <w:rPr>
                <w:rFonts w:ascii="Times New Roman"/>
                <w:b w:val="false"/>
                <w:i w:val="false"/>
                <w:color w:val="000000"/>
                <w:sz w:val="20"/>
              </w:rPr>
              <w:t>
</w:t>
            </w:r>
            <w:r>
              <w:rPr>
                <w:rFonts w:ascii="Times New Roman"/>
                <w:b w:val="false"/>
                <w:i w:val="false"/>
                <w:color w:val="000000"/>
                <w:sz w:val="20"/>
              </w:rPr>
              <w:t>8(72341) 2-94-86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2-22-63</w:t>
            </w:r>
            <w:r>
              <w:br/>
            </w:r>
            <w:r>
              <w:rPr>
                <w:rFonts w:ascii="Times New Roman"/>
                <w:b w:val="false"/>
                <w:i w:val="false"/>
                <w:color w:val="000000"/>
                <w:sz w:val="20"/>
              </w:rPr>
              <w:t>
</w:t>
            </w:r>
            <w:r>
              <w:rPr>
                <w:rFonts w:ascii="Times New Roman"/>
                <w:b w:val="false"/>
                <w:i w:val="false"/>
                <w:color w:val="000000"/>
                <w:sz w:val="20"/>
              </w:rPr>
              <w:t>8(72348) 2-18-65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2-14-78</w:t>
            </w:r>
            <w:r>
              <w:br/>
            </w:r>
            <w:r>
              <w:rPr>
                <w:rFonts w:ascii="Times New Roman"/>
                <w:b w:val="false"/>
                <w:i w:val="false"/>
                <w:color w:val="000000"/>
                <w:sz w:val="20"/>
              </w:rPr>
              <w:t>
</w:t>
            </w:r>
            <w:r>
              <w:rPr>
                <w:rFonts w:ascii="Times New Roman"/>
                <w:b w:val="false"/>
                <w:i w:val="false"/>
                <w:color w:val="000000"/>
                <w:sz w:val="20"/>
              </w:rPr>
              <w:t>8 (7232) 70-12-30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2-19-10</w:t>
            </w:r>
            <w:r>
              <w:br/>
            </w:r>
            <w:r>
              <w:rPr>
                <w:rFonts w:ascii="Times New Roman"/>
                <w:b w:val="false"/>
                <w:i w:val="false"/>
                <w:color w:val="000000"/>
                <w:sz w:val="20"/>
              </w:rPr>
              <w:t>
</w:t>
            </w:r>
            <w:r>
              <w:rPr>
                <w:rFonts w:ascii="Times New Roman"/>
                <w:b w:val="false"/>
                <w:i w:val="false"/>
                <w:color w:val="000000"/>
                <w:sz w:val="20"/>
              </w:rPr>
              <w:t>8(72346) 2-10-55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Кайсенов кенті, 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2-75-68</w:t>
            </w:r>
            <w:r>
              <w:br/>
            </w:r>
            <w:r>
              <w:rPr>
                <w:rFonts w:ascii="Times New Roman"/>
                <w:b w:val="false"/>
                <w:i w:val="false"/>
                <w:color w:val="000000"/>
                <w:sz w:val="20"/>
              </w:rPr>
              <w:t>
</w:t>
            </w:r>
            <w:r>
              <w:rPr>
                <w:rFonts w:ascii="Times New Roman"/>
                <w:b w:val="false"/>
                <w:i w:val="false"/>
                <w:color w:val="000000"/>
                <w:sz w:val="20"/>
              </w:rPr>
              <w:t>8(72338) 2-77-37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3-35-71</w:t>
            </w:r>
            <w:r>
              <w:br/>
            </w:r>
            <w:r>
              <w:rPr>
                <w:rFonts w:ascii="Times New Roman"/>
                <w:b w:val="false"/>
                <w:i w:val="false"/>
                <w:color w:val="000000"/>
                <w:sz w:val="20"/>
              </w:rPr>
              <w:t>
</w:t>
            </w:r>
            <w:r>
              <w:rPr>
                <w:rFonts w:ascii="Times New Roman"/>
                <w:b w:val="false"/>
                <w:i w:val="false"/>
                <w:color w:val="000000"/>
                <w:sz w:val="20"/>
              </w:rPr>
              <w:t>8 (7232) 70-10-66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 Морозов к-сі, 43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3-11-46</w:t>
            </w:r>
            <w:r>
              <w:br/>
            </w:r>
            <w:r>
              <w:rPr>
                <w:rFonts w:ascii="Times New Roman"/>
                <w:b w:val="false"/>
                <w:i w:val="false"/>
                <w:color w:val="000000"/>
                <w:sz w:val="20"/>
              </w:rPr>
              <w:t>
</w:t>
            </w:r>
            <w:r>
              <w:rPr>
                <w:rFonts w:ascii="Times New Roman"/>
                <w:b w:val="false"/>
                <w:i w:val="false"/>
                <w:color w:val="000000"/>
                <w:sz w:val="20"/>
              </w:rPr>
              <w:t>8 (7232) 70-12-50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2-16-00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8(72635)2-18-71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4-24-96</w:t>
            </w:r>
            <w:r>
              <w:br/>
            </w:r>
            <w:r>
              <w:rPr>
                <w:rFonts w:ascii="Times New Roman"/>
                <w:b w:val="false"/>
                <w:i w:val="false"/>
                <w:color w:val="000000"/>
                <w:sz w:val="20"/>
              </w:rPr>
              <w:t>
</w:t>
            </w:r>
            <w:r>
              <w:rPr>
                <w:rFonts w:ascii="Times New Roman"/>
                <w:b w:val="false"/>
                <w:i w:val="false"/>
                <w:color w:val="000000"/>
                <w:sz w:val="20"/>
              </w:rPr>
              <w:t xml:space="preserve">8(72636) 2-12-77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2-12-77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2-13-08</w:t>
            </w:r>
            <w:r>
              <w:br/>
            </w:r>
            <w:r>
              <w:rPr>
                <w:rFonts w:ascii="Times New Roman"/>
                <w:b w:val="false"/>
                <w:i w:val="false"/>
                <w:color w:val="000000"/>
                <w:sz w:val="20"/>
              </w:rPr>
              <w:t>
</w:t>
            </w:r>
            <w:r>
              <w:rPr>
                <w:rFonts w:ascii="Times New Roman"/>
                <w:b w:val="false"/>
                <w:i w:val="false"/>
                <w:color w:val="000000"/>
                <w:sz w:val="20"/>
              </w:rPr>
              <w:t>8 (7262) 56-8715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2-20-95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2-41-36</w:t>
            </w:r>
            <w:r>
              <w:br/>
            </w:r>
            <w:r>
              <w:rPr>
                <w:rFonts w:ascii="Times New Roman"/>
                <w:b w:val="false"/>
                <w:i w:val="false"/>
                <w:color w:val="000000"/>
                <w:sz w:val="20"/>
              </w:rPr>
              <w:t>
</w:t>
            </w:r>
            <w:r>
              <w:rPr>
                <w:rFonts w:ascii="Times New Roman"/>
                <w:b w:val="false"/>
                <w:i w:val="false"/>
                <w:color w:val="000000"/>
                <w:sz w:val="20"/>
              </w:rPr>
              <w:t>8(72642) 2-42-59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6-33-22</w:t>
            </w:r>
            <w:r>
              <w:br/>
            </w:r>
            <w:r>
              <w:rPr>
                <w:rFonts w:ascii="Times New Roman"/>
                <w:b w:val="false"/>
                <w:i w:val="false"/>
                <w:color w:val="000000"/>
                <w:sz w:val="20"/>
              </w:rPr>
              <w:t>
</w:t>
            </w:r>
            <w:r>
              <w:rPr>
                <w:rFonts w:ascii="Times New Roman"/>
                <w:b w:val="false"/>
                <w:i w:val="false"/>
                <w:color w:val="000000"/>
                <w:sz w:val="20"/>
              </w:rPr>
              <w:t>8 (7262) 56-85-94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8(72637) 2-30-62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6-10-60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3-14-33</w:t>
            </w:r>
            <w:r>
              <w:br/>
            </w:r>
            <w:r>
              <w:rPr>
                <w:rFonts w:ascii="Times New Roman"/>
                <w:b w:val="false"/>
                <w:i w:val="false"/>
                <w:color w:val="000000"/>
                <w:sz w:val="20"/>
              </w:rPr>
              <w:t>
</w:t>
            </w:r>
            <w:r>
              <w:rPr>
                <w:rFonts w:ascii="Times New Roman"/>
                <w:b w:val="false"/>
                <w:i w:val="false"/>
                <w:color w:val="000000"/>
                <w:sz w:val="20"/>
              </w:rPr>
              <w:t>8 (7262) 56-86-24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9-21-92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2-12-33</w:t>
            </w:r>
            <w:r>
              <w:br/>
            </w:r>
            <w:r>
              <w:rPr>
                <w:rFonts w:ascii="Times New Roman"/>
                <w:b w:val="false"/>
                <w:i w:val="false"/>
                <w:color w:val="000000"/>
                <w:sz w:val="20"/>
              </w:rPr>
              <w:t>
</w:t>
            </w:r>
            <w:r>
              <w:rPr>
                <w:rFonts w:ascii="Times New Roman"/>
                <w:b w:val="false"/>
                <w:i w:val="false"/>
                <w:color w:val="000000"/>
                <w:sz w:val="20"/>
              </w:rPr>
              <w:t>8(71140) 2-12-32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3-51-23</w:t>
            </w:r>
            <w:r>
              <w:br/>
            </w:r>
            <w:r>
              <w:rPr>
                <w:rFonts w:ascii="Times New Roman"/>
                <w:b w:val="false"/>
                <w:i w:val="false"/>
                <w:color w:val="000000"/>
                <w:sz w:val="20"/>
              </w:rPr>
              <w:t>
</w:t>
            </w:r>
            <w:r>
              <w:rPr>
                <w:rFonts w:ascii="Times New Roman"/>
                <w:b w:val="false"/>
                <w:i w:val="false"/>
                <w:color w:val="000000"/>
                <w:sz w:val="20"/>
              </w:rPr>
              <w:t>8(71133) 3-10-27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2-18-80</w:t>
            </w:r>
            <w:r>
              <w:br/>
            </w:r>
            <w:r>
              <w:rPr>
                <w:rFonts w:ascii="Times New Roman"/>
                <w:b w:val="false"/>
                <w:i w:val="false"/>
                <w:color w:val="000000"/>
                <w:sz w:val="20"/>
              </w:rPr>
              <w:t>
</w:t>
            </w:r>
            <w:r>
              <w:rPr>
                <w:rFonts w:ascii="Times New Roman"/>
                <w:b w:val="false"/>
                <w:i w:val="false"/>
                <w:color w:val="000000"/>
                <w:sz w:val="20"/>
              </w:rPr>
              <w:t>8(71141) 2-18-78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2-11-66</w:t>
            </w:r>
            <w:r>
              <w:br/>
            </w:r>
            <w:r>
              <w:rPr>
                <w:rFonts w:ascii="Times New Roman"/>
                <w:b w:val="false"/>
                <w:i w:val="false"/>
                <w:color w:val="000000"/>
                <w:sz w:val="20"/>
              </w:rPr>
              <w:t>
</w:t>
            </w:r>
            <w:r>
              <w:rPr>
                <w:rFonts w:ascii="Times New Roman"/>
                <w:b w:val="false"/>
                <w:i w:val="false"/>
                <w:color w:val="000000"/>
                <w:sz w:val="20"/>
              </w:rPr>
              <w:t>8(71135) 2-12-82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2-21-31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3-18-00</w:t>
            </w:r>
            <w:r>
              <w:br/>
            </w:r>
            <w:r>
              <w:rPr>
                <w:rFonts w:ascii="Times New Roman"/>
                <w:b w:val="false"/>
                <w:i w:val="false"/>
                <w:color w:val="000000"/>
                <w:sz w:val="20"/>
              </w:rPr>
              <w:t>
</w:t>
            </w:r>
            <w:r>
              <w:rPr>
                <w:rFonts w:ascii="Times New Roman"/>
                <w:b w:val="false"/>
                <w:i w:val="false"/>
                <w:color w:val="000000"/>
                <w:sz w:val="20"/>
              </w:rPr>
              <w:t>8(71144) 3-11-03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3-18-06</w:t>
            </w:r>
            <w:r>
              <w:br/>
            </w:r>
            <w:r>
              <w:rPr>
                <w:rFonts w:ascii="Times New Roman"/>
                <w:b w:val="false"/>
                <w:i w:val="false"/>
                <w:color w:val="000000"/>
                <w:sz w:val="20"/>
              </w:rPr>
              <w:t>
</w:t>
            </w:r>
            <w:r>
              <w:rPr>
                <w:rFonts w:ascii="Times New Roman"/>
                <w:b w:val="false"/>
                <w:i w:val="false"/>
                <w:color w:val="000000"/>
                <w:sz w:val="20"/>
              </w:rPr>
              <w:t>8(71145) 3-12-83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2-14-34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2-15-27</w:t>
            </w:r>
            <w:r>
              <w:br/>
            </w:r>
            <w:r>
              <w:rPr>
                <w:rFonts w:ascii="Times New Roman"/>
                <w:b w:val="false"/>
                <w:i w:val="false"/>
                <w:color w:val="000000"/>
                <w:sz w:val="20"/>
              </w:rPr>
              <w:t>
</w:t>
            </w:r>
            <w:r>
              <w:rPr>
                <w:rFonts w:ascii="Times New Roman"/>
                <w:b w:val="false"/>
                <w:i w:val="false"/>
                <w:color w:val="000000"/>
                <w:sz w:val="20"/>
              </w:rPr>
              <w:t>8(71139) 2-16-36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2-10-35</w:t>
            </w:r>
            <w:r>
              <w:br/>
            </w:r>
            <w:r>
              <w:rPr>
                <w:rFonts w:ascii="Times New Roman"/>
                <w:b w:val="false"/>
                <w:i w:val="false"/>
                <w:color w:val="000000"/>
                <w:sz w:val="20"/>
              </w:rPr>
              <w:t>
</w:t>
            </w:r>
            <w:r>
              <w:rPr>
                <w:rFonts w:ascii="Times New Roman"/>
                <w:b w:val="false"/>
                <w:i w:val="false"/>
                <w:color w:val="000000"/>
                <w:sz w:val="20"/>
              </w:rPr>
              <w:t>8(71132) 2-17-50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3-36-54</w:t>
            </w:r>
            <w:r>
              <w:br/>
            </w:r>
            <w:r>
              <w:rPr>
                <w:rFonts w:ascii="Times New Roman"/>
                <w:b w:val="false"/>
                <w:i w:val="false"/>
                <w:color w:val="000000"/>
                <w:sz w:val="20"/>
              </w:rPr>
              <w:t>
</w:t>
            </w:r>
            <w:r>
              <w:rPr>
                <w:rFonts w:ascii="Times New Roman"/>
                <w:b w:val="false"/>
                <w:i w:val="false"/>
                <w:color w:val="000000"/>
                <w:sz w:val="20"/>
              </w:rPr>
              <w:t>8(71137) 3-31-10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4-34-06</w:t>
            </w:r>
            <w:r>
              <w:br/>
            </w:r>
            <w:r>
              <w:rPr>
                <w:rFonts w:ascii="Times New Roman"/>
                <w:b w:val="false"/>
                <w:i w:val="false"/>
                <w:color w:val="000000"/>
                <w:sz w:val="20"/>
              </w:rPr>
              <w:t>
</w:t>
            </w:r>
            <w:r>
              <w:rPr>
                <w:rFonts w:ascii="Times New Roman"/>
                <w:b w:val="false"/>
                <w:i w:val="false"/>
                <w:color w:val="000000"/>
                <w:sz w:val="20"/>
              </w:rPr>
              <w:t>8(72131) 4-35-98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2-20-77</w:t>
            </w:r>
            <w:r>
              <w:br/>
            </w:r>
            <w:r>
              <w:rPr>
                <w:rFonts w:ascii="Times New Roman"/>
                <w:b w:val="false"/>
                <w:i w:val="false"/>
                <w:color w:val="000000"/>
                <w:sz w:val="20"/>
              </w:rPr>
              <w:t>
</w:t>
            </w:r>
            <w:r>
              <w:rPr>
                <w:rFonts w:ascii="Times New Roman"/>
                <w:b w:val="false"/>
                <w:i w:val="false"/>
                <w:color w:val="000000"/>
                <w:sz w:val="20"/>
              </w:rPr>
              <w:t xml:space="preserve">8(72154) 2-21-01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4-71-07</w:t>
            </w:r>
            <w:r>
              <w:br/>
            </w:r>
            <w:r>
              <w:rPr>
                <w:rFonts w:ascii="Times New Roman"/>
                <w:b w:val="false"/>
                <w:i w:val="false"/>
                <w:color w:val="000000"/>
                <w:sz w:val="20"/>
              </w:rPr>
              <w:t>
</w:t>
            </w:r>
            <w:r>
              <w:rPr>
                <w:rFonts w:ascii="Times New Roman"/>
                <w:b w:val="false"/>
                <w:i w:val="false"/>
                <w:color w:val="000000"/>
                <w:sz w:val="20"/>
              </w:rPr>
              <w:t>8(71036) 4-23-32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2-63-18</w:t>
            </w:r>
            <w:r>
              <w:br/>
            </w:r>
            <w:r>
              <w:rPr>
                <w:rFonts w:ascii="Times New Roman"/>
                <w:b w:val="false"/>
                <w:i w:val="false"/>
                <w:color w:val="000000"/>
                <w:sz w:val="20"/>
              </w:rPr>
              <w:t>
</w:t>
            </w:r>
            <w:r>
              <w:rPr>
                <w:rFonts w:ascii="Times New Roman"/>
                <w:b w:val="false"/>
                <w:i w:val="false"/>
                <w:color w:val="000000"/>
                <w:sz w:val="20"/>
              </w:rPr>
              <w:t>8(71032) 2-62-46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5-36-44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2-55-06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4-04-68</w:t>
            </w:r>
            <w:r>
              <w:br/>
            </w:r>
            <w:r>
              <w:rPr>
                <w:rFonts w:ascii="Times New Roman"/>
                <w:b w:val="false"/>
                <w:i w:val="false"/>
                <w:color w:val="000000"/>
                <w:sz w:val="20"/>
              </w:rPr>
              <w:t>
</w:t>
            </w:r>
            <w:r>
              <w:rPr>
                <w:rFonts w:ascii="Times New Roman"/>
                <w:b w:val="false"/>
                <w:i w:val="false"/>
                <w:color w:val="000000"/>
                <w:sz w:val="20"/>
              </w:rPr>
              <w:t>8(71063) 7-29-54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5-18-58</w:t>
            </w:r>
            <w:r>
              <w:br/>
            </w:r>
            <w:r>
              <w:rPr>
                <w:rFonts w:ascii="Times New Roman"/>
                <w:b w:val="false"/>
                <w:i w:val="false"/>
                <w:color w:val="000000"/>
                <w:sz w:val="20"/>
              </w:rPr>
              <w:t>
</w:t>
            </w:r>
            <w:r>
              <w:rPr>
                <w:rFonts w:ascii="Times New Roman"/>
                <w:b w:val="false"/>
                <w:i w:val="false"/>
                <w:color w:val="000000"/>
                <w:sz w:val="20"/>
              </w:rPr>
              <w:t>8(72156) 5-25-33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2-60-76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3-10-79</w:t>
            </w:r>
            <w:r>
              <w:br/>
            </w:r>
            <w:r>
              <w:rPr>
                <w:rFonts w:ascii="Times New Roman"/>
                <w:b w:val="false"/>
                <w:i w:val="false"/>
                <w:color w:val="000000"/>
                <w:sz w:val="20"/>
              </w:rPr>
              <w:t>
</w:t>
            </w:r>
            <w:r>
              <w:rPr>
                <w:rFonts w:ascii="Times New Roman"/>
                <w:b w:val="false"/>
                <w:i w:val="false"/>
                <w:color w:val="000000"/>
                <w:sz w:val="20"/>
              </w:rPr>
              <w:t>8(72146) 3-24-86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32-48-85 № 209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2-01-99</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2906" w:id="16"/>
    <w:p>
      <w:pPr>
        <w:spacing w:after="0"/>
        <w:ind w:left="0"/>
        <w:jc w:val="both"/>
      </w:pPr>
      <w:r>
        <w:rPr>
          <w:rFonts w:ascii="Times New Roman"/>
          <w:b w:val="false"/>
          <w:i w:val="false"/>
          <w:color w:val="000000"/>
          <w:sz w:val="28"/>
        </w:rPr>
        <w:t xml:space="preserve">
«Салық төлеушілерді тіркеу»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6"/>
    <w:bookmarkStart w:name="z2907" w:id="17"/>
    <w:p>
      <w:pPr>
        <w:spacing w:after="0"/>
        <w:ind w:left="0"/>
        <w:jc w:val="left"/>
      </w:pPr>
      <w:r>
        <w:rPr>
          <w:rFonts w:ascii="Times New Roman"/>
          <w:b/>
          <w:i w:val="false"/>
          <w:color w:val="000000"/>
        </w:rPr>
        <w:t xml:space="preserve"> 
Кесте. Салық төлеушілердің мемлекеттік дерекқорына</w:t>
      </w:r>
      <w:r>
        <w:br/>
      </w:r>
      <w:r>
        <w:rPr>
          <w:rFonts w:ascii="Times New Roman"/>
          <w:b/>
          <w:i w:val="false"/>
          <w:color w:val="000000"/>
        </w:rPr>
        <w:t>
алушылар (резидент емес тұлғалар) туралы мәліметтер енгізу</w:t>
      </w:r>
      <w:r>
        <w:br/>
      </w:r>
      <w:r>
        <w:rPr>
          <w:rFonts w:ascii="Times New Roman"/>
          <w:b/>
          <w:i w:val="false"/>
          <w:color w:val="000000"/>
        </w:rPr>
        <w:t>
үшін қажет құжаттар</w:t>
      </w:r>
    </w:p>
    <w:bookmarkEnd w:id="17"/>
    <w:p>
      <w:pPr>
        <w:spacing w:after="0"/>
        <w:ind w:left="0"/>
        <w:jc w:val="both"/>
      </w:pPr>
      <w:r>
        <w:rPr>
          <w:rFonts w:ascii="Times New Roman"/>
          <w:b w:val="false"/>
          <w:i w:val="false"/>
          <w:color w:val="000000"/>
          <w:sz w:val="28"/>
        </w:rPr>
        <w:t>Алушылар үшін (резидент емес –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529"/>
        <w:gridCol w:w="989"/>
        <w:gridCol w:w="1337"/>
        <w:gridCol w:w="1337"/>
        <w:gridCol w:w="1423"/>
        <w:gridCol w:w="1489"/>
        <w:gridCol w:w="2292"/>
      </w:tblGrid>
      <w:tr>
        <w:trPr>
          <w:trHeight w:val="180" w:hRule="atLeast"/>
        </w:trPr>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тізімі</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тапсыру мерзімі</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тапсырылатын салық органы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куәландырылған көшірмелер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көздерден алынған кірістер сомасын растайтын құжат (бар болған жағдайда)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төлеушісінің куәлігі немесе азаматтық алған елдегі салықтық тіркеуін растайтын құжаттың көшірмесі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атынан Қазақстан Республикасында қызмет атқаруға өкілеттіліктер беретін келісімшарт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жылжымайтын мүлік сатып алатын, Салық кодексінің 197 бабының </w:t>
            </w:r>
            <w:r>
              <w:rPr>
                <w:rFonts w:ascii="Times New Roman"/>
                <w:b w:val="false"/>
                <w:i w:val="false"/>
                <w:color w:val="000000"/>
                <w:sz w:val="20"/>
              </w:rPr>
              <w:t>5 тармағына</w:t>
            </w:r>
            <w:r>
              <w:rPr>
                <w:rFonts w:ascii="Times New Roman"/>
                <w:b w:val="false"/>
                <w:i w:val="false"/>
                <w:color w:val="000000"/>
                <w:sz w:val="20"/>
              </w:rPr>
              <w:t xml:space="preserve"> сәйкес салық агенті болып табылатын резидент емес жеке тұлғалар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алғанға дейін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орналасқан жері бойынша</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қойнауын пайдаланумен байланысты бағалы қағаздарды, қатысу үлесін сатып алатын, Салық кодексінің 197 бабының</w:t>
            </w:r>
            <w:r>
              <w:rPr>
                <w:rFonts w:ascii="Times New Roman"/>
                <w:b w:val="false"/>
                <w:i w:val="false"/>
                <w:color w:val="000000"/>
                <w:sz w:val="20"/>
              </w:rPr>
              <w:t> </w:t>
            </w:r>
            <w:r>
              <w:rPr>
                <w:rFonts w:ascii="Times New Roman"/>
                <w:b w:val="false"/>
                <w:i w:val="false"/>
                <w:color w:val="000000"/>
                <w:sz w:val="20"/>
              </w:rPr>
              <w:t>5 тармағына</w:t>
            </w:r>
            <w:r>
              <w:rPr>
                <w:rFonts w:ascii="Times New Roman"/>
                <w:b w:val="false"/>
                <w:i w:val="false"/>
                <w:color w:val="000000"/>
                <w:sz w:val="20"/>
              </w:rPr>
              <w:t xml:space="preserve"> сәйкес салық агенті болып табылатын резидент емес жеке тұлғалар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бағалы қағаздарды сатып алуға дейін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қойнауын пайдалану құқығына ие резиденттің немесе консорциумның орналасқан жері бойынша</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тұрақты мекеме ретінде қарастырылатын тәуелді агент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жүзеге асыра бастаған күннен бастап отыз күнтізбелік күн ішінде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агенттің орналасқан(тұратын) жері бойынша</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табыс көздерінен табыс алатын, төлем көзінен салық салуға жатпайтын, шетелдіктер, азаматтығы жоқ адамдар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жүзеге асыра бастаған күннен бастап отыз күнтізбелік күн ішінде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Болатын(тұратын) жері бойынша</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Банк-резиденттерде ағымдағы шоттар ашатын жеке тұлғалар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 шоттар ашқанға дейін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Банк-резиденттің орналасқан жері бойынша</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қызметін жүзеге асыратын, Қазақстан Республикасында тұрақты мекендейтін, Қазақстан Республикасына тұрақты мекендемейтін, бірақ резидент мәртебесін алғаннан кейін өмірлік мүдделілік орталығы Қазақстан Республикасында болып табылатын жеке тұлғалар-резидент еместер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мәртебесін алған күннен бастап күнтізбелік отыз күн ішінде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Болатын (тұратын) жері бойынша</w:t>
            </w:r>
          </w:p>
        </w:tc>
      </w:tr>
    </w:tbl>
    <w:bookmarkStart w:name="z2908" w:id="18"/>
    <w:p>
      <w:pPr>
        <w:spacing w:after="0"/>
        <w:ind w:left="0"/>
        <w:jc w:val="both"/>
      </w:pPr>
      <w:r>
        <w:rPr>
          <w:rFonts w:ascii="Times New Roman"/>
          <w:b w:val="false"/>
          <w:i w:val="false"/>
          <w:color w:val="000000"/>
          <w:sz w:val="28"/>
        </w:rPr>
        <w:t>
алушылар үшін (резидент емес-заңды тұлғалар):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363"/>
        <w:gridCol w:w="1363"/>
        <w:gridCol w:w="1849"/>
        <w:gridCol w:w="1761"/>
        <w:gridCol w:w="1628"/>
        <w:gridCol w:w="1651"/>
        <w:gridCol w:w="1386"/>
        <w:gridCol w:w="1121"/>
      </w:tblGrid>
      <w:tr>
        <w:trPr>
          <w:trHeight w:val="16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санаттары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Көшірмелерін табыс етуге қажетті, құжаттар тізімі</w:t>
            </w:r>
            <w:r>
              <w:br/>
            </w:r>
            <w:r>
              <w:rPr>
                <w:rFonts w:ascii="Times New Roman"/>
                <w:b w:val="false"/>
                <w:i w:val="false"/>
                <w:color w:val="000000"/>
                <w:sz w:val="20"/>
              </w:rPr>
              <w:t>
</w:t>
            </w:r>
            <w:r>
              <w:rPr>
                <w:rFonts w:ascii="Times New Roman"/>
                <w:b w:val="false"/>
                <w:i w:val="false"/>
                <w:color w:val="000000"/>
                <w:sz w:val="20"/>
              </w:rPr>
              <w:t>(белгі * көшірмелерін нотариуста куәландыру қажет құжаттарды білдіреді, белгі ** тек өкілдіктер қызметкерлерін тіркеу кезінде табыс етілуі қажет құжаттарды білдіреді)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тапсыру мерзімі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тапсырылатын салық органы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Инкорпорация еліндегі салықтық тіркелуін растайтын құжат*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Инкорпорация еліндегі мемлекеттік тіркелуін растайтын құжат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Резиденттің атынан Қазақстан Республикасында қызметін жүзеге асыру үшін өкілеттігін ұсынуға келісімшарт*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Өкілдіктің аккредитациясын және оның орналасқан жерін растайтын хаты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мекеме арқылы филиал ашпастан қызметін жүзеге асыратын резидент емес – заңды тұлға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қызметін жүзеге асыра бастаған күннен бастап отыз күнтізбелік күн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мекеменің орналасқан жері бойынша</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сатып алатын, Салық кодексінің 197 бабының </w:t>
            </w:r>
            <w:r>
              <w:rPr>
                <w:rFonts w:ascii="Times New Roman"/>
                <w:b w:val="false"/>
                <w:i w:val="false"/>
                <w:color w:val="000000"/>
                <w:sz w:val="20"/>
              </w:rPr>
              <w:t>5 тармағына</w:t>
            </w:r>
            <w:r>
              <w:rPr>
                <w:rFonts w:ascii="Times New Roman"/>
                <w:b w:val="false"/>
                <w:i w:val="false"/>
                <w:color w:val="000000"/>
                <w:sz w:val="20"/>
              </w:rPr>
              <w:t xml:space="preserve"> сәйкес салық агенті болып табылатын резидент емес заңды тұлғалар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алғанға дейін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орналасқан жері бойынша</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қойнауын пайдаланумен байланысты бағалы қағаздарды, қатысу үлесін сатып алатын, Салық кодексінің 197 бабының 5 тармағына сәйкес салық агенті болып табылатын резидент емес заңды тұлғалар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қою туралы салықтық өтініш</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жүзеге асыра бастаған күнге дейін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қойнауын пайдалану құқығы бар, консорциум немесе резиденттің орналасқан жері бойынша</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тұрақты мекеме ретінде қарастырылатын тәуелді агент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есебіне қою туралы </w:t>
            </w:r>
            <w:r>
              <w:rPr>
                <w:rFonts w:ascii="Times New Roman"/>
                <w:b w:val="false"/>
                <w:i w:val="false"/>
                <w:color w:val="000000"/>
                <w:sz w:val="20"/>
                <w:u w:val="single"/>
              </w:rPr>
              <w:t>салықтық өтініш</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жүзеге асыра бастаған күннен бастап отыз күнтізбелік күн ішінде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агенттің орналасқан</w:t>
            </w:r>
          </w:p>
          <w:p>
            <w:pPr>
              <w:spacing w:after="20"/>
              <w:ind w:left="20"/>
              <w:jc w:val="both"/>
            </w:pPr>
            <w:r>
              <w:rPr>
                <w:rFonts w:ascii="Times New Roman"/>
                <w:b w:val="false"/>
                <w:i w:val="false"/>
                <w:color w:val="000000"/>
                <w:sz w:val="20"/>
              </w:rPr>
              <w:t>(тұратын) жері бойынша</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Банк-резиденттерде ағымдағы шоттар ашатын заңды тұлғалар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қою туралы салықтық өтініш</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 шоттар ашқанға дейін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Банк-резиденттің орналасқан жері бойынша</w:t>
            </w:r>
          </w:p>
        </w:tc>
      </w:tr>
      <w:tr>
        <w:trPr>
          <w:trHeight w:val="42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Қазақстан Республикасында аккредиттелген дипломатиялық және оған теңестірілген өкілдіктері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қою туралы салықтық өтініш</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жүзеге асыра бастаған күнге дейін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және оған теңестірілген өкілдіктің орналасқан жері бойынша</w:t>
            </w:r>
          </w:p>
        </w:tc>
      </w:tr>
    </w:tbl>
    <w:bookmarkStart w:name="z2909" w:id="19"/>
    <w:p>
      <w:pPr>
        <w:spacing w:after="0"/>
        <w:ind w:left="0"/>
        <w:jc w:val="both"/>
      </w:pPr>
      <w:r>
        <w:rPr>
          <w:rFonts w:ascii="Times New Roman"/>
          <w:b w:val="false"/>
          <w:i w:val="false"/>
          <w:color w:val="000000"/>
          <w:sz w:val="28"/>
        </w:rPr>
        <w:t xml:space="preserve">
«Салық төлеушілерді тіркеу»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3-қосымша     </w:t>
      </w:r>
    </w:p>
    <w:bookmarkEnd w:id="19"/>
    <w:bookmarkStart w:name="z2910" w:id="20"/>
    <w:p>
      <w:pPr>
        <w:spacing w:after="0"/>
        <w:ind w:left="0"/>
        <w:jc w:val="left"/>
      </w:pPr>
      <w:r>
        <w:rPr>
          <w:rFonts w:ascii="Times New Roman"/>
          <w:b/>
          <w:i w:val="false"/>
          <w:color w:val="000000"/>
        </w:rPr>
        <w:t xml:space="preserve"> 
Кесте. Сапа және тиiмдiлiк көрсеткiштерiнiң мәнi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1"/>
    <w:bookmarkStart w:name="z2912" w:id="22"/>
    <w:p>
      <w:pPr>
        <w:spacing w:after="0"/>
        <w:ind w:left="0"/>
        <w:jc w:val="left"/>
      </w:pPr>
      <w:r>
        <w:rPr>
          <w:rFonts w:ascii="Times New Roman"/>
          <w:b/>
          <w:i w:val="false"/>
          <w:color w:val="000000"/>
        </w:rPr>
        <w:t xml:space="preserve"> 
«Жекелеген қызмет түрлерін жүзеге асыратын салық</w:t>
      </w:r>
      <w:r>
        <w:br/>
      </w:r>
      <w:r>
        <w:rPr>
          <w:rFonts w:ascii="Times New Roman"/>
          <w:b/>
          <w:i w:val="false"/>
          <w:color w:val="000000"/>
        </w:rPr>
        <w:t>
төлеушіні тіркеу есебі» мемлекеттiк қызмет стандарты</w:t>
      </w:r>
    </w:p>
    <w:bookmarkEnd w:id="22"/>
    <w:bookmarkStart w:name="z2913" w:id="23"/>
    <w:p>
      <w:pPr>
        <w:spacing w:after="0"/>
        <w:ind w:left="0"/>
        <w:jc w:val="left"/>
      </w:pPr>
      <w:r>
        <w:rPr>
          <w:rFonts w:ascii="Times New Roman"/>
          <w:b/>
          <w:i w:val="false"/>
          <w:color w:val="000000"/>
        </w:rPr>
        <w:t xml:space="preserve"> 
1. Жалпы ережелер</w:t>
      </w:r>
    </w:p>
    <w:bookmarkEnd w:id="23"/>
    <w:bookmarkStart w:name="z2914" w:id="24"/>
    <w:p>
      <w:pPr>
        <w:spacing w:after="0"/>
        <w:ind w:left="0"/>
        <w:jc w:val="both"/>
      </w:pPr>
      <w:r>
        <w:rPr>
          <w:rFonts w:ascii="Times New Roman"/>
          <w:b w:val="false"/>
          <w:i w:val="false"/>
          <w:color w:val="000000"/>
          <w:sz w:val="28"/>
        </w:rPr>
        <w:t>
      1. «Жекелеген қызмет түрлерiн жүзеге асыратын салық төлеушiні тіркеу есебі»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574–576-баптарына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тіркеу карточкасын беру, жекелеген қызмет түрлерiн жүзеге асыратын салық төлеушi ретінде тіркеу есебінен шығару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жекелеген қызмет түрлерiн жүзеге асыратын салық төлеушi -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есепке қою, салық салу объектiлерi және (немесе) салық салуға байланысты объектiлер туралы мәліметтер өзгерту немесе толықтыру, тіркеу карточкасын ауыстыру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есептен шығару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лотерея билеттерінің шығаруды тіркеу үшін – алушы лотерея билеттерін сатуды бастағанға дейiн күнтiзбелiк 10 күн бұрын Орталыққа жүгінуі қажет;</w:t>
      </w:r>
      <w:r>
        <w:br/>
      </w:r>
      <w:r>
        <w:rPr>
          <w:rFonts w:ascii="Times New Roman"/>
          <w:b w:val="false"/>
          <w:i w:val="false"/>
          <w:color w:val="000000"/>
          <w:sz w:val="28"/>
        </w:rPr>
        <w:t>
</w:t>
      </w:r>
      <w:r>
        <w:rPr>
          <w:rFonts w:ascii="Times New Roman"/>
          <w:b w:val="false"/>
          <w:i w:val="false"/>
          <w:color w:val="000000"/>
          <w:sz w:val="28"/>
        </w:rPr>
        <w:t>
      салық салу объектiлерiн және (немесе) салық салуға байланысты объектiлер туралы мәліметтерді өзгерткен кезде салықтық өтініш - өзгерістер туындаған күнінен бастап 3 жұмыс күні ішінде тапсырылады;</w:t>
      </w:r>
      <w:r>
        <w:br/>
      </w:r>
      <w:r>
        <w:rPr>
          <w:rFonts w:ascii="Times New Roman"/>
          <w:b w:val="false"/>
          <w:i w:val="false"/>
          <w:color w:val="000000"/>
          <w:sz w:val="28"/>
        </w:rPr>
        <w:t>
</w:t>
      </w:r>
      <w:r>
        <w:rPr>
          <w:rFonts w:ascii="Times New Roman"/>
          <w:b w:val="false"/>
          <w:i w:val="false"/>
          <w:color w:val="000000"/>
          <w:sz w:val="28"/>
        </w:rPr>
        <w:t>
      салық органы салық төлеушінің өтінішінсіз жекелеген қызмет түрлерiн жүзеге асыратын салық төлеушi ретінде тіркеу есебінен шығару туралы шешімді мынадай жағдайлар басталған күнінен бастап 5 жұмыс күні ішінде шығарады:</w:t>
      </w:r>
      <w:r>
        <w:br/>
      </w:r>
      <w:r>
        <w:rPr>
          <w:rFonts w:ascii="Times New Roman"/>
          <w:b w:val="false"/>
          <w:i w:val="false"/>
          <w:color w:val="000000"/>
          <w:sz w:val="28"/>
        </w:rPr>
        <w:t>
</w:t>
      </w:r>
      <w:r>
        <w:rPr>
          <w:rFonts w:ascii="Times New Roman"/>
          <w:b w:val="false"/>
          <w:i w:val="false"/>
          <w:color w:val="000000"/>
          <w:sz w:val="28"/>
        </w:rPr>
        <w:t>
      лицензиялауға жататын жекелеген қызмет түрлерін жүзеге асыратын салық төлеуші лицензиясының қолданысы тоқтатылған;</w:t>
      </w:r>
      <w:r>
        <w:br/>
      </w:r>
      <w:r>
        <w:rPr>
          <w:rFonts w:ascii="Times New Roman"/>
          <w:b w:val="false"/>
          <w:i w:val="false"/>
          <w:color w:val="000000"/>
          <w:sz w:val="28"/>
        </w:rPr>
        <w:t>
</w:t>
      </w:r>
      <w:r>
        <w:rPr>
          <w:rFonts w:ascii="Times New Roman"/>
          <w:b w:val="false"/>
          <w:i w:val="false"/>
          <w:color w:val="000000"/>
          <w:sz w:val="28"/>
        </w:rPr>
        <w:t>
      бензинді (авиациялықтан басқа), дизель отынын көтерме және (немесе) бөлшек сатуды, алкоголь өнімін көтерме және (немесе) бөлшек сатуды жүзеге асыратын салық төлеушінің жалға алу келісімінің қолданысы тоқтатылған;</w:t>
      </w:r>
      <w:r>
        <w:br/>
      </w:r>
      <w:r>
        <w:rPr>
          <w:rFonts w:ascii="Times New Roman"/>
          <w:b w:val="false"/>
          <w:i w:val="false"/>
          <w:color w:val="000000"/>
          <w:sz w:val="28"/>
        </w:rPr>
        <w:t>
</w:t>
      </w:r>
      <w:r>
        <w:rPr>
          <w:rFonts w:ascii="Times New Roman"/>
          <w:b w:val="false"/>
          <w:i w:val="false"/>
          <w:color w:val="000000"/>
          <w:sz w:val="28"/>
        </w:rPr>
        <w:t>
      алкоголь өнімін көтерме және (немесе) бөлшек сатуды жүзеге асыратын салық төлеуші лицензияда көрсетілген мекенжай бойынша болмаған;</w:t>
      </w:r>
      <w:r>
        <w:br/>
      </w:r>
      <w:r>
        <w:rPr>
          <w:rFonts w:ascii="Times New Roman"/>
          <w:b w:val="false"/>
          <w:i w:val="false"/>
          <w:color w:val="000000"/>
          <w:sz w:val="28"/>
        </w:rPr>
        <w:t>
</w:t>
      </w:r>
      <w:r>
        <w:rPr>
          <w:rFonts w:ascii="Times New Roman"/>
          <w:b w:val="false"/>
          <w:i w:val="false"/>
          <w:color w:val="000000"/>
          <w:sz w:val="28"/>
        </w:rPr>
        <w:t>
      бензин (авиациялықтан басқа) және дизель отынын өндіру және сату бойынша, этил спирті және (немесе) алкоголь өнімін өндіру бойынша қызметті жүзеге асырған кезде акциз бойынша декларацияны және (немесе) есепті 6 ай ішінде салық органына табыс етпеген.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4"/>
    <w:bookmarkStart w:name="z2940" w:id="25"/>
    <w:p>
      <w:pPr>
        <w:spacing w:after="0"/>
        <w:ind w:left="0"/>
        <w:jc w:val="left"/>
      </w:pPr>
      <w:r>
        <w:rPr>
          <w:rFonts w:ascii="Times New Roman"/>
          <w:b/>
          <w:i w:val="false"/>
          <w:color w:val="000000"/>
        </w:rPr>
        <w:t xml:space="preserve"> 
2. Мемлекеттiк қызмет көрсету тәртiбi</w:t>
      </w:r>
    </w:p>
    <w:bookmarkEnd w:id="25"/>
    <w:bookmarkStart w:name="z2941" w:id="26"/>
    <w:p>
      <w:pPr>
        <w:spacing w:after="0"/>
        <w:ind w:left="0"/>
        <w:jc w:val="both"/>
      </w:pPr>
      <w:r>
        <w:rPr>
          <w:rFonts w:ascii="Times New Roman"/>
          <w:b w:val="false"/>
          <w:i w:val="false"/>
          <w:color w:val="000000"/>
          <w:sz w:val="28"/>
        </w:rPr>
        <w:t>
      11. Алушы мемлекеттік қызметті алу үшін Орталыққа:</w:t>
      </w:r>
      <w:r>
        <w:br/>
      </w:r>
      <w:r>
        <w:rPr>
          <w:rFonts w:ascii="Times New Roman"/>
          <w:b w:val="false"/>
          <w:i w:val="false"/>
          <w:color w:val="000000"/>
          <w:sz w:val="28"/>
        </w:rPr>
        <w:t>
</w:t>
      </w:r>
      <w:r>
        <w:rPr>
          <w:rFonts w:ascii="Times New Roman"/>
          <w:b w:val="false"/>
          <w:i w:val="false"/>
          <w:color w:val="000000"/>
          <w:sz w:val="28"/>
        </w:rPr>
        <w:t>
      1) есепке қою, есептен шығару, тіркеу карточкасында көрсетілген мәліметтерді өзгерту үшін, сондай-ақ тіркеу карточкасы жоғалған (бүлінген) кезде - есептен шығару үшін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есепке қою, тіркеу карточкасында көрсетілген мәліметтерді өзгерту үшін, сондай-ақ тіркеу карточкасы жоғалған (бүлінген) кезде); алушы бензинді (авиациялықтан басқа), дизель отынын көтерме және (немесе) бөлшек сату, сондай-ақ алкоголь өнімін көтерме және (немесе) бөлшек сату бойынша қызметті жүзеге асырған кезде - меншік құқығын растайтын құжаттардың немесе мұнай өнімдері базасын (ыдысты), автомобильге май құю станциясын, алкоголь өнімін көтерме саудада өткізу кезінде қойма (қосалқы, инженерлік-техникалық) үй-жайларын жалдау шартының көшірмелерін;</w:t>
      </w:r>
      <w:r>
        <w:br/>
      </w:r>
      <w:r>
        <w:rPr>
          <w:rFonts w:ascii="Times New Roman"/>
          <w:b w:val="false"/>
          <w:i w:val="false"/>
          <w:color w:val="000000"/>
          <w:sz w:val="28"/>
        </w:rPr>
        <w:t>
</w:t>
      </w:r>
      <w:r>
        <w:rPr>
          <w:rFonts w:ascii="Times New Roman"/>
          <w:b w:val="false"/>
          <w:i w:val="false"/>
          <w:color w:val="000000"/>
          <w:sz w:val="28"/>
        </w:rPr>
        <w:t>
      3) есепке қою, есептен шығару, тіркеу карточкасында көрсетілген мәліметтерді өзгерту үшін, сондай-ақ тіркеу карточкасы жоғалған (бүлінген) кезде - бензинді (авиациялықтан басқа), дизель отынын өндіруді, этил спиртін және (немесе) алкоголь өнімін өндіру, алкоголь өнімін көтерме және (немесе) бөлшек сату, темекі өнімдерін өндіру, лотереялар ұйымдастыру, өткізу және лотерея билеттерін сату, ойын бизнесі бойынша қызметті жүзеге асыру құқығына лицензияның көшірмесін;</w:t>
      </w:r>
      <w:r>
        <w:br/>
      </w:r>
      <w:r>
        <w:rPr>
          <w:rFonts w:ascii="Times New Roman"/>
          <w:b w:val="false"/>
          <w:i w:val="false"/>
          <w:color w:val="000000"/>
          <w:sz w:val="28"/>
        </w:rPr>
        <w:t>
</w:t>
      </w:r>
      <w:r>
        <w:rPr>
          <w:rFonts w:ascii="Times New Roman"/>
          <w:b w:val="false"/>
          <w:i w:val="false"/>
          <w:color w:val="000000"/>
          <w:sz w:val="28"/>
        </w:rPr>
        <w:t>
      4) есептен шығару үшін - тіркеу карточкасын;</w:t>
      </w:r>
      <w:r>
        <w:br/>
      </w:r>
      <w:r>
        <w:rPr>
          <w:rFonts w:ascii="Times New Roman"/>
          <w:b w:val="false"/>
          <w:i w:val="false"/>
          <w:color w:val="000000"/>
          <w:sz w:val="28"/>
        </w:rPr>
        <w:t>
</w:t>
      </w:r>
      <w:r>
        <w:rPr>
          <w:rFonts w:ascii="Times New Roman"/>
          <w:b w:val="false"/>
          <w:i w:val="false"/>
          <w:color w:val="000000"/>
          <w:sz w:val="28"/>
        </w:rPr>
        <w:t>
      5) тіркеу карточкасында алушының сәйкестендіру нөмірі жоқ болған жағдайда тіркеу карточкасын ауыстыру үшін - алушыда сәйкестендіру нөмірінің барын растайтын құжаттың (салыстырып тексеру үшін түпнұсқаны тапсырмаған жағдайда, нотариат куәландырған) көшiрмесiн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нысандары Қазақстан Республикасы Қаржы министрлігі Салық комитетінің www.salyk.kz интернет-ресурсында, Орталықтың стенділерінде және күту залындағы арнайы тақтада орналастырылады.</w:t>
      </w:r>
      <w:r>
        <w:br/>
      </w:r>
      <w:r>
        <w:rPr>
          <w:rFonts w:ascii="Times New Roman"/>
          <w:b w:val="false"/>
          <w:i w:val="false"/>
          <w:color w:val="000000"/>
          <w:sz w:val="28"/>
        </w:rPr>
        <w:t>
</w:t>
      </w:r>
      <w:r>
        <w:rPr>
          <w:rFonts w:ascii="Times New Roman"/>
          <w:b w:val="false"/>
          <w:i w:val="false"/>
          <w:color w:val="000000"/>
          <w:sz w:val="28"/>
        </w:rPr>
        <w:t>
      Өтініштің нысандарын алушы сондай-ақ Орталықта да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құжатты қабылдағаны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тұруға немесе мемлекеттік қызмет көрсетуден бас тартуға негіздеме жоқ.</w:t>
      </w:r>
    </w:p>
    <w:bookmarkEnd w:id="26"/>
    <w:bookmarkStart w:name="z2955" w:id="27"/>
    <w:p>
      <w:pPr>
        <w:spacing w:after="0"/>
        <w:ind w:left="0"/>
        <w:jc w:val="left"/>
      </w:pPr>
      <w:r>
        <w:rPr>
          <w:rFonts w:ascii="Times New Roman"/>
          <w:b/>
          <w:i w:val="false"/>
          <w:color w:val="000000"/>
        </w:rPr>
        <w:t xml:space="preserve"> 
3. Жұмыс қағидаттары</w:t>
      </w:r>
    </w:p>
    <w:bookmarkEnd w:id="27"/>
    <w:bookmarkStart w:name="z2956" w:id="28"/>
    <w:p>
      <w:pPr>
        <w:spacing w:after="0"/>
        <w:ind w:left="0"/>
        <w:jc w:val="both"/>
      </w:pPr>
      <w:r>
        <w:rPr>
          <w:rFonts w:ascii="Times New Roman"/>
          <w:b w:val="false"/>
          <w:i w:val="false"/>
          <w:color w:val="000000"/>
          <w:sz w:val="28"/>
        </w:rPr>
        <w:t>
      17. Орталықтың қызметi адамның конституциялық құқықтарын, қызметтiк борышын атқару кезiнде заңдылықты сақтауға негiзделедi және әдептiлiк, толымды ақпарат беру, оның сақталуын, қорғалуын және құпиялылығын қамтамасыз ету қағидаттармен жүзеге асырылады.</w:t>
      </w:r>
    </w:p>
    <w:bookmarkEnd w:id="28"/>
    <w:bookmarkStart w:name="z2957" w:id="29"/>
    <w:p>
      <w:pPr>
        <w:spacing w:after="0"/>
        <w:ind w:left="0"/>
        <w:jc w:val="left"/>
      </w:pPr>
      <w:r>
        <w:rPr>
          <w:rFonts w:ascii="Times New Roman"/>
          <w:b/>
          <w:i w:val="false"/>
          <w:color w:val="000000"/>
        </w:rPr>
        <w:t xml:space="preserve"> 
4. Жұмыс нәтижелерi</w:t>
      </w:r>
    </w:p>
    <w:bookmarkEnd w:id="29"/>
    <w:bookmarkStart w:name="z2958" w:id="30"/>
    <w:p>
      <w:pPr>
        <w:spacing w:after="0"/>
        <w:ind w:left="0"/>
        <w:jc w:val="both"/>
      </w:pPr>
      <w:r>
        <w:rPr>
          <w:rFonts w:ascii="Times New Roman"/>
          <w:b w:val="false"/>
          <w:i w:val="false"/>
          <w:color w:val="000000"/>
          <w:sz w:val="28"/>
        </w:rPr>
        <w:t>
      18. Алушыларға мемлекеттiк қызмет көрсетудің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мемлекеттiк қызмет көрсетудің сапа және тиiмдiлiк көрсеткiштерiнiң нысаналы мәндері жыл сайын Қазақстан Республикасы Қаржы министрiнiң бұйрығымен бекiтiледi.</w:t>
      </w:r>
    </w:p>
    <w:bookmarkEnd w:id="30"/>
    <w:bookmarkStart w:name="z2960" w:id="31"/>
    <w:p>
      <w:pPr>
        <w:spacing w:after="0"/>
        <w:ind w:left="0"/>
        <w:jc w:val="left"/>
      </w:pPr>
      <w:r>
        <w:rPr>
          <w:rFonts w:ascii="Times New Roman"/>
          <w:b/>
          <w:i w:val="false"/>
          <w:color w:val="000000"/>
        </w:rPr>
        <w:t xml:space="preserve"> 
5. Шағымдану тәртiбi</w:t>
      </w:r>
    </w:p>
    <w:bookmarkEnd w:id="31"/>
    <w:bookmarkStart w:name="z2961" w:id="32"/>
    <w:p>
      <w:pPr>
        <w:spacing w:after="0"/>
        <w:ind w:left="0"/>
        <w:jc w:val="both"/>
      </w:pPr>
      <w:r>
        <w:rPr>
          <w:rFonts w:ascii="Times New Roman"/>
          <w:b w:val="false"/>
          <w:i w:val="false"/>
          <w:color w:val="000000"/>
          <w:sz w:val="28"/>
        </w:rPr>
        <w:t>
      20. Алушы Орталық қызметкерінің әрекетіне (әрекетсiздігіне) шағымдану тәртiбiн түсіндіруі және шағымды дайындауға жәрдемдесуі үшін Орталықтың басшысына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(әрекетсiздігіне) шағымдану тәртiбi туралы ақпаратты call - орталығының 8 (7172) 58-09-09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1-қосымшада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адамға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32"/>
    <w:bookmarkStart w:name="z2949" w:id="33"/>
    <w:p>
      <w:pPr>
        <w:spacing w:after="0"/>
        <w:ind w:left="0"/>
        <w:jc w:val="both"/>
      </w:pPr>
      <w:r>
        <w:rPr>
          <w:rFonts w:ascii="Times New Roman"/>
          <w:b w:val="false"/>
          <w:i w:val="false"/>
          <w:color w:val="000000"/>
          <w:sz w:val="28"/>
        </w:rPr>
        <w:t xml:space="preserve">
«Жекелеген қызмет түрлерін жүзеге     </w:t>
      </w:r>
      <w:r>
        <w:br/>
      </w:r>
      <w:r>
        <w:rPr>
          <w:rFonts w:ascii="Times New Roman"/>
          <w:b w:val="false"/>
          <w:i w:val="false"/>
          <w:color w:val="000000"/>
          <w:sz w:val="28"/>
        </w:rPr>
        <w:t xml:space="preserve">
асыратын салық төлеушіні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3"/>
    <w:bookmarkStart w:name="z2973" w:id="34"/>
    <w:p>
      <w:pPr>
        <w:spacing w:after="0"/>
        <w:ind w:left="0"/>
        <w:jc w:val="left"/>
      </w:pPr>
      <w:r>
        <w:rPr>
          <w:rFonts w:ascii="Times New Roman"/>
          <w:b/>
          <w:i w:val="false"/>
          <w:color w:val="000000"/>
        </w:rPr>
        <w:t xml:space="preserve"> 
Мемлекеттік қызмет көрсететін салық органдарының</w:t>
      </w:r>
      <w:r>
        <w:br/>
      </w:r>
      <w:r>
        <w:rPr>
          <w:rFonts w:ascii="Times New Roman"/>
          <w:b/>
          <w:i w:val="false"/>
          <w:color w:val="000000"/>
        </w:rPr>
        <w:t>
ақпаратты қабылдау және өңдеу орталықтарының (ҚӨО)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r>
              <w:br/>
            </w:r>
            <w:r>
              <w:rPr>
                <w:rFonts w:ascii="Times New Roman"/>
                <w:b w:val="false"/>
                <w:i w:val="false"/>
                <w:color w:val="000000"/>
                <w:sz w:val="20"/>
              </w:rPr>
              <w:t>
</w:t>
            </w: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Чапаев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93" w:id="35"/>
    <w:p>
      <w:pPr>
        <w:spacing w:after="0"/>
        <w:ind w:left="0"/>
        <w:jc w:val="both"/>
      </w:pPr>
      <w:r>
        <w:rPr>
          <w:rFonts w:ascii="Times New Roman"/>
          <w:b w:val="false"/>
          <w:i w:val="false"/>
          <w:color w:val="000000"/>
          <w:sz w:val="28"/>
        </w:rPr>
        <w:t xml:space="preserve">
«Жекелеген қызмет түрлерін   </w:t>
      </w:r>
      <w:r>
        <w:br/>
      </w:r>
      <w:r>
        <w:rPr>
          <w:rFonts w:ascii="Times New Roman"/>
          <w:b w:val="false"/>
          <w:i w:val="false"/>
          <w:color w:val="000000"/>
          <w:sz w:val="28"/>
        </w:rPr>
        <w:t xml:space="preserve">
жүзеге асыратын салық      </w:t>
      </w:r>
      <w:r>
        <w:br/>
      </w:r>
      <w:r>
        <w:rPr>
          <w:rFonts w:ascii="Times New Roman"/>
          <w:b w:val="false"/>
          <w:i w:val="false"/>
          <w:color w:val="000000"/>
          <w:sz w:val="28"/>
        </w:rPr>
        <w:t xml:space="preserve">
төлеушіні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35"/>
    <w:bookmarkStart w:name="z194" w:id="36"/>
    <w:p>
      <w:pPr>
        <w:spacing w:after="0"/>
        <w:ind w:left="0"/>
        <w:jc w:val="left"/>
      </w:pPr>
      <w:r>
        <w:rPr>
          <w:rFonts w:ascii="Times New Roman"/>
          <w:b/>
          <w:i w:val="false"/>
          <w:color w:val="000000"/>
        </w:rPr>
        <w:t xml:space="preserve"> 
Кесте. Сапа және тиiмдiлiк көрсеткiштерiнiң мәнi</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7"/>
    <w:bookmarkStart w:name="z196" w:id="38"/>
    <w:p>
      <w:pPr>
        <w:spacing w:after="0"/>
        <w:ind w:left="0"/>
        <w:jc w:val="left"/>
      </w:pPr>
      <w:r>
        <w:rPr>
          <w:rFonts w:ascii="Times New Roman"/>
          <w:b/>
          <w:i w:val="false"/>
          <w:color w:val="000000"/>
        </w:rPr>
        <w:t xml:space="preserve"> 
«Қосылған құн салығын төлеушілерді тіркеу есебі»</w:t>
      </w:r>
      <w:r>
        <w:br/>
      </w:r>
      <w:r>
        <w:rPr>
          <w:rFonts w:ascii="Times New Roman"/>
          <w:b/>
          <w:i w:val="false"/>
          <w:color w:val="000000"/>
        </w:rPr>
        <w:t>
мемлекеттiк қызмет стандарты</w:t>
      </w:r>
    </w:p>
    <w:bookmarkEnd w:id="38"/>
    <w:bookmarkStart w:name="z197" w:id="39"/>
    <w:p>
      <w:pPr>
        <w:spacing w:after="0"/>
        <w:ind w:left="0"/>
        <w:jc w:val="left"/>
      </w:pPr>
      <w:r>
        <w:rPr>
          <w:rFonts w:ascii="Times New Roman"/>
          <w:b/>
          <w:i w:val="false"/>
          <w:color w:val="000000"/>
        </w:rPr>
        <w:t xml:space="preserve"> 
1. Жалпы ережелер</w:t>
      </w:r>
    </w:p>
    <w:bookmarkEnd w:id="39"/>
    <w:bookmarkStart w:name="z198" w:id="40"/>
    <w:p>
      <w:pPr>
        <w:spacing w:after="0"/>
        <w:ind w:left="0"/>
        <w:jc w:val="both"/>
      </w:pPr>
      <w:r>
        <w:rPr>
          <w:rFonts w:ascii="Times New Roman"/>
          <w:b w:val="false"/>
          <w:i w:val="false"/>
          <w:color w:val="000000"/>
          <w:sz w:val="28"/>
        </w:rPr>
        <w:t>
      1. «Қосылған құн салығын төлеушілерді тіркеу есебі»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21) </w:t>
      </w:r>
      <w:r>
        <w:rPr>
          <w:rFonts w:ascii="Times New Roman"/>
          <w:b w:val="false"/>
          <w:i w:val="false"/>
          <w:color w:val="000000"/>
          <w:sz w:val="28"/>
        </w:rPr>
        <w:t>тармақшасына</w:t>
      </w:r>
      <w:r>
        <w:rPr>
          <w:rFonts w:ascii="Times New Roman"/>
          <w:b w:val="false"/>
          <w:i w:val="false"/>
          <w:color w:val="000000"/>
          <w:sz w:val="28"/>
        </w:rPr>
        <w:t>, </w:t>
      </w:r>
      <w:r>
        <w:rPr>
          <w:rFonts w:ascii="Times New Roman"/>
          <w:b w:val="false"/>
          <w:i w:val="false"/>
          <w:color w:val="000000"/>
          <w:sz w:val="28"/>
        </w:rPr>
        <w:t>568</w:t>
      </w:r>
      <w:r>
        <w:rPr>
          <w:rFonts w:ascii="Times New Roman"/>
          <w:b w:val="false"/>
          <w:i w:val="false"/>
          <w:color w:val="000000"/>
          <w:sz w:val="28"/>
        </w:rPr>
        <w:t xml:space="preserve"> – </w:t>
      </w:r>
      <w:r>
        <w:rPr>
          <w:rFonts w:ascii="Times New Roman"/>
          <w:b w:val="false"/>
          <w:i w:val="false"/>
          <w:color w:val="000000"/>
          <w:sz w:val="28"/>
        </w:rPr>
        <w:t>571-баптарына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 «Салықтық қызметтер» бөлімі, «Интерактивтік сервистер» бөлімінің «ҚҚС төлеушілер тізілімі» кіші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қосылған құн салығы бойынша тіркеу есебіне қою туралы куәлікті (бұдан әрі – ҚҚС куәлігі) беру, ҚҚС куәлігін ауыстыру не ҚҚС бойынша тіркеу есебіне қоюдан бас тарту туралы, ҚҚС бойынша тіркеу есебінен шығарудан бас тарту туралы шешімін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дара кәсіпкерлерге, резидент заңды тұлғаларға, Қазақстан Республикасында филиал, өкілдік арқылы қызметін жүзеге асыратын резидент еместерге (бұдан әрі – алушы) көрсетіледі.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мемлекеттік мекемелер;</w:t>
      </w:r>
      <w:r>
        <w:br/>
      </w:r>
      <w:r>
        <w:rPr>
          <w:rFonts w:ascii="Times New Roman"/>
          <w:b w:val="false"/>
          <w:i w:val="false"/>
          <w:color w:val="000000"/>
          <w:sz w:val="28"/>
        </w:rPr>
        <w:t>
</w:t>
      </w:r>
      <w:r>
        <w:rPr>
          <w:rFonts w:ascii="Times New Roman"/>
          <w:b w:val="false"/>
          <w:i w:val="false"/>
          <w:color w:val="000000"/>
          <w:sz w:val="28"/>
        </w:rPr>
        <w:t>
      резидент заңды тұлғалардың құрылымдық бөлімшелері;</w:t>
      </w:r>
      <w:r>
        <w:br/>
      </w:r>
      <w:r>
        <w:rPr>
          <w:rFonts w:ascii="Times New Roman"/>
          <w:b w:val="false"/>
          <w:i w:val="false"/>
          <w:color w:val="000000"/>
          <w:sz w:val="28"/>
        </w:rPr>
        <w:t>
</w:t>
      </w:r>
      <w:r>
        <w:rPr>
          <w:rFonts w:ascii="Times New Roman"/>
          <w:b w:val="false"/>
          <w:i w:val="false"/>
          <w:color w:val="000000"/>
          <w:sz w:val="28"/>
        </w:rPr>
        <w:t>
      тиісінше ойын бизнесі салығы, тіркелген салық және бірыңғай жер салығы салынуға жататын қызмет бойынша Салық кодексінің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көрсетілген тұлғалар қосылған құн салығы бойынша тіркеу есебіне міндетті тұруға тиіс емес.</w:t>
      </w:r>
      <w:r>
        <w:br/>
      </w:r>
      <w:r>
        <w:rPr>
          <w:rFonts w:ascii="Times New Roman"/>
          <w:b w:val="false"/>
          <w:i w:val="false"/>
          <w:color w:val="000000"/>
          <w:sz w:val="28"/>
        </w:rPr>
        <w:t>
</w:t>
      </w:r>
      <w:r>
        <w:rPr>
          <w:rFonts w:ascii="Times New Roman"/>
          <w:b w:val="false"/>
          <w:i w:val="false"/>
          <w:color w:val="000000"/>
          <w:sz w:val="28"/>
        </w:rPr>
        <w:t>
      Мыналардың:</w:t>
      </w:r>
      <w:r>
        <w:br/>
      </w:r>
      <w:r>
        <w:rPr>
          <w:rFonts w:ascii="Times New Roman"/>
          <w:b w:val="false"/>
          <w:i w:val="false"/>
          <w:color w:val="000000"/>
          <w:sz w:val="28"/>
        </w:rPr>
        <w:t>
</w:t>
      </w:r>
      <w:r>
        <w:rPr>
          <w:rFonts w:ascii="Times New Roman"/>
          <w:b w:val="false"/>
          <w:i w:val="false"/>
          <w:color w:val="000000"/>
          <w:sz w:val="28"/>
        </w:rPr>
        <w:t>
      дара кәсіпкерлер болып табылмайтын жеке тұлғалардың;</w:t>
      </w:r>
      <w:r>
        <w:br/>
      </w:r>
      <w:r>
        <w:rPr>
          <w:rFonts w:ascii="Times New Roman"/>
          <w:b w:val="false"/>
          <w:i w:val="false"/>
          <w:color w:val="000000"/>
          <w:sz w:val="28"/>
        </w:rPr>
        <w:t>
</w:t>
      </w:r>
      <w:r>
        <w:rPr>
          <w:rFonts w:ascii="Times New Roman"/>
          <w:b w:val="false"/>
          <w:i w:val="false"/>
          <w:color w:val="000000"/>
          <w:sz w:val="28"/>
        </w:rPr>
        <w:t>
      мемлекеттік мекемелердің;</w:t>
      </w:r>
      <w:r>
        <w:br/>
      </w:r>
      <w:r>
        <w:rPr>
          <w:rFonts w:ascii="Times New Roman"/>
          <w:b w:val="false"/>
          <w:i w:val="false"/>
          <w:color w:val="000000"/>
          <w:sz w:val="28"/>
        </w:rPr>
        <w:t>
</w:t>
      </w:r>
      <w:r>
        <w:rPr>
          <w:rFonts w:ascii="Times New Roman"/>
          <w:b w:val="false"/>
          <w:i w:val="false"/>
          <w:color w:val="000000"/>
          <w:sz w:val="28"/>
        </w:rPr>
        <w:t>
      Қазақстан Республикасында қызметін филиал, өкілдік арқылы жүзеге асырмайтын резидент еместердің;</w:t>
      </w:r>
      <w:r>
        <w:br/>
      </w:r>
      <w:r>
        <w:rPr>
          <w:rFonts w:ascii="Times New Roman"/>
          <w:b w:val="false"/>
          <w:i w:val="false"/>
          <w:color w:val="000000"/>
          <w:sz w:val="28"/>
        </w:rPr>
        <w:t>
</w:t>
      </w:r>
      <w:r>
        <w:rPr>
          <w:rFonts w:ascii="Times New Roman"/>
          <w:b w:val="false"/>
          <w:i w:val="false"/>
          <w:color w:val="000000"/>
          <w:sz w:val="28"/>
        </w:rPr>
        <w:t>
      резидент заңды тұлғалардың құрылымдық бөлімшелерінің;</w:t>
      </w:r>
      <w:r>
        <w:br/>
      </w:r>
      <w:r>
        <w:rPr>
          <w:rFonts w:ascii="Times New Roman"/>
          <w:b w:val="false"/>
          <w:i w:val="false"/>
          <w:color w:val="000000"/>
          <w:sz w:val="28"/>
        </w:rPr>
        <w:t>
</w:t>
      </w:r>
      <w:r>
        <w:rPr>
          <w:rFonts w:ascii="Times New Roman"/>
          <w:b w:val="false"/>
          <w:i w:val="false"/>
          <w:color w:val="000000"/>
          <w:sz w:val="28"/>
        </w:rPr>
        <w:t>
      тиісінше ойын бизнесі салығы, тіркелген салық және жер салығы салынуға жататын қызмет бойынша Салық кодексінің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420-баптарында</w:t>
      </w:r>
      <w:r>
        <w:rPr>
          <w:rFonts w:ascii="Times New Roman"/>
          <w:b w:val="false"/>
          <w:i w:val="false"/>
          <w:color w:val="000000"/>
          <w:sz w:val="28"/>
        </w:rPr>
        <w:t xml:space="preserve"> көрсетілген тұлғалардың қосылған құн салығы бойынша тіркеу есебіне міндетті тұруға құқығы жоқ.</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ҚҚС бойынша тіркеу есебіне қою немесе тіркеу есебіне қоюдан бас тарту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ҚҚС бойынша тіркеу есебінен шығару – алушы осы стандарттың 11-тармағында айқындалған қажетті құжаттарды тапсырған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ҚҚС куәлігін ауыстыру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алғанға дейін күтудің рұқсат етілген ең ұзақ уақыты – 20 минуттан аспайды; </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алушылардың (тауарларды (жұмыстарды, қызмет көрсетулерді) өткізу бойынша айналымы АЕК 30 000 еселенген мөлшерінен асып кеткен салық төлеушілердің) салықтық өтінішті табыс ету мерзімі – асып кету туындаған ай аяқталған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Салық комитетінің интернет-ресурсына (электрондық мекенжайы: www.salyk.kz ) ақпарат орналастыру – ҚҚС төлеушісінің салық есептілігін табыс етуін тоқтата тұру туралы шешім шыққан күнінен кейінгі 1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күту және қажетті құжаттарды дайындау үшін қолайлы жағдайлар,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40"/>
    <w:bookmarkStart w:name="z229" w:id="41"/>
    <w:p>
      <w:pPr>
        <w:spacing w:after="0"/>
        <w:ind w:left="0"/>
        <w:jc w:val="left"/>
      </w:pPr>
      <w:r>
        <w:rPr>
          <w:rFonts w:ascii="Times New Roman"/>
          <w:b/>
          <w:i w:val="false"/>
          <w:color w:val="000000"/>
        </w:rPr>
        <w:t xml:space="preserve"> 
2. Мемлекеттiк қызмет көрсету тәртiбi</w:t>
      </w:r>
    </w:p>
    <w:bookmarkEnd w:id="41"/>
    <w:bookmarkStart w:name="z230" w:id="42"/>
    <w:p>
      <w:pPr>
        <w:spacing w:after="0"/>
        <w:ind w:left="0"/>
        <w:jc w:val="both"/>
      </w:pPr>
      <w:r>
        <w:rPr>
          <w:rFonts w:ascii="Times New Roman"/>
          <w:b w:val="false"/>
          <w:i w:val="false"/>
          <w:color w:val="000000"/>
          <w:sz w:val="28"/>
        </w:rPr>
        <w:t xml:space="preserve">
      11. Алушы мемлекеттік қызметті алу үшін Орталыққа: </w:t>
      </w:r>
      <w:r>
        <w:br/>
      </w:r>
      <w:r>
        <w:rPr>
          <w:rFonts w:ascii="Times New Roman"/>
          <w:b w:val="false"/>
          <w:i w:val="false"/>
          <w:color w:val="000000"/>
          <w:sz w:val="28"/>
        </w:rPr>
        <w:t>
</w:t>
      </w:r>
      <w:r>
        <w:rPr>
          <w:rFonts w:ascii="Times New Roman"/>
          <w:b w:val="false"/>
          <w:i w:val="false"/>
          <w:color w:val="000000"/>
          <w:sz w:val="28"/>
        </w:rPr>
        <w:t>
      1) тіркеу есебіне қою, ҚҚС куәлігін ауыстыру, ҚҚС бойынша тіркеу есебінен шығару үшін –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ҚҚС бойынша тіркеу есебіне қою үшін – құжатты нотариалды куәландырылған күні мен оның көшірмесін салық органына табыс ету күні арасындағы мерзім он жұмыс күнінен аспауға тиіс салық төлеушінің орналасқан орнын растайтын құжаттың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ҚҚС бойынша тіркеу есебінен шығару үшін – ҚҚС бойынша тарату декларациясын;</w:t>
      </w:r>
      <w:r>
        <w:br/>
      </w:r>
      <w:r>
        <w:rPr>
          <w:rFonts w:ascii="Times New Roman"/>
          <w:b w:val="false"/>
          <w:i w:val="false"/>
          <w:color w:val="000000"/>
          <w:sz w:val="28"/>
        </w:rPr>
        <w:t>
</w:t>
      </w:r>
      <w:r>
        <w:rPr>
          <w:rFonts w:ascii="Times New Roman"/>
          <w:b w:val="false"/>
          <w:i w:val="false"/>
          <w:color w:val="000000"/>
          <w:sz w:val="28"/>
        </w:rPr>
        <w:t>
      4) ҚҚС куәлігін ауыстыру, ҚҚС бойынша тіркеу есебінен шығару үшін – олардың жоғалған (бүлінген) жағдайларын қоспағанда, ҚҚС куәлігінің түпнұсқасын;</w:t>
      </w:r>
      <w:r>
        <w:br/>
      </w:r>
      <w:r>
        <w:rPr>
          <w:rFonts w:ascii="Times New Roman"/>
          <w:b w:val="false"/>
          <w:i w:val="false"/>
          <w:color w:val="000000"/>
          <w:sz w:val="28"/>
        </w:rPr>
        <w:t>
</w:t>
      </w:r>
      <w:r>
        <w:rPr>
          <w:rFonts w:ascii="Times New Roman"/>
          <w:b w:val="false"/>
          <w:i w:val="false"/>
          <w:color w:val="000000"/>
          <w:sz w:val="28"/>
        </w:rPr>
        <w:t>
      5) сәйкестендіру нөмірі болмаған жағдайда ҚҚС куәлігін ауыстыру үшін – сәйкестендіру нөмірінің бар екенін растайтын құжаттың нотариалды куәландырылған көшірмесін не түпнұсқасын көрсете отырып көшірмесін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одан кейін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Алушының орналасқан орнын растайтын құжат жылжымайтын мүлікке меншік немесе оны пайдалану құқығын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Алушының (ҚҚС төлеушінің) атауының немесе тегінің, атының, әкесінің атының (болған жағдайда) өзгеруі себебі бойынша ҚҚС куәлігіне өзгерістер алушының салықтық өтініш тапсыруы талап етілмейтін, алушының атауының немесе тегінің, атының, әкесінің атының өзгеруі туралы ұлттық сәйкестендіру нөмірлері тізілімінің мәліметтері негізінде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Алушы өтініш нысандарын да Орталықтан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ұсынылған құжаттар қабылданады және алушыға құжаттардың қабылданғаны туралы белгі қойылған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 қолма-қол (алушының не сенімхат бойынша өкілінің жеке келуі)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ҚҚС бойынша тіркеу есебіне ерікті түрде қою кезінде:</w:t>
      </w:r>
      <w:r>
        <w:br/>
      </w:r>
      <w:r>
        <w:rPr>
          <w:rFonts w:ascii="Times New Roman"/>
          <w:b w:val="false"/>
          <w:i w:val="false"/>
          <w:color w:val="000000"/>
          <w:sz w:val="28"/>
        </w:rPr>
        <w:t>
</w:t>
      </w:r>
      <w:r>
        <w:rPr>
          <w:rFonts w:ascii="Times New Roman"/>
          <w:b w:val="false"/>
          <w:i w:val="false"/>
          <w:color w:val="000000"/>
          <w:sz w:val="28"/>
        </w:rPr>
        <w:t>
      2) алушы Салық кодексінде белгіленген тәртіппен және мерзімде салық есептілігін табыс ету бойынша салық міндеттемесін орындамаса;</w:t>
      </w:r>
      <w:r>
        <w:br/>
      </w:r>
      <w:r>
        <w:rPr>
          <w:rFonts w:ascii="Times New Roman"/>
          <w:b w:val="false"/>
          <w:i w:val="false"/>
          <w:color w:val="000000"/>
          <w:sz w:val="28"/>
        </w:rPr>
        <w:t>
</w:t>
      </w:r>
      <w:r>
        <w:rPr>
          <w:rFonts w:ascii="Times New Roman"/>
          <w:b w:val="false"/>
          <w:i w:val="false"/>
          <w:color w:val="000000"/>
          <w:sz w:val="28"/>
        </w:rPr>
        <w:t>
      алушыны ҚҚС бойынша тіркеу есебінен шығару туралы салық органының шешімі (Салық кодексінің 571-бабы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шыққан күнінен бастап екі жыл өтпесе;</w:t>
      </w:r>
      <w:r>
        <w:br/>
      </w:r>
      <w:r>
        <w:rPr>
          <w:rFonts w:ascii="Times New Roman"/>
          <w:b w:val="false"/>
          <w:i w:val="false"/>
          <w:color w:val="000000"/>
          <w:sz w:val="28"/>
        </w:rPr>
        <w:t>
</w:t>
      </w:r>
      <w:r>
        <w:rPr>
          <w:rFonts w:ascii="Times New Roman"/>
          <w:b w:val="false"/>
          <w:i w:val="false"/>
          <w:color w:val="000000"/>
          <w:sz w:val="28"/>
        </w:rPr>
        <w:t>
      заңды тұлғаның құрылтайшысы -</w:t>
      </w:r>
      <w:r>
        <w:br/>
      </w:r>
      <w:r>
        <w:rPr>
          <w:rFonts w:ascii="Times New Roman"/>
          <w:b w:val="false"/>
          <w:i w:val="false"/>
          <w:color w:val="000000"/>
          <w:sz w:val="28"/>
        </w:rPr>
        <w:t>
</w:t>
      </w:r>
      <w:r>
        <w:rPr>
          <w:rFonts w:ascii="Times New Roman"/>
          <w:b w:val="false"/>
          <w:i w:val="false"/>
          <w:color w:val="000000"/>
          <w:sz w:val="28"/>
        </w:rPr>
        <w:t>
      әрекетсіз заңды тұлға;</w:t>
      </w:r>
      <w:r>
        <w:br/>
      </w:r>
      <w:r>
        <w:rPr>
          <w:rFonts w:ascii="Times New Roman"/>
          <w:b w:val="false"/>
          <w:i w:val="false"/>
          <w:color w:val="000000"/>
          <w:sz w:val="28"/>
        </w:rPr>
        <w:t>
</w:t>
      </w:r>
      <w:r>
        <w:rPr>
          <w:rFonts w:ascii="Times New Roman"/>
          <w:b w:val="false"/>
          <w:i w:val="false"/>
          <w:color w:val="000000"/>
          <w:sz w:val="28"/>
        </w:rPr>
        <w:t>
      әрекетсіз дара кәсіпкер;</w:t>
      </w:r>
      <w:r>
        <w:br/>
      </w:r>
      <w:r>
        <w:rPr>
          <w:rFonts w:ascii="Times New Roman"/>
          <w:b w:val="false"/>
          <w:i w:val="false"/>
          <w:color w:val="000000"/>
          <w:sz w:val="28"/>
        </w:rPr>
        <w:t>
</w:t>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w:t>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өтелмеген немесе алынбаған соттылығы бар жеке тұлға;</w:t>
      </w:r>
      <w:r>
        <w:br/>
      </w:r>
      <w:r>
        <w:rPr>
          <w:rFonts w:ascii="Times New Roman"/>
          <w:b w:val="false"/>
          <w:i w:val="false"/>
          <w:color w:val="000000"/>
          <w:sz w:val="28"/>
        </w:rPr>
        <w:t>
</w:t>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w:t>
      </w:r>
      <w:r>
        <w:rPr>
          <w:rFonts w:ascii="Times New Roman"/>
          <w:b w:val="false"/>
          <w:i w:val="false"/>
          <w:color w:val="000000"/>
          <w:sz w:val="28"/>
        </w:rPr>
        <w:t>
      заңды тұлғаның бірінші басшысы немесе дара кәсіпкер:</w:t>
      </w:r>
      <w:r>
        <w:br/>
      </w:r>
      <w:r>
        <w:rPr>
          <w:rFonts w:ascii="Times New Roman"/>
          <w:b w:val="false"/>
          <w:i w:val="false"/>
          <w:color w:val="000000"/>
          <w:sz w:val="28"/>
        </w:rPr>
        <w:t>
</w:t>
      </w:r>
      <w:r>
        <w:rPr>
          <w:rFonts w:ascii="Times New Roman"/>
          <w:b w:val="false"/>
          <w:i w:val="false"/>
          <w:color w:val="000000"/>
          <w:sz w:val="28"/>
        </w:rPr>
        <w:t>
      әрекетсіз дара кәсіпкер;</w:t>
      </w:r>
      <w:r>
        <w:br/>
      </w:r>
      <w:r>
        <w:rPr>
          <w:rFonts w:ascii="Times New Roman"/>
          <w:b w:val="false"/>
          <w:i w:val="false"/>
          <w:color w:val="000000"/>
          <w:sz w:val="28"/>
        </w:rPr>
        <w:t>
</w:t>
      </w:r>
      <w:r>
        <w:rPr>
          <w:rFonts w:ascii="Times New Roman"/>
          <w:b w:val="false"/>
          <w:i w:val="false"/>
          <w:color w:val="000000"/>
          <w:sz w:val="28"/>
        </w:rPr>
        <w:t>
      әрекетсіз заңды тұлғаның бірінші басшысы немесе құрылтайшысы;</w:t>
      </w:r>
      <w:r>
        <w:br/>
      </w:r>
      <w:r>
        <w:rPr>
          <w:rFonts w:ascii="Times New Roman"/>
          <w:b w:val="false"/>
          <w:i w:val="false"/>
          <w:color w:val="000000"/>
          <w:sz w:val="28"/>
        </w:rPr>
        <w:t>
</w:t>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өтелмеген немесе алынбаған соттылығы бар жеке тұлға;</w:t>
      </w:r>
      <w:r>
        <w:br/>
      </w:r>
      <w:r>
        <w:rPr>
          <w:rFonts w:ascii="Times New Roman"/>
          <w:b w:val="false"/>
          <w:i w:val="false"/>
          <w:color w:val="000000"/>
          <w:sz w:val="28"/>
        </w:rPr>
        <w:t>
</w:t>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w:t>
      </w:r>
      <w:r>
        <w:rPr>
          <w:rFonts w:ascii="Times New Roman"/>
          <w:b w:val="false"/>
          <w:i w:val="false"/>
          <w:color w:val="000000"/>
          <w:sz w:val="28"/>
        </w:rPr>
        <w:t>
      2) ҚҚС бойынша тіркеу есебінен шығару кезінде:</w:t>
      </w:r>
      <w:r>
        <w:br/>
      </w:r>
      <w:r>
        <w:rPr>
          <w:rFonts w:ascii="Times New Roman"/>
          <w:b w:val="false"/>
          <w:i w:val="false"/>
          <w:color w:val="000000"/>
          <w:sz w:val="28"/>
        </w:rPr>
        <w:t>
</w:t>
      </w:r>
      <w:r>
        <w:rPr>
          <w:rFonts w:ascii="Times New Roman"/>
          <w:b w:val="false"/>
          <w:i w:val="false"/>
          <w:color w:val="000000"/>
          <w:sz w:val="28"/>
        </w:rPr>
        <w:t>
      салықтық өтiнiш берген жылдың алдындағы күнтiзбелiк жыл үшiн салық салынатын айналымының мөлшерi АЕК 30 000 еселенген мөлшерінен асып кеткен алушы (ҚҚС төлеуші) салықтық өтініш табыс етсе;</w:t>
      </w:r>
      <w:r>
        <w:br/>
      </w:r>
      <w:r>
        <w:rPr>
          <w:rFonts w:ascii="Times New Roman"/>
          <w:b w:val="false"/>
          <w:i w:val="false"/>
          <w:color w:val="000000"/>
          <w:sz w:val="28"/>
        </w:rPr>
        <w:t>
</w:t>
      </w:r>
      <w:r>
        <w:rPr>
          <w:rFonts w:ascii="Times New Roman"/>
          <w:b w:val="false"/>
          <w:i w:val="false"/>
          <w:color w:val="000000"/>
          <w:sz w:val="28"/>
        </w:rPr>
        <w:t>
      салықтық өтiнiш берiлген ағымдағы күнтiзбелiк жылдың бастапқы кезеңi үшiн салық салынатын айналымының мөлшерi АЕК 30 000 еселенген мөлшерінен асып кеткен алушы (ҚҚС төлеуші) салықтық өтініш табыс етсе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42"/>
    <w:bookmarkStart w:name="z265" w:id="43"/>
    <w:p>
      <w:pPr>
        <w:spacing w:after="0"/>
        <w:ind w:left="0"/>
        <w:jc w:val="left"/>
      </w:pPr>
      <w:r>
        <w:rPr>
          <w:rFonts w:ascii="Times New Roman"/>
          <w:b/>
          <w:i w:val="false"/>
          <w:color w:val="000000"/>
        </w:rPr>
        <w:t xml:space="preserve"> 
3. Жұмыс қағидаттары</w:t>
      </w:r>
    </w:p>
    <w:bookmarkEnd w:id="43"/>
    <w:bookmarkStart w:name="z266" w:id="44"/>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 бойынша жүзеге асырылады.</w:t>
      </w:r>
    </w:p>
    <w:bookmarkEnd w:id="44"/>
    <w:bookmarkStart w:name="z267" w:id="45"/>
    <w:p>
      <w:pPr>
        <w:spacing w:after="0"/>
        <w:ind w:left="0"/>
        <w:jc w:val="left"/>
      </w:pPr>
      <w:r>
        <w:rPr>
          <w:rFonts w:ascii="Times New Roman"/>
          <w:b/>
          <w:i w:val="false"/>
          <w:color w:val="000000"/>
        </w:rPr>
        <w:t xml:space="preserve"> 
4. Жұмыс нәтижелерi</w:t>
      </w:r>
    </w:p>
    <w:bookmarkEnd w:id="45"/>
    <w:bookmarkStart w:name="z268" w:id="46"/>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қызметтің сапа мен тиімділік көрсеткіштерінің нысаналы мәндері жыл сайын Қазақстан Республикасы Қаржы министрінің бұйрығымен бекітіледі.</w:t>
      </w:r>
    </w:p>
    <w:bookmarkEnd w:id="46"/>
    <w:bookmarkStart w:name="z270" w:id="47"/>
    <w:p>
      <w:pPr>
        <w:spacing w:after="0"/>
        <w:ind w:left="0"/>
        <w:jc w:val="left"/>
      </w:pPr>
      <w:r>
        <w:rPr>
          <w:rFonts w:ascii="Times New Roman"/>
          <w:b/>
          <w:i w:val="false"/>
          <w:color w:val="000000"/>
        </w:rPr>
        <w:t xml:space="preserve"> 
5. Шағымдану тәртiбi</w:t>
      </w:r>
    </w:p>
    <w:bookmarkEnd w:id="47"/>
    <w:bookmarkStart w:name="z271" w:id="48"/>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 (7172) 58-09-09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18.30-ға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жағдайларда алушылар шағымға Орталықтың мемлекеттік қызметті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48"/>
    <w:bookmarkStart w:name="z283" w:id="49"/>
    <w:p>
      <w:pPr>
        <w:spacing w:after="0"/>
        <w:ind w:left="0"/>
        <w:jc w:val="both"/>
      </w:pPr>
      <w:r>
        <w:rPr>
          <w:rFonts w:ascii="Times New Roman"/>
          <w:b w:val="false"/>
          <w:i w:val="false"/>
          <w:color w:val="000000"/>
          <w:sz w:val="28"/>
        </w:rPr>
        <w:t xml:space="preserve">
«Қосылған құн салығын төлеушілерді   </w:t>
      </w:r>
      <w:r>
        <w:br/>
      </w:r>
      <w:r>
        <w:rPr>
          <w:rFonts w:ascii="Times New Roman"/>
          <w:b w:val="false"/>
          <w:i w:val="false"/>
          <w:color w:val="000000"/>
          <w:sz w:val="28"/>
        </w:rPr>
        <w:t xml:space="preserve">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49"/>
    <w:bookmarkStart w:name="z284" w:id="50"/>
    <w:p>
      <w:pPr>
        <w:spacing w:after="0"/>
        <w:ind w:left="0"/>
        <w:jc w:val="left"/>
      </w:pPr>
      <w:r>
        <w:rPr>
          <w:rFonts w:ascii="Times New Roman"/>
          <w:b/>
          <w:i w:val="false"/>
          <w:color w:val="000000"/>
        </w:rPr>
        <w:t xml:space="preserve"> 
Мемлекеттік қызмет көрсететін салық органдарының</w:t>
      </w:r>
      <w:r>
        <w:br/>
      </w:r>
      <w:r>
        <w:rPr>
          <w:rFonts w:ascii="Times New Roman"/>
          <w:b/>
          <w:i w:val="false"/>
          <w:color w:val="000000"/>
        </w:rPr>
        <w:t>
ақпаратты қабылдау және өңдеу орталықтарының (ҚӨО)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r>
              <w:br/>
            </w:r>
            <w:r>
              <w:rPr>
                <w:rFonts w:ascii="Times New Roman"/>
                <w:b w:val="false"/>
                <w:i w:val="false"/>
                <w:color w:val="000000"/>
                <w:sz w:val="20"/>
              </w:rPr>
              <w:t>
</w:t>
            </w: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Чапаев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285" w:id="51"/>
    <w:p>
      <w:pPr>
        <w:spacing w:after="0"/>
        <w:ind w:left="0"/>
        <w:jc w:val="both"/>
      </w:pPr>
      <w:r>
        <w:rPr>
          <w:rFonts w:ascii="Times New Roman"/>
          <w:b w:val="false"/>
          <w:i w:val="false"/>
          <w:color w:val="000000"/>
          <w:sz w:val="28"/>
        </w:rPr>
        <w:t xml:space="preserve">
«Қосылған құн салығын     </w:t>
      </w:r>
      <w:r>
        <w:br/>
      </w:r>
      <w:r>
        <w:rPr>
          <w:rFonts w:ascii="Times New Roman"/>
          <w:b w:val="false"/>
          <w:i w:val="false"/>
          <w:color w:val="000000"/>
          <w:sz w:val="28"/>
        </w:rPr>
        <w:t xml:space="preserve">
төлеушілерді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51"/>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52"/>
    <w:bookmarkStart w:name="z287" w:id="53"/>
    <w:p>
      <w:pPr>
        <w:spacing w:after="0"/>
        <w:ind w:left="0"/>
        <w:jc w:val="left"/>
      </w:pPr>
      <w:r>
        <w:rPr>
          <w:rFonts w:ascii="Times New Roman"/>
          <w:b/>
          <w:i w:val="false"/>
          <w:color w:val="000000"/>
        </w:rPr>
        <w:t xml:space="preserve"> 
«Дара кәсіпкерді, жеке нотариусты, жеке сот орындаушысын,</w:t>
      </w:r>
      <w:r>
        <w:br/>
      </w:r>
      <w:r>
        <w:rPr>
          <w:rFonts w:ascii="Times New Roman"/>
          <w:b/>
          <w:i w:val="false"/>
          <w:color w:val="000000"/>
        </w:rPr>
        <w:t>
адвокатты тіркеу есебі»</w:t>
      </w:r>
      <w:r>
        <w:br/>
      </w:r>
      <w:r>
        <w:rPr>
          <w:rFonts w:ascii="Times New Roman"/>
          <w:b/>
          <w:i w:val="false"/>
          <w:color w:val="000000"/>
        </w:rPr>
        <w:t>
мемлекеттiк қызмет стандарты 1. Жалпы ережелер</w:t>
      </w:r>
    </w:p>
    <w:bookmarkEnd w:id="53"/>
    <w:bookmarkStart w:name="z288" w:id="54"/>
    <w:p>
      <w:pPr>
        <w:spacing w:after="0"/>
        <w:ind w:left="0"/>
        <w:jc w:val="both"/>
      </w:pPr>
      <w:r>
        <w:rPr>
          <w:rFonts w:ascii="Times New Roman"/>
          <w:b w:val="false"/>
          <w:i w:val="false"/>
          <w:color w:val="000000"/>
          <w:sz w:val="28"/>
        </w:rPr>
        <w:t>
      1. «Дара кәсіпкерді, жеке нотариусты, жеке сот орындаушысын, адвокатты тіркеу есебі»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565</w:t>
      </w:r>
      <w:r>
        <w:rPr>
          <w:rFonts w:ascii="Times New Roman"/>
          <w:b w:val="false"/>
          <w:i w:val="false"/>
          <w:color w:val="000000"/>
          <w:sz w:val="28"/>
        </w:rPr>
        <w:t xml:space="preserve"> - </w:t>
      </w:r>
      <w:r>
        <w:rPr>
          <w:rFonts w:ascii="Times New Roman"/>
          <w:b w:val="false"/>
          <w:i w:val="false"/>
          <w:color w:val="000000"/>
          <w:sz w:val="28"/>
        </w:rPr>
        <w:t>567-баптарына</w:t>
      </w:r>
      <w:r>
        <w:rPr>
          <w:rFonts w:ascii="Times New Roman"/>
          <w:b w:val="false"/>
          <w:i w:val="false"/>
          <w:color w:val="000000"/>
          <w:sz w:val="28"/>
        </w:rPr>
        <w:t xml:space="preserve"> және «Жеке кәсіпкерлік туралы» 2006 жылғы 31 қаңтардағы Қазақстан Республикасы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6-тарауларына</w:t>
      </w:r>
      <w:r>
        <w:rPr>
          <w:rFonts w:ascii="Times New Roman"/>
          <w:b w:val="false"/>
          <w:i w:val="false"/>
          <w:color w:val="000000"/>
          <w:sz w:val="28"/>
        </w:rPr>
        <w:t xml:space="preserve"> және Беларусь Республикасы, Қазақстан Республикасы, Қырғыз Республикасы мен Ресей Федерациясы арасында жасалған «Бiр мемлекеттің басқа мемлекеттің аумағында тұрақты тұратын азаматтарының құқықтық мәртебесi туралы» 1998 жылғы 28 сәуірдегі </w:t>
      </w:r>
      <w:r>
        <w:rPr>
          <w:rFonts w:ascii="Times New Roman"/>
          <w:b w:val="false"/>
          <w:i w:val="false"/>
          <w:color w:val="000000"/>
          <w:sz w:val="28"/>
        </w:rPr>
        <w:t>Шартқа</w:t>
      </w:r>
      <w:r>
        <w:rPr>
          <w:rFonts w:ascii="Times New Roman"/>
          <w:b w:val="false"/>
          <w:i w:val="false"/>
          <w:color w:val="000000"/>
          <w:sz w:val="28"/>
        </w:rPr>
        <w:t xml:space="preserve"> (Қазақстан Республикасының 1999 жылғы 30 желтоқсандағы № 20-ІІ Заңында ратификацияланған)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дара кәсіпкер (бұдан әрі – ДК) ретінде тіркеу есебіне қойған және ДК куәлігінде (бұдан әрі – ДК куәлігі) көрсетілген тіркеу деректері өзгертілген кезде – ДК-ді мемлекеттік тіркеу туралы куәлік беру;</w:t>
      </w:r>
      <w:r>
        <w:br/>
      </w:r>
      <w:r>
        <w:rPr>
          <w:rFonts w:ascii="Times New Roman"/>
          <w:b w:val="false"/>
          <w:i w:val="false"/>
          <w:color w:val="000000"/>
          <w:sz w:val="28"/>
        </w:rPr>
        <w:t>
</w:t>
      </w:r>
      <w:r>
        <w:rPr>
          <w:rFonts w:ascii="Times New Roman"/>
          <w:b w:val="false"/>
          <w:i w:val="false"/>
          <w:color w:val="000000"/>
          <w:sz w:val="28"/>
        </w:rPr>
        <w:t>
      2) ДК куәлігі жоғалған кезде – ДК куәлігінің телнұсқасын беру ;</w:t>
      </w:r>
      <w:r>
        <w:br/>
      </w:r>
      <w:r>
        <w:rPr>
          <w:rFonts w:ascii="Times New Roman"/>
          <w:b w:val="false"/>
          <w:i w:val="false"/>
          <w:color w:val="000000"/>
          <w:sz w:val="28"/>
        </w:rPr>
        <w:t>
</w:t>
      </w:r>
      <w:r>
        <w:rPr>
          <w:rFonts w:ascii="Times New Roman"/>
          <w:b w:val="false"/>
          <w:i w:val="false"/>
          <w:color w:val="000000"/>
          <w:sz w:val="28"/>
        </w:rPr>
        <w:t>
      3) жеке нотариус, жеке сот орындаушысы, адвокат ретінде тіркеу есебіне қойған кезде – жеке нотариус, жеке сот орындаушысы, адвокат ретінде тіркеу есебіне қою туралы куәлік беру;</w:t>
      </w:r>
      <w:r>
        <w:br/>
      </w:r>
      <w:r>
        <w:rPr>
          <w:rFonts w:ascii="Times New Roman"/>
          <w:b w:val="false"/>
          <w:i w:val="false"/>
          <w:color w:val="000000"/>
          <w:sz w:val="28"/>
        </w:rPr>
        <w:t>
</w:t>
      </w:r>
      <w:r>
        <w:rPr>
          <w:rFonts w:ascii="Times New Roman"/>
          <w:b w:val="false"/>
          <w:i w:val="false"/>
          <w:color w:val="000000"/>
          <w:sz w:val="28"/>
        </w:rPr>
        <w:t>
      4) есептен шығару кезінде – ДК, жеке нотариусты, жеке сот орындаушысын, адвокатты есептен шығару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азаматтарына, оралмандарға;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тұрғын мәртебесі және ЖК ретінде кәсіпкерлік қызметті жүзеге асыру мәртебесі бар Беларусь Республикасының, Қырғыз Республикасының және Ресей Федерациясының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ДК, адвокаттың, жеке нотариустың, жеке сот орындаушысының куәлігін бере отырып алушы (жеке тұлғаны) ДК, жеке нотариус, жеке сот орындаушысы, адвокат ретінде тіркеу есебіне қою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алушыны (жеке тұлғаны) ДК, жеке нотариус, жеке сот орындаушысы, адвокат ретінде тіркеу есебіне қою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ДК куәлігі жоғалған жағдайда оның телнұсқасын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 беру ;</w:t>
      </w:r>
      <w:r>
        <w:br/>
      </w:r>
      <w:r>
        <w:rPr>
          <w:rFonts w:ascii="Times New Roman"/>
          <w:b w:val="false"/>
          <w:i w:val="false"/>
          <w:color w:val="000000"/>
          <w:sz w:val="28"/>
        </w:rPr>
        <w:t>
</w:t>
      </w:r>
      <w:r>
        <w:rPr>
          <w:rFonts w:ascii="Times New Roman"/>
          <w:b w:val="false"/>
          <w:i w:val="false"/>
          <w:color w:val="000000"/>
          <w:sz w:val="28"/>
        </w:rPr>
        <w:t>
      ДК куәлігін ауыстыра отырып, ДК куәлігінде көрсетілген ДК тіркеу деректерін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 өзгерту;</w:t>
      </w:r>
      <w:r>
        <w:br/>
      </w:r>
      <w:r>
        <w:rPr>
          <w:rFonts w:ascii="Times New Roman"/>
          <w:b w:val="false"/>
          <w:i w:val="false"/>
          <w:color w:val="000000"/>
          <w:sz w:val="28"/>
        </w:rPr>
        <w:t>
</w:t>
      </w:r>
      <w:r>
        <w:rPr>
          <w:rFonts w:ascii="Times New Roman"/>
          <w:b w:val="false"/>
          <w:i w:val="false"/>
          <w:color w:val="000000"/>
          <w:sz w:val="28"/>
        </w:rPr>
        <w:t>
      жеке нотариустың, жеке сот орындаушысының, адвокаттың орналасқан орны туралы мәліметтерді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 өзгерту;</w:t>
      </w:r>
      <w:r>
        <w:br/>
      </w:r>
      <w:r>
        <w:rPr>
          <w:rFonts w:ascii="Times New Roman"/>
          <w:b w:val="false"/>
          <w:i w:val="false"/>
          <w:color w:val="000000"/>
          <w:sz w:val="28"/>
        </w:rPr>
        <w:t>
</w:t>
      </w:r>
      <w:r>
        <w:rPr>
          <w:rFonts w:ascii="Times New Roman"/>
          <w:b w:val="false"/>
          <w:i w:val="false"/>
          <w:color w:val="000000"/>
          <w:sz w:val="28"/>
        </w:rPr>
        <w:t>
      жеке тұлғаны ДК, адвокат, жеке нотариус, жеке сот орындаушысы ретінде тіркеу есебінен – салық міндеттемелері орындалғаннан кейін шығару;</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ДК, жеке нотариустың, жеке сот орындаушысының, адвокаттың тіркеу деректерін өзгерту үшін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ДК куәлігінде көрсетілген тіркеу деректері, жеке нотариустың, жеке сот орындаушысының, адвокаттың орналасқан орны өзгерген күнінен бастап 10 жұмыс күні ішінде табыс етеді.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456-бабына</w:t>
      </w:r>
      <w:r>
        <w:rPr>
          <w:rFonts w:ascii="Times New Roman"/>
          <w:b w:val="false"/>
          <w:i w:val="false"/>
          <w:color w:val="000000"/>
          <w:sz w:val="28"/>
        </w:rPr>
        <w:t xml:space="preserve"> сәйкес ДК ретінде тіркеу, ДК куәлігінің телнұсқасын беру кезінде ДК мемлекеттік тіркеу үшін алым (бұдан әрі – алым) алынады.</w:t>
      </w:r>
      <w:r>
        <w:br/>
      </w:r>
      <w:r>
        <w:rPr>
          <w:rFonts w:ascii="Times New Roman"/>
          <w:b w:val="false"/>
          <w:i w:val="false"/>
          <w:color w:val="000000"/>
          <w:sz w:val="28"/>
        </w:rPr>
        <w:t>
</w:t>
      </w:r>
      <w:r>
        <w:rPr>
          <w:rFonts w:ascii="Times New Roman"/>
          <w:b w:val="false"/>
          <w:i w:val="false"/>
          <w:color w:val="000000"/>
          <w:sz w:val="28"/>
        </w:rPr>
        <w:t>
      Салық кодексінің 457-бабы </w:t>
      </w:r>
      <w:r>
        <w:rPr>
          <w:rFonts w:ascii="Times New Roman"/>
          <w:b w:val="false"/>
          <w:i w:val="false"/>
          <w:color w:val="000000"/>
          <w:sz w:val="28"/>
        </w:rPr>
        <w:t>1) тармақшасына</w:t>
      </w:r>
      <w:r>
        <w:rPr>
          <w:rFonts w:ascii="Times New Roman"/>
          <w:b w:val="false"/>
          <w:i w:val="false"/>
          <w:color w:val="000000"/>
          <w:sz w:val="28"/>
        </w:rPr>
        <w:t xml:space="preserve"> сәйкес алым төлеуден:</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w:t>
      </w:r>
      <w:r>
        <w:br/>
      </w:r>
      <w:r>
        <w:rPr>
          <w:rFonts w:ascii="Times New Roman"/>
          <w:b w:val="false"/>
          <w:i w:val="false"/>
          <w:color w:val="000000"/>
          <w:sz w:val="28"/>
        </w:rPr>
        <w:t>
</w:t>
      </w:r>
      <w:r>
        <w:rPr>
          <w:rFonts w:ascii="Times New Roman"/>
          <w:b w:val="false"/>
          <w:i w:val="false"/>
          <w:color w:val="000000"/>
          <w:sz w:val="28"/>
        </w:rPr>
        <w:t>
      І, ІІ және ІІІ топтағы мүгедектер;</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алғанға дейін заңды тұлға құрмастан кәсіпкерлік қызметпен шұғылданатын репатрианттар (оралмандар) босатылады.</w:t>
      </w:r>
      <w:r>
        <w:br/>
      </w:r>
      <w:r>
        <w:rPr>
          <w:rFonts w:ascii="Times New Roman"/>
          <w:b w:val="false"/>
          <w:i w:val="false"/>
          <w:color w:val="000000"/>
          <w:sz w:val="28"/>
        </w:rPr>
        <w:t>
</w:t>
      </w:r>
      <w:r>
        <w:rPr>
          <w:rFonts w:ascii="Times New Roman"/>
          <w:b w:val="false"/>
          <w:i w:val="false"/>
          <w:color w:val="000000"/>
          <w:sz w:val="28"/>
        </w:rPr>
        <w:t>
      Алымды төлеу екінші деңгейдегі банктер мен банк операцияларының жекелеген түрлерін жүзеге асыратын басқа ұйымдар арқылы қолма-қол ақша және қолма-қол ақшасыз жүзеге асырылады.</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54"/>
    <w:bookmarkStart w:name="z324" w:id="55"/>
    <w:p>
      <w:pPr>
        <w:spacing w:after="0"/>
        <w:ind w:left="0"/>
        <w:jc w:val="left"/>
      </w:pPr>
      <w:r>
        <w:rPr>
          <w:rFonts w:ascii="Times New Roman"/>
          <w:b/>
          <w:i w:val="false"/>
          <w:color w:val="000000"/>
        </w:rPr>
        <w:t xml:space="preserve"> 
2. Мемлекеттiк қызмет көрсету тәртiбi</w:t>
      </w:r>
    </w:p>
    <w:bookmarkEnd w:id="55"/>
    <w:bookmarkStart w:name="z325" w:id="56"/>
    <w:p>
      <w:pPr>
        <w:spacing w:after="0"/>
        <w:ind w:left="0"/>
        <w:jc w:val="both"/>
      </w:pPr>
      <w:r>
        <w:rPr>
          <w:rFonts w:ascii="Times New Roman"/>
          <w:b w:val="false"/>
          <w:i w:val="false"/>
          <w:color w:val="000000"/>
          <w:sz w:val="28"/>
        </w:rPr>
        <w:t>
      11. Алушы мемлекеттік қызметті алу үшін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тіркеу және тіркеу деректерін өзгерту үшін – түпнұсқасын ұсына отырып,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ДК ретінде тіркеу және тіркеу деректерін өзгерту үшін – мөлшері 3,5 х 4,5 сантиметр фотосуретті;</w:t>
      </w:r>
      <w:r>
        <w:br/>
      </w:r>
      <w:r>
        <w:rPr>
          <w:rFonts w:ascii="Times New Roman"/>
          <w:b w:val="false"/>
          <w:i w:val="false"/>
          <w:color w:val="000000"/>
          <w:sz w:val="28"/>
        </w:rPr>
        <w:t>
</w:t>
      </w:r>
      <w:r>
        <w:rPr>
          <w:rFonts w:ascii="Times New Roman"/>
          <w:b w:val="false"/>
          <w:i w:val="false"/>
          <w:color w:val="000000"/>
          <w:sz w:val="28"/>
        </w:rPr>
        <w:t>
      4) тіркеу және тіркеу деректерін өзгерту үшін – алушының орналасқан орнын растайтын құжат (азаматтарды тіркеу кітабы немесе жылжымайтын мүлікке меншік немесе оны пайдалану құқығын растайтын құжат);</w:t>
      </w:r>
      <w:r>
        <w:br/>
      </w:r>
      <w:r>
        <w:rPr>
          <w:rFonts w:ascii="Times New Roman"/>
          <w:b w:val="false"/>
          <w:i w:val="false"/>
          <w:color w:val="000000"/>
          <w:sz w:val="28"/>
        </w:rPr>
        <w:t>
</w:t>
      </w:r>
      <w:r>
        <w:rPr>
          <w:rFonts w:ascii="Times New Roman"/>
          <w:b w:val="false"/>
          <w:i w:val="false"/>
          <w:color w:val="000000"/>
          <w:sz w:val="28"/>
        </w:rPr>
        <w:t>
      5) алушыны ДК ретінде тіркеу және ДК куәлігінің телнұсқасын алу үшін –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6) кәмелеттік жасқа толмаған алушыны ДК ретінде тіркеу және тіркеу деректерін өзгерту үшін – ата-анасының, асырап алушысының немесе қамқоршысының келісімін, ал мұндай келісім болмаған жағдайда кәмелетке толмаған жастың толық іс-әрекетке қабілетті екендігін жариялау туралы сот шешімін;</w:t>
      </w:r>
      <w:r>
        <w:br/>
      </w:r>
      <w:r>
        <w:rPr>
          <w:rFonts w:ascii="Times New Roman"/>
          <w:b w:val="false"/>
          <w:i w:val="false"/>
          <w:color w:val="000000"/>
          <w:sz w:val="28"/>
        </w:rPr>
        <w:t>
</w:t>
      </w:r>
      <w:r>
        <w:rPr>
          <w:rFonts w:ascii="Times New Roman"/>
          <w:b w:val="false"/>
          <w:i w:val="false"/>
          <w:color w:val="000000"/>
          <w:sz w:val="28"/>
        </w:rPr>
        <w:t>
      7) алушыны (жеке нотариустың, жеке сот орындаушысының, адвокаттың) тіркеу және тіркеу деректерін өзгерту үшін – түпнұсқасын көрсете отырып, жекеше нотариаттық, атқарушылық құжаттарды орындау жөніндегі қызметпен, адвокаттық қызметпен айналысу құқығына лицензияның көшірмесін;</w:t>
      </w:r>
      <w:r>
        <w:br/>
      </w:r>
      <w:r>
        <w:rPr>
          <w:rFonts w:ascii="Times New Roman"/>
          <w:b w:val="false"/>
          <w:i w:val="false"/>
          <w:color w:val="000000"/>
          <w:sz w:val="28"/>
        </w:rPr>
        <w:t>
</w:t>
      </w:r>
      <w:r>
        <w:rPr>
          <w:rFonts w:ascii="Times New Roman"/>
          <w:b w:val="false"/>
          <w:i w:val="false"/>
          <w:color w:val="000000"/>
          <w:sz w:val="28"/>
        </w:rPr>
        <w:t>
      8) тіркеуден шығару үшін – тарату салық есептілігін;</w:t>
      </w:r>
      <w:r>
        <w:br/>
      </w:r>
      <w:r>
        <w:rPr>
          <w:rFonts w:ascii="Times New Roman"/>
          <w:b w:val="false"/>
          <w:i w:val="false"/>
          <w:color w:val="000000"/>
          <w:sz w:val="28"/>
        </w:rPr>
        <w:t>
</w:t>
      </w:r>
      <w:r>
        <w:rPr>
          <w:rFonts w:ascii="Times New Roman"/>
          <w:b w:val="false"/>
          <w:i w:val="false"/>
          <w:color w:val="000000"/>
          <w:sz w:val="28"/>
        </w:rPr>
        <w:t>
      9) алушыны (ДК) тіркеуден шығару үшін – ДК куәлігін немесе ол жоғалған немесе бүлінген кезде қағаз жеткізгіштегі түсiнiктемені;</w:t>
      </w:r>
      <w:r>
        <w:br/>
      </w:r>
      <w:r>
        <w:rPr>
          <w:rFonts w:ascii="Times New Roman"/>
          <w:b w:val="false"/>
          <w:i w:val="false"/>
          <w:color w:val="000000"/>
          <w:sz w:val="28"/>
        </w:rPr>
        <w:t>
</w:t>
      </w:r>
      <w:r>
        <w:rPr>
          <w:rFonts w:ascii="Times New Roman"/>
          <w:b w:val="false"/>
          <w:i w:val="false"/>
          <w:color w:val="000000"/>
          <w:sz w:val="28"/>
        </w:rPr>
        <w:t>
      10) ҚҚС төлеушi болып табылатын алушыны (ДК) тіркеуден шығару үшін – ҚҚС бойынша тіркеу есебіне қою туралы куәлікті немесе ол жоғалған немесе бүлінген кезде қағаз жеткізгіштегі түсiнiктемені;</w:t>
      </w:r>
      <w:r>
        <w:br/>
      </w:r>
      <w:r>
        <w:rPr>
          <w:rFonts w:ascii="Times New Roman"/>
          <w:b w:val="false"/>
          <w:i w:val="false"/>
          <w:color w:val="000000"/>
          <w:sz w:val="28"/>
        </w:rPr>
        <w:t>
</w:t>
      </w:r>
      <w:r>
        <w:rPr>
          <w:rFonts w:ascii="Times New Roman"/>
          <w:b w:val="false"/>
          <w:i w:val="false"/>
          <w:color w:val="000000"/>
          <w:sz w:val="28"/>
        </w:rPr>
        <w:t>
      11) ҚҚС төлеушi болып табылатын алушыны (ДК) тіркеуден шығару үшін – ҚҚС бойынша тіркеуден шығару үшін салықтық өтінішті;</w:t>
      </w:r>
      <w:r>
        <w:br/>
      </w:r>
      <w:r>
        <w:rPr>
          <w:rFonts w:ascii="Times New Roman"/>
          <w:b w:val="false"/>
          <w:i w:val="false"/>
          <w:color w:val="000000"/>
          <w:sz w:val="28"/>
        </w:rPr>
        <w:t>
</w:t>
      </w:r>
      <w:r>
        <w:rPr>
          <w:rFonts w:ascii="Times New Roman"/>
          <w:b w:val="false"/>
          <w:i w:val="false"/>
          <w:color w:val="000000"/>
          <w:sz w:val="28"/>
        </w:rPr>
        <w:t>
      12) тіркеуден шығару үшін – алушы қызметін тоқтатқаны туралы ақпараттың ресми мерзімді баспа басылымында жарияланғанын растайтын құжатты;</w:t>
      </w:r>
      <w:r>
        <w:br/>
      </w:r>
      <w:r>
        <w:rPr>
          <w:rFonts w:ascii="Times New Roman"/>
          <w:b w:val="false"/>
          <w:i w:val="false"/>
          <w:color w:val="000000"/>
          <w:sz w:val="28"/>
        </w:rPr>
        <w:t>
</w:t>
      </w:r>
      <w:r>
        <w:rPr>
          <w:rFonts w:ascii="Times New Roman"/>
          <w:b w:val="false"/>
          <w:i w:val="false"/>
          <w:color w:val="000000"/>
          <w:sz w:val="28"/>
        </w:rPr>
        <w:t>
      13) тіркеуден шығару үшін – банктің және (немесе) жекелеген банк операцияларының түрлерін жүзеге асыратын ұйымның банк шоттарының жабылғаны туралы анықтамасын;</w:t>
      </w:r>
      <w:r>
        <w:br/>
      </w:r>
      <w:r>
        <w:rPr>
          <w:rFonts w:ascii="Times New Roman"/>
          <w:b w:val="false"/>
          <w:i w:val="false"/>
          <w:color w:val="000000"/>
          <w:sz w:val="28"/>
        </w:rPr>
        <w:t>
</w:t>
      </w:r>
      <w:r>
        <w:rPr>
          <w:rFonts w:ascii="Times New Roman"/>
          <w:b w:val="false"/>
          <w:i w:val="false"/>
          <w:color w:val="000000"/>
          <w:sz w:val="28"/>
        </w:rPr>
        <w:t>
      14) тіркеуден шығару үшін – ішкі істер органының алушы мөрінің (ол болған жағдайда) жойылғаны туралы құжатты табыс етеді.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түпнұсқалардың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Стандарттың осы тармағының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құжаттарды алушылар тіркеуден шығару туралы шешім қабылданған күнінен бастап бір ай ішінде табыс етеді.</w:t>
      </w:r>
      <w:r>
        <w:br/>
      </w:r>
      <w:r>
        <w:rPr>
          <w:rFonts w:ascii="Times New Roman"/>
          <w:b w:val="false"/>
          <w:i w:val="false"/>
          <w:color w:val="000000"/>
          <w:sz w:val="28"/>
        </w:rPr>
        <w:t>
</w:t>
      </w:r>
      <w:r>
        <w:rPr>
          <w:rFonts w:ascii="Times New Roman"/>
          <w:b w:val="false"/>
          <w:i w:val="false"/>
          <w:color w:val="000000"/>
          <w:sz w:val="28"/>
        </w:rPr>
        <w:t>
      Стандарттың осы тармағының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құжаттарды алушылар ҚҚС төлеуші болып табылатын алушылар (ДК) табыс етеді.</w:t>
      </w:r>
      <w:r>
        <w:br/>
      </w:r>
      <w:r>
        <w:rPr>
          <w:rFonts w:ascii="Times New Roman"/>
          <w:b w:val="false"/>
          <w:i w:val="false"/>
          <w:color w:val="000000"/>
          <w:sz w:val="28"/>
        </w:rPr>
        <w:t>
</w:t>
      </w:r>
      <w:r>
        <w:rPr>
          <w:rFonts w:ascii="Times New Roman"/>
          <w:b w:val="false"/>
          <w:i w:val="false"/>
          <w:color w:val="000000"/>
          <w:sz w:val="28"/>
        </w:rPr>
        <w:t>
      Бірлескен кәсіпкерлікті тіркеуге арналған құжаттарды үшінші тұлғаларға және мемлекеттік органдарға қатынастағы мүдделерді білдіруге уәкілеттік берілген тұлға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нысандары Қазақстан Республикасы Қаржы министрлігі Салық комитетінің www.salyk.kz интернет-ресурсында, Орталықтың стенділерінде және күту залындағы арнайы тақтада орналастырылады.</w:t>
      </w:r>
      <w:r>
        <w:br/>
      </w:r>
      <w:r>
        <w:rPr>
          <w:rFonts w:ascii="Times New Roman"/>
          <w:b w:val="false"/>
          <w:i w:val="false"/>
          <w:color w:val="000000"/>
          <w:sz w:val="28"/>
        </w:rPr>
        <w:t>
</w:t>
      </w:r>
      <w:r>
        <w:rPr>
          <w:rFonts w:ascii="Times New Roman"/>
          <w:b w:val="false"/>
          <w:i w:val="false"/>
          <w:color w:val="000000"/>
          <w:sz w:val="28"/>
        </w:rPr>
        <w:t>
      Өтініштің нысандарын алушы сондай-ақ Орталықта да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құжатты қабылдағаны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ДК тіркеу деректерін өзгерту кезінде – алушы Салық кодексінің </w:t>
      </w:r>
      <w:r>
        <w:rPr>
          <w:rFonts w:ascii="Times New Roman"/>
          <w:b w:val="false"/>
          <w:i w:val="false"/>
          <w:color w:val="000000"/>
          <w:sz w:val="28"/>
        </w:rPr>
        <w:t>579-бабына</w:t>
      </w:r>
      <w:r>
        <w:rPr>
          <w:rFonts w:ascii="Times New Roman"/>
          <w:b w:val="false"/>
          <w:i w:val="false"/>
          <w:color w:val="000000"/>
          <w:sz w:val="28"/>
        </w:rPr>
        <w:t xml:space="preserve"> сәйкес әрекетсіз салық төлеуші деп танылса;</w:t>
      </w:r>
      <w:r>
        <w:br/>
      </w:r>
      <w:r>
        <w:rPr>
          <w:rFonts w:ascii="Times New Roman"/>
          <w:b w:val="false"/>
          <w:i w:val="false"/>
          <w:color w:val="000000"/>
          <w:sz w:val="28"/>
        </w:rPr>
        <w:t>
</w:t>
      </w:r>
      <w:r>
        <w:rPr>
          <w:rFonts w:ascii="Times New Roman"/>
          <w:b w:val="false"/>
          <w:i w:val="false"/>
          <w:color w:val="000000"/>
          <w:sz w:val="28"/>
        </w:rPr>
        <w:t>
      2) алушыны (жеке тұлғаны) ДК, жеке нотариус, жеке сот орындаушысы, адвокат ретінде тіркеу есебінен шығару кезінде – алушының орындалмаған салық міндеттемелері болса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тұруға негіз жоқ.</w:t>
      </w:r>
    </w:p>
    <w:bookmarkEnd w:id="56"/>
    <w:bookmarkStart w:name="z354" w:id="57"/>
    <w:p>
      <w:pPr>
        <w:spacing w:after="0"/>
        <w:ind w:left="0"/>
        <w:jc w:val="left"/>
      </w:pPr>
      <w:r>
        <w:rPr>
          <w:rFonts w:ascii="Times New Roman"/>
          <w:b/>
          <w:i w:val="false"/>
          <w:color w:val="000000"/>
        </w:rPr>
        <w:t xml:space="preserve"> 
3. Жұмыс қағидаттары</w:t>
      </w:r>
    </w:p>
    <w:bookmarkEnd w:id="57"/>
    <w:bookmarkStart w:name="z355" w:id="58"/>
    <w:p>
      <w:pPr>
        <w:spacing w:after="0"/>
        <w:ind w:left="0"/>
        <w:jc w:val="both"/>
      </w:pPr>
      <w:r>
        <w:rPr>
          <w:rFonts w:ascii="Times New Roman"/>
          <w:b w:val="false"/>
          <w:i w:val="false"/>
          <w:color w:val="000000"/>
          <w:sz w:val="28"/>
        </w:rPr>
        <w:t>
      17. Орталықтың қызметi адамның конституциялық құқықтарын, қызметтiк борышын атқару кезiнде заңдылықты сақтауға негiзделедi және әдептiлiк, толық ақпарат беру, оның сақталуын, қорғалуын және құпиялылығын қамтамасыз ету қағидаттармен жүзеге асырылады.</w:t>
      </w:r>
    </w:p>
    <w:bookmarkEnd w:id="58"/>
    <w:bookmarkStart w:name="z356" w:id="59"/>
    <w:p>
      <w:pPr>
        <w:spacing w:after="0"/>
        <w:ind w:left="0"/>
        <w:jc w:val="left"/>
      </w:pPr>
      <w:r>
        <w:rPr>
          <w:rFonts w:ascii="Times New Roman"/>
          <w:b/>
          <w:i w:val="false"/>
          <w:color w:val="000000"/>
        </w:rPr>
        <w:t xml:space="preserve"> 
4. Жұмыс нәтижелерi</w:t>
      </w:r>
    </w:p>
    <w:bookmarkEnd w:id="59"/>
    <w:bookmarkStart w:name="z357" w:id="60"/>
    <w:p>
      <w:pPr>
        <w:spacing w:after="0"/>
        <w:ind w:left="0"/>
        <w:jc w:val="both"/>
      </w:pPr>
      <w:r>
        <w:rPr>
          <w:rFonts w:ascii="Times New Roman"/>
          <w:b w:val="false"/>
          <w:i w:val="false"/>
          <w:color w:val="000000"/>
          <w:sz w:val="28"/>
        </w:rPr>
        <w:t>
      18. Алушыларға мемлекеттiк қызмет көрсетудің нәтижелерi осы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мемлекеттiк қызмет көрсетудің сапа және тиiмдiлiк көрсеткiштерiнiң нысаналы мәндері жыл сайын Қазақстан Республикасы Қаржы министрiнiң бұйрығымен бекiтiледi.</w:t>
      </w:r>
    </w:p>
    <w:bookmarkEnd w:id="60"/>
    <w:bookmarkStart w:name="z359" w:id="61"/>
    <w:p>
      <w:pPr>
        <w:spacing w:after="0"/>
        <w:ind w:left="0"/>
        <w:jc w:val="left"/>
      </w:pPr>
      <w:r>
        <w:rPr>
          <w:rFonts w:ascii="Times New Roman"/>
          <w:b/>
          <w:i w:val="false"/>
          <w:color w:val="000000"/>
        </w:rPr>
        <w:t xml:space="preserve"> 
5. Шағымдану тәртiбi</w:t>
      </w:r>
    </w:p>
    <w:bookmarkEnd w:id="61"/>
    <w:bookmarkStart w:name="z360" w:id="62"/>
    <w:p>
      <w:pPr>
        <w:spacing w:after="0"/>
        <w:ind w:left="0"/>
        <w:jc w:val="both"/>
      </w:pPr>
      <w:r>
        <w:rPr>
          <w:rFonts w:ascii="Times New Roman"/>
          <w:b w:val="false"/>
          <w:i w:val="false"/>
          <w:color w:val="000000"/>
          <w:sz w:val="28"/>
        </w:rPr>
        <w:t>
      20. Алушы Орталық қызметкерінің әрекетіне (әрекетсiздігіне) шағымдану тәртiбiн түсіндіруі және шағымды дайындауға жәрдемдесуі үшін Орталықтың басшысына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(әрекетсiздігіне) шағымдану тәртiбi туралы ақпаратты да call-орталығының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 қарамағына қарайтын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62"/>
    <w:bookmarkStart w:name="z372" w:id="63"/>
    <w:p>
      <w:pPr>
        <w:spacing w:after="0"/>
        <w:ind w:left="0"/>
        <w:jc w:val="both"/>
      </w:pPr>
      <w:r>
        <w:rPr>
          <w:rFonts w:ascii="Times New Roman"/>
          <w:b w:val="false"/>
          <w:i w:val="false"/>
          <w:color w:val="000000"/>
          <w:sz w:val="28"/>
        </w:rPr>
        <w:t xml:space="preserve">
«Жеке кәсіпкерді, жеке нотариусты,  </w:t>
      </w:r>
      <w:r>
        <w:br/>
      </w:r>
      <w:r>
        <w:rPr>
          <w:rFonts w:ascii="Times New Roman"/>
          <w:b w:val="false"/>
          <w:i w:val="false"/>
          <w:color w:val="000000"/>
          <w:sz w:val="28"/>
        </w:rPr>
        <w:t xml:space="preserve">
жеке сот орындаушысын, адвокатты   </w:t>
      </w:r>
      <w:r>
        <w:br/>
      </w:r>
      <w:r>
        <w:rPr>
          <w:rFonts w:ascii="Times New Roman"/>
          <w:b w:val="false"/>
          <w:i w:val="false"/>
          <w:color w:val="000000"/>
          <w:sz w:val="28"/>
        </w:rPr>
        <w:t xml:space="preserve">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63"/>
    <w:bookmarkStart w:name="z373" w:id="64"/>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 xml:space="preserve">8 (72636) 2-12-77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4-37-87 № 22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 xml:space="preserve">8 (72154) 2-21-01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32-48-85 № 209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374" w:id="65"/>
    <w:p>
      <w:pPr>
        <w:spacing w:after="0"/>
        <w:ind w:left="0"/>
        <w:jc w:val="both"/>
      </w:pPr>
      <w:r>
        <w:rPr>
          <w:rFonts w:ascii="Times New Roman"/>
          <w:b w:val="false"/>
          <w:i w:val="false"/>
          <w:color w:val="000000"/>
          <w:sz w:val="28"/>
        </w:rPr>
        <w:t xml:space="preserve">
«Жеке кәсіпкерді, жеке нотариусты,  </w:t>
      </w:r>
      <w:r>
        <w:br/>
      </w:r>
      <w:r>
        <w:rPr>
          <w:rFonts w:ascii="Times New Roman"/>
          <w:b w:val="false"/>
          <w:i w:val="false"/>
          <w:color w:val="000000"/>
          <w:sz w:val="28"/>
        </w:rPr>
        <w:t xml:space="preserve">
жеке сот орындаушысын, адвокатты   </w:t>
      </w:r>
      <w:r>
        <w:br/>
      </w:r>
      <w:r>
        <w:rPr>
          <w:rFonts w:ascii="Times New Roman"/>
          <w:b w:val="false"/>
          <w:i w:val="false"/>
          <w:color w:val="000000"/>
          <w:sz w:val="28"/>
        </w:rPr>
        <w:t xml:space="preserve">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65"/>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7"/>
        <w:gridCol w:w="2452"/>
        <w:gridCol w:w="2589"/>
        <w:gridCol w:w="1772"/>
      </w:tblGrid>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66"/>
    <w:bookmarkStart w:name="z376" w:id="67"/>
    <w:p>
      <w:pPr>
        <w:spacing w:after="0"/>
        <w:ind w:left="0"/>
        <w:jc w:val="left"/>
      </w:pPr>
      <w:r>
        <w:rPr>
          <w:rFonts w:ascii="Times New Roman"/>
          <w:b/>
          <w:i w:val="false"/>
          <w:color w:val="000000"/>
        </w:rPr>
        <w:t xml:space="preserve"> 
«Электрондық салық төлеуші ретінде тіркеу есебі»</w:t>
      </w:r>
      <w:r>
        <w:br/>
      </w:r>
      <w:r>
        <w:rPr>
          <w:rFonts w:ascii="Times New Roman"/>
          <w:b/>
          <w:i w:val="false"/>
          <w:color w:val="000000"/>
        </w:rPr>
        <w:t>
мемлекеттiк қызмет стандарты</w:t>
      </w:r>
    </w:p>
    <w:bookmarkEnd w:id="67"/>
    <w:bookmarkStart w:name="z377" w:id="68"/>
    <w:p>
      <w:pPr>
        <w:spacing w:after="0"/>
        <w:ind w:left="0"/>
        <w:jc w:val="left"/>
      </w:pPr>
      <w:r>
        <w:rPr>
          <w:rFonts w:ascii="Times New Roman"/>
          <w:b/>
          <w:i w:val="false"/>
          <w:color w:val="000000"/>
        </w:rPr>
        <w:t xml:space="preserve"> 
1. Жалпы ережелер</w:t>
      </w:r>
    </w:p>
    <w:bookmarkEnd w:id="68"/>
    <w:bookmarkStart w:name="z378" w:id="69"/>
    <w:p>
      <w:pPr>
        <w:spacing w:after="0"/>
        <w:ind w:left="0"/>
        <w:jc w:val="both"/>
      </w:pPr>
      <w:r>
        <w:rPr>
          <w:rFonts w:ascii="Times New Roman"/>
          <w:b w:val="false"/>
          <w:i w:val="false"/>
          <w:color w:val="000000"/>
          <w:sz w:val="28"/>
        </w:rPr>
        <w:t>
      1. «Электрондық салық төлеуші ретінде тіркеу есебі»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572</w:t>
      </w:r>
      <w:r>
        <w:rPr>
          <w:rFonts w:ascii="Times New Roman"/>
          <w:b w:val="false"/>
          <w:i w:val="false"/>
          <w:color w:val="000000"/>
          <w:sz w:val="28"/>
        </w:rPr>
        <w:t>, </w:t>
      </w:r>
      <w:r>
        <w:rPr>
          <w:rFonts w:ascii="Times New Roman"/>
          <w:b w:val="false"/>
          <w:i w:val="false"/>
          <w:color w:val="000000"/>
          <w:sz w:val="28"/>
        </w:rPr>
        <w:t>573-баптарына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Электрондық құжаттармен алмасу кезінде электрондық цифрлық қолтаңбаны пайдалану және тану туралы келісімді (бұдан әрі – келісім) және электрондық цифрлық қолтаңбадан (ЭЦҚ) тұратын кiлтi бар контейнерлi ақпаратты электрондық тасығышты беру, келісімді қайта ресімдеу, ЭЦҚ ауыстыру немесе жою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салық төлеуші ретінде тіркеуден өткен жеке тұлғаларға, заңды тұлғаларға және олардың құрылымдық бөлімшелеріне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электрондық салық төлеуші ретінде тіркеу есебіне қою, келісімді қайта ресімдеу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ЭЦҚ ауыстыру немесе жою кезінде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1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69"/>
    <w:bookmarkStart w:name="z397" w:id="70"/>
    <w:p>
      <w:pPr>
        <w:spacing w:after="0"/>
        <w:ind w:left="0"/>
        <w:jc w:val="left"/>
      </w:pPr>
      <w:r>
        <w:rPr>
          <w:rFonts w:ascii="Times New Roman"/>
          <w:b/>
          <w:i w:val="false"/>
          <w:color w:val="000000"/>
        </w:rPr>
        <w:t xml:space="preserve"> 
2. Мемлекеттiк қызмет көрсету тәртiбi</w:t>
      </w:r>
    </w:p>
    <w:bookmarkEnd w:id="70"/>
    <w:bookmarkStart w:name="z398" w:id="71"/>
    <w:p>
      <w:pPr>
        <w:spacing w:after="0"/>
        <w:ind w:left="0"/>
        <w:jc w:val="both"/>
      </w:pPr>
      <w:r>
        <w:rPr>
          <w:rFonts w:ascii="Times New Roman"/>
          <w:b w:val="false"/>
          <w:i w:val="false"/>
          <w:color w:val="000000"/>
          <w:sz w:val="28"/>
        </w:rPr>
        <w:t>
      11. Алушы мемлекеттік қызметті алу үшін Орталыққа:</w:t>
      </w:r>
      <w:r>
        <w:br/>
      </w:r>
      <w:r>
        <w:rPr>
          <w:rFonts w:ascii="Times New Roman"/>
          <w:b w:val="false"/>
          <w:i w:val="false"/>
          <w:color w:val="000000"/>
          <w:sz w:val="28"/>
        </w:rPr>
        <w:t>
</w:t>
      </w:r>
      <w:r>
        <w:rPr>
          <w:rFonts w:ascii="Times New Roman"/>
          <w:b w:val="false"/>
          <w:i w:val="false"/>
          <w:color w:val="000000"/>
          <w:sz w:val="28"/>
        </w:rPr>
        <w:t>
      1) электрондық салық төлеуші ретінде тіркеу есебіне қою үшін, ЭЦҚ ауыстыру үшін, ЭЦҚ жою үшін –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келісімде алушының сәйкестендіру нөмірі болмаған жағдайда келісімді қайта ресімдеу үшін – алушыда сәйкестендіру нөмірінің бар екенін растайтын құжаттың (салыстырып тексеру үшін түпнұсқа табыс етілмеген жағдайда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3) қайта ресімделген келісімді алу үшін – келісім жоғалған жағдайды қоспағанда, оның түпнұсқасын табыс етеді.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одан кейін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нысандары Қазақстан Республикасы Қаржы министрлігі Салық комитетінің www.salyk.kz интернет-ресурсында, Орталықтың стенділерінде және күту залындағы арнайы тақтада орналастырылады.</w:t>
      </w:r>
      <w:r>
        <w:br/>
      </w:r>
      <w:r>
        <w:rPr>
          <w:rFonts w:ascii="Times New Roman"/>
          <w:b w:val="false"/>
          <w:i w:val="false"/>
          <w:color w:val="000000"/>
          <w:sz w:val="28"/>
        </w:rPr>
        <w:t>
</w:t>
      </w:r>
      <w:r>
        <w:rPr>
          <w:rFonts w:ascii="Times New Roman"/>
          <w:b w:val="false"/>
          <w:i w:val="false"/>
          <w:color w:val="000000"/>
          <w:sz w:val="28"/>
        </w:rPr>
        <w:t>
      Сондай-ақ өтініштің нысандарын да алушы Орталықтан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құжатты қабылдағаны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тұруға немесе мемлекеттік қызмет көрсетуден бас тартуға негіздеме жоқ.</w:t>
      </w:r>
    </w:p>
    <w:bookmarkEnd w:id="71"/>
    <w:bookmarkStart w:name="z409" w:id="72"/>
    <w:p>
      <w:pPr>
        <w:spacing w:after="0"/>
        <w:ind w:left="0"/>
        <w:jc w:val="left"/>
      </w:pPr>
      <w:r>
        <w:rPr>
          <w:rFonts w:ascii="Times New Roman"/>
          <w:b/>
          <w:i w:val="false"/>
          <w:color w:val="000000"/>
        </w:rPr>
        <w:t xml:space="preserve"> 
3. Жұмыс қағидаттары</w:t>
      </w:r>
    </w:p>
    <w:bookmarkEnd w:id="72"/>
    <w:bookmarkStart w:name="z410" w:id="73"/>
    <w:p>
      <w:pPr>
        <w:spacing w:after="0"/>
        <w:ind w:left="0"/>
        <w:jc w:val="both"/>
      </w:pPr>
      <w:r>
        <w:rPr>
          <w:rFonts w:ascii="Times New Roman"/>
          <w:b w:val="false"/>
          <w:i w:val="false"/>
          <w:color w:val="000000"/>
          <w:sz w:val="28"/>
        </w:rPr>
        <w:t>
      17. Орталықтың қызметi адамның конституциялық құқықтарын, қызметтiк борышын атқару кезiнде заңдылықты сақтауға негiзделедi және әдептiлiк, толық ақпарат беру, оның сақталуын, қорғалуын және құпиялылығын қамтамасыз ету қағидаттармен жүзеге асырылады.</w:t>
      </w:r>
    </w:p>
    <w:bookmarkEnd w:id="73"/>
    <w:bookmarkStart w:name="z411" w:id="74"/>
    <w:p>
      <w:pPr>
        <w:spacing w:after="0"/>
        <w:ind w:left="0"/>
        <w:jc w:val="left"/>
      </w:pPr>
      <w:r>
        <w:rPr>
          <w:rFonts w:ascii="Times New Roman"/>
          <w:b/>
          <w:i w:val="false"/>
          <w:color w:val="000000"/>
        </w:rPr>
        <w:t xml:space="preserve"> 
4. Жұмыс нәтижелерi</w:t>
      </w:r>
    </w:p>
    <w:bookmarkEnd w:id="74"/>
    <w:bookmarkStart w:name="z412" w:id="75"/>
    <w:p>
      <w:pPr>
        <w:spacing w:after="0"/>
        <w:ind w:left="0"/>
        <w:jc w:val="both"/>
      </w:pPr>
      <w:r>
        <w:rPr>
          <w:rFonts w:ascii="Times New Roman"/>
          <w:b w:val="false"/>
          <w:i w:val="false"/>
          <w:color w:val="000000"/>
          <w:sz w:val="28"/>
        </w:rPr>
        <w:t>
      18. Алушыларға мемлекеттiк қызмет көрсетудің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мемлекеттiк қызмет көрсетудің сапа және тиiмдiлiк көрсеткiштерiнiң нысаналы мәндері жыл сайын Қазақстан Республикасы Қаржы министрiнiң бұйрығымен бекiтiледi.</w:t>
      </w:r>
    </w:p>
    <w:bookmarkEnd w:id="75"/>
    <w:bookmarkStart w:name="z414" w:id="76"/>
    <w:p>
      <w:pPr>
        <w:spacing w:after="0"/>
        <w:ind w:left="0"/>
        <w:jc w:val="left"/>
      </w:pPr>
      <w:r>
        <w:rPr>
          <w:rFonts w:ascii="Times New Roman"/>
          <w:b/>
          <w:i w:val="false"/>
          <w:color w:val="000000"/>
        </w:rPr>
        <w:t xml:space="preserve"> 
5. Шағымдану тәртiбi</w:t>
      </w:r>
    </w:p>
    <w:bookmarkEnd w:id="76"/>
    <w:bookmarkStart w:name="z415" w:id="77"/>
    <w:p>
      <w:pPr>
        <w:spacing w:after="0"/>
        <w:ind w:left="0"/>
        <w:jc w:val="both"/>
      </w:pPr>
      <w:r>
        <w:rPr>
          <w:rFonts w:ascii="Times New Roman"/>
          <w:b w:val="false"/>
          <w:i w:val="false"/>
          <w:color w:val="000000"/>
          <w:sz w:val="28"/>
        </w:rPr>
        <w:t>
      20. Алушы Орталық қызметкерінің әрекетіне (әрекетсiздігіне) шағымдану тәртiбiн түсіндіруі және шағымды дайындауға жәрдемдесуі үшін Орталықтың басшысына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(әрекетсiздігіне) шағымдану тәртiбi туралы ақпаратты call - орталығының 8 (7172) 58-09-09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77"/>
    <w:bookmarkStart w:name="z427" w:id="78"/>
    <w:p>
      <w:pPr>
        <w:spacing w:after="0"/>
        <w:ind w:left="0"/>
        <w:jc w:val="both"/>
      </w:pPr>
      <w:r>
        <w:rPr>
          <w:rFonts w:ascii="Times New Roman"/>
          <w:b w:val="false"/>
          <w:i w:val="false"/>
          <w:color w:val="000000"/>
          <w:sz w:val="28"/>
        </w:rPr>
        <w:t xml:space="preserve">
«Электрондық салық төлеуші   </w:t>
      </w:r>
      <w:r>
        <w:br/>
      </w:r>
      <w:r>
        <w:rPr>
          <w:rFonts w:ascii="Times New Roman"/>
          <w:b w:val="false"/>
          <w:i w:val="false"/>
          <w:color w:val="000000"/>
          <w:sz w:val="28"/>
        </w:rPr>
        <w:t xml:space="preserve">
ретінде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78"/>
    <w:bookmarkStart w:name="z428" w:id="79"/>
    <w:p>
      <w:pPr>
        <w:spacing w:after="0"/>
        <w:ind w:left="0"/>
        <w:jc w:val="left"/>
      </w:pPr>
      <w:r>
        <w:rPr>
          <w:rFonts w:ascii="Times New Roman"/>
          <w:b/>
          <w:i w:val="false"/>
          <w:color w:val="000000"/>
        </w:rPr>
        <w:t xml:space="preserve"> 
Мемлекеттік қызмет көрсететін салық органдарының</w:t>
      </w:r>
      <w:r>
        <w:br/>
      </w:r>
      <w:r>
        <w:rPr>
          <w:rFonts w:ascii="Times New Roman"/>
          <w:b/>
          <w:i w:val="false"/>
          <w:color w:val="000000"/>
        </w:rPr>
        <w:t>
ақпаратты қабылдау және өңдеу</w:t>
      </w:r>
      <w:r>
        <w:br/>
      </w:r>
      <w:r>
        <w:rPr>
          <w:rFonts w:ascii="Times New Roman"/>
          <w:b/>
          <w:i w:val="false"/>
          <w:color w:val="000000"/>
        </w:rPr>
        <w:t>
орталықтарының (ҚӨО)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r>
              <w:br/>
            </w:r>
            <w:r>
              <w:rPr>
                <w:rFonts w:ascii="Times New Roman"/>
                <w:b w:val="false"/>
                <w:i w:val="false"/>
                <w:color w:val="000000"/>
                <w:sz w:val="20"/>
              </w:rPr>
              <w:t>
</w:t>
            </w: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Чапаев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429" w:id="80"/>
    <w:p>
      <w:pPr>
        <w:spacing w:after="0"/>
        <w:ind w:left="0"/>
        <w:jc w:val="both"/>
      </w:pPr>
      <w:r>
        <w:rPr>
          <w:rFonts w:ascii="Times New Roman"/>
          <w:b w:val="false"/>
          <w:i w:val="false"/>
          <w:color w:val="000000"/>
          <w:sz w:val="28"/>
        </w:rPr>
        <w:t xml:space="preserve">
«Электрондық салық төлеуші </w:t>
      </w:r>
      <w:r>
        <w:br/>
      </w:r>
      <w:r>
        <w:rPr>
          <w:rFonts w:ascii="Times New Roman"/>
          <w:b w:val="false"/>
          <w:i w:val="false"/>
          <w:color w:val="000000"/>
          <w:sz w:val="28"/>
        </w:rPr>
        <w:t xml:space="preserve">
ретінде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80"/>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81"/>
    <w:bookmarkStart w:name="z431" w:id="82"/>
    <w:p>
      <w:pPr>
        <w:spacing w:after="0"/>
        <w:ind w:left="0"/>
        <w:jc w:val="left"/>
      </w:pPr>
      <w:r>
        <w:rPr>
          <w:rFonts w:ascii="Times New Roman"/>
          <w:b/>
          <w:i w:val="false"/>
          <w:color w:val="000000"/>
        </w:rPr>
        <w:t xml:space="preserve"> 
«Мұнай өнімдерінің жекелеген түрлерін өндірушілерге</w:t>
      </w:r>
      <w:r>
        <w:br/>
      </w:r>
      <w:r>
        <w:rPr>
          <w:rFonts w:ascii="Times New Roman"/>
          <w:b/>
          <w:i w:val="false"/>
          <w:color w:val="000000"/>
        </w:rPr>
        <w:t>
(импорттаушыларға), сондай-ақ акцизделетін өнімдердің кейбір</w:t>
      </w:r>
      <w:r>
        <w:br/>
      </w:r>
      <w:r>
        <w:rPr>
          <w:rFonts w:ascii="Times New Roman"/>
          <w:b/>
          <w:i w:val="false"/>
          <w:color w:val="000000"/>
        </w:rPr>
        <w:t>
түрлерін, авиациялық отын мен мазут өндірушілер мен</w:t>
      </w:r>
      <w:r>
        <w:br/>
      </w:r>
      <w:r>
        <w:rPr>
          <w:rFonts w:ascii="Times New Roman"/>
          <w:b/>
          <w:i w:val="false"/>
          <w:color w:val="000000"/>
        </w:rPr>
        <w:t>
импорттаушыларының тауарларына жеке сәйкестендіру нөмірін</w:t>
      </w:r>
      <w:r>
        <w:br/>
      </w:r>
      <w:r>
        <w:rPr>
          <w:rFonts w:ascii="Times New Roman"/>
          <w:b/>
          <w:i w:val="false"/>
          <w:color w:val="000000"/>
        </w:rPr>
        <w:t>
(ЖСН-код) беру» мемлекеттік қызмет стандарты</w:t>
      </w:r>
    </w:p>
    <w:bookmarkEnd w:id="82"/>
    <w:bookmarkStart w:name="z432" w:id="83"/>
    <w:p>
      <w:pPr>
        <w:spacing w:after="0"/>
        <w:ind w:left="0"/>
        <w:jc w:val="left"/>
      </w:pPr>
      <w:r>
        <w:rPr>
          <w:rFonts w:ascii="Times New Roman"/>
          <w:b/>
          <w:i w:val="false"/>
          <w:color w:val="000000"/>
        </w:rPr>
        <w:t xml:space="preserve"> 
1. Жалпы ережелер</w:t>
      </w:r>
    </w:p>
    <w:bookmarkEnd w:id="83"/>
    <w:bookmarkStart w:name="z433" w:id="84"/>
    <w:p>
      <w:pPr>
        <w:spacing w:after="0"/>
        <w:ind w:left="0"/>
        <w:jc w:val="both"/>
      </w:pPr>
      <w:r>
        <w:rPr>
          <w:rFonts w:ascii="Times New Roman"/>
          <w:b w:val="false"/>
          <w:i w:val="false"/>
          <w:color w:val="000000"/>
          <w:sz w:val="28"/>
        </w:rPr>
        <w:t>
      1.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импорттаушыларының тауарларына жеке сәйкестендіру нөмірін (ЖСН-код)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облыстар, Астана және Алматы қалалары бойынша салық департаменттерінде (бұдан әрі – салық департаменті),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«Темекi өнiмдерiнiң өндiрiлуi мен айналымын мемлекеттiк реттеу туралы» 2003 жылғы 12 маусымдағы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«Мұнай өнiмдерiнiң жекелеген түрлерiн өндiрудi және олардың айналымын мемлекеттiк реттеу туралы» 2011 жылғы 20 шілдедегі Қазақстан Республикасы Заңының 8-бабы </w:t>
      </w:r>
      <w:r>
        <w:rPr>
          <w:rFonts w:ascii="Times New Roman"/>
          <w:b w:val="false"/>
          <w:i w:val="false"/>
          <w:color w:val="000000"/>
          <w:sz w:val="28"/>
        </w:rPr>
        <w:t>10) тармақшасына</w:t>
      </w:r>
      <w:r>
        <w:rPr>
          <w:rFonts w:ascii="Times New Roman"/>
          <w:b w:val="false"/>
          <w:i w:val="false"/>
          <w:color w:val="000000"/>
          <w:sz w:val="28"/>
        </w:rPr>
        <w:t>, Қазақстан Республикасы Үкіметінің «Ілеспе жүкқұжаттарды ресімдеу, алу, беру, есепке алу, сақтау және ұсыну қағидаларын бекіту туралы» 2012 жылғы 19 қаңтардағы </w:t>
      </w:r>
      <w:r>
        <w:rPr>
          <w:rFonts w:ascii="Times New Roman"/>
          <w:b w:val="false"/>
          <w:i w:val="false"/>
          <w:color w:val="000000"/>
          <w:sz w:val="28"/>
        </w:rPr>
        <w:t>№ 135</w:t>
      </w:r>
      <w:r>
        <w:rPr>
          <w:rFonts w:ascii="Times New Roman"/>
          <w:b w:val="false"/>
          <w:i w:val="false"/>
          <w:color w:val="000000"/>
          <w:sz w:val="28"/>
        </w:rPr>
        <w:t>, «Дербес сәйкестендіру нөмір-кодтарын беру қағидаларын бекіту туралы» 2011 жылғы 30 желтоқсандағы № 1709 </w:t>
      </w:r>
      <w:r>
        <w:rPr>
          <w:rFonts w:ascii="Times New Roman"/>
          <w:b w:val="false"/>
          <w:i w:val="false"/>
          <w:color w:val="000000"/>
          <w:sz w:val="28"/>
        </w:rPr>
        <w:t>қаулыларына</w:t>
      </w:r>
      <w:r>
        <w:rPr>
          <w:rFonts w:ascii="Times New Roman"/>
          <w:b w:val="false"/>
          <w:i w:val="false"/>
          <w:color w:val="000000"/>
          <w:sz w:val="28"/>
        </w:rPr>
        <w:t xml:space="preserve"> және Қазақстан Республикасы Қаржы министрлігінің Салық комитеті Төрағасының «Этил спирті мен алкоголь өнімі (сырадан басқа) үшін дербес сәйкестендіру нөмір-кодтарының құрылымын бекіту туралы» 2003 жылғы 24 маусымдағы № 259, «Темекі өнімдеріне жеке сәйкестендіру нөмірлерін-кодтарын беру қағидаларын бекіту туралы» 2004 жылғы 18 наурыздағы </w:t>
      </w:r>
      <w:r>
        <w:rPr>
          <w:rFonts w:ascii="Times New Roman"/>
          <w:b w:val="false"/>
          <w:i w:val="false"/>
          <w:color w:val="000000"/>
          <w:sz w:val="28"/>
        </w:rPr>
        <w:t>№ 133</w:t>
      </w:r>
      <w:r>
        <w:rPr>
          <w:rFonts w:ascii="Times New Roman"/>
          <w:b w:val="false"/>
          <w:i w:val="false"/>
          <w:color w:val="000000"/>
          <w:sz w:val="28"/>
        </w:rPr>
        <w:t xml:space="preserve"> бұйрықтарына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Салық департаментінде көрсетілетін мемлекеттік қызметтің нәтижесі өнім түрлерінің тізбесі мен оларға берілген ДСН-кодтарын көрсете отырып, салық департаменті хатының бланкісінде ДСН-кодтарының берілгені туралы хабарландыруды не салық департаментінің мемлекеттік қызмет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мынадай өнім түрлеріне қатысты өндіруді және (немесе) Қазақстан Республикасының аумағына импорттауды, сондай-ақ конкурстық массаны өткізуді жүзеге асыратын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1) темекі өнімдері;</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өнімдері (сырадан басқа);</w:t>
      </w:r>
      <w:r>
        <w:br/>
      </w:r>
      <w:r>
        <w:rPr>
          <w:rFonts w:ascii="Times New Roman"/>
          <w:b w:val="false"/>
          <w:i w:val="false"/>
          <w:color w:val="000000"/>
          <w:sz w:val="28"/>
        </w:rPr>
        <w:t>
</w:t>
      </w:r>
      <w:r>
        <w:rPr>
          <w:rFonts w:ascii="Times New Roman"/>
          <w:b w:val="false"/>
          <w:i w:val="false"/>
          <w:color w:val="000000"/>
          <w:sz w:val="28"/>
        </w:rPr>
        <w:t>
      3) бензин, авиациялық дизель және отын, мазут.</w:t>
      </w:r>
      <w:r>
        <w:br/>
      </w:r>
      <w:r>
        <w:rPr>
          <w:rFonts w:ascii="Times New Roman"/>
          <w:b w:val="false"/>
          <w:i w:val="false"/>
          <w:color w:val="000000"/>
          <w:sz w:val="28"/>
        </w:rPr>
        <w:t>
</w:t>
      </w:r>
      <w:r>
        <w:rPr>
          <w:rFonts w:ascii="Times New Roman"/>
          <w:b w:val="false"/>
          <w:i w:val="false"/>
          <w:color w:val="000000"/>
          <w:sz w:val="28"/>
        </w:rPr>
        <w:t>
      тәркіленген, иесіз, мұрагерлік құқығы бойынша мемлекетке өткен және Қазақстан Республикасының аумағында мемлекет меншігіне өтеусіз берілген акцизделетін өнімдердің жекелеген түрлерін, бензинді, авиациялық отыны, мазутты өткізуді жүзеге асыратын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этил спирті мен алкоголь өнімін (сырадан басқа) ДСН-кодын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
      темекі өнімдерін өндірушілер мен импорттаушыларға ДСН-кодын беру – алушы темекі өнімдерінің өндірісі және айналымы саласында темекі өнімдерінің жаңа маркаларын өткізуді жоспарлаған айдың 1 күніне дейін күнтізбелік 5 күн ішінде;</w:t>
      </w:r>
      <w:r>
        <w:br/>
      </w:r>
      <w:r>
        <w:rPr>
          <w:rFonts w:ascii="Times New Roman"/>
          <w:b w:val="false"/>
          <w:i w:val="false"/>
          <w:color w:val="000000"/>
          <w:sz w:val="28"/>
        </w:rPr>
        <w:t>
</w:t>
      </w:r>
      <w:r>
        <w:rPr>
          <w:rFonts w:ascii="Times New Roman"/>
          <w:b w:val="false"/>
          <w:i w:val="false"/>
          <w:color w:val="000000"/>
          <w:sz w:val="28"/>
        </w:rPr>
        <w:t>
      мұнай өнімдерін өндірушілерге, импорттаушыларға және мұнай өнімінің әрбір атауына ДСН-кодын беру – алушы мұнай өнімдерін өткізуді жүзеге асыруды жоспарлаған айдың 1 күніне дейін күнтізбелік 5 күн ішінде;</w:t>
      </w:r>
      <w:r>
        <w:br/>
      </w:r>
      <w:r>
        <w:rPr>
          <w:rFonts w:ascii="Times New Roman"/>
          <w:b w:val="false"/>
          <w:i w:val="false"/>
          <w:color w:val="000000"/>
          <w:sz w:val="28"/>
        </w:rPr>
        <w:t>
</w:t>
      </w:r>
      <w:r>
        <w:rPr>
          <w:rFonts w:ascii="Times New Roman"/>
          <w:b w:val="false"/>
          <w:i w:val="false"/>
          <w:color w:val="000000"/>
          <w:sz w:val="28"/>
        </w:rPr>
        <w:t>
      мұнай өнімдерінің айналымы саласындағы уәкілетті органның ДСН-кодын беруден бас тарту туралы мұнай өнімдерін өткізуді жоспарлаған алушыны жазбаша хабарландыруы – салық департаменті жиынтық өтінімді жіберген күнінен бастап күнтізбелік 5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ДСН-кодын беруге құжаттарды табыс ету мерзімдері:</w:t>
      </w:r>
      <w:r>
        <w:br/>
      </w:r>
      <w:r>
        <w:rPr>
          <w:rFonts w:ascii="Times New Roman"/>
          <w:b w:val="false"/>
          <w:i w:val="false"/>
          <w:color w:val="000000"/>
          <w:sz w:val="28"/>
        </w:rPr>
        <w:t>
</w:t>
      </w:r>
      <w:r>
        <w:rPr>
          <w:rFonts w:ascii="Times New Roman"/>
          <w:b w:val="false"/>
          <w:i w:val="false"/>
          <w:color w:val="000000"/>
          <w:sz w:val="28"/>
        </w:rPr>
        <w:t>
      темекі өнімдерінің өндірісі мен айналымы саласында – темекі өнімдерінің жаңа маркаларын өткізуді жүзеге асыру жоспарланған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этил спиртінің, алкоголь өнімдерінің (сырадан басқа) өндірісі мен айналымы саласында – этил спиртінің, алкоголь өнімдерінің (сырадан басқа) жаңа түрлерін өндіруді және/немесе әкелуді жүзеге асырғанға дейін 30 күнтізбелік күн ішінде;</w:t>
      </w:r>
      <w:r>
        <w:br/>
      </w:r>
      <w:r>
        <w:rPr>
          <w:rFonts w:ascii="Times New Roman"/>
          <w:b w:val="false"/>
          <w:i w:val="false"/>
          <w:color w:val="000000"/>
          <w:sz w:val="28"/>
        </w:rPr>
        <w:t>
</w:t>
      </w:r>
      <w:r>
        <w:rPr>
          <w:rFonts w:ascii="Times New Roman"/>
          <w:b w:val="false"/>
          <w:i w:val="false"/>
          <w:color w:val="000000"/>
          <w:sz w:val="28"/>
        </w:rPr>
        <w:t>
      бензин, авиациялық және дизель отыны, мазут өндірісі мен айналымы саласында – мұнай өнімдерін өткізуді жүзеге асыру жоспарланған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13.00-ден 14.30-ға дейін түскі үзіліспен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84"/>
    <w:bookmarkStart w:name="z71" w:id="85"/>
    <w:p>
      <w:pPr>
        <w:spacing w:after="0"/>
        <w:ind w:left="0"/>
        <w:jc w:val="left"/>
      </w:pPr>
      <w:r>
        <w:rPr>
          <w:rFonts w:ascii="Times New Roman"/>
          <w:b/>
          <w:i w:val="false"/>
          <w:color w:val="000000"/>
        </w:rPr>
        <w:t xml:space="preserve"> 
2. Мемлекеттiк қызмет көрсету тәртiбi</w:t>
      </w:r>
    </w:p>
    <w:bookmarkEnd w:id="85"/>
    <w:bookmarkStart w:name="z72" w:id="86"/>
    <w:p>
      <w:pPr>
        <w:spacing w:after="0"/>
        <w:ind w:left="0"/>
        <w:jc w:val="both"/>
      </w:pPr>
      <w:r>
        <w:rPr>
          <w:rFonts w:ascii="Times New Roman"/>
          <w:b w:val="false"/>
          <w:i w:val="false"/>
          <w:color w:val="000000"/>
          <w:sz w:val="28"/>
        </w:rPr>
        <w:t>
      11. Мемлекеттік қызметті алу үшін алушы салық департаментіне:</w:t>
      </w:r>
      <w:r>
        <w:br/>
      </w:r>
      <w:r>
        <w:rPr>
          <w:rFonts w:ascii="Times New Roman"/>
          <w:b w:val="false"/>
          <w:i w:val="false"/>
          <w:color w:val="000000"/>
          <w:sz w:val="28"/>
        </w:rPr>
        <w:t>
</w:t>
      </w:r>
      <w:r>
        <w:rPr>
          <w:rFonts w:ascii="Times New Roman"/>
          <w:b w:val="false"/>
          <w:i w:val="false"/>
          <w:color w:val="000000"/>
          <w:sz w:val="28"/>
        </w:rPr>
        <w:t>
      1) темекі өнімдері, бензин, авиациялық және дизель отыны, мазут бойынша – белгіленген нысандағы ДСН-кодын беруге өтінімді;</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өнімдері (сырадан басқа) бойынша – еркін нысандағы ДСН-кодын беруге өтінімді;</w:t>
      </w:r>
      <w:r>
        <w:br/>
      </w:r>
      <w:r>
        <w:rPr>
          <w:rFonts w:ascii="Times New Roman"/>
          <w:b w:val="false"/>
          <w:i w:val="false"/>
          <w:color w:val="000000"/>
          <w:sz w:val="28"/>
        </w:rPr>
        <w:t>
</w:t>
      </w:r>
      <w:r>
        <w:rPr>
          <w:rFonts w:ascii="Times New Roman"/>
          <w:b w:val="false"/>
          <w:i w:val="false"/>
          <w:color w:val="000000"/>
          <w:sz w:val="28"/>
        </w:rPr>
        <w:t>
      3) бензиннің, авиациялық және дизель отынының, мазуттың маркаларына ДСН-кодын беру үшін – бензиннің, авиациялық және дизель отынының, мазуттың тиісті түріне сәйкестік сертификатының көшірмесін;</w:t>
      </w:r>
      <w:r>
        <w:br/>
      </w:r>
      <w:r>
        <w:rPr>
          <w:rFonts w:ascii="Times New Roman"/>
          <w:b w:val="false"/>
          <w:i w:val="false"/>
          <w:color w:val="000000"/>
          <w:sz w:val="28"/>
        </w:rPr>
        <w:t>
</w:t>
      </w:r>
      <w:r>
        <w:rPr>
          <w:rFonts w:ascii="Times New Roman"/>
          <w:b w:val="false"/>
          <w:i w:val="false"/>
          <w:color w:val="000000"/>
          <w:sz w:val="28"/>
        </w:rPr>
        <w:t>
      4) темекі өнімдерінің маркаларына ДСН-кодын беру үшін – Қазақстан Республикасында өндірілетін немесе Қазақстан Республикасының кеден аумағына импортталатын темекі өнімдері маркаларының тізбесін табыс етеді;</w:t>
      </w:r>
      <w:r>
        <w:br/>
      </w:r>
      <w:r>
        <w:rPr>
          <w:rFonts w:ascii="Times New Roman"/>
          <w:b w:val="false"/>
          <w:i w:val="false"/>
          <w:color w:val="000000"/>
          <w:sz w:val="28"/>
        </w:rPr>
        <w:t>
</w:t>
      </w:r>
      <w:r>
        <w:rPr>
          <w:rFonts w:ascii="Times New Roman"/>
          <w:b w:val="false"/>
          <w:i w:val="false"/>
          <w:color w:val="000000"/>
          <w:sz w:val="28"/>
        </w:rPr>
        <w:t>
      5) мұнай-газ өңдеу өндірістерін пайдалануға, газ, мұнай және мұнай өнімдерін сақтау объектілерін, магистральдық газ құбырларын, мұнай құбырларын, мұнай өнімдері құбырларын пайдалануға лицензияның көшірмесін мұнай өнімдерін өндіруші алушылар табыс етеді.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Этил спирті мен алкоголь өнімдері (сырадан басқа) үшін ДСН-кодын алуға өтінімді алушылар электрондық түрде ақпараттық жүйе (өндірушілерге және /немесе импорттаушыларға арналған ЕБТ АЖ Клиенттік қосымшасы) арқылы, интернет желісіне қолжетімді кез келген компьютерден табыс етеді.</w:t>
      </w:r>
      <w:r>
        <w:br/>
      </w:r>
      <w:r>
        <w:rPr>
          <w:rFonts w:ascii="Times New Roman"/>
          <w:b w:val="false"/>
          <w:i w:val="false"/>
          <w:color w:val="000000"/>
          <w:sz w:val="28"/>
        </w:rPr>
        <w:t>
</w:t>
      </w:r>
      <w:r>
        <w:rPr>
          <w:rFonts w:ascii="Times New Roman"/>
          <w:b w:val="false"/>
          <w:i w:val="false"/>
          <w:color w:val="000000"/>
          <w:sz w:val="28"/>
        </w:rPr>
        <w:t>
      Мұнай өнімдерін өндірушілерге, импорттаушыларға және мұнай өнімінің әрбір атауына, темекі өнімдерін өндірушілерге және импорттаушыларға ДСН-кодын беруге өтінімді алушылар электрондық түрде ақпараттық жүйе («Акциз АЖ» салық төлеушіге арналған Клиенттік қосымшасы) арқылы, салық органында орнатылған салық төлеушінің терминалы арқылы немесе интернет желісіне қолжетімді кез келген компьютерден табыс етеді.</w:t>
      </w:r>
      <w:r>
        <w:br/>
      </w:r>
      <w:r>
        <w:rPr>
          <w:rFonts w:ascii="Times New Roman"/>
          <w:b w:val="false"/>
          <w:i w:val="false"/>
          <w:color w:val="000000"/>
          <w:sz w:val="28"/>
        </w:rPr>
        <w:t>
</w:t>
      </w:r>
      <w:r>
        <w:rPr>
          <w:rFonts w:ascii="Times New Roman"/>
          <w:b w:val="false"/>
          <w:i w:val="false"/>
          <w:color w:val="000000"/>
          <w:sz w:val="28"/>
        </w:rPr>
        <w:t>
      Бірнеше алушы (шаруашылық етуші субъектілер) аталған тауар түрлерінің бірдей маркаларын/атауларын Қазақстан Республикасының аумағына импорттаған жағдайда, кеден одағына мүше мемлекеттердің аумақтарынан әкелген кезде ДСН-кодын беруге өтінімді әрбір алушы бөлек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өтінім нысандары Қазақстан Республикасы Қаржы Министрлігі Салық Комитетінің www.salyk.kz интернет-ресурсында, салық департаментінің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Өтінім нысандарын алушы салық департаментінен де тегін ала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www.salyk.kz интернет-ресурсынан алу үшін салық органынан электрондық цифрлық қолтаңба алу қажет және «өндірушілерге және /немесе импорттаушыларға арналған ЕБТ АЖ Клиенттік қосымшасында», «Акциз АЖ» салық төлеушіге арналған Клиенттік қосымшасында» электрондық құжат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«өндірушілерге және/немесе импорттаушыларға арналған ЕБТ АЖ Клиенттік қосымшасынан», «Акциз АЖ» салық төлеушіге арналған Клиенттік қосымшасынан»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қабылданады және алушыға құжаттардың қабылданғаны туралы белгі қойыла отырып талон беріледі.</w:t>
      </w:r>
      <w:r>
        <w:br/>
      </w:r>
      <w:r>
        <w:rPr>
          <w:rFonts w:ascii="Times New Roman"/>
          <w:b w:val="false"/>
          <w:i w:val="false"/>
          <w:color w:val="000000"/>
          <w:sz w:val="28"/>
        </w:rPr>
        <w:t>
</w:t>
      </w:r>
      <w:r>
        <w:rPr>
          <w:rFonts w:ascii="Times New Roman"/>
          <w:b w:val="false"/>
          <w:i w:val="false"/>
          <w:color w:val="000000"/>
          <w:sz w:val="28"/>
        </w:rPr>
        <w:t>
      «Өндірушілерге және /немесе импорттаушыларға арналған ЕБТ АЖ Клиенттік қосымшасы» арқылы жүгінген кезде алушы «Жұмыстар журналында» мемлекеттік қызметті беру үшін өтінімнің қабылданғандығы/қабылданбағаны туралы электрондық хабарлама алады.</w:t>
      </w:r>
      <w:r>
        <w:br/>
      </w:r>
      <w:r>
        <w:rPr>
          <w:rFonts w:ascii="Times New Roman"/>
          <w:b w:val="false"/>
          <w:i w:val="false"/>
          <w:color w:val="000000"/>
          <w:sz w:val="28"/>
        </w:rPr>
        <w:t>
</w:t>
      </w:r>
      <w:r>
        <w:rPr>
          <w:rFonts w:ascii="Times New Roman"/>
          <w:b w:val="false"/>
          <w:i w:val="false"/>
          <w:color w:val="000000"/>
          <w:sz w:val="28"/>
        </w:rPr>
        <w:t>
      «Акциз АЖ» салық төлеушіге арналған Клиенттік қосымшасы» арқылы жүгінген кезде алушы мемлекеттік қызметті беру үшін өтінімнің қабылданғандығы/қабылданбағаны туралы электрондық хабарландыруды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салық департаментінің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салық департаментінде –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алушыда Салық кодексінің </w:t>
      </w:r>
      <w:r>
        <w:rPr>
          <w:rFonts w:ascii="Times New Roman"/>
          <w:b w:val="false"/>
          <w:i w:val="false"/>
          <w:color w:val="000000"/>
          <w:sz w:val="28"/>
        </w:rPr>
        <w:t>574-бабына</w:t>
      </w:r>
      <w:r>
        <w:rPr>
          <w:rFonts w:ascii="Times New Roman"/>
          <w:b w:val="false"/>
          <w:i w:val="false"/>
          <w:color w:val="000000"/>
          <w:sz w:val="28"/>
        </w:rPr>
        <w:t xml:space="preserve"> сәйкес салық салу объектілерін және (немесе) салық салумен байланысты объектілерін есепке алудың тіркеу карточкасы болмаса;</w:t>
      </w:r>
      <w:r>
        <w:br/>
      </w:r>
      <w:r>
        <w:rPr>
          <w:rFonts w:ascii="Times New Roman"/>
          <w:b w:val="false"/>
          <w:i w:val="false"/>
          <w:color w:val="000000"/>
          <w:sz w:val="28"/>
        </w:rPr>
        <w:t>
</w:t>
      </w:r>
      <w:r>
        <w:rPr>
          <w:rFonts w:ascii="Times New Roman"/>
          <w:b w:val="false"/>
          <w:i w:val="false"/>
          <w:color w:val="000000"/>
          <w:sz w:val="28"/>
        </w:rPr>
        <w:t>
      2) алушы акцизделетін өнімдердің жекелеген түрлерінің өндірілуін және айналымын мемлекеттік реттеу саласындағы заңнаманың талаптарына сай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86"/>
    <w:bookmarkStart w:name="z138" w:id="87"/>
    <w:p>
      <w:pPr>
        <w:spacing w:after="0"/>
        <w:ind w:left="0"/>
        <w:jc w:val="left"/>
      </w:pPr>
      <w:r>
        <w:rPr>
          <w:rFonts w:ascii="Times New Roman"/>
          <w:b/>
          <w:i w:val="false"/>
          <w:color w:val="000000"/>
        </w:rPr>
        <w:t xml:space="preserve"> 
3. Жұмыс қағидаттары</w:t>
      </w:r>
    </w:p>
    <w:bookmarkEnd w:id="87"/>
    <w:bookmarkStart w:name="z139" w:id="88"/>
    <w:p>
      <w:pPr>
        <w:spacing w:after="0"/>
        <w:ind w:left="0"/>
        <w:jc w:val="both"/>
      </w:pPr>
      <w:r>
        <w:rPr>
          <w:rFonts w:ascii="Times New Roman"/>
          <w:b w:val="false"/>
          <w:i w:val="false"/>
          <w:color w:val="000000"/>
          <w:sz w:val="28"/>
        </w:rPr>
        <w:t>
      17. Салық департаментінің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88"/>
    <w:bookmarkStart w:name="z160" w:id="89"/>
    <w:p>
      <w:pPr>
        <w:spacing w:after="0"/>
        <w:ind w:left="0"/>
        <w:jc w:val="left"/>
      </w:pPr>
      <w:r>
        <w:rPr>
          <w:rFonts w:ascii="Times New Roman"/>
          <w:b/>
          <w:i w:val="false"/>
          <w:color w:val="000000"/>
        </w:rPr>
        <w:t xml:space="preserve"> 
4. Жұмыс нәтижелерi</w:t>
      </w:r>
    </w:p>
    <w:bookmarkEnd w:id="89"/>
    <w:bookmarkStart w:name="z161" w:id="90"/>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90"/>
    <w:bookmarkStart w:name="z169" w:id="91"/>
    <w:p>
      <w:pPr>
        <w:spacing w:after="0"/>
        <w:ind w:left="0"/>
        <w:jc w:val="left"/>
      </w:pPr>
      <w:r>
        <w:rPr>
          <w:rFonts w:ascii="Times New Roman"/>
          <w:b/>
          <w:i w:val="false"/>
          <w:color w:val="000000"/>
        </w:rPr>
        <w:t xml:space="preserve"> 
5. Шағымдану тәртiбi</w:t>
      </w:r>
    </w:p>
    <w:bookmarkEnd w:id="91"/>
    <w:bookmarkStart w:name="z172" w:id="92"/>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 басшылығына жүгінеді.</w:t>
      </w:r>
      <w:r>
        <w:br/>
      </w:r>
      <w:r>
        <w:rPr>
          <w:rFonts w:ascii="Times New Roman"/>
          <w:b w:val="false"/>
          <w:i w:val="false"/>
          <w:color w:val="000000"/>
          <w:sz w:val="28"/>
        </w:rPr>
        <w:t>
</w:t>
      </w:r>
      <w:r>
        <w:rPr>
          <w:rFonts w:ascii="Times New Roman"/>
          <w:b w:val="false"/>
          <w:i w:val="false"/>
          <w:color w:val="000000"/>
          <w:sz w:val="28"/>
        </w:rPr>
        <w:t>
      Салық департаменті қызметкерінің әрекетіне (әрекетсіздігіне) шағымдану тәртібі туралы ақпаратты да Call-орталықтардың 8 (7172)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басшылығына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жазбаша түрде шағым беріледі және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ww.salyk.kz интернет-ресурсынан алуға болады.</w:t>
      </w:r>
    </w:p>
    <w:bookmarkEnd w:id="92"/>
    <w:bookmarkStart w:name="z451" w:id="93"/>
    <w:p>
      <w:pPr>
        <w:spacing w:after="0"/>
        <w:ind w:left="0"/>
        <w:jc w:val="both"/>
      </w:pPr>
      <w:r>
        <w:rPr>
          <w:rFonts w:ascii="Times New Roman"/>
          <w:b w:val="false"/>
          <w:i w:val="false"/>
          <w:color w:val="000000"/>
          <w:sz w:val="28"/>
        </w:rPr>
        <w:t xml:space="preserve">
«Мұнай өнімдерінің жекелеген     </w:t>
      </w:r>
      <w:r>
        <w:br/>
      </w:r>
      <w:r>
        <w:rPr>
          <w:rFonts w:ascii="Times New Roman"/>
          <w:b w:val="false"/>
          <w:i w:val="false"/>
          <w:color w:val="000000"/>
          <w:sz w:val="28"/>
        </w:rPr>
        <w:t xml:space="preserve">
түрлерін өндірушілерге        </w:t>
      </w:r>
      <w:r>
        <w:br/>
      </w:r>
      <w:r>
        <w:rPr>
          <w:rFonts w:ascii="Times New Roman"/>
          <w:b w:val="false"/>
          <w:i w:val="false"/>
          <w:color w:val="000000"/>
          <w:sz w:val="28"/>
        </w:rPr>
        <w:t xml:space="preserve">
(импорттаушыларға), сондай-ақ    </w:t>
      </w:r>
      <w:r>
        <w:br/>
      </w:r>
      <w:r>
        <w:rPr>
          <w:rFonts w:ascii="Times New Roman"/>
          <w:b w:val="false"/>
          <w:i w:val="false"/>
          <w:color w:val="000000"/>
          <w:sz w:val="28"/>
        </w:rPr>
        <w:t xml:space="preserve">
акцизделетін өнімдердің кейбір  </w:t>
      </w:r>
      <w:r>
        <w:br/>
      </w:r>
      <w:r>
        <w:rPr>
          <w:rFonts w:ascii="Times New Roman"/>
          <w:b w:val="false"/>
          <w:i w:val="false"/>
          <w:color w:val="000000"/>
          <w:sz w:val="28"/>
        </w:rPr>
        <w:t xml:space="preserve">
түрлерін, авиациялық отын мен    </w:t>
      </w:r>
      <w:r>
        <w:br/>
      </w:r>
      <w:r>
        <w:rPr>
          <w:rFonts w:ascii="Times New Roman"/>
          <w:b w:val="false"/>
          <w:i w:val="false"/>
          <w:color w:val="000000"/>
          <w:sz w:val="28"/>
        </w:rPr>
        <w:t xml:space="preserve">
мазут өндірушілер мен       </w:t>
      </w:r>
      <w:r>
        <w:br/>
      </w:r>
      <w:r>
        <w:rPr>
          <w:rFonts w:ascii="Times New Roman"/>
          <w:b w:val="false"/>
          <w:i w:val="false"/>
          <w:color w:val="000000"/>
          <w:sz w:val="28"/>
        </w:rPr>
        <w:t>
импорттаушыларының тауарларына жеке</w:t>
      </w:r>
      <w:r>
        <w:br/>
      </w:r>
      <w:r>
        <w:rPr>
          <w:rFonts w:ascii="Times New Roman"/>
          <w:b w:val="false"/>
          <w:i w:val="false"/>
          <w:color w:val="000000"/>
          <w:sz w:val="28"/>
        </w:rPr>
        <w:t>
сәйкестендіру нөмірін (ЖСН-код)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93"/>
    <w:bookmarkStart w:name="z452" w:id="94"/>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288"/>
        <w:gridCol w:w="2884"/>
        <w:gridCol w:w="2828"/>
        <w:gridCol w:w="1881"/>
        <w:gridCol w:w="1727"/>
      </w:tblGrid>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w:t>
            </w:r>
            <w:r>
              <w:br/>
            </w:r>
            <w:r>
              <w:rPr>
                <w:rFonts w:ascii="Times New Roman"/>
                <w:b w:val="false"/>
                <w:i w:val="false"/>
                <w:color w:val="000000"/>
                <w:sz w:val="20"/>
              </w:rPr>
              <w:t>
</w:t>
            </w:r>
            <w:r>
              <w:rPr>
                <w:rFonts w:ascii="Times New Roman"/>
                <w:b w:val="false"/>
                <w:i w:val="false"/>
                <w:color w:val="000000"/>
                <w:sz w:val="20"/>
              </w:rPr>
              <w:t>№ 106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72-11-97</w:t>
            </w:r>
            <w:r>
              <w:br/>
            </w:r>
            <w:r>
              <w:rPr>
                <w:rFonts w:ascii="Times New Roman"/>
                <w:b w:val="false"/>
                <w:i w:val="false"/>
                <w:color w:val="000000"/>
                <w:sz w:val="20"/>
              </w:rPr>
              <w:t>
</w:t>
            </w:r>
            <w:r>
              <w:rPr>
                <w:rFonts w:ascii="Times New Roman"/>
                <w:b w:val="false"/>
                <w:i w:val="false"/>
                <w:color w:val="000000"/>
                <w:sz w:val="20"/>
              </w:rPr>
              <w:t>8 (7162) 72-11-81</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w:t>
            </w:r>
            <w:r>
              <w:br/>
            </w:r>
            <w:r>
              <w:rPr>
                <w:rFonts w:ascii="Times New Roman"/>
                <w:b w:val="false"/>
                <w:i w:val="false"/>
                <w:color w:val="000000"/>
                <w:sz w:val="20"/>
              </w:rPr>
              <w:t>
</w:t>
            </w:r>
            <w:r>
              <w:rPr>
                <w:rFonts w:ascii="Times New Roman"/>
                <w:b w:val="false"/>
                <w:i w:val="false"/>
                <w:color w:val="000000"/>
                <w:sz w:val="20"/>
              </w:rPr>
              <w:t>№ 19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96-97-09</w:t>
            </w:r>
            <w:r>
              <w:br/>
            </w:r>
            <w:r>
              <w:rPr>
                <w:rFonts w:ascii="Times New Roman"/>
                <w:b w:val="false"/>
                <w:i w:val="false"/>
                <w:color w:val="000000"/>
                <w:sz w:val="20"/>
              </w:rPr>
              <w:t>
</w:t>
            </w:r>
            <w:r>
              <w:rPr>
                <w:rFonts w:ascii="Times New Roman"/>
                <w:b w:val="false"/>
                <w:i w:val="false"/>
                <w:color w:val="000000"/>
                <w:sz w:val="20"/>
              </w:rPr>
              <w:t>8 (7132) 96-99-41</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w:t>
            </w:r>
            <w:r>
              <w:br/>
            </w:r>
            <w:r>
              <w:rPr>
                <w:rFonts w:ascii="Times New Roman"/>
                <w:b w:val="false"/>
                <w:i w:val="false"/>
                <w:color w:val="000000"/>
                <w:sz w:val="20"/>
              </w:rPr>
              <w:t>
</w:t>
            </w:r>
            <w:r>
              <w:rPr>
                <w:rFonts w:ascii="Times New Roman"/>
                <w:b w:val="false"/>
                <w:i w:val="false"/>
                <w:color w:val="000000"/>
                <w:sz w:val="20"/>
              </w:rPr>
              <w:t>№ 41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w:t>
            </w:r>
            <w:r>
              <w:br/>
            </w:r>
            <w:r>
              <w:rPr>
                <w:rFonts w:ascii="Times New Roman"/>
                <w:b w:val="false"/>
                <w:i w:val="false"/>
                <w:color w:val="000000"/>
                <w:sz w:val="20"/>
              </w:rPr>
              <w:t>
</w:t>
            </w:r>
            <w:r>
              <w:rPr>
                <w:rFonts w:ascii="Times New Roman"/>
                <w:b w:val="false"/>
                <w:i w:val="false"/>
                <w:color w:val="000000"/>
                <w:sz w:val="20"/>
              </w:rPr>
              <w:t>№ 50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w:t>
            </w:r>
            <w:r>
              <w:br/>
            </w:r>
            <w:r>
              <w:rPr>
                <w:rFonts w:ascii="Times New Roman"/>
                <w:b w:val="false"/>
                <w:i w:val="false"/>
                <w:color w:val="000000"/>
                <w:sz w:val="20"/>
              </w:rPr>
              <w:t>
</w:t>
            </w:r>
            <w:r>
              <w:rPr>
                <w:rFonts w:ascii="Times New Roman"/>
                <w:b w:val="false"/>
                <w:i w:val="false"/>
                <w:color w:val="000000"/>
                <w:sz w:val="20"/>
              </w:rPr>
              <w:t>№ 101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57-84-79</w:t>
            </w:r>
            <w:r>
              <w:br/>
            </w:r>
            <w:r>
              <w:rPr>
                <w:rFonts w:ascii="Times New Roman"/>
                <w:b w:val="false"/>
                <w:i w:val="false"/>
                <w:color w:val="000000"/>
                <w:sz w:val="20"/>
              </w:rPr>
              <w:t>
</w:t>
            </w:r>
            <w:r>
              <w:rPr>
                <w:rFonts w:ascii="Times New Roman"/>
                <w:b w:val="false"/>
                <w:i w:val="false"/>
                <w:color w:val="000000"/>
                <w:sz w:val="20"/>
              </w:rPr>
              <w:t>8 (7232) 24-91-51</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 203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r>
              <w:br/>
            </w:r>
            <w:r>
              <w:rPr>
                <w:rFonts w:ascii="Times New Roman"/>
                <w:b w:val="false"/>
                <w:i w:val="false"/>
                <w:color w:val="000000"/>
                <w:sz w:val="20"/>
              </w:rPr>
              <w:t>
</w:t>
            </w:r>
            <w:r>
              <w:rPr>
                <w:rFonts w:ascii="Times New Roman"/>
                <w:b w:val="false"/>
                <w:i w:val="false"/>
                <w:color w:val="000000"/>
                <w:sz w:val="20"/>
              </w:rPr>
              <w:t>8 (7262) 56-85-39</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w:t>
            </w:r>
            <w:r>
              <w:br/>
            </w:r>
            <w:r>
              <w:rPr>
                <w:rFonts w:ascii="Times New Roman"/>
                <w:b w:val="false"/>
                <w:i w:val="false"/>
                <w:color w:val="000000"/>
                <w:sz w:val="20"/>
              </w:rPr>
              <w:t>
</w:t>
            </w:r>
            <w:r>
              <w:rPr>
                <w:rFonts w:ascii="Times New Roman"/>
                <w:b w:val="false"/>
                <w:i w:val="false"/>
                <w:color w:val="000000"/>
                <w:sz w:val="20"/>
              </w:rPr>
              <w:t>№ 100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w:t>
            </w:r>
            <w:r>
              <w:br/>
            </w:r>
            <w:r>
              <w:rPr>
                <w:rFonts w:ascii="Times New Roman"/>
                <w:b w:val="false"/>
                <w:i w:val="false"/>
                <w:color w:val="000000"/>
                <w:sz w:val="20"/>
              </w:rPr>
              <w:t>
</w:t>
            </w:r>
            <w:r>
              <w:rPr>
                <w:rFonts w:ascii="Times New Roman"/>
                <w:b w:val="false"/>
                <w:i w:val="false"/>
                <w:color w:val="000000"/>
                <w:sz w:val="20"/>
              </w:rPr>
              <w:t>8 (7112) 50-75-19</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w:t>
            </w:r>
            <w:r>
              <w:br/>
            </w:r>
            <w:r>
              <w:rPr>
                <w:rFonts w:ascii="Times New Roman"/>
                <w:b w:val="false"/>
                <w:i w:val="false"/>
                <w:color w:val="000000"/>
                <w:sz w:val="20"/>
              </w:rPr>
              <w:t>
</w:t>
            </w:r>
            <w:r>
              <w:rPr>
                <w:rFonts w:ascii="Times New Roman"/>
                <w:b w:val="false"/>
                <w:i w:val="false"/>
                <w:color w:val="000000"/>
                <w:sz w:val="20"/>
              </w:rPr>
              <w:t xml:space="preserve">№ 104 кабинет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41-29-28</w:t>
            </w:r>
            <w:r>
              <w:br/>
            </w:r>
            <w:r>
              <w:rPr>
                <w:rFonts w:ascii="Times New Roman"/>
                <w:b w:val="false"/>
                <w:i w:val="false"/>
                <w:color w:val="000000"/>
                <w:sz w:val="20"/>
              </w:rPr>
              <w:t>
</w:t>
            </w:r>
            <w:r>
              <w:rPr>
                <w:rFonts w:ascii="Times New Roman"/>
                <w:b w:val="false"/>
                <w:i w:val="false"/>
                <w:color w:val="000000"/>
                <w:sz w:val="20"/>
              </w:rPr>
              <w:t>8 (7212) 50-39-72</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w:t>
            </w:r>
            <w:r>
              <w:br/>
            </w:r>
            <w:r>
              <w:rPr>
                <w:rFonts w:ascii="Times New Roman"/>
                <w:b w:val="false"/>
                <w:i w:val="false"/>
                <w:color w:val="000000"/>
                <w:sz w:val="20"/>
              </w:rPr>
              <w:t>
</w:t>
            </w:r>
            <w:r>
              <w:rPr>
                <w:rFonts w:ascii="Times New Roman"/>
                <w:b w:val="false"/>
                <w:i w:val="false"/>
                <w:color w:val="000000"/>
                <w:sz w:val="20"/>
              </w:rPr>
              <w:t xml:space="preserve">№ 103 кабинет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r>
              <w:br/>
            </w:r>
            <w:r>
              <w:rPr>
                <w:rFonts w:ascii="Times New Roman"/>
                <w:b w:val="false"/>
                <w:i w:val="false"/>
                <w:color w:val="000000"/>
                <w:sz w:val="20"/>
              </w:rPr>
              <w:t>
</w:t>
            </w:r>
            <w:r>
              <w:rPr>
                <w:rFonts w:ascii="Times New Roman"/>
                <w:b w:val="false"/>
                <w:i w:val="false"/>
                <w:color w:val="000000"/>
                <w:sz w:val="20"/>
              </w:rPr>
              <w:t>8 (7142) 53-74-24</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w:t>
            </w:r>
            <w:r>
              <w:br/>
            </w:r>
            <w:r>
              <w:rPr>
                <w:rFonts w:ascii="Times New Roman"/>
                <w:b w:val="false"/>
                <w:i w:val="false"/>
                <w:color w:val="000000"/>
                <w:sz w:val="20"/>
              </w:rPr>
              <w:t>
</w:t>
            </w:r>
            <w:r>
              <w:rPr>
                <w:rFonts w:ascii="Times New Roman"/>
                <w:b w:val="false"/>
                <w:i w:val="false"/>
                <w:color w:val="000000"/>
                <w:sz w:val="20"/>
              </w:rPr>
              <w:t>№ 215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23-52-09</w:t>
            </w:r>
            <w:r>
              <w:br/>
            </w:r>
            <w:r>
              <w:rPr>
                <w:rFonts w:ascii="Times New Roman"/>
                <w:b w:val="false"/>
                <w:i w:val="false"/>
                <w:color w:val="000000"/>
                <w:sz w:val="20"/>
              </w:rPr>
              <w:t>
</w:t>
            </w:r>
            <w:r>
              <w:rPr>
                <w:rFonts w:ascii="Times New Roman"/>
                <w:b w:val="false"/>
                <w:i w:val="false"/>
                <w:color w:val="000000"/>
                <w:sz w:val="20"/>
              </w:rPr>
              <w:t>8 (7242) 23-72-17</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w:t>
            </w:r>
            <w:r>
              <w:br/>
            </w:r>
            <w:r>
              <w:rPr>
                <w:rFonts w:ascii="Times New Roman"/>
                <w:b w:val="false"/>
                <w:i w:val="false"/>
                <w:color w:val="000000"/>
                <w:sz w:val="20"/>
              </w:rPr>
              <w:t>
</w:t>
            </w:r>
            <w:r>
              <w:rPr>
                <w:rFonts w:ascii="Times New Roman"/>
                <w:b w:val="false"/>
                <w:i w:val="false"/>
                <w:color w:val="000000"/>
                <w:sz w:val="20"/>
              </w:rPr>
              <w:t>№ 1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33-66-78</w:t>
            </w:r>
            <w:r>
              <w:br/>
            </w:r>
            <w:r>
              <w:rPr>
                <w:rFonts w:ascii="Times New Roman"/>
                <w:b w:val="false"/>
                <w:i w:val="false"/>
                <w:color w:val="000000"/>
                <w:sz w:val="20"/>
              </w:rPr>
              <w:t>
</w:t>
            </w:r>
            <w:r>
              <w:rPr>
                <w:rFonts w:ascii="Times New Roman"/>
                <w:b w:val="false"/>
                <w:i w:val="false"/>
                <w:color w:val="000000"/>
                <w:sz w:val="20"/>
              </w:rPr>
              <w:t>8 (7292) 30-24-44</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w:t>
            </w:r>
            <w:r>
              <w:br/>
            </w:r>
            <w:r>
              <w:rPr>
                <w:rFonts w:ascii="Times New Roman"/>
                <w:b w:val="false"/>
                <w:i w:val="false"/>
                <w:color w:val="000000"/>
                <w:sz w:val="20"/>
              </w:rPr>
              <w:t>
</w:t>
            </w:r>
            <w:r>
              <w:rPr>
                <w:rFonts w:ascii="Times New Roman"/>
                <w:b w:val="false"/>
                <w:i w:val="false"/>
                <w:color w:val="000000"/>
                <w:sz w:val="20"/>
              </w:rPr>
              <w:t>№ 102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32-27-51</w:t>
            </w:r>
            <w:r>
              <w:br/>
            </w:r>
            <w:r>
              <w:rPr>
                <w:rFonts w:ascii="Times New Roman"/>
                <w:b w:val="false"/>
                <w:i w:val="false"/>
                <w:color w:val="000000"/>
                <w:sz w:val="20"/>
              </w:rPr>
              <w:t>
</w:t>
            </w:r>
            <w:r>
              <w:rPr>
                <w:rFonts w:ascii="Times New Roman"/>
                <w:b w:val="false"/>
                <w:i w:val="false"/>
                <w:color w:val="000000"/>
                <w:sz w:val="20"/>
              </w:rPr>
              <w:t>8 (7182) 53-54-08</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w:t>
            </w:r>
            <w:r>
              <w:br/>
            </w:r>
            <w:r>
              <w:rPr>
                <w:rFonts w:ascii="Times New Roman"/>
                <w:b w:val="false"/>
                <w:i w:val="false"/>
                <w:color w:val="000000"/>
                <w:sz w:val="20"/>
              </w:rPr>
              <w:t>
</w:t>
            </w:r>
            <w:r>
              <w:rPr>
                <w:rFonts w:ascii="Times New Roman"/>
                <w:b w:val="false"/>
                <w:i w:val="false"/>
                <w:color w:val="000000"/>
                <w:sz w:val="20"/>
              </w:rPr>
              <w:t>№ 102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46-13-91</w:t>
            </w:r>
            <w:r>
              <w:br/>
            </w:r>
            <w:r>
              <w:rPr>
                <w:rFonts w:ascii="Times New Roman"/>
                <w:b w:val="false"/>
                <w:i w:val="false"/>
                <w:color w:val="000000"/>
                <w:sz w:val="20"/>
              </w:rPr>
              <w:t>
</w:t>
            </w:r>
            <w:r>
              <w:rPr>
                <w:rFonts w:ascii="Times New Roman"/>
                <w:b w:val="false"/>
                <w:i w:val="false"/>
                <w:color w:val="000000"/>
                <w:sz w:val="20"/>
              </w:rPr>
              <w:t>8 (7152) 46-73-32</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w:t>
            </w:r>
            <w:r>
              <w:br/>
            </w:r>
            <w:r>
              <w:rPr>
                <w:rFonts w:ascii="Times New Roman"/>
                <w:b w:val="false"/>
                <w:i w:val="false"/>
                <w:color w:val="000000"/>
                <w:sz w:val="20"/>
              </w:rPr>
              <w:t>
</w:t>
            </w:r>
            <w:r>
              <w:rPr>
                <w:rFonts w:ascii="Times New Roman"/>
                <w:b w:val="false"/>
                <w:i w:val="false"/>
                <w:color w:val="000000"/>
                <w:sz w:val="20"/>
              </w:rPr>
              <w:t>№ 201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23-27-02</w:t>
            </w:r>
            <w:r>
              <w:br/>
            </w:r>
            <w:r>
              <w:rPr>
                <w:rFonts w:ascii="Times New Roman"/>
                <w:b w:val="false"/>
                <w:i w:val="false"/>
                <w:color w:val="000000"/>
                <w:sz w:val="20"/>
              </w:rPr>
              <w:t>
</w:t>
            </w:r>
            <w:r>
              <w:rPr>
                <w:rFonts w:ascii="Times New Roman"/>
                <w:b w:val="false"/>
                <w:i w:val="false"/>
                <w:color w:val="000000"/>
                <w:sz w:val="20"/>
              </w:rPr>
              <w:t>8 (7252) 23-27-03</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w:t>
            </w:r>
            <w:r>
              <w:br/>
            </w:r>
            <w:r>
              <w:rPr>
                <w:rFonts w:ascii="Times New Roman"/>
                <w:b w:val="false"/>
                <w:i w:val="false"/>
                <w:color w:val="000000"/>
                <w:sz w:val="20"/>
              </w:rPr>
              <w:t>
</w:t>
            </w:r>
            <w:r>
              <w:rPr>
                <w:rFonts w:ascii="Times New Roman"/>
                <w:b w:val="false"/>
                <w:i w:val="false"/>
                <w:color w:val="000000"/>
                <w:sz w:val="20"/>
              </w:rPr>
              <w:t>№ 316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67-69-38</w:t>
            </w:r>
            <w:r>
              <w:br/>
            </w:r>
            <w:r>
              <w:rPr>
                <w:rFonts w:ascii="Times New Roman"/>
                <w:b w:val="false"/>
                <w:i w:val="false"/>
                <w:color w:val="000000"/>
                <w:sz w:val="20"/>
              </w:rPr>
              <w:t>
</w:t>
            </w:r>
            <w:r>
              <w:rPr>
                <w:rFonts w:ascii="Times New Roman"/>
                <w:b w:val="false"/>
                <w:i w:val="false"/>
                <w:color w:val="000000"/>
                <w:sz w:val="20"/>
              </w:rPr>
              <w:t>8 (7272) 72-11-60</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w:t>
            </w:r>
            <w:r>
              <w:br/>
            </w:r>
            <w:r>
              <w:rPr>
                <w:rFonts w:ascii="Times New Roman"/>
                <w:b w:val="false"/>
                <w:i w:val="false"/>
                <w:color w:val="000000"/>
                <w:sz w:val="20"/>
              </w:rPr>
              <w:t>
</w:t>
            </w:r>
            <w:r>
              <w:rPr>
                <w:rFonts w:ascii="Times New Roman"/>
                <w:b w:val="false"/>
                <w:i w:val="false"/>
                <w:color w:val="000000"/>
                <w:sz w:val="20"/>
              </w:rPr>
              <w:t>№ 501 кабинет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77-32-69</w:t>
            </w:r>
            <w:r>
              <w:br/>
            </w:r>
            <w:r>
              <w:rPr>
                <w:rFonts w:ascii="Times New Roman"/>
                <w:b w:val="false"/>
                <w:i w:val="false"/>
                <w:color w:val="000000"/>
                <w:sz w:val="20"/>
              </w:rPr>
              <w:t>
</w:t>
            </w:r>
            <w:r>
              <w:rPr>
                <w:rFonts w:ascii="Times New Roman"/>
                <w:b w:val="false"/>
                <w:i w:val="false"/>
                <w:color w:val="000000"/>
                <w:sz w:val="20"/>
              </w:rPr>
              <w:t>8 (7172) 77-32-02</w:t>
            </w:r>
          </w:p>
        </w:tc>
      </w:tr>
    </w:tbl>
    <w:bookmarkStart w:name="z453" w:id="95"/>
    <w:p>
      <w:pPr>
        <w:spacing w:after="0"/>
        <w:ind w:left="0"/>
        <w:jc w:val="both"/>
      </w:pPr>
      <w:r>
        <w:rPr>
          <w:rFonts w:ascii="Times New Roman"/>
          <w:b w:val="false"/>
          <w:i w:val="false"/>
          <w:color w:val="000000"/>
          <w:sz w:val="28"/>
        </w:rPr>
        <w:t xml:space="preserve">
«Мұнай өнімдерінің жекелеген    </w:t>
      </w:r>
      <w:r>
        <w:br/>
      </w:r>
      <w:r>
        <w:rPr>
          <w:rFonts w:ascii="Times New Roman"/>
          <w:b w:val="false"/>
          <w:i w:val="false"/>
          <w:color w:val="000000"/>
          <w:sz w:val="28"/>
        </w:rPr>
        <w:t xml:space="preserve">
түрлерін өндірушілерге       </w:t>
      </w:r>
      <w:r>
        <w:br/>
      </w:r>
      <w:r>
        <w:rPr>
          <w:rFonts w:ascii="Times New Roman"/>
          <w:b w:val="false"/>
          <w:i w:val="false"/>
          <w:color w:val="000000"/>
          <w:sz w:val="28"/>
        </w:rPr>
        <w:t xml:space="preserve">
(импорттаушыларға), сондай-ақ   </w:t>
      </w:r>
      <w:r>
        <w:br/>
      </w:r>
      <w:r>
        <w:rPr>
          <w:rFonts w:ascii="Times New Roman"/>
          <w:b w:val="false"/>
          <w:i w:val="false"/>
          <w:color w:val="000000"/>
          <w:sz w:val="28"/>
        </w:rPr>
        <w:t xml:space="preserve">
акцизделетін өнімдердің кейбір   </w:t>
      </w:r>
      <w:r>
        <w:br/>
      </w:r>
      <w:r>
        <w:rPr>
          <w:rFonts w:ascii="Times New Roman"/>
          <w:b w:val="false"/>
          <w:i w:val="false"/>
          <w:color w:val="000000"/>
          <w:sz w:val="28"/>
        </w:rPr>
        <w:t xml:space="preserve">
түрлерін, авиациялық отын мен  </w:t>
      </w:r>
      <w:r>
        <w:br/>
      </w:r>
      <w:r>
        <w:rPr>
          <w:rFonts w:ascii="Times New Roman"/>
          <w:b w:val="false"/>
          <w:i w:val="false"/>
          <w:color w:val="000000"/>
          <w:sz w:val="28"/>
        </w:rPr>
        <w:t xml:space="preserve">
мазут өндірушілер мен        </w:t>
      </w:r>
      <w:r>
        <w:br/>
      </w:r>
      <w:r>
        <w:rPr>
          <w:rFonts w:ascii="Times New Roman"/>
          <w:b w:val="false"/>
          <w:i w:val="false"/>
          <w:color w:val="000000"/>
          <w:sz w:val="28"/>
        </w:rPr>
        <w:t xml:space="preserve">
импорттаушыларының тауарларына жеке </w:t>
      </w:r>
      <w:r>
        <w:br/>
      </w:r>
      <w:r>
        <w:rPr>
          <w:rFonts w:ascii="Times New Roman"/>
          <w:b w:val="false"/>
          <w:i w:val="false"/>
          <w:color w:val="000000"/>
          <w:sz w:val="28"/>
        </w:rPr>
        <w:t>
сәйкестендіру нөмірін (ЖСН-код)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95"/>
    <w:bookmarkStart w:name="z454" w:id="96"/>
    <w:p>
      <w:pPr>
        <w:spacing w:after="0"/>
        <w:ind w:left="0"/>
        <w:jc w:val="left"/>
      </w:pPr>
      <w:r>
        <w:rPr>
          <w:rFonts w:ascii="Times New Roman"/>
          <w:b/>
          <w:i w:val="false"/>
          <w:color w:val="000000"/>
        </w:rPr>
        <w:t xml:space="preserve"> 
Кесте. Сапа және тиiмдiлiк көрсеткiштерiнiң мәнi</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97"/>
    <w:bookmarkStart w:name="z456" w:id="98"/>
    <w:p>
      <w:pPr>
        <w:spacing w:after="0"/>
        <w:ind w:left="0"/>
        <w:jc w:val="left"/>
      </w:pPr>
      <w:r>
        <w:rPr>
          <w:rFonts w:ascii="Times New Roman"/>
          <w:b/>
          <w:i w:val="false"/>
          <w:color w:val="000000"/>
        </w:rPr>
        <w:t xml:space="preserve"> 
«Бақылау-касса машиналарын (БКМ) есепке</w:t>
      </w:r>
      <w:r>
        <w:br/>
      </w:r>
      <w:r>
        <w:rPr>
          <w:rFonts w:ascii="Times New Roman"/>
          <w:b/>
          <w:i w:val="false"/>
          <w:color w:val="000000"/>
        </w:rPr>
        <w:t>
қою және есептен шығару»</w:t>
      </w:r>
      <w:r>
        <w:br/>
      </w:r>
      <w:r>
        <w:rPr>
          <w:rFonts w:ascii="Times New Roman"/>
          <w:b/>
          <w:i w:val="false"/>
          <w:color w:val="000000"/>
        </w:rPr>
        <w:t>
мемлекеттiк қызмет стандарты</w:t>
      </w:r>
    </w:p>
    <w:bookmarkEnd w:id="98"/>
    <w:bookmarkStart w:name="z457" w:id="99"/>
    <w:p>
      <w:pPr>
        <w:spacing w:after="0"/>
        <w:ind w:left="0"/>
        <w:jc w:val="left"/>
      </w:pPr>
      <w:r>
        <w:rPr>
          <w:rFonts w:ascii="Times New Roman"/>
          <w:b/>
          <w:i w:val="false"/>
          <w:color w:val="000000"/>
        </w:rPr>
        <w:t xml:space="preserve"> 
1. Жалпы ережелер</w:t>
      </w:r>
    </w:p>
    <w:bookmarkEnd w:id="99"/>
    <w:bookmarkStart w:name="z458" w:id="100"/>
    <w:p>
      <w:pPr>
        <w:spacing w:after="0"/>
        <w:ind w:left="0"/>
        <w:jc w:val="both"/>
      </w:pPr>
      <w:r>
        <w:rPr>
          <w:rFonts w:ascii="Times New Roman"/>
          <w:b w:val="false"/>
          <w:i w:val="false"/>
          <w:color w:val="000000"/>
          <w:sz w:val="28"/>
        </w:rPr>
        <w:t>
      1. «Бақылау-касса машиналарын (БКМ) есепке қою және есептен шығару»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644</w:t>
      </w:r>
      <w:r>
        <w:rPr>
          <w:rFonts w:ascii="Times New Roman"/>
          <w:b w:val="false"/>
          <w:i w:val="false"/>
          <w:color w:val="000000"/>
          <w:sz w:val="28"/>
        </w:rPr>
        <w:t>-</w:t>
      </w:r>
      <w:r>
        <w:rPr>
          <w:rFonts w:ascii="Times New Roman"/>
          <w:b w:val="false"/>
          <w:i w:val="false"/>
          <w:color w:val="000000"/>
          <w:sz w:val="28"/>
        </w:rPr>
        <w:t>650-баптарына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БКМ тіркеу карточкасын беру, фискалдық жұмыс режимін орнату және БКМ пломбасын қою, қолма-қол ақшаларды және тауар чектерін есепке алу кітабына салық органы басшысының қолымен және салық органының мөрімен куәландыру, БКМ пломбасының бүтіндігін бұзуға рұқсат беру, БКМ есептен шығару не мемлекеттік қызмет көрсетуден уәжделген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БКМ қолдану міндеті таралатын салық төлеушілерге – БКМ қолданудан босатылғандарды қоспағанда, қолма-қол ақша арқылы сауда операциялары, жұмыстарды орындау, қызметтер көрсету кезінде Қазақстан Республикасы аумағында ақшалай есеп айырысуларды жүзеге асыратын салық төлеушілерге (бұдан әрі – алушы) көрсетіледі.</w:t>
      </w:r>
      <w:r>
        <w:br/>
      </w:r>
      <w:r>
        <w:rPr>
          <w:rFonts w:ascii="Times New Roman"/>
          <w:b w:val="false"/>
          <w:i w:val="false"/>
          <w:color w:val="000000"/>
          <w:sz w:val="28"/>
        </w:rPr>
        <w:t>
</w:t>
      </w:r>
      <w:r>
        <w:rPr>
          <w:rFonts w:ascii="Times New Roman"/>
          <w:b w:val="false"/>
          <w:i w:val="false"/>
          <w:color w:val="000000"/>
          <w:sz w:val="28"/>
        </w:rPr>
        <w:t>
      БКМ қолданудан:</w:t>
      </w:r>
      <w:r>
        <w:br/>
      </w:r>
      <w:r>
        <w:rPr>
          <w:rFonts w:ascii="Times New Roman"/>
          <w:b w:val="false"/>
          <w:i w:val="false"/>
          <w:color w:val="000000"/>
          <w:sz w:val="28"/>
        </w:rPr>
        <w:t>
</w:t>
      </w:r>
      <w:r>
        <w:rPr>
          <w:rFonts w:ascii="Times New Roman"/>
          <w:b w:val="false"/>
          <w:i w:val="false"/>
          <w:color w:val="000000"/>
          <w:sz w:val="28"/>
        </w:rPr>
        <w:t>
      1) жеке нотариаттық қызметті жүзеге асыратын тұлғаларды қоспағанда, дара кәсіпкерлер ретінде міндетті мемлекеттік тіркелуге жатпайтын жеке тұлғалар;</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қызметін біржолғы талон (2013 жылдың 1 қаңтарына дейін) немесе шағын бизнес субъектілері үшін арнаулы салық режимі шеңберіндегі патент негізінде жүзеге асыратын;</w:t>
      </w:r>
      <w:r>
        <w:br/>
      </w:r>
      <w:r>
        <w:rPr>
          <w:rFonts w:ascii="Times New Roman"/>
          <w:b w:val="false"/>
          <w:i w:val="false"/>
          <w:color w:val="000000"/>
          <w:sz w:val="28"/>
        </w:rPr>
        <w:t>
</w:t>
      </w:r>
      <w:r>
        <w:rPr>
          <w:rFonts w:ascii="Times New Roman"/>
          <w:b w:val="false"/>
          <w:i w:val="false"/>
          <w:color w:val="000000"/>
          <w:sz w:val="28"/>
        </w:rPr>
        <w:t>
      қызметін шаруа немесе фермер қожалықтары үшін арнаулы салық режимі шеңберінде жүзеге асыратын;</w:t>
      </w:r>
      <w:r>
        <w:br/>
      </w:r>
      <w:r>
        <w:rPr>
          <w:rFonts w:ascii="Times New Roman"/>
          <w:b w:val="false"/>
          <w:i w:val="false"/>
          <w:color w:val="000000"/>
          <w:sz w:val="28"/>
        </w:rPr>
        <w:t>
</w:t>
      </w:r>
      <w:r>
        <w:rPr>
          <w:rFonts w:ascii="Times New Roman"/>
          <w:b w:val="false"/>
          <w:i w:val="false"/>
          <w:color w:val="000000"/>
          <w:sz w:val="28"/>
        </w:rPr>
        <w:t>
      уәкілетті органмен келісім бойынша көлік саласындағы уәкілетті мемлекеттік орган бекіткен нысан бойынша билеттер бере отырып, қоғамдық қалалық көлікте тасымалдау бойынша халыққа қызмет көрсету бойынша қызметін жүзеге асыратын дара кәсіпкерлер (акцизделетін тауарларды өткізушілерден басқа);</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босатылады.</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БКМ есепке қою, БКМ есептен шығару, БКМ тіркеу деректеріне өзгерістер енгізу, БКМ тіркеу карточкасындағы мәліметтер өзгерген немесе ол жоғалған (бүлінген) жағдайда оның ауыстыру, қолма-қол ақшаларды есепке алу кітаптарын және (немесе) тауар чектерінің кітаптарын ауыстыру (қалпына келтіру)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БКМ тіркеу карточкасында алушының сәйкестендіру нөмірі болмаған жағдайда оны ауыстыру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БКМ пломбасының бүтіндігін бұзуға рұқсат беру (бас тарту) туралы шешім шығару – алушы осы стандарттың</w:t>
      </w:r>
      <w:r>
        <w:rPr>
          <w:rFonts w:ascii="Times New Roman"/>
          <w:b w:val="false"/>
          <w:i w:val="false"/>
          <w:color w:val="000000"/>
          <w:sz w:val="28"/>
        </w:rPr>
        <w:t xml:space="preserve"> 11-тармағында</w:t>
      </w:r>
      <w:r>
        <w:rPr>
          <w:rFonts w:ascii="Times New Roman"/>
          <w:b w:val="false"/>
          <w:i w:val="false"/>
          <w:color w:val="000000"/>
          <w:sz w:val="28"/>
        </w:rPr>
        <w:t xml:space="preserve"> айқындалған қажетті құжаттарды тапсырған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БКМ тіркеу деректеріне өзгерістер енгізу үшін Орталыққа құжаттарды табыс ету – өзгерістер туындаған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қолма-қол ақшаларды есепке алу және (немесе) тауар чектерінің кітаптарын ауыстыру (қалпына келтіру) үшін құжаттарды табыс ету – қолма-қол ақшаларды есепке алу және (немесе) тауар чектерінің кітаптары толық толтырылған немесе жоғалған (бүлінген)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салық органының пломбасының бүтіндігін бұзбай жою мүмкін емес БКМ техникалық ақауы болған жағдайда құжаттарды табыс ету – ақау пайда болған кезден бастап 3 жұмыс күні ішінде;</w:t>
      </w:r>
      <w:r>
        <w:br/>
      </w:r>
      <w:r>
        <w:rPr>
          <w:rFonts w:ascii="Times New Roman"/>
          <w:b w:val="false"/>
          <w:i w:val="false"/>
          <w:color w:val="000000"/>
          <w:sz w:val="28"/>
        </w:rPr>
        <w:t>
</w:t>
      </w:r>
      <w:r>
        <w:rPr>
          <w:rFonts w:ascii="Times New Roman"/>
          <w:b w:val="false"/>
          <w:i w:val="false"/>
          <w:color w:val="000000"/>
          <w:sz w:val="28"/>
        </w:rPr>
        <w:t>
      техникалық ақаулық жойылғаннан кейін пломбаны орнату үшін БКМ табыс ету – техникалық қызмет көрсету орталығының қорытындысында көрсетілген жөндеу жүргізу мерзімі ішінде, бірақ салық органының пломбаның бүтіндігін бұзуға рұқсаты берілген күнінен бастап 15 жұмыс күнінен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100"/>
    <w:bookmarkStart w:name="z489" w:id="101"/>
    <w:p>
      <w:pPr>
        <w:spacing w:after="0"/>
        <w:ind w:left="0"/>
        <w:jc w:val="left"/>
      </w:pPr>
      <w:r>
        <w:rPr>
          <w:rFonts w:ascii="Times New Roman"/>
          <w:b/>
          <w:i w:val="false"/>
          <w:color w:val="000000"/>
        </w:rPr>
        <w:t xml:space="preserve"> 
2. Мемлекеттiк қызмет көрсету тәртiбi</w:t>
      </w:r>
    </w:p>
    <w:bookmarkEnd w:id="101"/>
    <w:bookmarkStart w:name="z490" w:id="102"/>
    <w:p>
      <w:pPr>
        <w:spacing w:after="0"/>
        <w:ind w:left="0"/>
        <w:jc w:val="both"/>
      </w:pPr>
      <w:r>
        <w:rPr>
          <w:rFonts w:ascii="Times New Roman"/>
          <w:b w:val="false"/>
          <w:i w:val="false"/>
          <w:color w:val="000000"/>
          <w:sz w:val="28"/>
        </w:rPr>
        <w:t xml:space="preserve">
      11. Алушы мемлекеттік қызметті алу үшін Орталыққа: </w:t>
      </w:r>
      <w:r>
        <w:br/>
      </w:r>
      <w:r>
        <w:rPr>
          <w:rFonts w:ascii="Times New Roman"/>
          <w:b w:val="false"/>
          <w:i w:val="false"/>
          <w:color w:val="000000"/>
          <w:sz w:val="28"/>
        </w:rPr>
        <w:t>
</w:t>
      </w:r>
      <w:r>
        <w:rPr>
          <w:rFonts w:ascii="Times New Roman"/>
          <w:b w:val="false"/>
          <w:i w:val="false"/>
          <w:color w:val="000000"/>
          <w:sz w:val="28"/>
        </w:rPr>
        <w:t>
      1) БКМ есепке қою, шығару, БКМ тіркеу деректеріне өзгерістер енгізу, қолма-қол ақшаларды есепке алу және (немесе) тауар чектерінің кітаптарын ауыстыру (қалпына келтіру), БКМ пломбасының бүтіндігін бұзуға рұқсат алу үшін –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БКМ есепке қою және шығару, қолма-қол ақшаларды есепке алу және (немесе) тауар чектерінің кітаптарын ауыстыру (қалпына келтіру) үшін, техникалық ақаулық жойылғаннан кейін пломба орнату үшін – салық төлеуші туралы мәлімет қамтылған БКМ;</w:t>
      </w:r>
      <w:r>
        <w:br/>
      </w:r>
      <w:r>
        <w:rPr>
          <w:rFonts w:ascii="Times New Roman"/>
          <w:b w:val="false"/>
          <w:i w:val="false"/>
          <w:color w:val="000000"/>
          <w:sz w:val="28"/>
        </w:rPr>
        <w:t>
</w:t>
      </w:r>
      <w:r>
        <w:rPr>
          <w:rFonts w:ascii="Times New Roman"/>
          <w:b w:val="false"/>
          <w:i w:val="false"/>
          <w:color w:val="000000"/>
          <w:sz w:val="28"/>
        </w:rPr>
        <w:t>
      3) БКМ есепке қою, есептен шығару (компьютерлік жүйе болып табылатын БКМ қоспағанда), қолма-қол ақшаларды есепке алу және (немесе) тауар чектерінің кітаптарын ауыстыру (қалпына келтіру) үшін – БКМ жасаушы зауыттың паспортын;</w:t>
      </w:r>
      <w:r>
        <w:br/>
      </w:r>
      <w:r>
        <w:rPr>
          <w:rFonts w:ascii="Times New Roman"/>
          <w:b w:val="false"/>
          <w:i w:val="false"/>
          <w:color w:val="000000"/>
          <w:sz w:val="28"/>
        </w:rPr>
        <w:t>
</w:t>
      </w:r>
      <w:r>
        <w:rPr>
          <w:rFonts w:ascii="Times New Roman"/>
          <w:b w:val="false"/>
          <w:i w:val="false"/>
          <w:color w:val="000000"/>
          <w:sz w:val="28"/>
        </w:rPr>
        <w:t>
      4) БКМ есепке қою, есептен шығару (компьютерлік жүйе болып табылатын БКМ қоспағанда), қолма-қол ақшаларды есепке алу және (немесе) тауар чектерінің кітаптарын ауыстыру (қалпына келтіру) үшін – нөмірленген, тігілген, алушының қолымен және (немесе) алушының мөрімен куәландырылған қолма-қол ақшаларды есепке алу және тауар чектерінің кітаптарын;</w:t>
      </w:r>
      <w:r>
        <w:br/>
      </w:r>
      <w:r>
        <w:rPr>
          <w:rFonts w:ascii="Times New Roman"/>
          <w:b w:val="false"/>
          <w:i w:val="false"/>
          <w:color w:val="000000"/>
          <w:sz w:val="28"/>
        </w:rPr>
        <w:t>
</w:t>
      </w:r>
      <w:r>
        <w:rPr>
          <w:rFonts w:ascii="Times New Roman"/>
          <w:b w:val="false"/>
          <w:i w:val="false"/>
          <w:color w:val="000000"/>
          <w:sz w:val="28"/>
        </w:rPr>
        <w:t>
      5) компьютерлік жүйе болып табылатын БКМ есепке қою үшін –компьютерлік жүйенің жұмыс істеу мүмкіндіктері мен сипаттарының қысқаша сипаттамасын;</w:t>
      </w:r>
      <w:r>
        <w:br/>
      </w:r>
      <w:r>
        <w:rPr>
          <w:rFonts w:ascii="Times New Roman"/>
          <w:b w:val="false"/>
          <w:i w:val="false"/>
          <w:color w:val="000000"/>
          <w:sz w:val="28"/>
        </w:rPr>
        <w:t>
</w:t>
      </w:r>
      <w:r>
        <w:rPr>
          <w:rFonts w:ascii="Times New Roman"/>
          <w:b w:val="false"/>
          <w:i w:val="false"/>
          <w:color w:val="000000"/>
          <w:sz w:val="28"/>
        </w:rPr>
        <w:t>
      6) компьютерлік жүйе болып табылатын БКМ есепке қою үшін – қолжетімділікті қамтамасыз ете отырып, компьютерлік жүйе моделінің «Салық инспекторының жұмыс орны» модулін пайдалану жөніндегі нұсқаулықты;</w:t>
      </w:r>
      <w:r>
        <w:br/>
      </w:r>
      <w:r>
        <w:rPr>
          <w:rFonts w:ascii="Times New Roman"/>
          <w:b w:val="false"/>
          <w:i w:val="false"/>
          <w:color w:val="000000"/>
          <w:sz w:val="28"/>
        </w:rPr>
        <w:t>
</w:t>
      </w:r>
      <w:r>
        <w:rPr>
          <w:rFonts w:ascii="Times New Roman"/>
          <w:b w:val="false"/>
          <w:i w:val="false"/>
          <w:color w:val="000000"/>
          <w:sz w:val="28"/>
        </w:rPr>
        <w:t>
      7) БКМ тіркеу деректеріне өзгерістер енгізу, қолма-қол ақшаларды есепке алу және (немесе) тауар чектерінің кітаптарын ауыстыру (қалпына келтіру), БКМ есептен шығару үшін – БКМ тіркеу карточкасын;</w:t>
      </w:r>
      <w:r>
        <w:br/>
      </w:r>
      <w:r>
        <w:rPr>
          <w:rFonts w:ascii="Times New Roman"/>
          <w:b w:val="false"/>
          <w:i w:val="false"/>
          <w:color w:val="000000"/>
          <w:sz w:val="28"/>
        </w:rPr>
        <w:t>
</w:t>
      </w:r>
      <w:r>
        <w:rPr>
          <w:rFonts w:ascii="Times New Roman"/>
          <w:b w:val="false"/>
          <w:i w:val="false"/>
          <w:color w:val="000000"/>
          <w:sz w:val="28"/>
        </w:rPr>
        <w:t>
      8) қолма-қол ақшаларды есепке алу және (немесе) тауар чектерінің кітаптарын ауыстыру (қалпына келтіру), БКМ есептен шығару үшін – салық органы орнатқан пломбасы бар БКМ;|</w:t>
      </w:r>
      <w:r>
        <w:br/>
      </w:r>
      <w:r>
        <w:rPr>
          <w:rFonts w:ascii="Times New Roman"/>
          <w:b w:val="false"/>
          <w:i w:val="false"/>
          <w:color w:val="000000"/>
          <w:sz w:val="28"/>
        </w:rPr>
        <w:t>
</w:t>
      </w:r>
      <w:r>
        <w:rPr>
          <w:rFonts w:ascii="Times New Roman"/>
          <w:b w:val="false"/>
          <w:i w:val="false"/>
          <w:color w:val="000000"/>
          <w:sz w:val="28"/>
        </w:rPr>
        <w:t>
      9) БКМ пломбасының бүтіндігін бұзуға рұқсатты алу (БКМ техникалық ақаулығы жағдайында) үшін – жөндеу жүргізу мерзімдері мен ақау себептері негіздей отырып көрсетілген техникалық қызмет көрсету орталығының қорытындысын;</w:t>
      </w:r>
      <w:r>
        <w:br/>
      </w:r>
      <w:r>
        <w:rPr>
          <w:rFonts w:ascii="Times New Roman"/>
          <w:b w:val="false"/>
          <w:i w:val="false"/>
          <w:color w:val="000000"/>
          <w:sz w:val="28"/>
        </w:rPr>
        <w:t>
</w:t>
      </w:r>
      <w:r>
        <w:rPr>
          <w:rFonts w:ascii="Times New Roman"/>
          <w:b w:val="false"/>
          <w:i w:val="false"/>
          <w:color w:val="000000"/>
          <w:sz w:val="28"/>
        </w:rPr>
        <w:t>
      10) компьютерлік жүйе болып табылатын БКМ есептен шығару үшін</w:t>
      </w:r>
      <w:r>
        <w:br/>
      </w:r>
      <w:r>
        <w:rPr>
          <w:rFonts w:ascii="Times New Roman"/>
          <w:b w:val="false"/>
          <w:i w:val="false"/>
          <w:color w:val="000000"/>
          <w:sz w:val="28"/>
        </w:rPr>
        <w:t>
– компьютерлік жүйе моделінің «Салық инспекторының жұмыс орны» модуліне қол жеткізуді қамтамасыз ету;</w:t>
      </w:r>
      <w:r>
        <w:br/>
      </w:r>
      <w:r>
        <w:rPr>
          <w:rFonts w:ascii="Times New Roman"/>
          <w:b w:val="false"/>
          <w:i w:val="false"/>
          <w:color w:val="000000"/>
          <w:sz w:val="28"/>
        </w:rPr>
        <w:t>
</w:t>
      </w:r>
      <w:r>
        <w:rPr>
          <w:rFonts w:ascii="Times New Roman"/>
          <w:b w:val="false"/>
          <w:i w:val="false"/>
          <w:color w:val="000000"/>
          <w:sz w:val="28"/>
        </w:rPr>
        <w:t>
      11) БКМ тіркеу карточкасында алушының сәйкестендіру нөмірі болмаған жағдайда оны ауыстыру үшін – алушыда сәйкестендіру нөмірінің бар екенін растайтын құжаттың (салыстырып тексеру үшін түпнұсқа табыс етілмеген жағдайда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12) жаңа БКМ тіркеу карточкасын алу үшін – жоғалған (бүлінген) жағдайларды қоспағанда, БКМ тіркеу карточкасын табыс етеді.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одан кейін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нысандары Қазақстан Республикасы Қаржы министрлігі Салық комитетінің www.salyk.kz</w:t>
      </w:r>
      <w:r>
        <w:br/>
      </w:r>
      <w:r>
        <w:rPr>
          <w:rFonts w:ascii="Times New Roman"/>
          <w:b w:val="false"/>
          <w:i w:val="false"/>
          <w:color w:val="000000"/>
          <w:sz w:val="28"/>
        </w:rPr>
        <w:t>
интернет-ресурсында, Орталықтың стенділерінде және күту залындағы арнайы тақтада орналастырылады.</w:t>
      </w:r>
      <w:r>
        <w:br/>
      </w:r>
      <w:r>
        <w:rPr>
          <w:rFonts w:ascii="Times New Roman"/>
          <w:b w:val="false"/>
          <w:i w:val="false"/>
          <w:color w:val="000000"/>
          <w:sz w:val="28"/>
        </w:rPr>
        <w:t>
</w:t>
      </w:r>
      <w:r>
        <w:rPr>
          <w:rFonts w:ascii="Times New Roman"/>
          <w:b w:val="false"/>
          <w:i w:val="false"/>
          <w:color w:val="000000"/>
          <w:sz w:val="28"/>
        </w:rPr>
        <w:t>
      Өтініштің нысандарын алушы сондай-ақ Орталықта да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құжатты қабылдағаны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есепке қою қою кезде БКМ моделі БКМ Мемлекеттік тізілімінде болмаса;</w:t>
      </w:r>
      <w:r>
        <w:br/>
      </w:r>
      <w:r>
        <w:rPr>
          <w:rFonts w:ascii="Times New Roman"/>
          <w:b w:val="false"/>
          <w:i w:val="false"/>
          <w:color w:val="000000"/>
          <w:sz w:val="28"/>
        </w:rPr>
        <w:t>
</w:t>
      </w:r>
      <w:r>
        <w:rPr>
          <w:rFonts w:ascii="Times New Roman"/>
          <w:b w:val="false"/>
          <w:i w:val="false"/>
          <w:color w:val="000000"/>
          <w:sz w:val="28"/>
        </w:rPr>
        <w:t>
      2) есепке қою қою кезде БКМ моделі БКМ Мемлекеттік тізілімінде болмаса;</w:t>
      </w:r>
      <w:r>
        <w:br/>
      </w:r>
      <w:r>
        <w:rPr>
          <w:rFonts w:ascii="Times New Roman"/>
          <w:b w:val="false"/>
          <w:i w:val="false"/>
          <w:color w:val="000000"/>
          <w:sz w:val="28"/>
        </w:rPr>
        <w:t>
</w:t>
      </w:r>
      <w:r>
        <w:rPr>
          <w:rFonts w:ascii="Times New Roman"/>
          <w:b w:val="false"/>
          <w:i w:val="false"/>
          <w:color w:val="000000"/>
          <w:sz w:val="28"/>
        </w:rPr>
        <w:t>
      3) БКМ есепке қою кезінде алушыға Салық кодексінің 645-бабы </w:t>
      </w:r>
      <w:r>
        <w:rPr>
          <w:rFonts w:ascii="Times New Roman"/>
          <w:b w:val="false"/>
          <w:i w:val="false"/>
          <w:color w:val="000000"/>
          <w:sz w:val="28"/>
        </w:rPr>
        <w:t>1-тармағына</w:t>
      </w:r>
      <w:r>
        <w:rPr>
          <w:rFonts w:ascii="Times New Roman"/>
          <w:b w:val="false"/>
          <w:i w:val="false"/>
          <w:color w:val="000000"/>
          <w:sz w:val="28"/>
        </w:rPr>
        <w:t xml:space="preserve"> сәйкес БКМ қолдануталабы қолданылмаса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негіз жоқ.</w:t>
      </w:r>
    </w:p>
    <w:bookmarkEnd w:id="102"/>
    <w:bookmarkStart w:name="z514" w:id="103"/>
    <w:p>
      <w:pPr>
        <w:spacing w:after="0"/>
        <w:ind w:left="0"/>
        <w:jc w:val="left"/>
      </w:pPr>
      <w:r>
        <w:rPr>
          <w:rFonts w:ascii="Times New Roman"/>
          <w:b/>
          <w:i w:val="false"/>
          <w:color w:val="000000"/>
        </w:rPr>
        <w:t xml:space="preserve"> 
3. Жұмыс қағидаттары</w:t>
      </w:r>
    </w:p>
    <w:bookmarkEnd w:id="103"/>
    <w:bookmarkStart w:name="z515" w:id="104"/>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 бойынша жүзеге асырылады.</w:t>
      </w:r>
    </w:p>
    <w:bookmarkEnd w:id="104"/>
    <w:bookmarkStart w:name="z516" w:id="105"/>
    <w:p>
      <w:pPr>
        <w:spacing w:after="0"/>
        <w:ind w:left="0"/>
        <w:jc w:val="left"/>
      </w:pPr>
      <w:r>
        <w:rPr>
          <w:rFonts w:ascii="Times New Roman"/>
          <w:b/>
          <w:i w:val="false"/>
          <w:color w:val="000000"/>
        </w:rPr>
        <w:t xml:space="preserve"> 
4. Жұмыс нәтижелерi</w:t>
      </w:r>
    </w:p>
    <w:bookmarkEnd w:id="105"/>
    <w:bookmarkStart w:name="z517" w:id="106"/>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қызметтің сапа мен тиімділік көрсеткіштерінің нысаналы мәндері жыл сайын Қазақстан Республикасы Қаржы министрінің бұйрығымен бекітіледі.</w:t>
      </w:r>
    </w:p>
    <w:bookmarkEnd w:id="106"/>
    <w:bookmarkStart w:name="z519" w:id="107"/>
    <w:p>
      <w:pPr>
        <w:spacing w:after="0"/>
        <w:ind w:left="0"/>
        <w:jc w:val="left"/>
      </w:pPr>
      <w:r>
        <w:rPr>
          <w:rFonts w:ascii="Times New Roman"/>
          <w:b/>
          <w:i w:val="false"/>
          <w:color w:val="000000"/>
        </w:rPr>
        <w:t xml:space="preserve"> 
5. Шағымдану тәртiбi</w:t>
      </w:r>
    </w:p>
    <w:bookmarkEnd w:id="107"/>
    <w:bookmarkStart w:name="z520" w:id="108"/>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 (7172) 58-09-09 және 1414 телефондары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 </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08"/>
    <w:bookmarkStart w:name="z532" w:id="109"/>
    <w:p>
      <w:pPr>
        <w:spacing w:after="0"/>
        <w:ind w:left="0"/>
        <w:jc w:val="both"/>
      </w:pPr>
      <w:r>
        <w:rPr>
          <w:rFonts w:ascii="Times New Roman"/>
          <w:b w:val="false"/>
          <w:i w:val="false"/>
          <w:color w:val="000000"/>
          <w:sz w:val="28"/>
        </w:rPr>
        <w:t xml:space="preserve">
«Бақылау-касса машиналарын (БКМ)   </w:t>
      </w:r>
      <w:r>
        <w:br/>
      </w:r>
      <w:r>
        <w:rPr>
          <w:rFonts w:ascii="Times New Roman"/>
          <w:b w:val="false"/>
          <w:i w:val="false"/>
          <w:color w:val="000000"/>
          <w:sz w:val="28"/>
        </w:rPr>
        <w:t xml:space="preserve">
есепке қою және есептен шығару»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09"/>
    <w:bookmarkStart w:name="z533" w:id="110"/>
    <w:p>
      <w:pPr>
        <w:spacing w:after="0"/>
        <w:ind w:left="0"/>
        <w:jc w:val="left"/>
      </w:pPr>
      <w:r>
        <w:rPr>
          <w:rFonts w:ascii="Times New Roman"/>
          <w:b/>
          <w:i w:val="false"/>
          <w:color w:val="000000"/>
        </w:rPr>
        <w:t xml:space="preserve"> 
Мемлекеттік қызмет көрсететін салық органдарының</w:t>
      </w:r>
      <w:r>
        <w:br/>
      </w:r>
      <w:r>
        <w:rPr>
          <w:rFonts w:ascii="Times New Roman"/>
          <w:b/>
          <w:i w:val="false"/>
          <w:color w:val="000000"/>
        </w:rPr>
        <w:t>
ақпаратты қабылдау және өңдеу</w:t>
      </w:r>
      <w:r>
        <w:br/>
      </w:r>
      <w:r>
        <w:rPr>
          <w:rFonts w:ascii="Times New Roman"/>
          <w:b/>
          <w:i w:val="false"/>
          <w:color w:val="000000"/>
        </w:rPr>
        <w:t>
орталықтарының (ҚӨО)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r>
              <w:br/>
            </w:r>
            <w:r>
              <w:rPr>
                <w:rFonts w:ascii="Times New Roman"/>
                <w:b w:val="false"/>
                <w:i w:val="false"/>
                <w:color w:val="000000"/>
                <w:sz w:val="20"/>
              </w:rPr>
              <w:t>
</w:t>
            </w: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8 (72771) 2-27-55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Чапаев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534" w:id="111"/>
    <w:p>
      <w:pPr>
        <w:spacing w:after="0"/>
        <w:ind w:left="0"/>
        <w:jc w:val="both"/>
      </w:pPr>
      <w:r>
        <w:rPr>
          <w:rFonts w:ascii="Times New Roman"/>
          <w:b w:val="false"/>
          <w:i w:val="false"/>
          <w:color w:val="000000"/>
          <w:sz w:val="28"/>
        </w:rPr>
        <w:t xml:space="preserve">
«Бақылау-касса машиналарын (БКМ)   </w:t>
      </w:r>
      <w:r>
        <w:br/>
      </w:r>
      <w:r>
        <w:rPr>
          <w:rFonts w:ascii="Times New Roman"/>
          <w:b w:val="false"/>
          <w:i w:val="false"/>
          <w:color w:val="000000"/>
          <w:sz w:val="28"/>
        </w:rPr>
        <w:t xml:space="preserve">
есепке қою және есептен шығару»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11"/>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112"/>
    <w:bookmarkStart w:name="z536" w:id="113"/>
    <w:p>
      <w:pPr>
        <w:spacing w:after="0"/>
        <w:ind w:left="0"/>
        <w:jc w:val="left"/>
      </w:pPr>
      <w:r>
        <w:rPr>
          <w:rFonts w:ascii="Times New Roman"/>
          <w:b/>
          <w:i w:val="false"/>
          <w:color w:val="000000"/>
        </w:rPr>
        <w:t xml:space="preserve"> 
«Салық берешегінің, міндетті зейнетақы жарналары мен әлеуметтік</w:t>
      </w:r>
      <w:r>
        <w:br/>
      </w:r>
      <w:r>
        <w:rPr>
          <w:rFonts w:ascii="Times New Roman"/>
          <w:b/>
          <w:i w:val="false"/>
          <w:color w:val="000000"/>
        </w:rPr>
        <w:t>
аударымдар бойынша берешегінің жоқ және (немесе) бар екендігі</w:t>
      </w:r>
      <w:r>
        <w:br/>
      </w:r>
      <w:r>
        <w:rPr>
          <w:rFonts w:ascii="Times New Roman"/>
          <w:b/>
          <w:i w:val="false"/>
          <w:color w:val="000000"/>
        </w:rPr>
        <w:t>
туралы мәліметтер, салық міндеттемесін, сондай-ақ міндетті</w:t>
      </w:r>
      <w:r>
        <w:br/>
      </w:r>
      <w:r>
        <w:rPr>
          <w:rFonts w:ascii="Times New Roman"/>
          <w:b/>
          <w:i w:val="false"/>
          <w:color w:val="000000"/>
        </w:rPr>
        <w:t>
зейнетақы жарналарын есептеу, ұстап қалу және аудару,</w:t>
      </w:r>
      <w:r>
        <w:br/>
      </w:r>
      <w:r>
        <w:rPr>
          <w:rFonts w:ascii="Times New Roman"/>
          <w:b/>
          <w:i w:val="false"/>
          <w:color w:val="000000"/>
        </w:rPr>
        <w:t>
әлеуметтік аударымдарды есептеу және төлеу бойынша</w:t>
      </w:r>
      <w:r>
        <w:br/>
      </w:r>
      <w:r>
        <w:rPr>
          <w:rFonts w:ascii="Times New Roman"/>
          <w:b/>
          <w:i w:val="false"/>
          <w:color w:val="000000"/>
        </w:rPr>
        <w:t>
міндеттемелерді орындау бойынша бюджетпен есеп айырысулардың</w:t>
      </w:r>
      <w:r>
        <w:br/>
      </w:r>
      <w:r>
        <w:rPr>
          <w:rFonts w:ascii="Times New Roman"/>
          <w:b/>
          <w:i w:val="false"/>
          <w:color w:val="000000"/>
        </w:rPr>
        <w:t>
жай-күйі туралы дербес шоттан үзінді беру»</w:t>
      </w:r>
      <w:r>
        <w:br/>
      </w:r>
      <w:r>
        <w:rPr>
          <w:rFonts w:ascii="Times New Roman"/>
          <w:b/>
          <w:i w:val="false"/>
          <w:color w:val="000000"/>
        </w:rPr>
        <w:t>
мемлекеттік қызмет стандарты</w:t>
      </w:r>
    </w:p>
    <w:bookmarkEnd w:id="113"/>
    <w:bookmarkStart w:name="z537" w:id="114"/>
    <w:p>
      <w:pPr>
        <w:spacing w:after="0"/>
        <w:ind w:left="0"/>
        <w:jc w:val="left"/>
      </w:pPr>
      <w:r>
        <w:rPr>
          <w:rFonts w:ascii="Times New Roman"/>
          <w:b/>
          <w:i w:val="false"/>
          <w:color w:val="000000"/>
        </w:rPr>
        <w:t xml:space="preserve"> 
1. Жалпы ережелер</w:t>
      </w:r>
    </w:p>
    <w:bookmarkEnd w:id="114"/>
    <w:bookmarkStart w:name="z538" w:id="115"/>
    <w:p>
      <w:pPr>
        <w:spacing w:after="0"/>
        <w:ind w:left="0"/>
        <w:jc w:val="both"/>
      </w:pPr>
      <w:r>
        <w:rPr>
          <w:rFonts w:ascii="Times New Roman"/>
          <w:b w:val="false"/>
          <w:i w:val="false"/>
          <w:color w:val="000000"/>
          <w:sz w:val="28"/>
        </w:rPr>
        <w:t>
      1. «Салық берешегінің, міндетті зейнетақы жарналары мен әлеуметтік аударымдар бойынша берешегінің жоқтығы және (немесе) болуы туралы мәліметтер, салықтың міндеттемесін, сондай-ақ міндетті зейнетақы жарналарын есептеу, ұстап қалу және аудару, әлеуметтік аударымдарды есептеу және төлеу жөніндегі міндеттемелерді орындау бойынша бюджетпен есеп айырысулардың жай-күйі туралы дербес шоттан үзінді көшірме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алушыда электрондық цифрлық қолтаңба (бұдан әрі – ЭЦҚ) болуы шартымен www.e.gov.kz «электрондық үкімет» веб-порталы (бұдан әрі – портал)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13-бабы 1-тармағының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тармақшаларына</w:t>
      </w:r>
      <w:r>
        <w:rPr>
          <w:rFonts w:ascii="Times New Roman"/>
          <w:b w:val="false"/>
          <w:i w:val="false"/>
          <w:color w:val="000000"/>
          <w:sz w:val="28"/>
        </w:rPr>
        <w:t>, 598-бабы </w:t>
      </w:r>
      <w:r>
        <w:rPr>
          <w:rFonts w:ascii="Times New Roman"/>
          <w:b w:val="false"/>
          <w:i w:val="false"/>
          <w:color w:val="000000"/>
          <w:sz w:val="28"/>
        </w:rPr>
        <w:t>1-тармағының</w:t>
      </w:r>
      <w:r>
        <w:rPr>
          <w:rFonts w:ascii="Times New Roman"/>
          <w:b w:val="false"/>
          <w:i w:val="false"/>
          <w:color w:val="000000"/>
          <w:sz w:val="28"/>
        </w:rPr>
        <w:t>, 20-бабы 1-тармағының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телефондары (8 (7172) 58-09-09) және (1414) арқылы да беріледі.</w:t>
      </w:r>
      <w:r>
        <w:br/>
      </w:r>
      <w:r>
        <w:rPr>
          <w:rFonts w:ascii="Times New Roman"/>
          <w:b w:val="false"/>
          <w:i w:val="false"/>
          <w:color w:val="000000"/>
          <w:sz w:val="28"/>
        </w:rPr>
        <w:t>
</w:t>
      </w:r>
      <w:r>
        <w:rPr>
          <w:rFonts w:ascii="Times New Roman"/>
          <w:b w:val="false"/>
          <w:i w:val="false"/>
          <w:color w:val="000000"/>
          <w:sz w:val="28"/>
        </w:rPr>
        <w:t>
      5. Орталықта немесе порталда көрсетілетін мемлекеттік қызметтің нәтижесі электрондық құжат түріндегі салық берешегінің, міндетті зейнетақы жарналары мен әлеуметтік аударымдар бойынша берешегінің жоқ екендігі туралы анықтама немесе, салық берешегінің, міндетті зейнетақы жарналары мен әлеуметтік аударымдар бойынша берешегінің жоқ (бар) екендігі туралы анықтама (бұдан әрі – анықтамалар) беру, және салық міндеттемесін, сондай-ақ міндетті зейнетақы жарналарын аудару, әлеуметтік аударымдарды төлеу бойынша міндеттемелерді орындау бойынша бюджетпен есеп айырысулардың жай-күйі туралы дербес есеп шоттан көшірме жазба (бұдан әрі – көшірме жазба) беру не салық органының уәкілетті тұлғаның ЭЦҚ-мен куәландырылған мемлекеттік қызметті көрсетуден уәжделген бас тартуы жауабын беру.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төлеушілеріне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Орталықта немесе порталда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құрылымдық бөлімшесі бар заңды тұлғаға, таралған, бөліну жолымен қайта ұйымдастырылған жағдайда заңды тұлғаға, қызметін тоқтатқан жағдайда резидент емес заңды тұлғаның тұрақты мекемесіне, резидент емес заңды тұлғаның құрылымдық бөлімшесіне анықтамалар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өзге жағдайларда анықтамалар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көшірме жазба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алушының жеке кабинетінде көрсетіледі.</w:t>
      </w:r>
    </w:p>
    <w:bookmarkEnd w:id="115"/>
    <w:bookmarkStart w:name="z563" w:id="116"/>
    <w:p>
      <w:pPr>
        <w:spacing w:after="0"/>
        <w:ind w:left="0"/>
        <w:jc w:val="left"/>
      </w:pPr>
      <w:r>
        <w:rPr>
          <w:rFonts w:ascii="Times New Roman"/>
          <w:b/>
          <w:i w:val="false"/>
          <w:color w:val="000000"/>
        </w:rPr>
        <w:t xml:space="preserve"> 
2. Мемлекеттiк қызмет көрсету тәртiбi</w:t>
      </w:r>
    </w:p>
    <w:bookmarkEnd w:id="116"/>
    <w:bookmarkStart w:name="z564" w:id="117"/>
    <w:p>
      <w:pPr>
        <w:spacing w:after="0"/>
        <w:ind w:left="0"/>
        <w:jc w:val="both"/>
      </w:pPr>
      <w:r>
        <w:rPr>
          <w:rFonts w:ascii="Times New Roman"/>
          <w:b w:val="false"/>
          <w:i w:val="false"/>
          <w:color w:val="000000"/>
          <w:sz w:val="28"/>
        </w:rPr>
        <w:t>
      11. Мемлекеттік қызметті алу үшін алушы уәкілетті органға мыналарды тапсырады: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w:t>
      </w:r>
      <w:r>
        <w:br/>
      </w:r>
      <w:r>
        <w:rPr>
          <w:rFonts w:ascii="Times New Roman"/>
          <w:b w:val="false"/>
          <w:i w:val="false"/>
          <w:color w:val="000000"/>
          <w:sz w:val="28"/>
        </w:rPr>
        <w:t>
</w:t>
      </w:r>
      <w:r>
        <w:rPr>
          <w:rFonts w:ascii="Times New Roman"/>
          <w:b w:val="false"/>
          <w:i w:val="false"/>
          <w:color w:val="000000"/>
          <w:sz w:val="28"/>
        </w:rPr>
        <w:t>
      2) анықтама алу үшін – тарату балансы; алушы (таратылатын заңды тұлға) салық органы құжаттық тексеруді аяқтағаннан кейін табыс етеді;</w:t>
      </w:r>
      <w:r>
        <w:br/>
      </w:r>
      <w:r>
        <w:rPr>
          <w:rFonts w:ascii="Times New Roman"/>
          <w:b w:val="false"/>
          <w:i w:val="false"/>
          <w:color w:val="000000"/>
          <w:sz w:val="28"/>
        </w:rPr>
        <w:t>
</w:t>
      </w:r>
      <w:r>
        <w:rPr>
          <w:rFonts w:ascii="Times New Roman"/>
          <w:b w:val="false"/>
          <w:i w:val="false"/>
          <w:color w:val="000000"/>
          <w:sz w:val="28"/>
        </w:rPr>
        <w:t>
      3) анықтама алу үшін – банктің және (немесе) банк операцияларының жекелеген түрлерін жүзеге асыратын ұйымның банктік шоттарының жабылғаны туралы анықтамасы; алушы (таратылатын немесе қайта ұйымдастырылатын заңды тұлға) салық органы құжаттық тексеруді аяқтағаннан кейін табыс етеді;</w:t>
      </w:r>
      <w:r>
        <w:br/>
      </w:r>
      <w:r>
        <w:rPr>
          <w:rFonts w:ascii="Times New Roman"/>
          <w:b w:val="false"/>
          <w:i w:val="false"/>
          <w:color w:val="000000"/>
          <w:sz w:val="28"/>
        </w:rPr>
        <w:t>
</w:t>
      </w:r>
      <w:r>
        <w:rPr>
          <w:rFonts w:ascii="Times New Roman"/>
          <w:b w:val="false"/>
          <w:i w:val="false"/>
          <w:color w:val="000000"/>
          <w:sz w:val="28"/>
        </w:rPr>
        <w:t>
      4) анықтама алу үшін – бөлу балансы; алушы (қайта ұйымдастырылатын заңды тұлға) уәкілетті органы құжаттық тексеруді аяқтағаннан кейін табыс етеді.</w:t>
      </w:r>
      <w:r>
        <w:br/>
      </w:r>
      <w:r>
        <w:rPr>
          <w:rFonts w:ascii="Times New Roman"/>
          <w:b w:val="false"/>
          <w:i w:val="false"/>
          <w:color w:val="000000"/>
          <w:sz w:val="28"/>
        </w:rPr>
        <w:t>
</w:t>
      </w:r>
      <w:r>
        <w:rPr>
          <w:rFonts w:ascii="Times New Roman"/>
          <w:b w:val="false"/>
          <w:i w:val="false"/>
          <w:color w:val="000000"/>
          <w:sz w:val="28"/>
        </w:rPr>
        <w:t>
      Салықтық өтінішті Орталыққа:</w:t>
      </w:r>
      <w:r>
        <w:br/>
      </w:r>
      <w:r>
        <w:rPr>
          <w:rFonts w:ascii="Times New Roman"/>
          <w:b w:val="false"/>
          <w:i w:val="false"/>
          <w:color w:val="000000"/>
          <w:sz w:val="28"/>
        </w:rPr>
        <w:t>
</w:t>
      </w:r>
      <w:r>
        <w:rPr>
          <w:rFonts w:ascii="Times New Roman"/>
          <w:b w:val="false"/>
          <w:i w:val="false"/>
          <w:color w:val="000000"/>
          <w:sz w:val="28"/>
        </w:rPr>
        <w:t>
      1) анықтамаларды алу үшін:</w:t>
      </w:r>
      <w:r>
        <w:br/>
      </w:r>
      <w:r>
        <w:rPr>
          <w:rFonts w:ascii="Times New Roman"/>
          <w:b w:val="false"/>
          <w:i w:val="false"/>
          <w:color w:val="000000"/>
          <w:sz w:val="28"/>
        </w:rPr>
        <w:t>
</w:t>
      </w:r>
      <w:r>
        <w:rPr>
          <w:rFonts w:ascii="Times New Roman"/>
          <w:b w:val="false"/>
          <w:i w:val="false"/>
          <w:color w:val="000000"/>
          <w:sz w:val="28"/>
        </w:rPr>
        <w:t>
      алушының орналасқан орны бойынша – заңды тұлға, резидент емес заңды тұлғаның тұрақты мекемесі, дара кәсіпкер болып табылатын алушы;</w:t>
      </w:r>
      <w:r>
        <w:br/>
      </w:r>
      <w:r>
        <w:rPr>
          <w:rFonts w:ascii="Times New Roman"/>
          <w:b w:val="false"/>
          <w:i w:val="false"/>
          <w:color w:val="000000"/>
          <w:sz w:val="28"/>
        </w:rPr>
        <w:t>
</w:t>
      </w:r>
      <w:r>
        <w:rPr>
          <w:rFonts w:ascii="Times New Roman"/>
          <w:b w:val="false"/>
          <w:i w:val="false"/>
          <w:color w:val="000000"/>
          <w:sz w:val="28"/>
        </w:rPr>
        <w:t>
      тұрғылықты немесе болу орны бойынша, салық салу объектісінің және (немесе) салық салумен байланысты объектісінің орналасқан орны бойынша – жеке тұлға болып табылатын алушы;</w:t>
      </w:r>
      <w:r>
        <w:br/>
      </w:r>
      <w:r>
        <w:rPr>
          <w:rFonts w:ascii="Times New Roman"/>
          <w:b w:val="false"/>
          <w:i w:val="false"/>
          <w:color w:val="000000"/>
          <w:sz w:val="28"/>
        </w:rPr>
        <w:t>
</w:t>
      </w:r>
      <w:r>
        <w:rPr>
          <w:rFonts w:ascii="Times New Roman"/>
          <w:b w:val="false"/>
          <w:i w:val="false"/>
          <w:color w:val="000000"/>
          <w:sz w:val="28"/>
        </w:rPr>
        <w:t>
      2) көшірме жазба алу үшін – тіркеу есебінің орны бойынша табыс етеді.</w:t>
      </w:r>
      <w:r>
        <w:br/>
      </w:r>
      <w:r>
        <w:rPr>
          <w:rFonts w:ascii="Times New Roman"/>
          <w:b w:val="false"/>
          <w:i w:val="false"/>
          <w:color w:val="000000"/>
          <w:sz w:val="28"/>
        </w:rPr>
        <w:t>
</w:t>
      </w:r>
      <w:r>
        <w:rPr>
          <w:rFonts w:ascii="Times New Roman"/>
          <w:b w:val="false"/>
          <w:i w:val="false"/>
          <w:color w:val="000000"/>
          <w:sz w:val="28"/>
        </w:rPr>
        <w:t>
      Салықтық өтінішті алушылар электрондық түрде:</w:t>
      </w:r>
      <w:r>
        <w:br/>
      </w:r>
      <w:r>
        <w:rPr>
          <w:rFonts w:ascii="Times New Roman"/>
          <w:b w:val="false"/>
          <w:i w:val="false"/>
          <w:color w:val="000000"/>
          <w:sz w:val="28"/>
        </w:rPr>
        <w:t>
</w:t>
      </w:r>
      <w:r>
        <w:rPr>
          <w:rFonts w:ascii="Times New Roman"/>
          <w:b w:val="false"/>
          <w:i w:val="false"/>
          <w:color w:val="000000"/>
          <w:sz w:val="28"/>
        </w:rPr>
        <w:t>
      1) «Салық төлеушінің кабинеті» веб-қосымшасы арқылы, салық органында орнатылған салық төлеушінің терминалы арқылы немесе интернет желісіне қол жетімділігі бар кез келген компьютерден;</w:t>
      </w:r>
      <w:r>
        <w:br/>
      </w:r>
      <w:r>
        <w:rPr>
          <w:rFonts w:ascii="Times New Roman"/>
          <w:b w:val="false"/>
          <w:i w:val="false"/>
          <w:color w:val="000000"/>
          <w:sz w:val="28"/>
        </w:rPr>
        <w:t>
</w:t>
      </w:r>
      <w:r>
        <w:rPr>
          <w:rFonts w:ascii="Times New Roman"/>
          <w:b w:val="false"/>
          <w:i w:val="false"/>
          <w:color w:val="000000"/>
          <w:sz w:val="28"/>
        </w:rPr>
        <w:t>
      2) ЭЦҚ-мен куәландырылған электрондық құжат түрінде порталға табыс ете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www.e.gov.kz порталында,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Орталықтан да тегін ала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www.salyk.kz интернет-ресурсынан алу үшін «Салық төлеушінің кабинетінде»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сұрау салуды жөнелту «Салық төлеушінің кабинетінен»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сұрау салуды жөнелту алушының «жеке кабинетінен» жүзеге асырылады. Сұрау салу таңдалған қызмет көрсетуге сәйкес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белгісімен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«Салық төлеушінің кабинеті» арқылы жүгінген кезде мемлекеттік қызмет көрсетулерді беру үшін құжаттардың қабылданғандығы/қабылданбағандығы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 «жеке кабинетіне» алушының мемлекеттік қызмет көрсету нәтижесін алу күні мен уақытын көрсете отырып, мемлекеттік қызмет көрсетуді беру үшін сұрау салудың қабылданғандығы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w:t>
      </w:r>
      <w:r>
        <w:br/>
      </w:r>
      <w:r>
        <w:rPr>
          <w:rFonts w:ascii="Times New Roman"/>
          <w:b w:val="false"/>
          <w:i w:val="false"/>
          <w:color w:val="000000"/>
          <w:sz w:val="28"/>
        </w:rPr>
        <w:t>
</w:t>
      </w:r>
      <w:r>
        <w:rPr>
          <w:rFonts w:ascii="Times New Roman"/>
          <w:b w:val="false"/>
          <w:i w:val="false"/>
          <w:color w:val="000000"/>
          <w:sz w:val="28"/>
        </w:rPr>
        <w:t>
      1) Орталықта - қолма-қол (алушының өзі келуі не сенімхат бойынша өкілінің келуі) немесе алушы электрондық түрде жүгінген кезде «Салық төлеушінің кабинетінде»;</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салық есептілігін табыс ету мерзімі ұзартылған жағдайларды қоспағанда салықтық өтінішті табыс ету күні алушы салық кезеңі үшін салық есептілігін табыс етпеген болса;</w:t>
      </w:r>
      <w:r>
        <w:br/>
      </w:r>
      <w:r>
        <w:rPr>
          <w:rFonts w:ascii="Times New Roman"/>
          <w:b w:val="false"/>
          <w:i w:val="false"/>
          <w:color w:val="000000"/>
          <w:sz w:val="28"/>
        </w:rPr>
        <w:t>
</w:t>
      </w:r>
      <w:r>
        <w:rPr>
          <w:rFonts w:ascii="Times New Roman"/>
          <w:b w:val="false"/>
          <w:i w:val="false"/>
          <w:color w:val="000000"/>
          <w:sz w:val="28"/>
        </w:rPr>
        <w:t>
      2) алушының (заңды тұлғаның) таралуы, алушының (резидент емес заңды тұлғаның құрылымдық бөлімшесінің, тұрақты мекемесінің) Қазақстан Республикасындағы қызметінің тоқтатылуы кезінде – алушы тарату балансын; банктің және (немесе) банк операцияларының жекелеген түрлерін жүзеге асыратын ұйымның банктік шоттарының жабылғаны туралы анықтамасын табыс етпеген болса;</w:t>
      </w:r>
      <w:r>
        <w:br/>
      </w:r>
      <w:r>
        <w:rPr>
          <w:rFonts w:ascii="Times New Roman"/>
          <w:b w:val="false"/>
          <w:i w:val="false"/>
          <w:color w:val="000000"/>
          <w:sz w:val="28"/>
        </w:rPr>
        <w:t>
</w:t>
      </w:r>
      <w:r>
        <w:rPr>
          <w:rFonts w:ascii="Times New Roman"/>
          <w:b w:val="false"/>
          <w:i w:val="false"/>
          <w:color w:val="000000"/>
          <w:sz w:val="28"/>
        </w:rPr>
        <w:t>
      3) алушы (резидент заңды тұлғаның құрылымдық бөлімшесі) қызметін тоқтатқан кезде – алушы банктің және (немесе) банк операцияларының жекелеген түрлерін жүзеге асыратын ұйымның банктік шоттарының жабылғаны туралы анықтамасын табыс етпеген болса;</w:t>
      </w:r>
      <w:r>
        <w:br/>
      </w:r>
      <w:r>
        <w:rPr>
          <w:rFonts w:ascii="Times New Roman"/>
          <w:b w:val="false"/>
          <w:i w:val="false"/>
          <w:color w:val="000000"/>
          <w:sz w:val="28"/>
        </w:rPr>
        <w:t>
</w:t>
      </w:r>
      <w:r>
        <w:rPr>
          <w:rFonts w:ascii="Times New Roman"/>
          <w:b w:val="false"/>
          <w:i w:val="false"/>
          <w:color w:val="000000"/>
          <w:sz w:val="28"/>
        </w:rPr>
        <w:t>
      4) алушының (заңды тұлғаның) бөліну жолымен қайта ұйымдастырылуы кезінде – алушы бөлу балансын, банктің және (немесе) банк операцияларының жекелеген түрлерін жүзеге асыратын ұйымның банктік шоттарының жабылғаны туралы анықтамасын табыс етпеген болса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5) алушы (заңды тұлға) таратылған болса, бөліну жолымен қайта ұйымдастырылған болса, алушының (резидент емес заңды тұлғаның құрылымдық бөлімшесінің, тұрақты мекемесінің) Қазақстан Республикасындағы қызметі тоқтатылған болса, сондай-ақ алушының (патент, оңайлатылған декларация негізіндегі арнаулы салық режимін қолданатындарды қоспағанда, дара кәсіпкердің, жекеше нотариустың, адвокаттың) қызметі тоқтатылған болса анықтама салықтық тексеру жүргізу аяқталғаннан кейін беріледі;</w:t>
      </w:r>
      <w:r>
        <w:br/>
      </w:r>
      <w:r>
        <w:rPr>
          <w:rFonts w:ascii="Times New Roman"/>
          <w:b w:val="false"/>
          <w:i w:val="false"/>
          <w:color w:val="000000"/>
          <w:sz w:val="28"/>
        </w:rPr>
        <w:t>
</w:t>
      </w:r>
      <w:r>
        <w:rPr>
          <w:rFonts w:ascii="Times New Roman"/>
          <w:b w:val="false"/>
          <w:i w:val="false"/>
          <w:color w:val="000000"/>
          <w:sz w:val="28"/>
        </w:rPr>
        <w:t xml:space="preserve">
      алушы порталға жүгінген кезде - </w:t>
      </w:r>
      <w:r>
        <w:br/>
      </w:r>
      <w:r>
        <w:rPr>
          <w:rFonts w:ascii="Times New Roman"/>
          <w:b w:val="false"/>
          <w:i w:val="false"/>
          <w:color w:val="000000"/>
          <w:sz w:val="28"/>
        </w:rPr>
        <w:t>
</w:t>
      </w:r>
      <w:r>
        <w:rPr>
          <w:rFonts w:ascii="Times New Roman"/>
          <w:b w:val="false"/>
          <w:i w:val="false"/>
          <w:color w:val="000000"/>
          <w:sz w:val="28"/>
        </w:rPr>
        <w:t>
      6) сұрау салынған электрондық ақпараттық ресурсқа қатысты қол жеткізуді шектеулер болса және сұрау салуды жіберген тұлғада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7) алушыда сұрау салынған электрондық ақпараттық ресурс болмаса және ол оның кімнің иелігінде екенін білмесе;</w:t>
      </w:r>
      <w:r>
        <w:br/>
      </w:r>
      <w:r>
        <w:rPr>
          <w:rFonts w:ascii="Times New Roman"/>
          <w:b w:val="false"/>
          <w:i w:val="false"/>
          <w:color w:val="000000"/>
          <w:sz w:val="28"/>
        </w:rPr>
        <w:t>
</w:t>
      </w:r>
      <w:r>
        <w:rPr>
          <w:rFonts w:ascii="Times New Roman"/>
          <w:b w:val="false"/>
          <w:i w:val="false"/>
          <w:color w:val="000000"/>
          <w:sz w:val="28"/>
        </w:rPr>
        <w:t>
      8) сұрау салудың маңызын айқындау кезінде сұрау салушы тұлғаның қандай электрондық ақпараттық ресурсты беру туралы өтініш бергенін анықтау мүмкін болмаса;</w:t>
      </w:r>
      <w:r>
        <w:br/>
      </w:r>
      <w:r>
        <w:rPr>
          <w:rFonts w:ascii="Times New Roman"/>
          <w:b w:val="false"/>
          <w:i w:val="false"/>
          <w:color w:val="000000"/>
          <w:sz w:val="28"/>
        </w:rPr>
        <w:t>
</w:t>
      </w:r>
      <w:r>
        <w:rPr>
          <w:rFonts w:ascii="Times New Roman"/>
          <w:b w:val="false"/>
          <w:i w:val="false"/>
          <w:color w:val="000000"/>
          <w:sz w:val="28"/>
        </w:rPr>
        <w:t>
      9) егер шығыстарды төлеу Қазақстан Республикасының заңнамасында немесе шартта көзделсе, электрондық ақпараттық ресурсқа сұрау салған алушы сұрау салуды орындауға шығыстарды төлемесе;</w:t>
      </w:r>
      <w:r>
        <w:br/>
      </w:r>
      <w:r>
        <w:rPr>
          <w:rFonts w:ascii="Times New Roman"/>
          <w:b w:val="false"/>
          <w:i w:val="false"/>
          <w:color w:val="000000"/>
          <w:sz w:val="28"/>
        </w:rPr>
        <w:t>
</w:t>
      </w:r>
      <w:r>
        <w:rPr>
          <w:rFonts w:ascii="Times New Roman"/>
          <w:b w:val="false"/>
          <w:i w:val="false"/>
          <w:color w:val="000000"/>
          <w:sz w:val="28"/>
        </w:rPr>
        <w:t>
      10) алушының сұрау салуы «Ақпараттандыру туралы» 2007 жылғы 11 қаңтардағы Қазақстан Республикасының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117"/>
    <w:bookmarkStart w:name="z606" w:id="118"/>
    <w:p>
      <w:pPr>
        <w:spacing w:after="0"/>
        <w:ind w:left="0"/>
        <w:jc w:val="left"/>
      </w:pPr>
      <w:r>
        <w:rPr>
          <w:rFonts w:ascii="Times New Roman"/>
          <w:b/>
          <w:i w:val="false"/>
          <w:color w:val="000000"/>
        </w:rPr>
        <w:t xml:space="preserve"> 
3. Жұмыс қағидаттары</w:t>
      </w:r>
    </w:p>
    <w:bookmarkEnd w:id="118"/>
    <w:bookmarkStart w:name="z607" w:id="119"/>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 бойынша жүзеге асырылады.</w:t>
      </w:r>
    </w:p>
    <w:bookmarkEnd w:id="119"/>
    <w:bookmarkStart w:name="z608" w:id="120"/>
    <w:p>
      <w:pPr>
        <w:spacing w:after="0"/>
        <w:ind w:left="0"/>
        <w:jc w:val="left"/>
      </w:pPr>
      <w:r>
        <w:rPr>
          <w:rFonts w:ascii="Times New Roman"/>
          <w:b/>
          <w:i w:val="false"/>
          <w:color w:val="000000"/>
        </w:rPr>
        <w:t xml:space="preserve"> 
4. Жұмыс нәтижелерi</w:t>
      </w:r>
    </w:p>
    <w:bookmarkEnd w:id="120"/>
    <w:bookmarkStart w:name="z609" w:id="121"/>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қызметтің сапа мен тиімділік көрсеткіштерінің нысаналы мәндері жыл сайын Қазақстан Республикасы Қаржы министрінің бұйрығымен бекітіледі.</w:t>
      </w:r>
    </w:p>
    <w:bookmarkEnd w:id="121"/>
    <w:bookmarkStart w:name="z611" w:id="122"/>
    <w:p>
      <w:pPr>
        <w:spacing w:after="0"/>
        <w:ind w:left="0"/>
        <w:jc w:val="left"/>
      </w:pPr>
      <w:r>
        <w:rPr>
          <w:rFonts w:ascii="Times New Roman"/>
          <w:b/>
          <w:i w:val="false"/>
          <w:color w:val="000000"/>
        </w:rPr>
        <w:t xml:space="preserve"> 
5. Шағымдану тәртiбi</w:t>
      </w:r>
    </w:p>
    <w:bookmarkEnd w:id="122"/>
    <w:bookmarkStart w:name="z612" w:id="123"/>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 (7172) 58-09-09 және 1414 телефондары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Алушы порталға жүгінген кезде шағымдану тәртібі туралы ақпаратты «электрондық үкіметтің» call-орталығының ақпараттық-анықтамалық қызметінің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салық органында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салық органында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23"/>
    <w:bookmarkStart w:name="z627" w:id="124"/>
    <w:p>
      <w:pPr>
        <w:spacing w:after="0"/>
        <w:ind w:left="0"/>
        <w:jc w:val="both"/>
      </w:pPr>
      <w:r>
        <w:rPr>
          <w:rFonts w:ascii="Times New Roman"/>
          <w:b w:val="false"/>
          <w:i w:val="false"/>
          <w:color w:val="000000"/>
          <w:sz w:val="28"/>
        </w:rPr>
        <w:t xml:space="preserve">
«Салық берешегінің, міндетті зейнетақы    </w:t>
      </w:r>
      <w:r>
        <w:br/>
      </w:r>
      <w:r>
        <w:rPr>
          <w:rFonts w:ascii="Times New Roman"/>
          <w:b w:val="false"/>
          <w:i w:val="false"/>
          <w:color w:val="000000"/>
          <w:sz w:val="28"/>
        </w:rPr>
        <w:t xml:space="preserve">
жарналары мен әлеуметтік аударымдар    </w:t>
      </w:r>
      <w:r>
        <w:br/>
      </w:r>
      <w:r>
        <w:rPr>
          <w:rFonts w:ascii="Times New Roman"/>
          <w:b w:val="false"/>
          <w:i w:val="false"/>
          <w:color w:val="000000"/>
          <w:sz w:val="28"/>
        </w:rPr>
        <w:t xml:space="preserve">
бойынша берешегінің жоқтығы және(немесе)  </w:t>
      </w:r>
      <w:r>
        <w:br/>
      </w:r>
      <w:r>
        <w:rPr>
          <w:rFonts w:ascii="Times New Roman"/>
          <w:b w:val="false"/>
          <w:i w:val="false"/>
          <w:color w:val="000000"/>
          <w:sz w:val="28"/>
        </w:rPr>
        <w:t xml:space="preserve">
болуы туралы мәліметтерді, салықтың     </w:t>
      </w:r>
      <w:r>
        <w:br/>
      </w:r>
      <w:r>
        <w:rPr>
          <w:rFonts w:ascii="Times New Roman"/>
          <w:b w:val="false"/>
          <w:i w:val="false"/>
          <w:color w:val="000000"/>
          <w:sz w:val="28"/>
        </w:rPr>
        <w:t xml:space="preserve">
міндеттемесін, сондай-ақ міндетті      </w:t>
      </w:r>
      <w:r>
        <w:br/>
      </w:r>
      <w:r>
        <w:rPr>
          <w:rFonts w:ascii="Times New Roman"/>
          <w:b w:val="false"/>
          <w:i w:val="false"/>
          <w:color w:val="000000"/>
          <w:sz w:val="28"/>
        </w:rPr>
        <w:t xml:space="preserve">
зейнетақы жарналарын есептеу, ұстап қалу  </w:t>
      </w:r>
      <w:r>
        <w:br/>
      </w:r>
      <w:r>
        <w:rPr>
          <w:rFonts w:ascii="Times New Roman"/>
          <w:b w:val="false"/>
          <w:i w:val="false"/>
          <w:color w:val="000000"/>
          <w:sz w:val="28"/>
        </w:rPr>
        <w:t xml:space="preserve">
және аудару, әлеуметтік аударымдарды есептеу </w:t>
      </w:r>
      <w:r>
        <w:br/>
      </w:r>
      <w:r>
        <w:rPr>
          <w:rFonts w:ascii="Times New Roman"/>
          <w:b w:val="false"/>
          <w:i w:val="false"/>
          <w:color w:val="000000"/>
          <w:sz w:val="28"/>
        </w:rPr>
        <w:t>
және төлеу жөніндегі міндеттемелерді орындау</w:t>
      </w:r>
      <w:r>
        <w:br/>
      </w:r>
      <w:r>
        <w:rPr>
          <w:rFonts w:ascii="Times New Roman"/>
          <w:b w:val="false"/>
          <w:i w:val="false"/>
          <w:color w:val="000000"/>
          <w:sz w:val="28"/>
        </w:rPr>
        <w:t>
бойынша бюджетпен есеп айырысулардың жай-күйі</w:t>
      </w:r>
      <w:r>
        <w:br/>
      </w:r>
      <w:r>
        <w:rPr>
          <w:rFonts w:ascii="Times New Roman"/>
          <w:b w:val="false"/>
          <w:i w:val="false"/>
          <w:color w:val="000000"/>
          <w:sz w:val="28"/>
        </w:rPr>
        <w:t>
туралы дербес шоттан үзінді көшірме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24"/>
    <w:bookmarkStart w:name="z916" w:id="125"/>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318"/>
        <w:gridCol w:w="1783"/>
        <w:gridCol w:w="2189"/>
        <w:gridCol w:w="2421"/>
        <w:gridCol w:w="2092"/>
        <w:gridCol w:w="161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2-15-45 № 2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2-12-77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4-37-87 № 22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 xml:space="preserve">8 (72154) 2-21-01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32-48-85 № 209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2-11-44 № 10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 8 (72534) 6-59-50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628" w:id="126"/>
    <w:p>
      <w:pPr>
        <w:spacing w:after="0"/>
        <w:ind w:left="0"/>
        <w:jc w:val="both"/>
      </w:pPr>
      <w:r>
        <w:rPr>
          <w:rFonts w:ascii="Times New Roman"/>
          <w:b w:val="false"/>
          <w:i w:val="false"/>
          <w:color w:val="000000"/>
          <w:sz w:val="28"/>
        </w:rPr>
        <w:t xml:space="preserve">
«Салық берешегінің, міндетті зейнетақы    </w:t>
      </w:r>
      <w:r>
        <w:br/>
      </w:r>
      <w:r>
        <w:rPr>
          <w:rFonts w:ascii="Times New Roman"/>
          <w:b w:val="false"/>
          <w:i w:val="false"/>
          <w:color w:val="000000"/>
          <w:sz w:val="28"/>
        </w:rPr>
        <w:t xml:space="preserve">
жарналары мен әлеуметтік аударымдар     </w:t>
      </w:r>
      <w:r>
        <w:br/>
      </w:r>
      <w:r>
        <w:rPr>
          <w:rFonts w:ascii="Times New Roman"/>
          <w:b w:val="false"/>
          <w:i w:val="false"/>
          <w:color w:val="000000"/>
          <w:sz w:val="28"/>
        </w:rPr>
        <w:t xml:space="preserve">
бойынша берешегінің жоқтығы және(немесе)   </w:t>
      </w:r>
      <w:r>
        <w:br/>
      </w:r>
      <w:r>
        <w:rPr>
          <w:rFonts w:ascii="Times New Roman"/>
          <w:b w:val="false"/>
          <w:i w:val="false"/>
          <w:color w:val="000000"/>
          <w:sz w:val="28"/>
        </w:rPr>
        <w:t xml:space="preserve">
болуы туралы мәліметтерді, салықтың      </w:t>
      </w:r>
      <w:r>
        <w:br/>
      </w:r>
      <w:r>
        <w:rPr>
          <w:rFonts w:ascii="Times New Roman"/>
          <w:b w:val="false"/>
          <w:i w:val="false"/>
          <w:color w:val="000000"/>
          <w:sz w:val="28"/>
        </w:rPr>
        <w:t xml:space="preserve">
міндеттемесін, сондай-ақ міндетті      </w:t>
      </w:r>
      <w:r>
        <w:br/>
      </w:r>
      <w:r>
        <w:rPr>
          <w:rFonts w:ascii="Times New Roman"/>
          <w:b w:val="false"/>
          <w:i w:val="false"/>
          <w:color w:val="000000"/>
          <w:sz w:val="28"/>
        </w:rPr>
        <w:t xml:space="preserve">
зейнетақы жарналарын есептеу, ұстап қалу   </w:t>
      </w:r>
      <w:r>
        <w:br/>
      </w:r>
      <w:r>
        <w:rPr>
          <w:rFonts w:ascii="Times New Roman"/>
          <w:b w:val="false"/>
          <w:i w:val="false"/>
          <w:color w:val="000000"/>
          <w:sz w:val="28"/>
        </w:rPr>
        <w:t xml:space="preserve">
және аудару, әлеуметтік аударымдарды есептеу </w:t>
      </w:r>
      <w:r>
        <w:br/>
      </w:r>
      <w:r>
        <w:rPr>
          <w:rFonts w:ascii="Times New Roman"/>
          <w:b w:val="false"/>
          <w:i w:val="false"/>
          <w:color w:val="000000"/>
          <w:sz w:val="28"/>
        </w:rPr>
        <w:t>
және төлеу жөніндегі міндеттемелерді орындау</w:t>
      </w:r>
      <w:r>
        <w:br/>
      </w:r>
      <w:r>
        <w:rPr>
          <w:rFonts w:ascii="Times New Roman"/>
          <w:b w:val="false"/>
          <w:i w:val="false"/>
          <w:color w:val="000000"/>
          <w:sz w:val="28"/>
        </w:rPr>
        <w:t>
бойынша бюджетпен есеп айырысулардың жай-күйі</w:t>
      </w:r>
      <w:r>
        <w:br/>
      </w:r>
      <w:r>
        <w:rPr>
          <w:rFonts w:ascii="Times New Roman"/>
          <w:b w:val="false"/>
          <w:i w:val="false"/>
          <w:color w:val="000000"/>
          <w:sz w:val="28"/>
        </w:rPr>
        <w:t xml:space="preserve">
туралы дербес шоттан үзінді көшірме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26"/>
    <w:bookmarkStart w:name="z629" w:id="127"/>
    <w:p>
      <w:pPr>
        <w:spacing w:after="0"/>
        <w:ind w:left="0"/>
        <w:jc w:val="left"/>
      </w:pPr>
      <w:r>
        <w:rPr>
          <w:rFonts w:ascii="Times New Roman"/>
          <w:b/>
          <w:i w:val="false"/>
          <w:color w:val="000000"/>
        </w:rPr>
        <w:t xml:space="preserve"> 
Кесте. Сапа және тиiмдiлiк көрсеткiштерiнiң мәнi</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128"/>
    <w:bookmarkStart w:name="z631" w:id="129"/>
    <w:p>
      <w:pPr>
        <w:spacing w:after="0"/>
        <w:ind w:left="0"/>
        <w:jc w:val="left"/>
      </w:pPr>
      <w:r>
        <w:rPr>
          <w:rFonts w:ascii="Times New Roman"/>
          <w:b/>
          <w:i w:val="false"/>
          <w:color w:val="000000"/>
        </w:rPr>
        <w:t xml:space="preserve"> 
«Қазақстан Республикасындағы көздерден алынған табыстар мен</w:t>
      </w:r>
      <w:r>
        <w:br/>
      </w:r>
      <w:r>
        <w:rPr>
          <w:rFonts w:ascii="Times New Roman"/>
          <w:b/>
          <w:i w:val="false"/>
          <w:color w:val="000000"/>
        </w:rPr>
        <w:t>
ұсталған (төленген) салықтардың сомалары туралы анықтама беру»</w:t>
      </w:r>
      <w:r>
        <w:br/>
      </w:r>
      <w:r>
        <w:rPr>
          <w:rFonts w:ascii="Times New Roman"/>
          <w:b/>
          <w:i w:val="false"/>
          <w:color w:val="000000"/>
        </w:rPr>
        <w:t>
мемлекеттік қызмет стандарты</w:t>
      </w:r>
    </w:p>
    <w:bookmarkEnd w:id="129"/>
    <w:bookmarkStart w:name="z632" w:id="130"/>
    <w:p>
      <w:pPr>
        <w:spacing w:after="0"/>
        <w:ind w:left="0"/>
        <w:jc w:val="left"/>
      </w:pPr>
      <w:r>
        <w:rPr>
          <w:rFonts w:ascii="Times New Roman"/>
          <w:b/>
          <w:i w:val="false"/>
          <w:color w:val="000000"/>
        </w:rPr>
        <w:t xml:space="preserve"> 
1. Жалпы ережелер</w:t>
      </w:r>
    </w:p>
    <w:bookmarkEnd w:id="130"/>
    <w:bookmarkStart w:name="z633" w:id="131"/>
    <w:p>
      <w:pPr>
        <w:spacing w:after="0"/>
        <w:ind w:left="0"/>
        <w:jc w:val="both"/>
      </w:pPr>
      <w:r>
        <w:rPr>
          <w:rFonts w:ascii="Times New Roman"/>
          <w:b w:val="false"/>
          <w:i w:val="false"/>
          <w:color w:val="000000"/>
          <w:sz w:val="28"/>
        </w:rPr>
        <w:t>
      1. «Қазақстан Республикасындағы көздерден алынған табыстар мен ұсталған (төленген) салықтардың сомалары туралы анықтама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13-баптың 1-тармағы </w:t>
      </w:r>
      <w:r>
        <w:rPr>
          <w:rFonts w:ascii="Times New Roman"/>
          <w:b w:val="false"/>
          <w:i w:val="false"/>
          <w:color w:val="000000"/>
          <w:sz w:val="28"/>
        </w:rPr>
        <w:t>8) тармақшасына</w:t>
      </w:r>
      <w:r>
        <w:rPr>
          <w:rFonts w:ascii="Times New Roman"/>
          <w:b w:val="false"/>
          <w:i w:val="false"/>
          <w:color w:val="000000"/>
          <w:sz w:val="28"/>
        </w:rPr>
        <w:t xml:space="preserve"> және </w:t>
      </w:r>
      <w:r>
        <w:rPr>
          <w:rFonts w:ascii="Times New Roman"/>
          <w:b w:val="false"/>
          <w:i w:val="false"/>
          <w:color w:val="000000"/>
          <w:sz w:val="28"/>
        </w:rPr>
        <w:t>220-бабына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Қазақстан Республикасындағы көздерден алынған табыстар мен ұсталған (төленген) салықтардың сомалары туралы анықтама (бұдан әрі – Анықтама) беру не мемлекеттік қызмет көрсетуден бас тарту туралы Орталықтың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резидент еместеріне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анықтаманы беру – алушының және (немесе) салық агентінің өтініш берген немесе алушының есептелген табыстары мен төлеуге жататын салық сомалары көрсетілген тиісті салық есептілігі нысанын табыс еткен неғұрлым кеш күнінен бастап күнтізбелік 15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131"/>
    <w:bookmarkStart w:name="z651" w:id="132"/>
    <w:p>
      <w:pPr>
        <w:spacing w:after="0"/>
        <w:ind w:left="0"/>
        <w:jc w:val="left"/>
      </w:pPr>
      <w:r>
        <w:rPr>
          <w:rFonts w:ascii="Times New Roman"/>
          <w:b/>
          <w:i w:val="false"/>
          <w:color w:val="000000"/>
        </w:rPr>
        <w:t xml:space="preserve"> 
2. Мемлекеттiк қызмет көрсету тәртiбi</w:t>
      </w:r>
    </w:p>
    <w:bookmarkEnd w:id="132"/>
    <w:bookmarkStart w:name="z652" w:id="133"/>
    <w:p>
      <w:pPr>
        <w:spacing w:after="0"/>
        <w:ind w:left="0"/>
        <w:jc w:val="both"/>
      </w:pPr>
      <w:r>
        <w:rPr>
          <w:rFonts w:ascii="Times New Roman"/>
          <w:b w:val="false"/>
          <w:i w:val="false"/>
          <w:color w:val="000000"/>
          <w:sz w:val="28"/>
        </w:rPr>
        <w:t>
      11. Алушы мемлекеттік қызметті алу үшін Орталыққа белгіленген нысан бойынша салықтық өтінішті тапсырады.</w:t>
      </w:r>
      <w:r>
        <w:br/>
      </w:r>
      <w:r>
        <w:rPr>
          <w:rFonts w:ascii="Times New Roman"/>
          <w:b w:val="false"/>
          <w:i w:val="false"/>
          <w:color w:val="000000"/>
          <w:sz w:val="28"/>
        </w:rPr>
        <w:t>
</w:t>
      </w:r>
      <w:r>
        <w:rPr>
          <w:rFonts w:ascii="Times New Roman"/>
          <w:b w:val="false"/>
          <w:i w:val="false"/>
          <w:color w:val="000000"/>
          <w:sz w:val="28"/>
        </w:rPr>
        <w:t>
      Салықтық өтініш:</w:t>
      </w:r>
      <w:r>
        <w:br/>
      </w:r>
      <w:r>
        <w:rPr>
          <w:rFonts w:ascii="Times New Roman"/>
          <w:b w:val="false"/>
          <w:i w:val="false"/>
          <w:color w:val="000000"/>
          <w:sz w:val="28"/>
        </w:rPr>
        <w:t>
</w:t>
      </w:r>
      <w:r>
        <w:rPr>
          <w:rFonts w:ascii="Times New Roman"/>
          <w:b w:val="false"/>
          <w:i w:val="false"/>
          <w:color w:val="000000"/>
          <w:sz w:val="28"/>
        </w:rPr>
        <w:t>
      салық агентінің орналасқан жері бойынша - алушылар (Қазақстан Республикасында қызметін тұрақты мекеме құрмай жүзеге асыратын резидент емес - заңды тұлғалар, шетел азаматтары немесе азаматтығы жоқ тұлғалар);</w:t>
      </w:r>
      <w:r>
        <w:br/>
      </w:r>
      <w:r>
        <w:rPr>
          <w:rFonts w:ascii="Times New Roman"/>
          <w:b w:val="false"/>
          <w:i w:val="false"/>
          <w:color w:val="000000"/>
          <w:sz w:val="28"/>
        </w:rPr>
        <w:t>
</w:t>
      </w:r>
      <w:r>
        <w:rPr>
          <w:rFonts w:ascii="Times New Roman"/>
          <w:b w:val="false"/>
          <w:i w:val="false"/>
          <w:color w:val="000000"/>
          <w:sz w:val="28"/>
        </w:rPr>
        <w:t>
      тұрақты мекеменің орналасқан жері бойынша - алушылар (Қазақстан Республикасында қызметін тұрақты мекеме арқылы жүзеге асыратын резидент емес - заңды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Республикасында келу (тұрғылықты) жері бойынша - алушылар (Қазақстан Республикасындағы көздерден түскен табыстардан салықтар төлейтін шетелдіктер немесе азаматтығы жоқ тұлғалар)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www.e.gov.kz порталында,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Орталықтан да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 қойыла отырып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алушының салықтық өтінішінің деректері алушының және (немесе) салық агентінің салық есептілігі нысандарында көрсетілген деректермен сәйкес келмесе;</w:t>
      </w:r>
      <w:r>
        <w:br/>
      </w:r>
      <w:r>
        <w:rPr>
          <w:rFonts w:ascii="Times New Roman"/>
          <w:b w:val="false"/>
          <w:i w:val="false"/>
          <w:color w:val="000000"/>
          <w:sz w:val="28"/>
        </w:rPr>
        <w:t>
</w:t>
      </w:r>
      <w:r>
        <w:rPr>
          <w:rFonts w:ascii="Times New Roman"/>
          <w:b w:val="false"/>
          <w:i w:val="false"/>
          <w:color w:val="000000"/>
          <w:sz w:val="28"/>
        </w:rPr>
        <w:t>
      2) салықтық өтініш берген күні алушының табыстарынан салықты төлемесе;</w:t>
      </w:r>
      <w:r>
        <w:br/>
      </w:r>
      <w:r>
        <w:rPr>
          <w:rFonts w:ascii="Times New Roman"/>
          <w:b w:val="false"/>
          <w:i w:val="false"/>
          <w:color w:val="000000"/>
          <w:sz w:val="28"/>
        </w:rPr>
        <w:t>
</w:t>
      </w:r>
      <w:r>
        <w:rPr>
          <w:rFonts w:ascii="Times New Roman"/>
          <w:b w:val="false"/>
          <w:i w:val="false"/>
          <w:color w:val="000000"/>
          <w:sz w:val="28"/>
        </w:rPr>
        <w:t>
      3) алушыда (салық төлеушіде және (немесе) салық агентінде) салықтық өтініш берген күні резидент еместердің табыстарынан салықты аудару бойынша салық берешегінің бар болуы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133"/>
    <w:bookmarkStart w:name="z668" w:id="134"/>
    <w:p>
      <w:pPr>
        <w:spacing w:after="0"/>
        <w:ind w:left="0"/>
        <w:jc w:val="left"/>
      </w:pPr>
      <w:r>
        <w:rPr>
          <w:rFonts w:ascii="Times New Roman"/>
          <w:b/>
          <w:i w:val="false"/>
          <w:color w:val="000000"/>
        </w:rPr>
        <w:t xml:space="preserve"> 
3. Жұмыс қағидаттары</w:t>
      </w:r>
    </w:p>
    <w:bookmarkEnd w:id="134"/>
    <w:bookmarkStart w:name="z669" w:id="135"/>
    <w:p>
      <w:pPr>
        <w:spacing w:after="0"/>
        <w:ind w:left="0"/>
        <w:jc w:val="both"/>
      </w:pPr>
      <w:r>
        <w:rPr>
          <w:rFonts w:ascii="Times New Roman"/>
          <w:b w:val="false"/>
          <w:i w:val="false"/>
          <w:color w:val="000000"/>
          <w:sz w:val="28"/>
        </w:rPr>
        <w:t>
      17. Орталықтың қызметi адамның конституциялық құқықтарын, қызметтiк борышын атқару кезiнде заңдылықты сақтауға негiзделедi және әдептiлiк, толық ақпарат беру, оның сақталуын, қорғалуын және құпиялылығын қамтамасыз ету қағидаттармен жүзеге асырылады.</w:t>
      </w:r>
    </w:p>
    <w:bookmarkEnd w:id="135"/>
    <w:bookmarkStart w:name="z670" w:id="136"/>
    <w:p>
      <w:pPr>
        <w:spacing w:after="0"/>
        <w:ind w:left="0"/>
        <w:jc w:val="left"/>
      </w:pPr>
      <w:r>
        <w:rPr>
          <w:rFonts w:ascii="Times New Roman"/>
          <w:b/>
          <w:i w:val="false"/>
          <w:color w:val="000000"/>
        </w:rPr>
        <w:t xml:space="preserve"> 
4. Жұмыс нәтижелерi</w:t>
      </w:r>
    </w:p>
    <w:bookmarkEnd w:id="136"/>
    <w:bookmarkStart w:name="z671" w:id="137"/>
    <w:p>
      <w:pPr>
        <w:spacing w:after="0"/>
        <w:ind w:left="0"/>
        <w:jc w:val="both"/>
      </w:pPr>
      <w:r>
        <w:rPr>
          <w:rFonts w:ascii="Times New Roman"/>
          <w:b w:val="false"/>
          <w:i w:val="false"/>
          <w:color w:val="000000"/>
          <w:sz w:val="28"/>
        </w:rPr>
        <w:t>
      18. Алушыларға мемлекеттiк қызмет көрсетудің нәтижелерi осы стандартқа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мемлекеттiк қызмет көрсетудің сапа және тиiмдiлiк көрсеткiштерiнiң нысаналы мәндері жыл сайын Қазақстан Республикасы Қаржы министрiнiң бұйрығымен бекiтiледi.</w:t>
      </w:r>
    </w:p>
    <w:bookmarkEnd w:id="137"/>
    <w:bookmarkStart w:name="z673" w:id="138"/>
    <w:p>
      <w:pPr>
        <w:spacing w:after="0"/>
        <w:ind w:left="0"/>
        <w:jc w:val="left"/>
      </w:pPr>
      <w:r>
        <w:rPr>
          <w:rFonts w:ascii="Times New Roman"/>
          <w:b/>
          <w:i w:val="false"/>
          <w:color w:val="000000"/>
        </w:rPr>
        <w:t xml:space="preserve"> 
5. Шағымдану тәртiбi</w:t>
      </w:r>
    </w:p>
    <w:bookmarkEnd w:id="138"/>
    <w:bookmarkStart w:name="z674" w:id="139"/>
    <w:p>
      <w:pPr>
        <w:spacing w:after="0"/>
        <w:ind w:left="0"/>
        <w:jc w:val="both"/>
      </w:pPr>
      <w:r>
        <w:rPr>
          <w:rFonts w:ascii="Times New Roman"/>
          <w:b w:val="false"/>
          <w:i w:val="false"/>
          <w:color w:val="000000"/>
          <w:sz w:val="28"/>
        </w:rPr>
        <w:t>
      20. Алушы Орталық қызметкерінің әрекетіне (әрекетсiздігіне) шағымдану тәртiбiн түсіндіруі және шағымды дайындауға жәрдемдесуі үшін Орталықтың басшысына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(әрекетсiздігіне) шағымдану тәртiбi туралы ақпаратты да call-орталығының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39"/>
    <w:bookmarkStart w:name="z171" w:id="140"/>
    <w:p>
      <w:pPr>
        <w:spacing w:after="0"/>
        <w:ind w:left="0"/>
        <w:jc w:val="both"/>
      </w:pPr>
      <w:r>
        <w:rPr>
          <w:rFonts w:ascii="Times New Roman"/>
          <w:b w:val="false"/>
          <w:i w:val="false"/>
          <w:color w:val="000000"/>
          <w:sz w:val="28"/>
        </w:rPr>
        <w:t xml:space="preserve">
«Қазақстан Республикасындағы көздерден    </w:t>
      </w:r>
      <w:r>
        <w:br/>
      </w:r>
      <w:r>
        <w:rPr>
          <w:rFonts w:ascii="Times New Roman"/>
          <w:b w:val="false"/>
          <w:i w:val="false"/>
          <w:color w:val="000000"/>
          <w:sz w:val="28"/>
        </w:rPr>
        <w:t xml:space="preserve">
алынған табыстар мен ұсталған (төленген)  </w:t>
      </w:r>
      <w:r>
        <w:br/>
      </w:r>
      <w:r>
        <w:rPr>
          <w:rFonts w:ascii="Times New Roman"/>
          <w:b w:val="false"/>
          <w:i w:val="false"/>
          <w:color w:val="000000"/>
          <w:sz w:val="28"/>
        </w:rPr>
        <w:t>
салықтардың сомалары туралы анықтама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40"/>
    <w:bookmarkStart w:name="z582" w:id="141"/>
    <w:p>
      <w:pPr>
        <w:spacing w:after="0"/>
        <w:ind w:left="0"/>
        <w:jc w:val="left"/>
      </w:pPr>
      <w:r>
        <w:rPr>
          <w:rFonts w:ascii="Times New Roman"/>
          <w:b/>
          <w:i w:val="false"/>
          <w:color w:val="000000"/>
        </w:rPr>
        <w:t xml:space="preserve"> 
Мемлекеттік қызмет көрсететін салық органдарының</w:t>
      </w:r>
      <w:r>
        <w:br/>
      </w:r>
      <w:r>
        <w:rPr>
          <w:rFonts w:ascii="Times New Roman"/>
          <w:b/>
          <w:i w:val="false"/>
          <w:color w:val="000000"/>
        </w:rPr>
        <w:t>
ақпаратты қабылдау және өңдеу</w:t>
      </w:r>
      <w:r>
        <w:br/>
      </w:r>
      <w:r>
        <w:rPr>
          <w:rFonts w:ascii="Times New Roman"/>
          <w:b/>
          <w:i w:val="false"/>
          <w:color w:val="000000"/>
        </w:rPr>
        <w:t>
орталықтарының (ҚӨО)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2-15-45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 xml:space="preserve">8 (72636) 2-12-77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4-37-87 № 22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 xml:space="preserve">8 (72154) 2-21-01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32-48-85 № 209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2-11-44 № 10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686" w:id="142"/>
    <w:p>
      <w:pPr>
        <w:spacing w:after="0"/>
        <w:ind w:left="0"/>
        <w:jc w:val="both"/>
      </w:pPr>
      <w:r>
        <w:rPr>
          <w:rFonts w:ascii="Times New Roman"/>
          <w:b w:val="false"/>
          <w:i w:val="false"/>
          <w:color w:val="000000"/>
          <w:sz w:val="28"/>
        </w:rPr>
        <w:t xml:space="preserve">
«Қазақстан Республикасындағы көздерден    </w:t>
      </w:r>
      <w:r>
        <w:br/>
      </w:r>
      <w:r>
        <w:rPr>
          <w:rFonts w:ascii="Times New Roman"/>
          <w:b w:val="false"/>
          <w:i w:val="false"/>
          <w:color w:val="000000"/>
          <w:sz w:val="28"/>
        </w:rPr>
        <w:t xml:space="preserve">
алынған табыстар мен ұсталған (төленген)  </w:t>
      </w:r>
      <w:r>
        <w:br/>
      </w:r>
      <w:r>
        <w:rPr>
          <w:rFonts w:ascii="Times New Roman"/>
          <w:b w:val="false"/>
          <w:i w:val="false"/>
          <w:color w:val="000000"/>
          <w:sz w:val="28"/>
        </w:rPr>
        <w:t xml:space="preserve">
салықтардың сомалары туралы анықтама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42"/>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7"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143"/>
    <w:bookmarkStart w:name="z688" w:id="144"/>
    <w:p>
      <w:pPr>
        <w:spacing w:after="0"/>
        <w:ind w:left="0"/>
        <w:jc w:val="left"/>
      </w:pPr>
      <w:r>
        <w:rPr>
          <w:rFonts w:ascii="Times New Roman"/>
          <w:b/>
          <w:i w:val="false"/>
          <w:color w:val="000000"/>
        </w:rPr>
        <w:t xml:space="preserve"> 
«Салық резиденттігін растау» мемлекеттік қызмет стандарты</w:t>
      </w:r>
    </w:p>
    <w:bookmarkEnd w:id="144"/>
    <w:bookmarkStart w:name="z689" w:id="145"/>
    <w:p>
      <w:pPr>
        <w:spacing w:after="0"/>
        <w:ind w:left="0"/>
        <w:jc w:val="left"/>
      </w:pPr>
      <w:r>
        <w:rPr>
          <w:rFonts w:ascii="Times New Roman"/>
          <w:b/>
          <w:i w:val="false"/>
          <w:color w:val="000000"/>
        </w:rPr>
        <w:t xml:space="preserve"> 
1. Жалпы ережелер</w:t>
      </w:r>
    </w:p>
    <w:bookmarkEnd w:id="145"/>
    <w:bookmarkStart w:name="z690" w:id="146"/>
    <w:p>
      <w:pPr>
        <w:spacing w:after="0"/>
        <w:ind w:left="0"/>
        <w:jc w:val="both"/>
      </w:pPr>
      <w:r>
        <w:rPr>
          <w:rFonts w:ascii="Times New Roman"/>
          <w:b w:val="false"/>
          <w:i w:val="false"/>
          <w:color w:val="000000"/>
          <w:sz w:val="28"/>
        </w:rPr>
        <w:t>
      1. «Салық резиденттігін растау»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облыстар, Астана және Алматы қалалары бойынша салық департаменттерінде (бұдан әрі – салық департаменті)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225-бабына</w:t>
      </w:r>
      <w:r>
        <w:rPr>
          <w:rFonts w:ascii="Times New Roman"/>
          <w:b w:val="false"/>
          <w:i w:val="false"/>
          <w:color w:val="000000"/>
          <w:sz w:val="28"/>
        </w:rPr>
        <w:t>, сондай-ақ Қазақстан Республикасы мен басқа да мемлекеттер арасында жасалған қосарланған салық салуды болдырмау туралы конвенциялардың ережелеріне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беріледі.</w:t>
      </w:r>
      <w:r>
        <w:br/>
      </w:r>
      <w:r>
        <w:rPr>
          <w:rFonts w:ascii="Times New Roman"/>
          <w:b w:val="false"/>
          <w:i w:val="false"/>
          <w:color w:val="000000"/>
          <w:sz w:val="28"/>
        </w:rPr>
        <w:t>
</w:t>
      </w:r>
      <w:r>
        <w:rPr>
          <w:rFonts w:ascii="Times New Roman"/>
          <w:b w:val="false"/>
          <w:i w:val="false"/>
          <w:color w:val="000000"/>
          <w:sz w:val="28"/>
        </w:rPr>
        <w:t>
      5. Салық департаментінде көрсетілетін мемлекеттік қызметтің нәтижесі белгілеген нысанда резиденттігін растайтын құжатты беру не мемлекеттік қызмет көрсетуден бас тарту туралы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резиденттеріне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резинденттікті растайтын құжатты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күнтізбелік 15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146"/>
    <w:bookmarkStart w:name="z708" w:id="147"/>
    <w:p>
      <w:pPr>
        <w:spacing w:after="0"/>
        <w:ind w:left="0"/>
        <w:jc w:val="left"/>
      </w:pPr>
      <w:r>
        <w:rPr>
          <w:rFonts w:ascii="Times New Roman"/>
          <w:b/>
          <w:i w:val="false"/>
          <w:color w:val="000000"/>
        </w:rPr>
        <w:t xml:space="preserve"> 
2. Мемлекеттiк қызмет көрсету тәртiбi</w:t>
      </w:r>
    </w:p>
    <w:bookmarkEnd w:id="147"/>
    <w:bookmarkStart w:name="z709" w:id="148"/>
    <w:p>
      <w:pPr>
        <w:spacing w:after="0"/>
        <w:ind w:left="0"/>
        <w:jc w:val="both"/>
      </w:pPr>
      <w:r>
        <w:rPr>
          <w:rFonts w:ascii="Times New Roman"/>
          <w:b w:val="false"/>
          <w:i w:val="false"/>
          <w:color w:val="000000"/>
          <w:sz w:val="28"/>
        </w:rPr>
        <w:t>
      11. Мемлекеттік қызметті алу үшін алушы салық департаментіне мыналарды тапсырады: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w:t>
      </w:r>
      <w:r>
        <w:br/>
      </w:r>
      <w:r>
        <w:rPr>
          <w:rFonts w:ascii="Times New Roman"/>
          <w:b w:val="false"/>
          <w:i w:val="false"/>
          <w:color w:val="000000"/>
          <w:sz w:val="28"/>
        </w:rPr>
        <w:t>
</w:t>
      </w:r>
      <w:r>
        <w:rPr>
          <w:rFonts w:ascii="Times New Roman"/>
          <w:b w:val="false"/>
          <w:i w:val="false"/>
          <w:color w:val="000000"/>
          <w:sz w:val="28"/>
        </w:rPr>
        <w:t>
      2) алушының (заңды тұлғаның) Қазақстан Республикасында тиімді басқару орындарының (басқару органының нақты орналасқан жерлерінің) барын растайтын құжаттың немесе негізгі басқару және (немесе) бақылау орнын, сондай-ақ алушының (заңды тұлғаның) кәсіпкерлік қызметін жүргізуге қажетті стратегиялық коммерциялық шешімдер қабылдау орнын растайтын өзге де құжаттардың нотариаттық куәландырылған көшірмесін – алушылар (резидент болып табылатын шетелдік заңды тұлғалар) оның тиімді басқару орны Қазақстан Республикасында орналасқандығы негізінде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жеке куәлігі немесе төлқұжатының нотариаттық расталған көшірмесін - алушылар (резидент болып табылатын Қазақстан Республикасының азаматтары) ұсынады;</w:t>
      </w:r>
      <w:r>
        <w:br/>
      </w:r>
      <w:r>
        <w:rPr>
          <w:rFonts w:ascii="Times New Roman"/>
          <w:b w:val="false"/>
          <w:i w:val="false"/>
          <w:color w:val="000000"/>
          <w:sz w:val="28"/>
        </w:rPr>
        <w:t>
</w:t>
      </w:r>
      <w:r>
        <w:rPr>
          <w:rFonts w:ascii="Times New Roman"/>
          <w:b w:val="false"/>
          <w:i w:val="false"/>
          <w:color w:val="000000"/>
          <w:sz w:val="28"/>
        </w:rPr>
        <w:t>
      4) жеке куәлігінің немесе төлқұжатының немесе Қазақстан Республикасында болу кезеңін растайтын құжаттың (визаның немесе өзге де құжаттардың) нотариаттық расталған көшірмесін – алушылар (резидент болып табылатын шетелдіктер немесе азаматтығы жоқ тұлғалар)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түпнұсқалардың растығын құжаттардың көшірмелерімен және мемлекеттік органдардың мемлекеттік ақпараттық жүйелерінен ұсынылған мәліметтермен салыстырады,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өтініштің нысандары Қазақстан Республикасы Қаржы министрлігі Салық комитетінің www.salyk.kz интернет-ресурсында, Орталықтың стенділерінде және күту залындағы арнайы тақтада орналастырылады.</w:t>
      </w:r>
      <w:r>
        <w:br/>
      </w:r>
      <w:r>
        <w:rPr>
          <w:rFonts w:ascii="Times New Roman"/>
          <w:b w:val="false"/>
          <w:i w:val="false"/>
          <w:color w:val="000000"/>
          <w:sz w:val="28"/>
        </w:rPr>
        <w:t>
</w:t>
      </w:r>
      <w:r>
        <w:rPr>
          <w:rFonts w:ascii="Times New Roman"/>
          <w:b w:val="false"/>
          <w:i w:val="false"/>
          <w:color w:val="000000"/>
          <w:sz w:val="28"/>
        </w:rPr>
        <w:t>
      Өтініштің нысандарын алушы, салық департаментінде де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қабылданады және алушыға құжаттардың қабылданғаны туралы белгісі бар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салық департаментінің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салық департаментінде – қолма-қол (алушының не сенімхат бойынша өкілінің жеке келуі) жеткізіледі.</w:t>
      </w:r>
      <w:r>
        <w:br/>
      </w:r>
      <w:r>
        <w:rPr>
          <w:rFonts w:ascii="Times New Roman"/>
          <w:b w:val="false"/>
          <w:i w:val="false"/>
          <w:color w:val="000000"/>
          <w:sz w:val="28"/>
        </w:rPr>
        <w:t>
</w:t>
      </w:r>
      <w:r>
        <w:rPr>
          <w:rFonts w:ascii="Times New Roman"/>
          <w:b w:val="false"/>
          <w:i w:val="false"/>
          <w:color w:val="000000"/>
          <w:sz w:val="28"/>
        </w:rPr>
        <w:t>
      16. Егер құжаттарды тапсырған алушы Қазақстан Республикасының резиденті Салық кодексі </w:t>
      </w:r>
      <w:r>
        <w:rPr>
          <w:rFonts w:ascii="Times New Roman"/>
          <w:b w:val="false"/>
          <w:i w:val="false"/>
          <w:color w:val="000000"/>
          <w:sz w:val="28"/>
        </w:rPr>
        <w:t>189-бабына</w:t>
      </w:r>
      <w:r>
        <w:rPr>
          <w:rFonts w:ascii="Times New Roman"/>
          <w:b w:val="false"/>
          <w:i w:val="false"/>
          <w:color w:val="000000"/>
          <w:sz w:val="28"/>
        </w:rPr>
        <w:t xml:space="preserve"> сәйкес болып табылмаса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148"/>
    <w:bookmarkStart w:name="z723" w:id="149"/>
    <w:p>
      <w:pPr>
        <w:spacing w:after="0"/>
        <w:ind w:left="0"/>
        <w:jc w:val="left"/>
      </w:pPr>
      <w:r>
        <w:rPr>
          <w:rFonts w:ascii="Times New Roman"/>
          <w:b/>
          <w:i w:val="false"/>
          <w:color w:val="000000"/>
        </w:rPr>
        <w:t xml:space="preserve"> 
3. Жұмыс қағидаттары</w:t>
      </w:r>
    </w:p>
    <w:bookmarkEnd w:id="149"/>
    <w:bookmarkStart w:name="z724" w:id="150"/>
    <w:p>
      <w:pPr>
        <w:spacing w:after="0"/>
        <w:ind w:left="0"/>
        <w:jc w:val="both"/>
      </w:pPr>
      <w:r>
        <w:rPr>
          <w:rFonts w:ascii="Times New Roman"/>
          <w:b w:val="false"/>
          <w:i w:val="false"/>
          <w:color w:val="000000"/>
          <w:sz w:val="28"/>
        </w:rPr>
        <w:t>
      17. Орталықтың қызметi адамның конституциялық құқықтарын, қызметтiк борышын атқару кезiнде заңдылықты сақтауға негiзделедi және әдептiлiк, толық ақпарат беру, оның сақталуын, қорғалуын және құпиялылығын қамтамасыз ету қағидаттармен жүзеге асырылады.</w:t>
      </w:r>
    </w:p>
    <w:bookmarkEnd w:id="150"/>
    <w:bookmarkStart w:name="z725" w:id="151"/>
    <w:p>
      <w:pPr>
        <w:spacing w:after="0"/>
        <w:ind w:left="0"/>
        <w:jc w:val="left"/>
      </w:pPr>
      <w:r>
        <w:rPr>
          <w:rFonts w:ascii="Times New Roman"/>
          <w:b/>
          <w:i w:val="false"/>
          <w:color w:val="000000"/>
        </w:rPr>
        <w:t xml:space="preserve"> 
4. Жұмыс нәтижелерi</w:t>
      </w:r>
    </w:p>
    <w:bookmarkEnd w:id="151"/>
    <w:bookmarkStart w:name="z726" w:id="152"/>
    <w:p>
      <w:pPr>
        <w:spacing w:after="0"/>
        <w:ind w:left="0"/>
        <w:jc w:val="both"/>
      </w:pPr>
      <w:r>
        <w:rPr>
          <w:rFonts w:ascii="Times New Roman"/>
          <w:b w:val="false"/>
          <w:i w:val="false"/>
          <w:color w:val="000000"/>
          <w:sz w:val="28"/>
        </w:rPr>
        <w:t>
      18. Алушыларға мемлекеттiк қызмет көрсетудің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мемлекеттiк қызмет көрсетудің сапа және тиiмдiлiк көрсеткiштерiнiң нысаналы мәндері жыл сайын Қазақстан Республикасы Қаржы министрiнiң бұйрығымен бекiтiледi.</w:t>
      </w:r>
    </w:p>
    <w:bookmarkEnd w:id="152"/>
    <w:bookmarkStart w:name="z728" w:id="153"/>
    <w:p>
      <w:pPr>
        <w:spacing w:after="0"/>
        <w:ind w:left="0"/>
        <w:jc w:val="left"/>
      </w:pPr>
      <w:r>
        <w:rPr>
          <w:rFonts w:ascii="Times New Roman"/>
          <w:b/>
          <w:i w:val="false"/>
          <w:color w:val="000000"/>
        </w:rPr>
        <w:t xml:space="preserve"> 
5. Шағымдану тәртiбi</w:t>
      </w:r>
    </w:p>
    <w:bookmarkEnd w:id="153"/>
    <w:bookmarkStart w:name="z729" w:id="154"/>
    <w:p>
      <w:pPr>
        <w:spacing w:after="0"/>
        <w:ind w:left="0"/>
        <w:jc w:val="both"/>
      </w:pPr>
      <w:r>
        <w:rPr>
          <w:rFonts w:ascii="Times New Roman"/>
          <w:b w:val="false"/>
          <w:i w:val="false"/>
          <w:color w:val="000000"/>
          <w:sz w:val="28"/>
        </w:rPr>
        <w:t>
      20. Салық департаменті қызметкерінің әрекетіне (әрекетсіздігіне) шағымдану тәртібін түсіндіру және шағымдарды дайындауға жәрдемдесу үшін алушы салық департаменті бөлімшесінің басшылығына жүгінеді.</w:t>
      </w:r>
      <w:r>
        <w:br/>
      </w:r>
      <w:r>
        <w:rPr>
          <w:rFonts w:ascii="Times New Roman"/>
          <w:b w:val="false"/>
          <w:i w:val="false"/>
          <w:color w:val="000000"/>
          <w:sz w:val="28"/>
        </w:rPr>
        <w:t>
</w:t>
      </w:r>
      <w:r>
        <w:rPr>
          <w:rFonts w:ascii="Times New Roman"/>
          <w:b w:val="false"/>
          <w:i w:val="false"/>
          <w:color w:val="000000"/>
          <w:sz w:val="28"/>
        </w:rPr>
        <w:t>
      Салық департаменті қызметкерінің әрекетіне (әрекетсіздігіне) шағымдану тәртібі туралы ақпаратты да Call-орталықтардың 8 (7172) 58-09-09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басшылығына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жазбаша түрде шағым беріледі және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54"/>
    <w:bookmarkStart w:name="z741" w:id="155"/>
    <w:p>
      <w:pPr>
        <w:spacing w:after="0"/>
        <w:ind w:left="0"/>
        <w:jc w:val="both"/>
      </w:pPr>
      <w:r>
        <w:rPr>
          <w:rFonts w:ascii="Times New Roman"/>
          <w:b w:val="false"/>
          <w:i w:val="false"/>
          <w:color w:val="000000"/>
          <w:sz w:val="28"/>
        </w:rPr>
        <w:t xml:space="preserve">
Салықтық резинденттікті растау»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55"/>
    <w:bookmarkStart w:name="z742" w:id="156"/>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519"/>
        <w:gridCol w:w="3259"/>
        <w:gridCol w:w="2833"/>
        <w:gridCol w:w="2038"/>
        <w:gridCol w:w="1657"/>
      </w:tblGrid>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72-11-62</w:t>
            </w:r>
            <w:r>
              <w:br/>
            </w:r>
            <w:r>
              <w:rPr>
                <w:rFonts w:ascii="Times New Roman"/>
                <w:b w:val="false"/>
                <w:i w:val="false"/>
                <w:color w:val="000000"/>
                <w:sz w:val="20"/>
              </w:rPr>
              <w:t>
</w:t>
            </w:r>
            <w:r>
              <w:rPr>
                <w:rFonts w:ascii="Times New Roman"/>
                <w:b w:val="false"/>
                <w:i w:val="false"/>
                <w:color w:val="000000"/>
                <w:sz w:val="20"/>
              </w:rPr>
              <w:t>8 (7162) 72-11-58</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21-14-60</w:t>
            </w:r>
            <w:r>
              <w:br/>
            </w:r>
            <w:r>
              <w:rPr>
                <w:rFonts w:ascii="Times New Roman"/>
                <w:b w:val="false"/>
                <w:i w:val="false"/>
                <w:color w:val="000000"/>
                <w:sz w:val="20"/>
              </w:rPr>
              <w:t>
</w:t>
            </w:r>
            <w:r>
              <w:rPr>
                <w:rFonts w:ascii="Times New Roman"/>
                <w:b w:val="false"/>
                <w:i w:val="false"/>
                <w:color w:val="000000"/>
                <w:sz w:val="20"/>
              </w:rPr>
              <w:t>8 (7132) 21-32-40</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24-72-97</w:t>
            </w:r>
            <w:r>
              <w:br/>
            </w:r>
            <w:r>
              <w:rPr>
                <w:rFonts w:ascii="Times New Roman"/>
                <w:b w:val="false"/>
                <w:i w:val="false"/>
                <w:color w:val="000000"/>
                <w:sz w:val="20"/>
              </w:rPr>
              <w:t>
</w:t>
            </w:r>
            <w:r>
              <w:rPr>
                <w:rFonts w:ascii="Times New Roman"/>
                <w:b w:val="false"/>
                <w:i w:val="false"/>
                <w:color w:val="000000"/>
                <w:sz w:val="20"/>
              </w:rPr>
              <w:t>8 (7282) 24-53-39</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45-15-52</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70-10-58</w:t>
            </w:r>
            <w:r>
              <w:br/>
            </w:r>
            <w:r>
              <w:rPr>
                <w:rFonts w:ascii="Times New Roman"/>
                <w:b w:val="false"/>
                <w:i w:val="false"/>
                <w:color w:val="000000"/>
                <w:sz w:val="20"/>
              </w:rPr>
              <w:t>
</w:t>
            </w:r>
            <w:r>
              <w:rPr>
                <w:rFonts w:ascii="Times New Roman"/>
                <w:b w:val="false"/>
                <w:i w:val="false"/>
                <w:color w:val="000000"/>
                <w:sz w:val="20"/>
              </w:rPr>
              <w:t>8(7232) 70-10-63</w:t>
            </w:r>
            <w:r>
              <w:br/>
            </w:r>
            <w:r>
              <w:rPr>
                <w:rFonts w:ascii="Times New Roman"/>
                <w:b w:val="false"/>
                <w:i w:val="false"/>
                <w:color w:val="000000"/>
                <w:sz w:val="20"/>
              </w:rPr>
              <w:t>
</w:t>
            </w:r>
            <w:r>
              <w:rPr>
                <w:rFonts w:ascii="Times New Roman"/>
                <w:b w:val="false"/>
                <w:i w:val="false"/>
                <w:color w:val="000000"/>
                <w:sz w:val="20"/>
              </w:rPr>
              <w:t>8(7232) 26-84-55</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 203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56-85-44</w:t>
            </w:r>
            <w:r>
              <w:br/>
            </w:r>
            <w:r>
              <w:rPr>
                <w:rFonts w:ascii="Times New Roman"/>
                <w:b w:val="false"/>
                <w:i w:val="false"/>
                <w:color w:val="000000"/>
                <w:sz w:val="20"/>
              </w:rPr>
              <w:t>
</w:t>
            </w:r>
            <w:r>
              <w:rPr>
                <w:rFonts w:ascii="Times New Roman"/>
                <w:b w:val="false"/>
                <w:i w:val="false"/>
                <w:color w:val="000000"/>
                <w:sz w:val="20"/>
              </w:rPr>
              <w:t>8 (8262) 43-26-83</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51-15-59</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41-09-64</w:t>
            </w:r>
            <w:r>
              <w:br/>
            </w:r>
            <w:r>
              <w:rPr>
                <w:rFonts w:ascii="Times New Roman"/>
                <w:b w:val="false"/>
                <w:i w:val="false"/>
                <w:color w:val="000000"/>
                <w:sz w:val="20"/>
              </w:rPr>
              <w:t>
</w:t>
            </w:r>
            <w:r>
              <w:rPr>
                <w:rFonts w:ascii="Times New Roman"/>
                <w:b w:val="false"/>
                <w:i w:val="false"/>
                <w:color w:val="000000"/>
                <w:sz w:val="20"/>
              </w:rPr>
              <w:t>8 (7212) 50-39-77</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53-66-03</w:t>
            </w:r>
            <w:r>
              <w:br/>
            </w:r>
            <w:r>
              <w:rPr>
                <w:rFonts w:ascii="Times New Roman"/>
                <w:b w:val="false"/>
                <w:i w:val="false"/>
                <w:color w:val="000000"/>
                <w:sz w:val="20"/>
              </w:rPr>
              <w:t>
</w:t>
            </w:r>
            <w:r>
              <w:rPr>
                <w:rFonts w:ascii="Times New Roman"/>
                <w:b w:val="false"/>
                <w:i w:val="false"/>
                <w:color w:val="000000"/>
                <w:sz w:val="20"/>
              </w:rPr>
              <w:t>8 (7142) 53-65-44</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23-52-09</w:t>
            </w:r>
            <w:r>
              <w:br/>
            </w:r>
            <w:r>
              <w:rPr>
                <w:rFonts w:ascii="Times New Roman"/>
                <w:b w:val="false"/>
                <w:i w:val="false"/>
                <w:color w:val="000000"/>
                <w:sz w:val="20"/>
              </w:rPr>
              <w:t>
</w:t>
            </w:r>
            <w:r>
              <w:rPr>
                <w:rFonts w:ascii="Times New Roman"/>
                <w:b w:val="false"/>
                <w:i w:val="false"/>
                <w:color w:val="000000"/>
                <w:sz w:val="20"/>
              </w:rPr>
              <w:t>8 (7242) 23-72-17</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30-11-85</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32-22-72</w:t>
            </w:r>
            <w:r>
              <w:br/>
            </w:r>
            <w:r>
              <w:rPr>
                <w:rFonts w:ascii="Times New Roman"/>
                <w:b w:val="false"/>
                <w:i w:val="false"/>
                <w:color w:val="000000"/>
                <w:sz w:val="20"/>
              </w:rPr>
              <w:t>
</w:t>
            </w:r>
            <w:r>
              <w:rPr>
                <w:rFonts w:ascii="Times New Roman"/>
                <w:b w:val="false"/>
                <w:i w:val="false"/>
                <w:color w:val="000000"/>
                <w:sz w:val="20"/>
              </w:rPr>
              <w:t>8 (7182) 32-58-89</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50-01-14</w:t>
            </w:r>
            <w:r>
              <w:br/>
            </w:r>
            <w:r>
              <w:rPr>
                <w:rFonts w:ascii="Times New Roman"/>
                <w:b w:val="false"/>
                <w:i w:val="false"/>
                <w:color w:val="000000"/>
                <w:sz w:val="20"/>
              </w:rPr>
              <w:t>
</w:t>
            </w:r>
            <w:r>
              <w:rPr>
                <w:rFonts w:ascii="Times New Roman"/>
                <w:b w:val="false"/>
                <w:i w:val="false"/>
                <w:color w:val="000000"/>
                <w:sz w:val="20"/>
              </w:rPr>
              <w:t>8 (7152) 46-45-30</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23-26-51</w:t>
            </w:r>
            <w:r>
              <w:br/>
            </w:r>
            <w:r>
              <w:rPr>
                <w:rFonts w:ascii="Times New Roman"/>
                <w:b w:val="false"/>
                <w:i w:val="false"/>
                <w:color w:val="000000"/>
                <w:sz w:val="20"/>
              </w:rPr>
              <w:t>
</w:t>
            </w:r>
            <w:r>
              <w:rPr>
                <w:rFonts w:ascii="Times New Roman"/>
                <w:b w:val="false"/>
                <w:i w:val="false"/>
                <w:color w:val="000000"/>
                <w:sz w:val="20"/>
              </w:rPr>
              <w:t>8 (7252) 21-45-07</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72-74-65</w:t>
            </w:r>
            <w:r>
              <w:br/>
            </w:r>
            <w:r>
              <w:rPr>
                <w:rFonts w:ascii="Times New Roman"/>
                <w:b w:val="false"/>
                <w:i w:val="false"/>
                <w:color w:val="000000"/>
                <w:sz w:val="20"/>
              </w:rPr>
              <w:t>
</w:t>
            </w:r>
            <w:r>
              <w:rPr>
                <w:rFonts w:ascii="Times New Roman"/>
                <w:b w:val="false"/>
                <w:i w:val="false"/>
                <w:color w:val="000000"/>
                <w:sz w:val="20"/>
              </w:rPr>
              <w:t>8 (7272) 72-01-89</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77-32-67</w:t>
            </w:r>
            <w:r>
              <w:br/>
            </w:r>
            <w:r>
              <w:rPr>
                <w:rFonts w:ascii="Times New Roman"/>
                <w:b w:val="false"/>
                <w:i w:val="false"/>
                <w:color w:val="000000"/>
                <w:sz w:val="20"/>
              </w:rPr>
              <w:t>
</w:t>
            </w:r>
            <w:r>
              <w:rPr>
                <w:rFonts w:ascii="Times New Roman"/>
                <w:b w:val="false"/>
                <w:i w:val="false"/>
                <w:color w:val="000000"/>
                <w:sz w:val="20"/>
              </w:rPr>
              <w:t>8(7172) 39-50-54</w:t>
            </w:r>
          </w:p>
        </w:tc>
      </w:tr>
    </w:tbl>
    <w:bookmarkStart w:name="z743" w:id="157"/>
    <w:p>
      <w:pPr>
        <w:spacing w:after="0"/>
        <w:ind w:left="0"/>
        <w:jc w:val="both"/>
      </w:pPr>
      <w:r>
        <w:rPr>
          <w:rFonts w:ascii="Times New Roman"/>
          <w:b w:val="false"/>
          <w:i w:val="false"/>
          <w:color w:val="000000"/>
          <w:sz w:val="28"/>
        </w:rPr>
        <w:t xml:space="preserve">
«Салық резиденттігін растау»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57"/>
    <w:bookmarkStart w:name="z744" w:id="158"/>
    <w:p>
      <w:pPr>
        <w:spacing w:after="0"/>
        <w:ind w:left="0"/>
        <w:jc w:val="left"/>
      </w:pPr>
      <w:r>
        <w:rPr>
          <w:rFonts w:ascii="Times New Roman"/>
          <w:b/>
          <w:i w:val="false"/>
          <w:color w:val="000000"/>
        </w:rPr>
        <w:t xml:space="preserve"> 
Кесте. Сапа және тиiмдiлiк көрсеткiштерiнiң мәнi</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1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159"/>
    <w:bookmarkStart w:name="z746" w:id="160"/>
    <w:p>
      <w:pPr>
        <w:spacing w:after="0"/>
        <w:ind w:left="0"/>
        <w:jc w:val="left"/>
      </w:pPr>
      <w:r>
        <w:rPr>
          <w:rFonts w:ascii="Times New Roman"/>
          <w:b/>
          <w:i w:val="false"/>
          <w:color w:val="000000"/>
        </w:rPr>
        <w:t xml:space="preserve"> 
«Дара кәсіпкерлерге патент беру»</w:t>
      </w:r>
      <w:r>
        <w:br/>
      </w:r>
      <w:r>
        <w:rPr>
          <w:rFonts w:ascii="Times New Roman"/>
          <w:b/>
          <w:i w:val="false"/>
          <w:color w:val="000000"/>
        </w:rPr>
        <w:t>
мемлекеттiк қызмет стандарты</w:t>
      </w:r>
    </w:p>
    <w:bookmarkEnd w:id="160"/>
    <w:bookmarkStart w:name="z747" w:id="161"/>
    <w:p>
      <w:pPr>
        <w:spacing w:after="0"/>
        <w:ind w:left="0"/>
        <w:jc w:val="left"/>
      </w:pPr>
      <w:r>
        <w:rPr>
          <w:rFonts w:ascii="Times New Roman"/>
          <w:b/>
          <w:i w:val="false"/>
          <w:color w:val="000000"/>
        </w:rPr>
        <w:t xml:space="preserve"> 
1. Жалпы ережелер</w:t>
      </w:r>
    </w:p>
    <w:bookmarkEnd w:id="161"/>
    <w:bookmarkStart w:name="z748" w:id="162"/>
    <w:p>
      <w:pPr>
        <w:spacing w:after="0"/>
        <w:ind w:left="0"/>
        <w:jc w:val="both"/>
      </w:pPr>
      <w:r>
        <w:rPr>
          <w:rFonts w:ascii="Times New Roman"/>
          <w:b w:val="false"/>
          <w:i w:val="false"/>
          <w:color w:val="000000"/>
          <w:sz w:val="28"/>
        </w:rPr>
        <w:t>
      1. «Дара кәсіпкерлерге патент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(бұдан әрі – портал)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432-баптарына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Сall-орталығының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w:t>
      </w:r>
      <w:r>
        <w:rPr>
          <w:rFonts w:ascii="Times New Roman"/>
          <w:b w:val="false"/>
          <w:i w:val="false"/>
          <w:color w:val="000000"/>
          <w:sz w:val="28"/>
        </w:rPr>
        <w:t>патент</w:t>
      </w:r>
      <w:r>
        <w:rPr>
          <w:rFonts w:ascii="Times New Roman"/>
          <w:b w:val="false"/>
          <w:i w:val="false"/>
          <w:color w:val="000000"/>
          <w:sz w:val="28"/>
        </w:rPr>
        <w:t xml:space="preserve"> беру немесе патент беруден бас тарту туралы шешімді беру, патенттің телнұсқасын беру не мемлекеттік қызмет көрсетуден бас тарту туралы Орталықтың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шарттарға сай келетін:</w:t>
      </w:r>
      <w:r>
        <w:br/>
      </w:r>
      <w:r>
        <w:rPr>
          <w:rFonts w:ascii="Times New Roman"/>
          <w:b w:val="false"/>
          <w:i w:val="false"/>
          <w:color w:val="000000"/>
          <w:sz w:val="28"/>
        </w:rPr>
        <w:t>
</w:t>
      </w:r>
      <w:r>
        <w:rPr>
          <w:rFonts w:ascii="Times New Roman"/>
          <w:b w:val="false"/>
          <w:i w:val="false"/>
          <w:color w:val="000000"/>
          <w:sz w:val="28"/>
        </w:rPr>
        <w:t>
      1) қызметкерлердің еңбегін пайдаланбайтын;</w:t>
      </w:r>
      <w:r>
        <w:br/>
      </w:r>
      <w:r>
        <w:rPr>
          <w:rFonts w:ascii="Times New Roman"/>
          <w:b w:val="false"/>
          <w:i w:val="false"/>
          <w:color w:val="000000"/>
          <w:sz w:val="28"/>
        </w:rPr>
        <w:t>
</w:t>
      </w:r>
      <w:r>
        <w:rPr>
          <w:rFonts w:ascii="Times New Roman"/>
          <w:b w:val="false"/>
          <w:i w:val="false"/>
          <w:color w:val="000000"/>
          <w:sz w:val="28"/>
        </w:rPr>
        <w:t>
      2) дара кәсіпкерлік нысанындағы қызметті жүзеге асыратын;</w:t>
      </w:r>
      <w:r>
        <w:br/>
      </w:r>
      <w:r>
        <w:rPr>
          <w:rFonts w:ascii="Times New Roman"/>
          <w:b w:val="false"/>
          <w:i w:val="false"/>
          <w:color w:val="000000"/>
          <w:sz w:val="28"/>
        </w:rPr>
        <w:t>
</w:t>
      </w:r>
      <w:r>
        <w:rPr>
          <w:rFonts w:ascii="Times New Roman"/>
          <w:b w:val="false"/>
          <w:i w:val="false"/>
          <w:color w:val="000000"/>
          <w:sz w:val="28"/>
        </w:rPr>
        <w:t>
      3) салық кезеңi үшін табысы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белгiленген және тиiстi қаржы жылының 1 қаңтарында қолданыста болған ең төменгi жалақының 200 еселенген мөлшерiнен аспайтын дара кәсіпкерлер – шағын бизнес субъектілеріне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Арнаулы салық режимін:</w:t>
      </w:r>
      <w:r>
        <w:br/>
      </w:r>
      <w:r>
        <w:rPr>
          <w:rFonts w:ascii="Times New Roman"/>
          <w:b w:val="false"/>
          <w:i w:val="false"/>
          <w:color w:val="000000"/>
          <w:sz w:val="28"/>
        </w:rPr>
        <w:t>
</w:t>
      </w:r>
      <w:r>
        <w:rPr>
          <w:rFonts w:ascii="Times New Roman"/>
          <w:b w:val="false"/>
          <w:i w:val="false"/>
          <w:color w:val="000000"/>
          <w:sz w:val="28"/>
        </w:rPr>
        <w:t>
      1) филиалдары, өкілдіктері бар заңды тұлғалардың;</w:t>
      </w:r>
      <w:r>
        <w:br/>
      </w:r>
      <w:r>
        <w:rPr>
          <w:rFonts w:ascii="Times New Roman"/>
          <w:b w:val="false"/>
          <w:i w:val="false"/>
          <w:color w:val="000000"/>
          <w:sz w:val="28"/>
        </w:rPr>
        <w:t>
</w:t>
      </w:r>
      <w:r>
        <w:rPr>
          <w:rFonts w:ascii="Times New Roman"/>
          <w:b w:val="false"/>
          <w:i w:val="false"/>
          <w:color w:val="000000"/>
          <w:sz w:val="28"/>
        </w:rPr>
        <w:t>
      2) заңды тұлғалар филиалдарының, өкілдіктерінің;</w:t>
      </w:r>
      <w:r>
        <w:br/>
      </w:r>
      <w:r>
        <w:rPr>
          <w:rFonts w:ascii="Times New Roman"/>
          <w:b w:val="false"/>
          <w:i w:val="false"/>
          <w:color w:val="000000"/>
          <w:sz w:val="28"/>
        </w:rPr>
        <w:t>
</w:t>
      </w:r>
      <w:r>
        <w:rPr>
          <w:rFonts w:ascii="Times New Roman"/>
          <w:b w:val="false"/>
          <w:i w:val="false"/>
          <w:color w:val="000000"/>
          <w:sz w:val="28"/>
        </w:rPr>
        <w:t>
      3) мүлікті жалға беру қызметін жүзеге асыратын салық төлеушілерді қоспағанда әртүрлі елді мекендерде өзге де оқшауланған құрылымдық бөлімшелері және (немесе) салық салу объектілері бар салық төлеушілердің;</w:t>
      </w:r>
      <w:r>
        <w:br/>
      </w:r>
      <w:r>
        <w:rPr>
          <w:rFonts w:ascii="Times New Roman"/>
          <w:b w:val="false"/>
          <w:i w:val="false"/>
          <w:color w:val="000000"/>
          <w:sz w:val="28"/>
        </w:rPr>
        <w:t>
</w:t>
      </w:r>
      <w:r>
        <w:rPr>
          <w:rFonts w:ascii="Times New Roman"/>
          <w:b w:val="false"/>
          <w:i w:val="false"/>
          <w:color w:val="000000"/>
          <w:sz w:val="28"/>
        </w:rPr>
        <w:t>
      4) басқа заңды тұлғалардың қатысу үлесі 25 пайыздан асатын заңды тұлғалардың;</w:t>
      </w:r>
      <w:r>
        <w:br/>
      </w:r>
      <w:r>
        <w:rPr>
          <w:rFonts w:ascii="Times New Roman"/>
          <w:b w:val="false"/>
          <w:i w:val="false"/>
          <w:color w:val="000000"/>
          <w:sz w:val="28"/>
        </w:rPr>
        <w:t>
</w:t>
      </w:r>
      <w:r>
        <w:rPr>
          <w:rFonts w:ascii="Times New Roman"/>
          <w:b w:val="false"/>
          <w:i w:val="false"/>
          <w:color w:val="000000"/>
          <w:sz w:val="28"/>
        </w:rPr>
        <w:t>
      5) құрылтайшысы арнаулы салық режимін қолданатын басқа заңды тұлғаның бір мезгілде құрылтайшысы болып табылатын заңды тұлғалардың қолдануға құқығы жоқ.</w:t>
      </w:r>
      <w:r>
        <w:br/>
      </w:r>
      <w:r>
        <w:rPr>
          <w:rFonts w:ascii="Times New Roman"/>
          <w:b w:val="false"/>
          <w:i w:val="false"/>
          <w:color w:val="000000"/>
          <w:sz w:val="28"/>
        </w:rPr>
        <w:t>
</w:t>
      </w:r>
      <w:r>
        <w:rPr>
          <w:rFonts w:ascii="Times New Roman"/>
          <w:b w:val="false"/>
          <w:i w:val="false"/>
          <w:color w:val="000000"/>
          <w:sz w:val="28"/>
        </w:rPr>
        <w:t>
      Арнаулы салық режимi патент негізінде мынадай қызмет түрлерiне:</w:t>
      </w:r>
      <w:r>
        <w:br/>
      </w:r>
      <w:r>
        <w:rPr>
          <w:rFonts w:ascii="Times New Roman"/>
          <w:b w:val="false"/>
          <w:i w:val="false"/>
          <w:color w:val="000000"/>
          <w:sz w:val="28"/>
        </w:rPr>
        <w:t>
</w:t>
      </w:r>
      <w:r>
        <w:rPr>
          <w:rFonts w:ascii="Times New Roman"/>
          <w:b w:val="false"/>
          <w:i w:val="false"/>
          <w:color w:val="000000"/>
          <w:sz w:val="28"/>
        </w:rPr>
        <w:t>
      1) акцизделетін тауарларды өндiруге;</w:t>
      </w:r>
      <w:r>
        <w:br/>
      </w:r>
      <w:r>
        <w:rPr>
          <w:rFonts w:ascii="Times New Roman"/>
          <w:b w:val="false"/>
          <w:i w:val="false"/>
          <w:color w:val="000000"/>
          <w:sz w:val="28"/>
        </w:rPr>
        <w:t>
</w:t>
      </w:r>
      <w:r>
        <w:rPr>
          <w:rFonts w:ascii="Times New Roman"/>
          <w:b w:val="false"/>
          <w:i w:val="false"/>
          <w:color w:val="000000"/>
          <w:sz w:val="28"/>
        </w:rPr>
        <w:t>
      2) акцизделетін тауарларды сақтауға және көтерме саудада өткізуге;</w:t>
      </w:r>
      <w:r>
        <w:br/>
      </w:r>
      <w:r>
        <w:rPr>
          <w:rFonts w:ascii="Times New Roman"/>
          <w:b w:val="false"/>
          <w:i w:val="false"/>
          <w:color w:val="000000"/>
          <w:sz w:val="28"/>
        </w:rPr>
        <w:t>
</w:t>
      </w:r>
      <w:r>
        <w:rPr>
          <w:rFonts w:ascii="Times New Roman"/>
          <w:b w:val="false"/>
          <w:i w:val="false"/>
          <w:color w:val="000000"/>
          <w:sz w:val="28"/>
        </w:rPr>
        <w:t>
      3) мұнай өнiмдерiнiң жекелеген түрлерiн - бензиндi, дизель отынын және мазутты өткізуге;</w:t>
      </w:r>
      <w:r>
        <w:br/>
      </w:r>
      <w:r>
        <w:rPr>
          <w:rFonts w:ascii="Times New Roman"/>
          <w:b w:val="false"/>
          <w:i w:val="false"/>
          <w:color w:val="000000"/>
          <w:sz w:val="28"/>
        </w:rPr>
        <w:t>
</w:t>
      </w:r>
      <w:r>
        <w:rPr>
          <w:rFonts w:ascii="Times New Roman"/>
          <w:b w:val="false"/>
          <w:i w:val="false"/>
          <w:color w:val="000000"/>
          <w:sz w:val="28"/>
        </w:rPr>
        <w:t>
      4) лотереяларды (мемлекеттік (ұлттық) лотереялардан басқа) ұйымдастыруға және өткізуге;</w:t>
      </w:r>
      <w:r>
        <w:br/>
      </w:r>
      <w:r>
        <w:rPr>
          <w:rFonts w:ascii="Times New Roman"/>
          <w:b w:val="false"/>
          <w:i w:val="false"/>
          <w:color w:val="000000"/>
          <w:sz w:val="28"/>
        </w:rPr>
        <w:t>
</w:t>
      </w:r>
      <w:r>
        <w:rPr>
          <w:rFonts w:ascii="Times New Roman"/>
          <w:b w:val="false"/>
          <w:i w:val="false"/>
          <w:color w:val="000000"/>
          <w:sz w:val="28"/>
        </w:rPr>
        <w:t>
      5) жер қойнауын пайдалануға;</w:t>
      </w:r>
      <w:r>
        <w:br/>
      </w:r>
      <w:r>
        <w:rPr>
          <w:rFonts w:ascii="Times New Roman"/>
          <w:b w:val="false"/>
          <w:i w:val="false"/>
          <w:color w:val="000000"/>
          <w:sz w:val="28"/>
        </w:rPr>
        <w:t>
</w:t>
      </w:r>
      <w:r>
        <w:rPr>
          <w:rFonts w:ascii="Times New Roman"/>
          <w:b w:val="false"/>
          <w:i w:val="false"/>
          <w:color w:val="000000"/>
          <w:sz w:val="28"/>
        </w:rPr>
        <w:t>
      6) шыны ыдыстарды жинауға және қабылдауға;</w:t>
      </w:r>
      <w:r>
        <w:br/>
      </w:r>
      <w:r>
        <w:rPr>
          <w:rFonts w:ascii="Times New Roman"/>
          <w:b w:val="false"/>
          <w:i w:val="false"/>
          <w:color w:val="000000"/>
          <w:sz w:val="28"/>
        </w:rPr>
        <w:t>
</w:t>
      </w:r>
      <w:r>
        <w:rPr>
          <w:rFonts w:ascii="Times New Roman"/>
          <w:b w:val="false"/>
          <w:i w:val="false"/>
          <w:color w:val="000000"/>
          <w:sz w:val="28"/>
        </w:rPr>
        <w:t>
      7) түстi және қара металл сынықтары мен қалдықтарын жинауға (дайындауға), сақтауға, қайта өңдеуге және өткізуге;</w:t>
      </w:r>
      <w:r>
        <w:br/>
      </w:r>
      <w:r>
        <w:rPr>
          <w:rFonts w:ascii="Times New Roman"/>
          <w:b w:val="false"/>
          <w:i w:val="false"/>
          <w:color w:val="000000"/>
          <w:sz w:val="28"/>
        </w:rPr>
        <w:t>
</w:t>
      </w:r>
      <w:r>
        <w:rPr>
          <w:rFonts w:ascii="Times New Roman"/>
          <w:b w:val="false"/>
          <w:i w:val="false"/>
          <w:color w:val="000000"/>
          <w:sz w:val="28"/>
        </w:rPr>
        <w:t>
      8)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9) бухгалтерлiк есеп және аудит саласындағы қызметке;</w:t>
      </w:r>
      <w:r>
        <w:br/>
      </w:r>
      <w:r>
        <w:rPr>
          <w:rFonts w:ascii="Times New Roman"/>
          <w:b w:val="false"/>
          <w:i w:val="false"/>
          <w:color w:val="000000"/>
          <w:sz w:val="28"/>
        </w:rPr>
        <w:t>
</w:t>
      </w:r>
      <w:r>
        <w:rPr>
          <w:rFonts w:ascii="Times New Roman"/>
          <w:b w:val="false"/>
          <w:i w:val="false"/>
          <w:color w:val="000000"/>
          <w:sz w:val="28"/>
        </w:rPr>
        <w:t>
      10) сақтандыру брокері мен сақтандыру агентінің қаржы, сақтандыру қызметіне және делдалдық қызметіне;</w:t>
      </w:r>
      <w:r>
        <w:br/>
      </w:r>
      <w:r>
        <w:rPr>
          <w:rFonts w:ascii="Times New Roman"/>
          <w:b w:val="false"/>
          <w:i w:val="false"/>
          <w:color w:val="000000"/>
          <w:sz w:val="28"/>
        </w:rPr>
        <w:t>
</w:t>
      </w:r>
      <w:r>
        <w:rPr>
          <w:rFonts w:ascii="Times New Roman"/>
          <w:b w:val="false"/>
          <w:i w:val="false"/>
          <w:color w:val="000000"/>
          <w:sz w:val="28"/>
        </w:rPr>
        <w:t>
      11) құқық, әділет және сот төрелігі саласындағы қызметке қолданылмайды.</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патент (патенттің телнұсқасын) беру немесе патент беруден бас тарту туралы шешім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күнінен бастап 1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162"/>
    <w:bookmarkStart w:name="z787" w:id="163"/>
    <w:p>
      <w:pPr>
        <w:spacing w:after="0"/>
        <w:ind w:left="0"/>
        <w:jc w:val="left"/>
      </w:pPr>
      <w:r>
        <w:rPr>
          <w:rFonts w:ascii="Times New Roman"/>
          <w:b/>
          <w:i w:val="false"/>
          <w:color w:val="000000"/>
        </w:rPr>
        <w:t xml:space="preserve"> 
2. Мемлекеттiк қызмет көрсету тәртiбi</w:t>
      </w:r>
    </w:p>
    <w:bookmarkEnd w:id="163"/>
    <w:bookmarkStart w:name="z788" w:id="164"/>
    <w:p>
      <w:pPr>
        <w:spacing w:after="0"/>
        <w:ind w:left="0"/>
        <w:jc w:val="both"/>
      </w:pPr>
      <w:r>
        <w:rPr>
          <w:rFonts w:ascii="Times New Roman"/>
          <w:b w:val="false"/>
          <w:i w:val="false"/>
          <w:color w:val="000000"/>
          <w:sz w:val="28"/>
        </w:rPr>
        <w:t>
      11. Алушы мемлекеттік қызметті алу үшін Орталыққа:</w:t>
      </w:r>
      <w:r>
        <w:br/>
      </w:r>
      <w:r>
        <w:rPr>
          <w:rFonts w:ascii="Times New Roman"/>
          <w:b w:val="false"/>
          <w:i w:val="false"/>
          <w:color w:val="000000"/>
          <w:sz w:val="28"/>
        </w:rPr>
        <w:t>
</w:t>
      </w:r>
      <w:r>
        <w:rPr>
          <w:rFonts w:ascii="Times New Roman"/>
          <w:b w:val="false"/>
          <w:i w:val="false"/>
          <w:color w:val="000000"/>
          <w:sz w:val="28"/>
        </w:rPr>
        <w:t>
      1) патент (кезектісін қоспағанда) алу, патент негізінде арнаулы салық режимін жүзеге асыруды тоқтату үшін –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патент алу үшін - бюджетке патент құнын, әлеуметтік аударымдардың төленгенін, міндетті зейнетақы жарналарының аударылғанын растайтын құжатты; патентті алу үшін есепті электрондық түрде табыс еткенде аталған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3) патентті, кезекті патентті алу үшін - белгіленген нысандағы патентті алу үшін есепті;</w:t>
      </w:r>
      <w:r>
        <w:br/>
      </w:r>
      <w:r>
        <w:rPr>
          <w:rFonts w:ascii="Times New Roman"/>
          <w:b w:val="false"/>
          <w:i w:val="false"/>
          <w:color w:val="000000"/>
          <w:sz w:val="28"/>
        </w:rPr>
        <w:t>
</w:t>
      </w:r>
      <w:r>
        <w:rPr>
          <w:rFonts w:ascii="Times New Roman"/>
          <w:b w:val="false"/>
          <w:i w:val="false"/>
          <w:color w:val="000000"/>
          <w:sz w:val="28"/>
        </w:rPr>
        <w:t>
      4) патенттің телнұсқасын алу үшін - ерікті нысандағы патенттің телнұсқасын беру туралы өтінішті ұсынады.</w:t>
      </w:r>
      <w:r>
        <w:br/>
      </w:r>
      <w:r>
        <w:rPr>
          <w:rFonts w:ascii="Times New Roman"/>
          <w:b w:val="false"/>
          <w:i w:val="false"/>
          <w:color w:val="000000"/>
          <w:sz w:val="28"/>
        </w:rPr>
        <w:t>
</w:t>
      </w:r>
      <w:r>
        <w:rPr>
          <w:rFonts w:ascii="Times New Roman"/>
          <w:b w:val="false"/>
          <w:i w:val="false"/>
          <w:color w:val="000000"/>
          <w:sz w:val="28"/>
        </w:rPr>
        <w:t>
      Патент алу үшін есепті, алушылар «Салық төлеушінің кабинеті» веб-қосымшасы немесе Салық есептілігін өңдеу сервистері (бұдан әрі – СЕӨС), салық органында орнатылған салық төлеуші терминалы немесе интернет желісіне қол жетімділігі бар кез келген компьютер арқылы табыс ете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www.e.gov.kz порталында,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Орталықтан да тегін ала алады. Салық есептілігі нысандарын алушы өз бетінше сату орындарынан сатып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қолма-қол беріледі (алушының өзі келуі не сенімхат бойынша өкілінің келуі) немесе шешімді беру үшін белгіленген күнінен бастап 10 күнтізбелік күн ішінде алушы келмеген жағдайда пошта арқылы хабарламасы бар тапсырыс жеткізіледі.</w:t>
      </w:r>
      <w:r>
        <w:br/>
      </w:r>
      <w:r>
        <w:rPr>
          <w:rFonts w:ascii="Times New Roman"/>
          <w:b w:val="false"/>
          <w:i w:val="false"/>
          <w:color w:val="000000"/>
          <w:sz w:val="28"/>
        </w:rPr>
        <w:t>
</w:t>
      </w:r>
      <w:r>
        <w:rPr>
          <w:rFonts w:ascii="Times New Roman"/>
          <w:b w:val="false"/>
          <w:i w:val="false"/>
          <w:color w:val="000000"/>
          <w:sz w:val="28"/>
        </w:rPr>
        <w:t>
      16. Егер алушы осы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шарттарға сәйкес келмесе,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164"/>
    <w:bookmarkStart w:name="z806" w:id="165"/>
    <w:p>
      <w:pPr>
        <w:spacing w:after="0"/>
        <w:ind w:left="0"/>
        <w:jc w:val="left"/>
      </w:pPr>
      <w:r>
        <w:rPr>
          <w:rFonts w:ascii="Times New Roman"/>
          <w:b/>
          <w:i w:val="false"/>
          <w:color w:val="000000"/>
        </w:rPr>
        <w:t xml:space="preserve"> 
3. Жұмыс қағидаттары</w:t>
      </w:r>
    </w:p>
    <w:bookmarkEnd w:id="165"/>
    <w:bookmarkStart w:name="z807" w:id="166"/>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 бойынша жүзеге асырылады.</w:t>
      </w:r>
    </w:p>
    <w:bookmarkEnd w:id="166"/>
    <w:bookmarkStart w:name="z808" w:id="167"/>
    <w:p>
      <w:pPr>
        <w:spacing w:after="0"/>
        <w:ind w:left="0"/>
        <w:jc w:val="left"/>
      </w:pPr>
      <w:r>
        <w:rPr>
          <w:rFonts w:ascii="Times New Roman"/>
          <w:b/>
          <w:i w:val="false"/>
          <w:color w:val="000000"/>
        </w:rPr>
        <w:t xml:space="preserve"> 
4. Жұмыс нәтижелерi</w:t>
      </w:r>
    </w:p>
    <w:bookmarkEnd w:id="167"/>
    <w:bookmarkStart w:name="z809" w:id="168"/>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қызметтің сапа мен тиімділік көрсеткіштерінің нысаналы мәндері жыл сайын Қазақстан Республикасы Қаржы министрінің бұйрығымен бекітіледі.</w:t>
      </w:r>
    </w:p>
    <w:bookmarkEnd w:id="168"/>
    <w:bookmarkStart w:name="z811" w:id="169"/>
    <w:p>
      <w:pPr>
        <w:spacing w:after="0"/>
        <w:ind w:left="0"/>
        <w:jc w:val="left"/>
      </w:pPr>
      <w:r>
        <w:rPr>
          <w:rFonts w:ascii="Times New Roman"/>
          <w:b/>
          <w:i w:val="false"/>
          <w:color w:val="000000"/>
        </w:rPr>
        <w:t xml:space="preserve"> 
5. Шағымдану тәртiбi</w:t>
      </w:r>
    </w:p>
    <w:bookmarkEnd w:id="169"/>
    <w:bookmarkStart w:name="z812" w:id="170"/>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Call-орталығының 8 (7172) 58-09-09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w:t>
      </w:r>
      <w:r>
        <w:br/>
      </w:r>
      <w:r>
        <w:rPr>
          <w:rFonts w:ascii="Times New Roman"/>
          <w:b w:val="false"/>
          <w:i w:val="false"/>
          <w:color w:val="000000"/>
          <w:sz w:val="28"/>
        </w:rPr>
        <w:t>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70"/>
    <w:bookmarkStart w:name="z825" w:id="171"/>
    <w:p>
      <w:pPr>
        <w:spacing w:after="0"/>
        <w:ind w:left="0"/>
        <w:jc w:val="both"/>
      </w:pPr>
      <w:r>
        <w:rPr>
          <w:rFonts w:ascii="Times New Roman"/>
          <w:b w:val="false"/>
          <w:i w:val="false"/>
          <w:color w:val="000000"/>
          <w:sz w:val="28"/>
        </w:rPr>
        <w:t xml:space="preserve">
«Жеке кәсіпкерлерге патент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71"/>
    <w:bookmarkStart w:name="z826" w:id="172"/>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11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5-62-15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ауылы, Әбілхайырхан к-сі, 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p>
            <w:pPr>
              <w:spacing w:after="20"/>
              <w:ind w:left="20"/>
              <w:jc w:val="both"/>
            </w:pP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Бунтовский к-сі,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Қолбасшы Қойгелді к-сі, 188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4-37-87 № 22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 xml:space="preserve">8 (72154) 2-21-01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 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32-48-85 № 209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8 (72531) 2-02-00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827" w:id="173"/>
    <w:p>
      <w:pPr>
        <w:spacing w:after="0"/>
        <w:ind w:left="0"/>
        <w:jc w:val="both"/>
      </w:pPr>
      <w:r>
        <w:rPr>
          <w:rFonts w:ascii="Times New Roman"/>
          <w:b w:val="false"/>
          <w:i w:val="false"/>
          <w:color w:val="000000"/>
          <w:sz w:val="28"/>
        </w:rPr>
        <w:t xml:space="preserve">
«Дара кәсіпкерлерге патент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73"/>
    <w:bookmarkStart w:name="z828" w:id="174"/>
    <w:p>
      <w:pPr>
        <w:spacing w:after="0"/>
        <w:ind w:left="0"/>
        <w:jc w:val="left"/>
      </w:pPr>
      <w:r>
        <w:rPr>
          <w:rFonts w:ascii="Times New Roman"/>
          <w:b/>
          <w:i w:val="false"/>
          <w:color w:val="000000"/>
        </w:rPr>
        <w:t xml:space="preserve"> 
Кесте. Сапа және тиiмдiлiк көрсеткiштерінің мәнi</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9" w:id="1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175"/>
    <w:bookmarkStart w:name="z830" w:id="176"/>
    <w:p>
      <w:pPr>
        <w:spacing w:after="0"/>
        <w:ind w:left="0"/>
        <w:jc w:val="left"/>
      </w:pPr>
      <w:r>
        <w:rPr>
          <w:rFonts w:ascii="Times New Roman"/>
          <w:b/>
          <w:i w:val="false"/>
          <w:color w:val="000000"/>
        </w:rPr>
        <w:t xml:space="preserve"> 
«Арнаулы салық режимін қолдану туралы шешімді беру»</w:t>
      </w:r>
      <w:r>
        <w:br/>
      </w:r>
      <w:r>
        <w:rPr>
          <w:rFonts w:ascii="Times New Roman"/>
          <w:b/>
          <w:i w:val="false"/>
          <w:color w:val="000000"/>
        </w:rPr>
        <w:t>
мемлекеттiк қызмет стандарты</w:t>
      </w:r>
    </w:p>
    <w:bookmarkEnd w:id="176"/>
    <w:bookmarkStart w:name="z831" w:id="177"/>
    <w:p>
      <w:pPr>
        <w:spacing w:after="0"/>
        <w:ind w:left="0"/>
        <w:jc w:val="left"/>
      </w:pPr>
      <w:r>
        <w:rPr>
          <w:rFonts w:ascii="Times New Roman"/>
          <w:b/>
          <w:i w:val="false"/>
          <w:color w:val="000000"/>
        </w:rPr>
        <w:t xml:space="preserve"> 
1. Жалпы ережелер</w:t>
      </w:r>
    </w:p>
    <w:bookmarkEnd w:id="177"/>
    <w:bookmarkStart w:name="z832" w:id="178"/>
    <w:p>
      <w:pPr>
        <w:spacing w:after="0"/>
        <w:ind w:left="0"/>
        <w:jc w:val="both"/>
      </w:pPr>
      <w:r>
        <w:rPr>
          <w:rFonts w:ascii="Times New Roman"/>
          <w:b w:val="false"/>
          <w:i w:val="false"/>
          <w:color w:val="000000"/>
          <w:sz w:val="28"/>
        </w:rPr>
        <w:t>
      1. «Арнаулы салық режимін қолдану туралы шешімді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(бұдан әрі – портал)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428</w:t>
      </w:r>
      <w:r>
        <w:rPr>
          <w:rFonts w:ascii="Times New Roman"/>
          <w:b w:val="false"/>
          <w:i w:val="false"/>
          <w:color w:val="000000"/>
          <w:sz w:val="28"/>
        </w:rPr>
        <w:t>, </w:t>
      </w:r>
      <w:r>
        <w:rPr>
          <w:rFonts w:ascii="Times New Roman"/>
          <w:b w:val="false"/>
          <w:i w:val="false"/>
          <w:color w:val="000000"/>
          <w:sz w:val="28"/>
        </w:rPr>
        <w:t>433</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Сall-орталығының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арнаулы салық режимін (бұдан әрі – АСР) қолдану туралы /АСР қолданудан бас тарту туралы шешімді беру не Орталықтың мемлекеттік қызмет көрсетуден бас тарту туралы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w:t>
      </w:r>
      <w:r>
        <w:br/>
      </w:r>
      <w:r>
        <w:rPr>
          <w:rFonts w:ascii="Times New Roman"/>
          <w:b w:val="false"/>
          <w:i w:val="false"/>
          <w:color w:val="000000"/>
          <w:sz w:val="28"/>
        </w:rPr>
        <w:t>
</w:t>
      </w:r>
      <w:r>
        <w:rPr>
          <w:rFonts w:ascii="Times New Roman"/>
          <w:b w:val="false"/>
          <w:i w:val="false"/>
          <w:color w:val="000000"/>
          <w:sz w:val="28"/>
        </w:rPr>
        <w:t>
      1) оңайлатылған декларация негізінде АСР қолдануға шешім беру бойынша:</w:t>
      </w:r>
      <w:r>
        <w:br/>
      </w:r>
      <w:r>
        <w:rPr>
          <w:rFonts w:ascii="Times New Roman"/>
          <w:b w:val="false"/>
          <w:i w:val="false"/>
          <w:color w:val="000000"/>
          <w:sz w:val="28"/>
        </w:rPr>
        <w:t>
</w:t>
      </w:r>
      <w:r>
        <w:rPr>
          <w:rFonts w:ascii="Times New Roman"/>
          <w:b w:val="false"/>
          <w:i w:val="false"/>
          <w:color w:val="000000"/>
          <w:sz w:val="28"/>
        </w:rPr>
        <w:t>
      дара кәсіпкерлерге:</w:t>
      </w:r>
      <w:r>
        <w:br/>
      </w:r>
      <w:r>
        <w:rPr>
          <w:rFonts w:ascii="Times New Roman"/>
          <w:b w:val="false"/>
          <w:i w:val="false"/>
          <w:color w:val="000000"/>
          <w:sz w:val="28"/>
        </w:rPr>
        <w:t>
</w:t>
      </w:r>
      <w:r>
        <w:rPr>
          <w:rFonts w:ascii="Times New Roman"/>
          <w:b w:val="false"/>
          <w:i w:val="false"/>
          <w:color w:val="000000"/>
          <w:sz w:val="28"/>
        </w:rPr>
        <w:t>
      дара кәсіпкердің өзін қоса алғанда, қызметкерлердің шекті орташа тізімдік саны салық кезеңі (күнтізбелік тоқсан) ішінде 25 адамды құраса;</w:t>
      </w:r>
      <w:r>
        <w:br/>
      </w:r>
      <w:r>
        <w:rPr>
          <w:rFonts w:ascii="Times New Roman"/>
          <w:b w:val="false"/>
          <w:i w:val="false"/>
          <w:color w:val="000000"/>
          <w:sz w:val="28"/>
        </w:rPr>
        <w:t>
</w:t>
      </w:r>
      <w:r>
        <w:rPr>
          <w:rFonts w:ascii="Times New Roman"/>
          <w:b w:val="false"/>
          <w:i w:val="false"/>
          <w:color w:val="000000"/>
          <w:sz w:val="28"/>
        </w:rPr>
        <w:t>
      салық кезеңі (күнтізбелік тоқсан) ішінде шекті табысы 10,0 млн. теңгені құраса;</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қызметкерлердің шекті орташа тізімдік саны салық кезеңі (күнтізбелік тоқсан) ішінде 50 адамды құраса;</w:t>
      </w:r>
      <w:r>
        <w:br/>
      </w:r>
      <w:r>
        <w:rPr>
          <w:rFonts w:ascii="Times New Roman"/>
          <w:b w:val="false"/>
          <w:i w:val="false"/>
          <w:color w:val="000000"/>
          <w:sz w:val="28"/>
        </w:rPr>
        <w:t>
</w:t>
      </w:r>
      <w:r>
        <w:rPr>
          <w:rFonts w:ascii="Times New Roman"/>
          <w:b w:val="false"/>
          <w:i w:val="false"/>
          <w:color w:val="000000"/>
          <w:sz w:val="28"/>
        </w:rPr>
        <w:t>
      салық кезеңі (күнтізбелік тоқсан) ішінде шекті табысы 25,0 млн. теңгені құраса;</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 үшін АСР қолдануға шешім беру бойынша – жеке меншік құқығындағы және (немесе) жер пайдалану құқығындағы (қайталап жер пайдалану құқығын қоса алғанда) жер учаскелері бар шаруа немесе фермер қожалықтарына;</w:t>
      </w:r>
      <w:r>
        <w:br/>
      </w:r>
      <w:r>
        <w:rPr>
          <w:rFonts w:ascii="Times New Roman"/>
          <w:b w:val="false"/>
          <w:i w:val="false"/>
          <w:color w:val="000000"/>
          <w:sz w:val="28"/>
        </w:rPr>
        <w:t>
</w:t>
      </w:r>
      <w:r>
        <w:rPr>
          <w:rFonts w:ascii="Times New Roman"/>
          <w:b w:val="false"/>
          <w:i w:val="false"/>
          <w:color w:val="000000"/>
          <w:sz w:val="28"/>
        </w:rPr>
        <w:t>
      3) ауыл шаруашылығы өнімдерін, аквадақыл (балық өсіру) өнімін өндіруші заңды тұлғалар мен ауылдық тұтыну кооперативтері үшін АСР қолдануға шешім беру үшін:</w:t>
      </w:r>
      <w:r>
        <w:br/>
      </w:r>
      <w:r>
        <w:rPr>
          <w:rFonts w:ascii="Times New Roman"/>
          <w:b w:val="false"/>
          <w:i w:val="false"/>
          <w:color w:val="000000"/>
          <w:sz w:val="28"/>
        </w:rPr>
        <w:t>
</w:t>
      </w:r>
      <w:r>
        <w:rPr>
          <w:rFonts w:ascii="Times New Roman"/>
          <w:b w:val="false"/>
          <w:i w:val="false"/>
          <w:color w:val="000000"/>
          <w:sz w:val="28"/>
        </w:rPr>
        <w:t>
      ауыл шаруашылығы өнімдерін, акваөсіру (балық өсіру шаруашылығы) өнімдерін өндіруші заңды тұлғалар:</w:t>
      </w:r>
      <w:r>
        <w:br/>
      </w:r>
      <w:r>
        <w:rPr>
          <w:rFonts w:ascii="Times New Roman"/>
          <w:b w:val="false"/>
          <w:i w:val="false"/>
          <w:color w:val="000000"/>
          <w:sz w:val="28"/>
        </w:rPr>
        <w:t>
</w:t>
      </w:r>
      <w:r>
        <w:rPr>
          <w:rFonts w:ascii="Times New Roman"/>
          <w:b w:val="false"/>
          <w:i w:val="false"/>
          <w:color w:val="000000"/>
          <w:sz w:val="28"/>
        </w:rPr>
        <w:t>
      ауыл шаруашылығы өнімдерін, акваөсіру (балық өсіру шаруашылығы) өнімдерін өндіруді, өзі өндірген көрсетілген өнімді қайта өңдеуді және өткізуді жүзеге асыратын;</w:t>
      </w:r>
      <w:r>
        <w:br/>
      </w:r>
      <w:r>
        <w:rPr>
          <w:rFonts w:ascii="Times New Roman"/>
          <w:b w:val="false"/>
          <w:i w:val="false"/>
          <w:color w:val="000000"/>
          <w:sz w:val="28"/>
        </w:rPr>
        <w:t>
</w:t>
      </w:r>
      <w:r>
        <w:rPr>
          <w:rFonts w:ascii="Times New Roman"/>
          <w:b w:val="false"/>
          <w:i w:val="false"/>
          <w:color w:val="000000"/>
          <w:sz w:val="28"/>
        </w:rPr>
        <w:t>
      толық кезеңді (төлді өсіруден бастап) мал шаруашылығы мен құс шаруашылығының (оның ішінде, асыл тұқымды), бал арасы шаруашылығының, акваөсіру (балық өсіру шаруашылығы) өнімдерін өндіруді, сондай-ақ өзі өндірген көрсетілген өнімдерді қайта өңдеуді және өткізуді жүзеге асыратын заңды тұлғаларға;</w:t>
      </w:r>
      <w:r>
        <w:br/>
      </w:r>
      <w:r>
        <w:rPr>
          <w:rFonts w:ascii="Times New Roman"/>
          <w:b w:val="false"/>
          <w:i w:val="false"/>
          <w:color w:val="000000"/>
          <w:sz w:val="28"/>
        </w:rPr>
        <w:t>
</w:t>
      </w:r>
      <w:r>
        <w:rPr>
          <w:rFonts w:ascii="Times New Roman"/>
          <w:b w:val="false"/>
          <w:i w:val="false"/>
          <w:color w:val="000000"/>
          <w:sz w:val="28"/>
        </w:rPr>
        <w:t>
      ауылдық тұтыну кооперативтеріне:</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өткізуді;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қайта өңдеуді және осы өнімдерді қайта өңдеу нәтижесінде алынған өнімдерді өткізуді жүзеге асыратын ауылдық тұтыну кооперативтеріне көрсетіледі.</w:t>
      </w:r>
      <w:r>
        <w:br/>
      </w:r>
      <w:r>
        <w:rPr>
          <w:rFonts w:ascii="Times New Roman"/>
          <w:b w:val="false"/>
          <w:i w:val="false"/>
          <w:color w:val="000000"/>
          <w:sz w:val="28"/>
        </w:rPr>
        <w:t>
</w:t>
      </w:r>
      <w:r>
        <w:rPr>
          <w:rFonts w:ascii="Times New Roman"/>
          <w:b w:val="false"/>
          <w:i w:val="false"/>
          <w:color w:val="000000"/>
          <w:sz w:val="28"/>
        </w:rPr>
        <w:t>
      Арнаулы салық режимін:</w:t>
      </w:r>
      <w:r>
        <w:br/>
      </w:r>
      <w:r>
        <w:rPr>
          <w:rFonts w:ascii="Times New Roman"/>
          <w:b w:val="false"/>
          <w:i w:val="false"/>
          <w:color w:val="000000"/>
          <w:sz w:val="28"/>
        </w:rPr>
        <w:t>
</w:t>
      </w:r>
      <w:r>
        <w:rPr>
          <w:rFonts w:ascii="Times New Roman"/>
          <w:b w:val="false"/>
          <w:i w:val="false"/>
          <w:color w:val="000000"/>
          <w:sz w:val="28"/>
        </w:rPr>
        <w:t>
      1) филиалдары, өкілдіктері бар заңды тұлғалардың;</w:t>
      </w:r>
      <w:r>
        <w:br/>
      </w:r>
      <w:r>
        <w:rPr>
          <w:rFonts w:ascii="Times New Roman"/>
          <w:b w:val="false"/>
          <w:i w:val="false"/>
          <w:color w:val="000000"/>
          <w:sz w:val="28"/>
        </w:rPr>
        <w:t>
</w:t>
      </w:r>
      <w:r>
        <w:rPr>
          <w:rFonts w:ascii="Times New Roman"/>
          <w:b w:val="false"/>
          <w:i w:val="false"/>
          <w:color w:val="000000"/>
          <w:sz w:val="28"/>
        </w:rPr>
        <w:t>
      2) заңды тұлғалар филиалдарының, өкілдіктерінің;</w:t>
      </w:r>
      <w:r>
        <w:br/>
      </w:r>
      <w:r>
        <w:rPr>
          <w:rFonts w:ascii="Times New Roman"/>
          <w:b w:val="false"/>
          <w:i w:val="false"/>
          <w:color w:val="000000"/>
          <w:sz w:val="28"/>
        </w:rPr>
        <w:t>
</w:t>
      </w:r>
      <w:r>
        <w:rPr>
          <w:rFonts w:ascii="Times New Roman"/>
          <w:b w:val="false"/>
          <w:i w:val="false"/>
          <w:color w:val="000000"/>
          <w:sz w:val="28"/>
        </w:rPr>
        <w:t>
      3) мүлікті жалға беру жөніндегі қызметін жүзеге асыратын салық төлеушілерден басқа әртүрлі елді мекендерде өзге де оқшауланған құрылымдық бөлімшелері және (немесе) салық салу объектілері бар салық төлеушілердің;</w:t>
      </w:r>
      <w:r>
        <w:br/>
      </w:r>
      <w:r>
        <w:rPr>
          <w:rFonts w:ascii="Times New Roman"/>
          <w:b w:val="false"/>
          <w:i w:val="false"/>
          <w:color w:val="000000"/>
          <w:sz w:val="28"/>
        </w:rPr>
        <w:t>
</w:t>
      </w:r>
      <w:r>
        <w:rPr>
          <w:rFonts w:ascii="Times New Roman"/>
          <w:b w:val="false"/>
          <w:i w:val="false"/>
          <w:color w:val="000000"/>
          <w:sz w:val="28"/>
        </w:rPr>
        <w:t>
      4) басқа заңды тұлғалардың қатысу үлесі 25 пайыздан асатын заңды тұлғалардың;</w:t>
      </w:r>
      <w:r>
        <w:br/>
      </w:r>
      <w:r>
        <w:rPr>
          <w:rFonts w:ascii="Times New Roman"/>
          <w:b w:val="false"/>
          <w:i w:val="false"/>
          <w:color w:val="000000"/>
          <w:sz w:val="28"/>
        </w:rPr>
        <w:t>
</w:t>
      </w:r>
      <w:r>
        <w:rPr>
          <w:rFonts w:ascii="Times New Roman"/>
          <w:b w:val="false"/>
          <w:i w:val="false"/>
          <w:color w:val="000000"/>
          <w:sz w:val="28"/>
        </w:rPr>
        <w:t>
      5) құрылтайшысы арнаулы салық режимін қолданатын басқа заңды тұлғаның бір мезгілде құрылтайшысы болып табылатын заңды тұлғалардың қолдануға құқығы жоқ.</w:t>
      </w:r>
      <w:r>
        <w:br/>
      </w:r>
      <w:r>
        <w:rPr>
          <w:rFonts w:ascii="Times New Roman"/>
          <w:b w:val="false"/>
          <w:i w:val="false"/>
          <w:color w:val="000000"/>
          <w:sz w:val="28"/>
        </w:rPr>
        <w:t>
</w:t>
      </w:r>
      <w:r>
        <w:rPr>
          <w:rFonts w:ascii="Times New Roman"/>
          <w:b w:val="false"/>
          <w:i w:val="false"/>
          <w:color w:val="000000"/>
          <w:sz w:val="28"/>
        </w:rPr>
        <w:t>
      Арнаулы салық режимi мынадай қызмет түрлерiне:</w:t>
      </w:r>
      <w:r>
        <w:br/>
      </w:r>
      <w:r>
        <w:rPr>
          <w:rFonts w:ascii="Times New Roman"/>
          <w:b w:val="false"/>
          <w:i w:val="false"/>
          <w:color w:val="000000"/>
          <w:sz w:val="28"/>
        </w:rPr>
        <w:t>
</w:t>
      </w:r>
      <w:r>
        <w:rPr>
          <w:rFonts w:ascii="Times New Roman"/>
          <w:b w:val="false"/>
          <w:i w:val="false"/>
          <w:color w:val="000000"/>
          <w:sz w:val="28"/>
        </w:rPr>
        <w:t>
      1) акцизделетін тауарларды өндiруге;</w:t>
      </w:r>
      <w:r>
        <w:br/>
      </w:r>
      <w:r>
        <w:rPr>
          <w:rFonts w:ascii="Times New Roman"/>
          <w:b w:val="false"/>
          <w:i w:val="false"/>
          <w:color w:val="000000"/>
          <w:sz w:val="28"/>
        </w:rPr>
        <w:t>
</w:t>
      </w:r>
      <w:r>
        <w:rPr>
          <w:rFonts w:ascii="Times New Roman"/>
          <w:b w:val="false"/>
          <w:i w:val="false"/>
          <w:color w:val="000000"/>
          <w:sz w:val="28"/>
        </w:rPr>
        <w:t>
      2) акцизделетін тауарларды сақтауға және көтерме саудада өткізуге;</w:t>
      </w:r>
      <w:r>
        <w:br/>
      </w:r>
      <w:r>
        <w:rPr>
          <w:rFonts w:ascii="Times New Roman"/>
          <w:b w:val="false"/>
          <w:i w:val="false"/>
          <w:color w:val="000000"/>
          <w:sz w:val="28"/>
        </w:rPr>
        <w:t>
</w:t>
      </w:r>
      <w:r>
        <w:rPr>
          <w:rFonts w:ascii="Times New Roman"/>
          <w:b w:val="false"/>
          <w:i w:val="false"/>
          <w:color w:val="000000"/>
          <w:sz w:val="28"/>
        </w:rPr>
        <w:t>
      3) мұнай өнiмдерiнiң жекелеген түрлерiн - бензиндi, дизель отынын және мазутты өткізуге;</w:t>
      </w:r>
      <w:r>
        <w:br/>
      </w:r>
      <w:r>
        <w:rPr>
          <w:rFonts w:ascii="Times New Roman"/>
          <w:b w:val="false"/>
          <w:i w:val="false"/>
          <w:color w:val="000000"/>
          <w:sz w:val="28"/>
        </w:rPr>
        <w:t>
</w:t>
      </w:r>
      <w:r>
        <w:rPr>
          <w:rFonts w:ascii="Times New Roman"/>
          <w:b w:val="false"/>
          <w:i w:val="false"/>
          <w:color w:val="000000"/>
          <w:sz w:val="28"/>
        </w:rPr>
        <w:t>
      4) лотереяларды (мемлекеттік (ұлттық) лотереялардан басқа) ұйымдастыруға және өткізуге;</w:t>
      </w:r>
      <w:r>
        <w:br/>
      </w:r>
      <w:r>
        <w:rPr>
          <w:rFonts w:ascii="Times New Roman"/>
          <w:b w:val="false"/>
          <w:i w:val="false"/>
          <w:color w:val="000000"/>
          <w:sz w:val="28"/>
        </w:rPr>
        <w:t>
</w:t>
      </w:r>
      <w:r>
        <w:rPr>
          <w:rFonts w:ascii="Times New Roman"/>
          <w:b w:val="false"/>
          <w:i w:val="false"/>
          <w:color w:val="000000"/>
          <w:sz w:val="28"/>
        </w:rPr>
        <w:t>
      5) жер қойнауын пайдалануға;</w:t>
      </w:r>
      <w:r>
        <w:br/>
      </w:r>
      <w:r>
        <w:rPr>
          <w:rFonts w:ascii="Times New Roman"/>
          <w:b w:val="false"/>
          <w:i w:val="false"/>
          <w:color w:val="000000"/>
          <w:sz w:val="28"/>
        </w:rPr>
        <w:t>
</w:t>
      </w:r>
      <w:r>
        <w:rPr>
          <w:rFonts w:ascii="Times New Roman"/>
          <w:b w:val="false"/>
          <w:i w:val="false"/>
          <w:color w:val="000000"/>
          <w:sz w:val="28"/>
        </w:rPr>
        <w:t>
      6) шыны ыдыстарды жинауға және қабылдауға;</w:t>
      </w:r>
      <w:r>
        <w:br/>
      </w:r>
      <w:r>
        <w:rPr>
          <w:rFonts w:ascii="Times New Roman"/>
          <w:b w:val="false"/>
          <w:i w:val="false"/>
          <w:color w:val="000000"/>
          <w:sz w:val="28"/>
        </w:rPr>
        <w:t>
</w:t>
      </w:r>
      <w:r>
        <w:rPr>
          <w:rFonts w:ascii="Times New Roman"/>
          <w:b w:val="false"/>
          <w:i w:val="false"/>
          <w:color w:val="000000"/>
          <w:sz w:val="28"/>
        </w:rPr>
        <w:t>
      7) түстi және қара металл сынықтары мен қалдықтарын жинауға (дайындауға), сақтауға, қайта өңдеуге және өткізуге;</w:t>
      </w:r>
      <w:r>
        <w:br/>
      </w:r>
      <w:r>
        <w:rPr>
          <w:rFonts w:ascii="Times New Roman"/>
          <w:b w:val="false"/>
          <w:i w:val="false"/>
          <w:color w:val="000000"/>
          <w:sz w:val="28"/>
        </w:rPr>
        <w:t>
</w:t>
      </w:r>
      <w:r>
        <w:rPr>
          <w:rFonts w:ascii="Times New Roman"/>
          <w:b w:val="false"/>
          <w:i w:val="false"/>
          <w:color w:val="000000"/>
          <w:sz w:val="28"/>
        </w:rPr>
        <w:t>
      8)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9) бухгалтерлiк есеп және аудит саласындағы қызметке;</w:t>
      </w:r>
      <w:r>
        <w:br/>
      </w:r>
      <w:r>
        <w:rPr>
          <w:rFonts w:ascii="Times New Roman"/>
          <w:b w:val="false"/>
          <w:i w:val="false"/>
          <w:color w:val="000000"/>
          <w:sz w:val="28"/>
        </w:rPr>
        <w:t>
</w:t>
      </w:r>
      <w:r>
        <w:rPr>
          <w:rFonts w:ascii="Times New Roman"/>
          <w:b w:val="false"/>
          <w:i w:val="false"/>
          <w:color w:val="000000"/>
          <w:sz w:val="28"/>
        </w:rPr>
        <w:t>
      10) сақтандыру брокері мен сақтандыру агентінің қаржы, сақтандыру қызметіне және делдалдық қызметіне;</w:t>
      </w:r>
      <w:r>
        <w:br/>
      </w:r>
      <w:r>
        <w:rPr>
          <w:rFonts w:ascii="Times New Roman"/>
          <w:b w:val="false"/>
          <w:i w:val="false"/>
          <w:color w:val="000000"/>
          <w:sz w:val="28"/>
        </w:rPr>
        <w:t>
</w:t>
      </w:r>
      <w:r>
        <w:rPr>
          <w:rFonts w:ascii="Times New Roman"/>
          <w:b w:val="false"/>
          <w:i w:val="false"/>
          <w:color w:val="000000"/>
          <w:sz w:val="28"/>
        </w:rPr>
        <w:t>
      11) құқық, әділет және сот төрелігі саласындағы қызметке қолданылмайды.</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АСР қолдану туралы/АСР қолданудан бас тарту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салықтық өтінішті табыс ету мерзімдері:</w:t>
      </w:r>
      <w:r>
        <w:br/>
      </w:r>
      <w:r>
        <w:rPr>
          <w:rFonts w:ascii="Times New Roman"/>
          <w:b w:val="false"/>
          <w:i w:val="false"/>
          <w:color w:val="000000"/>
          <w:sz w:val="28"/>
        </w:rPr>
        <w:t>
</w:t>
      </w:r>
      <w:r>
        <w:rPr>
          <w:rFonts w:ascii="Times New Roman"/>
          <w:b w:val="false"/>
          <w:i w:val="false"/>
          <w:color w:val="000000"/>
          <w:sz w:val="28"/>
        </w:rPr>
        <w:t>
      оңайлатылған декларация негізінде АСР қолдануға шешім беру үшін:</w:t>
      </w:r>
      <w:r>
        <w:br/>
      </w:r>
      <w:r>
        <w:rPr>
          <w:rFonts w:ascii="Times New Roman"/>
          <w:b w:val="false"/>
          <w:i w:val="false"/>
          <w:color w:val="000000"/>
          <w:sz w:val="28"/>
        </w:rPr>
        <w:t>
</w:t>
      </w:r>
      <w:r>
        <w:rPr>
          <w:rFonts w:ascii="Times New Roman"/>
          <w:b w:val="false"/>
          <w:i w:val="false"/>
          <w:color w:val="000000"/>
          <w:sz w:val="28"/>
        </w:rPr>
        <w:t>
      салық кезеңі (күнтізбелік тоқсан) басталғанға дейін;</w:t>
      </w:r>
      <w:r>
        <w:br/>
      </w:r>
      <w:r>
        <w:rPr>
          <w:rFonts w:ascii="Times New Roman"/>
          <w:b w:val="false"/>
          <w:i w:val="false"/>
          <w:color w:val="000000"/>
          <w:sz w:val="28"/>
        </w:rPr>
        <w:t>
</w:t>
      </w:r>
      <w:r>
        <w:rPr>
          <w:rFonts w:ascii="Times New Roman"/>
          <w:b w:val="false"/>
          <w:i w:val="false"/>
          <w:color w:val="000000"/>
          <w:sz w:val="28"/>
        </w:rPr>
        <w:t>
      алушы (жаңадан құрылған заңды тұлға) мемлекеттік тiркелгеннен кейiн 20 жұмыс күні ішінде;</w:t>
      </w:r>
      <w:r>
        <w:br/>
      </w:r>
      <w:r>
        <w:rPr>
          <w:rFonts w:ascii="Times New Roman"/>
          <w:b w:val="false"/>
          <w:i w:val="false"/>
          <w:color w:val="000000"/>
          <w:sz w:val="28"/>
        </w:rPr>
        <w:t>
</w:t>
      </w:r>
      <w:r>
        <w:rPr>
          <w:rFonts w:ascii="Times New Roman"/>
          <w:b w:val="false"/>
          <w:i w:val="false"/>
          <w:color w:val="000000"/>
          <w:sz w:val="28"/>
        </w:rPr>
        <w:t>
      алушы (жаңадан құрылған дара кәсіпкер) үшін - дара кәсіпкер ретінде мемлекеттік тiркелген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патент негізінде АСР-іне көшкен кезде - патент негізінде АСР қолдану шарттарына сәйкессіздік туындаған күнінен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
      патент негізінде АСР-інен көшудің өзге жағдайларында - патенттің қолданылу мерзімі аяқталғанға дейін;</w:t>
      </w:r>
      <w:r>
        <w:br/>
      </w:r>
      <w:r>
        <w:rPr>
          <w:rFonts w:ascii="Times New Roman"/>
          <w:b w:val="false"/>
          <w:i w:val="false"/>
          <w:color w:val="000000"/>
          <w:sz w:val="28"/>
        </w:rPr>
        <w:t>
</w:t>
      </w:r>
      <w:r>
        <w:rPr>
          <w:rFonts w:ascii="Times New Roman"/>
          <w:b w:val="false"/>
          <w:i w:val="false"/>
          <w:color w:val="000000"/>
          <w:sz w:val="28"/>
        </w:rPr>
        <w:t>
      алушы (шаруа немесе фермер қожалықтары) үшін АСР-не қолдануға шешім алу үшін:</w:t>
      </w:r>
      <w:r>
        <w:br/>
      </w:r>
      <w:r>
        <w:rPr>
          <w:rFonts w:ascii="Times New Roman"/>
          <w:b w:val="false"/>
          <w:i w:val="false"/>
          <w:color w:val="000000"/>
          <w:sz w:val="28"/>
        </w:rPr>
        <w:t>
</w:t>
      </w:r>
      <w:r>
        <w:rPr>
          <w:rFonts w:ascii="Times New Roman"/>
          <w:b w:val="false"/>
          <w:i w:val="false"/>
          <w:color w:val="000000"/>
          <w:sz w:val="28"/>
        </w:rPr>
        <w:t>
      АСР қолданылатын бірінші жылдың 20 ақпанынан кешіктірмей;</w:t>
      </w:r>
      <w:r>
        <w:br/>
      </w:r>
      <w:r>
        <w:rPr>
          <w:rFonts w:ascii="Times New Roman"/>
          <w:b w:val="false"/>
          <w:i w:val="false"/>
          <w:color w:val="000000"/>
          <w:sz w:val="28"/>
        </w:rPr>
        <w:t>
</w:t>
      </w:r>
      <w:r>
        <w:rPr>
          <w:rFonts w:ascii="Times New Roman"/>
          <w:b w:val="false"/>
          <w:i w:val="false"/>
          <w:color w:val="000000"/>
          <w:sz w:val="28"/>
        </w:rPr>
        <w:t>
      20 ақпаннан кейін құрылған алушы (шаруа немесе фермер қожалықтары) үшін - дара кәсіпкерді мемлекеттік тіркеу туралы куәлік алғаннан кейін 30 жұмыс күні ішінде;</w:t>
      </w:r>
      <w:r>
        <w:br/>
      </w:r>
      <w:r>
        <w:rPr>
          <w:rFonts w:ascii="Times New Roman"/>
          <w:b w:val="false"/>
          <w:i w:val="false"/>
          <w:color w:val="000000"/>
          <w:sz w:val="28"/>
        </w:rPr>
        <w:t>
</w:t>
      </w:r>
      <w:r>
        <w:rPr>
          <w:rFonts w:ascii="Times New Roman"/>
          <w:b w:val="false"/>
          <w:i w:val="false"/>
          <w:color w:val="000000"/>
          <w:sz w:val="28"/>
        </w:rPr>
        <w:t>
      20 ақпаннан кейін басқа әкімшілік-аумақтық бірліктің аумағындағы жер учаскесіне құқық туындаған жағдайда - осы жер учаскесінің орналасқан орны бойынша тіркеу есебіне қойылған сәттен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осы АСР қолданылмайтын қызмет түрлерін жүзеге асыратын салық төлеушіде 20 ақпаннан кейін жер учаскесіне құқық туындаған жағдайда - осы жер учаскесінің орналасқан жері бойынша тіркеу есебіне қойылған сәттен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ауыл шаруашылығы өнімдерін, аквадақыл (балық өсіру) өнімін өндіруші заңды тұлғалар мен ауылдық тұтыну кооперативтері үшін АСР қолдану үшін шешім беру үшін:</w:t>
      </w:r>
      <w:r>
        <w:br/>
      </w:r>
      <w:r>
        <w:rPr>
          <w:rFonts w:ascii="Times New Roman"/>
          <w:b w:val="false"/>
          <w:i w:val="false"/>
          <w:color w:val="000000"/>
          <w:sz w:val="28"/>
        </w:rPr>
        <w:t>
</w:t>
      </w:r>
      <w:r>
        <w:rPr>
          <w:rFonts w:ascii="Times New Roman"/>
          <w:b w:val="false"/>
          <w:i w:val="false"/>
          <w:color w:val="000000"/>
          <w:sz w:val="28"/>
        </w:rPr>
        <w:t>
      АСР қолдануға салықтық өтініште көрсетілген жылдың алдындағы жылдың 10 желтоқсанынан кешіктірмей;</w:t>
      </w:r>
      <w:r>
        <w:br/>
      </w:r>
      <w:r>
        <w:rPr>
          <w:rFonts w:ascii="Times New Roman"/>
          <w:b w:val="false"/>
          <w:i w:val="false"/>
          <w:color w:val="000000"/>
          <w:sz w:val="28"/>
        </w:rPr>
        <w:t>
</w:t>
      </w:r>
      <w:r>
        <w:rPr>
          <w:rFonts w:ascii="Times New Roman"/>
          <w:b w:val="false"/>
          <w:i w:val="false"/>
          <w:color w:val="000000"/>
          <w:sz w:val="28"/>
        </w:rPr>
        <w:t>
      жаңадан құрылған салық төлеушілер - әділет органында мемлекеттік тіркелген сәттен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ағымдағы күнтізбелік жылдың 1 қаңтарынан кейін жер учаскесіне құқық туындаған жағдайда - осы жер учаскесінің орналасқан жері бойынша тіркеу есебіне қойылған сәттен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АСР қолдануды тоқтату үшін:</w:t>
      </w:r>
      <w:r>
        <w:br/>
      </w:r>
      <w:r>
        <w:rPr>
          <w:rFonts w:ascii="Times New Roman"/>
          <w:b w:val="false"/>
          <w:i w:val="false"/>
          <w:color w:val="000000"/>
          <w:sz w:val="28"/>
        </w:rPr>
        <w:t>
</w:t>
      </w:r>
      <w:r>
        <w:rPr>
          <w:rFonts w:ascii="Times New Roman"/>
          <w:b w:val="false"/>
          <w:i w:val="false"/>
          <w:color w:val="000000"/>
          <w:sz w:val="28"/>
        </w:rPr>
        <w:t>
      шаруа немесе фермерлік қожалықтар үшін АСР қолдануды тоқтату туралы ерікті түрде шешім қабылдаған кезде – АСР тоқтату жылының алдындағы салық кезеңінің 31 желтоқсанынан кешіктірмей;</w:t>
      </w:r>
      <w:r>
        <w:br/>
      </w:r>
      <w:r>
        <w:rPr>
          <w:rFonts w:ascii="Times New Roman"/>
          <w:b w:val="false"/>
          <w:i w:val="false"/>
          <w:color w:val="000000"/>
          <w:sz w:val="28"/>
        </w:rPr>
        <w:t>
</w:t>
      </w:r>
      <w:r>
        <w:rPr>
          <w:rFonts w:ascii="Times New Roman"/>
          <w:b w:val="false"/>
          <w:i w:val="false"/>
          <w:color w:val="000000"/>
          <w:sz w:val="28"/>
        </w:rPr>
        <w:t>
      оңайлатылған декларация негізінде АСР қолдану шарттарына сәйкес келмеген жағдайда – сәйкессіздік туындаған сәттен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үшін АСР, ауыл шаруашылығы өнімдерін, аквадақыл (балық өсіру) өнімін өндіруші заңды тұлғалар мен ауылдық тұтыну кооперативтеріне арналған АСР қолдану шарттарына сәйкес келмеген жағдайда - сәйкессіздік туындаған сәттен бастап 5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178"/>
    <w:bookmarkStart w:name="z903" w:id="179"/>
    <w:p>
      <w:pPr>
        <w:spacing w:after="0"/>
        <w:ind w:left="0"/>
        <w:jc w:val="left"/>
      </w:pPr>
      <w:r>
        <w:rPr>
          <w:rFonts w:ascii="Times New Roman"/>
          <w:b/>
          <w:i w:val="false"/>
          <w:color w:val="000000"/>
        </w:rPr>
        <w:t xml:space="preserve"> 
2. Мемлекеттiк қызмет көрсету тәртiбi</w:t>
      </w:r>
    </w:p>
    <w:bookmarkEnd w:id="179"/>
    <w:bookmarkStart w:name="z904" w:id="180"/>
    <w:p>
      <w:pPr>
        <w:spacing w:after="0"/>
        <w:ind w:left="0"/>
        <w:jc w:val="both"/>
      </w:pPr>
      <w:r>
        <w:rPr>
          <w:rFonts w:ascii="Times New Roman"/>
          <w:b w:val="false"/>
          <w:i w:val="false"/>
          <w:color w:val="000000"/>
          <w:sz w:val="28"/>
        </w:rPr>
        <w:t>
      11. Алушы мемлекеттік қызметті алу үшін Орталыққа:</w:t>
      </w:r>
      <w:r>
        <w:br/>
      </w:r>
      <w:r>
        <w:rPr>
          <w:rFonts w:ascii="Times New Roman"/>
          <w:b w:val="false"/>
          <w:i w:val="false"/>
          <w:color w:val="000000"/>
          <w:sz w:val="28"/>
        </w:rPr>
        <w:t>
</w:t>
      </w:r>
      <w:r>
        <w:rPr>
          <w:rFonts w:ascii="Times New Roman"/>
          <w:b w:val="false"/>
          <w:i w:val="false"/>
          <w:color w:val="000000"/>
          <w:sz w:val="28"/>
        </w:rPr>
        <w:t>
      1) АСР қолдануға шешім алу үшін –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 үшін АСР, ауыл шаруашылығы өнімдерін, аквадақыл (балық өсіру) өнімін өндіруші заңды тұлғалар мен ауылдық тұтыну кооперативтеріне арналған АСР қолдануға шешім алу үшін -нотариус немесе ауылдық (кенттік) атқарушы органдар куәландырған жер учаскелеріне құқық белгілеу, сәйкестендіру құжаттарының көшірмесін;</w:t>
      </w:r>
      <w:r>
        <w:br/>
      </w:r>
      <w:r>
        <w:rPr>
          <w:rFonts w:ascii="Times New Roman"/>
          <w:b w:val="false"/>
          <w:i w:val="false"/>
          <w:color w:val="000000"/>
          <w:sz w:val="28"/>
        </w:rPr>
        <w:t>
</w:t>
      </w:r>
      <w:r>
        <w:rPr>
          <w:rFonts w:ascii="Times New Roman"/>
          <w:b w:val="false"/>
          <w:i w:val="false"/>
          <w:color w:val="000000"/>
          <w:sz w:val="28"/>
        </w:rPr>
        <w:t>
      3) шаруа немесе фермер қожалықтары үшін АСР қолдануға шешім алу үшін - жер ресурстарын басқару жөніндегі уәкілетті мемлекеттік орган берген, нотариус немесе ауылдық (кенттік) атқарушы органдар куәландырған жер учаскелерінің бағаланатын құнын айқындайтын актілердің көшірмесін уәкілетті органға тапсырады.</w:t>
      </w:r>
      <w:r>
        <w:br/>
      </w:r>
      <w:r>
        <w:rPr>
          <w:rFonts w:ascii="Times New Roman"/>
          <w:b w:val="false"/>
          <w:i w:val="false"/>
          <w:color w:val="000000"/>
          <w:sz w:val="28"/>
        </w:rPr>
        <w:t>
</w:t>
      </w:r>
      <w:r>
        <w:rPr>
          <w:rFonts w:ascii="Times New Roman"/>
          <w:b w:val="false"/>
          <w:i w:val="false"/>
          <w:color w:val="000000"/>
          <w:sz w:val="28"/>
        </w:rPr>
        <w:t>
      АСР қолдануға шешім алу үшін салықтық өтінішті электрондық түрде «Салық төлеушінің кабинеті» веб-қосымшасы немесе Салық есептілігін өңдеу сервисі (СЕӨС) арқылы, салық органында орнатылған салық төлеушінің терминалы арқылы немесе интернет желісіне қол жетімділігі бар кез келген компьютерден табыс ете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сонан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www.e.gov.kz порталында,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Орталықтан да тегін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СЕӨС-нен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пошталық хабарламаға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 қолма-қол беріледі (алушының өзі келуі не сенімхат бойынша өкілінің келуі).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осы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шарттарға сәйкес болмаса;</w:t>
      </w:r>
      <w:r>
        <w:br/>
      </w:r>
      <w:r>
        <w:rPr>
          <w:rFonts w:ascii="Times New Roman"/>
          <w:b w:val="false"/>
          <w:i w:val="false"/>
          <w:color w:val="000000"/>
          <w:sz w:val="28"/>
        </w:rPr>
        <w:t>
</w:t>
      </w:r>
      <w:r>
        <w:rPr>
          <w:rFonts w:ascii="Times New Roman"/>
          <w:b w:val="false"/>
          <w:i w:val="false"/>
          <w:color w:val="000000"/>
          <w:sz w:val="28"/>
        </w:rPr>
        <w:t>
      2) алушы АСР қолдану үшін құжатты Салық кодексінің 435-бабы </w:t>
      </w:r>
      <w:r>
        <w:rPr>
          <w:rFonts w:ascii="Times New Roman"/>
          <w:b w:val="false"/>
          <w:i w:val="false"/>
          <w:color w:val="000000"/>
          <w:sz w:val="28"/>
        </w:rPr>
        <w:t xml:space="preserve">1-тармағында </w:t>
      </w:r>
      <w:r>
        <w:rPr>
          <w:rFonts w:ascii="Times New Roman"/>
          <w:b w:val="false"/>
          <w:i w:val="false"/>
          <w:color w:val="000000"/>
          <w:sz w:val="28"/>
        </w:rPr>
        <w:t>көрсетілген мерзімде тапсырмаса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180"/>
    <w:bookmarkStart w:name="z925" w:id="181"/>
    <w:p>
      <w:pPr>
        <w:spacing w:after="0"/>
        <w:ind w:left="0"/>
        <w:jc w:val="left"/>
      </w:pPr>
      <w:r>
        <w:rPr>
          <w:rFonts w:ascii="Times New Roman"/>
          <w:b/>
          <w:i w:val="false"/>
          <w:color w:val="000000"/>
        </w:rPr>
        <w:t xml:space="preserve"> 
3. Жұмыс қағидаттары</w:t>
      </w:r>
    </w:p>
    <w:bookmarkEnd w:id="181"/>
    <w:bookmarkStart w:name="z926" w:id="182"/>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 бойынша жүзеге асырылады.</w:t>
      </w:r>
    </w:p>
    <w:bookmarkEnd w:id="182"/>
    <w:bookmarkStart w:name="z927" w:id="183"/>
    <w:p>
      <w:pPr>
        <w:spacing w:after="0"/>
        <w:ind w:left="0"/>
        <w:jc w:val="left"/>
      </w:pPr>
      <w:r>
        <w:rPr>
          <w:rFonts w:ascii="Times New Roman"/>
          <w:b/>
          <w:i w:val="false"/>
          <w:color w:val="000000"/>
        </w:rPr>
        <w:t xml:space="preserve"> 
4. Жұмыс нәтижелері</w:t>
      </w:r>
    </w:p>
    <w:bookmarkEnd w:id="183"/>
    <w:bookmarkStart w:name="z928" w:id="184"/>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тиісті бұйрығымен бекітіледі.</w:t>
      </w:r>
    </w:p>
    <w:bookmarkEnd w:id="184"/>
    <w:bookmarkStart w:name="z930" w:id="185"/>
    <w:p>
      <w:pPr>
        <w:spacing w:after="0"/>
        <w:ind w:left="0"/>
        <w:jc w:val="left"/>
      </w:pPr>
      <w:r>
        <w:rPr>
          <w:rFonts w:ascii="Times New Roman"/>
          <w:b/>
          <w:i w:val="false"/>
          <w:color w:val="000000"/>
        </w:rPr>
        <w:t xml:space="preserve"> 
5. Шағымдану тәртiбi</w:t>
      </w:r>
    </w:p>
    <w:bookmarkEnd w:id="185"/>
    <w:bookmarkStart w:name="z931" w:id="186"/>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Орталықтың қызметкерінің әрекетіне (әрекетсіздігіне) шағымдану тәртібі туралы ақпаратты да сall-орталықтарының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немесе ХҚО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немесе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186"/>
    <w:bookmarkStart w:name="z943" w:id="187"/>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xml:space="preserve">
туралы шешімді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187"/>
    <w:bookmarkStart w:name="z944" w:id="188"/>
    <w:p>
      <w:pPr>
        <w:spacing w:after="0"/>
        <w:ind w:left="0"/>
        <w:jc w:val="left"/>
      </w:pPr>
      <w:r>
        <w:rPr>
          <w:rFonts w:ascii="Times New Roman"/>
          <w:b/>
          <w:i w:val="false"/>
          <w:color w:val="000000"/>
        </w:rPr>
        <w:t xml:space="preserve"> 
Мемлекеттік қызмет көрсететін салық органдарының</w:t>
      </w:r>
      <w:r>
        <w:br/>
      </w:r>
      <w:r>
        <w:rPr>
          <w:rFonts w:ascii="Times New Roman"/>
          <w:b/>
          <w:i w:val="false"/>
          <w:color w:val="000000"/>
        </w:rPr>
        <w:t>
ақпаратты қабылдау және өңдеу</w:t>
      </w:r>
      <w:r>
        <w:br/>
      </w:r>
      <w:r>
        <w:rPr>
          <w:rFonts w:ascii="Times New Roman"/>
          <w:b/>
          <w:i w:val="false"/>
          <w:color w:val="000000"/>
        </w:rPr>
        <w:t>
орталықтарының (ҚӨО)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3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945" w:id="189"/>
    <w:p>
      <w:pPr>
        <w:spacing w:after="0"/>
        <w:ind w:left="0"/>
        <w:jc w:val="both"/>
      </w:pPr>
      <w:r>
        <w:rPr>
          <w:rFonts w:ascii="Times New Roman"/>
          <w:b w:val="false"/>
          <w:i w:val="false"/>
          <w:color w:val="000000"/>
          <w:sz w:val="28"/>
        </w:rPr>
        <w:t xml:space="preserve">
«Арнаулы салық режимін қолдану </w:t>
      </w:r>
      <w:r>
        <w:br/>
      </w:r>
      <w:r>
        <w:rPr>
          <w:rFonts w:ascii="Times New Roman"/>
          <w:b w:val="false"/>
          <w:i w:val="false"/>
          <w:color w:val="000000"/>
          <w:sz w:val="28"/>
        </w:rPr>
        <w:t xml:space="preserve">
туралы шешімді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189"/>
    <w:bookmarkStart w:name="z946" w:id="190"/>
    <w:p>
      <w:pPr>
        <w:spacing w:after="0"/>
        <w:ind w:left="0"/>
        <w:jc w:val="left"/>
      </w:pPr>
      <w:r>
        <w:rPr>
          <w:rFonts w:ascii="Times New Roman"/>
          <w:b/>
          <w:i w:val="false"/>
          <w:color w:val="000000"/>
        </w:rPr>
        <w:t xml:space="preserve"> 
Кесте. Сапа және тиiмдiлiк көрсеткiштерiнiң мәнi</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1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191"/>
    <w:bookmarkStart w:name="z948" w:id="192"/>
    <w:p>
      <w:pPr>
        <w:spacing w:after="0"/>
        <w:ind w:left="0"/>
        <w:jc w:val="left"/>
      </w:pPr>
      <w:r>
        <w:rPr>
          <w:rFonts w:ascii="Times New Roman"/>
          <w:b/>
          <w:i w:val="false"/>
          <w:color w:val="000000"/>
        </w:rPr>
        <w:t xml:space="preserve"> 
«Алкоголь өніміне (шарап материалы мен</w:t>
      </w:r>
      <w:r>
        <w:br/>
      </w:r>
      <w:r>
        <w:rPr>
          <w:rFonts w:ascii="Times New Roman"/>
          <w:b/>
          <w:i w:val="false"/>
          <w:color w:val="000000"/>
        </w:rPr>
        <w:t>
сыраны қоспағанда) есепке алу-бақылау таңбаларын беру»</w:t>
      </w:r>
      <w:r>
        <w:br/>
      </w:r>
      <w:r>
        <w:rPr>
          <w:rFonts w:ascii="Times New Roman"/>
          <w:b/>
          <w:i w:val="false"/>
          <w:color w:val="000000"/>
        </w:rPr>
        <w:t>
мемлекеттік қызмет стандарты</w:t>
      </w:r>
    </w:p>
    <w:bookmarkEnd w:id="192"/>
    <w:bookmarkStart w:name="z949" w:id="193"/>
    <w:p>
      <w:pPr>
        <w:spacing w:after="0"/>
        <w:ind w:left="0"/>
        <w:jc w:val="left"/>
      </w:pPr>
      <w:r>
        <w:rPr>
          <w:rFonts w:ascii="Times New Roman"/>
          <w:b/>
          <w:i w:val="false"/>
          <w:color w:val="000000"/>
        </w:rPr>
        <w:t xml:space="preserve"> 
1. Жалпы ережелер</w:t>
      </w:r>
    </w:p>
    <w:bookmarkEnd w:id="193"/>
    <w:bookmarkStart w:name="z950" w:id="194"/>
    <w:p>
      <w:pPr>
        <w:spacing w:after="0"/>
        <w:ind w:left="0"/>
        <w:jc w:val="both"/>
      </w:pPr>
      <w:r>
        <w:rPr>
          <w:rFonts w:ascii="Times New Roman"/>
          <w:b w:val="false"/>
          <w:i w:val="false"/>
          <w:color w:val="000000"/>
          <w:sz w:val="28"/>
        </w:rPr>
        <w:t>
      1. «Алкоголь өніміне (шарап материалы мен сыраны қоспағанда) есепке алу-бақылау таңбаларын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облыстар, Астана және Алматы қалалары бойынша салық департаменттерінде (бұдан әрі – салық департаменті),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653-бабына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Үкіметінің «Акцизделетін тауарлардың жекелеген түрлерін есепке алу-бақылау таңбаларымен және акциздік таңбалармен таңбалау (қайта таңбалау) туралы» 2008 жылғы 31 желтоқсандағы </w:t>
      </w:r>
      <w:r>
        <w:rPr>
          <w:rFonts w:ascii="Times New Roman"/>
          <w:b w:val="false"/>
          <w:i w:val="false"/>
          <w:color w:val="000000"/>
          <w:sz w:val="28"/>
        </w:rPr>
        <w:t>№ 1349</w:t>
      </w:r>
      <w:r>
        <w:rPr>
          <w:rFonts w:ascii="Times New Roman"/>
          <w:b w:val="false"/>
          <w:i w:val="false"/>
          <w:color w:val="000000"/>
          <w:sz w:val="28"/>
        </w:rPr>
        <w:t>, «Есепке алу-бақылау таңбалары мен акциздік таңбаларды алу, есепке алу, сақтау және беру қағидаларын бекіту туралы» 2011 жылғы 30 желтоқсандағы </w:t>
      </w:r>
      <w:r>
        <w:rPr>
          <w:rFonts w:ascii="Times New Roman"/>
          <w:b w:val="false"/>
          <w:i w:val="false"/>
          <w:color w:val="000000"/>
          <w:sz w:val="28"/>
        </w:rPr>
        <w:t>№ 1720</w:t>
      </w:r>
      <w:r>
        <w:rPr>
          <w:rFonts w:ascii="Times New Roman"/>
          <w:b w:val="false"/>
          <w:i w:val="false"/>
          <w:color w:val="000000"/>
          <w:sz w:val="28"/>
        </w:rPr>
        <w:t> қаулыларына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Салық департаментінде көрсетілетін мемлекеттік қызметтің нәтижесі штрих-код жапсырылған есепке алу-бақылау таңбаларын (бұдан әрі – ЕБТ) беру, жүкқұжат беру не салық департаментінің мемлекеттік қызмет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мынадай жеке тұлғаларға және заңды тұлғаларға (бұдан әрі – алушы):</w:t>
      </w:r>
      <w:r>
        <w:br/>
      </w:r>
      <w:r>
        <w:rPr>
          <w:rFonts w:ascii="Times New Roman"/>
          <w:b w:val="false"/>
          <w:i w:val="false"/>
          <w:color w:val="000000"/>
          <w:sz w:val="28"/>
        </w:rPr>
        <w:t>
</w:t>
      </w:r>
      <w:r>
        <w:rPr>
          <w:rFonts w:ascii="Times New Roman"/>
          <w:b w:val="false"/>
          <w:i w:val="false"/>
          <w:color w:val="000000"/>
          <w:sz w:val="28"/>
        </w:rPr>
        <w:t>
      1) алкоголь өнімін өндіру бойынша қызметін жүзеге асыратын дара кәсіпкерлерге және заңды тұлғаларға;</w:t>
      </w:r>
      <w:r>
        <w:br/>
      </w:r>
      <w:r>
        <w:rPr>
          <w:rFonts w:ascii="Times New Roman"/>
          <w:b w:val="false"/>
          <w:i w:val="false"/>
          <w:color w:val="000000"/>
          <w:sz w:val="28"/>
        </w:rPr>
        <w:t>
</w:t>
      </w:r>
      <w:r>
        <w:rPr>
          <w:rFonts w:ascii="Times New Roman"/>
          <w:b w:val="false"/>
          <w:i w:val="false"/>
          <w:color w:val="000000"/>
          <w:sz w:val="28"/>
        </w:rPr>
        <w:t>
      2) алкоголь өнімін Қазақстан Республикасының аумағына импорттаушы Қазақстан Республикасының резидент-заңды тұлғаларына;</w:t>
      </w:r>
      <w:r>
        <w:br/>
      </w:r>
      <w:r>
        <w:rPr>
          <w:rFonts w:ascii="Times New Roman"/>
          <w:b w:val="false"/>
          <w:i w:val="false"/>
          <w:color w:val="000000"/>
          <w:sz w:val="28"/>
        </w:rPr>
        <w:t>
</w:t>
      </w:r>
      <w:r>
        <w:rPr>
          <w:rFonts w:ascii="Times New Roman"/>
          <w:b w:val="false"/>
          <w:i w:val="false"/>
          <w:color w:val="000000"/>
          <w:sz w:val="28"/>
        </w:rPr>
        <w:t>
      3) борышкердің мүлкін (активтерін) өткізген кезде конкурстық және оңалтушы басқарушыларға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штрих-код жапсырылған ЕБТ беру, жүкқұжат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ЕБТ жасауға арналған өтінім беру мерзімі - жаңа күнтізбелік жыл басталғанға дейін күнтізбелік 45 күн ішінде;</w:t>
      </w:r>
      <w:r>
        <w:br/>
      </w:r>
      <w:r>
        <w:rPr>
          <w:rFonts w:ascii="Times New Roman"/>
          <w:b w:val="false"/>
          <w:i w:val="false"/>
          <w:color w:val="000000"/>
          <w:sz w:val="28"/>
        </w:rPr>
        <w:t>
</w:t>
      </w:r>
      <w:r>
        <w:rPr>
          <w:rFonts w:ascii="Times New Roman"/>
          <w:b w:val="false"/>
          <w:i w:val="false"/>
          <w:color w:val="000000"/>
          <w:sz w:val="28"/>
        </w:rPr>
        <w:t>
      ЕБТ жасауға арналған өтінімді белгіленген мерзімнен кейін берген жағдайда – ЕБТ алу жоспарланған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бұрын берілген ЕБТ жасауға арналған өтінімге ЕБТ түрлері мен саны бөлігіне өзгерістер мен толықтырулар табыс ету мерзімі - ЕБТ алу жүзеге асырғанға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ЕБТ жасауға арналған өтінімге сәйкес жеткізушінің есеп шотына алушының ақша аудару мерзімі (әр ай бойынша бөлек) - ЕБТ алу жүзеге асыру жоспарланған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ЕБТ жасау үшін ЕБТ жасаушының есеп шотына төлем жасау қажет. ЕБТ төлемін алушы ЕБТ жасаушының («Қазақстан Республикасы Ұлттық Банкінің Банкнот фабрикасы» шаруашылық жүргізу құқығындағы республикалық мемлекеттік кәсіпорны 050061, Алматы қаласы, Фурқат көшесі, 4; СТН 600300123965; БСН 040340003379; ЖСК KZ61125KZT1001300102; БСК NBRKKZKX) есеп шотында жүзеге асырылады. ЕБТ құны туралы ақпаратты салық департаментінен алуға болады.</w:t>
      </w:r>
      <w:r>
        <w:br/>
      </w:r>
      <w:r>
        <w:rPr>
          <w:rFonts w:ascii="Times New Roman"/>
          <w:b w:val="false"/>
          <w:i w:val="false"/>
          <w:color w:val="000000"/>
          <w:sz w:val="28"/>
        </w:rPr>
        <w:t>
</w:t>
      </w:r>
      <w:r>
        <w:rPr>
          <w:rFonts w:ascii="Times New Roman"/>
          <w:b w:val="false"/>
          <w:i w:val="false"/>
          <w:color w:val="000000"/>
          <w:sz w:val="28"/>
        </w:rPr>
        <w:t>
      Жасаушының деректемелері өзгерген жағдайда салық департаменті тиісті хатпен өтінімді табыс еткен алушыға тез арада хабарлайды. ЕБТ жасаушының деректемелерімен таныс болғандығы туралы қолхат ресімделеді және ЕБТ жасауға арналған шарттың көшірмесіне қол қойылады.</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13.00-ден 14.30-ға дейін түскі үзіліспен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194"/>
    <w:bookmarkStart w:name="z977" w:id="195"/>
    <w:p>
      <w:pPr>
        <w:spacing w:after="0"/>
        <w:ind w:left="0"/>
        <w:jc w:val="left"/>
      </w:pPr>
      <w:r>
        <w:rPr>
          <w:rFonts w:ascii="Times New Roman"/>
          <w:b/>
          <w:i w:val="false"/>
          <w:color w:val="000000"/>
        </w:rPr>
        <w:t xml:space="preserve"> 
2. Мемлекеттiк қызмет көрсету тәртiбi</w:t>
      </w:r>
    </w:p>
    <w:bookmarkEnd w:id="195"/>
    <w:bookmarkStart w:name="z978" w:id="196"/>
    <w:p>
      <w:pPr>
        <w:spacing w:after="0"/>
        <w:ind w:left="0"/>
        <w:jc w:val="both"/>
      </w:pPr>
      <w:r>
        <w:rPr>
          <w:rFonts w:ascii="Times New Roman"/>
          <w:b w:val="false"/>
          <w:i w:val="false"/>
          <w:color w:val="000000"/>
          <w:sz w:val="28"/>
        </w:rPr>
        <w:t>
      11. Мемлекеттік қызмет көрсеуді алу үшін алушы салық департаментіне мыналарды тапсырады:</w:t>
      </w:r>
      <w:r>
        <w:br/>
      </w:r>
      <w:r>
        <w:rPr>
          <w:rFonts w:ascii="Times New Roman"/>
          <w:b w:val="false"/>
          <w:i w:val="false"/>
          <w:color w:val="000000"/>
          <w:sz w:val="28"/>
        </w:rPr>
        <w:t>
</w:t>
      </w:r>
      <w:r>
        <w:rPr>
          <w:rFonts w:ascii="Times New Roman"/>
          <w:b w:val="false"/>
          <w:i w:val="false"/>
          <w:color w:val="000000"/>
          <w:sz w:val="28"/>
        </w:rPr>
        <w:t>
      1) ЕБТ жасау үшін - ақпараттық жүйе арқылы белгіленген нысанда өтінімді (Өндірушілер және (немесе) импорттаушылар үшін ЕБТ ақпараттық жүйесінің клиенттік қосымшасы»);</w:t>
      </w:r>
      <w:r>
        <w:br/>
      </w:r>
      <w:r>
        <w:rPr>
          <w:rFonts w:ascii="Times New Roman"/>
          <w:b w:val="false"/>
          <w:i w:val="false"/>
          <w:color w:val="000000"/>
          <w:sz w:val="28"/>
        </w:rPr>
        <w:t>
</w:t>
      </w:r>
      <w:r>
        <w:rPr>
          <w:rFonts w:ascii="Times New Roman"/>
          <w:b w:val="false"/>
          <w:i w:val="false"/>
          <w:color w:val="000000"/>
          <w:sz w:val="28"/>
        </w:rPr>
        <w:t>
      2) ЕБТ алуға, ЕБТ-ға штрих-код жапсыру үшін - ақпараттық жүйе арқылы белгіленген нысанда қағаз түріндегі өтінімді (Өндірушілер және (немесе) импорттаушылар үшін ЕБТ ақпараттық жүйесінің клиенттік қосымшасы);</w:t>
      </w:r>
      <w:r>
        <w:br/>
      </w:r>
      <w:r>
        <w:rPr>
          <w:rFonts w:ascii="Times New Roman"/>
          <w:b w:val="false"/>
          <w:i w:val="false"/>
          <w:color w:val="000000"/>
          <w:sz w:val="28"/>
        </w:rPr>
        <w:t>
</w:t>
      </w:r>
      <w:r>
        <w:rPr>
          <w:rFonts w:ascii="Times New Roman"/>
          <w:b w:val="false"/>
          <w:i w:val="false"/>
          <w:color w:val="000000"/>
          <w:sz w:val="28"/>
        </w:rPr>
        <w:t>
      3) ЕБТ жасау үшін - өтінімге оның негізінде алкоголь өнімін әкелу жүзеге асырылатын сыртқы сауда шартының (келісімшарттың) көшірмесі;</w:t>
      </w:r>
      <w:r>
        <w:br/>
      </w:r>
      <w:r>
        <w:rPr>
          <w:rFonts w:ascii="Times New Roman"/>
          <w:b w:val="false"/>
          <w:i w:val="false"/>
          <w:color w:val="000000"/>
          <w:sz w:val="28"/>
        </w:rPr>
        <w:t>
</w:t>
      </w:r>
      <w:r>
        <w:rPr>
          <w:rFonts w:ascii="Times New Roman"/>
          <w:b w:val="false"/>
          <w:i w:val="false"/>
          <w:color w:val="000000"/>
          <w:sz w:val="28"/>
        </w:rPr>
        <w:t>
      4) ЕБТ жасау үшін - бірінші басшы мен бухгалтер қол қойған, алушының мөрімен куәландырылған алушының қызметкерінің атына берілген ЕБТ алуға сенімхаттың түпнұсқасы;</w:t>
      </w:r>
      <w:r>
        <w:br/>
      </w:r>
      <w:r>
        <w:rPr>
          <w:rFonts w:ascii="Times New Roman"/>
          <w:b w:val="false"/>
          <w:i w:val="false"/>
          <w:color w:val="000000"/>
          <w:sz w:val="28"/>
        </w:rPr>
        <w:t>
</w:t>
      </w:r>
      <w:r>
        <w:rPr>
          <w:rFonts w:ascii="Times New Roman"/>
          <w:b w:val="false"/>
          <w:i w:val="false"/>
          <w:color w:val="000000"/>
          <w:sz w:val="28"/>
        </w:rPr>
        <w:t>
      5) ЕБТ алу үшін - ЕБТ алушы тұлғаны жұмысқа қабылдау туралы бұйрықтың көшірмесі;</w:t>
      </w:r>
      <w:r>
        <w:br/>
      </w:r>
      <w:r>
        <w:rPr>
          <w:rFonts w:ascii="Times New Roman"/>
          <w:b w:val="false"/>
          <w:i w:val="false"/>
          <w:color w:val="000000"/>
          <w:sz w:val="28"/>
        </w:rPr>
        <w:t>
</w:t>
      </w:r>
      <w:r>
        <w:rPr>
          <w:rFonts w:ascii="Times New Roman"/>
          <w:b w:val="false"/>
          <w:i w:val="false"/>
          <w:color w:val="000000"/>
          <w:sz w:val="28"/>
        </w:rPr>
        <w:t>
      6) ЕБТ алу үшін - алушының қызметкерінің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ЕБТ алу үшін - алкоголь өнімін сақтауға және көтерме саудада өткізуге (алкоголь өнімін кеден одағына мүше мемлекеттердің аумақтарынан әкелген кезде) немесе алкоголь өнімінің импортына (алкоголь өнімін кеден одағының мүшесі болып табылмайтын мемлекеттердің аумақтарынан әкелген кезде) лицензияның көшірмесі;</w:t>
      </w:r>
      <w:r>
        <w:br/>
      </w:r>
      <w:r>
        <w:rPr>
          <w:rFonts w:ascii="Times New Roman"/>
          <w:b w:val="false"/>
          <w:i w:val="false"/>
          <w:color w:val="000000"/>
          <w:sz w:val="28"/>
        </w:rPr>
        <w:t>
</w:t>
      </w:r>
      <w:r>
        <w:rPr>
          <w:rFonts w:ascii="Times New Roman"/>
          <w:b w:val="false"/>
          <w:i w:val="false"/>
          <w:color w:val="000000"/>
          <w:sz w:val="28"/>
        </w:rPr>
        <w:t>
      8) ЕБТ алу үшін - акциздерді төленгенін растайтын төлем құжаты;</w:t>
      </w:r>
      <w:r>
        <w:br/>
      </w:r>
      <w:r>
        <w:rPr>
          <w:rFonts w:ascii="Times New Roman"/>
          <w:b w:val="false"/>
          <w:i w:val="false"/>
          <w:color w:val="000000"/>
          <w:sz w:val="28"/>
        </w:rPr>
        <w:t>
</w:t>
      </w:r>
      <w:r>
        <w:rPr>
          <w:rFonts w:ascii="Times New Roman"/>
          <w:b w:val="false"/>
          <w:i w:val="false"/>
          <w:color w:val="000000"/>
          <w:sz w:val="28"/>
        </w:rPr>
        <w:t>
      9) ЕБТ алу үшін - ЕБМ үшін төленгенін растайтын төлем құжаты.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өндірілген және кеден одағына мүше мемлекеттердің аумақтарынан импортталатын алкоголь өніміне ЕБМ берген кезде, салық департаментінің материалдық-жауапты адамы екі тарап қол қояын екі данада жүкқұжат жазып береді. Жүкқұжаттың бір данасы алушыға беріледі, екінші данасы салық департаментінде қалады.</w:t>
      </w:r>
      <w:r>
        <w:br/>
      </w:r>
      <w:r>
        <w:rPr>
          <w:rFonts w:ascii="Times New Roman"/>
          <w:b w:val="false"/>
          <w:i w:val="false"/>
          <w:color w:val="000000"/>
          <w:sz w:val="28"/>
        </w:rPr>
        <w:t>
</w:t>
      </w:r>
      <w:r>
        <w:rPr>
          <w:rFonts w:ascii="Times New Roman"/>
          <w:b w:val="false"/>
          <w:i w:val="false"/>
          <w:color w:val="000000"/>
          <w:sz w:val="28"/>
        </w:rPr>
        <w:t>
      Импортталатын алкоголь өніміне ЕБМ берген кезде жүкқұжат үш данада жүкқұжат жазып беріледі: бірінші және екінші дана алушыға беріледі (екінші дана – кеден органына табыс ету үшін) үшінші дана салық департаментінде қалдырылады.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өтінім нысандары Қазақстан Республикасы Қаржы Министрлігі Салық Комитетінің www.salyk.kz интернет-ресурсында, салық департаментінің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Өтінім нысандарын алушы салық департаментінен де тегін ала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www.salyk.kz интернет-ресурсынан алу үшін салық органынан электрондық цифрлық қолтаңба алу қажет және «Өндірушілерге және /немесе импорттаушыларға арналған ЕБТ клиенттік қосымшасы» электрондық құжат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«Өндірушілерге және /немесе импорттаушыларға арналған ЕБТ клиенттік қосымшасынан»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қабылданады және алушыға құжаттардың қабылданғаны туралы белгі қойыла отырып талон беріледі.</w:t>
      </w:r>
      <w:r>
        <w:br/>
      </w:r>
      <w:r>
        <w:rPr>
          <w:rFonts w:ascii="Times New Roman"/>
          <w:b w:val="false"/>
          <w:i w:val="false"/>
          <w:color w:val="000000"/>
          <w:sz w:val="28"/>
        </w:rPr>
        <w:t>
</w:t>
      </w:r>
      <w:r>
        <w:rPr>
          <w:rFonts w:ascii="Times New Roman"/>
          <w:b w:val="false"/>
          <w:i w:val="false"/>
          <w:color w:val="000000"/>
          <w:sz w:val="28"/>
        </w:rPr>
        <w:t>
      «Өндірушілерге және /немесе импорттаушыларға арналған ЕБТ клиенттік қосымшасы» арқылы жүгінген кезде алушы ақпараттық жүйенің Жұмыстар журналында өтінімді қабылдағаны туралы хабарлама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салық департаментінің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салық департаментінде салық департаментінде материалдық-жауапты адамдар – қолма-қол (алушының өзі келуі не сенімхат бойынша өкілінің келуі) береді.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осы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ЕБТ таңбаларын жасауға өтінімді салық департаментімен келіскен кезде алушы сыртқы сауда шартының (келісімшарттың) көшірмесін табыс етпесе;</w:t>
      </w:r>
      <w:r>
        <w:br/>
      </w:r>
      <w:r>
        <w:rPr>
          <w:rFonts w:ascii="Times New Roman"/>
          <w:b w:val="false"/>
          <w:i w:val="false"/>
          <w:color w:val="000000"/>
          <w:sz w:val="28"/>
        </w:rPr>
        <w:t>
</w:t>
      </w:r>
      <w:r>
        <w:rPr>
          <w:rFonts w:ascii="Times New Roman"/>
          <w:b w:val="false"/>
          <w:i w:val="false"/>
          <w:color w:val="000000"/>
          <w:sz w:val="28"/>
        </w:rPr>
        <w:t>
      3) алушы акциздердің сомасын толықтай жүргізбесе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196"/>
    <w:bookmarkStart w:name="z1006" w:id="197"/>
    <w:p>
      <w:pPr>
        <w:spacing w:after="0"/>
        <w:ind w:left="0"/>
        <w:jc w:val="left"/>
      </w:pPr>
      <w:r>
        <w:rPr>
          <w:rFonts w:ascii="Times New Roman"/>
          <w:b/>
          <w:i w:val="false"/>
          <w:color w:val="000000"/>
        </w:rPr>
        <w:t xml:space="preserve"> 
3. Жұмыс қағидаттары</w:t>
      </w:r>
    </w:p>
    <w:bookmarkEnd w:id="197"/>
    <w:bookmarkStart w:name="z1007" w:id="198"/>
    <w:p>
      <w:pPr>
        <w:spacing w:after="0"/>
        <w:ind w:left="0"/>
        <w:jc w:val="both"/>
      </w:pPr>
      <w:r>
        <w:rPr>
          <w:rFonts w:ascii="Times New Roman"/>
          <w:b w:val="false"/>
          <w:i w:val="false"/>
          <w:color w:val="000000"/>
          <w:sz w:val="28"/>
        </w:rPr>
        <w:t>
      17. Салық департаментінің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198"/>
    <w:bookmarkStart w:name="z1008" w:id="199"/>
    <w:p>
      <w:pPr>
        <w:spacing w:after="0"/>
        <w:ind w:left="0"/>
        <w:jc w:val="left"/>
      </w:pPr>
      <w:r>
        <w:rPr>
          <w:rFonts w:ascii="Times New Roman"/>
          <w:b/>
          <w:i w:val="false"/>
          <w:color w:val="000000"/>
        </w:rPr>
        <w:t xml:space="preserve"> 
4. Жұмыс нәтижелерi</w:t>
      </w:r>
    </w:p>
    <w:bookmarkEnd w:id="199"/>
    <w:bookmarkStart w:name="z1009" w:id="200"/>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00"/>
    <w:bookmarkStart w:name="z1011" w:id="201"/>
    <w:p>
      <w:pPr>
        <w:spacing w:after="0"/>
        <w:ind w:left="0"/>
        <w:jc w:val="left"/>
      </w:pPr>
      <w:r>
        <w:rPr>
          <w:rFonts w:ascii="Times New Roman"/>
          <w:b/>
          <w:i w:val="false"/>
          <w:color w:val="000000"/>
        </w:rPr>
        <w:t xml:space="preserve"> 
5. Шағымдану тәртiбi</w:t>
      </w:r>
    </w:p>
    <w:bookmarkEnd w:id="201"/>
    <w:bookmarkStart w:name="z1012" w:id="202"/>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 басшылығына жүгінеді.</w:t>
      </w:r>
      <w:r>
        <w:br/>
      </w:r>
      <w:r>
        <w:rPr>
          <w:rFonts w:ascii="Times New Roman"/>
          <w:b w:val="false"/>
          <w:i w:val="false"/>
          <w:color w:val="000000"/>
          <w:sz w:val="28"/>
        </w:rPr>
        <w:t>
</w:t>
      </w:r>
      <w:r>
        <w:rPr>
          <w:rFonts w:ascii="Times New Roman"/>
          <w:b w:val="false"/>
          <w:i w:val="false"/>
          <w:color w:val="000000"/>
          <w:sz w:val="28"/>
        </w:rPr>
        <w:t>
      Салық департаменті қызметкерінің әрекетіне (әрекетсіздігіне) шағымдану тәртібі туралы ақпаратты да Call-орталықтардың 8 (7172) 58-09-09 телефоны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басшылығына осы стандартқа 1-қосымшада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жазбаша түрде шағым беріледі және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202"/>
    <w:bookmarkStart w:name="z1024" w:id="203"/>
    <w:p>
      <w:pPr>
        <w:spacing w:after="0"/>
        <w:ind w:left="0"/>
        <w:jc w:val="both"/>
      </w:pPr>
      <w:r>
        <w:rPr>
          <w:rFonts w:ascii="Times New Roman"/>
          <w:b w:val="false"/>
          <w:i w:val="false"/>
          <w:color w:val="000000"/>
          <w:sz w:val="28"/>
        </w:rPr>
        <w:t xml:space="preserve">
«Алкоголь өніміне (шарап материалы мен   </w:t>
      </w:r>
      <w:r>
        <w:br/>
      </w:r>
      <w:r>
        <w:rPr>
          <w:rFonts w:ascii="Times New Roman"/>
          <w:b w:val="false"/>
          <w:i w:val="false"/>
          <w:color w:val="000000"/>
          <w:sz w:val="28"/>
        </w:rPr>
        <w:t xml:space="preserve">
сыраны қоспағанда) есепке         </w:t>
      </w:r>
      <w:r>
        <w:br/>
      </w:r>
      <w:r>
        <w:rPr>
          <w:rFonts w:ascii="Times New Roman"/>
          <w:b w:val="false"/>
          <w:i w:val="false"/>
          <w:color w:val="000000"/>
          <w:sz w:val="28"/>
        </w:rPr>
        <w:t xml:space="preserve">
алу-бақылау таңбаларын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203"/>
    <w:bookmarkStart w:name="z1025" w:id="204"/>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447"/>
        <w:gridCol w:w="3288"/>
        <w:gridCol w:w="2828"/>
        <w:gridCol w:w="2313"/>
        <w:gridCol w:w="1577"/>
      </w:tblGrid>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72-11-95</w:t>
            </w:r>
            <w:r>
              <w:br/>
            </w:r>
            <w:r>
              <w:rPr>
                <w:rFonts w:ascii="Times New Roman"/>
                <w:b w:val="false"/>
                <w:i w:val="false"/>
                <w:color w:val="000000"/>
                <w:sz w:val="20"/>
              </w:rPr>
              <w:t>
</w:t>
            </w:r>
            <w:r>
              <w:rPr>
                <w:rFonts w:ascii="Times New Roman"/>
                <w:b w:val="false"/>
                <w:i w:val="false"/>
                <w:color w:val="000000"/>
                <w:sz w:val="20"/>
              </w:rPr>
              <w:t>8 (7162) 72-11-81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96-99-41</w:t>
            </w:r>
            <w:r>
              <w:br/>
            </w:r>
            <w:r>
              <w:rPr>
                <w:rFonts w:ascii="Times New Roman"/>
                <w:b w:val="false"/>
                <w:i w:val="false"/>
                <w:color w:val="000000"/>
                <w:sz w:val="20"/>
              </w:rPr>
              <w:t>
</w:t>
            </w:r>
            <w:r>
              <w:rPr>
                <w:rFonts w:ascii="Times New Roman"/>
                <w:b w:val="false"/>
                <w:i w:val="false"/>
                <w:color w:val="000000"/>
                <w:sz w:val="20"/>
              </w:rPr>
              <w:t>8 (7132) 96-97-09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24-91-51</w:t>
            </w:r>
            <w:r>
              <w:br/>
            </w:r>
            <w:r>
              <w:rPr>
                <w:rFonts w:ascii="Times New Roman"/>
                <w:b w:val="false"/>
                <w:i w:val="false"/>
                <w:color w:val="000000"/>
                <w:sz w:val="20"/>
              </w:rPr>
              <w:t>
</w:t>
            </w:r>
            <w:r>
              <w:rPr>
                <w:rFonts w:ascii="Times New Roman"/>
                <w:b w:val="false"/>
                <w:i w:val="false"/>
                <w:color w:val="000000"/>
                <w:sz w:val="20"/>
              </w:rPr>
              <w:t>8 (7232) 70-10-52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r>
              <w:br/>
            </w:r>
            <w:r>
              <w:rPr>
                <w:rFonts w:ascii="Times New Roman"/>
                <w:b w:val="false"/>
                <w:i w:val="false"/>
                <w:color w:val="000000"/>
                <w:sz w:val="20"/>
              </w:rPr>
              <w:t>
</w:t>
            </w:r>
            <w:r>
              <w:rPr>
                <w:rFonts w:ascii="Times New Roman"/>
                <w:b w:val="false"/>
                <w:i w:val="false"/>
                <w:color w:val="000000"/>
                <w:sz w:val="20"/>
              </w:rPr>
              <w:t>8 (7262) 56-85-39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w:t>
            </w:r>
            <w:r>
              <w:br/>
            </w:r>
            <w:r>
              <w:rPr>
                <w:rFonts w:ascii="Times New Roman"/>
                <w:b w:val="false"/>
                <w:i w:val="false"/>
                <w:color w:val="000000"/>
                <w:sz w:val="20"/>
              </w:rPr>
              <w:t>
</w:t>
            </w:r>
            <w:r>
              <w:rPr>
                <w:rFonts w:ascii="Times New Roman"/>
                <w:b w:val="false"/>
                <w:i w:val="false"/>
                <w:color w:val="000000"/>
                <w:sz w:val="20"/>
              </w:rPr>
              <w:t>8 (7112) 50-75-19</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41-29-28</w:t>
            </w:r>
            <w:r>
              <w:br/>
            </w:r>
            <w:r>
              <w:rPr>
                <w:rFonts w:ascii="Times New Roman"/>
                <w:b w:val="false"/>
                <w:i w:val="false"/>
                <w:color w:val="000000"/>
                <w:sz w:val="20"/>
              </w:rPr>
              <w:t>
</w:t>
            </w:r>
            <w:r>
              <w:rPr>
                <w:rFonts w:ascii="Times New Roman"/>
                <w:b w:val="false"/>
                <w:i w:val="false"/>
                <w:color w:val="000000"/>
                <w:sz w:val="20"/>
              </w:rPr>
              <w:t>8 (7212) 50-39-72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r>
              <w:br/>
            </w:r>
            <w:r>
              <w:rPr>
                <w:rFonts w:ascii="Times New Roman"/>
                <w:b w:val="false"/>
                <w:i w:val="false"/>
                <w:color w:val="000000"/>
                <w:sz w:val="20"/>
              </w:rPr>
              <w:t>
</w:t>
            </w:r>
            <w:r>
              <w:rPr>
                <w:rFonts w:ascii="Times New Roman"/>
                <w:b w:val="false"/>
                <w:i w:val="false"/>
                <w:color w:val="000000"/>
                <w:sz w:val="20"/>
              </w:rPr>
              <w:t>8 (7142) 53-74-24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23-70-42</w:t>
            </w:r>
            <w:r>
              <w:br/>
            </w:r>
            <w:r>
              <w:rPr>
                <w:rFonts w:ascii="Times New Roman"/>
                <w:b w:val="false"/>
                <w:i w:val="false"/>
                <w:color w:val="000000"/>
                <w:sz w:val="20"/>
              </w:rPr>
              <w:t>
</w:t>
            </w:r>
            <w:r>
              <w:rPr>
                <w:rFonts w:ascii="Times New Roman"/>
                <w:b w:val="false"/>
                <w:i w:val="false"/>
                <w:color w:val="000000"/>
                <w:sz w:val="20"/>
              </w:rPr>
              <w:t>8 (7242) 23-88-42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4 ш.а., 12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33-66-78</w:t>
            </w:r>
            <w:r>
              <w:br/>
            </w:r>
            <w:r>
              <w:rPr>
                <w:rFonts w:ascii="Times New Roman"/>
                <w:b w:val="false"/>
                <w:i w:val="false"/>
                <w:color w:val="000000"/>
                <w:sz w:val="20"/>
              </w:rPr>
              <w:t>
</w:t>
            </w:r>
            <w:r>
              <w:rPr>
                <w:rFonts w:ascii="Times New Roman"/>
                <w:b w:val="false"/>
                <w:i w:val="false"/>
                <w:color w:val="000000"/>
                <w:sz w:val="20"/>
              </w:rPr>
              <w:t>8 (7292) 30-24-44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32-27-51</w:t>
            </w:r>
            <w:r>
              <w:br/>
            </w:r>
            <w:r>
              <w:rPr>
                <w:rFonts w:ascii="Times New Roman"/>
                <w:b w:val="false"/>
                <w:i w:val="false"/>
                <w:color w:val="000000"/>
                <w:sz w:val="20"/>
              </w:rPr>
              <w:t>
</w:t>
            </w:r>
            <w:r>
              <w:rPr>
                <w:rFonts w:ascii="Times New Roman"/>
                <w:b w:val="false"/>
                <w:i w:val="false"/>
                <w:color w:val="000000"/>
                <w:sz w:val="20"/>
              </w:rPr>
              <w:t>8(7182) 53-54-08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46-13-91</w:t>
            </w:r>
            <w:r>
              <w:br/>
            </w:r>
            <w:r>
              <w:rPr>
                <w:rFonts w:ascii="Times New Roman"/>
                <w:b w:val="false"/>
                <w:i w:val="false"/>
                <w:color w:val="000000"/>
                <w:sz w:val="20"/>
              </w:rPr>
              <w:t>
</w:t>
            </w:r>
            <w:r>
              <w:rPr>
                <w:rFonts w:ascii="Times New Roman"/>
                <w:b w:val="false"/>
                <w:i w:val="false"/>
                <w:color w:val="000000"/>
                <w:sz w:val="20"/>
              </w:rPr>
              <w:t>8 (7152) 46-73-32</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23-27-02</w:t>
            </w:r>
            <w:r>
              <w:br/>
            </w:r>
            <w:r>
              <w:rPr>
                <w:rFonts w:ascii="Times New Roman"/>
                <w:b w:val="false"/>
                <w:i w:val="false"/>
                <w:color w:val="000000"/>
                <w:sz w:val="20"/>
              </w:rPr>
              <w:t>
</w:t>
            </w:r>
            <w:r>
              <w:rPr>
                <w:rFonts w:ascii="Times New Roman"/>
                <w:b w:val="false"/>
                <w:i w:val="false"/>
                <w:color w:val="000000"/>
                <w:sz w:val="20"/>
              </w:rPr>
              <w:t>8 (7252) 23-27-03</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72-11-60</w:t>
            </w:r>
            <w:r>
              <w:br/>
            </w:r>
            <w:r>
              <w:rPr>
                <w:rFonts w:ascii="Times New Roman"/>
                <w:b w:val="false"/>
                <w:i w:val="false"/>
                <w:color w:val="000000"/>
                <w:sz w:val="20"/>
              </w:rPr>
              <w:t>
</w:t>
            </w:r>
            <w:r>
              <w:rPr>
                <w:rFonts w:ascii="Times New Roman"/>
                <w:b w:val="false"/>
                <w:i w:val="false"/>
                <w:color w:val="000000"/>
                <w:sz w:val="20"/>
              </w:rPr>
              <w:t>8 (7272) 67-69-88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77-32-69</w:t>
            </w:r>
            <w:r>
              <w:br/>
            </w:r>
            <w:r>
              <w:rPr>
                <w:rFonts w:ascii="Times New Roman"/>
                <w:b w:val="false"/>
                <w:i w:val="false"/>
                <w:color w:val="000000"/>
                <w:sz w:val="20"/>
              </w:rPr>
              <w:t>
</w:t>
            </w:r>
            <w:r>
              <w:rPr>
                <w:rFonts w:ascii="Times New Roman"/>
                <w:b w:val="false"/>
                <w:i w:val="false"/>
                <w:color w:val="000000"/>
                <w:sz w:val="20"/>
              </w:rPr>
              <w:t>8 (7172) 77-32-02</w:t>
            </w:r>
          </w:p>
        </w:tc>
      </w:tr>
    </w:tbl>
    <w:bookmarkStart w:name="z1026" w:id="205"/>
    <w:p>
      <w:pPr>
        <w:spacing w:after="0"/>
        <w:ind w:left="0"/>
        <w:jc w:val="both"/>
      </w:pPr>
      <w:r>
        <w:rPr>
          <w:rFonts w:ascii="Times New Roman"/>
          <w:b w:val="false"/>
          <w:i w:val="false"/>
          <w:color w:val="000000"/>
          <w:sz w:val="28"/>
        </w:rPr>
        <w:t xml:space="preserve">
«Алкоголь өніміне (шарап материалы мен   </w:t>
      </w:r>
      <w:r>
        <w:br/>
      </w:r>
      <w:r>
        <w:rPr>
          <w:rFonts w:ascii="Times New Roman"/>
          <w:b w:val="false"/>
          <w:i w:val="false"/>
          <w:color w:val="000000"/>
          <w:sz w:val="28"/>
        </w:rPr>
        <w:t xml:space="preserve">
сыраны қоспағанда) есепке         </w:t>
      </w:r>
      <w:r>
        <w:br/>
      </w:r>
      <w:r>
        <w:rPr>
          <w:rFonts w:ascii="Times New Roman"/>
          <w:b w:val="false"/>
          <w:i w:val="false"/>
          <w:color w:val="000000"/>
          <w:sz w:val="28"/>
        </w:rPr>
        <w:t xml:space="preserve">
алу-бақылау таңбаларын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205"/>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 w:id="2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06"/>
    <w:bookmarkStart w:name="z1028" w:id="207"/>
    <w:p>
      <w:pPr>
        <w:spacing w:after="0"/>
        <w:ind w:left="0"/>
        <w:jc w:val="left"/>
      </w:pPr>
      <w:r>
        <w:rPr>
          <w:rFonts w:ascii="Times New Roman"/>
          <w:b/>
          <w:i w:val="false"/>
          <w:color w:val="000000"/>
        </w:rPr>
        <w:t xml:space="preserve"> 
«Темекі өнімдеріне акциздік таңбалар беру»</w:t>
      </w:r>
      <w:r>
        <w:br/>
      </w:r>
      <w:r>
        <w:rPr>
          <w:rFonts w:ascii="Times New Roman"/>
          <w:b/>
          <w:i w:val="false"/>
          <w:color w:val="000000"/>
        </w:rPr>
        <w:t>
мемлекеттік қызмет стандарты 1. Жалпы ережелер</w:t>
      </w:r>
    </w:p>
    <w:bookmarkEnd w:id="207"/>
    <w:bookmarkStart w:name="z1029" w:id="208"/>
    <w:p>
      <w:pPr>
        <w:spacing w:after="0"/>
        <w:ind w:left="0"/>
        <w:jc w:val="both"/>
      </w:pPr>
      <w:r>
        <w:rPr>
          <w:rFonts w:ascii="Times New Roman"/>
          <w:b w:val="false"/>
          <w:i w:val="false"/>
          <w:color w:val="000000"/>
          <w:sz w:val="28"/>
        </w:rPr>
        <w:t>
      1. «Темекі өнімдеріне акциздік таңбалар беру»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облыстар, Астана және Алматы қалалары бойынша салық департаменттерінде (бұдан әрі – салық департаменті),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653-бабына</w:t>
      </w:r>
      <w:r>
        <w:rPr>
          <w:rFonts w:ascii="Times New Roman"/>
          <w:b w:val="false"/>
          <w:i w:val="false"/>
          <w:color w:val="000000"/>
          <w:sz w:val="28"/>
        </w:rPr>
        <w:t xml:space="preserve"> және Қазақстан Республикасы Үкіметінің «Акцизделетін тауарлардың жекелеген түрлерін есепке алу-бақылау таңбаларымен және акциздік таңбалармен таңбалау (қайта таңбалау) туралы» 2008 жылғы 31 желтоқсандағы </w:t>
      </w:r>
      <w:r>
        <w:rPr>
          <w:rFonts w:ascii="Times New Roman"/>
          <w:b w:val="false"/>
          <w:i w:val="false"/>
          <w:color w:val="000000"/>
          <w:sz w:val="28"/>
        </w:rPr>
        <w:t>№ 1349</w:t>
      </w:r>
      <w:r>
        <w:rPr>
          <w:rFonts w:ascii="Times New Roman"/>
          <w:b w:val="false"/>
          <w:i w:val="false"/>
          <w:color w:val="000000"/>
          <w:sz w:val="28"/>
        </w:rPr>
        <w:t>, «Есепке алу-бақылау таңбалары мен акциздік таңбаларды алу, есепке алу, сақтау және беру қағидаларын бекіту туралы» 2011 жылғы 30 желтоқсандағы </w:t>
      </w:r>
      <w:r>
        <w:rPr>
          <w:rFonts w:ascii="Times New Roman"/>
          <w:b w:val="false"/>
          <w:i w:val="false"/>
          <w:color w:val="000000"/>
          <w:sz w:val="28"/>
        </w:rPr>
        <w:t>№ 1720</w:t>
      </w:r>
      <w:r>
        <w:rPr>
          <w:rFonts w:ascii="Times New Roman"/>
          <w:b w:val="false"/>
          <w:i w:val="false"/>
          <w:color w:val="000000"/>
          <w:sz w:val="28"/>
        </w:rPr>
        <w:t> қаулыларына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Салық департаментінде көрсетілетін мемлекеттік қызметтің нәтижесі акциздік таңбаларды беру, жүкқұжат беру не салық департаментінің мемлекеттік қызмет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мынадай жеке тұлғаларға және заңды тұлғаларға (бұдан әрі – алушы):</w:t>
      </w:r>
      <w:r>
        <w:br/>
      </w:r>
      <w:r>
        <w:rPr>
          <w:rFonts w:ascii="Times New Roman"/>
          <w:b w:val="false"/>
          <w:i w:val="false"/>
          <w:color w:val="000000"/>
          <w:sz w:val="28"/>
        </w:rPr>
        <w:t>
</w:t>
      </w:r>
      <w:r>
        <w:rPr>
          <w:rFonts w:ascii="Times New Roman"/>
          <w:b w:val="false"/>
          <w:i w:val="false"/>
          <w:color w:val="000000"/>
          <w:sz w:val="28"/>
        </w:rPr>
        <w:t>
      1) отандық темекі өнімдерін өндірушілерге;</w:t>
      </w:r>
      <w:r>
        <w:br/>
      </w:r>
      <w:r>
        <w:rPr>
          <w:rFonts w:ascii="Times New Roman"/>
          <w:b w:val="false"/>
          <w:i w:val="false"/>
          <w:color w:val="000000"/>
          <w:sz w:val="28"/>
        </w:rPr>
        <w:t>
</w:t>
      </w:r>
      <w:r>
        <w:rPr>
          <w:rFonts w:ascii="Times New Roman"/>
          <w:b w:val="false"/>
          <w:i w:val="false"/>
          <w:color w:val="000000"/>
          <w:sz w:val="28"/>
        </w:rPr>
        <w:t>
      2) борышкердің мүлкін (активтерін) өткізуші конкурстық және оңалтушы басқарушыларына;</w:t>
      </w:r>
      <w:r>
        <w:br/>
      </w:r>
      <w:r>
        <w:rPr>
          <w:rFonts w:ascii="Times New Roman"/>
          <w:b w:val="false"/>
          <w:i w:val="false"/>
          <w:color w:val="000000"/>
          <w:sz w:val="28"/>
        </w:rPr>
        <w:t>
</w:t>
      </w:r>
      <w:r>
        <w:rPr>
          <w:rFonts w:ascii="Times New Roman"/>
          <w:b w:val="false"/>
          <w:i w:val="false"/>
          <w:color w:val="000000"/>
          <w:sz w:val="28"/>
        </w:rPr>
        <w:t>
      3) темекі өнімдерін импорттаушыларға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акциздік таңбаларды беру, жүкқұжат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акциздік таңбаларды сатып алуға өтінім беру мерзімі - жаңа күнтізбелік жыл басталғанға дейін күнтізбелік 45 күн ішінде;</w:t>
      </w:r>
      <w:r>
        <w:br/>
      </w:r>
      <w:r>
        <w:rPr>
          <w:rFonts w:ascii="Times New Roman"/>
          <w:b w:val="false"/>
          <w:i w:val="false"/>
          <w:color w:val="000000"/>
          <w:sz w:val="28"/>
        </w:rPr>
        <w:t>
</w:t>
      </w:r>
      <w:r>
        <w:rPr>
          <w:rFonts w:ascii="Times New Roman"/>
          <w:b w:val="false"/>
          <w:i w:val="false"/>
          <w:color w:val="000000"/>
          <w:sz w:val="28"/>
        </w:rPr>
        <w:t>
      акциздік таңбаларды сатып алуға өтінім белгіленген мерзімнен кейін берілген жағдайда - акциздік таңбаларды алу жоспарлаған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бұрын берілген өтінімдерге акциздік таңбалардың түрлері мен саны бөлігінде өзгерістер мен толықтыруларды ұсыну мерзімі - акциздік таңба алу жүзеге асыруды жоспарлаған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акциздік таңбаларды сатып алуға өтінімге сәйкес өнім берушінің есеп шотына ақша аудару мерзімі (әр ай бойынша бөлек) - акциздік таңба алу жүзеге асыруды жоспарлаған айдың 1 күніне дейін күнтізбелік 30 күн ішінде.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Акциздік таңбаларды жасау үшін акциздік таңбаларды жасаушының есеп шотына төлем жасау қажет. Акциздік таңбалар төлемі акциздік таңбаларды жеткізушінің есеп шотына жүзеге асырылады («Қазақстан Республикасы Ұлттық Банкінің Банкнот фабрикасы» шаруашылық жүргізу құқығындағы республикалық мемлекеттік кәсіпорны 050061, Алматы қаласы, Фурқат көшесі, 4; СТН 600300123965; БСН 040340003379; ЖСК KZ61125KZT1001300102; БСК NBRKKZKX). Акциздік таңбалардың құны туралы ақпаратты салық департаментінен алуға болады.</w:t>
      </w:r>
      <w:r>
        <w:br/>
      </w:r>
      <w:r>
        <w:rPr>
          <w:rFonts w:ascii="Times New Roman"/>
          <w:b w:val="false"/>
          <w:i w:val="false"/>
          <w:color w:val="000000"/>
          <w:sz w:val="28"/>
        </w:rPr>
        <w:t>
</w:t>
      </w:r>
      <w:r>
        <w:rPr>
          <w:rFonts w:ascii="Times New Roman"/>
          <w:b w:val="false"/>
          <w:i w:val="false"/>
          <w:color w:val="000000"/>
          <w:sz w:val="28"/>
        </w:rPr>
        <w:t>
      Жасаушының деректемелері өзгерген жағдайда салық департаменттері тиісті хатпен өтінімді табыс еткен алушыға тез арада хабарлайды. Акциздік таңбаларды жасаушының деректемелерімен таныс болғандығы туралы қолхат ресімделеді және акциздік таңбаларды жасауға арналған шарттың көшірмесіне қол қойылады.</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13.00-ден 14.30-ға дейін түскі үзіліспен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08"/>
    <w:bookmarkStart w:name="z1056" w:id="209"/>
    <w:p>
      <w:pPr>
        <w:spacing w:after="0"/>
        <w:ind w:left="0"/>
        <w:jc w:val="left"/>
      </w:pPr>
      <w:r>
        <w:rPr>
          <w:rFonts w:ascii="Times New Roman"/>
          <w:b/>
          <w:i w:val="false"/>
          <w:color w:val="000000"/>
        </w:rPr>
        <w:t xml:space="preserve"> 
2. Мемлекеттiк қызмет көрсету тәртiбi</w:t>
      </w:r>
    </w:p>
    <w:bookmarkEnd w:id="209"/>
    <w:bookmarkStart w:name="z1057" w:id="210"/>
    <w:p>
      <w:pPr>
        <w:spacing w:after="0"/>
        <w:ind w:left="0"/>
        <w:jc w:val="both"/>
      </w:pPr>
      <w:r>
        <w:rPr>
          <w:rFonts w:ascii="Times New Roman"/>
          <w:b w:val="false"/>
          <w:i w:val="false"/>
          <w:color w:val="000000"/>
          <w:sz w:val="28"/>
        </w:rPr>
        <w:t>
      11. Мемлекеттік қызмет көрсетуді алу үшін алушы салық департаментіне мыналарды тапсырады:</w:t>
      </w:r>
      <w:r>
        <w:br/>
      </w:r>
      <w:r>
        <w:rPr>
          <w:rFonts w:ascii="Times New Roman"/>
          <w:b w:val="false"/>
          <w:i w:val="false"/>
          <w:color w:val="000000"/>
          <w:sz w:val="28"/>
        </w:rPr>
        <w:t>
</w:t>
      </w:r>
      <w:r>
        <w:rPr>
          <w:rFonts w:ascii="Times New Roman"/>
          <w:b w:val="false"/>
          <w:i w:val="false"/>
          <w:color w:val="000000"/>
          <w:sz w:val="28"/>
        </w:rPr>
        <w:t>
      1) акциздік таңбаларды жасау үшiн - ақпараттық жүйесі арқылы белгіленген нысандағы өтінім (Декларанттар үшін клиенттік қосымша);</w:t>
      </w:r>
      <w:r>
        <w:br/>
      </w:r>
      <w:r>
        <w:rPr>
          <w:rFonts w:ascii="Times New Roman"/>
          <w:b w:val="false"/>
          <w:i w:val="false"/>
          <w:color w:val="000000"/>
          <w:sz w:val="28"/>
        </w:rPr>
        <w:t>
</w:t>
      </w:r>
      <w:r>
        <w:rPr>
          <w:rFonts w:ascii="Times New Roman"/>
          <w:b w:val="false"/>
          <w:i w:val="false"/>
          <w:color w:val="000000"/>
          <w:sz w:val="28"/>
        </w:rPr>
        <w:t>
      2) акциздік таңбаларды алу үшiн - ақпараттық жүйесі арқылы белгіленген нысанда қағаз түріндегі өтінімді (Декларанттар үшін клиенттік қосымша);</w:t>
      </w:r>
      <w:r>
        <w:br/>
      </w:r>
      <w:r>
        <w:rPr>
          <w:rFonts w:ascii="Times New Roman"/>
          <w:b w:val="false"/>
          <w:i w:val="false"/>
          <w:color w:val="000000"/>
          <w:sz w:val="28"/>
        </w:rPr>
        <w:t>
</w:t>
      </w:r>
      <w:r>
        <w:rPr>
          <w:rFonts w:ascii="Times New Roman"/>
          <w:b w:val="false"/>
          <w:i w:val="false"/>
          <w:color w:val="000000"/>
          <w:sz w:val="28"/>
        </w:rPr>
        <w:t xml:space="preserve">
      3) темекі өнімдерін импорттайтын алушылар акциздік таңбаларды жасау үшiн - оның негізінде темекі өнімдерін әкелу жүзеге асырылатын сыртқы сауда келісімнің көшірмесі; </w:t>
      </w:r>
      <w:r>
        <w:br/>
      </w:r>
      <w:r>
        <w:rPr>
          <w:rFonts w:ascii="Times New Roman"/>
          <w:b w:val="false"/>
          <w:i w:val="false"/>
          <w:color w:val="000000"/>
          <w:sz w:val="28"/>
        </w:rPr>
        <w:t>
</w:t>
      </w:r>
      <w:r>
        <w:rPr>
          <w:rFonts w:ascii="Times New Roman"/>
          <w:b w:val="false"/>
          <w:i w:val="false"/>
          <w:color w:val="000000"/>
          <w:sz w:val="28"/>
        </w:rPr>
        <w:t>
      4) акциздік таңбаларды алу үшiн - бірінші басшы мен бухгалтер қол қойған, алушының мөрімен куәландырылған алушының қызметкерінің атына берілген сенімхаттың түпнұсқасы;</w:t>
      </w:r>
      <w:r>
        <w:br/>
      </w:r>
      <w:r>
        <w:rPr>
          <w:rFonts w:ascii="Times New Roman"/>
          <w:b w:val="false"/>
          <w:i w:val="false"/>
          <w:color w:val="000000"/>
          <w:sz w:val="28"/>
        </w:rPr>
        <w:t>
</w:t>
      </w:r>
      <w:r>
        <w:rPr>
          <w:rFonts w:ascii="Times New Roman"/>
          <w:b w:val="false"/>
          <w:i w:val="false"/>
          <w:color w:val="000000"/>
          <w:sz w:val="28"/>
        </w:rPr>
        <w:t>
      5) акциздік таңбаларды алу үшiн - акциздік таңбаларды алушы тұлғаны жұмысқа қабылдау туралы бұйрықтың көшірмесі;</w:t>
      </w:r>
      <w:r>
        <w:br/>
      </w:r>
      <w:r>
        <w:rPr>
          <w:rFonts w:ascii="Times New Roman"/>
          <w:b w:val="false"/>
          <w:i w:val="false"/>
          <w:color w:val="000000"/>
          <w:sz w:val="28"/>
        </w:rPr>
        <w:t>
</w:t>
      </w:r>
      <w:r>
        <w:rPr>
          <w:rFonts w:ascii="Times New Roman"/>
          <w:b w:val="false"/>
          <w:i w:val="false"/>
          <w:color w:val="000000"/>
          <w:sz w:val="28"/>
        </w:rPr>
        <w:t>
      6) акциздік таңбаларды алу үшiн - акциздік таңбаларды алушының қызметкерінің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акциздік таңбаларды алу үшiн - алушыларға тиісті қызмет түріне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8) акциздік таңбаларды алу үшiн - акциздердің төленгенін растайтын төлем құжаты;</w:t>
      </w:r>
      <w:r>
        <w:br/>
      </w:r>
      <w:r>
        <w:rPr>
          <w:rFonts w:ascii="Times New Roman"/>
          <w:b w:val="false"/>
          <w:i w:val="false"/>
          <w:color w:val="000000"/>
          <w:sz w:val="28"/>
        </w:rPr>
        <w:t>
</w:t>
      </w:r>
      <w:r>
        <w:rPr>
          <w:rFonts w:ascii="Times New Roman"/>
          <w:b w:val="false"/>
          <w:i w:val="false"/>
          <w:color w:val="000000"/>
          <w:sz w:val="28"/>
        </w:rPr>
        <w:t>
      9) акциздік таңбаларды алу үшiн - акциздік таңбаларды алуға төлемді растайтын төлем құжаты;</w:t>
      </w:r>
      <w:r>
        <w:br/>
      </w:r>
      <w:r>
        <w:rPr>
          <w:rFonts w:ascii="Times New Roman"/>
          <w:b w:val="false"/>
          <w:i w:val="false"/>
          <w:color w:val="000000"/>
          <w:sz w:val="28"/>
        </w:rPr>
        <w:t>
</w:t>
      </w:r>
      <w:r>
        <w:rPr>
          <w:rFonts w:ascii="Times New Roman"/>
          <w:b w:val="false"/>
          <w:i w:val="false"/>
          <w:color w:val="000000"/>
          <w:sz w:val="28"/>
        </w:rPr>
        <w:t>
      10) импортталатын темекі өнімдеріне арналған акциздік таңбаларды алу үшiн - импортталатын темекі өнімдеріне акциз төлемін растайтын төлем құжаттың түпнұсқасы.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өндірілген және кеден одағына мүше мемлекеттердің аумақтарынан импортталатын темекі өнімдеріне арналған акциздік таңбаларды берген кезде салық департаментінің қызметкері екі тарап қол қоятын екі данада жүкқұжат жазып береді. Жүкқұжаттың бір данасы алушыға беріледі, екінші данасы салық департаментінде қалады.</w:t>
      </w:r>
      <w:r>
        <w:br/>
      </w:r>
      <w:r>
        <w:rPr>
          <w:rFonts w:ascii="Times New Roman"/>
          <w:b w:val="false"/>
          <w:i w:val="false"/>
          <w:color w:val="000000"/>
          <w:sz w:val="28"/>
        </w:rPr>
        <w:t>
</w:t>
      </w:r>
      <w:r>
        <w:rPr>
          <w:rFonts w:ascii="Times New Roman"/>
          <w:b w:val="false"/>
          <w:i w:val="false"/>
          <w:color w:val="000000"/>
          <w:sz w:val="28"/>
        </w:rPr>
        <w:t>
      Импортталатын темекі өнімдеріне арналған акциздік таңбаларды берген кезде жүкқұжат 3 данада жүкқұжат жазып беріледі: бірінші және екінші дана алушыға беріледі (екінші дана – кеден органына табыс ету үшін) үшінші дана салық департаментінде қалдырылады.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өтінім нысандары Қазақстан Республикасы Қаржы Министрлігі Салық Комитетінің www.salyk.kz интернет-ресурсында, салық департаментінің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Өтінім нысандарын алушы салық департаментінен де тегін ала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электрондық түрде алу үшін салық органынан электрондық цифрлық қолтаңба алу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қабылданады және алушыға құжаттардың қабылданғаны туралы белгі қойыла отырып талон беріледі.</w:t>
      </w:r>
      <w:r>
        <w:br/>
      </w:r>
      <w:r>
        <w:rPr>
          <w:rFonts w:ascii="Times New Roman"/>
          <w:b w:val="false"/>
          <w:i w:val="false"/>
          <w:color w:val="000000"/>
          <w:sz w:val="28"/>
        </w:rPr>
        <w:t>
</w:t>
      </w:r>
      <w:r>
        <w:rPr>
          <w:rFonts w:ascii="Times New Roman"/>
          <w:b w:val="false"/>
          <w:i w:val="false"/>
          <w:color w:val="000000"/>
          <w:sz w:val="28"/>
        </w:rPr>
        <w:t>
      Электрондық түрде жүгінген кезде алушы алушы ақпараттық жүйенің Жұмыстар журналында өтінімді қабылдағаны туралы хабарлама алады (Декларанттарға арналған клиенттік қосымша).</w:t>
      </w:r>
      <w:r>
        <w:br/>
      </w:r>
      <w:r>
        <w:rPr>
          <w:rFonts w:ascii="Times New Roman"/>
          <w:b w:val="false"/>
          <w:i w:val="false"/>
          <w:color w:val="000000"/>
          <w:sz w:val="28"/>
        </w:rPr>
        <w:t>
</w:t>
      </w:r>
      <w:r>
        <w:rPr>
          <w:rFonts w:ascii="Times New Roman"/>
          <w:b w:val="false"/>
          <w:i w:val="false"/>
          <w:color w:val="000000"/>
          <w:sz w:val="28"/>
        </w:rPr>
        <w:t>
      Пошта арқылы жүгінген кезде салық департаментінің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салық департаментінде салық департаментінде материалдық-жауапты адамдар – қолма-қол (алушының өзі келуі не сенімхат бойынша өкілінің келуі) береді.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осы стандаттың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акциз таңбаларын жасауға өтінімді салық департаментімен келіскен кезде алушы сыртқы сауда шартының (келісімшарттың) көшірмесін табыс етпесе;</w:t>
      </w:r>
      <w:r>
        <w:br/>
      </w:r>
      <w:r>
        <w:rPr>
          <w:rFonts w:ascii="Times New Roman"/>
          <w:b w:val="false"/>
          <w:i w:val="false"/>
          <w:color w:val="000000"/>
          <w:sz w:val="28"/>
        </w:rPr>
        <w:t>
</w:t>
      </w:r>
      <w:r>
        <w:rPr>
          <w:rFonts w:ascii="Times New Roman"/>
          <w:b w:val="false"/>
          <w:i w:val="false"/>
          <w:color w:val="000000"/>
          <w:sz w:val="28"/>
        </w:rPr>
        <w:t>
      3) алушы акциздердің сомасын толықтай жүргізбесе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210"/>
    <w:bookmarkStart w:name="z1084" w:id="211"/>
    <w:p>
      <w:pPr>
        <w:spacing w:after="0"/>
        <w:ind w:left="0"/>
        <w:jc w:val="left"/>
      </w:pPr>
      <w:r>
        <w:rPr>
          <w:rFonts w:ascii="Times New Roman"/>
          <w:b/>
          <w:i w:val="false"/>
          <w:color w:val="000000"/>
        </w:rPr>
        <w:t xml:space="preserve"> 
3. Жұмыс қағидаттары</w:t>
      </w:r>
    </w:p>
    <w:bookmarkEnd w:id="211"/>
    <w:bookmarkStart w:name="z1085" w:id="212"/>
    <w:p>
      <w:pPr>
        <w:spacing w:after="0"/>
        <w:ind w:left="0"/>
        <w:jc w:val="both"/>
      </w:pPr>
      <w:r>
        <w:rPr>
          <w:rFonts w:ascii="Times New Roman"/>
          <w:b w:val="false"/>
          <w:i w:val="false"/>
          <w:color w:val="000000"/>
          <w:sz w:val="28"/>
        </w:rPr>
        <w:t>
      17. Салық департаментінің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212"/>
    <w:bookmarkStart w:name="z1086" w:id="213"/>
    <w:p>
      <w:pPr>
        <w:spacing w:after="0"/>
        <w:ind w:left="0"/>
        <w:jc w:val="left"/>
      </w:pPr>
      <w:r>
        <w:rPr>
          <w:rFonts w:ascii="Times New Roman"/>
          <w:b/>
          <w:i w:val="false"/>
          <w:color w:val="000000"/>
        </w:rPr>
        <w:t xml:space="preserve"> 
4. Жұмыс нәтижелерi</w:t>
      </w:r>
    </w:p>
    <w:bookmarkEnd w:id="213"/>
    <w:bookmarkStart w:name="z1087" w:id="214"/>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14"/>
    <w:bookmarkStart w:name="z1089" w:id="215"/>
    <w:p>
      <w:pPr>
        <w:spacing w:after="0"/>
        <w:ind w:left="0"/>
        <w:jc w:val="left"/>
      </w:pPr>
      <w:r>
        <w:rPr>
          <w:rFonts w:ascii="Times New Roman"/>
          <w:b/>
          <w:i w:val="false"/>
          <w:color w:val="000000"/>
        </w:rPr>
        <w:t xml:space="preserve"> 
5. Шағымдану тәртiбi</w:t>
      </w:r>
    </w:p>
    <w:bookmarkEnd w:id="215"/>
    <w:bookmarkStart w:name="z1090" w:id="216"/>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 басшылығына жүгінеді.</w:t>
      </w:r>
      <w:r>
        <w:br/>
      </w:r>
      <w:r>
        <w:rPr>
          <w:rFonts w:ascii="Times New Roman"/>
          <w:b w:val="false"/>
          <w:i w:val="false"/>
          <w:color w:val="000000"/>
          <w:sz w:val="28"/>
        </w:rPr>
        <w:t>
</w:t>
      </w:r>
      <w:r>
        <w:rPr>
          <w:rFonts w:ascii="Times New Roman"/>
          <w:b w:val="false"/>
          <w:i w:val="false"/>
          <w:color w:val="000000"/>
          <w:sz w:val="28"/>
        </w:rPr>
        <w:t>
      Салық департаменті қызметкерінің әрекетіне (әрекетсіздігіне) шағымдану тәртібі туралы ақпаратты да Call-орталықтардың 8 (7172)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басшылығына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жазбаша түрде шағым беріледі және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216"/>
    <w:bookmarkStart w:name="z1102" w:id="217"/>
    <w:p>
      <w:pPr>
        <w:spacing w:after="0"/>
        <w:ind w:left="0"/>
        <w:jc w:val="both"/>
      </w:pPr>
      <w:r>
        <w:rPr>
          <w:rFonts w:ascii="Times New Roman"/>
          <w:b w:val="false"/>
          <w:i w:val="false"/>
          <w:color w:val="000000"/>
          <w:sz w:val="28"/>
        </w:rPr>
        <w:t xml:space="preserve">
«Темекі бұйымдарына акциздік   </w:t>
      </w:r>
      <w:r>
        <w:br/>
      </w:r>
      <w:r>
        <w:rPr>
          <w:rFonts w:ascii="Times New Roman"/>
          <w:b w:val="false"/>
          <w:i w:val="false"/>
          <w:color w:val="000000"/>
          <w:sz w:val="28"/>
        </w:rPr>
        <w:t>
таңбалар беру» мемлекеттiк қызмет</w:t>
      </w:r>
      <w:r>
        <w:br/>
      </w:r>
      <w:r>
        <w:rPr>
          <w:rFonts w:ascii="Times New Roman"/>
          <w:b w:val="false"/>
          <w:i w:val="false"/>
          <w:color w:val="000000"/>
          <w:sz w:val="28"/>
        </w:rPr>
        <w:t xml:space="preserve">
стандартына 1-қосымша       </w:t>
      </w:r>
    </w:p>
    <w:bookmarkEnd w:id="217"/>
    <w:bookmarkStart w:name="z1103" w:id="218"/>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577"/>
        <w:gridCol w:w="2968"/>
        <w:gridCol w:w="2828"/>
        <w:gridCol w:w="2220"/>
        <w:gridCol w:w="1807"/>
      </w:tblGrid>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72-11-95</w:t>
            </w:r>
            <w:r>
              <w:br/>
            </w:r>
            <w:r>
              <w:rPr>
                <w:rFonts w:ascii="Times New Roman"/>
                <w:b w:val="false"/>
                <w:i w:val="false"/>
                <w:color w:val="000000"/>
                <w:sz w:val="20"/>
              </w:rPr>
              <w:t>
</w:t>
            </w:r>
            <w:r>
              <w:rPr>
                <w:rFonts w:ascii="Times New Roman"/>
                <w:b w:val="false"/>
                <w:i w:val="false"/>
                <w:color w:val="000000"/>
                <w:sz w:val="20"/>
              </w:rPr>
              <w:t>8 (7162) 72-11-81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96-99-41</w:t>
            </w:r>
            <w:r>
              <w:br/>
            </w:r>
            <w:r>
              <w:rPr>
                <w:rFonts w:ascii="Times New Roman"/>
                <w:b w:val="false"/>
                <w:i w:val="false"/>
                <w:color w:val="000000"/>
                <w:sz w:val="20"/>
              </w:rPr>
              <w:t>
</w:t>
            </w:r>
            <w:r>
              <w:rPr>
                <w:rFonts w:ascii="Times New Roman"/>
                <w:b w:val="false"/>
                <w:i w:val="false"/>
                <w:color w:val="000000"/>
                <w:sz w:val="20"/>
              </w:rPr>
              <w:t>8 (7132) 96-97-09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www.taxalmaty.kz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70-10-45</w:t>
            </w:r>
            <w:r>
              <w:br/>
            </w:r>
            <w:r>
              <w:rPr>
                <w:rFonts w:ascii="Times New Roman"/>
                <w:b w:val="false"/>
                <w:i w:val="false"/>
                <w:color w:val="000000"/>
                <w:sz w:val="20"/>
              </w:rPr>
              <w:t>
</w:t>
            </w:r>
            <w:r>
              <w:rPr>
                <w:rFonts w:ascii="Times New Roman"/>
                <w:b w:val="false"/>
                <w:i w:val="false"/>
                <w:color w:val="000000"/>
                <w:sz w:val="20"/>
              </w:rPr>
              <w:t>8 (7232) 57-84-79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r>
              <w:br/>
            </w:r>
            <w:r>
              <w:rPr>
                <w:rFonts w:ascii="Times New Roman"/>
                <w:b w:val="false"/>
                <w:i w:val="false"/>
                <w:color w:val="000000"/>
                <w:sz w:val="20"/>
              </w:rPr>
              <w:t>
</w:t>
            </w:r>
            <w:r>
              <w:rPr>
                <w:rFonts w:ascii="Times New Roman"/>
                <w:b w:val="false"/>
                <w:i w:val="false"/>
                <w:color w:val="000000"/>
                <w:sz w:val="20"/>
              </w:rPr>
              <w:t>8 (7262) 56-85-39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w:t>
            </w:r>
            <w:r>
              <w:br/>
            </w:r>
            <w:r>
              <w:rPr>
                <w:rFonts w:ascii="Times New Roman"/>
                <w:b w:val="false"/>
                <w:i w:val="false"/>
                <w:color w:val="000000"/>
                <w:sz w:val="20"/>
              </w:rPr>
              <w:t>
</w:t>
            </w:r>
            <w:r>
              <w:rPr>
                <w:rFonts w:ascii="Times New Roman"/>
                <w:b w:val="false"/>
                <w:i w:val="false"/>
                <w:color w:val="000000"/>
                <w:sz w:val="20"/>
              </w:rPr>
              <w:t>8 (7112) 50-75-19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41-29-28</w:t>
            </w:r>
            <w:r>
              <w:br/>
            </w:r>
            <w:r>
              <w:rPr>
                <w:rFonts w:ascii="Times New Roman"/>
                <w:b w:val="false"/>
                <w:i w:val="false"/>
                <w:color w:val="000000"/>
                <w:sz w:val="20"/>
              </w:rPr>
              <w:t>
</w:t>
            </w:r>
            <w:r>
              <w:rPr>
                <w:rFonts w:ascii="Times New Roman"/>
                <w:b w:val="false"/>
                <w:i w:val="false"/>
                <w:color w:val="000000"/>
                <w:sz w:val="20"/>
              </w:rPr>
              <w:t>8 (7212) 50-39-72</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r>
              <w:br/>
            </w:r>
            <w:r>
              <w:rPr>
                <w:rFonts w:ascii="Times New Roman"/>
                <w:b w:val="false"/>
                <w:i w:val="false"/>
                <w:color w:val="000000"/>
                <w:sz w:val="20"/>
              </w:rPr>
              <w:t>
</w:t>
            </w:r>
            <w:r>
              <w:rPr>
                <w:rFonts w:ascii="Times New Roman"/>
                <w:b w:val="false"/>
                <w:i w:val="false"/>
                <w:color w:val="000000"/>
                <w:sz w:val="20"/>
              </w:rPr>
              <w:t>8 (7142) 53-74-24</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23-70-42</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33-66-78</w:t>
            </w:r>
            <w:r>
              <w:br/>
            </w:r>
            <w:r>
              <w:rPr>
                <w:rFonts w:ascii="Times New Roman"/>
                <w:b w:val="false"/>
                <w:i w:val="false"/>
                <w:color w:val="000000"/>
                <w:sz w:val="20"/>
              </w:rPr>
              <w:t>
</w:t>
            </w:r>
            <w:r>
              <w:rPr>
                <w:rFonts w:ascii="Times New Roman"/>
                <w:b w:val="false"/>
                <w:i w:val="false"/>
                <w:color w:val="000000"/>
                <w:sz w:val="20"/>
              </w:rPr>
              <w:t>8 (7292) 30-24-44</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32-27-51</w:t>
            </w:r>
            <w:r>
              <w:br/>
            </w:r>
            <w:r>
              <w:rPr>
                <w:rFonts w:ascii="Times New Roman"/>
                <w:b w:val="false"/>
                <w:i w:val="false"/>
                <w:color w:val="000000"/>
                <w:sz w:val="20"/>
              </w:rPr>
              <w:t>
</w:t>
            </w:r>
            <w:r>
              <w:rPr>
                <w:rFonts w:ascii="Times New Roman"/>
                <w:b w:val="false"/>
                <w:i w:val="false"/>
                <w:color w:val="000000"/>
                <w:sz w:val="20"/>
              </w:rPr>
              <w:t>8 (7182) 53-59-00</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46-73-32</w:t>
            </w:r>
            <w:r>
              <w:br/>
            </w:r>
            <w:r>
              <w:rPr>
                <w:rFonts w:ascii="Times New Roman"/>
                <w:b w:val="false"/>
                <w:i w:val="false"/>
                <w:color w:val="000000"/>
                <w:sz w:val="20"/>
              </w:rPr>
              <w:t>
</w:t>
            </w:r>
            <w:r>
              <w:rPr>
                <w:rFonts w:ascii="Times New Roman"/>
                <w:b w:val="false"/>
                <w:i w:val="false"/>
                <w:color w:val="000000"/>
                <w:sz w:val="20"/>
              </w:rPr>
              <w:t>8 (7152) 50-00-79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23-27-02</w:t>
            </w:r>
            <w:r>
              <w:br/>
            </w:r>
            <w:r>
              <w:rPr>
                <w:rFonts w:ascii="Times New Roman"/>
                <w:b w:val="false"/>
                <w:i w:val="false"/>
                <w:color w:val="000000"/>
                <w:sz w:val="20"/>
              </w:rPr>
              <w:t>
</w:t>
            </w:r>
            <w:r>
              <w:rPr>
                <w:rFonts w:ascii="Times New Roman"/>
                <w:b w:val="false"/>
                <w:i w:val="false"/>
                <w:color w:val="000000"/>
                <w:sz w:val="20"/>
              </w:rPr>
              <w:t>8 (7252) 23-27-03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72-35-01</w:t>
            </w:r>
            <w:r>
              <w:br/>
            </w:r>
            <w:r>
              <w:rPr>
                <w:rFonts w:ascii="Times New Roman"/>
                <w:b w:val="false"/>
                <w:i w:val="false"/>
                <w:color w:val="000000"/>
                <w:sz w:val="20"/>
              </w:rPr>
              <w:t>
</w:t>
            </w:r>
            <w:r>
              <w:rPr>
                <w:rFonts w:ascii="Times New Roman"/>
                <w:b w:val="false"/>
                <w:i w:val="false"/>
                <w:color w:val="000000"/>
                <w:sz w:val="20"/>
              </w:rPr>
              <w:t>8 (7272) 67-69-88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77-32-02</w:t>
            </w:r>
            <w:r>
              <w:br/>
            </w:r>
            <w:r>
              <w:rPr>
                <w:rFonts w:ascii="Times New Roman"/>
                <w:b w:val="false"/>
                <w:i w:val="false"/>
                <w:color w:val="000000"/>
                <w:sz w:val="20"/>
              </w:rPr>
              <w:t>
</w:t>
            </w:r>
            <w:r>
              <w:rPr>
                <w:rFonts w:ascii="Times New Roman"/>
                <w:b w:val="false"/>
                <w:i w:val="false"/>
                <w:color w:val="000000"/>
                <w:sz w:val="20"/>
              </w:rPr>
              <w:t>8 (7172) 77-32-69</w:t>
            </w:r>
          </w:p>
        </w:tc>
      </w:tr>
    </w:tbl>
    <w:bookmarkStart w:name="z1104" w:id="219"/>
    <w:p>
      <w:pPr>
        <w:spacing w:after="0"/>
        <w:ind w:left="0"/>
        <w:jc w:val="both"/>
      </w:pPr>
      <w:r>
        <w:rPr>
          <w:rFonts w:ascii="Times New Roman"/>
          <w:b w:val="false"/>
          <w:i w:val="false"/>
          <w:color w:val="000000"/>
          <w:sz w:val="28"/>
        </w:rPr>
        <w:t xml:space="preserve">
«Темекі бұйымдарына акциздік   </w:t>
      </w:r>
      <w:r>
        <w:br/>
      </w:r>
      <w:r>
        <w:rPr>
          <w:rFonts w:ascii="Times New Roman"/>
          <w:b w:val="false"/>
          <w:i w:val="false"/>
          <w:color w:val="000000"/>
          <w:sz w:val="28"/>
        </w:rPr>
        <w:t>
таңбалар беру» мемлекеттiк қызмет</w:t>
      </w:r>
      <w:r>
        <w:br/>
      </w:r>
      <w:r>
        <w:rPr>
          <w:rFonts w:ascii="Times New Roman"/>
          <w:b w:val="false"/>
          <w:i w:val="false"/>
          <w:color w:val="000000"/>
          <w:sz w:val="28"/>
        </w:rPr>
        <w:t xml:space="preserve">
стандартына 2-қосымша       </w:t>
      </w:r>
    </w:p>
    <w:bookmarkEnd w:id="219"/>
    <w:bookmarkStart w:name="z1105" w:id="220"/>
    <w:p>
      <w:pPr>
        <w:spacing w:after="0"/>
        <w:ind w:left="0"/>
        <w:jc w:val="left"/>
      </w:pPr>
      <w:r>
        <w:rPr>
          <w:rFonts w:ascii="Times New Roman"/>
          <w:b/>
          <w:i w:val="false"/>
          <w:color w:val="000000"/>
        </w:rPr>
        <w:t xml:space="preserve"> 
Кесте. Сапа және тиiмдiлiк көрсеткiштерiнiң мәнi</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6" w:id="2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21"/>
    <w:bookmarkStart w:name="z1107" w:id="222"/>
    <w:p>
      <w:pPr>
        <w:spacing w:after="0"/>
        <w:ind w:left="0"/>
        <w:jc w:val="left"/>
      </w:pPr>
      <w:r>
        <w:rPr>
          <w:rFonts w:ascii="Times New Roman"/>
          <w:b/>
          <w:i w:val="false"/>
          <w:color w:val="000000"/>
        </w:rPr>
        <w:t xml:space="preserve"> 
«Салық есептілігін табыс етуді тоқтата</w:t>
      </w:r>
      <w:r>
        <w:br/>
      </w:r>
      <w:r>
        <w:rPr>
          <w:rFonts w:ascii="Times New Roman"/>
          <w:b/>
          <w:i w:val="false"/>
          <w:color w:val="000000"/>
        </w:rPr>
        <w:t>
тұру (ұзарту, қайта бастау)»</w:t>
      </w:r>
      <w:r>
        <w:br/>
      </w:r>
      <w:r>
        <w:rPr>
          <w:rFonts w:ascii="Times New Roman"/>
          <w:b/>
          <w:i w:val="false"/>
          <w:color w:val="000000"/>
        </w:rPr>
        <w:t>
мемлекеттік қызмет стандарты</w:t>
      </w:r>
    </w:p>
    <w:bookmarkEnd w:id="222"/>
    <w:bookmarkStart w:name="z1108" w:id="223"/>
    <w:p>
      <w:pPr>
        <w:spacing w:after="0"/>
        <w:ind w:left="0"/>
        <w:jc w:val="left"/>
      </w:pPr>
      <w:r>
        <w:rPr>
          <w:rFonts w:ascii="Times New Roman"/>
          <w:b/>
          <w:i w:val="false"/>
          <w:color w:val="000000"/>
        </w:rPr>
        <w:t xml:space="preserve"> 
1. Жалпы ережелер</w:t>
      </w:r>
    </w:p>
    <w:bookmarkEnd w:id="223"/>
    <w:bookmarkStart w:name="z1109" w:id="224"/>
    <w:p>
      <w:pPr>
        <w:spacing w:after="0"/>
        <w:ind w:left="0"/>
        <w:jc w:val="both"/>
      </w:pPr>
      <w:r>
        <w:rPr>
          <w:rFonts w:ascii="Times New Roman"/>
          <w:b w:val="false"/>
          <w:i w:val="false"/>
          <w:color w:val="000000"/>
          <w:sz w:val="28"/>
        </w:rPr>
        <w:t>
      1. «Салық есептілігін беруді тоқтата тұру (ұзарту, қайта бастау)»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Республикасының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 көрсетулер»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 телефоны (8(7172) 58-09-09) арқылы да көрсетілуі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салық есептілігін табыс етуді тоқтата тұру туралы не салық есептілігін табыс етуді тоқтата тұрудан бас тарту туралы шешімді беру, салықтық өтініштің екінші данасына салықтық өтініштің қабылданғаны туралы Орталық қызметкерінің белгісі болып табылады.</w:t>
      </w:r>
      <w:r>
        <w:br/>
      </w:r>
      <w:r>
        <w:rPr>
          <w:rFonts w:ascii="Times New Roman"/>
          <w:b w:val="false"/>
          <w:i w:val="false"/>
          <w:color w:val="000000"/>
          <w:sz w:val="28"/>
        </w:rPr>
        <w:t>
</w:t>
      </w:r>
      <w:r>
        <w:rPr>
          <w:rFonts w:ascii="Times New Roman"/>
          <w:b w:val="false"/>
          <w:i w:val="false"/>
          <w:color w:val="000000"/>
          <w:sz w:val="28"/>
        </w:rPr>
        <w:t>
      Салық есептілігін табыс етуді тоқтата тұру мүлікке, көлік құралы салықтары мен жер салығы бойынша, жер учаскелерін пайдаланғаны үшін төлемақы бойынша салық есептілігін табыс ету тәртібі мен мерзімдеріне қолданылмайды.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заңнамасына сәйкес салық есептілігін табыс ету міндеті жүктелген заңды және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патент негізіндегі арнаулы салық режимін қолданатын дара кәсіпкерлер жүгінген жағдайларды қоспағанда, салық есептілігін табыс етуді тоқтата тұру туралы немесе тоқтата тұрудан бас тарту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патент негізіндегі арнаулы салық режимін қолданатын дара кәсіпкерлерге салық есептілігін табыс етуді тоқтата тұру туралы немесе тоқтата тұрудан бас тарту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24"/>
    <w:bookmarkStart w:name="z1129" w:id="225"/>
    <w:p>
      <w:pPr>
        <w:spacing w:after="0"/>
        <w:ind w:left="0"/>
        <w:jc w:val="left"/>
      </w:pPr>
      <w:r>
        <w:rPr>
          <w:rFonts w:ascii="Times New Roman"/>
          <w:b/>
          <w:i w:val="false"/>
          <w:color w:val="000000"/>
        </w:rPr>
        <w:t xml:space="preserve"> 
2. Мемлекеттiк қызмет көрсету тәртiбi</w:t>
      </w:r>
    </w:p>
    <w:bookmarkEnd w:id="225"/>
    <w:bookmarkStart w:name="z1130" w:id="226"/>
    <w:p>
      <w:pPr>
        <w:spacing w:after="0"/>
        <w:ind w:left="0"/>
        <w:jc w:val="both"/>
      </w:pPr>
      <w:r>
        <w:rPr>
          <w:rFonts w:ascii="Times New Roman"/>
          <w:b w:val="false"/>
          <w:i w:val="false"/>
          <w:color w:val="000000"/>
          <w:sz w:val="28"/>
        </w:rPr>
        <w:t>
      11. Мемлекеттік қызметті алу үшін алушы Орталыққа мыналарды тапсырады: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w:t>
      </w:r>
      <w:r>
        <w:br/>
      </w:r>
      <w:r>
        <w:rPr>
          <w:rFonts w:ascii="Times New Roman"/>
          <w:b w:val="false"/>
          <w:i w:val="false"/>
          <w:color w:val="000000"/>
          <w:sz w:val="28"/>
        </w:rPr>
        <w:t>
</w:t>
      </w:r>
      <w:r>
        <w:rPr>
          <w:rFonts w:ascii="Times New Roman"/>
          <w:b w:val="false"/>
          <w:i w:val="false"/>
          <w:color w:val="000000"/>
          <w:sz w:val="28"/>
        </w:rPr>
        <w:t>
      2) салық кезеңі басталғаннан бастап салықтық өтініште көрсетілген қызметті тоқтата тұру күніне дейін салықтың, бюджетке төленетін басқа да міндетті төлемдердің түрлері, міндетті зейнетақы жарналары мен әлеуметтік аударымдар бойынша салық есептілігін - патент негізіндегі арнаулы салық режимін қолданатын дара кәсіпкерлер табыс етпейді;</w:t>
      </w:r>
      <w:r>
        <w:br/>
      </w:r>
      <w:r>
        <w:rPr>
          <w:rFonts w:ascii="Times New Roman"/>
          <w:b w:val="false"/>
          <w:i w:val="false"/>
          <w:color w:val="000000"/>
          <w:sz w:val="28"/>
        </w:rPr>
        <w:t>
</w:t>
      </w:r>
      <w:r>
        <w:rPr>
          <w:rFonts w:ascii="Times New Roman"/>
          <w:b w:val="false"/>
          <w:i w:val="false"/>
          <w:color w:val="000000"/>
          <w:sz w:val="28"/>
        </w:rPr>
        <w:t>
      3) тоқтата тұру мерзімі аяқталғанға дейін салық органына қызметін қайта бастаған күнінен бастап алдағы кезеңге патент алу үшін есеп - қызметті қайта бастау туралы шешім қабылдаған жағдайда патент негізіндегі арнаулы салық режимін қолданатын алушылар тапсырады.</w:t>
      </w:r>
      <w:r>
        <w:br/>
      </w:r>
      <w:r>
        <w:rPr>
          <w:rFonts w:ascii="Times New Roman"/>
          <w:b w:val="false"/>
          <w:i w:val="false"/>
          <w:color w:val="000000"/>
          <w:sz w:val="28"/>
        </w:rPr>
        <w:t>
</w:t>
      </w:r>
      <w:r>
        <w:rPr>
          <w:rFonts w:ascii="Times New Roman"/>
          <w:b w:val="false"/>
          <w:i w:val="false"/>
          <w:color w:val="000000"/>
          <w:sz w:val="28"/>
        </w:rPr>
        <w:t>
      Салық нысандарын алушылар «Салық төлеушінің кабинеті»</w:t>
      </w:r>
      <w:r>
        <w:br/>
      </w:r>
      <w:r>
        <w:rPr>
          <w:rFonts w:ascii="Times New Roman"/>
          <w:b w:val="false"/>
          <w:i w:val="false"/>
          <w:color w:val="000000"/>
          <w:sz w:val="28"/>
        </w:rPr>
        <w:t>
</w:t>
      </w:r>
      <w:r>
        <w:rPr>
          <w:rFonts w:ascii="Times New Roman"/>
          <w:b w:val="false"/>
          <w:i w:val="false"/>
          <w:color w:val="000000"/>
          <w:sz w:val="28"/>
        </w:rPr>
        <w:t>
веб-қосымшасы немесе Салық есептілігін өңдеу сервистері (бұдан әрі – СЕӨС), салық органында орнатылған салық төлеуші терминалы немесе интернет желісіне қол жетімділігі бар кез келген компьютер арқылы табыс ете алады.</w:t>
      </w:r>
      <w:r>
        <w:br/>
      </w:r>
      <w:r>
        <w:rPr>
          <w:rFonts w:ascii="Times New Roman"/>
          <w:b w:val="false"/>
          <w:i w:val="false"/>
          <w:color w:val="000000"/>
          <w:sz w:val="28"/>
        </w:rPr>
        <w:t>
</w:t>
      </w:r>
      <w:r>
        <w:rPr>
          <w:rFonts w:ascii="Times New Roman"/>
          <w:b w:val="false"/>
          <w:i w:val="false"/>
          <w:color w:val="000000"/>
          <w:sz w:val="28"/>
        </w:rPr>
        <w:t>
      Салық есептілігін табыс етуді тоқтата тұру мерзімін ұзарту үшін жүгінген кезде осы тармақшада көрсетілген салық есептілігі салықтық өтініштің қабылданғаны туралы Орталық қызметкерінің белгісі болса, табыс етілмейді.</w:t>
      </w:r>
      <w:r>
        <w:br/>
      </w:r>
      <w:r>
        <w:rPr>
          <w:rFonts w:ascii="Times New Roman"/>
          <w:b w:val="false"/>
          <w:i w:val="false"/>
          <w:color w:val="000000"/>
          <w:sz w:val="28"/>
        </w:rPr>
        <w:t>
</w:t>
      </w:r>
      <w:r>
        <w:rPr>
          <w:rFonts w:ascii="Times New Roman"/>
          <w:b w:val="false"/>
          <w:i w:val="false"/>
          <w:color w:val="000000"/>
          <w:sz w:val="28"/>
        </w:rPr>
        <w:t>
      Салық есептілігін табыс етуді тоқтата тұру туралы шешімде көрсетілген қызметті тоқтата тұру мерзімі өткеннен кейін алушы Орталыққа Салық кодексінде белгіленген тәртіппен салық есептілігін табыс етеді.</w:t>
      </w:r>
      <w:r>
        <w:br/>
      </w:r>
      <w:r>
        <w:rPr>
          <w:rFonts w:ascii="Times New Roman"/>
          <w:b w:val="false"/>
          <w:i w:val="false"/>
          <w:color w:val="000000"/>
          <w:sz w:val="28"/>
        </w:rPr>
        <w:t>
</w:t>
      </w:r>
      <w:r>
        <w:rPr>
          <w:rFonts w:ascii="Times New Roman"/>
          <w:b w:val="false"/>
          <w:i w:val="false"/>
          <w:color w:val="000000"/>
          <w:sz w:val="28"/>
        </w:rPr>
        <w:t>
      Патент негізіндегі арнаулы салық режимін қолданатын алушыларды қоспағанда, алушы қызметті тоқтата тұру мерзімі аяқталғанға дейін қызметті қайта бастау туралы шешім қабылдаған жағдайда қызметті тоқтата тұру мерзімі аяқталғанға дейін Орталыққа Салық кодексінде белгіленген тәртіппен салықтық өтініш пен салық есептілігін табыс етуі қажет.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Орталықтан да тегін ала алады.</w:t>
      </w:r>
      <w:r>
        <w:br/>
      </w:r>
      <w:r>
        <w:rPr>
          <w:rFonts w:ascii="Times New Roman"/>
          <w:b w:val="false"/>
          <w:i w:val="false"/>
          <w:color w:val="000000"/>
          <w:sz w:val="28"/>
        </w:rPr>
        <w:t>
</w:t>
      </w:r>
      <w:r>
        <w:rPr>
          <w:rFonts w:ascii="Times New Roman"/>
          <w:b w:val="false"/>
          <w:i w:val="false"/>
          <w:color w:val="000000"/>
          <w:sz w:val="28"/>
        </w:rPr>
        <w:t>
      Салық есептілігі нысандарын алушы өз бетінше сату орындарынан сатып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Орталықта</w:t>
      </w:r>
      <w:r>
        <w:br/>
      </w:r>
      <w:r>
        <w:rPr>
          <w:rFonts w:ascii="Times New Roman"/>
          <w:b w:val="false"/>
          <w:i w:val="false"/>
          <w:color w:val="000000"/>
          <w:sz w:val="28"/>
        </w:rPr>
        <w:t>
</w:t>
      </w:r>
      <w:r>
        <w:rPr>
          <w:rFonts w:ascii="Times New Roman"/>
          <w:b w:val="false"/>
          <w:i w:val="false"/>
          <w:color w:val="000000"/>
          <w:sz w:val="28"/>
        </w:rPr>
        <w:t>
– қолма-қол (алушының не сенімхат бойынша өкілінің жеке келуі) немесе алушы электрондық жүгінген кезде «Салық төлеушінің кабинеті», СЕӨС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шаруа немесе фермер қожалықтары үшін арнаулы салық режимдерін қолданатын дара кәсіпкер болса;</w:t>
      </w:r>
      <w:r>
        <w:br/>
      </w:r>
      <w:r>
        <w:rPr>
          <w:rFonts w:ascii="Times New Roman"/>
          <w:b w:val="false"/>
          <w:i w:val="false"/>
          <w:color w:val="000000"/>
          <w:sz w:val="28"/>
        </w:rPr>
        <w:t>
</w:t>
      </w:r>
      <w:r>
        <w:rPr>
          <w:rFonts w:ascii="Times New Roman"/>
          <w:b w:val="false"/>
          <w:i w:val="false"/>
          <w:color w:val="000000"/>
          <w:sz w:val="28"/>
        </w:rPr>
        <w:t>
      2) алушы ойын бизнесі салығын және (немесе) тіркелген салықты төлеуші болып табылатын дара кәсіпкер немесе заңды тұлға болса;</w:t>
      </w:r>
      <w:r>
        <w:br/>
      </w:r>
      <w:r>
        <w:rPr>
          <w:rFonts w:ascii="Times New Roman"/>
          <w:b w:val="false"/>
          <w:i w:val="false"/>
          <w:color w:val="000000"/>
          <w:sz w:val="28"/>
        </w:rPr>
        <w:t>
</w:t>
      </w:r>
      <w:r>
        <w:rPr>
          <w:rFonts w:ascii="Times New Roman"/>
          <w:b w:val="false"/>
          <w:i w:val="false"/>
          <w:color w:val="000000"/>
          <w:sz w:val="28"/>
        </w:rPr>
        <w:t>
      3)алушы ауыл шаруашылығы өнімін өндіруші заңды тұлғалар мен селолық тұтыну кооперативтері үшін арнаулы салық режимін қолданатын заңды тұлға болса;</w:t>
      </w:r>
      <w:r>
        <w:br/>
      </w:r>
      <w:r>
        <w:rPr>
          <w:rFonts w:ascii="Times New Roman"/>
          <w:b w:val="false"/>
          <w:i w:val="false"/>
          <w:color w:val="000000"/>
          <w:sz w:val="28"/>
        </w:rPr>
        <w:t>
</w:t>
      </w:r>
      <w:r>
        <w:rPr>
          <w:rFonts w:ascii="Times New Roman"/>
          <w:b w:val="false"/>
          <w:i w:val="false"/>
          <w:color w:val="000000"/>
          <w:sz w:val="28"/>
        </w:rPr>
        <w:t>
      4) алушы өтінішті берген күнге салық берешегі болса немесе патент негізінде арнаулы салық режимін қолданатын дара кәсіпкерлер жүгінген жағдайларды қоспағанда, алушы салықтық өтінішпен бірге табыс етуге тиіс салық есептілігін табыс етпесе,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226"/>
    <w:bookmarkStart w:name="z1158" w:id="227"/>
    <w:p>
      <w:pPr>
        <w:spacing w:after="0"/>
        <w:ind w:left="0"/>
        <w:jc w:val="left"/>
      </w:pPr>
      <w:r>
        <w:rPr>
          <w:rFonts w:ascii="Times New Roman"/>
          <w:b/>
          <w:i w:val="false"/>
          <w:color w:val="000000"/>
        </w:rPr>
        <w:t xml:space="preserve"> 
3. Жұмыс қағидаттары</w:t>
      </w:r>
    </w:p>
    <w:bookmarkEnd w:id="227"/>
    <w:bookmarkStart w:name="z1159" w:id="228"/>
    <w:p>
      <w:pPr>
        <w:spacing w:after="0"/>
        <w:ind w:left="0"/>
        <w:jc w:val="both"/>
      </w:pPr>
      <w:r>
        <w:rPr>
          <w:rFonts w:ascii="Times New Roman"/>
          <w:b w:val="false"/>
          <w:i w:val="false"/>
          <w:color w:val="000000"/>
          <w:sz w:val="28"/>
        </w:rPr>
        <w:t>
      17.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228"/>
    <w:bookmarkStart w:name="z1160" w:id="229"/>
    <w:p>
      <w:pPr>
        <w:spacing w:after="0"/>
        <w:ind w:left="0"/>
        <w:jc w:val="left"/>
      </w:pPr>
      <w:r>
        <w:rPr>
          <w:rFonts w:ascii="Times New Roman"/>
          <w:b/>
          <w:i w:val="false"/>
          <w:color w:val="000000"/>
        </w:rPr>
        <w:t xml:space="preserve"> 
4. Жұмыс нәтижелері</w:t>
      </w:r>
    </w:p>
    <w:bookmarkEnd w:id="229"/>
    <w:bookmarkStart w:name="z1161" w:id="230"/>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30"/>
    <w:bookmarkStart w:name="z1163" w:id="231"/>
    <w:p>
      <w:pPr>
        <w:spacing w:after="0"/>
        <w:ind w:left="0"/>
        <w:jc w:val="left"/>
      </w:pPr>
      <w:r>
        <w:rPr>
          <w:rFonts w:ascii="Times New Roman"/>
          <w:b/>
          <w:i w:val="false"/>
          <w:color w:val="000000"/>
        </w:rPr>
        <w:t xml:space="preserve"> 
5. Шағымдану тәртiбi</w:t>
      </w:r>
    </w:p>
    <w:bookmarkEnd w:id="231"/>
    <w:bookmarkStart w:name="z1164" w:id="232"/>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сall-орталықтардың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232"/>
    <w:bookmarkStart w:name="z1176" w:id="233"/>
    <w:p>
      <w:pPr>
        <w:spacing w:after="0"/>
        <w:ind w:left="0"/>
        <w:jc w:val="both"/>
      </w:pPr>
      <w:r>
        <w:rPr>
          <w:rFonts w:ascii="Times New Roman"/>
          <w:b w:val="false"/>
          <w:i w:val="false"/>
          <w:color w:val="000000"/>
          <w:sz w:val="28"/>
        </w:rPr>
        <w:t xml:space="preserve">
«Салық есептілігін беруді тоқтата </w:t>
      </w:r>
      <w:r>
        <w:br/>
      </w:r>
      <w:r>
        <w:rPr>
          <w:rFonts w:ascii="Times New Roman"/>
          <w:b w:val="false"/>
          <w:i w:val="false"/>
          <w:color w:val="000000"/>
          <w:sz w:val="28"/>
        </w:rPr>
        <w:t xml:space="preserve">
тұру (ұзарту, қайта бастау)»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233"/>
    <w:bookmarkStart w:name="z1177" w:id="234"/>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238"/>
        <w:gridCol w:w="1721"/>
        <w:gridCol w:w="2139"/>
        <w:gridCol w:w="2273"/>
        <w:gridCol w:w="2054"/>
        <w:gridCol w:w="2008"/>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12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 xml:space="preserve">8 (72839) 2-18-46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 № 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3 -11-33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178" w:id="235"/>
    <w:p>
      <w:pPr>
        <w:spacing w:after="0"/>
        <w:ind w:left="0"/>
        <w:jc w:val="both"/>
      </w:pPr>
      <w:r>
        <w:rPr>
          <w:rFonts w:ascii="Times New Roman"/>
          <w:b w:val="false"/>
          <w:i w:val="false"/>
          <w:color w:val="000000"/>
          <w:sz w:val="28"/>
        </w:rPr>
        <w:t xml:space="preserve">
«Салық есептілігін табыс етуді тоқтата </w:t>
      </w:r>
      <w:r>
        <w:br/>
      </w:r>
      <w:r>
        <w:rPr>
          <w:rFonts w:ascii="Times New Roman"/>
          <w:b w:val="false"/>
          <w:i w:val="false"/>
          <w:color w:val="000000"/>
          <w:sz w:val="28"/>
        </w:rPr>
        <w:t xml:space="preserve">
тұру (ұзарту, қайта бастау)»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235"/>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9" w:id="2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36"/>
    <w:bookmarkStart w:name="z1180" w:id="237"/>
    <w:p>
      <w:pPr>
        <w:spacing w:after="0"/>
        <w:ind w:left="0"/>
        <w:jc w:val="left"/>
      </w:pPr>
      <w:r>
        <w:rPr>
          <w:rFonts w:ascii="Times New Roman"/>
          <w:b/>
          <w:i w:val="false"/>
          <w:color w:val="000000"/>
        </w:rPr>
        <w:t xml:space="preserve"> 
«Бақылау-касса машиналарының мемлекеттік тізіліміне</w:t>
      </w:r>
      <w:r>
        <w:br/>
      </w:r>
      <w:r>
        <w:rPr>
          <w:rFonts w:ascii="Times New Roman"/>
          <w:b/>
          <w:i w:val="false"/>
          <w:color w:val="000000"/>
        </w:rPr>
        <w:t>
бақылау-касса машиналарының жаңа модельдерін енгізу»</w:t>
      </w:r>
      <w:r>
        <w:br/>
      </w:r>
      <w:r>
        <w:rPr>
          <w:rFonts w:ascii="Times New Roman"/>
          <w:b/>
          <w:i w:val="false"/>
          <w:color w:val="000000"/>
        </w:rPr>
        <w:t>
мемлекеттік қызмет стандарты</w:t>
      </w:r>
    </w:p>
    <w:bookmarkEnd w:id="237"/>
    <w:bookmarkStart w:name="z1181" w:id="238"/>
    <w:p>
      <w:pPr>
        <w:spacing w:after="0"/>
        <w:ind w:left="0"/>
        <w:jc w:val="left"/>
      </w:pPr>
      <w:r>
        <w:rPr>
          <w:rFonts w:ascii="Times New Roman"/>
          <w:b/>
          <w:i w:val="false"/>
          <w:color w:val="000000"/>
        </w:rPr>
        <w:t xml:space="preserve"> 
1. Жалпы ережелер</w:t>
      </w:r>
    </w:p>
    <w:bookmarkEnd w:id="238"/>
    <w:bookmarkStart w:name="z1182" w:id="239"/>
    <w:p>
      <w:pPr>
        <w:spacing w:after="0"/>
        <w:ind w:left="0"/>
        <w:jc w:val="both"/>
      </w:pPr>
      <w:r>
        <w:rPr>
          <w:rFonts w:ascii="Times New Roman"/>
          <w:b w:val="false"/>
          <w:i w:val="false"/>
          <w:color w:val="000000"/>
          <w:sz w:val="28"/>
        </w:rPr>
        <w:t>
      1. «Бақылау-касса машиналарының мемлекеттік тізіліміне бақылау-касса машиналарының жаңа моделдерін енгізу» мемлекеттік қызметін Қазақстан Республикасы Қаржы министрлігінің Салық комитеті (бұдан әрі – уәкілетті орган) 010000, Астана қаласы, Жеңіс даңғылы 11, «Қаржы министрлігі үйі» ғимараты, № 102 кабинеті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651-бабына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 көрсетулер» бөлімі);</w:t>
      </w:r>
      <w:r>
        <w:br/>
      </w:r>
      <w:r>
        <w:rPr>
          <w:rFonts w:ascii="Times New Roman"/>
          <w:b w:val="false"/>
          <w:i w:val="false"/>
          <w:color w:val="000000"/>
          <w:sz w:val="28"/>
        </w:rPr>
        <w:t>
</w:t>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3) уәкілетті органның аумақтық органдарының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 телефоны (8 (7172) 58-09-09) арқылы да көрсетілуі мүмкін.</w:t>
      </w:r>
      <w:r>
        <w:br/>
      </w:r>
      <w:r>
        <w:rPr>
          <w:rFonts w:ascii="Times New Roman"/>
          <w:b w:val="false"/>
          <w:i w:val="false"/>
          <w:color w:val="000000"/>
          <w:sz w:val="28"/>
        </w:rPr>
        <w:t>
</w:t>
      </w:r>
      <w:r>
        <w:rPr>
          <w:rFonts w:ascii="Times New Roman"/>
          <w:b w:val="false"/>
          <w:i w:val="false"/>
          <w:color w:val="000000"/>
          <w:sz w:val="28"/>
        </w:rPr>
        <w:t>
      5. Уәкілетті органда көрсетілетін мемлекеттік қызметтің нәтижесі бақылау-касса машиналарының (бұдан әрі – БКМ) моделін Мемлекеттік тізілімге енгізу туралы немесе енгізуден бас тарту туралы шешімді беру не уәкілетті органның мемлекеттік қызметті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БКМ мемлекеттік тізіліміне жаңа БКМ модельдерін енгізуге мүдделі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тізілімге БКМ моделін енгізу туралы немесе енгізуден бас тарту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30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 БКМ моделiн БКМ мемлекеттiк тiзiлiмінен алып тастау туралы шешім қабылдаған кезде – БКМ моделiн БКМ мемлекеттiк тiзiлiмінен алып тастағанға дейін алты айлық кезең ішінде алушыларға хабарлау.</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w:t>
      </w:r>
      <w:r>
        <w:rPr>
          <w:rFonts w:ascii="Times New Roman"/>
          <w:b w:val="false"/>
          <w:i w:val="false"/>
          <w:color w:val="000000"/>
          <w:sz w:val="28"/>
        </w:rPr>
        <w:t>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уәкілетті органда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39"/>
    <w:bookmarkStart w:name="z1203" w:id="240"/>
    <w:p>
      <w:pPr>
        <w:spacing w:after="0"/>
        <w:ind w:left="0"/>
        <w:jc w:val="left"/>
      </w:pPr>
      <w:r>
        <w:rPr>
          <w:rFonts w:ascii="Times New Roman"/>
          <w:b/>
          <w:i w:val="false"/>
          <w:color w:val="000000"/>
        </w:rPr>
        <w:t xml:space="preserve"> 
2. Мемлекеттiк қызмет көрсету тәртiбi</w:t>
      </w:r>
    </w:p>
    <w:bookmarkEnd w:id="240"/>
    <w:bookmarkStart w:name="z1204" w:id="241"/>
    <w:p>
      <w:pPr>
        <w:spacing w:after="0"/>
        <w:ind w:left="0"/>
        <w:jc w:val="both"/>
      </w:pPr>
      <w:r>
        <w:rPr>
          <w:rFonts w:ascii="Times New Roman"/>
          <w:b w:val="false"/>
          <w:i w:val="false"/>
          <w:color w:val="000000"/>
          <w:sz w:val="28"/>
        </w:rPr>
        <w:t>
      11. Мемлекеттік қызметті алу үшін алушы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2) БКМ моделінің эталондық үлгісін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3) БКМ жасаушы зауыттың паспортын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4) жасаушы зауыттың техникалық құжаттамасын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5) фискалды және фискалсыз режимде БКМ жасаушы зауыт, сол сияқты алушы басып шығарған, қалыптастырылатын чектер мен есептердің үлгілерін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6) қағаз және электрондық тасығыштарда БКМ пайдалану нұсқаулығын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7) фискалды режим орнату, БКМ қайта тіркеу, фискалдық есептерді, кассаның ағымдағы жай-күйі туралы есепті (Х-есеп) алу кезіндегі, сондай-ақ бақылау чегінде қамтылуы тиіс үшін ақпаратты енгізу кезіндегі уәкілетті орган қызметкерінің әрекетін толық сипаттамасын қамтитын қағаз және электрондық тасығыштарда уәкілетті орган қызметкері үшін нұсқаулықты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8) жасаушы зауыттың БКМ моделін техникалық қолдау бойынша кепілдікті міндеттемесін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9) жасаушы зауыттың құжаттамасында көрсетілген БКМ моделінің техникалық сипаттамаларының белгіленген нысандағы негізгі техникалық талаптарға сәйкестігі туралы мәліметтерді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10) БКМ моделінің сәйкестік сертификатының нотариалды куәландырылған көшірмесін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11) БКМ моделінің қағаз және электрондық тасығыштардағы түрлі-түсті фотосуретін –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12) фискалдық тіркеушіні дербес компьютерге қосу үшін электрондық жеткізгіште бағдарламалық қамтамасыз етуін – фискалды тіркеуші болып табылатын БКМ моделін тізілімге енгізу үшін;</w:t>
      </w:r>
      <w:r>
        <w:br/>
      </w:r>
      <w:r>
        <w:rPr>
          <w:rFonts w:ascii="Times New Roman"/>
          <w:b w:val="false"/>
          <w:i w:val="false"/>
          <w:color w:val="000000"/>
          <w:sz w:val="28"/>
        </w:rPr>
        <w:t>
</w:t>
      </w:r>
      <w:r>
        <w:rPr>
          <w:rFonts w:ascii="Times New Roman"/>
          <w:b w:val="false"/>
          <w:i w:val="false"/>
          <w:color w:val="000000"/>
          <w:sz w:val="28"/>
        </w:rPr>
        <w:t>
      13) ақпараттандыру және байланыс саласындағы уәкілетті мемлекеттік органның компьютерлік жүйенің техникалық талаптарға сәйкестігі туралы қорытындысын – компьютерлік жүйе болып табылатын БКМ моделін тізілімге енгізу үшін тапсырады.</w:t>
      </w:r>
      <w:r>
        <w:br/>
      </w:r>
      <w:r>
        <w:rPr>
          <w:rFonts w:ascii="Times New Roman"/>
          <w:b w:val="false"/>
          <w:i w:val="false"/>
          <w:color w:val="000000"/>
          <w:sz w:val="28"/>
        </w:rPr>
        <w:t>
</w:t>
      </w:r>
      <w:r>
        <w:rPr>
          <w:rFonts w:ascii="Times New Roman"/>
          <w:b w:val="false"/>
          <w:i w:val="false"/>
          <w:color w:val="000000"/>
          <w:sz w:val="28"/>
        </w:rPr>
        <w:t>
      12. Лицензия алу үшін өтініш нысаны интернет-ресурстарда: www.e.gov.kz, www.elicense.kz, www.salyk.kz уәкілетті органның интернет-ресурсында, уәкілетті органның күту залында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табыс етілген құжаттар тізімдеме бойынша қабылданады, оның көшірмесі құжаттар қабылданған күн туралы белгімен алушыға жіберіледі (табыс 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 уәкілетті органда–қолма-қол (алушының не сенімхат бойынша өкілінің жеке келуі) жеткізіледі.</w:t>
      </w:r>
      <w:r>
        <w:br/>
      </w:r>
      <w:r>
        <w:rPr>
          <w:rFonts w:ascii="Times New Roman"/>
          <w:b w:val="false"/>
          <w:i w:val="false"/>
          <w:color w:val="000000"/>
          <w:sz w:val="28"/>
        </w:rPr>
        <w:t>
</w:t>
      </w:r>
      <w:r>
        <w:rPr>
          <w:rFonts w:ascii="Times New Roman"/>
          <w:b w:val="false"/>
          <w:i w:val="false"/>
          <w:color w:val="000000"/>
          <w:sz w:val="28"/>
        </w:rPr>
        <w:t>
      16. Егер БКМ моделі Қазақстан Республикасы Қаржы министрлігі белгілеген техникалық талаптарға сәйкес келмесе,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БКМ моделінің Мемлекеттік тізілімге енгізу кезінде техникалық талаптарға сәйкестігі БКМ моделін Мемлекеттік тізілімге енгізуге бастама жасаған тұлға өкілдерінің қатысуымен БКМ моделінің үлгісін сынақтан өткізу (тестілеу) жолымен айқындалады. БКМ моделінің техникалық талаптарға сәйкестігін анықтау үшін уәкілетті орган өзге мемлекеттік органдардан, басқа тұлғалардан (БКМ моделін мемлекеттік тізілімге енгізуге бастама жасаған тұлғадан және олармен байланысты тұлғалардан басқа) сарапшылар тарта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241"/>
    <w:bookmarkStart w:name="z1225" w:id="242"/>
    <w:p>
      <w:pPr>
        <w:spacing w:after="0"/>
        <w:ind w:left="0"/>
        <w:jc w:val="left"/>
      </w:pPr>
      <w:r>
        <w:rPr>
          <w:rFonts w:ascii="Times New Roman"/>
          <w:b/>
          <w:i w:val="false"/>
          <w:color w:val="000000"/>
        </w:rPr>
        <w:t xml:space="preserve"> 
3. Жұмыс қағидаттары</w:t>
      </w:r>
    </w:p>
    <w:bookmarkEnd w:id="242"/>
    <w:bookmarkStart w:name="z1226" w:id="243"/>
    <w:p>
      <w:pPr>
        <w:spacing w:after="0"/>
        <w:ind w:left="0"/>
        <w:jc w:val="both"/>
      </w:pPr>
      <w:r>
        <w:rPr>
          <w:rFonts w:ascii="Times New Roman"/>
          <w:b w:val="false"/>
          <w:i w:val="false"/>
          <w:color w:val="000000"/>
          <w:sz w:val="28"/>
        </w:rPr>
        <w:t>
      17. Уәкілетті органның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243"/>
    <w:bookmarkStart w:name="z1227" w:id="244"/>
    <w:p>
      <w:pPr>
        <w:spacing w:after="0"/>
        <w:ind w:left="0"/>
        <w:jc w:val="left"/>
      </w:pPr>
      <w:r>
        <w:rPr>
          <w:rFonts w:ascii="Times New Roman"/>
          <w:b/>
          <w:i w:val="false"/>
          <w:color w:val="000000"/>
        </w:rPr>
        <w:t xml:space="preserve"> 
4. Жұмыс нәтижелері</w:t>
      </w:r>
    </w:p>
    <w:bookmarkEnd w:id="244"/>
    <w:bookmarkStart w:name="z1228" w:id="245"/>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45"/>
    <w:bookmarkStart w:name="z1230" w:id="246"/>
    <w:p>
      <w:pPr>
        <w:spacing w:after="0"/>
        <w:ind w:left="0"/>
        <w:jc w:val="left"/>
      </w:pPr>
      <w:r>
        <w:rPr>
          <w:rFonts w:ascii="Times New Roman"/>
          <w:b/>
          <w:i w:val="false"/>
          <w:color w:val="000000"/>
        </w:rPr>
        <w:t xml:space="preserve"> 
5. Шағымдану тәртiбi</w:t>
      </w:r>
    </w:p>
    <w:bookmarkEnd w:id="246"/>
    <w:bookmarkStart w:name="z1231" w:id="247"/>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 басшылығына жүгінеді.</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әрекетіне (әрекетсіздігіне) шағымдану тәртібі туралы ақпаратты сall-орталығының 1414 телефоны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Алушы порталға жүгінген кезде шағымдану тәртібі туралы ақпаратты да «электрондық үкімет» сall-орталығының ақпараттық-анықтамалық қызметінің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осы стандартқа 1-қосымшада көрсетілген мекенжай бойынша пошта арқылы не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 басшысының атына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не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кеңсе кабинеті арқылы жұмыс күндері қолма-қол, не уәкілетті органда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уәкілетті орган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жүгініс жөнелтілгеннен кейін алушыға «жеке кабинетінен» жүгініс туралы ақпаратқа қол жетімді болады, ол уәкілетті органда жүгіністі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Уәкілетті органның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жүгіністі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8 (7172) 71-80-02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жүгінуі жөнелтілгеннен кейін алушыға «жеке кабинетінен» жүгінуі туралы ақпаратқа қол жетімді болады, ол уәкілетті органда жүгіністі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p>
    <w:bookmarkEnd w:id="247"/>
    <w:bookmarkStart w:name="z1246" w:id="248"/>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мемлекеттік тізіліміне   </w:t>
      </w:r>
      <w:r>
        <w:br/>
      </w: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жаңа модельдерін енгізу»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1-қосымша    </w:t>
      </w:r>
    </w:p>
    <w:bookmarkEnd w:id="248"/>
    <w:bookmarkStart w:name="z1247" w:id="249"/>
    <w:p>
      <w:pPr>
        <w:spacing w:after="0"/>
        <w:ind w:left="0"/>
        <w:jc w:val="left"/>
      </w:pPr>
      <w:r>
        <w:rPr>
          <w:rFonts w:ascii="Times New Roman"/>
          <w:b/>
          <w:i w:val="false"/>
          <w:color w:val="000000"/>
        </w:rPr>
        <w:t xml:space="preserve"> 
Кесте. Сапа және тиiмдiлiк көрсеткiштерiнiң мәнi</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5"/>
        <w:gridCol w:w="2427"/>
        <w:gridCol w:w="2563"/>
        <w:gridCol w:w="1754"/>
      </w:tblGrid>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2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50"/>
    <w:bookmarkStart w:name="z1249" w:id="251"/>
    <w:p>
      <w:pPr>
        <w:spacing w:after="0"/>
        <w:ind w:left="0"/>
        <w:jc w:val="left"/>
      </w:pPr>
      <w:r>
        <w:rPr>
          <w:rFonts w:ascii="Times New Roman"/>
          <w:b/>
          <w:i w:val="false"/>
          <w:color w:val="000000"/>
        </w:rPr>
        <w:t xml:space="preserve"> 
«Қазақстан Республикасының салық заңнамасын түсіндіру»</w:t>
      </w:r>
      <w:r>
        <w:br/>
      </w:r>
      <w:r>
        <w:rPr>
          <w:rFonts w:ascii="Times New Roman"/>
          <w:b/>
          <w:i w:val="false"/>
          <w:color w:val="000000"/>
        </w:rPr>
        <w:t>
мемлекеттiк қызмет стандарты 1. Жалпы ережелер</w:t>
      </w:r>
    </w:p>
    <w:bookmarkEnd w:id="251"/>
    <w:bookmarkStart w:name="z1250" w:id="252"/>
    <w:p>
      <w:pPr>
        <w:spacing w:after="0"/>
        <w:ind w:left="0"/>
        <w:jc w:val="both"/>
      </w:pPr>
      <w:r>
        <w:rPr>
          <w:rFonts w:ascii="Times New Roman"/>
          <w:b w:val="false"/>
          <w:i w:val="false"/>
          <w:color w:val="000000"/>
          <w:sz w:val="28"/>
        </w:rPr>
        <w:t>
      1. «Қазақстан Республикасының салық заңнамасын түсіндіру»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Қаржы министрлігінің Салық комитеті (бұдан әрі – уәкілетті орган) және оның аумақтық органдары (бұдан әрі – салық органы)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Салық комитетінің интернет-ресурсында (электрондық мекенжайы: www.salyk.kz, «Салықтық қызмет көрсетулер» бөлімі);</w:t>
      </w:r>
      <w:r>
        <w:br/>
      </w:r>
      <w:r>
        <w:rPr>
          <w:rFonts w:ascii="Times New Roman"/>
          <w:b w:val="false"/>
          <w:i w:val="false"/>
          <w:color w:val="000000"/>
          <w:sz w:val="28"/>
        </w:rPr>
        <w:t>
</w:t>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3) салық органының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берілу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 жазбаша түрде Қазақстан Республикасының салық заңнамасын түсіндіру;</w:t>
      </w:r>
      <w:r>
        <w:br/>
      </w:r>
      <w:r>
        <w:rPr>
          <w:rFonts w:ascii="Times New Roman"/>
          <w:b w:val="false"/>
          <w:i w:val="false"/>
          <w:color w:val="000000"/>
          <w:sz w:val="28"/>
        </w:rPr>
        <w:t>
</w:t>
      </w:r>
      <w:r>
        <w:rPr>
          <w:rFonts w:ascii="Times New Roman"/>
          <w:b w:val="false"/>
          <w:i w:val="false"/>
          <w:color w:val="000000"/>
          <w:sz w:val="28"/>
        </w:rPr>
        <w:t>
      2) салық органында – жазбаша және (немесе) ауызша түрде, сондай-ақ телефон байланысы арқылы Қазақстан Республикасының салық заңнамасын түсіндіру;</w:t>
      </w:r>
      <w:r>
        <w:br/>
      </w:r>
      <w:r>
        <w:rPr>
          <w:rFonts w:ascii="Times New Roman"/>
          <w:b w:val="false"/>
          <w:i w:val="false"/>
          <w:color w:val="000000"/>
          <w:sz w:val="28"/>
        </w:rPr>
        <w:t>
</w:t>
      </w:r>
      <w:r>
        <w:rPr>
          <w:rFonts w:ascii="Times New Roman"/>
          <w:b w:val="false"/>
          <w:i w:val="false"/>
          <w:color w:val="000000"/>
          <w:sz w:val="28"/>
        </w:rPr>
        <w:t>
      3) уәкілетті органның немесе салық органының мемлекеттік қызметті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төлеушілеріне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немесе салық органында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өзге субъектілерден, лауазымды тұлғалардан ақпарат алу немесе орнына барып тексеру талап етілмейтін алушының өтінішіне жазбаша жауаптар беру – уәкілетті орган қызметкеріне өтініш түскен күнінен бастап күнтізбелік 15 күн ішінде;</w:t>
      </w:r>
      <w:r>
        <w:br/>
      </w:r>
      <w:r>
        <w:rPr>
          <w:rFonts w:ascii="Times New Roman"/>
          <w:b w:val="false"/>
          <w:i w:val="false"/>
          <w:color w:val="000000"/>
          <w:sz w:val="28"/>
        </w:rPr>
        <w:t>
</w:t>
      </w:r>
      <w:r>
        <w:rPr>
          <w:rFonts w:ascii="Times New Roman"/>
          <w:b w:val="false"/>
          <w:i w:val="false"/>
          <w:color w:val="000000"/>
          <w:sz w:val="28"/>
        </w:rPr>
        <w:t>
      өзге субъектілерден, лауазымды тұлғалардан ақпарат алу немесе орнына барып тексеру талап етілетін алушының өтінішіне жазбаша жауаптар беру – уәкілетті орган қызметкеріне өтініш түскен күнінен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қарау мерзімі күнтізбелік 30 күнінен аспайтын мерзімге ұзартылуы мүмкін – қосымша зерделеу немесе тексеру жүргізу қажет болған кезде, бұл туралы қарау мерзімі ұзартылған сәттен бастап күнтізбелік 3 күн ішінде алушыға хабарланады;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(ауызша жүгінгенде)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(жазбаша өтініштерге жауаптарды қолма-қол алатын кезде)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 салық органы (облыстар, Астана және Алматы қалалары бойынша салық департаменттерінің)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3) салық органы (Ақпаратты қабылдау және өңдеу орталықтарының)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4) Call-орталығы (8 (7172) 58-09-09)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18.30-ге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уәкілетті органда немесе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52"/>
    <w:bookmarkStart w:name="z1278" w:id="253"/>
    <w:p>
      <w:pPr>
        <w:spacing w:after="0"/>
        <w:ind w:left="0"/>
        <w:jc w:val="left"/>
      </w:pPr>
      <w:r>
        <w:rPr>
          <w:rFonts w:ascii="Times New Roman"/>
          <w:b/>
          <w:i w:val="false"/>
          <w:color w:val="000000"/>
        </w:rPr>
        <w:t xml:space="preserve"> 
2. Мемлекеттiк қызмет көрсету тәртiбi</w:t>
      </w:r>
    </w:p>
    <w:bookmarkEnd w:id="253"/>
    <w:bookmarkStart w:name="z1279" w:id="254"/>
    <w:p>
      <w:pPr>
        <w:spacing w:after="0"/>
        <w:ind w:left="0"/>
        <w:jc w:val="both"/>
      </w:pPr>
      <w:r>
        <w:rPr>
          <w:rFonts w:ascii="Times New Roman"/>
          <w:b w:val="false"/>
          <w:i w:val="false"/>
          <w:color w:val="000000"/>
          <w:sz w:val="28"/>
        </w:rPr>
        <w:t>
      11. Мемлекеттік қызмет көрсетуді алу үшін алушы уәкілетті органға немесе салық органға:</w:t>
      </w:r>
      <w:r>
        <w:br/>
      </w:r>
      <w:r>
        <w:rPr>
          <w:rFonts w:ascii="Times New Roman"/>
          <w:b w:val="false"/>
          <w:i w:val="false"/>
          <w:color w:val="000000"/>
          <w:sz w:val="28"/>
        </w:rPr>
        <w:t>
</w:t>
      </w:r>
      <w:r>
        <w:rPr>
          <w:rFonts w:ascii="Times New Roman"/>
          <w:b w:val="false"/>
          <w:i w:val="false"/>
          <w:color w:val="000000"/>
          <w:sz w:val="28"/>
        </w:rPr>
        <w:t>
      еркін нысанда өтінішті табыс етеді.</w:t>
      </w:r>
      <w:r>
        <w:br/>
      </w:r>
      <w:r>
        <w:rPr>
          <w:rFonts w:ascii="Times New Roman"/>
          <w:b w:val="false"/>
          <w:i w:val="false"/>
          <w:color w:val="000000"/>
          <w:sz w:val="28"/>
        </w:rPr>
        <w:t>
</w:t>
      </w:r>
      <w:r>
        <w:rPr>
          <w:rFonts w:ascii="Times New Roman"/>
          <w:b w:val="false"/>
          <w:i w:val="false"/>
          <w:color w:val="000000"/>
          <w:sz w:val="28"/>
        </w:rPr>
        <w:t>
      Алушылар салық органының тиісті қызметкеріне ауызша түрде және Call-орталыққа (7172) 58-09-09) телефон байланысы арқылы да жүгіне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белгіленген үлгідегі бланкілерді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немесе салық органына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уәкілетті органның немесе салық органының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уәкілетті органда немесе салық органында – қолма-қол (алушының не сенімхат бойынша өкілінің жеке келуі) не пошта арқылы жеткізіледі.</w:t>
      </w:r>
      <w:r>
        <w:br/>
      </w:r>
      <w:r>
        <w:rPr>
          <w:rFonts w:ascii="Times New Roman"/>
          <w:b w:val="false"/>
          <w:i w:val="false"/>
          <w:color w:val="000000"/>
          <w:sz w:val="28"/>
        </w:rPr>
        <w:t>
</w:t>
      </w:r>
      <w:r>
        <w:rPr>
          <w:rFonts w:ascii="Times New Roman"/>
          <w:b w:val="false"/>
          <w:i w:val="false"/>
          <w:color w:val="000000"/>
          <w:sz w:val="28"/>
        </w:rPr>
        <w:t>
      16. Егер алушының қайта өтінішінде жаңа дәлелдер немесе жаңа ашылған мән-жайлар келтірілмесе, ал алдыңғы өтініштегі материалдарда тексерістің толық материалдары бар болса және алушыларға белгіленген тәртіппен жауап берілсе,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254"/>
    <w:bookmarkStart w:name="z1289" w:id="255"/>
    <w:p>
      <w:pPr>
        <w:spacing w:after="0"/>
        <w:ind w:left="0"/>
        <w:jc w:val="left"/>
      </w:pPr>
      <w:r>
        <w:rPr>
          <w:rFonts w:ascii="Times New Roman"/>
          <w:b/>
          <w:i w:val="false"/>
          <w:color w:val="000000"/>
        </w:rPr>
        <w:t xml:space="preserve"> 
3. Жұмыс қағидаттары</w:t>
      </w:r>
    </w:p>
    <w:bookmarkEnd w:id="255"/>
    <w:bookmarkStart w:name="z1290" w:id="256"/>
    <w:p>
      <w:pPr>
        <w:spacing w:after="0"/>
        <w:ind w:left="0"/>
        <w:jc w:val="both"/>
      </w:pPr>
      <w:r>
        <w:rPr>
          <w:rFonts w:ascii="Times New Roman"/>
          <w:b w:val="false"/>
          <w:i w:val="false"/>
          <w:color w:val="000000"/>
          <w:sz w:val="28"/>
        </w:rPr>
        <w:t>
      17. Уәкілетті органның немесе салық органының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256"/>
    <w:bookmarkStart w:name="z1291" w:id="257"/>
    <w:p>
      <w:pPr>
        <w:spacing w:after="0"/>
        <w:ind w:left="0"/>
        <w:jc w:val="left"/>
      </w:pPr>
      <w:r>
        <w:rPr>
          <w:rFonts w:ascii="Times New Roman"/>
          <w:b/>
          <w:i w:val="false"/>
          <w:color w:val="000000"/>
        </w:rPr>
        <w:t xml:space="preserve"> 
4. Жұмыс нәтижелері</w:t>
      </w:r>
    </w:p>
    <w:bookmarkEnd w:id="257"/>
    <w:bookmarkStart w:name="z1292" w:id="258"/>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немесе салық органының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58"/>
    <w:bookmarkStart w:name="z1294" w:id="259"/>
    <w:p>
      <w:pPr>
        <w:spacing w:after="0"/>
        <w:ind w:left="0"/>
        <w:jc w:val="left"/>
      </w:pPr>
      <w:r>
        <w:rPr>
          <w:rFonts w:ascii="Times New Roman"/>
          <w:b/>
          <w:i w:val="false"/>
          <w:color w:val="000000"/>
        </w:rPr>
        <w:t xml:space="preserve"> 
5. Шағымдану тәртiбi</w:t>
      </w:r>
    </w:p>
    <w:bookmarkEnd w:id="259"/>
    <w:bookmarkStart w:name="z1295" w:id="260"/>
    <w:p>
      <w:pPr>
        <w:spacing w:after="0"/>
        <w:ind w:left="0"/>
        <w:jc w:val="both"/>
      </w:pPr>
      <w:r>
        <w:rPr>
          <w:rFonts w:ascii="Times New Roman"/>
          <w:b w:val="false"/>
          <w:i w:val="false"/>
          <w:color w:val="000000"/>
          <w:sz w:val="28"/>
        </w:rPr>
        <w:t>
      20. Уәкілетті органның немесе салық органының қызметкерінің әрекетіне (әрекетсіздігіне) шағымдану тәртібін түсіндіру және шағымдарды дайындауға жәрдемдесу үшін алушы уәкілетті орган бөлімшесінің немесе салық органының басшылығына жүгінеді.</w:t>
      </w:r>
      <w:r>
        <w:br/>
      </w:r>
      <w:r>
        <w:rPr>
          <w:rFonts w:ascii="Times New Roman"/>
          <w:b w:val="false"/>
          <w:i w:val="false"/>
          <w:color w:val="000000"/>
          <w:sz w:val="28"/>
        </w:rPr>
        <w:t>
</w:t>
      </w:r>
      <w:r>
        <w:rPr>
          <w:rFonts w:ascii="Times New Roman"/>
          <w:b w:val="false"/>
          <w:i w:val="false"/>
          <w:color w:val="000000"/>
          <w:sz w:val="28"/>
        </w:rPr>
        <w:t>
      Уәкілетті органның немесе салық органының қызметкерінің әрекетіне (әрекетсіздігіне) шағымдану тәртібі туралы ақпаратты да Call-орталықтың 8 (7172) 58-09-09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немесе салық органы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салық органы көрсетеді. Дұрыс қызмет көрсетілмеген жағдайда жазбаша түрде шағым беріледі және өтініште қойылған мәселелерді шешу құзыретіне кіретін уәкілетті органның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уәкілетті органда немесе салық органында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немесе салық органының мемлекеттік қызметтерді сапасыз көрсеткенін немесе уәкілетті орган немесе салық органы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Уәкілетті органның немесе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260"/>
    <w:bookmarkStart w:name="z1307" w:id="2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салық заңнамасын түсіндіру»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261"/>
    <w:bookmarkStart w:name="z1308" w:id="262"/>
    <w:p>
      <w:pPr>
        <w:spacing w:after="0"/>
        <w:ind w:left="0"/>
        <w:jc w:val="left"/>
      </w:pPr>
      <w:r>
        <w:rPr>
          <w:rFonts w:ascii="Times New Roman"/>
          <w:b/>
          <w:i w:val="false"/>
          <w:color w:val="000000"/>
        </w:rPr>
        <w:t xml:space="preserve"> 
Мемлекеттік қызмет көрсететін салық органдарының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405"/>
        <w:gridCol w:w="2338"/>
        <w:gridCol w:w="2828"/>
        <w:gridCol w:w="1986"/>
        <w:gridCol w:w="302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органдары бөліністерінің телефондары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72-11-68</w:t>
            </w:r>
            <w:r>
              <w:br/>
            </w:r>
            <w:r>
              <w:rPr>
                <w:rFonts w:ascii="Times New Roman"/>
                <w:b w:val="false"/>
                <w:i w:val="false"/>
                <w:color w:val="000000"/>
                <w:sz w:val="20"/>
              </w:rPr>
              <w:t>
</w:t>
            </w:r>
            <w:r>
              <w:rPr>
                <w:rFonts w:ascii="Times New Roman"/>
                <w:b w:val="false"/>
                <w:i w:val="false"/>
                <w:color w:val="000000"/>
                <w:sz w:val="20"/>
              </w:rPr>
              <w:t>8 (7162) 72-12-41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2-03-32</w:t>
            </w:r>
            <w:r>
              <w:br/>
            </w:r>
            <w:r>
              <w:rPr>
                <w:rFonts w:ascii="Times New Roman"/>
                <w:b w:val="false"/>
                <w:i w:val="false"/>
                <w:color w:val="000000"/>
                <w:sz w:val="20"/>
              </w:rPr>
              <w:t>
</w:t>
            </w:r>
            <w:r>
              <w:rPr>
                <w:rFonts w:ascii="Times New Roman"/>
                <w:b w:val="false"/>
                <w:i w:val="false"/>
                <w:color w:val="000000"/>
                <w:sz w:val="20"/>
              </w:rPr>
              <w:t>8 (71638) 2-29-13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72-12-55</w:t>
            </w:r>
            <w:r>
              <w:br/>
            </w:r>
            <w:r>
              <w:rPr>
                <w:rFonts w:ascii="Times New Roman"/>
                <w:b w:val="false"/>
                <w:i w:val="false"/>
                <w:color w:val="000000"/>
                <w:sz w:val="20"/>
              </w:rPr>
              <w:t>
</w:t>
            </w:r>
            <w:r>
              <w:rPr>
                <w:rFonts w:ascii="Times New Roman"/>
                <w:b w:val="false"/>
                <w:i w:val="false"/>
                <w:color w:val="000000"/>
                <w:sz w:val="20"/>
              </w:rPr>
              <w:t>8 (71644) 2-13-86</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(71641) 2-28-01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6-68-11</w:t>
            </w:r>
            <w:r>
              <w:br/>
            </w:r>
            <w:r>
              <w:rPr>
                <w:rFonts w:ascii="Times New Roman"/>
                <w:b w:val="false"/>
                <w:i w:val="false"/>
                <w:color w:val="000000"/>
                <w:sz w:val="20"/>
              </w:rPr>
              <w:t>
</w:t>
            </w:r>
            <w:r>
              <w:rPr>
                <w:rFonts w:ascii="Times New Roman"/>
                <w:b w:val="false"/>
                <w:i w:val="false"/>
                <w:color w:val="000000"/>
                <w:sz w:val="20"/>
              </w:rPr>
              <w:t>8 (71645) 6-67-76</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 19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2-43-61</w:t>
            </w:r>
            <w:r>
              <w:br/>
            </w:r>
            <w:r>
              <w:rPr>
                <w:rFonts w:ascii="Times New Roman"/>
                <w:b w:val="false"/>
                <w:i w:val="false"/>
                <w:color w:val="000000"/>
                <w:sz w:val="20"/>
              </w:rPr>
              <w:t>
</w:t>
            </w:r>
            <w:r>
              <w:rPr>
                <w:rFonts w:ascii="Times New Roman"/>
                <w:b w:val="false"/>
                <w:i w:val="false"/>
                <w:color w:val="000000"/>
                <w:sz w:val="20"/>
              </w:rPr>
              <w:t>8 (71633) 2-30-87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9-19-96</w:t>
            </w:r>
            <w:r>
              <w:br/>
            </w:r>
            <w:r>
              <w:rPr>
                <w:rFonts w:ascii="Times New Roman"/>
                <w:b w:val="false"/>
                <w:i w:val="false"/>
                <w:color w:val="000000"/>
                <w:sz w:val="20"/>
              </w:rPr>
              <w:t>
</w:t>
            </w:r>
            <w:r>
              <w:rPr>
                <w:rFonts w:ascii="Times New Roman"/>
                <w:b w:val="false"/>
                <w:i w:val="false"/>
                <w:color w:val="000000"/>
                <w:sz w:val="20"/>
              </w:rPr>
              <w:t>8 (7162) 72-11-98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21-30-63</w:t>
            </w:r>
            <w:r>
              <w:br/>
            </w:r>
            <w:r>
              <w:rPr>
                <w:rFonts w:ascii="Times New Roman"/>
                <w:b w:val="false"/>
                <w:i w:val="false"/>
                <w:color w:val="000000"/>
                <w:sz w:val="20"/>
              </w:rPr>
              <w:t>
</w:t>
            </w:r>
            <w:r>
              <w:rPr>
                <w:rFonts w:ascii="Times New Roman"/>
                <w:b w:val="false"/>
                <w:i w:val="false"/>
                <w:color w:val="000000"/>
                <w:sz w:val="20"/>
              </w:rPr>
              <w:t>8 (7132) 21-12-89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4-28-49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r>
              <w:br/>
            </w:r>
            <w:r>
              <w:rPr>
                <w:rFonts w:ascii="Times New Roman"/>
                <w:b w:val="false"/>
                <w:i w:val="false"/>
                <w:color w:val="000000"/>
                <w:sz w:val="20"/>
              </w:rPr>
              <w:t>
</w:t>
            </w:r>
            <w:r>
              <w:rPr>
                <w:rFonts w:ascii="Times New Roman"/>
                <w:b w:val="false"/>
                <w:i w:val="false"/>
                <w:color w:val="000000"/>
                <w:sz w:val="20"/>
              </w:rPr>
              <w:t>8 (71333) 3-63-44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56-25-45</w:t>
            </w:r>
            <w:r>
              <w:br/>
            </w:r>
            <w:r>
              <w:rPr>
                <w:rFonts w:ascii="Times New Roman"/>
                <w:b w:val="false"/>
                <w:i w:val="false"/>
                <w:color w:val="000000"/>
                <w:sz w:val="20"/>
              </w:rPr>
              <w:t>
</w:t>
            </w:r>
            <w:r>
              <w:rPr>
                <w:rFonts w:ascii="Times New Roman"/>
                <w:b w:val="false"/>
                <w:i w:val="false"/>
                <w:color w:val="000000"/>
                <w:sz w:val="20"/>
              </w:rPr>
              <w:t>8 (7132) 55-03-33</w:t>
            </w:r>
            <w:r>
              <w:br/>
            </w:r>
            <w:r>
              <w:rPr>
                <w:rFonts w:ascii="Times New Roman"/>
                <w:b w:val="false"/>
                <w:i w:val="false"/>
                <w:color w:val="000000"/>
                <w:sz w:val="20"/>
              </w:rPr>
              <w:t>
</w:t>
            </w:r>
            <w:r>
              <w:rPr>
                <w:rFonts w:ascii="Times New Roman"/>
                <w:b w:val="false"/>
                <w:i w:val="false"/>
                <w:color w:val="000000"/>
                <w:sz w:val="20"/>
              </w:rPr>
              <w:t>8 (7132) 55-26-23</w:t>
            </w:r>
            <w:r>
              <w:br/>
            </w:r>
            <w:r>
              <w:rPr>
                <w:rFonts w:ascii="Times New Roman"/>
                <w:b w:val="false"/>
                <w:i w:val="false"/>
                <w:color w:val="000000"/>
                <w:sz w:val="20"/>
              </w:rPr>
              <w:t>
</w:t>
            </w:r>
            <w:r>
              <w:rPr>
                <w:rFonts w:ascii="Times New Roman"/>
                <w:b w:val="false"/>
                <w:i w:val="false"/>
                <w:color w:val="000000"/>
                <w:sz w:val="20"/>
              </w:rPr>
              <w:t>8 (7132) 55-23-82</w:t>
            </w:r>
            <w:r>
              <w:br/>
            </w:r>
            <w:r>
              <w:rPr>
                <w:rFonts w:ascii="Times New Roman"/>
                <w:b w:val="false"/>
                <w:i w:val="false"/>
                <w:color w:val="000000"/>
                <w:sz w:val="20"/>
              </w:rPr>
              <w:t>
</w:t>
            </w:r>
            <w:r>
              <w:rPr>
                <w:rFonts w:ascii="Times New Roman"/>
                <w:b w:val="false"/>
                <w:i w:val="false"/>
                <w:color w:val="000000"/>
                <w:sz w:val="20"/>
              </w:rPr>
              <w:t>8 (7132) 56-79-89</w:t>
            </w:r>
            <w:r>
              <w:br/>
            </w:r>
            <w:r>
              <w:rPr>
                <w:rFonts w:ascii="Times New Roman"/>
                <w:b w:val="false"/>
                <w:i w:val="false"/>
                <w:color w:val="000000"/>
                <w:sz w:val="20"/>
              </w:rPr>
              <w:t>
</w:t>
            </w:r>
            <w:r>
              <w:rPr>
                <w:rFonts w:ascii="Times New Roman"/>
                <w:b w:val="false"/>
                <w:i w:val="false"/>
                <w:color w:val="000000"/>
                <w:sz w:val="20"/>
              </w:rPr>
              <w:t>8 (7132) 56-76-88</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www.taxalmaty.kz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24-05-79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2-15-12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2-11-67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9-14-47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4-71-54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4-39-41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24-45-88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4-24-06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2-23-87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9-14-47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2-23-39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3-26-58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2-15-66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5-34-95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2-19-85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қ., Тәуелсіздік к-сі, 115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2-18-46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95-65-74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2-15-05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к-сі, 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5-25-47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2-10-42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 № 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70-10-58</w:t>
            </w:r>
            <w:r>
              <w:br/>
            </w:r>
            <w:r>
              <w:rPr>
                <w:rFonts w:ascii="Times New Roman"/>
                <w:b w:val="false"/>
                <w:i w:val="false"/>
                <w:color w:val="000000"/>
                <w:sz w:val="20"/>
              </w:rPr>
              <w:t>
</w:t>
            </w:r>
            <w:r>
              <w:rPr>
                <w:rFonts w:ascii="Times New Roman"/>
                <w:b w:val="false"/>
                <w:i w:val="false"/>
                <w:color w:val="000000"/>
                <w:sz w:val="20"/>
              </w:rPr>
              <w:t>8 (7232) 24-04-12</w:t>
            </w:r>
            <w:r>
              <w:br/>
            </w:r>
            <w:r>
              <w:rPr>
                <w:rFonts w:ascii="Times New Roman"/>
                <w:b w:val="false"/>
                <w:i w:val="false"/>
                <w:color w:val="000000"/>
                <w:sz w:val="20"/>
              </w:rPr>
              <w:t>
</w:t>
            </w:r>
            <w:r>
              <w:rPr>
                <w:rFonts w:ascii="Times New Roman"/>
                <w:b w:val="false"/>
                <w:i w:val="false"/>
                <w:color w:val="000000"/>
                <w:sz w:val="20"/>
              </w:rPr>
              <w:t>8 (7232) 70-10-69</w:t>
            </w:r>
            <w:r>
              <w:br/>
            </w:r>
            <w:r>
              <w:rPr>
                <w:rFonts w:ascii="Times New Roman"/>
                <w:b w:val="false"/>
                <w:i w:val="false"/>
                <w:color w:val="000000"/>
                <w:sz w:val="20"/>
              </w:rPr>
              <w:t>
</w:t>
            </w:r>
            <w:r>
              <w:rPr>
                <w:rFonts w:ascii="Times New Roman"/>
                <w:b w:val="false"/>
                <w:i w:val="false"/>
                <w:color w:val="000000"/>
                <w:sz w:val="20"/>
              </w:rPr>
              <w:t>8 (7232) 70-10-53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3-51-63</w:t>
            </w:r>
            <w:r>
              <w:br/>
            </w:r>
            <w:r>
              <w:rPr>
                <w:rFonts w:ascii="Times New Roman"/>
                <w:b w:val="false"/>
                <w:i w:val="false"/>
                <w:color w:val="000000"/>
                <w:sz w:val="20"/>
              </w:rPr>
              <w:t>
</w:t>
            </w:r>
            <w:r>
              <w:rPr>
                <w:rFonts w:ascii="Times New Roman"/>
                <w:b w:val="false"/>
                <w:i w:val="false"/>
                <w:color w:val="000000"/>
                <w:sz w:val="20"/>
              </w:rPr>
              <w:t>8 (72237) 3-59-11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9-05-41</w:t>
            </w:r>
            <w:r>
              <w:br/>
            </w:r>
            <w:r>
              <w:rPr>
                <w:rFonts w:ascii="Times New Roman"/>
                <w:b w:val="false"/>
                <w:i w:val="false"/>
                <w:color w:val="000000"/>
                <w:sz w:val="20"/>
              </w:rPr>
              <w:t>
</w:t>
            </w:r>
            <w:r>
              <w:rPr>
                <w:rFonts w:ascii="Times New Roman"/>
                <w:b w:val="false"/>
                <w:i w:val="false"/>
                <w:color w:val="000000"/>
                <w:sz w:val="20"/>
              </w:rPr>
              <w:t>8 (72236) 9-18-83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2-15-87</w:t>
            </w:r>
            <w:r>
              <w:br/>
            </w:r>
            <w:r>
              <w:rPr>
                <w:rFonts w:ascii="Times New Roman"/>
                <w:b w:val="false"/>
                <w:i w:val="false"/>
                <w:color w:val="000000"/>
                <w:sz w:val="20"/>
              </w:rPr>
              <w:t>
</w:t>
            </w:r>
            <w:r>
              <w:rPr>
                <w:rFonts w:ascii="Times New Roman"/>
                <w:b w:val="false"/>
                <w:i w:val="false"/>
                <w:color w:val="000000"/>
                <w:sz w:val="20"/>
              </w:rPr>
              <w:t>8 (72351) 2-21-70</w:t>
            </w:r>
            <w:r>
              <w:br/>
            </w:r>
            <w:r>
              <w:rPr>
                <w:rFonts w:ascii="Times New Roman"/>
                <w:b w:val="false"/>
                <w:i w:val="false"/>
                <w:color w:val="000000"/>
                <w:sz w:val="20"/>
              </w:rPr>
              <w:t>
</w:t>
            </w:r>
            <w:r>
              <w:rPr>
                <w:rFonts w:ascii="Times New Roman"/>
                <w:b w:val="false"/>
                <w:i w:val="false"/>
                <w:color w:val="000000"/>
                <w:sz w:val="20"/>
              </w:rPr>
              <w:t>8 (72351) 2-12-72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2-37-98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2-35-07</w:t>
            </w:r>
            <w:r>
              <w:br/>
            </w:r>
            <w:r>
              <w:rPr>
                <w:rFonts w:ascii="Times New Roman"/>
                <w:b w:val="false"/>
                <w:i w:val="false"/>
                <w:color w:val="000000"/>
                <w:sz w:val="20"/>
              </w:rPr>
              <w:t>
</w:t>
            </w:r>
            <w:r>
              <w:rPr>
                <w:rFonts w:ascii="Times New Roman"/>
                <w:b w:val="false"/>
                <w:i w:val="false"/>
                <w:color w:val="000000"/>
                <w:sz w:val="20"/>
              </w:rPr>
              <w:t>8 (72251) 2-37-79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4-25-05</w:t>
            </w:r>
            <w:r>
              <w:br/>
            </w:r>
            <w:r>
              <w:rPr>
                <w:rFonts w:ascii="Times New Roman"/>
                <w:b w:val="false"/>
                <w:i w:val="false"/>
                <w:color w:val="000000"/>
                <w:sz w:val="20"/>
              </w:rPr>
              <w:t>
</w:t>
            </w:r>
            <w:r>
              <w:rPr>
                <w:rFonts w:ascii="Times New Roman"/>
                <w:b w:val="false"/>
                <w:i w:val="false"/>
                <w:color w:val="000000"/>
                <w:sz w:val="20"/>
              </w:rPr>
              <w:t>8 (72336) 4-28-53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52-43-24</w:t>
            </w:r>
            <w:r>
              <w:br/>
            </w:r>
            <w:r>
              <w:rPr>
                <w:rFonts w:ascii="Times New Roman"/>
                <w:b w:val="false"/>
                <w:i w:val="false"/>
                <w:color w:val="000000"/>
                <w:sz w:val="20"/>
              </w:rPr>
              <w:t>
</w:t>
            </w:r>
            <w:r>
              <w:rPr>
                <w:rFonts w:ascii="Times New Roman"/>
                <w:b w:val="false"/>
                <w:i w:val="false"/>
                <w:color w:val="000000"/>
                <w:sz w:val="20"/>
              </w:rPr>
              <w:t>8 (7232) 70-10-94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75-39-72</w:t>
            </w:r>
            <w:r>
              <w:br/>
            </w:r>
            <w:r>
              <w:rPr>
                <w:rFonts w:ascii="Times New Roman"/>
                <w:b w:val="false"/>
                <w:i w:val="false"/>
                <w:color w:val="000000"/>
                <w:sz w:val="20"/>
              </w:rPr>
              <w:t>
</w:t>
            </w:r>
            <w:r>
              <w:rPr>
                <w:rFonts w:ascii="Times New Roman"/>
                <w:b w:val="false"/>
                <w:i w:val="false"/>
                <w:color w:val="000000"/>
                <w:sz w:val="20"/>
              </w:rPr>
              <w:t>8 (7232) 75-28-81</w:t>
            </w:r>
            <w:r>
              <w:br/>
            </w:r>
            <w:r>
              <w:rPr>
                <w:rFonts w:ascii="Times New Roman"/>
                <w:b w:val="false"/>
                <w:i w:val="false"/>
                <w:color w:val="000000"/>
                <w:sz w:val="20"/>
              </w:rPr>
              <w:t>
</w:t>
            </w:r>
            <w:r>
              <w:rPr>
                <w:rFonts w:ascii="Times New Roman"/>
                <w:b w:val="false"/>
                <w:i w:val="false"/>
                <w:color w:val="000000"/>
                <w:sz w:val="20"/>
              </w:rPr>
              <w:t>8 (7232) 22-64-20</w:t>
            </w:r>
            <w:r>
              <w:br/>
            </w:r>
            <w:r>
              <w:rPr>
                <w:rFonts w:ascii="Times New Roman"/>
                <w:b w:val="false"/>
                <w:i w:val="false"/>
                <w:color w:val="000000"/>
                <w:sz w:val="20"/>
              </w:rPr>
              <w:t>
</w:t>
            </w:r>
            <w:r>
              <w:rPr>
                <w:rFonts w:ascii="Times New Roman"/>
                <w:b w:val="false"/>
                <w:i w:val="false"/>
                <w:color w:val="000000"/>
                <w:sz w:val="20"/>
              </w:rPr>
              <w:t>8 (7232) 75-41-20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2-28-03</w:t>
            </w:r>
            <w:r>
              <w:br/>
            </w:r>
            <w:r>
              <w:rPr>
                <w:rFonts w:ascii="Times New Roman"/>
                <w:b w:val="false"/>
                <w:i w:val="false"/>
                <w:color w:val="000000"/>
                <w:sz w:val="20"/>
              </w:rPr>
              <w:t>
</w:t>
            </w:r>
            <w:r>
              <w:rPr>
                <w:rFonts w:ascii="Times New Roman"/>
                <w:b w:val="false"/>
                <w:i w:val="false"/>
                <w:color w:val="000000"/>
                <w:sz w:val="20"/>
              </w:rPr>
              <w:t>8 (72331) 2-28-98</w:t>
            </w:r>
            <w:r>
              <w:br/>
            </w:r>
            <w:r>
              <w:rPr>
                <w:rFonts w:ascii="Times New Roman"/>
                <w:b w:val="false"/>
                <w:i w:val="false"/>
                <w:color w:val="000000"/>
                <w:sz w:val="20"/>
              </w:rPr>
              <w:t>
</w:t>
            </w:r>
            <w:r>
              <w:rPr>
                <w:rFonts w:ascii="Times New Roman"/>
                <w:b w:val="false"/>
                <w:i w:val="false"/>
                <w:color w:val="000000"/>
                <w:sz w:val="20"/>
              </w:rPr>
              <w:t>8 (72331) 2-13-89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6-58-54</w:t>
            </w:r>
            <w:r>
              <w:br/>
            </w:r>
            <w:r>
              <w:rPr>
                <w:rFonts w:ascii="Times New Roman"/>
                <w:b w:val="false"/>
                <w:i w:val="false"/>
                <w:color w:val="000000"/>
                <w:sz w:val="20"/>
              </w:rPr>
              <w:t>
</w:t>
            </w:r>
            <w:r>
              <w:rPr>
                <w:rFonts w:ascii="Times New Roman"/>
                <w:b w:val="false"/>
                <w:i w:val="false"/>
                <w:color w:val="000000"/>
                <w:sz w:val="20"/>
              </w:rPr>
              <w:t>8 (72347) 6-58-53</w:t>
            </w:r>
            <w:r>
              <w:br/>
            </w:r>
            <w:r>
              <w:rPr>
                <w:rFonts w:ascii="Times New Roman"/>
                <w:b w:val="false"/>
                <w:i w:val="false"/>
                <w:color w:val="000000"/>
                <w:sz w:val="20"/>
              </w:rPr>
              <w:t>
</w:t>
            </w:r>
            <w:r>
              <w:rPr>
                <w:rFonts w:ascii="Times New Roman"/>
                <w:b w:val="false"/>
                <w:i w:val="false"/>
                <w:color w:val="000000"/>
                <w:sz w:val="20"/>
              </w:rPr>
              <w:t>8 (72347) 6-58-60</w:t>
            </w:r>
            <w:r>
              <w:br/>
            </w:r>
            <w:r>
              <w:rPr>
                <w:rFonts w:ascii="Times New Roman"/>
                <w:b w:val="false"/>
                <w:i w:val="false"/>
                <w:color w:val="000000"/>
                <w:sz w:val="20"/>
              </w:rPr>
              <w:t>
</w:t>
            </w:r>
            <w:r>
              <w:rPr>
                <w:rFonts w:ascii="Times New Roman"/>
                <w:b w:val="false"/>
                <w:i w:val="false"/>
                <w:color w:val="000000"/>
                <w:sz w:val="20"/>
              </w:rPr>
              <w:t>8 (72347) 6-58-52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2-15-88</w:t>
            </w:r>
            <w:r>
              <w:br/>
            </w:r>
            <w:r>
              <w:rPr>
                <w:rFonts w:ascii="Times New Roman"/>
                <w:b w:val="false"/>
                <w:i w:val="false"/>
                <w:color w:val="000000"/>
                <w:sz w:val="20"/>
              </w:rPr>
              <w:t>
</w:t>
            </w:r>
            <w:r>
              <w:rPr>
                <w:rFonts w:ascii="Times New Roman"/>
                <w:b w:val="false"/>
                <w:i w:val="false"/>
                <w:color w:val="000000"/>
                <w:sz w:val="20"/>
              </w:rPr>
              <w:t>8 (72340) 2-18-29</w:t>
            </w:r>
            <w:r>
              <w:br/>
            </w:r>
            <w:r>
              <w:rPr>
                <w:rFonts w:ascii="Times New Roman"/>
                <w:b w:val="false"/>
                <w:i w:val="false"/>
                <w:color w:val="000000"/>
                <w:sz w:val="20"/>
              </w:rPr>
              <w:t>
</w:t>
            </w:r>
            <w:r>
              <w:rPr>
                <w:rFonts w:ascii="Times New Roman"/>
                <w:b w:val="false"/>
                <w:i w:val="false"/>
                <w:color w:val="000000"/>
                <w:sz w:val="20"/>
              </w:rPr>
              <w:t>8 (72340) 2-19-58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6-10-12</w:t>
            </w:r>
            <w:r>
              <w:br/>
            </w:r>
            <w:r>
              <w:rPr>
                <w:rFonts w:ascii="Times New Roman"/>
                <w:b w:val="false"/>
                <w:i w:val="false"/>
                <w:color w:val="000000"/>
                <w:sz w:val="20"/>
              </w:rPr>
              <w:t>
</w:t>
            </w:r>
            <w:r>
              <w:rPr>
                <w:rFonts w:ascii="Times New Roman"/>
                <w:b w:val="false"/>
                <w:i w:val="false"/>
                <w:color w:val="000000"/>
                <w:sz w:val="20"/>
              </w:rPr>
              <w:t>8 (72335) 6-37-49</w:t>
            </w:r>
            <w:r>
              <w:br/>
            </w:r>
            <w:r>
              <w:rPr>
                <w:rFonts w:ascii="Times New Roman"/>
                <w:b w:val="false"/>
                <w:i w:val="false"/>
                <w:color w:val="000000"/>
                <w:sz w:val="20"/>
              </w:rPr>
              <w:t>
</w:t>
            </w:r>
            <w:r>
              <w:rPr>
                <w:rFonts w:ascii="Times New Roman"/>
                <w:b w:val="false"/>
                <w:i w:val="false"/>
                <w:color w:val="000000"/>
                <w:sz w:val="20"/>
              </w:rPr>
              <w:t>8 (72335) 6-13-84</w:t>
            </w:r>
            <w:r>
              <w:br/>
            </w:r>
            <w:r>
              <w:rPr>
                <w:rFonts w:ascii="Times New Roman"/>
                <w:b w:val="false"/>
                <w:i w:val="false"/>
                <w:color w:val="000000"/>
                <w:sz w:val="20"/>
              </w:rPr>
              <w:t>
</w:t>
            </w:r>
            <w:r>
              <w:rPr>
                <w:rFonts w:ascii="Times New Roman"/>
                <w:b w:val="false"/>
                <w:i w:val="false"/>
                <w:color w:val="000000"/>
                <w:sz w:val="20"/>
              </w:rPr>
              <w:t>8 (72335) 6-23-05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2-11-36</w:t>
            </w:r>
            <w:r>
              <w:br/>
            </w:r>
            <w:r>
              <w:rPr>
                <w:rFonts w:ascii="Times New Roman"/>
                <w:b w:val="false"/>
                <w:i w:val="false"/>
                <w:color w:val="000000"/>
                <w:sz w:val="20"/>
              </w:rPr>
              <w:t>
</w:t>
            </w:r>
            <w:r>
              <w:rPr>
                <w:rFonts w:ascii="Times New Roman"/>
                <w:b w:val="false"/>
                <w:i w:val="false"/>
                <w:color w:val="000000"/>
                <w:sz w:val="20"/>
              </w:rPr>
              <w:t>8 (72341) 2-10-54</w:t>
            </w:r>
            <w:r>
              <w:br/>
            </w:r>
            <w:r>
              <w:rPr>
                <w:rFonts w:ascii="Times New Roman"/>
                <w:b w:val="false"/>
                <w:i w:val="false"/>
                <w:color w:val="000000"/>
                <w:sz w:val="20"/>
              </w:rPr>
              <w:t>
</w:t>
            </w:r>
            <w:r>
              <w:rPr>
                <w:rFonts w:ascii="Times New Roman"/>
                <w:b w:val="false"/>
                <w:i w:val="false"/>
                <w:color w:val="000000"/>
                <w:sz w:val="20"/>
              </w:rPr>
              <w:t>8 (72341) 2-10-08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2-72-80</w:t>
            </w:r>
            <w:r>
              <w:br/>
            </w:r>
            <w:r>
              <w:rPr>
                <w:rFonts w:ascii="Times New Roman"/>
                <w:b w:val="false"/>
                <w:i w:val="false"/>
                <w:color w:val="000000"/>
                <w:sz w:val="20"/>
              </w:rPr>
              <w:t>
</w:t>
            </w:r>
            <w:r>
              <w:rPr>
                <w:rFonts w:ascii="Times New Roman"/>
                <w:b w:val="false"/>
                <w:i w:val="false"/>
                <w:color w:val="000000"/>
                <w:sz w:val="20"/>
              </w:rPr>
              <w:t>8 (7232) 70-12-89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3-11-06</w:t>
            </w:r>
            <w:r>
              <w:br/>
            </w:r>
            <w:r>
              <w:rPr>
                <w:rFonts w:ascii="Times New Roman"/>
                <w:b w:val="false"/>
                <w:i w:val="false"/>
                <w:color w:val="000000"/>
                <w:sz w:val="20"/>
              </w:rPr>
              <w:t>
</w:t>
            </w:r>
            <w:r>
              <w:rPr>
                <w:rFonts w:ascii="Times New Roman"/>
                <w:b w:val="false"/>
                <w:i w:val="false"/>
                <w:color w:val="000000"/>
                <w:sz w:val="20"/>
              </w:rPr>
              <w:t>8 (7232) 70-12-29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2-16-91 8 (72346) 2-13-92 8 (72346) 2-16-80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2-75-69</w:t>
            </w:r>
            <w:r>
              <w:br/>
            </w:r>
            <w:r>
              <w:rPr>
                <w:rFonts w:ascii="Times New Roman"/>
                <w:b w:val="false"/>
                <w:i w:val="false"/>
                <w:color w:val="000000"/>
                <w:sz w:val="20"/>
              </w:rPr>
              <w:t>
</w:t>
            </w:r>
            <w:r>
              <w:rPr>
                <w:rFonts w:ascii="Times New Roman"/>
                <w:b w:val="false"/>
                <w:i w:val="false"/>
                <w:color w:val="000000"/>
                <w:sz w:val="20"/>
              </w:rPr>
              <w:t>8 (72338) 2-75-70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3-35-74</w:t>
            </w:r>
            <w:r>
              <w:br/>
            </w:r>
            <w:r>
              <w:rPr>
                <w:rFonts w:ascii="Times New Roman"/>
                <w:b w:val="false"/>
                <w:i w:val="false"/>
                <w:color w:val="000000"/>
                <w:sz w:val="20"/>
              </w:rPr>
              <w:t>
</w:t>
            </w:r>
            <w:r>
              <w:rPr>
                <w:rFonts w:ascii="Times New Roman"/>
                <w:b w:val="false"/>
                <w:i w:val="false"/>
                <w:color w:val="000000"/>
                <w:sz w:val="20"/>
              </w:rPr>
              <w:t>8 (72230) 3-35-62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3-25-18</w:t>
            </w:r>
            <w:r>
              <w:br/>
            </w:r>
            <w:r>
              <w:rPr>
                <w:rFonts w:ascii="Times New Roman"/>
                <w:b w:val="false"/>
                <w:i w:val="false"/>
                <w:color w:val="000000"/>
                <w:sz w:val="20"/>
              </w:rPr>
              <w:t>
</w:t>
            </w:r>
            <w:r>
              <w:rPr>
                <w:rFonts w:ascii="Times New Roman"/>
                <w:b w:val="false"/>
                <w:i w:val="false"/>
                <w:color w:val="000000"/>
                <w:sz w:val="20"/>
              </w:rPr>
              <w:t>8 (7232) 70-12-48</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салық департаменті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45-71-52</w:t>
            </w:r>
            <w:r>
              <w:br/>
            </w:r>
            <w:r>
              <w:rPr>
                <w:rFonts w:ascii="Times New Roman"/>
                <w:b w:val="false"/>
                <w:i w:val="false"/>
                <w:color w:val="000000"/>
                <w:sz w:val="20"/>
              </w:rPr>
              <w:t>
</w:t>
            </w:r>
            <w:r>
              <w:rPr>
                <w:rFonts w:ascii="Times New Roman"/>
                <w:b w:val="false"/>
                <w:i w:val="false"/>
                <w:color w:val="000000"/>
                <w:sz w:val="20"/>
              </w:rPr>
              <w:t>8 (7262) 56-85-42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49-52-60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2-16-00</w:t>
            </w:r>
            <w:r>
              <w:br/>
            </w:r>
            <w:r>
              <w:rPr>
                <w:rFonts w:ascii="Times New Roman"/>
                <w:b w:val="false"/>
                <w:i w:val="false"/>
                <w:color w:val="000000"/>
                <w:sz w:val="20"/>
              </w:rPr>
              <w:t>
</w:t>
            </w:r>
            <w:r>
              <w:rPr>
                <w:rFonts w:ascii="Times New Roman"/>
                <w:b w:val="false"/>
                <w:i w:val="false"/>
                <w:color w:val="000000"/>
                <w:sz w:val="20"/>
              </w:rPr>
              <w:t>8 (7262) 56-85-64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5-07-65</w:t>
            </w:r>
            <w:r>
              <w:br/>
            </w:r>
            <w:r>
              <w:rPr>
                <w:rFonts w:ascii="Times New Roman"/>
                <w:b w:val="false"/>
                <w:i w:val="false"/>
                <w:color w:val="000000"/>
                <w:sz w:val="20"/>
              </w:rPr>
              <w:t>
</w:t>
            </w:r>
            <w:r>
              <w:rPr>
                <w:rFonts w:ascii="Times New Roman"/>
                <w:b w:val="false"/>
                <w:i w:val="false"/>
                <w:color w:val="000000"/>
                <w:sz w:val="20"/>
              </w:rPr>
              <w:t>8 (72635) 2-13-73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www.taxwest.kz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50-41-58</w:t>
            </w:r>
            <w:r>
              <w:br/>
            </w:r>
            <w:r>
              <w:rPr>
                <w:rFonts w:ascii="Times New Roman"/>
                <w:b w:val="false"/>
                <w:i w:val="false"/>
                <w:color w:val="000000"/>
                <w:sz w:val="20"/>
              </w:rPr>
              <w:t>
</w:t>
            </w:r>
            <w:r>
              <w:rPr>
                <w:rFonts w:ascii="Times New Roman"/>
                <w:b w:val="false"/>
                <w:i w:val="false"/>
                <w:color w:val="000000"/>
                <w:sz w:val="20"/>
              </w:rPr>
              <w:t>8 (7112) 50-54-78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2-16-86</w:t>
            </w:r>
            <w:r>
              <w:br/>
            </w:r>
            <w:r>
              <w:rPr>
                <w:rFonts w:ascii="Times New Roman"/>
                <w:b w:val="false"/>
                <w:i w:val="false"/>
                <w:color w:val="000000"/>
                <w:sz w:val="20"/>
              </w:rPr>
              <w:t>
</w:t>
            </w:r>
            <w:r>
              <w:rPr>
                <w:rFonts w:ascii="Times New Roman"/>
                <w:b w:val="false"/>
                <w:i w:val="false"/>
                <w:color w:val="000000"/>
                <w:sz w:val="20"/>
              </w:rPr>
              <w:t>8 (71140) 2-12-33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r>
              <w:br/>
            </w:r>
            <w:r>
              <w:rPr>
                <w:rFonts w:ascii="Times New Roman"/>
                <w:b w:val="false"/>
                <w:i w:val="false"/>
                <w:color w:val="000000"/>
                <w:sz w:val="20"/>
              </w:rPr>
              <w:t>
</w:t>
            </w: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r>
              <w:br/>
            </w:r>
            <w:r>
              <w:rPr>
                <w:rFonts w:ascii="Times New Roman"/>
                <w:b w:val="false"/>
                <w:i w:val="false"/>
                <w:color w:val="000000"/>
                <w:sz w:val="20"/>
              </w:rPr>
              <w:t>
</w:t>
            </w:r>
            <w:r>
              <w:rPr>
                <w:rFonts w:ascii="Times New Roman"/>
                <w:b w:val="false"/>
                <w:i w:val="false"/>
                <w:color w:val="000000"/>
                <w:sz w:val="20"/>
              </w:rPr>
              <w:t>8 (71135) 2-11-66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2-18-82</w:t>
            </w:r>
            <w:r>
              <w:br/>
            </w:r>
            <w:r>
              <w:rPr>
                <w:rFonts w:ascii="Times New Roman"/>
                <w:b w:val="false"/>
                <w:i w:val="false"/>
                <w:color w:val="000000"/>
                <w:sz w:val="20"/>
              </w:rPr>
              <w:t>
</w:t>
            </w:r>
            <w:r>
              <w:rPr>
                <w:rFonts w:ascii="Times New Roman"/>
                <w:b w:val="false"/>
                <w:i w:val="false"/>
                <w:color w:val="000000"/>
                <w:sz w:val="20"/>
              </w:rPr>
              <w:t>8 (71141) 2-18-80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2-25-98</w:t>
            </w:r>
            <w:r>
              <w:br/>
            </w:r>
            <w:r>
              <w:rPr>
                <w:rFonts w:ascii="Times New Roman"/>
                <w:b w:val="false"/>
                <w:i w:val="false"/>
                <w:color w:val="000000"/>
                <w:sz w:val="20"/>
              </w:rPr>
              <w:t>
</w:t>
            </w:r>
            <w:r>
              <w:rPr>
                <w:rFonts w:ascii="Times New Roman"/>
                <w:b w:val="false"/>
                <w:i w:val="false"/>
                <w:color w:val="000000"/>
                <w:sz w:val="20"/>
              </w:rPr>
              <w:t>8 (71130) 2-26-77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8(71144) 3-11-03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2-18-04</w:t>
            </w:r>
            <w:r>
              <w:br/>
            </w:r>
            <w:r>
              <w:rPr>
                <w:rFonts w:ascii="Times New Roman"/>
                <w:b w:val="false"/>
                <w:i w:val="false"/>
                <w:color w:val="000000"/>
                <w:sz w:val="20"/>
              </w:rPr>
              <w:t>
</w:t>
            </w:r>
            <w:r>
              <w:rPr>
                <w:rFonts w:ascii="Times New Roman"/>
                <w:b w:val="false"/>
                <w:i w:val="false"/>
                <w:color w:val="000000"/>
                <w:sz w:val="20"/>
              </w:rPr>
              <w:t>8 (71134) 3-11-23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 36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2-17-50</w:t>
            </w:r>
            <w:r>
              <w:br/>
            </w:r>
            <w:r>
              <w:rPr>
                <w:rFonts w:ascii="Times New Roman"/>
                <w:b w:val="false"/>
                <w:i w:val="false"/>
                <w:color w:val="000000"/>
                <w:sz w:val="20"/>
              </w:rPr>
              <w:t>
</w:t>
            </w:r>
            <w:r>
              <w:rPr>
                <w:rFonts w:ascii="Times New Roman"/>
                <w:b w:val="false"/>
                <w:i w:val="false"/>
                <w:color w:val="000000"/>
                <w:sz w:val="20"/>
              </w:rPr>
              <w:t>8 (71132) 2-10-35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41-09-46</w:t>
            </w:r>
            <w:r>
              <w:br/>
            </w:r>
            <w:r>
              <w:rPr>
                <w:rFonts w:ascii="Times New Roman"/>
                <w:b w:val="false"/>
                <w:i w:val="false"/>
                <w:color w:val="000000"/>
                <w:sz w:val="20"/>
              </w:rPr>
              <w:t>
</w:t>
            </w:r>
            <w:r>
              <w:rPr>
                <w:rFonts w:ascii="Times New Roman"/>
                <w:b w:val="false"/>
                <w:i w:val="false"/>
                <w:color w:val="000000"/>
                <w:sz w:val="20"/>
              </w:rPr>
              <w:t>8 (7212) 50-39-68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2-17-88</w:t>
            </w:r>
            <w:r>
              <w:br/>
            </w:r>
            <w:r>
              <w:rPr>
                <w:rFonts w:ascii="Times New Roman"/>
                <w:b w:val="false"/>
                <w:i w:val="false"/>
                <w:color w:val="000000"/>
                <w:sz w:val="20"/>
              </w:rPr>
              <w:t>
</w:t>
            </w:r>
            <w:r>
              <w:rPr>
                <w:rFonts w:ascii="Times New Roman"/>
                <w:b w:val="false"/>
                <w:i w:val="false"/>
                <w:color w:val="000000"/>
                <w:sz w:val="20"/>
              </w:rPr>
              <w:t>8 (72154) 2-20-77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73-73-89</w:t>
            </w:r>
            <w:r>
              <w:br/>
            </w:r>
            <w:r>
              <w:rPr>
                <w:rFonts w:ascii="Times New Roman"/>
                <w:b w:val="false"/>
                <w:i w:val="false"/>
                <w:color w:val="000000"/>
                <w:sz w:val="20"/>
              </w:rPr>
              <w:t>
</w:t>
            </w: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r>
              <w:br/>
            </w:r>
            <w:r>
              <w:rPr>
                <w:rFonts w:ascii="Times New Roman"/>
                <w:b w:val="false"/>
                <w:i w:val="false"/>
                <w:color w:val="000000"/>
                <w:sz w:val="20"/>
              </w:rPr>
              <w:t>
</w:t>
            </w:r>
            <w:r>
              <w:rPr>
                <w:rFonts w:ascii="Times New Roman"/>
                <w:b w:val="false"/>
                <w:i w:val="false"/>
                <w:color w:val="000000"/>
                <w:sz w:val="20"/>
              </w:rPr>
              <w:t>8 (7213) 92-30-48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5-25-33</w:t>
            </w:r>
            <w:r>
              <w:br/>
            </w:r>
            <w:r>
              <w:rPr>
                <w:rFonts w:ascii="Times New Roman"/>
                <w:b w:val="false"/>
                <w:i w:val="false"/>
                <w:color w:val="000000"/>
                <w:sz w:val="20"/>
              </w:rPr>
              <w:t>
</w:t>
            </w:r>
            <w:r>
              <w:rPr>
                <w:rFonts w:ascii="Times New Roman"/>
                <w:b w:val="false"/>
                <w:i w:val="false"/>
                <w:color w:val="000000"/>
                <w:sz w:val="20"/>
              </w:rPr>
              <w:t>8 (72156) 5-18-58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3-14-75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4-21-51 8 (72149) 4-22-01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53-55-43</w:t>
            </w:r>
            <w:r>
              <w:br/>
            </w:r>
            <w:r>
              <w:rPr>
                <w:rFonts w:ascii="Times New Roman"/>
                <w:b w:val="false"/>
                <w:i w:val="false"/>
                <w:color w:val="000000"/>
                <w:sz w:val="20"/>
              </w:rPr>
              <w:t>
</w:t>
            </w:r>
            <w:r>
              <w:rPr>
                <w:rFonts w:ascii="Times New Roman"/>
                <w:b w:val="false"/>
                <w:i w:val="false"/>
                <w:color w:val="000000"/>
                <w:sz w:val="20"/>
              </w:rPr>
              <w:t>8 (7142) 53-73-88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Дружбы народов мира к-сі,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3-42-28</w:t>
            </w:r>
            <w:r>
              <w:br/>
            </w:r>
            <w:r>
              <w:rPr>
                <w:rFonts w:ascii="Times New Roman"/>
                <w:b w:val="false"/>
                <w:i w:val="false"/>
                <w:color w:val="000000"/>
                <w:sz w:val="20"/>
              </w:rPr>
              <w:t>
</w:t>
            </w:r>
            <w:r>
              <w:rPr>
                <w:rFonts w:ascii="Times New Roman"/>
                <w:b w:val="false"/>
                <w:i w:val="false"/>
                <w:color w:val="000000"/>
                <w:sz w:val="20"/>
              </w:rPr>
              <w:t>8 (71445) 3-41-76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2-18-51</w:t>
            </w:r>
            <w:r>
              <w:br/>
            </w:r>
            <w:r>
              <w:rPr>
                <w:rFonts w:ascii="Times New Roman"/>
                <w:b w:val="false"/>
                <w:i w:val="false"/>
                <w:color w:val="000000"/>
                <w:sz w:val="20"/>
              </w:rPr>
              <w:t>
</w:t>
            </w:r>
            <w:r>
              <w:rPr>
                <w:rFonts w:ascii="Times New Roman"/>
                <w:b w:val="false"/>
                <w:i w:val="false"/>
                <w:color w:val="000000"/>
                <w:sz w:val="20"/>
              </w:rPr>
              <w:t>8 (71440) 2-14-56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2-10-23</w:t>
            </w:r>
            <w:r>
              <w:br/>
            </w:r>
            <w:r>
              <w:rPr>
                <w:rFonts w:ascii="Times New Roman"/>
                <w:b w:val="false"/>
                <w:i w:val="false"/>
                <w:color w:val="000000"/>
                <w:sz w:val="20"/>
              </w:rPr>
              <w:t>
</w:t>
            </w:r>
            <w:r>
              <w:rPr>
                <w:rFonts w:ascii="Times New Roman"/>
                <w:b w:val="false"/>
                <w:i w:val="false"/>
                <w:color w:val="000000"/>
                <w:sz w:val="20"/>
              </w:rPr>
              <w:t>8 (71453) 2-10-24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r>
              <w:br/>
            </w:r>
            <w:r>
              <w:rPr>
                <w:rFonts w:ascii="Times New Roman"/>
                <w:b w:val="false"/>
                <w:i w:val="false"/>
                <w:color w:val="000000"/>
                <w:sz w:val="20"/>
              </w:rPr>
              <w:t>
</w:t>
            </w:r>
            <w:r>
              <w:rPr>
                <w:rFonts w:ascii="Times New Roman"/>
                <w:b w:val="false"/>
                <w:i w:val="false"/>
                <w:color w:val="000000"/>
                <w:sz w:val="20"/>
              </w:rPr>
              <w:t>8 (71430) 7-09-29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28-13-09</w:t>
            </w:r>
            <w:r>
              <w:br/>
            </w:r>
            <w:r>
              <w:rPr>
                <w:rFonts w:ascii="Times New Roman"/>
                <w:b w:val="false"/>
                <w:i w:val="false"/>
                <w:color w:val="000000"/>
                <w:sz w:val="20"/>
              </w:rPr>
              <w:t>
</w:t>
            </w:r>
            <w:r>
              <w:rPr>
                <w:rFonts w:ascii="Times New Roman"/>
                <w:b w:val="false"/>
                <w:i w:val="false"/>
                <w:color w:val="000000"/>
                <w:sz w:val="20"/>
              </w:rPr>
              <w:t>8 (7142) 28-18-32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3-27-35</w:t>
            </w:r>
            <w:r>
              <w:br/>
            </w:r>
            <w:r>
              <w:rPr>
                <w:rFonts w:ascii="Times New Roman"/>
                <w:b w:val="false"/>
                <w:i w:val="false"/>
                <w:color w:val="000000"/>
                <w:sz w:val="20"/>
              </w:rPr>
              <w:t>
</w:t>
            </w:r>
            <w:r>
              <w:rPr>
                <w:rFonts w:ascii="Times New Roman"/>
                <w:b w:val="false"/>
                <w:i w:val="false"/>
                <w:color w:val="000000"/>
                <w:sz w:val="20"/>
              </w:rPr>
              <w:t>8 (71433) 3-23-47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4-77-62</w:t>
            </w:r>
            <w:r>
              <w:br/>
            </w:r>
            <w:r>
              <w:rPr>
                <w:rFonts w:ascii="Times New Roman"/>
                <w:b w:val="false"/>
                <w:i w:val="false"/>
                <w:color w:val="000000"/>
                <w:sz w:val="20"/>
              </w:rPr>
              <w:t>
</w:t>
            </w:r>
            <w:r>
              <w:rPr>
                <w:rFonts w:ascii="Times New Roman"/>
                <w:b w:val="false"/>
                <w:i w:val="false"/>
                <w:color w:val="000000"/>
                <w:sz w:val="20"/>
              </w:rPr>
              <w:t>8 (71431) 4-33-83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ауылы, Чапаев к-сі, 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2-17-81</w:t>
            </w:r>
            <w:r>
              <w:br/>
            </w:r>
            <w:r>
              <w:rPr>
                <w:rFonts w:ascii="Times New Roman"/>
                <w:b w:val="false"/>
                <w:i w:val="false"/>
                <w:color w:val="000000"/>
                <w:sz w:val="20"/>
              </w:rPr>
              <w:t>
</w:t>
            </w:r>
            <w:r>
              <w:rPr>
                <w:rFonts w:ascii="Times New Roman"/>
                <w:b w:val="false"/>
                <w:i w:val="false"/>
                <w:color w:val="000000"/>
                <w:sz w:val="20"/>
              </w:rPr>
              <w:t>8 (71434) 2-23-06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2-17-75</w:t>
            </w:r>
            <w:r>
              <w:br/>
            </w:r>
            <w:r>
              <w:rPr>
                <w:rFonts w:ascii="Times New Roman"/>
                <w:b w:val="false"/>
                <w:i w:val="false"/>
                <w:color w:val="000000"/>
                <w:sz w:val="20"/>
              </w:rPr>
              <w:t>
</w:t>
            </w:r>
            <w:r>
              <w:rPr>
                <w:rFonts w:ascii="Times New Roman"/>
                <w:b w:val="false"/>
                <w:i w:val="false"/>
                <w:color w:val="000000"/>
                <w:sz w:val="20"/>
              </w:rPr>
              <w:t>8 (71439) 2-16-88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2-08-66</w:t>
            </w:r>
            <w:r>
              <w:br/>
            </w:r>
            <w:r>
              <w:rPr>
                <w:rFonts w:ascii="Times New Roman"/>
                <w:b w:val="false"/>
                <w:i w:val="false"/>
                <w:color w:val="000000"/>
                <w:sz w:val="20"/>
              </w:rPr>
              <w:t>
</w:t>
            </w:r>
            <w:r>
              <w:rPr>
                <w:rFonts w:ascii="Times New Roman"/>
                <w:b w:val="false"/>
                <w:i w:val="false"/>
                <w:color w:val="000000"/>
                <w:sz w:val="20"/>
              </w:rPr>
              <w:t>8 (71435) 2-16-11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2-18-51</w:t>
            </w:r>
            <w:r>
              <w:br/>
            </w:r>
            <w:r>
              <w:rPr>
                <w:rFonts w:ascii="Times New Roman"/>
                <w:b w:val="false"/>
                <w:i w:val="false"/>
                <w:color w:val="000000"/>
                <w:sz w:val="20"/>
              </w:rPr>
              <w:t>
</w:t>
            </w:r>
            <w:r>
              <w:rPr>
                <w:rFonts w:ascii="Times New Roman"/>
                <w:b w:val="false"/>
                <w:i w:val="false"/>
                <w:color w:val="000000"/>
                <w:sz w:val="20"/>
              </w:rPr>
              <w:t>8 (71437) 2-15-59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3-21-09</w:t>
            </w:r>
            <w:r>
              <w:br/>
            </w:r>
            <w:r>
              <w:rPr>
                <w:rFonts w:ascii="Times New Roman"/>
                <w:b w:val="false"/>
                <w:i w:val="false"/>
                <w:color w:val="000000"/>
                <w:sz w:val="20"/>
              </w:rPr>
              <w:t>
</w:t>
            </w:r>
            <w:r>
              <w:rPr>
                <w:rFonts w:ascii="Times New Roman"/>
                <w:b w:val="false"/>
                <w:i w:val="false"/>
                <w:color w:val="000000"/>
                <w:sz w:val="20"/>
              </w:rPr>
              <w:t>8 (71441) 3-36-03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r>
              <w:br/>
            </w:r>
            <w:r>
              <w:rPr>
                <w:rFonts w:ascii="Times New Roman"/>
                <w:b w:val="false"/>
                <w:i w:val="false"/>
                <w:color w:val="000000"/>
                <w:sz w:val="20"/>
              </w:rPr>
              <w:t>
</w:t>
            </w:r>
            <w:r>
              <w:rPr>
                <w:rFonts w:ascii="Times New Roman"/>
                <w:b w:val="false"/>
                <w:i w:val="false"/>
                <w:color w:val="000000"/>
                <w:sz w:val="20"/>
              </w:rPr>
              <w:t>8 (71452) 2-21-71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2-09-83</w:t>
            </w:r>
            <w:r>
              <w:br/>
            </w:r>
            <w:r>
              <w:rPr>
                <w:rFonts w:ascii="Times New Roman"/>
                <w:b w:val="false"/>
                <w:i w:val="false"/>
                <w:color w:val="000000"/>
                <w:sz w:val="20"/>
              </w:rPr>
              <w:t>
</w:t>
            </w:r>
            <w:r>
              <w:rPr>
                <w:rFonts w:ascii="Times New Roman"/>
                <w:b w:val="false"/>
                <w:i w:val="false"/>
                <w:color w:val="000000"/>
                <w:sz w:val="20"/>
              </w:rPr>
              <w:t>8 (71455) 2-36-76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2-14-52</w:t>
            </w:r>
            <w:r>
              <w:br/>
            </w:r>
            <w:r>
              <w:rPr>
                <w:rFonts w:ascii="Times New Roman"/>
                <w:b w:val="false"/>
                <w:i w:val="false"/>
                <w:color w:val="000000"/>
                <w:sz w:val="20"/>
              </w:rPr>
              <w:t>
</w:t>
            </w:r>
            <w:r>
              <w:rPr>
                <w:rFonts w:ascii="Times New Roman"/>
                <w:b w:val="false"/>
                <w:i w:val="false"/>
                <w:color w:val="000000"/>
                <w:sz w:val="20"/>
              </w:rPr>
              <w:t>8 (71443) 2-26-91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2-14-50</w:t>
            </w:r>
            <w:r>
              <w:br/>
            </w:r>
            <w:r>
              <w:rPr>
                <w:rFonts w:ascii="Times New Roman"/>
                <w:b w:val="false"/>
                <w:i w:val="false"/>
                <w:color w:val="000000"/>
                <w:sz w:val="20"/>
              </w:rPr>
              <w:t>
</w:t>
            </w:r>
            <w:r>
              <w:rPr>
                <w:rFonts w:ascii="Times New Roman"/>
                <w:b w:val="false"/>
                <w:i w:val="false"/>
                <w:color w:val="000000"/>
                <w:sz w:val="20"/>
              </w:rPr>
              <w:t>8 (71454) 2-15-30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79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2-15-93</w:t>
            </w:r>
            <w:r>
              <w:br/>
            </w:r>
            <w:r>
              <w:rPr>
                <w:rFonts w:ascii="Times New Roman"/>
                <w:b w:val="false"/>
                <w:i w:val="false"/>
                <w:color w:val="000000"/>
                <w:sz w:val="20"/>
              </w:rPr>
              <w:t>
</w:t>
            </w:r>
            <w:r>
              <w:rPr>
                <w:rFonts w:ascii="Times New Roman"/>
                <w:b w:val="false"/>
                <w:i w:val="false"/>
                <w:color w:val="000000"/>
                <w:sz w:val="20"/>
              </w:rPr>
              <w:t>8 (71451) 2-15-08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3-63-46</w:t>
            </w:r>
            <w:r>
              <w:br/>
            </w:r>
            <w:r>
              <w:rPr>
                <w:rFonts w:ascii="Times New Roman"/>
                <w:b w:val="false"/>
                <w:i w:val="false"/>
                <w:color w:val="000000"/>
                <w:sz w:val="20"/>
              </w:rPr>
              <w:t>
</w:t>
            </w:r>
            <w:r>
              <w:rPr>
                <w:rFonts w:ascii="Times New Roman"/>
                <w:b w:val="false"/>
                <w:i w:val="false"/>
                <w:color w:val="000000"/>
                <w:sz w:val="20"/>
              </w:rPr>
              <w:t>8 (71436) 3-71-68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2-42-80</w:t>
            </w:r>
            <w:r>
              <w:br/>
            </w:r>
            <w:r>
              <w:rPr>
                <w:rFonts w:ascii="Times New Roman"/>
                <w:b w:val="false"/>
                <w:i w:val="false"/>
                <w:color w:val="000000"/>
                <w:sz w:val="20"/>
              </w:rPr>
              <w:t>
</w:t>
            </w:r>
            <w:r>
              <w:rPr>
                <w:rFonts w:ascii="Times New Roman"/>
                <w:b w:val="false"/>
                <w:i w:val="false"/>
                <w:color w:val="000000"/>
                <w:sz w:val="20"/>
              </w:rPr>
              <w:t>8 (71444) 2-15-89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2-18-56</w:t>
            </w:r>
            <w:r>
              <w:br/>
            </w:r>
            <w:r>
              <w:rPr>
                <w:rFonts w:ascii="Times New Roman"/>
                <w:b w:val="false"/>
                <w:i w:val="false"/>
                <w:color w:val="000000"/>
                <w:sz w:val="20"/>
              </w:rPr>
              <w:t>
</w:t>
            </w:r>
            <w:r>
              <w:rPr>
                <w:rFonts w:ascii="Times New Roman"/>
                <w:b w:val="false"/>
                <w:i w:val="false"/>
                <w:color w:val="000000"/>
                <w:sz w:val="20"/>
              </w:rPr>
              <w:t>8 (71442) 2-24-00</w:t>
            </w:r>
            <w:r>
              <w:br/>
            </w:r>
            <w:r>
              <w:rPr>
                <w:rFonts w:ascii="Times New Roman"/>
                <w:b w:val="false"/>
                <w:i w:val="false"/>
                <w:color w:val="000000"/>
                <w:sz w:val="20"/>
              </w:rPr>
              <w:t>
</w:t>
            </w:r>
            <w:r>
              <w:rPr>
                <w:rFonts w:ascii="Times New Roman"/>
                <w:b w:val="false"/>
                <w:i w:val="false"/>
                <w:color w:val="000000"/>
                <w:sz w:val="20"/>
              </w:rPr>
              <w:t>8 (71442) 2-21-62</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23-83-90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r>
              <w:br/>
            </w:r>
            <w:r>
              <w:rPr>
                <w:rFonts w:ascii="Times New Roman"/>
                <w:b w:val="false"/>
                <w:i w:val="false"/>
                <w:color w:val="000000"/>
                <w:sz w:val="20"/>
              </w:rPr>
              <w:t>
</w:t>
            </w:r>
            <w:r>
              <w:rPr>
                <w:rFonts w:ascii="Times New Roman"/>
                <w:b w:val="false"/>
                <w:i w:val="false"/>
                <w:color w:val="000000"/>
                <w:sz w:val="20"/>
              </w:rPr>
              <w:t>8 (72433) 2-74-81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w:t>
            </w:r>
            <w:r>
              <w:br/>
            </w:r>
            <w:r>
              <w:rPr>
                <w:rFonts w:ascii="Times New Roman"/>
                <w:b w:val="false"/>
                <w:i w:val="false"/>
                <w:color w:val="000000"/>
                <w:sz w:val="20"/>
              </w:rPr>
              <w:t>
</w:t>
            </w:r>
            <w:r>
              <w:rPr>
                <w:rFonts w:ascii="Times New Roman"/>
                <w:b w:val="false"/>
                <w:i w:val="false"/>
                <w:color w:val="000000"/>
                <w:sz w:val="20"/>
              </w:rPr>
              <w:t>8(72431) 3-16-88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r>
              <w:br/>
            </w:r>
            <w:r>
              <w:rPr>
                <w:rFonts w:ascii="Times New Roman"/>
                <w:b w:val="false"/>
                <w:i w:val="false"/>
                <w:color w:val="000000"/>
                <w:sz w:val="20"/>
              </w:rPr>
              <w:t>
</w:t>
            </w:r>
            <w:r>
              <w:rPr>
                <w:rFonts w:ascii="Times New Roman"/>
                <w:b w:val="false"/>
                <w:i w:val="false"/>
                <w:color w:val="000000"/>
                <w:sz w:val="20"/>
              </w:rPr>
              <w:t>8 (72436) 2-17-65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r>
              <w:br/>
            </w:r>
            <w:r>
              <w:rPr>
                <w:rFonts w:ascii="Times New Roman"/>
                <w:b w:val="false"/>
                <w:i w:val="false"/>
                <w:color w:val="000000"/>
                <w:sz w:val="20"/>
              </w:rPr>
              <w:t>
</w:t>
            </w:r>
            <w:r>
              <w:rPr>
                <w:rFonts w:ascii="Times New Roman"/>
                <w:b w:val="false"/>
                <w:i w:val="false"/>
                <w:color w:val="000000"/>
                <w:sz w:val="20"/>
              </w:rPr>
              <w:t>8(72432) 4-19-74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r>
              <w:br/>
            </w:r>
            <w:r>
              <w:rPr>
                <w:rFonts w:ascii="Times New Roman"/>
                <w:b w:val="false"/>
                <w:i w:val="false"/>
                <w:color w:val="000000"/>
                <w:sz w:val="20"/>
              </w:rPr>
              <w:t>
</w:t>
            </w:r>
            <w:r>
              <w:rPr>
                <w:rFonts w:ascii="Times New Roman"/>
                <w:b w:val="false"/>
                <w:i w:val="false"/>
                <w:color w:val="000000"/>
                <w:sz w:val="20"/>
              </w:rPr>
              <w:t>8 (72435) 2-20-24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30-37-95</w:t>
            </w:r>
            <w:r>
              <w:br/>
            </w:r>
            <w:r>
              <w:rPr>
                <w:rFonts w:ascii="Times New Roman"/>
                <w:b w:val="false"/>
                <w:i w:val="false"/>
                <w:color w:val="000000"/>
                <w:sz w:val="20"/>
              </w:rPr>
              <w:t>
</w:t>
            </w:r>
            <w:r>
              <w:rPr>
                <w:rFonts w:ascii="Times New Roman"/>
                <w:b w:val="false"/>
                <w:i w:val="false"/>
                <w:color w:val="000000"/>
                <w:sz w:val="20"/>
              </w:rPr>
              <w:t>8 (7242) 23-56-05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33-67-05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w:t>
            </w:r>
            <w:r>
              <w:br/>
            </w:r>
            <w:r>
              <w:rPr>
                <w:rFonts w:ascii="Times New Roman"/>
                <w:b w:val="false"/>
                <w:i w:val="false"/>
                <w:color w:val="000000"/>
                <w:sz w:val="20"/>
              </w:rPr>
              <w:t>
</w:t>
            </w:r>
            <w:r>
              <w:rPr>
                <w:rFonts w:ascii="Times New Roman"/>
                <w:b w:val="false"/>
                <w:i w:val="false"/>
                <w:color w:val="000000"/>
                <w:sz w:val="20"/>
              </w:rPr>
              <w:t>8 (72934) 32-0-17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r>
              <w:br/>
            </w:r>
            <w:r>
              <w:rPr>
                <w:rFonts w:ascii="Times New Roman"/>
                <w:b w:val="false"/>
                <w:i w:val="false"/>
                <w:color w:val="000000"/>
                <w:sz w:val="20"/>
              </w:rPr>
              <w:t>
</w:t>
            </w:r>
            <w:r>
              <w:rPr>
                <w:rFonts w:ascii="Times New Roman"/>
                <w:b w:val="false"/>
                <w:i w:val="false"/>
                <w:color w:val="000000"/>
                <w:sz w:val="20"/>
              </w:rPr>
              <w:t>8 (72932) 2-11-38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2-19-75</w:t>
            </w:r>
            <w:r>
              <w:br/>
            </w:r>
            <w:r>
              <w:rPr>
                <w:rFonts w:ascii="Times New Roman"/>
                <w:b w:val="false"/>
                <w:i w:val="false"/>
                <w:color w:val="000000"/>
                <w:sz w:val="20"/>
              </w:rPr>
              <w:t>
</w:t>
            </w:r>
            <w:r>
              <w:rPr>
                <w:rFonts w:ascii="Times New Roman"/>
                <w:b w:val="false"/>
                <w:i w:val="false"/>
                <w:color w:val="000000"/>
                <w:sz w:val="20"/>
              </w:rPr>
              <w:t>8 (72931) 2-17-75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r>
              <w:br/>
            </w:r>
            <w:r>
              <w:rPr>
                <w:rFonts w:ascii="Times New Roman"/>
                <w:b w:val="false"/>
                <w:i w:val="false"/>
                <w:color w:val="000000"/>
                <w:sz w:val="20"/>
              </w:rPr>
              <w:t>
</w:t>
            </w:r>
            <w:r>
              <w:rPr>
                <w:rFonts w:ascii="Times New Roman"/>
                <w:b w:val="false"/>
                <w:i w:val="false"/>
                <w:color w:val="000000"/>
                <w:sz w:val="20"/>
              </w:rPr>
              <w:t>8 (7292) 34-50-36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32-22-72</w:t>
            </w:r>
            <w:r>
              <w:br/>
            </w:r>
            <w:r>
              <w:rPr>
                <w:rFonts w:ascii="Times New Roman"/>
                <w:b w:val="false"/>
                <w:i w:val="false"/>
                <w:color w:val="000000"/>
                <w:sz w:val="20"/>
              </w:rPr>
              <w:t>
</w:t>
            </w:r>
            <w:r>
              <w:rPr>
                <w:rFonts w:ascii="Times New Roman"/>
                <w:b w:val="false"/>
                <w:i w:val="false"/>
                <w:color w:val="000000"/>
                <w:sz w:val="20"/>
              </w:rPr>
              <w:t>8 (7182) 32-58-89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Машхур Жусуп к-cі, 94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(71841)65-02-53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(71840)65-02-96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9-11-86 № 1 кабинет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2-15-03 </w:t>
            </w:r>
            <w:r>
              <w:br/>
            </w:r>
            <w:r>
              <w:rPr>
                <w:rFonts w:ascii="Times New Roman"/>
                <w:b w:val="false"/>
                <w:i w:val="false"/>
                <w:color w:val="000000"/>
                <w:sz w:val="20"/>
              </w:rPr>
              <w:t>
</w:t>
            </w:r>
            <w:r>
              <w:rPr>
                <w:rFonts w:ascii="Times New Roman"/>
                <w:b w:val="false"/>
                <w:i w:val="false"/>
                <w:color w:val="000000"/>
                <w:sz w:val="20"/>
              </w:rPr>
              <w:t>8 (71836) 65-02-64</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46-45-65</w:t>
            </w:r>
            <w:r>
              <w:br/>
            </w:r>
            <w:r>
              <w:rPr>
                <w:rFonts w:ascii="Times New Roman"/>
                <w:b w:val="false"/>
                <w:i w:val="false"/>
                <w:color w:val="000000"/>
                <w:sz w:val="20"/>
              </w:rPr>
              <w:t>
</w:t>
            </w:r>
            <w:r>
              <w:rPr>
                <w:rFonts w:ascii="Times New Roman"/>
                <w:b w:val="false"/>
                <w:i w:val="false"/>
                <w:color w:val="000000"/>
                <w:sz w:val="20"/>
              </w:rPr>
              <w:t>8 (7152) 36-52-31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2-19-46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2-10-76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2-15-61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2-14-72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2-14-89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2-17-08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2-19-36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2-13-03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2-22-64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2-11-54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2-11-45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2-11-35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30-12-19</w:t>
            </w:r>
            <w:r>
              <w:br/>
            </w:r>
            <w:r>
              <w:rPr>
                <w:rFonts w:ascii="Times New Roman"/>
                <w:b w:val="false"/>
                <w:i w:val="false"/>
                <w:color w:val="000000"/>
                <w:sz w:val="20"/>
              </w:rPr>
              <w:t>
</w:t>
            </w:r>
            <w:r>
              <w:rPr>
                <w:rFonts w:ascii="Times New Roman"/>
                <w:b w:val="false"/>
                <w:i w:val="false"/>
                <w:color w:val="000000"/>
                <w:sz w:val="20"/>
              </w:rPr>
              <w:t>8 (7252) 23-13-77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r>
              <w:br/>
            </w:r>
            <w:r>
              <w:rPr>
                <w:rFonts w:ascii="Times New Roman"/>
                <w:b w:val="false"/>
                <w:i w:val="false"/>
                <w:color w:val="000000"/>
                <w:sz w:val="20"/>
              </w:rPr>
              <w:t>
</w:t>
            </w:r>
            <w:r>
              <w:rPr>
                <w:rFonts w:ascii="Times New Roman"/>
                <w:b w:val="false"/>
                <w:i w:val="false"/>
                <w:color w:val="000000"/>
                <w:sz w:val="20"/>
              </w:rPr>
              <w:t>8 (72548) 2-18-05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2-13-75</w:t>
            </w:r>
            <w:r>
              <w:br/>
            </w:r>
            <w:r>
              <w:rPr>
                <w:rFonts w:ascii="Times New Roman"/>
                <w:b w:val="false"/>
                <w:i w:val="false"/>
                <w:color w:val="000000"/>
                <w:sz w:val="20"/>
              </w:rPr>
              <w:t>
</w:t>
            </w:r>
            <w:r>
              <w:rPr>
                <w:rFonts w:ascii="Times New Roman"/>
                <w:b w:val="false"/>
                <w:i w:val="false"/>
                <w:color w:val="000000"/>
                <w:sz w:val="20"/>
              </w:rPr>
              <w:t>8 (72539) 2-16-19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(72534) 6-54-13 </w:t>
            </w:r>
            <w:r>
              <w:br/>
            </w:r>
            <w:r>
              <w:rPr>
                <w:rFonts w:ascii="Times New Roman"/>
                <w:b w:val="false"/>
                <w:i w:val="false"/>
                <w:color w:val="000000"/>
                <w:sz w:val="20"/>
              </w:rPr>
              <w:t>
</w:t>
            </w:r>
            <w:r>
              <w:rPr>
                <w:rFonts w:ascii="Times New Roman"/>
                <w:b w:val="false"/>
                <w:i w:val="false"/>
                <w:color w:val="000000"/>
                <w:sz w:val="20"/>
              </w:rPr>
              <w:t>8 (72534) 6-59-50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r>
              <w:br/>
            </w:r>
            <w:r>
              <w:rPr>
                <w:rFonts w:ascii="Times New Roman"/>
                <w:b w:val="false"/>
                <w:i w:val="false"/>
                <w:color w:val="000000"/>
                <w:sz w:val="20"/>
              </w:rPr>
              <w:t>
</w:t>
            </w:r>
            <w:r>
              <w:rPr>
                <w:rFonts w:ascii="Times New Roman"/>
                <w:b w:val="false"/>
                <w:i w:val="false"/>
                <w:color w:val="000000"/>
                <w:sz w:val="20"/>
              </w:rPr>
              <w:t>8 (72530) 2-13-92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r>
              <w:br/>
            </w:r>
            <w:r>
              <w:rPr>
                <w:rFonts w:ascii="Times New Roman"/>
                <w:b w:val="false"/>
                <w:i w:val="false"/>
                <w:color w:val="000000"/>
                <w:sz w:val="20"/>
              </w:rPr>
              <w:t>
</w:t>
            </w:r>
            <w:r>
              <w:rPr>
                <w:rFonts w:ascii="Times New Roman"/>
                <w:b w:val="false"/>
                <w:i w:val="false"/>
                <w:color w:val="000000"/>
                <w:sz w:val="20"/>
              </w:rPr>
              <w:t>8 (72544) 2-13-23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2-23-95 </w:t>
            </w:r>
            <w:r>
              <w:br/>
            </w:r>
            <w:r>
              <w:rPr>
                <w:rFonts w:ascii="Times New Roman"/>
                <w:b w:val="false"/>
                <w:i w:val="false"/>
                <w:color w:val="000000"/>
                <w:sz w:val="20"/>
              </w:rPr>
              <w:t>
</w:t>
            </w:r>
            <w:r>
              <w:rPr>
                <w:rFonts w:ascii="Times New Roman"/>
                <w:b w:val="false"/>
                <w:i w:val="false"/>
                <w:color w:val="000000"/>
                <w:sz w:val="20"/>
              </w:rPr>
              <w:t xml:space="preserve">8 (72531) 2-02-00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r>
              <w:br/>
            </w:r>
            <w:r>
              <w:rPr>
                <w:rFonts w:ascii="Times New Roman"/>
                <w:b w:val="false"/>
                <w:i w:val="false"/>
                <w:color w:val="000000"/>
                <w:sz w:val="20"/>
              </w:rPr>
              <w:t>
</w:t>
            </w:r>
            <w:r>
              <w:rPr>
                <w:rFonts w:ascii="Times New Roman"/>
                <w:b w:val="false"/>
                <w:i w:val="false"/>
                <w:color w:val="000000"/>
                <w:sz w:val="20"/>
              </w:rPr>
              <w:t>8 (72546) 4-12-94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r>
              <w:br/>
            </w:r>
            <w:r>
              <w:rPr>
                <w:rFonts w:ascii="Times New Roman"/>
                <w:b w:val="false"/>
                <w:i w:val="false"/>
                <w:color w:val="000000"/>
                <w:sz w:val="20"/>
              </w:rPr>
              <w:t>
</w:t>
            </w:r>
            <w:r>
              <w:rPr>
                <w:rFonts w:ascii="Times New Roman"/>
                <w:b w:val="false"/>
                <w:i w:val="false"/>
                <w:color w:val="000000"/>
                <w:sz w:val="20"/>
              </w:rPr>
              <w:t>8 (72538) 5-22-14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2-15-49</w:t>
            </w:r>
            <w:r>
              <w:br/>
            </w:r>
            <w:r>
              <w:rPr>
                <w:rFonts w:ascii="Times New Roman"/>
                <w:b w:val="false"/>
                <w:i w:val="false"/>
                <w:color w:val="000000"/>
                <w:sz w:val="20"/>
              </w:rPr>
              <w:t>
</w:t>
            </w:r>
            <w:r>
              <w:rPr>
                <w:rFonts w:ascii="Times New Roman"/>
                <w:b w:val="false"/>
                <w:i w:val="false"/>
                <w:color w:val="000000"/>
                <w:sz w:val="20"/>
              </w:rPr>
              <w:t>8 (72535) 2-22-38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r>
              <w:br/>
            </w:r>
            <w:r>
              <w:rPr>
                <w:rFonts w:ascii="Times New Roman"/>
                <w:b w:val="false"/>
                <w:i w:val="false"/>
                <w:color w:val="000000"/>
                <w:sz w:val="20"/>
              </w:rPr>
              <w:t>
</w:t>
            </w:r>
            <w:r>
              <w:rPr>
                <w:rFonts w:ascii="Times New Roman"/>
                <w:b w:val="false"/>
                <w:i w:val="false"/>
                <w:color w:val="000000"/>
                <w:sz w:val="20"/>
              </w:rPr>
              <w:t>8 (72540) 2-11-19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r>
              <w:br/>
            </w:r>
            <w:r>
              <w:rPr>
                <w:rFonts w:ascii="Times New Roman"/>
                <w:b w:val="false"/>
                <w:i w:val="false"/>
                <w:color w:val="000000"/>
                <w:sz w:val="20"/>
              </w:rPr>
              <w:t>
</w:t>
            </w:r>
            <w:r>
              <w:rPr>
                <w:rFonts w:ascii="Times New Roman"/>
                <w:b w:val="false"/>
                <w:i w:val="false"/>
                <w:color w:val="000000"/>
                <w:sz w:val="20"/>
              </w:rPr>
              <w:t>8 (72536) 3-37-13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r>
              <w:br/>
            </w:r>
            <w:r>
              <w:rPr>
                <w:rFonts w:ascii="Times New Roman"/>
                <w:b w:val="false"/>
                <w:i w:val="false"/>
                <w:color w:val="000000"/>
                <w:sz w:val="20"/>
              </w:rPr>
              <w:t>
</w:t>
            </w:r>
            <w:r>
              <w:rPr>
                <w:rFonts w:ascii="Times New Roman"/>
                <w:b w:val="false"/>
                <w:i w:val="false"/>
                <w:color w:val="000000"/>
                <w:sz w:val="20"/>
              </w:rPr>
              <w:t>8 (72533) 3-17-70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22-17-32</w:t>
            </w:r>
            <w:r>
              <w:br/>
            </w:r>
            <w:r>
              <w:rPr>
                <w:rFonts w:ascii="Times New Roman"/>
                <w:b w:val="false"/>
                <w:i w:val="false"/>
                <w:color w:val="000000"/>
                <w:sz w:val="20"/>
              </w:rPr>
              <w:t>
</w:t>
            </w:r>
            <w:r>
              <w:rPr>
                <w:rFonts w:ascii="Times New Roman"/>
                <w:b w:val="false"/>
                <w:i w:val="false"/>
                <w:color w:val="000000"/>
                <w:sz w:val="20"/>
              </w:rPr>
              <w:t>8 (7252) 21-33-85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8 (7252) 21-47-25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22-40-03 № 100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22-20-14</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22-39-88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23-12-88</w:t>
            </w:r>
            <w:r>
              <w:br/>
            </w:r>
            <w:r>
              <w:rPr>
                <w:rFonts w:ascii="Times New Roman"/>
                <w:b w:val="false"/>
                <w:i w:val="false"/>
                <w:color w:val="000000"/>
                <w:sz w:val="20"/>
              </w:rPr>
              <w:t>
</w:t>
            </w:r>
            <w:r>
              <w:rPr>
                <w:rFonts w:ascii="Times New Roman"/>
                <w:b w:val="false"/>
                <w:i w:val="false"/>
                <w:color w:val="000000"/>
                <w:sz w:val="20"/>
              </w:rPr>
              <w:t>8 (7252) 23-12-84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24-92-57</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67-71-54</w:t>
            </w:r>
            <w:r>
              <w:br/>
            </w:r>
            <w:r>
              <w:rPr>
                <w:rFonts w:ascii="Times New Roman"/>
                <w:b w:val="false"/>
                <w:i w:val="false"/>
                <w:color w:val="000000"/>
                <w:sz w:val="20"/>
              </w:rPr>
              <w:t>
</w:t>
            </w:r>
            <w:r>
              <w:rPr>
                <w:rFonts w:ascii="Times New Roman"/>
                <w:b w:val="false"/>
                <w:i w:val="false"/>
                <w:color w:val="000000"/>
                <w:sz w:val="20"/>
              </w:rPr>
              <w:t>8 (7272) 67-71-56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67-71-55</w:t>
            </w:r>
            <w:r>
              <w:br/>
            </w:r>
            <w:r>
              <w:rPr>
                <w:rFonts w:ascii="Times New Roman"/>
                <w:b w:val="false"/>
                <w:i w:val="false"/>
                <w:color w:val="000000"/>
                <w:sz w:val="20"/>
              </w:rPr>
              <w:t>
</w:t>
            </w:r>
            <w:r>
              <w:rPr>
                <w:rFonts w:ascii="Times New Roman"/>
                <w:b w:val="false"/>
                <w:i w:val="false"/>
                <w:color w:val="000000"/>
                <w:sz w:val="20"/>
              </w:rPr>
              <w:t>8 (7272) 67-69-65</w:t>
            </w:r>
            <w:r>
              <w:br/>
            </w:r>
            <w:r>
              <w:rPr>
                <w:rFonts w:ascii="Times New Roman"/>
                <w:b w:val="false"/>
                <w:i w:val="false"/>
                <w:color w:val="000000"/>
                <w:sz w:val="20"/>
              </w:rPr>
              <w:t>
</w:t>
            </w:r>
            <w:r>
              <w:rPr>
                <w:rFonts w:ascii="Times New Roman"/>
                <w:b w:val="false"/>
                <w:i w:val="false"/>
                <w:color w:val="000000"/>
                <w:sz w:val="20"/>
              </w:rPr>
              <w:t>8 (7272) 61-35-75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303-25-64</w:t>
            </w:r>
            <w:r>
              <w:br/>
            </w:r>
            <w:r>
              <w:rPr>
                <w:rFonts w:ascii="Times New Roman"/>
                <w:b w:val="false"/>
                <w:i w:val="false"/>
                <w:color w:val="000000"/>
                <w:sz w:val="20"/>
              </w:rPr>
              <w:t>
</w:t>
            </w:r>
            <w:r>
              <w:rPr>
                <w:rFonts w:ascii="Times New Roman"/>
                <w:b w:val="false"/>
                <w:i w:val="false"/>
                <w:color w:val="000000"/>
                <w:sz w:val="20"/>
              </w:rPr>
              <w:t>8 (727) 303-25-08</w:t>
            </w:r>
            <w:r>
              <w:br/>
            </w:r>
            <w:r>
              <w:rPr>
                <w:rFonts w:ascii="Times New Roman"/>
                <w:b w:val="false"/>
                <w:i w:val="false"/>
                <w:color w:val="000000"/>
                <w:sz w:val="20"/>
              </w:rPr>
              <w:t>
</w:t>
            </w:r>
            <w:r>
              <w:rPr>
                <w:rFonts w:ascii="Times New Roman"/>
                <w:b w:val="false"/>
                <w:i w:val="false"/>
                <w:color w:val="000000"/>
                <w:sz w:val="20"/>
              </w:rPr>
              <w:t>8 (727) 303-25-10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75-06-57</w:t>
            </w:r>
            <w:r>
              <w:br/>
            </w:r>
            <w:r>
              <w:rPr>
                <w:rFonts w:ascii="Times New Roman"/>
                <w:b w:val="false"/>
                <w:i w:val="false"/>
                <w:color w:val="000000"/>
                <w:sz w:val="20"/>
              </w:rPr>
              <w:t>
</w:t>
            </w:r>
            <w:r>
              <w:rPr>
                <w:rFonts w:ascii="Times New Roman"/>
                <w:b w:val="false"/>
                <w:i w:val="false"/>
                <w:color w:val="000000"/>
                <w:sz w:val="20"/>
              </w:rPr>
              <w:t>8 (7272) 75-32-81</w:t>
            </w:r>
            <w:r>
              <w:br/>
            </w:r>
            <w:r>
              <w:rPr>
                <w:rFonts w:ascii="Times New Roman"/>
                <w:b w:val="false"/>
                <w:i w:val="false"/>
                <w:color w:val="000000"/>
                <w:sz w:val="20"/>
              </w:rPr>
              <w:t>
</w:t>
            </w:r>
            <w:r>
              <w:rPr>
                <w:rFonts w:ascii="Times New Roman"/>
                <w:b w:val="false"/>
                <w:i w:val="false"/>
                <w:color w:val="000000"/>
                <w:sz w:val="20"/>
              </w:rPr>
              <w:t>8 (7272) 74-14-64</w:t>
            </w:r>
            <w:r>
              <w:br/>
            </w:r>
            <w:r>
              <w:rPr>
                <w:rFonts w:ascii="Times New Roman"/>
                <w:b w:val="false"/>
                <w:i w:val="false"/>
                <w:color w:val="000000"/>
                <w:sz w:val="20"/>
              </w:rPr>
              <w:t>
</w:t>
            </w:r>
            <w:r>
              <w:rPr>
                <w:rFonts w:ascii="Times New Roman"/>
                <w:b w:val="false"/>
                <w:i w:val="false"/>
                <w:color w:val="000000"/>
                <w:sz w:val="20"/>
              </w:rPr>
              <w:t>8 (7272) 74-00-71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79-12-62</w:t>
            </w:r>
            <w:r>
              <w:br/>
            </w:r>
            <w:r>
              <w:rPr>
                <w:rFonts w:ascii="Times New Roman"/>
                <w:b w:val="false"/>
                <w:i w:val="false"/>
                <w:color w:val="000000"/>
                <w:sz w:val="20"/>
              </w:rPr>
              <w:t>
</w:t>
            </w:r>
            <w:r>
              <w:rPr>
                <w:rFonts w:ascii="Times New Roman"/>
                <w:b w:val="false"/>
                <w:i w:val="false"/>
                <w:color w:val="000000"/>
                <w:sz w:val="20"/>
              </w:rPr>
              <w:t>8 (7272) 79-09-84</w:t>
            </w:r>
            <w:r>
              <w:br/>
            </w:r>
            <w:r>
              <w:rPr>
                <w:rFonts w:ascii="Times New Roman"/>
                <w:b w:val="false"/>
                <w:i w:val="false"/>
                <w:color w:val="000000"/>
                <w:sz w:val="20"/>
              </w:rPr>
              <w:t>
</w:t>
            </w:r>
            <w:r>
              <w:rPr>
                <w:rFonts w:ascii="Times New Roman"/>
                <w:b w:val="false"/>
                <w:i w:val="false"/>
                <w:color w:val="000000"/>
                <w:sz w:val="20"/>
              </w:rPr>
              <w:t>8 (7272) 79-67-42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67-69-62</w:t>
            </w:r>
            <w:r>
              <w:br/>
            </w:r>
            <w:r>
              <w:rPr>
                <w:rFonts w:ascii="Times New Roman"/>
                <w:b w:val="false"/>
                <w:i w:val="false"/>
                <w:color w:val="000000"/>
                <w:sz w:val="20"/>
              </w:rPr>
              <w:t>
</w:t>
            </w:r>
            <w:r>
              <w:rPr>
                <w:rFonts w:ascii="Times New Roman"/>
                <w:b w:val="false"/>
                <w:i w:val="false"/>
                <w:color w:val="000000"/>
                <w:sz w:val="20"/>
              </w:rPr>
              <w:t>8 (7272) 61-42-38</w:t>
            </w:r>
            <w:r>
              <w:br/>
            </w:r>
            <w:r>
              <w:rPr>
                <w:rFonts w:ascii="Times New Roman"/>
                <w:b w:val="false"/>
                <w:i w:val="false"/>
                <w:color w:val="000000"/>
                <w:sz w:val="20"/>
              </w:rPr>
              <w:t>
</w:t>
            </w:r>
            <w:r>
              <w:rPr>
                <w:rFonts w:ascii="Times New Roman"/>
                <w:b w:val="false"/>
                <w:i w:val="false"/>
                <w:color w:val="000000"/>
                <w:sz w:val="20"/>
              </w:rPr>
              <w:t>8 (7272) 67-71-92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35-83-36</w:t>
            </w:r>
            <w:r>
              <w:br/>
            </w:r>
            <w:r>
              <w:rPr>
                <w:rFonts w:ascii="Times New Roman"/>
                <w:b w:val="false"/>
                <w:i w:val="false"/>
                <w:color w:val="000000"/>
                <w:sz w:val="20"/>
              </w:rPr>
              <w:t>
</w:t>
            </w:r>
            <w:r>
              <w:rPr>
                <w:rFonts w:ascii="Times New Roman"/>
                <w:b w:val="false"/>
                <w:i w:val="false"/>
                <w:color w:val="000000"/>
                <w:sz w:val="20"/>
              </w:rPr>
              <w:t>8 (7272) 35-32-50</w:t>
            </w:r>
            <w:r>
              <w:br/>
            </w:r>
            <w:r>
              <w:rPr>
                <w:rFonts w:ascii="Times New Roman"/>
                <w:b w:val="false"/>
                <w:i w:val="false"/>
                <w:color w:val="000000"/>
                <w:sz w:val="20"/>
              </w:rPr>
              <w:t>
</w:t>
            </w:r>
            <w:r>
              <w:rPr>
                <w:rFonts w:ascii="Times New Roman"/>
                <w:b w:val="false"/>
                <w:i w:val="false"/>
                <w:color w:val="000000"/>
                <w:sz w:val="20"/>
              </w:rPr>
              <w:t>8 (7272) 35-86-12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99-84-37</w:t>
            </w:r>
            <w:r>
              <w:br/>
            </w:r>
            <w:r>
              <w:rPr>
                <w:rFonts w:ascii="Times New Roman"/>
                <w:b w:val="false"/>
                <w:i w:val="false"/>
                <w:color w:val="000000"/>
                <w:sz w:val="20"/>
              </w:rPr>
              <w:t>
</w:t>
            </w:r>
            <w:r>
              <w:rPr>
                <w:rFonts w:ascii="Times New Roman"/>
                <w:b w:val="false"/>
                <w:i w:val="false"/>
                <w:color w:val="000000"/>
                <w:sz w:val="20"/>
              </w:rPr>
              <w:t>8 (7272) 99-84-57</w:t>
            </w:r>
            <w:r>
              <w:br/>
            </w:r>
            <w:r>
              <w:rPr>
                <w:rFonts w:ascii="Times New Roman"/>
                <w:b w:val="false"/>
                <w:i w:val="false"/>
                <w:color w:val="000000"/>
                <w:sz w:val="20"/>
              </w:rPr>
              <w:t>
</w:t>
            </w:r>
            <w:r>
              <w:rPr>
                <w:rFonts w:ascii="Times New Roman"/>
                <w:b w:val="false"/>
                <w:i w:val="false"/>
                <w:color w:val="000000"/>
                <w:sz w:val="20"/>
              </w:rPr>
              <w:t>8 (7272) 99-83-27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67-34-55</w:t>
            </w:r>
            <w:r>
              <w:br/>
            </w:r>
            <w:r>
              <w:rPr>
                <w:rFonts w:ascii="Times New Roman"/>
                <w:b w:val="false"/>
                <w:i w:val="false"/>
                <w:color w:val="000000"/>
                <w:sz w:val="20"/>
              </w:rPr>
              <w:t>
</w:t>
            </w:r>
            <w:r>
              <w:rPr>
                <w:rFonts w:ascii="Times New Roman"/>
                <w:b w:val="false"/>
                <w:i w:val="false"/>
                <w:color w:val="000000"/>
                <w:sz w:val="20"/>
              </w:rPr>
              <w:t>8 (7272) 67-35-31</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77-31-95</w:t>
            </w:r>
            <w:r>
              <w:br/>
            </w:r>
            <w:r>
              <w:rPr>
                <w:rFonts w:ascii="Times New Roman"/>
                <w:b w:val="false"/>
                <w:i w:val="false"/>
                <w:color w:val="000000"/>
                <w:sz w:val="20"/>
              </w:rPr>
              <w:t>
</w:t>
            </w:r>
            <w:r>
              <w:rPr>
                <w:rFonts w:ascii="Times New Roman"/>
                <w:b w:val="false"/>
                <w:i w:val="false"/>
                <w:color w:val="000000"/>
                <w:sz w:val="20"/>
              </w:rPr>
              <w:t>8 (7172) 77-32-43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37-92-89</w:t>
            </w:r>
            <w:r>
              <w:br/>
            </w:r>
            <w:r>
              <w:rPr>
                <w:rFonts w:ascii="Times New Roman"/>
                <w:b w:val="false"/>
                <w:i w:val="false"/>
                <w:color w:val="000000"/>
                <w:sz w:val="20"/>
              </w:rPr>
              <w:t>
</w:t>
            </w:r>
            <w:r>
              <w:rPr>
                <w:rFonts w:ascii="Times New Roman"/>
                <w:b w:val="false"/>
                <w:i w:val="false"/>
                <w:color w:val="000000"/>
                <w:sz w:val="20"/>
              </w:rPr>
              <w:t>8 (7172) 37-66-87</w:t>
            </w:r>
            <w:r>
              <w:br/>
            </w:r>
            <w:r>
              <w:rPr>
                <w:rFonts w:ascii="Times New Roman"/>
                <w:b w:val="false"/>
                <w:i w:val="false"/>
                <w:color w:val="000000"/>
                <w:sz w:val="20"/>
              </w:rPr>
              <w:t>
</w:t>
            </w:r>
            <w:r>
              <w:rPr>
                <w:rFonts w:ascii="Times New Roman"/>
                <w:b w:val="false"/>
                <w:i w:val="false"/>
                <w:color w:val="000000"/>
                <w:sz w:val="20"/>
              </w:rPr>
              <w:t>8 (7172) 37-41-62</w:t>
            </w:r>
            <w:r>
              <w:br/>
            </w:r>
            <w:r>
              <w:rPr>
                <w:rFonts w:ascii="Times New Roman"/>
                <w:b w:val="false"/>
                <w:i w:val="false"/>
                <w:color w:val="000000"/>
                <w:sz w:val="20"/>
              </w:rPr>
              <w:t>
</w:t>
            </w:r>
            <w:r>
              <w:rPr>
                <w:rFonts w:ascii="Times New Roman"/>
                <w:b w:val="false"/>
                <w:i w:val="false"/>
                <w:color w:val="000000"/>
                <w:sz w:val="20"/>
              </w:rPr>
              <w:t>8 (7172) 37-93-60</w:t>
            </w:r>
            <w:r>
              <w:br/>
            </w:r>
            <w:r>
              <w:rPr>
                <w:rFonts w:ascii="Times New Roman"/>
                <w:b w:val="false"/>
                <w:i w:val="false"/>
                <w:color w:val="000000"/>
                <w:sz w:val="20"/>
              </w:rPr>
              <w:t>
</w:t>
            </w:r>
            <w:r>
              <w:rPr>
                <w:rFonts w:ascii="Times New Roman"/>
                <w:b w:val="false"/>
                <w:i w:val="false"/>
                <w:color w:val="000000"/>
                <w:sz w:val="20"/>
              </w:rPr>
              <w:t>8 (7172) 37-31-93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ауданы бойынша салық басқармасы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77-32-38</w:t>
            </w:r>
            <w:r>
              <w:br/>
            </w:r>
            <w:r>
              <w:rPr>
                <w:rFonts w:ascii="Times New Roman"/>
                <w:b w:val="false"/>
                <w:i w:val="false"/>
                <w:color w:val="000000"/>
                <w:sz w:val="20"/>
              </w:rPr>
              <w:t>
</w:t>
            </w:r>
            <w:r>
              <w:rPr>
                <w:rFonts w:ascii="Times New Roman"/>
                <w:b w:val="false"/>
                <w:i w:val="false"/>
                <w:color w:val="000000"/>
                <w:sz w:val="20"/>
              </w:rPr>
              <w:t>8 (7172) 77-33-03</w:t>
            </w:r>
            <w:r>
              <w:br/>
            </w:r>
            <w:r>
              <w:rPr>
                <w:rFonts w:ascii="Times New Roman"/>
                <w:b w:val="false"/>
                <w:i w:val="false"/>
                <w:color w:val="000000"/>
                <w:sz w:val="20"/>
              </w:rPr>
              <w:t>
</w:t>
            </w:r>
            <w:r>
              <w:rPr>
                <w:rFonts w:ascii="Times New Roman"/>
                <w:b w:val="false"/>
                <w:i w:val="false"/>
                <w:color w:val="000000"/>
                <w:sz w:val="20"/>
              </w:rPr>
              <w:t>8 (7172) 77-32-65</w:t>
            </w:r>
            <w:r>
              <w:br/>
            </w:r>
            <w:r>
              <w:rPr>
                <w:rFonts w:ascii="Times New Roman"/>
                <w:b w:val="false"/>
                <w:i w:val="false"/>
                <w:color w:val="000000"/>
                <w:sz w:val="20"/>
              </w:rPr>
              <w:t>
</w:t>
            </w:r>
            <w:r>
              <w:rPr>
                <w:rFonts w:ascii="Times New Roman"/>
                <w:b w:val="false"/>
                <w:i w:val="false"/>
                <w:color w:val="000000"/>
                <w:sz w:val="20"/>
              </w:rPr>
              <w:t>8 (7172) 77-32-26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67-81-55</w:t>
            </w:r>
            <w:r>
              <w:br/>
            </w:r>
            <w:r>
              <w:rPr>
                <w:rFonts w:ascii="Times New Roman"/>
                <w:b w:val="false"/>
                <w:i w:val="false"/>
                <w:color w:val="000000"/>
                <w:sz w:val="20"/>
              </w:rPr>
              <w:t>
</w:t>
            </w:r>
            <w:r>
              <w:rPr>
                <w:rFonts w:ascii="Times New Roman"/>
                <w:b w:val="false"/>
                <w:i w:val="false"/>
                <w:color w:val="000000"/>
                <w:sz w:val="20"/>
              </w:rPr>
              <w:t>8 (7172) 67-81-68</w:t>
            </w:r>
            <w:r>
              <w:br/>
            </w:r>
            <w:r>
              <w:rPr>
                <w:rFonts w:ascii="Times New Roman"/>
                <w:b w:val="false"/>
                <w:i w:val="false"/>
                <w:color w:val="000000"/>
                <w:sz w:val="20"/>
              </w:rPr>
              <w:t>
</w:t>
            </w:r>
            <w:r>
              <w:rPr>
                <w:rFonts w:ascii="Times New Roman"/>
                <w:b w:val="false"/>
                <w:i w:val="false"/>
                <w:color w:val="000000"/>
                <w:sz w:val="20"/>
              </w:rPr>
              <w:t>8 (3172) 67-81-53</w:t>
            </w:r>
            <w:r>
              <w:br/>
            </w:r>
            <w:r>
              <w:rPr>
                <w:rFonts w:ascii="Times New Roman"/>
                <w:b w:val="false"/>
                <w:i w:val="false"/>
                <w:color w:val="000000"/>
                <w:sz w:val="20"/>
              </w:rPr>
              <w:t>
</w:t>
            </w:r>
            <w:r>
              <w:rPr>
                <w:rFonts w:ascii="Times New Roman"/>
                <w:b w:val="false"/>
                <w:i w:val="false"/>
                <w:color w:val="000000"/>
                <w:sz w:val="20"/>
              </w:rPr>
              <w:t>8 (7172) 67-81-44</w:t>
            </w:r>
            <w:r>
              <w:br/>
            </w:r>
            <w:r>
              <w:rPr>
                <w:rFonts w:ascii="Times New Roman"/>
                <w:b w:val="false"/>
                <w:i w:val="false"/>
                <w:color w:val="000000"/>
                <w:sz w:val="20"/>
              </w:rPr>
              <w:t>
</w:t>
            </w:r>
            <w:r>
              <w:rPr>
                <w:rFonts w:ascii="Times New Roman"/>
                <w:b w:val="false"/>
                <w:i w:val="false"/>
                <w:color w:val="000000"/>
                <w:sz w:val="20"/>
              </w:rPr>
              <w:t>8 (7172) 67-81-44</w:t>
            </w:r>
            <w:r>
              <w:br/>
            </w:r>
            <w:r>
              <w:rPr>
                <w:rFonts w:ascii="Times New Roman"/>
                <w:b w:val="false"/>
                <w:i w:val="false"/>
                <w:color w:val="000000"/>
                <w:sz w:val="20"/>
              </w:rPr>
              <w:t>
</w:t>
            </w:r>
            <w:r>
              <w:rPr>
                <w:rFonts w:ascii="Times New Roman"/>
                <w:b w:val="false"/>
                <w:i w:val="false"/>
                <w:color w:val="000000"/>
                <w:sz w:val="20"/>
              </w:rPr>
              <w:t>8 (7172) 67-81-62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24-02-10 № 3 кабинет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48-91-85</w:t>
            </w:r>
            <w:r>
              <w:br/>
            </w:r>
            <w:r>
              <w:rPr>
                <w:rFonts w:ascii="Times New Roman"/>
                <w:b w:val="false"/>
                <w:i w:val="false"/>
                <w:color w:val="000000"/>
                <w:sz w:val="20"/>
              </w:rPr>
              <w:t>
</w:t>
            </w:r>
            <w:r>
              <w:rPr>
                <w:rFonts w:ascii="Times New Roman"/>
                <w:b w:val="false"/>
                <w:i w:val="false"/>
                <w:color w:val="000000"/>
                <w:sz w:val="20"/>
              </w:rPr>
              <w:t>8 (7172) 48-91-87</w:t>
            </w:r>
          </w:p>
        </w:tc>
      </w:tr>
    </w:tbl>
    <w:bookmarkStart w:name="z1309" w:id="2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салық заңнамасын түсіндіру»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263"/>
    <w:bookmarkStart w:name="z815" w:id="264"/>
    <w:p>
      <w:pPr>
        <w:spacing w:after="0"/>
        <w:ind w:left="0"/>
        <w:jc w:val="left"/>
      </w:pPr>
      <w:r>
        <w:rPr>
          <w:rFonts w:ascii="Times New Roman"/>
          <w:b/>
          <w:i w:val="false"/>
          <w:color w:val="000000"/>
        </w:rPr>
        <w:t xml:space="preserve"> 
Кесте. Сапа және тиiмдiлiк көрсеткiштерiнiң мәнi</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0" w:id="2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65"/>
    <w:bookmarkStart w:name="z1199" w:id="266"/>
    <w:p>
      <w:pPr>
        <w:spacing w:after="0"/>
        <w:ind w:left="0"/>
        <w:jc w:val="left"/>
      </w:pPr>
      <w:r>
        <w:rPr>
          <w:rFonts w:ascii="Times New Roman"/>
          <w:b/>
          <w:i w:val="false"/>
          <w:color w:val="000000"/>
        </w:rPr>
        <w:t xml:space="preserve"> 
«Салық есептілігін қабылдау»</w:t>
      </w:r>
      <w:r>
        <w:br/>
      </w:r>
      <w:r>
        <w:rPr>
          <w:rFonts w:ascii="Times New Roman"/>
          <w:b/>
          <w:i w:val="false"/>
          <w:color w:val="000000"/>
        </w:rPr>
        <w:t>
мемлекеттiк қызмет стандарты</w:t>
      </w:r>
    </w:p>
    <w:bookmarkEnd w:id="266"/>
    <w:bookmarkStart w:name="z1310" w:id="267"/>
    <w:p>
      <w:pPr>
        <w:spacing w:after="0"/>
        <w:ind w:left="0"/>
        <w:jc w:val="left"/>
      </w:pPr>
      <w:r>
        <w:rPr>
          <w:rFonts w:ascii="Times New Roman"/>
          <w:b/>
          <w:i w:val="false"/>
          <w:color w:val="000000"/>
        </w:rPr>
        <w:t xml:space="preserve"> 
1. Жалпы ережелер</w:t>
      </w:r>
    </w:p>
    <w:bookmarkEnd w:id="267"/>
    <w:bookmarkStart w:name="z1311" w:id="268"/>
    <w:p>
      <w:pPr>
        <w:spacing w:after="0"/>
        <w:ind w:left="0"/>
        <w:jc w:val="both"/>
      </w:pPr>
      <w:r>
        <w:rPr>
          <w:rFonts w:ascii="Times New Roman"/>
          <w:b w:val="false"/>
          <w:i w:val="false"/>
          <w:color w:val="000000"/>
          <w:sz w:val="28"/>
        </w:rPr>
        <w:t>
      1. «Салық есептілігін қабылдау»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 тармақшаларына</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584-баптарына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Осы стандарт импортталған тауарлар бойынша жанама салықтар жөніндегі декларацияларды, тауарларды әкелу және жанама салықтардың төленгені туралы өтініштерді қабылдау кезінде қолданылмайды.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телефондары (8 (7172) 58-09-09) арқылы да беріледі.</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Салық есептілігінің екінші данасында қабылданғаны туралы Орталық қызметкерінің, пошта немесе өзге байланыс ұйымының белгісі, салық есептілігінің қабылданғаны немесе қабылданбағаны туралы электрондық хабарлама/растау, жеке табыс салығы және мүлік салығы бойынша декларацияның қабылданғаны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заңнамасына сәйкес салық есептілігін табыс ету бойынша міндеттеме жүктелген Қазақстан Республикасының жеке тұлғаларына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келу тәртібінде қағаз жеткізгіште салық есептілігін қабылдау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сәттен 10 минут ішінде;</w:t>
      </w:r>
      <w:r>
        <w:br/>
      </w:r>
      <w:r>
        <w:rPr>
          <w:rFonts w:ascii="Times New Roman"/>
          <w:b w:val="false"/>
          <w:i w:val="false"/>
          <w:color w:val="000000"/>
          <w:sz w:val="28"/>
        </w:rPr>
        <w:t>
</w:t>
      </w:r>
      <w:r>
        <w:rPr>
          <w:rFonts w:ascii="Times New Roman"/>
          <w:b w:val="false"/>
          <w:i w:val="false"/>
          <w:color w:val="000000"/>
          <w:sz w:val="28"/>
        </w:rPr>
        <w:t>
      электрондық түрдегі салық есептілігін қабылдау – салық есептілігін қабылдау жүйесі қабылдаған сәттен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68"/>
    <w:bookmarkStart w:name="z1331" w:id="269"/>
    <w:p>
      <w:pPr>
        <w:spacing w:after="0"/>
        <w:ind w:left="0"/>
        <w:jc w:val="left"/>
      </w:pPr>
      <w:r>
        <w:rPr>
          <w:rFonts w:ascii="Times New Roman"/>
          <w:b/>
          <w:i w:val="false"/>
          <w:color w:val="000000"/>
        </w:rPr>
        <w:t xml:space="preserve"> 
2. Мемлекеттiк қызмет көрсету тәртiбi</w:t>
      </w:r>
    </w:p>
    <w:bookmarkEnd w:id="269"/>
    <w:bookmarkStart w:name="z1332" w:id="270"/>
    <w:p>
      <w:pPr>
        <w:spacing w:after="0"/>
        <w:ind w:left="0"/>
        <w:jc w:val="both"/>
      </w:pPr>
      <w:r>
        <w:rPr>
          <w:rFonts w:ascii="Times New Roman"/>
          <w:b w:val="false"/>
          <w:i w:val="false"/>
          <w:color w:val="000000"/>
          <w:sz w:val="28"/>
        </w:rPr>
        <w:t>
      11. Мемлекеттік қызметті алу үшін алушы Орталыққа мыналарды тапсырады:</w:t>
      </w:r>
      <w:r>
        <w:br/>
      </w:r>
      <w:r>
        <w:rPr>
          <w:rFonts w:ascii="Times New Roman"/>
          <w:b w:val="false"/>
          <w:i w:val="false"/>
          <w:color w:val="000000"/>
          <w:sz w:val="28"/>
        </w:rPr>
        <w:t>
</w:t>
      </w:r>
      <w:r>
        <w:rPr>
          <w:rFonts w:ascii="Times New Roman"/>
          <w:b w:val="false"/>
          <w:i w:val="false"/>
          <w:color w:val="000000"/>
          <w:sz w:val="28"/>
        </w:rPr>
        <w:t>
      1) салық есептілігін қабылдау үшін – белгіленген нысандағы салық есептілігі;</w:t>
      </w:r>
      <w:r>
        <w:br/>
      </w:r>
      <w:r>
        <w:rPr>
          <w:rFonts w:ascii="Times New Roman"/>
          <w:b w:val="false"/>
          <w:i w:val="false"/>
          <w:color w:val="000000"/>
          <w:sz w:val="28"/>
        </w:rPr>
        <w:t>
</w:t>
      </w:r>
      <w:r>
        <w:rPr>
          <w:rFonts w:ascii="Times New Roman"/>
          <w:b w:val="false"/>
          <w:i w:val="false"/>
          <w:color w:val="000000"/>
          <w:sz w:val="28"/>
        </w:rPr>
        <w:t>
      2) мониторинг бойынша есептілікті қабылдау үшін – мониторинг бойынша есептілік.</w:t>
      </w:r>
      <w:r>
        <w:br/>
      </w:r>
      <w:r>
        <w:rPr>
          <w:rFonts w:ascii="Times New Roman"/>
          <w:b w:val="false"/>
          <w:i w:val="false"/>
          <w:color w:val="000000"/>
          <w:sz w:val="28"/>
        </w:rPr>
        <w:t>
</w:t>
      </w:r>
      <w:r>
        <w:rPr>
          <w:rFonts w:ascii="Times New Roman"/>
          <w:b w:val="false"/>
          <w:i w:val="false"/>
          <w:color w:val="000000"/>
          <w:sz w:val="28"/>
        </w:rPr>
        <w:t>
      Алушылар салық есептілігін электрондық түрде «Салық төлеушінің кабинеті» веб-қосымшасы немесе Салық есептілігін өңдеу сервисі (СЕӨС) арқылы, салық органында орнатылған салық төлеушінің терминалы арқылы немесе интернет желісіне қол жетімділігі бар кез келген компьютерден табыс ете алады.</w:t>
      </w:r>
      <w:r>
        <w:br/>
      </w:r>
      <w:r>
        <w:rPr>
          <w:rFonts w:ascii="Times New Roman"/>
          <w:b w:val="false"/>
          <w:i w:val="false"/>
          <w:color w:val="000000"/>
          <w:sz w:val="28"/>
        </w:rPr>
        <w:t>
</w:t>
      </w:r>
      <w:r>
        <w:rPr>
          <w:rFonts w:ascii="Times New Roman"/>
          <w:b w:val="false"/>
          <w:i w:val="false"/>
          <w:color w:val="000000"/>
          <w:sz w:val="28"/>
        </w:rPr>
        <w:t>
      Алушылар мониторинг бойынша есептілікті СЕӨС арқылы, салық органында орнатылған салық төлеушінің терминалы арқылы немесе интернет желісіне қол жетімділігі бар кез келген компьютерден табыс етеді.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есептілік нысандары Қазақстан Республикасы Қаржы Министрлігі Салық Комитетінің www.salyk.kz</w:t>
      </w:r>
      <w:r>
        <w:br/>
      </w:r>
      <w:r>
        <w:rPr>
          <w:rFonts w:ascii="Times New Roman"/>
          <w:b w:val="false"/>
          <w:i w:val="false"/>
          <w:color w:val="000000"/>
          <w:sz w:val="28"/>
        </w:rPr>
        <w:t>
</w:t>
      </w:r>
      <w:r>
        <w:rPr>
          <w:rFonts w:ascii="Times New Roman"/>
          <w:b w:val="false"/>
          <w:i w:val="false"/>
          <w:color w:val="000000"/>
          <w:sz w:val="28"/>
        </w:rPr>
        <w:t>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Алушы есептілік нысандарын өз бетінше сату орындарынан сатып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СЕӨС-нен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 Орталықта</w:t>
      </w:r>
      <w:r>
        <w:br/>
      </w:r>
      <w:r>
        <w:rPr>
          <w:rFonts w:ascii="Times New Roman"/>
          <w:b w:val="false"/>
          <w:i w:val="false"/>
          <w:color w:val="000000"/>
          <w:sz w:val="28"/>
        </w:rPr>
        <w:t>
</w:t>
      </w:r>
      <w:r>
        <w:rPr>
          <w:rFonts w:ascii="Times New Roman"/>
          <w:b w:val="false"/>
          <w:i w:val="false"/>
          <w:color w:val="000000"/>
          <w:sz w:val="28"/>
        </w:rPr>
        <w:t>
– қолма-қол (алушының не сенімхат бойынша өкілінің жеке келуі ) немесе алушы электрондық жүгінген кезде «Салық төлеушінің кабинеті», СЕӨС жеткізіледі.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немесе мемлекеттік қызмет көрсетуден бас тарту үшін негіздеме жоқ.</w:t>
      </w:r>
    </w:p>
    <w:bookmarkEnd w:id="270"/>
    <w:bookmarkStart w:name="z1350" w:id="271"/>
    <w:p>
      <w:pPr>
        <w:spacing w:after="0"/>
        <w:ind w:left="0"/>
        <w:jc w:val="left"/>
      </w:pPr>
      <w:r>
        <w:rPr>
          <w:rFonts w:ascii="Times New Roman"/>
          <w:b/>
          <w:i w:val="false"/>
          <w:color w:val="000000"/>
        </w:rPr>
        <w:t xml:space="preserve"> 
3. Жұмыс қағидаттары</w:t>
      </w:r>
    </w:p>
    <w:bookmarkEnd w:id="271"/>
    <w:bookmarkStart w:name="z1351" w:id="272"/>
    <w:p>
      <w:pPr>
        <w:spacing w:after="0"/>
        <w:ind w:left="0"/>
        <w:jc w:val="both"/>
      </w:pPr>
      <w:r>
        <w:rPr>
          <w:rFonts w:ascii="Times New Roman"/>
          <w:b w:val="false"/>
          <w:i w:val="false"/>
          <w:color w:val="000000"/>
          <w:sz w:val="28"/>
        </w:rPr>
        <w:t>
      17.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272"/>
    <w:bookmarkStart w:name="z1352" w:id="273"/>
    <w:p>
      <w:pPr>
        <w:spacing w:after="0"/>
        <w:ind w:left="0"/>
        <w:jc w:val="left"/>
      </w:pPr>
      <w:r>
        <w:rPr>
          <w:rFonts w:ascii="Times New Roman"/>
          <w:b/>
          <w:i w:val="false"/>
          <w:color w:val="000000"/>
        </w:rPr>
        <w:t xml:space="preserve"> 
4. Жұмыс нәтижелері</w:t>
      </w:r>
    </w:p>
    <w:bookmarkEnd w:id="273"/>
    <w:bookmarkStart w:name="z1353" w:id="274"/>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74"/>
    <w:bookmarkStart w:name="z1355" w:id="275"/>
    <w:p>
      <w:pPr>
        <w:spacing w:after="0"/>
        <w:ind w:left="0"/>
        <w:jc w:val="left"/>
      </w:pPr>
      <w:r>
        <w:rPr>
          <w:rFonts w:ascii="Times New Roman"/>
          <w:b/>
          <w:i w:val="false"/>
          <w:color w:val="000000"/>
        </w:rPr>
        <w:t xml:space="preserve"> 
5. Шағымдану тәртiбi</w:t>
      </w:r>
    </w:p>
    <w:bookmarkEnd w:id="275"/>
    <w:bookmarkStart w:name="z1356" w:id="276"/>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уәкілетті орган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 (7172)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жазбаша түрде шағым беріледі және өтініште қойылған мәселелерді шешу құзыретіне кіретін салық органының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276"/>
    <w:bookmarkStart w:name="z1368" w:id="277"/>
    <w:p>
      <w:pPr>
        <w:spacing w:after="0"/>
        <w:ind w:left="0"/>
        <w:jc w:val="both"/>
      </w:pPr>
      <w:r>
        <w:rPr>
          <w:rFonts w:ascii="Times New Roman"/>
          <w:b w:val="false"/>
          <w:i w:val="false"/>
          <w:color w:val="000000"/>
          <w:sz w:val="28"/>
        </w:rPr>
        <w:t xml:space="preserve">
«Салық есептілігін қабылдау»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277"/>
    <w:bookmarkStart w:name="z1369" w:id="278"/>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4-28-15 № 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 xml:space="preserve">8 (7132) 59-53-64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2-15-45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370" w:id="279"/>
    <w:p>
      <w:pPr>
        <w:spacing w:after="0"/>
        <w:ind w:left="0"/>
        <w:jc w:val="both"/>
      </w:pPr>
      <w:r>
        <w:rPr>
          <w:rFonts w:ascii="Times New Roman"/>
          <w:b w:val="false"/>
          <w:i w:val="false"/>
          <w:color w:val="000000"/>
          <w:sz w:val="28"/>
        </w:rPr>
        <w:t xml:space="preserve">
«Салық есептілігін қабылдау»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279"/>
    <w:bookmarkStart w:name="z1371" w:id="280"/>
    <w:p>
      <w:pPr>
        <w:spacing w:after="0"/>
        <w:ind w:left="0"/>
        <w:jc w:val="left"/>
      </w:pPr>
      <w:r>
        <w:rPr>
          <w:rFonts w:ascii="Times New Roman"/>
          <w:b/>
          <w:i w:val="false"/>
          <w:color w:val="000000"/>
        </w:rPr>
        <w:t xml:space="preserve"> 
Кесте. Сапа және тиiмдiлiк көрсеткiштерiнiң мәнi</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2" w:id="2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81"/>
    <w:bookmarkStart w:name="z1373" w:id="282"/>
    <w:p>
      <w:pPr>
        <w:spacing w:after="0"/>
        <w:ind w:left="0"/>
        <w:jc w:val="left"/>
      </w:pPr>
      <w:r>
        <w:rPr>
          <w:rFonts w:ascii="Times New Roman"/>
          <w:b/>
          <w:i w:val="false"/>
          <w:color w:val="000000"/>
        </w:rPr>
        <w:t xml:space="preserve"> 
«Салық есептілігін табыс ету мерзімін ұзарту»</w:t>
      </w:r>
      <w:r>
        <w:br/>
      </w:r>
      <w:r>
        <w:rPr>
          <w:rFonts w:ascii="Times New Roman"/>
          <w:b/>
          <w:i w:val="false"/>
          <w:color w:val="000000"/>
        </w:rPr>
        <w:t>
мемлекеттiк қызмет стандарты</w:t>
      </w:r>
    </w:p>
    <w:bookmarkEnd w:id="282"/>
    <w:bookmarkStart w:name="z1374" w:id="283"/>
    <w:p>
      <w:pPr>
        <w:spacing w:after="0"/>
        <w:ind w:left="0"/>
        <w:jc w:val="left"/>
      </w:pPr>
      <w:r>
        <w:rPr>
          <w:rFonts w:ascii="Times New Roman"/>
          <w:b/>
          <w:i w:val="false"/>
          <w:color w:val="000000"/>
        </w:rPr>
        <w:t xml:space="preserve"> 
1. Жалпы ережелер</w:t>
      </w:r>
    </w:p>
    <w:bookmarkEnd w:id="283"/>
    <w:bookmarkStart w:name="z1375" w:id="284"/>
    <w:p>
      <w:pPr>
        <w:spacing w:after="0"/>
        <w:ind w:left="0"/>
        <w:jc w:val="both"/>
      </w:pPr>
      <w:r>
        <w:rPr>
          <w:rFonts w:ascii="Times New Roman"/>
          <w:b w:val="false"/>
          <w:i w:val="false"/>
          <w:color w:val="000000"/>
          <w:sz w:val="28"/>
        </w:rPr>
        <w:t>
      1. «Салық есептілігін табыс ету мерзімін ұзарту»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 Қаржы министрлігінің Салық комитеті (бұдан әрі – уәкілетті орган) және оның аумақтық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584-баптарына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3)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беріледі.</w:t>
      </w:r>
      <w:r>
        <w:br/>
      </w:r>
      <w:r>
        <w:rPr>
          <w:rFonts w:ascii="Times New Roman"/>
          <w:b w:val="false"/>
          <w:i w:val="false"/>
          <w:color w:val="000000"/>
          <w:sz w:val="28"/>
        </w:rPr>
        <w:t>
</w:t>
      </w:r>
      <w:r>
        <w:rPr>
          <w:rFonts w:ascii="Times New Roman"/>
          <w:b w:val="false"/>
          <w:i w:val="false"/>
          <w:color w:val="000000"/>
          <w:sz w:val="28"/>
        </w:rPr>
        <w:t>
      5. Уәкілетті органда немесе Орталықта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мониторинг бойынша есептілікті табыс ету мерзімін ұзарту кезінде – мониторинг бойынша есептілікті табыс ету мерзімін ұзарту немесе ұзартудан бас тарту туралы шешім;</w:t>
      </w:r>
      <w:r>
        <w:br/>
      </w:r>
      <w:r>
        <w:rPr>
          <w:rFonts w:ascii="Times New Roman"/>
          <w:b w:val="false"/>
          <w:i w:val="false"/>
          <w:color w:val="000000"/>
          <w:sz w:val="28"/>
        </w:rPr>
        <w:t>
</w:t>
      </w:r>
      <w:r>
        <w:rPr>
          <w:rFonts w:ascii="Times New Roman"/>
          <w:b w:val="false"/>
          <w:i w:val="false"/>
          <w:color w:val="000000"/>
          <w:sz w:val="28"/>
        </w:rPr>
        <w:t>
      2) мониторинг бойынша есептілікті қоспағанда, салық есептілігін табыс ету мерзімін ұзарту кезінде – салық есептілігін табыс ету мерзімін ұзарту.</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заңнамасына сәйкес салық есептілігін табыс ету бойынша міндеттеме жүктелген жеке тұлғаларына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мониторинг бойынша есептілікті табыс ету мерзімін ұзарту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салықтық өтінішті табыс ету мерзімі:</w:t>
      </w:r>
      <w:r>
        <w:br/>
      </w:r>
      <w:r>
        <w:rPr>
          <w:rFonts w:ascii="Times New Roman"/>
          <w:b w:val="false"/>
          <w:i w:val="false"/>
          <w:color w:val="000000"/>
          <w:sz w:val="28"/>
        </w:rPr>
        <w:t>
</w:t>
      </w:r>
      <w:r>
        <w:rPr>
          <w:rFonts w:ascii="Times New Roman"/>
          <w:b w:val="false"/>
          <w:i w:val="false"/>
          <w:color w:val="000000"/>
          <w:sz w:val="28"/>
        </w:rPr>
        <w:t>
      салық есептілігін табыс ету мерзімін ұзарту кезінде – Салық кодексінде салық есептілігін табыс ету үшін белгіленген мерзім аяқталғанға дейін;</w:t>
      </w:r>
      <w:r>
        <w:br/>
      </w:r>
      <w:r>
        <w:rPr>
          <w:rFonts w:ascii="Times New Roman"/>
          <w:b w:val="false"/>
          <w:i w:val="false"/>
          <w:color w:val="000000"/>
          <w:sz w:val="28"/>
        </w:rPr>
        <w:t>
</w:t>
      </w:r>
      <w:r>
        <w:rPr>
          <w:rFonts w:ascii="Times New Roman"/>
          <w:b w:val="false"/>
          <w:i w:val="false"/>
          <w:color w:val="000000"/>
          <w:sz w:val="28"/>
        </w:rPr>
        <w:t>
      мониторинг бойынша есептілікті табыс ету мерзімін ұзарту кезінде – салықтық өтінішті мониторинг бойынша есептілікті табыс ету мерзімі аяқталғанға дейінгі 10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 Орталықтар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уәкілетті органда немесе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84"/>
    <w:bookmarkStart w:name="z1401" w:id="285"/>
    <w:p>
      <w:pPr>
        <w:spacing w:after="0"/>
        <w:ind w:left="0"/>
        <w:jc w:val="left"/>
      </w:pPr>
      <w:r>
        <w:rPr>
          <w:rFonts w:ascii="Times New Roman"/>
          <w:b/>
          <w:i w:val="false"/>
          <w:color w:val="000000"/>
        </w:rPr>
        <w:t xml:space="preserve"> 
2. Мемлекеттiк қызмет көрсету тәртiбi</w:t>
      </w:r>
    </w:p>
    <w:bookmarkEnd w:id="285"/>
    <w:bookmarkStart w:name="z1402" w:id="286"/>
    <w:p>
      <w:pPr>
        <w:spacing w:after="0"/>
        <w:ind w:left="0"/>
        <w:jc w:val="both"/>
      </w:pPr>
      <w:r>
        <w:rPr>
          <w:rFonts w:ascii="Times New Roman"/>
          <w:b w:val="false"/>
          <w:i w:val="false"/>
          <w:color w:val="000000"/>
          <w:sz w:val="28"/>
        </w:rPr>
        <w:t>
      11. Мемлекеттік қызметті алу үшін алушы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мониторинг бойынша есептілікті және кеден одағына мүше мемлекеттердiң аумағынан Қазақстан Республикасының аумағына тауарлар импорты кезіндегі жанама салықтар бойынша салық есептілігін қоспағанда, салық есептілігін табыс ету мерзімін ұзарту үшін – белгіленген нысан бойынша салықтық өтінішті табыс етеді.</w:t>
      </w:r>
      <w:r>
        <w:br/>
      </w:r>
      <w:r>
        <w:rPr>
          <w:rFonts w:ascii="Times New Roman"/>
          <w:b w:val="false"/>
          <w:i w:val="false"/>
          <w:color w:val="000000"/>
          <w:sz w:val="28"/>
        </w:rPr>
        <w:t>
</w:t>
      </w:r>
      <w:r>
        <w:rPr>
          <w:rFonts w:ascii="Times New Roman"/>
          <w:b w:val="false"/>
          <w:i w:val="false"/>
          <w:color w:val="000000"/>
          <w:sz w:val="28"/>
        </w:rPr>
        <w:t>
      Алушылар салық өтінішін электрондық түрде «Салық төлеушінің кабинеті» веб-қосымшасы немесе Салық есептілігін өңдеу сервисі (СЕӨС) арқылы, салық органында орнатылған салық төлеушінің терминалы арқылы немесе интернет желісіне қол жетімділігі бар кез келген компьютерден табыс ете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 интернет-ресурсында, уәкілетті органның немесе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Алушы өтініш нысандарын уәкілетті органнан немесе Орталықтан да тегін ала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www.salyk.kz интернет-ресурсынан алу үшін салық органынан электрондық цифрлық қолтаңба алу және «Салық төлеушінің кабинетінде», СЕӨС-де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сұрау салуды жөнелту «Салық төлеушінің кабинетінен» жүзеге асырылады. Құжат автоматты түрде адресатқа – уәкілетті органға немесе Орталыққа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табыс етілген құжаттар қабылданады және алушыға құжаттардың қабылданғаны туралы белгі қойыла отырып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 көрсетулерді беру үшін құжаттардың қабылданғандығы/қабылданбағандығы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уәкілетті органның немесе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уәкілетті органда немесе Орталықта – қолма-қол (алушының не сенімхат бойынша өкілінің жеке келуі ) немесе алушы электрондық жүгінген кезде «Салық төлеушінің кабинеті», СЕӨС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мониторинг бойынша салық есептілігін табыс ету мерзімін ұзарту үшін – алушыда (мониторингке жататын ірі салық төлеушіде) құжаттарды тапсыру күніне салық берешегі болса;</w:t>
      </w:r>
      <w:r>
        <w:br/>
      </w:r>
      <w:r>
        <w:rPr>
          <w:rFonts w:ascii="Times New Roman"/>
          <w:b w:val="false"/>
          <w:i w:val="false"/>
          <w:color w:val="000000"/>
          <w:sz w:val="28"/>
        </w:rPr>
        <w:t>
</w:t>
      </w:r>
      <w:r>
        <w:rPr>
          <w:rFonts w:ascii="Times New Roman"/>
          <w:b w:val="false"/>
          <w:i w:val="false"/>
          <w:color w:val="000000"/>
          <w:sz w:val="28"/>
        </w:rPr>
        <w:t>
      2) мониторинг бойынша салық есептілігін табыс ету мерзімін ұзарту үшін – алдыңғы он екі айлық кезең ішінде алушыға қатысты мониторинг бойынша есептілікті тапсыру мерзімдерін бұзу фактілері болса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286"/>
    <w:bookmarkStart w:name="z1419" w:id="287"/>
    <w:p>
      <w:pPr>
        <w:spacing w:after="0"/>
        <w:ind w:left="0"/>
        <w:jc w:val="left"/>
      </w:pPr>
      <w:r>
        <w:rPr>
          <w:rFonts w:ascii="Times New Roman"/>
          <w:b/>
          <w:i w:val="false"/>
          <w:color w:val="000000"/>
        </w:rPr>
        <w:t xml:space="preserve"> 
3. Жұмыс қағидаттары</w:t>
      </w:r>
    </w:p>
    <w:bookmarkEnd w:id="287"/>
    <w:bookmarkStart w:name="z1420" w:id="288"/>
    <w:p>
      <w:pPr>
        <w:spacing w:after="0"/>
        <w:ind w:left="0"/>
        <w:jc w:val="both"/>
      </w:pPr>
      <w:r>
        <w:rPr>
          <w:rFonts w:ascii="Times New Roman"/>
          <w:b w:val="false"/>
          <w:i w:val="false"/>
          <w:color w:val="000000"/>
          <w:sz w:val="28"/>
        </w:rPr>
        <w:t>
      17. Уәкілетті органның немесе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288"/>
    <w:bookmarkStart w:name="z1421" w:id="289"/>
    <w:p>
      <w:pPr>
        <w:spacing w:after="0"/>
        <w:ind w:left="0"/>
        <w:jc w:val="left"/>
      </w:pPr>
      <w:r>
        <w:rPr>
          <w:rFonts w:ascii="Times New Roman"/>
          <w:b/>
          <w:i w:val="false"/>
          <w:color w:val="000000"/>
        </w:rPr>
        <w:t xml:space="preserve"> 
4. Жұмыс нәтижелері</w:t>
      </w:r>
    </w:p>
    <w:bookmarkEnd w:id="289"/>
    <w:bookmarkStart w:name="z1422" w:id="290"/>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немесе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290"/>
    <w:bookmarkStart w:name="z1424" w:id="291"/>
    <w:p>
      <w:pPr>
        <w:spacing w:after="0"/>
        <w:ind w:left="0"/>
        <w:jc w:val="left"/>
      </w:pPr>
      <w:r>
        <w:rPr>
          <w:rFonts w:ascii="Times New Roman"/>
          <w:b/>
          <w:i w:val="false"/>
          <w:color w:val="000000"/>
        </w:rPr>
        <w:t xml:space="preserve"> 
5. Шағымдану тәртiбi</w:t>
      </w:r>
    </w:p>
    <w:bookmarkEnd w:id="291"/>
    <w:bookmarkStart w:name="z1425" w:id="292"/>
    <w:p>
      <w:pPr>
        <w:spacing w:after="0"/>
        <w:ind w:left="0"/>
        <w:jc w:val="both"/>
      </w:pPr>
      <w:r>
        <w:rPr>
          <w:rFonts w:ascii="Times New Roman"/>
          <w:b w:val="false"/>
          <w:i w:val="false"/>
          <w:color w:val="000000"/>
          <w:sz w:val="28"/>
        </w:rPr>
        <w:t>
      20. Уәкілетті орган немесе Орталық қызметкерінің әрекетіне (әрекетсіздігіне) шағымдану тәртібін түсіндіру және шағымдарды дайындауға жәрдемдесу үшін алушы уәкілетті орган бөлімшесінің басшылығына немесе Орталық басшылығына жүгінеді.</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әрекетіне (әрекетсіздігіне) шағымдану тәртібі туралы ақпаратты да сall-орталықтардың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шағым уәкілетті органның немесе Орталықтың қарамағындағы салық органының басшылығының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Орталық көрсетеді. Дұрыс қызмет көрсетілмеген жағдайда жазбаша түрде шағым беріледі және өтініште қойылған мәселелерді шешу құзыретіне кіретін уәкілетті органның уәкілетті органның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w:t>
      </w:r>
      <w:r>
        <w:rPr>
          <w:rFonts w:ascii="Times New Roman"/>
          <w:b w:val="false"/>
          <w:i w:val="false"/>
          <w:color w:val="000000"/>
          <w:sz w:val="28"/>
        </w:rPr>
        <w:t>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уәкілетті органда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немесе Орталықтың мемлекеттік қызметтерді сапасыз көрсеткенін немесе уәкілетті орган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p>
    <w:bookmarkEnd w:id="292"/>
    <w:bookmarkStart w:name="z1438" w:id="293"/>
    <w:p>
      <w:pPr>
        <w:spacing w:after="0"/>
        <w:ind w:left="0"/>
        <w:jc w:val="both"/>
      </w:pPr>
      <w:r>
        <w:rPr>
          <w:rFonts w:ascii="Times New Roman"/>
          <w:b w:val="false"/>
          <w:i w:val="false"/>
          <w:color w:val="000000"/>
          <w:sz w:val="28"/>
        </w:rPr>
        <w:t xml:space="preserve">
«Салық есептілігін табыс  </w:t>
      </w:r>
      <w:r>
        <w:br/>
      </w:r>
      <w:r>
        <w:rPr>
          <w:rFonts w:ascii="Times New Roman"/>
          <w:b w:val="false"/>
          <w:i w:val="false"/>
          <w:color w:val="000000"/>
          <w:sz w:val="28"/>
        </w:rPr>
        <w:t xml:space="preserve">
ету мерзімін ұзарту»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293"/>
    <w:bookmarkStart w:name="z1439" w:id="294"/>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w:t>
            </w:r>
            <w:r>
              <w:rPr>
                <w:rFonts w:ascii="Times New Roman"/>
                <w:b w:val="false"/>
                <w:i w:val="false"/>
                <w:color w:val="000000"/>
                <w:sz w:val="20"/>
              </w:rPr>
              <w:t>2-20-23</w:t>
            </w:r>
            <w:r>
              <w:br/>
            </w:r>
            <w:r>
              <w:rPr>
                <w:rFonts w:ascii="Times New Roman"/>
                <w:b w:val="false"/>
                <w:i w:val="false"/>
                <w:color w:val="000000"/>
                <w:sz w:val="20"/>
              </w:rPr>
              <w:t>
</w:t>
            </w:r>
            <w:r>
              <w:rPr>
                <w:rFonts w:ascii="Times New Roman"/>
                <w:b w:val="false"/>
                <w:i w:val="false"/>
                <w:color w:val="000000"/>
                <w:sz w:val="20"/>
              </w:rPr>
              <w:t>8 (72339)</w:t>
            </w:r>
            <w:r>
              <w:br/>
            </w:r>
            <w:r>
              <w:rPr>
                <w:rFonts w:ascii="Times New Roman"/>
                <w:b w:val="false"/>
                <w:i w:val="false"/>
                <w:color w:val="000000"/>
                <w:sz w:val="20"/>
              </w:rPr>
              <w:t>
</w:t>
            </w:r>
            <w:r>
              <w:rPr>
                <w:rFonts w:ascii="Times New Roman"/>
                <w:b w:val="false"/>
                <w:i w:val="false"/>
                <w:color w:val="000000"/>
                <w:sz w:val="20"/>
              </w:rPr>
              <w:t>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2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Победа даң.,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77-71-08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71-82-94 № 513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440" w:id="295"/>
    <w:p>
      <w:pPr>
        <w:spacing w:after="0"/>
        <w:ind w:left="0"/>
        <w:jc w:val="both"/>
      </w:pPr>
      <w:r>
        <w:rPr>
          <w:rFonts w:ascii="Times New Roman"/>
          <w:b w:val="false"/>
          <w:i w:val="false"/>
          <w:color w:val="000000"/>
          <w:sz w:val="28"/>
        </w:rPr>
        <w:t xml:space="preserve">
«Салық есептілігін табыс  </w:t>
      </w:r>
      <w:r>
        <w:br/>
      </w:r>
      <w:r>
        <w:rPr>
          <w:rFonts w:ascii="Times New Roman"/>
          <w:b w:val="false"/>
          <w:i w:val="false"/>
          <w:color w:val="000000"/>
          <w:sz w:val="28"/>
        </w:rPr>
        <w:t xml:space="preserve">
ету мерзімін ұзарту»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295"/>
    <w:bookmarkStart w:name="z1441" w:id="296"/>
    <w:p>
      <w:pPr>
        <w:spacing w:after="0"/>
        <w:ind w:left="0"/>
        <w:jc w:val="left"/>
      </w:pPr>
      <w:r>
        <w:rPr>
          <w:rFonts w:ascii="Times New Roman"/>
          <w:b/>
          <w:i w:val="false"/>
          <w:color w:val="000000"/>
        </w:rPr>
        <w:t xml:space="preserve"> 
Кесте. Сапа және тиiмдiлiк көрсеткiштерiнiң мәнi</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2" w:id="2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297"/>
    <w:bookmarkStart w:name="z1443" w:id="298"/>
    <w:p>
      <w:pPr>
        <w:spacing w:after="0"/>
        <w:ind w:left="0"/>
        <w:jc w:val="left"/>
      </w:pPr>
      <w:r>
        <w:rPr>
          <w:rFonts w:ascii="Times New Roman"/>
          <w:b/>
          <w:i w:val="false"/>
          <w:color w:val="000000"/>
        </w:rPr>
        <w:t xml:space="preserve"> 
«Салық есептілігін керi қайтарып алу»</w:t>
      </w:r>
      <w:r>
        <w:br/>
      </w:r>
      <w:r>
        <w:rPr>
          <w:rFonts w:ascii="Times New Roman"/>
          <w:b/>
          <w:i w:val="false"/>
          <w:color w:val="000000"/>
        </w:rPr>
        <w:t>
мемлекеттік қызмет стандарты 1. Жалпы ережелер</w:t>
      </w:r>
    </w:p>
    <w:bookmarkEnd w:id="298"/>
    <w:bookmarkStart w:name="z1444" w:id="299"/>
    <w:p>
      <w:pPr>
        <w:spacing w:after="0"/>
        <w:ind w:left="0"/>
        <w:jc w:val="both"/>
      </w:pPr>
      <w:r>
        <w:rPr>
          <w:rFonts w:ascii="Times New Roman"/>
          <w:b w:val="false"/>
          <w:i w:val="false"/>
          <w:color w:val="000000"/>
          <w:sz w:val="28"/>
        </w:rPr>
        <w:t>
      1. «Салық есептілігін керi қайтарып алу»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 Қаржы министрлігінің Салық комитеті (бұдан әрі – уәкілетті орган) және оның аумақтық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584-баптарына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3)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беріледі.</w:t>
      </w:r>
      <w:r>
        <w:br/>
      </w:r>
      <w:r>
        <w:rPr>
          <w:rFonts w:ascii="Times New Roman"/>
          <w:b w:val="false"/>
          <w:i w:val="false"/>
          <w:color w:val="000000"/>
          <w:sz w:val="28"/>
        </w:rPr>
        <w:t>
</w:t>
      </w:r>
      <w:r>
        <w:rPr>
          <w:rFonts w:ascii="Times New Roman"/>
          <w:b w:val="false"/>
          <w:i w:val="false"/>
          <w:color w:val="000000"/>
          <w:sz w:val="28"/>
        </w:rPr>
        <w:t>
      5. Уәкілетті органда немесе Орталықта көрсетілетін мемлекеттік қызметтің нәтижесі Салық есептілігін кері қайтару туралы хабарлама беру не уәкілетті органның немесе Орталықтың мемлекеттік қызмет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заңнамасына сәйкес салық есептілігін табыс ету бойынша міндеттеме жүктелген жеке тұлғаларына және заңды тұлғаларына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немесе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есептілігін кері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күннен бастап 5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органның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 Орталықтардың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уәкілетті органда немесе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299"/>
    <w:bookmarkStart w:name="z1465" w:id="300"/>
    <w:p>
      <w:pPr>
        <w:spacing w:after="0"/>
        <w:ind w:left="0"/>
        <w:jc w:val="left"/>
      </w:pPr>
      <w:r>
        <w:rPr>
          <w:rFonts w:ascii="Times New Roman"/>
          <w:b/>
          <w:i w:val="false"/>
          <w:color w:val="000000"/>
        </w:rPr>
        <w:t xml:space="preserve"> 
2. Мемлекеттiк қызмет көрсету тәртiбi</w:t>
      </w:r>
    </w:p>
    <w:bookmarkEnd w:id="300"/>
    <w:bookmarkStart w:name="z1466" w:id="301"/>
    <w:p>
      <w:pPr>
        <w:spacing w:after="0"/>
        <w:ind w:left="0"/>
        <w:jc w:val="both"/>
      </w:pPr>
      <w:r>
        <w:rPr>
          <w:rFonts w:ascii="Times New Roman"/>
          <w:b w:val="false"/>
          <w:i w:val="false"/>
          <w:color w:val="000000"/>
          <w:sz w:val="28"/>
        </w:rPr>
        <w:t>
      11. Мемлекеттік қызметті алу үшін алушы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алушы Салық кодексінің 68-бабы </w:t>
      </w:r>
      <w:r>
        <w:rPr>
          <w:rFonts w:ascii="Times New Roman"/>
          <w:b w:val="false"/>
          <w:i w:val="false"/>
          <w:color w:val="000000"/>
          <w:sz w:val="28"/>
        </w:rPr>
        <w:t>2-тармағының</w:t>
      </w:r>
      <w:r>
        <w:rPr>
          <w:rFonts w:ascii="Times New Roman"/>
          <w:b w:val="false"/>
          <w:i w:val="false"/>
          <w:color w:val="000000"/>
          <w:sz w:val="28"/>
        </w:rPr>
        <w:t xml:space="preserve"> шарттарын бұза отырып, табыс еткен салық есептілігін кері қайтару үшін – салық есептілігін табыс етеді.</w:t>
      </w:r>
      <w:r>
        <w:br/>
      </w:r>
      <w:r>
        <w:rPr>
          <w:rFonts w:ascii="Times New Roman"/>
          <w:b w:val="false"/>
          <w:i w:val="false"/>
          <w:color w:val="000000"/>
          <w:sz w:val="28"/>
        </w:rPr>
        <w:t>
</w:t>
      </w:r>
      <w:r>
        <w:rPr>
          <w:rFonts w:ascii="Times New Roman"/>
          <w:b w:val="false"/>
          <w:i w:val="false"/>
          <w:color w:val="000000"/>
          <w:sz w:val="28"/>
        </w:rPr>
        <w:t>
      Салық нысандарын алушылар «Салық төлеушінің кабинеті» веб-қосымшасы немесе Салық есептілігін өңдеу сервистері (бұдан әрі – СЕӨС), салық органында орнатылған салық төлеуші терминалы немесе интернет желісіне қол жетімділігі бар кез келген компьютер арқылы табыс ете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 интернет-ресурсында, уәкілетті органның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уәкілетті органнан немесе Орталықтан да тегін ала алады.</w:t>
      </w:r>
      <w:r>
        <w:br/>
      </w:r>
      <w:r>
        <w:rPr>
          <w:rFonts w:ascii="Times New Roman"/>
          <w:b w:val="false"/>
          <w:i w:val="false"/>
          <w:color w:val="000000"/>
          <w:sz w:val="28"/>
        </w:rPr>
        <w:t>
</w:t>
      </w:r>
      <w:r>
        <w:rPr>
          <w:rFonts w:ascii="Times New Roman"/>
          <w:b w:val="false"/>
          <w:i w:val="false"/>
          <w:color w:val="000000"/>
          <w:sz w:val="28"/>
        </w:rPr>
        <w:t>
      Салық есептілігі нысандарын алушы өз бетінше сату орындарынан сатып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СЕӨС жүзеге асырылады. Құжат автоматты түрде адресатқа – уәкілетті органға немесе Орталыққа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немесе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уәкілетті органның немесе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 уәкілетті органда немесе Орталықта – қолма-қол (алушының не сенімхат бойынша өкілінің жеке келуі ) немесе алушы электрондық жүгінген кезде «Салық төлеушінің кабинеті», СЕӨС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тексерілетін салық кезеңінің қате табыс етілген салық есептілігін кері қайтару туралы салықтық өтінішті тексеру жүргізуге нұсқамада көрсетілген салық және бюджетке төленетін басқа да міндетті төлемдердің түрлері, міндетті зейнетақы жарналары мен әлеуметтік аударымдар бойынша кешенді және тақырыптық тексерулер жүргізу кезеңінде табыс етсе;</w:t>
      </w:r>
      <w:r>
        <w:br/>
      </w:r>
      <w:r>
        <w:rPr>
          <w:rFonts w:ascii="Times New Roman"/>
          <w:b w:val="false"/>
          <w:i w:val="false"/>
          <w:color w:val="000000"/>
          <w:sz w:val="28"/>
        </w:rPr>
        <w:t>
</w:t>
      </w:r>
      <w:r>
        <w:rPr>
          <w:rFonts w:ascii="Times New Roman"/>
          <w:b w:val="false"/>
          <w:i w:val="false"/>
          <w:color w:val="000000"/>
          <w:sz w:val="28"/>
        </w:rPr>
        <w:t>
      2) алушы шағымдалатын салық кезеңінің қате табыс етілген салық есептілігін кері қайтару туралы салықтық өтінішті салық тексеруінің нәтижелері туралы хабарламаға және (немесе) шағым берудің қалпына келтірілген мерзімін ескере отырып, хабарламаға шағымды қарау нәтижелері бойынша шығарылған жоғары тұрған салық қызметі органының шешіміне шағымды беру және қарау мерзімі кезеңінде тапсырса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301"/>
    <w:bookmarkStart w:name="z1485" w:id="302"/>
    <w:p>
      <w:pPr>
        <w:spacing w:after="0"/>
        <w:ind w:left="0"/>
        <w:jc w:val="left"/>
      </w:pPr>
      <w:r>
        <w:rPr>
          <w:rFonts w:ascii="Times New Roman"/>
          <w:b/>
          <w:i w:val="false"/>
          <w:color w:val="000000"/>
        </w:rPr>
        <w:t xml:space="preserve"> 
3. Жұмыс қағидаттары</w:t>
      </w:r>
    </w:p>
    <w:bookmarkEnd w:id="302"/>
    <w:bookmarkStart w:name="z1486" w:id="303"/>
    <w:p>
      <w:pPr>
        <w:spacing w:after="0"/>
        <w:ind w:left="0"/>
        <w:jc w:val="both"/>
      </w:pPr>
      <w:r>
        <w:rPr>
          <w:rFonts w:ascii="Times New Roman"/>
          <w:b w:val="false"/>
          <w:i w:val="false"/>
          <w:color w:val="000000"/>
          <w:sz w:val="28"/>
        </w:rPr>
        <w:t>
      17. Уәкілетті органның немесе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303"/>
    <w:bookmarkStart w:name="z1487" w:id="304"/>
    <w:p>
      <w:pPr>
        <w:spacing w:after="0"/>
        <w:ind w:left="0"/>
        <w:jc w:val="left"/>
      </w:pPr>
      <w:r>
        <w:rPr>
          <w:rFonts w:ascii="Times New Roman"/>
          <w:b/>
          <w:i w:val="false"/>
          <w:color w:val="000000"/>
        </w:rPr>
        <w:t xml:space="preserve"> 
4. Жұмыс нәтижелері</w:t>
      </w:r>
    </w:p>
    <w:bookmarkEnd w:id="304"/>
    <w:bookmarkStart w:name="z1488" w:id="305"/>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немесе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305"/>
    <w:bookmarkStart w:name="z1490" w:id="306"/>
    <w:p>
      <w:pPr>
        <w:spacing w:after="0"/>
        <w:ind w:left="0"/>
        <w:jc w:val="left"/>
      </w:pPr>
      <w:r>
        <w:rPr>
          <w:rFonts w:ascii="Times New Roman"/>
          <w:b/>
          <w:i w:val="false"/>
          <w:color w:val="000000"/>
        </w:rPr>
        <w:t xml:space="preserve"> 
5. Шағымдану тәртiбi</w:t>
      </w:r>
    </w:p>
    <w:bookmarkEnd w:id="306"/>
    <w:bookmarkStart w:name="z1491" w:id="307"/>
    <w:p>
      <w:pPr>
        <w:spacing w:after="0"/>
        <w:ind w:left="0"/>
        <w:jc w:val="both"/>
      </w:pPr>
      <w:r>
        <w:rPr>
          <w:rFonts w:ascii="Times New Roman"/>
          <w:b w:val="false"/>
          <w:i w:val="false"/>
          <w:color w:val="000000"/>
          <w:sz w:val="28"/>
        </w:rPr>
        <w:t>
      20. Уәкілетті орган немесе Орталық қызметкерінің әрекетіне (әрекетсіздігіне) шағымдану тәртібін түсіндіру және шағымдарды дайындауға жәрдемдесу үшін алушы уәкілетті орган бөлімшесінің басшылығына немесе Орталық басшылығына жүгінеді.</w:t>
      </w:r>
      <w:r>
        <w:br/>
      </w:r>
      <w:r>
        <w:rPr>
          <w:rFonts w:ascii="Times New Roman"/>
          <w:b w:val="false"/>
          <w:i w:val="false"/>
          <w:color w:val="000000"/>
          <w:sz w:val="28"/>
        </w:rPr>
        <w:t>
</w:t>
      </w:r>
      <w:r>
        <w:rPr>
          <w:rFonts w:ascii="Times New Roman"/>
          <w:b w:val="false"/>
          <w:i w:val="false"/>
          <w:color w:val="000000"/>
          <w:sz w:val="28"/>
        </w:rPr>
        <w:t>
      Уәкілетті орган немесе Орталық қызметкерінің әрекетіне (әрекетсіздігіне) шағымдану тәртібі туралы ақпаратты сall-орталықтардың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органның немесе Орталықтың қарамағындағы салық органының басшылығының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Орталық көрсетеді. Дұрыс қызмет көрсетілмеген жағдайда жазбаша түрде шағым беріледі және өтініште қойылған мәселелерді шешу құзыретіне кіретін уәкілетті органның немесе салық органының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уәкілетті органда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немесе Орталықтың мемлекеттік қызметтерді сапасыз көрсеткенін немесе уәкілетті орган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 қарамағына қарайтын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p>
    <w:bookmarkEnd w:id="307"/>
    <w:bookmarkStart w:name="z1503" w:id="308"/>
    <w:p>
      <w:pPr>
        <w:spacing w:after="0"/>
        <w:ind w:left="0"/>
        <w:jc w:val="both"/>
      </w:pPr>
      <w:r>
        <w:rPr>
          <w:rFonts w:ascii="Times New Roman"/>
          <w:b w:val="false"/>
          <w:i w:val="false"/>
          <w:color w:val="000000"/>
          <w:sz w:val="28"/>
        </w:rPr>
        <w:t xml:space="preserve">
«Салық есептілігін керi қайтару»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08"/>
    <w:bookmarkStart w:name="z1504" w:id="309"/>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Победа даң.,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71-71-08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71-78-29 № 322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505" w:id="310"/>
    <w:p>
      <w:pPr>
        <w:spacing w:after="0"/>
        <w:ind w:left="0"/>
        <w:jc w:val="both"/>
      </w:pPr>
      <w:r>
        <w:rPr>
          <w:rFonts w:ascii="Times New Roman"/>
          <w:b w:val="false"/>
          <w:i w:val="false"/>
          <w:color w:val="000000"/>
          <w:sz w:val="28"/>
        </w:rPr>
        <w:t xml:space="preserve">
«Салық есептілігін керi қайтару»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310"/>
    <w:bookmarkStart w:name="z1506" w:id="311"/>
    <w:p>
      <w:pPr>
        <w:spacing w:after="0"/>
        <w:ind w:left="0"/>
        <w:jc w:val="left"/>
      </w:pPr>
      <w:r>
        <w:rPr>
          <w:rFonts w:ascii="Times New Roman"/>
          <w:b/>
          <w:i w:val="false"/>
          <w:color w:val="000000"/>
        </w:rPr>
        <w:t xml:space="preserve"> 
Кесте. Сапа және тиiмдiлiк көрсеткiштерiнiң мәнi</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126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7" w:id="3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12"/>
    <w:bookmarkStart w:name="z1508" w:id="313"/>
    <w:p>
      <w:pPr>
        <w:spacing w:after="0"/>
        <w:ind w:left="0"/>
        <w:jc w:val="left"/>
      </w:pPr>
      <w:r>
        <w:rPr>
          <w:rFonts w:ascii="Times New Roman"/>
          <w:b/>
          <w:i w:val="false"/>
          <w:color w:val="000000"/>
        </w:rPr>
        <w:t xml:space="preserve"> 
«Салықтардың, бюджетке төленетін басқа да міндетті</w:t>
      </w:r>
      <w:r>
        <w:br/>
      </w:r>
      <w:r>
        <w:rPr>
          <w:rFonts w:ascii="Times New Roman"/>
          <w:b/>
          <w:i w:val="false"/>
          <w:color w:val="000000"/>
        </w:rPr>
        <w:t>
төлемдердің, өсімпұлдардың, айыппұлдардың төленген</w:t>
      </w:r>
      <w:r>
        <w:br/>
      </w:r>
      <w:r>
        <w:rPr>
          <w:rFonts w:ascii="Times New Roman"/>
          <w:b/>
          <w:i w:val="false"/>
          <w:color w:val="000000"/>
        </w:rPr>
        <w:t>
сомаларын есепке жатқызуды және қайтаруды жүргізу»</w:t>
      </w:r>
      <w:r>
        <w:br/>
      </w:r>
      <w:r>
        <w:rPr>
          <w:rFonts w:ascii="Times New Roman"/>
          <w:b/>
          <w:i w:val="false"/>
          <w:color w:val="000000"/>
        </w:rPr>
        <w:t>
мемлекеттік қызмет стандарты</w:t>
      </w:r>
    </w:p>
    <w:bookmarkEnd w:id="313"/>
    <w:bookmarkStart w:name="z1509" w:id="314"/>
    <w:p>
      <w:pPr>
        <w:spacing w:after="0"/>
        <w:ind w:left="0"/>
        <w:jc w:val="left"/>
      </w:pPr>
      <w:r>
        <w:rPr>
          <w:rFonts w:ascii="Times New Roman"/>
          <w:b/>
          <w:i w:val="false"/>
          <w:color w:val="000000"/>
        </w:rPr>
        <w:t xml:space="preserve"> 
1. Жалпы ережелер</w:t>
      </w:r>
    </w:p>
    <w:bookmarkEnd w:id="314"/>
    <w:bookmarkStart w:name="z1510" w:id="315"/>
    <w:p>
      <w:pPr>
        <w:spacing w:after="0"/>
        <w:ind w:left="0"/>
        <w:jc w:val="both"/>
      </w:pPr>
      <w:r>
        <w:rPr>
          <w:rFonts w:ascii="Times New Roman"/>
          <w:b w:val="false"/>
          <w:i w:val="false"/>
          <w:color w:val="000000"/>
          <w:sz w:val="28"/>
        </w:rPr>
        <w:t>
      1.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 Қаржы министрлігінің Салық комитеті (бұдан әрі – уәкілетті орган) және оның аумақтық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9) және </w:t>
      </w:r>
      <w:r>
        <w:rPr>
          <w:rFonts w:ascii="Times New Roman"/>
          <w:b w:val="false"/>
          <w:i w:val="false"/>
          <w:color w:val="000000"/>
          <w:sz w:val="28"/>
        </w:rPr>
        <w:t>21) тармақшаларына</w:t>
      </w:r>
      <w:r>
        <w:rPr>
          <w:rFonts w:ascii="Times New Roman"/>
          <w:b w:val="false"/>
          <w:i w:val="false"/>
          <w:color w:val="000000"/>
          <w:sz w:val="28"/>
        </w:rPr>
        <w:t>, </w:t>
      </w:r>
      <w:r>
        <w:rPr>
          <w:rFonts w:ascii="Times New Roman"/>
          <w:b w:val="false"/>
          <w:i w:val="false"/>
          <w:color w:val="000000"/>
          <w:sz w:val="28"/>
        </w:rPr>
        <w:t>599</w:t>
      </w:r>
      <w:r>
        <w:rPr>
          <w:rFonts w:ascii="Times New Roman"/>
          <w:b w:val="false"/>
          <w:i w:val="false"/>
          <w:color w:val="000000"/>
          <w:sz w:val="28"/>
        </w:rPr>
        <w:t>, </w:t>
      </w:r>
      <w:r>
        <w:rPr>
          <w:rFonts w:ascii="Times New Roman"/>
          <w:b w:val="false"/>
          <w:i w:val="false"/>
          <w:color w:val="000000"/>
          <w:sz w:val="28"/>
        </w:rPr>
        <w:t>601</w:t>
      </w:r>
      <w:r>
        <w:rPr>
          <w:rFonts w:ascii="Times New Roman"/>
          <w:b w:val="false"/>
          <w:i w:val="false"/>
          <w:color w:val="000000"/>
          <w:sz w:val="28"/>
        </w:rPr>
        <w:t>–</w:t>
      </w:r>
      <w:r>
        <w:rPr>
          <w:rFonts w:ascii="Times New Roman"/>
          <w:b w:val="false"/>
          <w:i w:val="false"/>
          <w:color w:val="000000"/>
          <w:sz w:val="28"/>
        </w:rPr>
        <w:t>602</w:t>
      </w:r>
      <w:r>
        <w:rPr>
          <w:rFonts w:ascii="Times New Roman"/>
          <w:b w:val="false"/>
          <w:i w:val="false"/>
          <w:color w:val="000000"/>
          <w:sz w:val="28"/>
        </w:rPr>
        <w:t>, </w:t>
      </w:r>
      <w:r>
        <w:rPr>
          <w:rFonts w:ascii="Times New Roman"/>
          <w:b w:val="false"/>
          <w:i w:val="false"/>
          <w:color w:val="000000"/>
          <w:sz w:val="28"/>
        </w:rPr>
        <w:t>605</w:t>
      </w:r>
      <w:r>
        <w:rPr>
          <w:rFonts w:ascii="Times New Roman"/>
          <w:b w:val="false"/>
          <w:i w:val="false"/>
          <w:color w:val="000000"/>
          <w:sz w:val="28"/>
        </w:rPr>
        <w:t>–</w:t>
      </w:r>
      <w:r>
        <w:rPr>
          <w:rFonts w:ascii="Times New Roman"/>
          <w:b w:val="false"/>
          <w:i w:val="false"/>
          <w:color w:val="000000"/>
          <w:sz w:val="28"/>
        </w:rPr>
        <w:t>606-баптарына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3)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беріледі.</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артық немесе қате төленген сомаларды салық төлеушінің салық төлеушiнiң дербес шотының карточкасында көрсете отырып, тиісті бюджет сыныптамасының кодына және (немесе) тиісті уәкілетті органға немесе Орталыққа есепке жатқызуды жүргізу не уәкілетті органның мемлекеттік қызмет көрсетуден уәжделген бас тартуы;</w:t>
      </w:r>
      <w:r>
        <w:br/>
      </w:r>
      <w:r>
        <w:rPr>
          <w:rFonts w:ascii="Times New Roman"/>
          <w:b w:val="false"/>
          <w:i w:val="false"/>
          <w:color w:val="000000"/>
          <w:sz w:val="28"/>
        </w:rPr>
        <w:t>
</w:t>
      </w:r>
      <w:r>
        <w:rPr>
          <w:rFonts w:ascii="Times New Roman"/>
          <w:b w:val="false"/>
          <w:i w:val="false"/>
          <w:color w:val="000000"/>
          <w:sz w:val="28"/>
        </w:rPr>
        <w:t>
      2) қате төленген салықтар, бюджетке төленетін басқа да міндетті төлемдер сомаларын есепке жатқызу және (немесе) қайтару бойынша қателіктер расталмаған жағдайда – қателіктердің расталмағаны туралы жазбаша хабарлама;</w:t>
      </w:r>
      <w:r>
        <w:br/>
      </w:r>
      <w:r>
        <w:rPr>
          <w:rFonts w:ascii="Times New Roman"/>
          <w:b w:val="false"/>
          <w:i w:val="false"/>
          <w:color w:val="000000"/>
          <w:sz w:val="28"/>
        </w:rPr>
        <w:t>
</w:t>
      </w:r>
      <w:r>
        <w:rPr>
          <w:rFonts w:ascii="Times New Roman"/>
          <w:b w:val="false"/>
          <w:i w:val="false"/>
          <w:color w:val="000000"/>
          <w:sz w:val="28"/>
        </w:rPr>
        <w:t>
      3) төленген салықтардың, бюджетке төленетін басқа да міндетті төлемдердің, өсімпұлдардың, айыппұлдардың сомаларын қайтару бойынша салық төлеушінің дербес шотының карточкасында көрсете отырып төленген сомаларды салық төлеушінің банктік шотына қайтару не уәкілетті органның немесе Орталықтың мемлекеттік қызмет көрсетуден уәжделген бас тартуы;</w:t>
      </w:r>
      <w:r>
        <w:br/>
      </w:r>
      <w:r>
        <w:rPr>
          <w:rFonts w:ascii="Times New Roman"/>
          <w:b w:val="false"/>
          <w:i w:val="false"/>
          <w:color w:val="000000"/>
          <w:sz w:val="28"/>
        </w:rPr>
        <w:t>
</w:t>
      </w:r>
      <w:r>
        <w:rPr>
          <w:rFonts w:ascii="Times New Roman"/>
          <w:b w:val="false"/>
          <w:i w:val="false"/>
          <w:color w:val="000000"/>
          <w:sz w:val="28"/>
        </w:rPr>
        <w:t>
      4) мемлекеттік баж сомасын қайтару бойынша салық төлеушіге және (немесе) мемлекеттік мекемеге сот шешімінің орындалуы туралы хабарлама уәкілетті органда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салық төлеуші ретінде тіркелген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немесе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салықтың, бюджетке төленетін басқа да міндетті төлемнің артық немесе қате төленген сомасын есепке жатқызу/есепке жатқызудан бас тарту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артық төленген салық, төлемақы, өсімпұл сомасын қайтару/қайтару жүргізуден бас тарту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қате төленген салық, бюджетке төленетін басқа да міндетті төлем сомасын қайтару/қайтару жүргізуден бас тарту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төленген айыппұл сомасын қайтару/қайтару жүргізуден бас тарту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30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қайтаруға құжаттарды табыс ету мерзімдері: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сомаларын – салық кезеңі аяқталғаннан кейін 5 жыл ішінде;</w:t>
      </w:r>
      <w:r>
        <w:br/>
      </w:r>
      <w:r>
        <w:rPr>
          <w:rFonts w:ascii="Times New Roman"/>
          <w:b w:val="false"/>
          <w:i w:val="false"/>
          <w:color w:val="000000"/>
          <w:sz w:val="28"/>
        </w:rPr>
        <w:t>
</w:t>
      </w:r>
      <w:r>
        <w:rPr>
          <w:rFonts w:ascii="Times New Roman"/>
          <w:b w:val="false"/>
          <w:i w:val="false"/>
          <w:color w:val="000000"/>
          <w:sz w:val="28"/>
        </w:rPr>
        <w:t>
      салық салу саласындағы құқық бұзушылықтар үшін айыппұл сомаларын – айыппұл сомасы бюджетке есепке жатқызылған күнінен бастап 5 жыл ішінде;</w:t>
      </w:r>
      <w:r>
        <w:br/>
      </w:r>
      <w:r>
        <w:rPr>
          <w:rFonts w:ascii="Times New Roman"/>
          <w:b w:val="false"/>
          <w:i w:val="false"/>
          <w:color w:val="000000"/>
          <w:sz w:val="28"/>
        </w:rPr>
        <w:t>
</w:t>
      </w:r>
      <w:r>
        <w:rPr>
          <w:rFonts w:ascii="Times New Roman"/>
          <w:b w:val="false"/>
          <w:i w:val="false"/>
          <w:color w:val="000000"/>
          <w:sz w:val="28"/>
        </w:rPr>
        <w:t>
      өзге себептермен салынған айыппұл сомаларын – айыппұл сомасы бюджетке есепке жатқызылған күнінен бастап бір жыл ішінде;</w:t>
      </w:r>
      <w:r>
        <w:br/>
      </w:r>
      <w:r>
        <w:rPr>
          <w:rFonts w:ascii="Times New Roman"/>
          <w:b w:val="false"/>
          <w:i w:val="false"/>
          <w:color w:val="000000"/>
          <w:sz w:val="28"/>
        </w:rPr>
        <w:t>
</w:t>
      </w:r>
      <w:r>
        <w:rPr>
          <w:rFonts w:ascii="Times New Roman"/>
          <w:b w:val="false"/>
          <w:i w:val="false"/>
          <w:color w:val="000000"/>
          <w:sz w:val="28"/>
        </w:rPr>
        <w:t>
      төленген мемлекеттік баж сомаларын – мемлекеттік баж сомасы бюджетке есепке жатқызылған күнінен бастап 3 жылдық мерзім өткенге дейін.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 Орталықтар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уәкілетті органда немесе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315"/>
    <w:bookmarkStart w:name="z1543" w:id="316"/>
    <w:p>
      <w:pPr>
        <w:spacing w:after="0"/>
        <w:ind w:left="0"/>
        <w:jc w:val="left"/>
      </w:pPr>
      <w:r>
        <w:rPr>
          <w:rFonts w:ascii="Times New Roman"/>
          <w:b/>
          <w:i w:val="false"/>
          <w:color w:val="000000"/>
        </w:rPr>
        <w:t xml:space="preserve"> 
2. Мемлекеттiк қызмет көрсету тәртiбi</w:t>
      </w:r>
    </w:p>
    <w:bookmarkEnd w:id="316"/>
    <w:bookmarkStart w:name="z1544" w:id="317"/>
    <w:p>
      <w:pPr>
        <w:spacing w:after="0"/>
        <w:ind w:left="0"/>
        <w:jc w:val="both"/>
      </w:pPr>
      <w:r>
        <w:rPr>
          <w:rFonts w:ascii="Times New Roman"/>
          <w:b w:val="false"/>
          <w:i w:val="false"/>
          <w:color w:val="000000"/>
          <w:sz w:val="28"/>
        </w:rPr>
        <w:t>
      11. Мемлекеттік қызметті алу үшін алушы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өтінішті;</w:t>
      </w:r>
      <w:r>
        <w:br/>
      </w:r>
      <w:r>
        <w:rPr>
          <w:rFonts w:ascii="Times New Roman"/>
          <w:b w:val="false"/>
          <w:i w:val="false"/>
          <w:color w:val="000000"/>
          <w:sz w:val="28"/>
        </w:rPr>
        <w:t>
</w:t>
      </w:r>
      <w:r>
        <w:rPr>
          <w:rFonts w:ascii="Times New Roman"/>
          <w:b w:val="false"/>
          <w:i w:val="false"/>
          <w:color w:val="000000"/>
          <w:sz w:val="28"/>
        </w:rPr>
        <w:t>
      2) тауарларды кеден одағының кеден шекарасы арқылы өткізу кезінде кеден органдары алатын бюджетке артық төленген кеден төлемдері мен салықтарды есепке жатқызу жүргізу үшін – бюджетке артық (қате) төленген кеден төлемдері мен салық, өсімпұл сомаларының бар екендігі туралы кеден органының растауын; салықтық өтінішті электрондық түрде табыс еткен кезде алушылар кеден органының растауын өзі келу тәртібімен қағаз тасығышта табыс етеді;</w:t>
      </w:r>
      <w:r>
        <w:br/>
      </w:r>
      <w:r>
        <w:rPr>
          <w:rFonts w:ascii="Times New Roman"/>
          <w:b w:val="false"/>
          <w:i w:val="false"/>
          <w:color w:val="000000"/>
          <w:sz w:val="28"/>
        </w:rPr>
        <w:t>
</w:t>
      </w:r>
      <w:r>
        <w:rPr>
          <w:rFonts w:ascii="Times New Roman"/>
          <w:b w:val="false"/>
          <w:i w:val="false"/>
          <w:color w:val="000000"/>
          <w:sz w:val="28"/>
        </w:rPr>
        <w:t>
      3) қайтару жүргізу үшін – салық және бюджетке төленетін басқа да міндетті төлемдерді, өсімпұлдар мен айыппұлдарды төлеу туралы төлем құжатының түпнұсқасын немесе көшірмелерін;</w:t>
      </w:r>
      <w:r>
        <w:br/>
      </w:r>
      <w:r>
        <w:rPr>
          <w:rFonts w:ascii="Times New Roman"/>
          <w:b w:val="false"/>
          <w:i w:val="false"/>
          <w:color w:val="000000"/>
          <w:sz w:val="28"/>
        </w:rPr>
        <w:t>
</w:t>
      </w:r>
      <w:r>
        <w:rPr>
          <w:rFonts w:ascii="Times New Roman"/>
          <w:b w:val="false"/>
          <w:i w:val="false"/>
          <w:color w:val="000000"/>
          <w:sz w:val="28"/>
        </w:rPr>
        <w:t>
      4) тауарларды кеден одағының кеден шекарасы арқылы өткізу кезінде кеден органдары алатын бюджетке артық төленген кеден төлемдері мен салықтарды қайтару үшін – кеден төлемдері мен салықтардың, өсімпұлдардың бюджетке төленгені туралы төлем құжатының көшірмесін;</w:t>
      </w:r>
      <w:r>
        <w:br/>
      </w:r>
      <w:r>
        <w:rPr>
          <w:rFonts w:ascii="Times New Roman"/>
          <w:b w:val="false"/>
          <w:i w:val="false"/>
          <w:color w:val="000000"/>
          <w:sz w:val="28"/>
        </w:rPr>
        <w:t>
</w:t>
      </w:r>
      <w:r>
        <w:rPr>
          <w:rFonts w:ascii="Times New Roman"/>
          <w:b w:val="false"/>
          <w:i w:val="false"/>
          <w:color w:val="000000"/>
          <w:sz w:val="28"/>
        </w:rPr>
        <w:t>
      5) тауарларды кеден одағының кеден шекарасы арқылы өткізу кезінде кеден органдары алатын бюджетке артық төленген кеден төлемдері мен салықтарды қайтару үшін – бюджетке артық (қате) төленген кеден төлемдері мен салық, өсімпұл сомаларының бар екендігі туралы кеден органдарының растауын;</w:t>
      </w:r>
      <w:r>
        <w:br/>
      </w:r>
      <w:r>
        <w:rPr>
          <w:rFonts w:ascii="Times New Roman"/>
          <w:b w:val="false"/>
          <w:i w:val="false"/>
          <w:color w:val="000000"/>
          <w:sz w:val="28"/>
        </w:rPr>
        <w:t>
</w:t>
      </w:r>
      <w:r>
        <w:rPr>
          <w:rFonts w:ascii="Times New Roman"/>
          <w:b w:val="false"/>
          <w:i w:val="false"/>
          <w:color w:val="000000"/>
          <w:sz w:val="28"/>
        </w:rPr>
        <w:t>
      6) төленген айыппұл сомаларын қайтару үшін – әкімшілік жаза қолдану туралы қаулыны;</w:t>
      </w:r>
      <w:r>
        <w:br/>
      </w:r>
      <w:r>
        <w:rPr>
          <w:rFonts w:ascii="Times New Roman"/>
          <w:b w:val="false"/>
          <w:i w:val="false"/>
          <w:color w:val="000000"/>
          <w:sz w:val="28"/>
        </w:rPr>
        <w:t>
</w:t>
      </w:r>
      <w:r>
        <w:rPr>
          <w:rFonts w:ascii="Times New Roman"/>
          <w:b w:val="false"/>
          <w:i w:val="false"/>
          <w:color w:val="000000"/>
          <w:sz w:val="28"/>
        </w:rPr>
        <w:t>
      7) төленген айыппұл сомаларын қайтару үшін – айыппұлдың төленгенін растайтын құжатты;</w:t>
      </w:r>
      <w:r>
        <w:br/>
      </w:r>
      <w:r>
        <w:rPr>
          <w:rFonts w:ascii="Times New Roman"/>
          <w:b w:val="false"/>
          <w:i w:val="false"/>
          <w:color w:val="000000"/>
          <w:sz w:val="28"/>
        </w:rPr>
        <w:t>
</w:t>
      </w:r>
      <w:r>
        <w:rPr>
          <w:rFonts w:ascii="Times New Roman"/>
          <w:b w:val="false"/>
          <w:i w:val="false"/>
          <w:color w:val="000000"/>
          <w:sz w:val="28"/>
        </w:rPr>
        <w:t>
      8) төленген айыппұл сомаларын қайтару үшін – айыппұл сомасының өзгергені немесе соның негізінде заңсыз айыппұл салынған әкімшілік жаза қолдану туралы қаулының күшін жою туралы сот немесе жоғары тұрған органның (лауазымды адамның) актісін;</w:t>
      </w:r>
      <w:r>
        <w:br/>
      </w:r>
      <w:r>
        <w:rPr>
          <w:rFonts w:ascii="Times New Roman"/>
          <w:b w:val="false"/>
          <w:i w:val="false"/>
          <w:color w:val="000000"/>
          <w:sz w:val="28"/>
        </w:rPr>
        <w:t>
</w:t>
      </w:r>
      <w:r>
        <w:rPr>
          <w:rFonts w:ascii="Times New Roman"/>
          <w:b w:val="false"/>
          <w:i w:val="false"/>
          <w:color w:val="000000"/>
          <w:sz w:val="28"/>
        </w:rPr>
        <w:t>
      9) төленген айыппұл сомаларын қайтару үшін – айыппұлдың заңсыз салынғандығын растайтын өзге де құжаттарды;</w:t>
      </w:r>
      <w:r>
        <w:br/>
      </w:r>
      <w:r>
        <w:rPr>
          <w:rFonts w:ascii="Times New Roman"/>
          <w:b w:val="false"/>
          <w:i w:val="false"/>
          <w:color w:val="000000"/>
          <w:sz w:val="28"/>
        </w:rPr>
        <w:t>
</w:t>
      </w:r>
      <w:r>
        <w:rPr>
          <w:rFonts w:ascii="Times New Roman"/>
          <w:b w:val="false"/>
          <w:i w:val="false"/>
          <w:color w:val="000000"/>
          <w:sz w:val="28"/>
        </w:rPr>
        <w:t>
      10) айыппұл сомасының есебі бойынша бюджет сыныптамасының кодтарына келіп түскен қате төленген сомаларды қайтару үшін – айыппұл сомасын қайтаруға келіп түскен өтініш шеңберінде тұлғаны әкімшілік жауаптылыққа тарту фактісінің жоқ екенін растайтын әкімшілік құқық бұзушылықтарды және оларды жасаған тұлғаларды есепке алуды жүзеге асыратын органның құжатын;</w:t>
      </w:r>
      <w:r>
        <w:br/>
      </w:r>
      <w:r>
        <w:rPr>
          <w:rFonts w:ascii="Times New Roman"/>
          <w:b w:val="false"/>
          <w:i w:val="false"/>
          <w:color w:val="000000"/>
          <w:sz w:val="28"/>
        </w:rPr>
        <w:t>
</w:t>
      </w:r>
      <w:r>
        <w:rPr>
          <w:rFonts w:ascii="Times New Roman"/>
          <w:b w:val="false"/>
          <w:i w:val="false"/>
          <w:color w:val="000000"/>
          <w:sz w:val="28"/>
        </w:rPr>
        <w:t>
      11) бюджетке төленген алым сомаларын қайтару үшін – алушының лицензия, рұқсат алу үшін тіркеу әрекеттерін жасауға құжаттарды табыс етпегенін растайтын тиісті уәкілетті мемлекеттік орган берген құжатты;</w:t>
      </w:r>
      <w:r>
        <w:br/>
      </w:r>
      <w:r>
        <w:rPr>
          <w:rFonts w:ascii="Times New Roman"/>
          <w:b w:val="false"/>
          <w:i w:val="false"/>
          <w:color w:val="000000"/>
          <w:sz w:val="28"/>
        </w:rPr>
        <w:t>
</w:t>
      </w:r>
      <w:r>
        <w:rPr>
          <w:rFonts w:ascii="Times New Roman"/>
          <w:b w:val="false"/>
          <w:i w:val="false"/>
          <w:color w:val="000000"/>
          <w:sz w:val="28"/>
        </w:rPr>
        <w:t>
      12) орманды пайдаланғаны үшін төлемақының төленген сомаларын қайтару үшін – орманды пайдалануға орман билетін, ағаш кесу билетін пайдаланбағандығын растайтын мемлекеттік орман иесі берген құжатты;</w:t>
      </w:r>
      <w:r>
        <w:br/>
      </w:r>
      <w:r>
        <w:rPr>
          <w:rFonts w:ascii="Times New Roman"/>
          <w:b w:val="false"/>
          <w:i w:val="false"/>
          <w:color w:val="000000"/>
          <w:sz w:val="28"/>
        </w:rPr>
        <w:t>
</w:t>
      </w:r>
      <w:r>
        <w:rPr>
          <w:rFonts w:ascii="Times New Roman"/>
          <w:b w:val="false"/>
          <w:i w:val="false"/>
          <w:color w:val="000000"/>
          <w:sz w:val="28"/>
        </w:rPr>
        <w:t>
      13) мемлекеттік мекеменің үшінші тұлғалардың мүдделерін қорғау жағдайларын қоспағанда, пайдасына іс бойынша тарап болып табылатын мемлекеттік мекемеден мемлекеттік бажды өтеу туралы соттың шешімі шыққан алушыға мемлекеттік баж сомасын қайтару үшін – мемлекеттік бажды төлеу туралы төлем құжатын, оны қайтару үшін негіз болып табылатын тиісті органның құжатын, сот органының шешімін табыс етеді.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құжаттардың түпнұсқаларын көшірмелерімен және мемлекеттік органдардың мемлекеттік ақпараттық жүйелерінен берілген мәліметтермен түпнұсқалылығын салыстырып тексереді, 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Салықтық өтініш:</w:t>
      </w:r>
      <w:r>
        <w:br/>
      </w:r>
      <w:r>
        <w:rPr>
          <w:rFonts w:ascii="Times New Roman"/>
          <w:b w:val="false"/>
          <w:i w:val="false"/>
          <w:color w:val="000000"/>
          <w:sz w:val="28"/>
        </w:rPr>
        <w:t>
</w:t>
      </w:r>
      <w:r>
        <w:rPr>
          <w:rFonts w:ascii="Times New Roman"/>
          <w:b w:val="false"/>
          <w:i w:val="false"/>
          <w:color w:val="000000"/>
          <w:sz w:val="28"/>
        </w:rPr>
        <w:t>
      салықтардың, төлемақылардың, өсімпұлдардың артық төленген сомаларын есепке жатқызуды жүргізу үшін – осындай салық, төлемақы, өсімпұл бойынша алушының дербес шоттары жүргізілетін;</w:t>
      </w:r>
      <w:r>
        <w:br/>
      </w:r>
      <w:r>
        <w:rPr>
          <w:rFonts w:ascii="Times New Roman"/>
          <w:b w:val="false"/>
          <w:i w:val="false"/>
          <w:color w:val="000000"/>
          <w:sz w:val="28"/>
        </w:rPr>
        <w:t>
</w:t>
      </w:r>
      <w:r>
        <w:rPr>
          <w:rFonts w:ascii="Times New Roman"/>
          <w:b w:val="false"/>
          <w:i w:val="false"/>
          <w:color w:val="000000"/>
          <w:sz w:val="28"/>
        </w:rPr>
        <w:t>
      салықтардың, бюджетке төленетін басқа да міндетті төлемдердің, өсімпұлдардың артық төленген сомаларын қайтару үшін – салықтар, бюджетке төленетін басқа да міндетті төлемдер, өсімпұлдар бойынша алушының дербес шоттары жүргізілетін;</w:t>
      </w:r>
      <w:r>
        <w:br/>
      </w:r>
      <w:r>
        <w:rPr>
          <w:rFonts w:ascii="Times New Roman"/>
          <w:b w:val="false"/>
          <w:i w:val="false"/>
          <w:color w:val="000000"/>
          <w:sz w:val="28"/>
        </w:rPr>
        <w:t>
</w:t>
      </w:r>
      <w:r>
        <w:rPr>
          <w:rFonts w:ascii="Times New Roman"/>
          <w:b w:val="false"/>
          <w:i w:val="false"/>
          <w:color w:val="000000"/>
          <w:sz w:val="28"/>
        </w:rPr>
        <w:t>
      айыппұлдың төленген сомаларын қайтару үшін – айыппұлды төлеу орны бойынша;</w:t>
      </w:r>
      <w:r>
        <w:br/>
      </w:r>
      <w:r>
        <w:rPr>
          <w:rFonts w:ascii="Times New Roman"/>
          <w:b w:val="false"/>
          <w:i w:val="false"/>
          <w:color w:val="000000"/>
          <w:sz w:val="28"/>
        </w:rPr>
        <w:t>
</w:t>
      </w:r>
      <w:r>
        <w:rPr>
          <w:rFonts w:ascii="Times New Roman"/>
          <w:b w:val="false"/>
          <w:i w:val="false"/>
          <w:color w:val="000000"/>
          <w:sz w:val="28"/>
        </w:rPr>
        <w:t>
      қате төленген салық, бюджетке төленетін басқа да міндетті төлем сомаларын есепке жатқызу/қайтару үшін – қате төлем жүргізілген уәкілетті органға немесе Орталыққа табыс етіледі.</w:t>
      </w:r>
      <w:r>
        <w:br/>
      </w:r>
      <w:r>
        <w:rPr>
          <w:rFonts w:ascii="Times New Roman"/>
          <w:b w:val="false"/>
          <w:i w:val="false"/>
          <w:color w:val="000000"/>
          <w:sz w:val="28"/>
        </w:rPr>
        <w:t>
</w:t>
      </w:r>
      <w:r>
        <w:rPr>
          <w:rFonts w:ascii="Times New Roman"/>
          <w:b w:val="false"/>
          <w:i w:val="false"/>
          <w:color w:val="000000"/>
          <w:sz w:val="28"/>
        </w:rPr>
        <w:t>
      Салықтық өтінішті алушылар «Салық төлеушінің кабинеті»</w:t>
      </w:r>
      <w:r>
        <w:br/>
      </w:r>
      <w:r>
        <w:rPr>
          <w:rFonts w:ascii="Times New Roman"/>
          <w:b w:val="false"/>
          <w:i w:val="false"/>
          <w:color w:val="000000"/>
          <w:sz w:val="28"/>
        </w:rPr>
        <w:t>
</w:t>
      </w:r>
      <w:r>
        <w:rPr>
          <w:rFonts w:ascii="Times New Roman"/>
          <w:b w:val="false"/>
          <w:i w:val="false"/>
          <w:color w:val="000000"/>
          <w:sz w:val="28"/>
        </w:rPr>
        <w:t>
веб-қосымшасы, салық органында орнатылған салық төлеуші терминалы немесе интернет желісіне қол жетімділігі бар кез келген компьютер арқылы табыс ете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 интернет-ресурсында, уәкілетті органның немесе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уәкілетті органнан да тегін ала алады. Мемлекеттік қызметті www.salyk.kz интернет-ресурсы арқылы алу үшін салық органынан электрондық цифрлық қолтаңба алу және «Салық төлеушінің кабинетінде»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жүзеге асырылады. Құжат автоматты түрде адресатқа – уәкілетті органға немесе Орталыққа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немесе Орталыққа табыс етілген құжаттар қабылданады және алушыға құжаттардың қабылданғаны туралы белгімен талон бері.</w:t>
      </w:r>
      <w:r>
        <w:br/>
      </w:r>
      <w:r>
        <w:rPr>
          <w:rFonts w:ascii="Times New Roman"/>
          <w:b w:val="false"/>
          <w:i w:val="false"/>
          <w:color w:val="000000"/>
          <w:sz w:val="28"/>
        </w:rPr>
        <w:t>
</w:t>
      </w:r>
      <w:r>
        <w:rPr>
          <w:rFonts w:ascii="Times New Roman"/>
          <w:b w:val="false"/>
          <w:i w:val="false"/>
          <w:color w:val="000000"/>
          <w:sz w:val="28"/>
        </w:rPr>
        <w:t>
      «Салық төлеушінің кабинеті» арқылы жүгінген кезде алушы «Салық төлеушінің кабинеті» веб-қосымшасының «Сервистер» бөлімі «Салықтық өтініштер» кіші бөлімінде салықтық өтініштің «Өңдеуде» мәртебесін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уәкілетті органның немесе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Орталыққа – қолма-қол (алушының не сенімхат бойынша өкілінің жеке келуі) немесе алушы электрондық жүгінген кезде «Салық төлеушінің кабинетінен»;</w:t>
      </w:r>
      <w:r>
        <w:br/>
      </w:r>
      <w:r>
        <w:rPr>
          <w:rFonts w:ascii="Times New Roman"/>
          <w:b w:val="false"/>
          <w:i w:val="false"/>
          <w:color w:val="000000"/>
          <w:sz w:val="28"/>
        </w:rPr>
        <w:t>
</w:t>
      </w:r>
      <w:r>
        <w:rPr>
          <w:rFonts w:ascii="Times New Roman"/>
          <w:b w:val="false"/>
          <w:i w:val="false"/>
          <w:color w:val="000000"/>
          <w:sz w:val="28"/>
        </w:rPr>
        <w:t>
      2) алушының ашық банктік шоты бар банкке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есепке жатқызу үшін салықтық өтінішті басқа салық төлеушінің салық берешегін өтеу есебіне табыс еткен болса;</w:t>
      </w:r>
      <w:r>
        <w:br/>
      </w:r>
      <w:r>
        <w:rPr>
          <w:rFonts w:ascii="Times New Roman"/>
          <w:b w:val="false"/>
          <w:i w:val="false"/>
          <w:color w:val="000000"/>
          <w:sz w:val="28"/>
        </w:rPr>
        <w:t>
</w:t>
      </w:r>
      <w:r>
        <w:rPr>
          <w:rFonts w:ascii="Times New Roman"/>
          <w:b w:val="false"/>
          <w:i w:val="false"/>
          <w:color w:val="000000"/>
          <w:sz w:val="28"/>
        </w:rPr>
        <w:t>
      2) алушы есепке жатқызу үшін салықтық өтінішті салық есептілігін табыс ету күніне дейін оны табыс ету мерзімін ұзарту жағдайында табыс еткен болса;</w:t>
      </w:r>
      <w:r>
        <w:br/>
      </w:r>
      <w:r>
        <w:rPr>
          <w:rFonts w:ascii="Times New Roman"/>
          <w:b w:val="false"/>
          <w:i w:val="false"/>
          <w:color w:val="000000"/>
          <w:sz w:val="28"/>
        </w:rPr>
        <w:t>
</w:t>
      </w:r>
      <w:r>
        <w:rPr>
          <w:rFonts w:ascii="Times New Roman"/>
          <w:b w:val="false"/>
          <w:i w:val="false"/>
          <w:color w:val="000000"/>
          <w:sz w:val="28"/>
        </w:rPr>
        <w:t>
      3) есепке жатқызу үшін салықтық өтініш есепке алу-бақылау таңбаларымен таңбалануға жататын акцизделетін тауарларды өндіру бойынша салық төлеушінің қызметі тоқтаған жағдайды қоспағанда, осындай тауарларға артық төленген акциз сомаларын есепке жатқызуға табыс етілген болса;</w:t>
      </w:r>
      <w:r>
        <w:br/>
      </w:r>
      <w:r>
        <w:rPr>
          <w:rFonts w:ascii="Times New Roman"/>
          <w:b w:val="false"/>
          <w:i w:val="false"/>
          <w:color w:val="000000"/>
          <w:sz w:val="28"/>
        </w:rPr>
        <w:t>
</w:t>
      </w:r>
      <w:r>
        <w:rPr>
          <w:rFonts w:ascii="Times New Roman"/>
          <w:b w:val="false"/>
          <w:i w:val="false"/>
          <w:color w:val="000000"/>
          <w:sz w:val="28"/>
        </w:rPr>
        <w:t>
      4) қарау нәтижесінде артық/қате төленген сомалардың бар екендігі расталмаған есепке жатқызу үшін салықтық өтініш табыс етілген болса;</w:t>
      </w:r>
      <w:r>
        <w:br/>
      </w:r>
      <w:r>
        <w:rPr>
          <w:rFonts w:ascii="Times New Roman"/>
          <w:b w:val="false"/>
          <w:i w:val="false"/>
          <w:color w:val="000000"/>
          <w:sz w:val="28"/>
        </w:rPr>
        <w:t>
</w:t>
      </w:r>
      <w:r>
        <w:rPr>
          <w:rFonts w:ascii="Times New Roman"/>
          <w:b w:val="false"/>
          <w:i w:val="false"/>
          <w:color w:val="000000"/>
          <w:sz w:val="28"/>
        </w:rPr>
        <w:t>
      5) қайтару жүргізу үшін салықтық өтініш қате төленгендерді қоспағанда, бюджеттен қайтаруға жатпайтын төленген басқа да міндетті төлемдерді (алымдарды, төлемақыларды) қайтаруға табыс етілген болса;</w:t>
      </w:r>
      <w:r>
        <w:br/>
      </w:r>
      <w:r>
        <w:rPr>
          <w:rFonts w:ascii="Times New Roman"/>
          <w:b w:val="false"/>
          <w:i w:val="false"/>
          <w:color w:val="000000"/>
          <w:sz w:val="28"/>
        </w:rPr>
        <w:t>
</w:t>
      </w:r>
      <w:r>
        <w:rPr>
          <w:rFonts w:ascii="Times New Roman"/>
          <w:b w:val="false"/>
          <w:i w:val="false"/>
          <w:color w:val="000000"/>
          <w:sz w:val="28"/>
        </w:rPr>
        <w:t>
      6) қайтаруға салықтық өтінішті салық берешегі бар алушы табыс еткен болса;</w:t>
      </w:r>
      <w:r>
        <w:br/>
      </w:r>
      <w:r>
        <w:rPr>
          <w:rFonts w:ascii="Times New Roman"/>
          <w:b w:val="false"/>
          <w:i w:val="false"/>
          <w:color w:val="000000"/>
          <w:sz w:val="28"/>
        </w:rPr>
        <w:t>
</w:t>
      </w:r>
      <w:r>
        <w:rPr>
          <w:rFonts w:ascii="Times New Roman"/>
          <w:b w:val="false"/>
          <w:i w:val="false"/>
          <w:color w:val="000000"/>
          <w:sz w:val="28"/>
        </w:rPr>
        <w:t>
      7) қайтаруға салықтық өтінішті салық берешегі бар құрылымдық бөлімшесі бар заңды тұлға табыс еткен болса;</w:t>
      </w:r>
      <w:r>
        <w:br/>
      </w:r>
      <w:r>
        <w:rPr>
          <w:rFonts w:ascii="Times New Roman"/>
          <w:b w:val="false"/>
          <w:i w:val="false"/>
          <w:color w:val="000000"/>
          <w:sz w:val="28"/>
        </w:rPr>
        <w:t>
</w:t>
      </w:r>
      <w:r>
        <w:rPr>
          <w:rFonts w:ascii="Times New Roman"/>
          <w:b w:val="false"/>
          <w:i w:val="false"/>
          <w:color w:val="000000"/>
          <w:sz w:val="28"/>
        </w:rPr>
        <w:t>
      8) қайтаруға салықтық өтініш есепке алу-бақылау таңбаларымен таңбалануға жататын акцизделетін тауарларды өндіру бойынша салық төлеушінің қызметі тоқтаған жағдайды қоспағанда, осындай тауарларға артық төленген акциз сомаларын қайтаруға табыс етілген болса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317"/>
    <w:bookmarkStart w:name="z1587" w:id="318"/>
    <w:p>
      <w:pPr>
        <w:spacing w:after="0"/>
        <w:ind w:left="0"/>
        <w:jc w:val="left"/>
      </w:pPr>
      <w:r>
        <w:rPr>
          <w:rFonts w:ascii="Times New Roman"/>
          <w:b/>
          <w:i w:val="false"/>
          <w:color w:val="000000"/>
        </w:rPr>
        <w:t xml:space="preserve"> 
3. Жұмыс қағидаттары</w:t>
      </w:r>
    </w:p>
    <w:bookmarkEnd w:id="318"/>
    <w:bookmarkStart w:name="z1588" w:id="319"/>
    <w:p>
      <w:pPr>
        <w:spacing w:after="0"/>
        <w:ind w:left="0"/>
        <w:jc w:val="both"/>
      </w:pPr>
      <w:r>
        <w:rPr>
          <w:rFonts w:ascii="Times New Roman"/>
          <w:b w:val="false"/>
          <w:i w:val="false"/>
          <w:color w:val="000000"/>
          <w:sz w:val="28"/>
        </w:rPr>
        <w:t>
      17. Уәкілетті органның немесе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319"/>
    <w:bookmarkStart w:name="z1589" w:id="320"/>
    <w:p>
      <w:pPr>
        <w:spacing w:after="0"/>
        <w:ind w:left="0"/>
        <w:jc w:val="left"/>
      </w:pPr>
      <w:r>
        <w:rPr>
          <w:rFonts w:ascii="Times New Roman"/>
          <w:b/>
          <w:i w:val="false"/>
          <w:color w:val="000000"/>
        </w:rPr>
        <w:t xml:space="preserve"> 
4. Жұмыс нәтижелері</w:t>
      </w:r>
    </w:p>
    <w:bookmarkEnd w:id="320"/>
    <w:bookmarkStart w:name="z1590" w:id="321"/>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немесе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321"/>
    <w:bookmarkStart w:name="z1592" w:id="322"/>
    <w:p>
      <w:pPr>
        <w:spacing w:after="0"/>
        <w:ind w:left="0"/>
        <w:jc w:val="left"/>
      </w:pPr>
      <w:r>
        <w:rPr>
          <w:rFonts w:ascii="Times New Roman"/>
          <w:b/>
          <w:i w:val="false"/>
          <w:color w:val="000000"/>
        </w:rPr>
        <w:t xml:space="preserve"> 
5. Шағымдану тәртiбi</w:t>
      </w:r>
    </w:p>
    <w:bookmarkEnd w:id="322"/>
    <w:bookmarkStart w:name="z1593" w:id="323"/>
    <w:p>
      <w:pPr>
        <w:spacing w:after="0"/>
        <w:ind w:left="0"/>
        <w:jc w:val="both"/>
      </w:pPr>
      <w:r>
        <w:rPr>
          <w:rFonts w:ascii="Times New Roman"/>
          <w:b w:val="false"/>
          <w:i w:val="false"/>
          <w:color w:val="000000"/>
          <w:sz w:val="28"/>
        </w:rPr>
        <w:t>
      20. Уәкілетті орган немесе Орталық қызметкерінің әрекетіне (әрекетсіздігіне) шағымдану тәртібін түсіндіру және шағымдарды дайындауға жәрдемдесу үшін алушы уәкілетті орган бөлімшесінің басшылығына немесе Орталық басшылығына жүгінеді.</w:t>
      </w:r>
      <w:r>
        <w:br/>
      </w:r>
      <w:r>
        <w:rPr>
          <w:rFonts w:ascii="Times New Roman"/>
          <w:b w:val="false"/>
          <w:i w:val="false"/>
          <w:color w:val="000000"/>
          <w:sz w:val="28"/>
        </w:rPr>
        <w:t>
</w:t>
      </w:r>
      <w:r>
        <w:rPr>
          <w:rFonts w:ascii="Times New Roman"/>
          <w:b w:val="false"/>
          <w:i w:val="false"/>
          <w:color w:val="000000"/>
          <w:sz w:val="28"/>
        </w:rPr>
        <w:t>
      Уәкілетті орган немесе Орталық қызметкерінің әрекетіне (әрекетсіздігіне) шағымдану тәртібі туралы ақпаратты да сall-орталықтардың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органның немесе Орталықтың қарамағындағы салық органының басшылығының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Орталық көрсетеді. Дұрыс қызмет көрсетілмеген жағдайда жазбаша түрде шағым беріледі және өтініште қойылған мәселелерді шешу құзыретіне кіретін уәкілетті органның немесе салық органының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уәкілетті органда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немесе Орталықтың мемлекеттік қызметтерді сапасыз көрсеткенін немесе уәкілетті орган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 қарамағына қарайтын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p>
    <w:bookmarkEnd w:id="323"/>
    <w:bookmarkStart w:name="z1605" w:id="324"/>
    <w:p>
      <w:pPr>
        <w:spacing w:after="0"/>
        <w:ind w:left="0"/>
        <w:jc w:val="both"/>
      </w:pPr>
      <w:r>
        <w:rPr>
          <w:rFonts w:ascii="Times New Roman"/>
          <w:b w:val="false"/>
          <w:i w:val="false"/>
          <w:color w:val="000000"/>
          <w:sz w:val="28"/>
        </w:rPr>
        <w:t xml:space="preserve">
«Салықтардың, бюджетке төленетін  </w:t>
      </w:r>
      <w:r>
        <w:br/>
      </w:r>
      <w:r>
        <w:rPr>
          <w:rFonts w:ascii="Times New Roman"/>
          <w:b w:val="false"/>
          <w:i w:val="false"/>
          <w:color w:val="000000"/>
          <w:sz w:val="28"/>
        </w:rPr>
        <w:t xml:space="preserve">
басқа да міндетті төлемдердің,  </w:t>
      </w:r>
      <w:r>
        <w:br/>
      </w:r>
      <w:r>
        <w:rPr>
          <w:rFonts w:ascii="Times New Roman"/>
          <w:b w:val="false"/>
          <w:i w:val="false"/>
          <w:color w:val="000000"/>
          <w:sz w:val="28"/>
        </w:rPr>
        <w:t xml:space="preserve">
өсімпұлдардың, айыппұлдардың    </w:t>
      </w:r>
      <w:r>
        <w:br/>
      </w:r>
      <w:r>
        <w:rPr>
          <w:rFonts w:ascii="Times New Roman"/>
          <w:b w:val="false"/>
          <w:i w:val="false"/>
          <w:color w:val="000000"/>
          <w:sz w:val="28"/>
        </w:rPr>
        <w:t xml:space="preserve">
төленген сомаларын есепке     </w:t>
      </w:r>
      <w:r>
        <w:br/>
      </w:r>
      <w:r>
        <w:rPr>
          <w:rFonts w:ascii="Times New Roman"/>
          <w:b w:val="false"/>
          <w:i w:val="false"/>
          <w:color w:val="000000"/>
          <w:sz w:val="28"/>
        </w:rPr>
        <w:t xml:space="preserve">
жатқызу және қайтаруды жүргізу»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24"/>
    <w:bookmarkStart w:name="z1606" w:id="325"/>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231"/>
        <w:gridCol w:w="1716"/>
        <w:gridCol w:w="2135"/>
        <w:gridCol w:w="2354"/>
        <w:gridCol w:w="2051"/>
        <w:gridCol w:w="2004"/>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3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 xml:space="preserve">8 (71433) 3-87-32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Победа даң.,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71-71-08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71-79-80 № 513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607" w:id="326"/>
    <w:p>
      <w:pPr>
        <w:spacing w:after="0"/>
        <w:ind w:left="0"/>
        <w:jc w:val="both"/>
      </w:pPr>
      <w:r>
        <w:rPr>
          <w:rFonts w:ascii="Times New Roman"/>
          <w:b w:val="false"/>
          <w:i w:val="false"/>
          <w:color w:val="000000"/>
          <w:sz w:val="28"/>
        </w:rPr>
        <w:t xml:space="preserve">
«Салықтардың, бюджетке төленетін  </w:t>
      </w:r>
      <w:r>
        <w:br/>
      </w:r>
      <w:r>
        <w:rPr>
          <w:rFonts w:ascii="Times New Roman"/>
          <w:b w:val="false"/>
          <w:i w:val="false"/>
          <w:color w:val="000000"/>
          <w:sz w:val="28"/>
        </w:rPr>
        <w:t xml:space="preserve">
басқа да міндетті төлемдердің,   </w:t>
      </w:r>
      <w:r>
        <w:br/>
      </w:r>
      <w:r>
        <w:rPr>
          <w:rFonts w:ascii="Times New Roman"/>
          <w:b w:val="false"/>
          <w:i w:val="false"/>
          <w:color w:val="000000"/>
          <w:sz w:val="28"/>
        </w:rPr>
        <w:t xml:space="preserve">
өсімпұлдардың, айыппұлдардың    </w:t>
      </w:r>
      <w:r>
        <w:br/>
      </w:r>
      <w:r>
        <w:rPr>
          <w:rFonts w:ascii="Times New Roman"/>
          <w:b w:val="false"/>
          <w:i w:val="false"/>
          <w:color w:val="000000"/>
          <w:sz w:val="28"/>
        </w:rPr>
        <w:t xml:space="preserve">
төленген сомаларын есепке      </w:t>
      </w:r>
      <w:r>
        <w:br/>
      </w:r>
      <w:r>
        <w:rPr>
          <w:rFonts w:ascii="Times New Roman"/>
          <w:b w:val="false"/>
          <w:i w:val="false"/>
          <w:color w:val="000000"/>
          <w:sz w:val="28"/>
        </w:rPr>
        <w:t xml:space="preserve">
жатқызуды және қайтаруды жүргізу»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326"/>
    <w:bookmarkStart w:name="z1608" w:id="327"/>
    <w:p>
      <w:pPr>
        <w:spacing w:after="0"/>
        <w:ind w:left="0"/>
        <w:jc w:val="left"/>
      </w:pPr>
      <w:r>
        <w:rPr>
          <w:rFonts w:ascii="Times New Roman"/>
          <w:b/>
          <w:i w:val="false"/>
          <w:color w:val="000000"/>
        </w:rPr>
        <w:t xml:space="preserve"> 
Кесте. Сапа және тиiмдiлiк көрсеткiштерiнiң мәнi</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алушылардың </w:t>
            </w:r>
            <w:r>
              <w:br/>
            </w:r>
            <w:r>
              <w:rPr>
                <w:rFonts w:ascii="Times New Roman"/>
                <w:b w:val="false"/>
                <w:i w:val="false"/>
                <w:color w:val="000000"/>
                <w:sz w:val="20"/>
              </w:rPr>
              <w:t>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9" w:id="3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28"/>
    <w:bookmarkStart w:name="z1610" w:id="329"/>
    <w:p>
      <w:pPr>
        <w:spacing w:after="0"/>
        <w:ind w:left="0"/>
        <w:jc w:val="left"/>
      </w:pPr>
      <w:r>
        <w:rPr>
          <w:rFonts w:ascii="Times New Roman"/>
          <w:b/>
          <w:i w:val="false"/>
          <w:color w:val="000000"/>
        </w:rPr>
        <w:t xml:space="preserve"> 
«Бюджеттен қосылған құн салығын қайтару»</w:t>
      </w:r>
      <w:r>
        <w:br/>
      </w:r>
      <w:r>
        <w:rPr>
          <w:rFonts w:ascii="Times New Roman"/>
          <w:b/>
          <w:i w:val="false"/>
          <w:color w:val="000000"/>
        </w:rPr>
        <w:t>
мемлекеттiк қызмет стандарты</w:t>
      </w:r>
    </w:p>
    <w:bookmarkEnd w:id="329"/>
    <w:bookmarkStart w:name="z1611" w:id="330"/>
    <w:p>
      <w:pPr>
        <w:spacing w:after="0"/>
        <w:ind w:left="0"/>
        <w:jc w:val="left"/>
      </w:pPr>
      <w:r>
        <w:rPr>
          <w:rFonts w:ascii="Times New Roman"/>
          <w:b/>
          <w:i w:val="false"/>
          <w:color w:val="000000"/>
        </w:rPr>
        <w:t xml:space="preserve"> 
1. Жалпы ережелер</w:t>
      </w:r>
    </w:p>
    <w:bookmarkEnd w:id="330"/>
    <w:bookmarkStart w:name="z1612" w:id="331"/>
    <w:p>
      <w:pPr>
        <w:spacing w:after="0"/>
        <w:ind w:left="0"/>
        <w:jc w:val="both"/>
      </w:pPr>
      <w:r>
        <w:rPr>
          <w:rFonts w:ascii="Times New Roman"/>
          <w:b w:val="false"/>
          <w:i w:val="false"/>
          <w:color w:val="000000"/>
          <w:sz w:val="28"/>
        </w:rPr>
        <w:t>
      1. «Бюджеттен қосылған құн салығын қайтару»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37-тарауына</w:t>
      </w:r>
      <w:r>
        <w:rPr>
          <w:rFonts w:ascii="Times New Roman"/>
          <w:b w:val="false"/>
          <w:i w:val="false"/>
          <w:color w:val="000000"/>
          <w:sz w:val="28"/>
        </w:rPr>
        <w:t>, </w:t>
      </w:r>
      <w:r>
        <w:rPr>
          <w:rFonts w:ascii="Times New Roman"/>
          <w:b w:val="false"/>
          <w:i w:val="false"/>
          <w:color w:val="000000"/>
          <w:sz w:val="28"/>
        </w:rPr>
        <w:t>599</w:t>
      </w:r>
      <w:r>
        <w:rPr>
          <w:rFonts w:ascii="Times New Roman"/>
          <w:b w:val="false"/>
          <w:i w:val="false"/>
          <w:color w:val="000000"/>
          <w:sz w:val="28"/>
        </w:rPr>
        <w:t>, </w:t>
      </w:r>
      <w:r>
        <w:rPr>
          <w:rFonts w:ascii="Times New Roman"/>
          <w:b w:val="false"/>
          <w:i w:val="false"/>
          <w:color w:val="000000"/>
          <w:sz w:val="28"/>
        </w:rPr>
        <w:t>600</w:t>
      </w:r>
      <w:r>
        <w:rPr>
          <w:rFonts w:ascii="Times New Roman"/>
          <w:b w:val="false"/>
          <w:i w:val="false"/>
          <w:color w:val="000000"/>
          <w:sz w:val="28"/>
        </w:rPr>
        <w:t>, </w:t>
      </w:r>
      <w:r>
        <w:rPr>
          <w:rFonts w:ascii="Times New Roman"/>
          <w:b w:val="false"/>
          <w:i w:val="false"/>
          <w:color w:val="000000"/>
          <w:sz w:val="28"/>
        </w:rPr>
        <w:t>603</w:t>
      </w:r>
      <w:r>
        <w:rPr>
          <w:rFonts w:ascii="Times New Roman"/>
          <w:b w:val="false"/>
          <w:i w:val="false"/>
          <w:color w:val="000000"/>
          <w:sz w:val="28"/>
        </w:rPr>
        <w:t>, </w:t>
      </w:r>
      <w:r>
        <w:rPr>
          <w:rFonts w:ascii="Times New Roman"/>
          <w:b w:val="false"/>
          <w:i w:val="false"/>
          <w:color w:val="000000"/>
          <w:sz w:val="28"/>
        </w:rPr>
        <w:t>604-баптарына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Заңының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 xml:space="preserve">42-баптарына </w:t>
      </w:r>
      <w:r>
        <w:rPr>
          <w:rFonts w:ascii="Times New Roman"/>
          <w:b w:val="false"/>
          <w:i w:val="false"/>
          <w:color w:val="000000"/>
          <w:sz w:val="28"/>
        </w:rPr>
        <w:t>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беріледі.</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заңнамасында көзделген ҚҚС асып кеткен сомасын қайтару кезінде:</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ҚҚС бойынша, оның ішінде Қазақстан Республикасында ҚҚС төлеуші болып табылмайтын резидент еместен жұмыстар, қызметтер алған кезде төлеуге жататын ҚҚС есебіне, импортталатын тауарларға ҚҚС есебіне;</w:t>
      </w:r>
      <w:r>
        <w:br/>
      </w:r>
      <w:r>
        <w:rPr>
          <w:rFonts w:ascii="Times New Roman"/>
          <w:b w:val="false"/>
          <w:i w:val="false"/>
          <w:color w:val="000000"/>
          <w:sz w:val="28"/>
        </w:rPr>
        <w:t>
</w:t>
      </w:r>
      <w:r>
        <w:rPr>
          <w:rFonts w:ascii="Times New Roman"/>
          <w:b w:val="false"/>
          <w:i w:val="false"/>
          <w:color w:val="000000"/>
          <w:sz w:val="28"/>
        </w:rPr>
        <w:t>
      салық төлеушінің басқа да салық, төлемақы түрлері бойынша;</w:t>
      </w:r>
      <w:r>
        <w:br/>
      </w:r>
      <w:r>
        <w:rPr>
          <w:rFonts w:ascii="Times New Roman"/>
          <w:b w:val="false"/>
          <w:i w:val="false"/>
          <w:color w:val="000000"/>
          <w:sz w:val="28"/>
        </w:rPr>
        <w:t>
</w:t>
      </w:r>
      <w:r>
        <w:rPr>
          <w:rFonts w:ascii="Times New Roman"/>
          <w:b w:val="false"/>
          <w:i w:val="false"/>
          <w:color w:val="000000"/>
          <w:sz w:val="28"/>
        </w:rPr>
        <w:t>
      салық төлеушінің ҚҚС, салық және төлемақының басқа түрлері бойынша салық берешегі болмаған жағдайда заңды тұлғаның құрылымдық бөлімшелерінің басқа да салық және төлемақы түрлері бойынша салық берешегін өтеу есебіне қосылған құн салығының (бұдан әрі - ҚҚС) асып кетуінің сомасын есепке жатқызу;</w:t>
      </w:r>
      <w:r>
        <w:br/>
      </w:r>
      <w:r>
        <w:rPr>
          <w:rFonts w:ascii="Times New Roman"/>
          <w:b w:val="false"/>
          <w:i w:val="false"/>
          <w:color w:val="000000"/>
          <w:sz w:val="28"/>
        </w:rPr>
        <w:t>
</w:t>
      </w:r>
      <w:r>
        <w:rPr>
          <w:rFonts w:ascii="Times New Roman"/>
          <w:b w:val="false"/>
          <w:i w:val="false"/>
          <w:color w:val="000000"/>
          <w:sz w:val="28"/>
        </w:rPr>
        <w:t>
      2) ҚҚС асып кетуін салық берешегі болмаған жағдайда салықтардың, төлемақылардың түрлері бойынша (талап еткенде) алдағы төлемдер есебіне есепке жатқызу;</w:t>
      </w:r>
      <w:r>
        <w:br/>
      </w:r>
      <w:r>
        <w:rPr>
          <w:rFonts w:ascii="Times New Roman"/>
          <w:b w:val="false"/>
          <w:i w:val="false"/>
          <w:color w:val="000000"/>
          <w:sz w:val="28"/>
        </w:rPr>
        <w:t>
</w:t>
      </w:r>
      <w:r>
        <w:rPr>
          <w:rFonts w:ascii="Times New Roman"/>
          <w:b w:val="false"/>
          <w:i w:val="false"/>
          <w:color w:val="000000"/>
          <w:sz w:val="28"/>
        </w:rPr>
        <w:t>
      3) Салық кодексінде көзделген ҚҚС бойынша асып кетуді қайтару мерзімі ішінде салық берешегі болмаған жағдайда қалған ҚҚС асып кетуі сомасын салық төлеушінің банктік шотына қайтару;</w:t>
      </w:r>
      <w:r>
        <w:br/>
      </w:r>
      <w:r>
        <w:rPr>
          <w:rFonts w:ascii="Times New Roman"/>
          <w:b w:val="false"/>
          <w:i w:val="false"/>
          <w:color w:val="000000"/>
          <w:sz w:val="28"/>
        </w:rPr>
        <w:t>
</w:t>
      </w:r>
      <w:r>
        <w:rPr>
          <w:rFonts w:ascii="Times New Roman"/>
          <w:b w:val="false"/>
          <w:i w:val="false"/>
          <w:color w:val="000000"/>
          <w:sz w:val="28"/>
        </w:rPr>
        <w:t>
      4) Орталықтың мемлекеттік қызметті көрсетуден уәжделген бас тартуы; грант есебінен сатып алынған тауарлар, жұмыстар, қызмет көрсетулер бойынша төленген ҚҚС қайтару кезінде:</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ҚҚС бойынша, оның ішінде Қазақстан Республикасында ҚҚС төлеуші болып табылмайтын резидент еместен жұмыстар, қызметтер алған кезде төлеуге жататын ҚҚС есебіне, импортталатын тауарларға ҚҚС есебіне;</w:t>
      </w:r>
      <w:r>
        <w:br/>
      </w:r>
      <w:r>
        <w:rPr>
          <w:rFonts w:ascii="Times New Roman"/>
          <w:b w:val="false"/>
          <w:i w:val="false"/>
          <w:color w:val="000000"/>
          <w:sz w:val="28"/>
        </w:rPr>
        <w:t>
</w:t>
      </w:r>
      <w:r>
        <w:rPr>
          <w:rFonts w:ascii="Times New Roman"/>
          <w:b w:val="false"/>
          <w:i w:val="false"/>
          <w:color w:val="000000"/>
          <w:sz w:val="28"/>
        </w:rPr>
        <w:t>
      салық төлеушінің басқа да салық, төлемақы түрлері бойынша;</w:t>
      </w:r>
      <w:r>
        <w:br/>
      </w:r>
      <w:r>
        <w:rPr>
          <w:rFonts w:ascii="Times New Roman"/>
          <w:b w:val="false"/>
          <w:i w:val="false"/>
          <w:color w:val="000000"/>
          <w:sz w:val="28"/>
        </w:rPr>
        <w:t>
</w:t>
      </w:r>
      <w:r>
        <w:rPr>
          <w:rFonts w:ascii="Times New Roman"/>
          <w:b w:val="false"/>
          <w:i w:val="false"/>
          <w:color w:val="000000"/>
          <w:sz w:val="28"/>
        </w:rPr>
        <w:t>
      салық төлеушінің ҚҚС, салық және төлемақының басқа түрлері бойынша салық берешегі болмаған жағдайда заңды тұлғаның құрылымдық бөлімшелерінің басқа да салық және төлемақы түрлері бойынша қолда бар салық берешегін өтеу есебіне ҚҚС асып кетуінің сомасын есепке жатқызу (қайтару);</w:t>
      </w:r>
      <w:r>
        <w:br/>
      </w:r>
      <w:r>
        <w:rPr>
          <w:rFonts w:ascii="Times New Roman"/>
          <w:b w:val="false"/>
          <w:i w:val="false"/>
          <w:color w:val="000000"/>
          <w:sz w:val="28"/>
        </w:rPr>
        <w:t>
</w:t>
      </w:r>
      <w:r>
        <w:rPr>
          <w:rFonts w:ascii="Times New Roman"/>
          <w:b w:val="false"/>
          <w:i w:val="false"/>
          <w:color w:val="000000"/>
          <w:sz w:val="28"/>
        </w:rPr>
        <w:t>
      2) ҚҚС сомасын салық берешегі болмаған жағдайда салықтардың, төлемақылардың түрлері бойынша (талап еткенде) алдағы төлемдер есебіне есепке жатқызу (қайтару);</w:t>
      </w:r>
      <w:r>
        <w:br/>
      </w:r>
      <w:r>
        <w:rPr>
          <w:rFonts w:ascii="Times New Roman"/>
          <w:b w:val="false"/>
          <w:i w:val="false"/>
          <w:color w:val="000000"/>
          <w:sz w:val="28"/>
        </w:rPr>
        <w:t>
</w:t>
      </w:r>
      <w:r>
        <w:rPr>
          <w:rFonts w:ascii="Times New Roman"/>
          <w:b w:val="false"/>
          <w:i w:val="false"/>
          <w:color w:val="000000"/>
          <w:sz w:val="28"/>
        </w:rPr>
        <w:t>
      3) грант алушыға немесе орындаушыға есепке жатқызулар жүргізілгеннен кейін оның банктік шотына қайтаруға жататын қалған ҚҚС сомасын қайтару;</w:t>
      </w:r>
      <w:r>
        <w:br/>
      </w:r>
      <w:r>
        <w:rPr>
          <w:rFonts w:ascii="Times New Roman"/>
          <w:b w:val="false"/>
          <w:i w:val="false"/>
          <w:color w:val="000000"/>
          <w:sz w:val="28"/>
        </w:rPr>
        <w:t>
</w:t>
      </w:r>
      <w:r>
        <w:rPr>
          <w:rFonts w:ascii="Times New Roman"/>
          <w:b w:val="false"/>
          <w:i w:val="false"/>
          <w:color w:val="000000"/>
          <w:sz w:val="28"/>
        </w:rPr>
        <w:t>
      4) Орталықтың мемлекеттік қызметті көрсетуден уәжделген бас тартуы;</w:t>
      </w:r>
      <w:r>
        <w:br/>
      </w:r>
      <w:r>
        <w:rPr>
          <w:rFonts w:ascii="Times New Roman"/>
          <w:b w:val="false"/>
          <w:i w:val="false"/>
          <w:color w:val="000000"/>
          <w:sz w:val="28"/>
        </w:rPr>
        <w:t>
</w:t>
      </w:r>
      <w:r>
        <w:rPr>
          <w:rFonts w:ascii="Times New Roman"/>
          <w:b w:val="false"/>
          <w:i w:val="false"/>
          <w:color w:val="000000"/>
          <w:sz w:val="28"/>
        </w:rPr>
        <w:t>
      өкілдіктерге және өкілдіктің персоналына ҚҚС қайтару кезінде: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Қазақстан Республикасының банктерінде ашылған өкілдіктердің және (немесе) өкілдіктер персоналының тиісті шоттарына ҚҚС қайтару;</w:t>
      </w:r>
      <w:r>
        <w:br/>
      </w:r>
      <w:r>
        <w:rPr>
          <w:rFonts w:ascii="Times New Roman"/>
          <w:b w:val="false"/>
          <w:i w:val="false"/>
          <w:color w:val="000000"/>
          <w:sz w:val="28"/>
        </w:rPr>
        <w:t>
</w:t>
      </w:r>
      <w:r>
        <w:rPr>
          <w:rFonts w:ascii="Times New Roman"/>
          <w:b w:val="false"/>
          <w:i w:val="false"/>
          <w:color w:val="000000"/>
          <w:sz w:val="28"/>
        </w:rPr>
        <w:t>
      2) Орталықтың мемлекеттік қызметті көрсетуден уәжделген бас тартуы;</w:t>
      </w:r>
      <w:r>
        <w:br/>
      </w:r>
      <w:r>
        <w:rPr>
          <w:rFonts w:ascii="Times New Roman"/>
          <w:b w:val="false"/>
          <w:i w:val="false"/>
          <w:color w:val="000000"/>
          <w:sz w:val="28"/>
        </w:rPr>
        <w:t>
</w:t>
      </w:r>
      <w:r>
        <w:rPr>
          <w:rFonts w:ascii="Times New Roman"/>
          <w:b w:val="false"/>
          <w:i w:val="false"/>
          <w:color w:val="000000"/>
          <w:sz w:val="28"/>
        </w:rPr>
        <w:t>
      резидент емес үшін төлеуге жататын ҚҚС есебіне есепке жатқызу жолымен ҚҚС қайтару кезінде:</w:t>
      </w:r>
      <w:r>
        <w:br/>
      </w:r>
      <w:r>
        <w:rPr>
          <w:rFonts w:ascii="Times New Roman"/>
          <w:b w:val="false"/>
          <w:i w:val="false"/>
          <w:color w:val="000000"/>
          <w:sz w:val="28"/>
        </w:rPr>
        <w:t>
</w:t>
      </w:r>
      <w:r>
        <w:rPr>
          <w:rFonts w:ascii="Times New Roman"/>
          <w:b w:val="false"/>
          <w:i w:val="false"/>
          <w:color w:val="000000"/>
          <w:sz w:val="28"/>
        </w:rPr>
        <w:t>
      1) белгіленген нысан бойынша ҚҚС асып кетуін есепке жатқызу жүргізілгені туралы растауды беру;</w:t>
      </w:r>
      <w:r>
        <w:br/>
      </w:r>
      <w:r>
        <w:rPr>
          <w:rFonts w:ascii="Times New Roman"/>
          <w:b w:val="false"/>
          <w:i w:val="false"/>
          <w:color w:val="000000"/>
          <w:sz w:val="28"/>
        </w:rPr>
        <w:t>
</w:t>
      </w:r>
      <w:r>
        <w:rPr>
          <w:rFonts w:ascii="Times New Roman"/>
          <w:b w:val="false"/>
          <w:i w:val="false"/>
          <w:color w:val="000000"/>
          <w:sz w:val="28"/>
        </w:rPr>
        <w:t>
      2) Орталықтың мемлекеттік қызметті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w:t>
      </w:r>
      <w:r>
        <w:br/>
      </w:r>
      <w:r>
        <w:rPr>
          <w:rFonts w:ascii="Times New Roman"/>
          <w:b w:val="false"/>
          <w:i w:val="false"/>
          <w:color w:val="000000"/>
          <w:sz w:val="28"/>
        </w:rPr>
        <w:t>
</w:t>
      </w:r>
      <w:r>
        <w:rPr>
          <w:rFonts w:ascii="Times New Roman"/>
          <w:b w:val="false"/>
          <w:i w:val="false"/>
          <w:color w:val="000000"/>
          <w:sz w:val="28"/>
        </w:rPr>
        <w:t>
      1) ҚҚС асып кетуі туындаған ҚҚС төлеушіге;</w:t>
      </w:r>
      <w:r>
        <w:br/>
      </w:r>
      <w:r>
        <w:rPr>
          <w:rFonts w:ascii="Times New Roman"/>
          <w:b w:val="false"/>
          <w:i w:val="false"/>
          <w:color w:val="000000"/>
          <w:sz w:val="28"/>
        </w:rPr>
        <w:t>
</w:t>
      </w:r>
      <w:r>
        <w:rPr>
          <w:rFonts w:ascii="Times New Roman"/>
          <w:b w:val="false"/>
          <w:i w:val="false"/>
          <w:color w:val="000000"/>
          <w:sz w:val="28"/>
        </w:rPr>
        <w:t>
      2) Қазақстан Республикасына грант беру туралы халықаралық шартқа сәйкес бенефициар болып табылатын және егер аталған Қазақстан Республикасының халықаралық шартында өзгеше көзделмесе орындаушыны тағайындайтын грант алушы мемлекеттік органға;</w:t>
      </w:r>
      <w:r>
        <w:br/>
      </w:r>
      <w:r>
        <w:rPr>
          <w:rFonts w:ascii="Times New Roman"/>
          <w:b w:val="false"/>
          <w:i w:val="false"/>
          <w:color w:val="000000"/>
          <w:sz w:val="28"/>
        </w:rPr>
        <w:t>
</w:t>
      </w:r>
      <w:r>
        <w:rPr>
          <w:rFonts w:ascii="Times New Roman"/>
          <w:b w:val="false"/>
          <w:i w:val="false"/>
          <w:color w:val="000000"/>
          <w:sz w:val="28"/>
        </w:rPr>
        <w:t>
      3) грантты іске асыру үшін грант алушы болып тағайындалған орындаушы тұлғаға;</w:t>
      </w:r>
      <w:r>
        <w:br/>
      </w:r>
      <w:r>
        <w:rPr>
          <w:rFonts w:ascii="Times New Roman"/>
          <w:b w:val="false"/>
          <w:i w:val="false"/>
          <w:color w:val="000000"/>
          <w:sz w:val="28"/>
        </w:rPr>
        <w:t>
</w:t>
      </w:r>
      <w:r>
        <w:rPr>
          <w:rFonts w:ascii="Times New Roman"/>
          <w:b w:val="false"/>
          <w:i w:val="false"/>
          <w:color w:val="000000"/>
          <w:sz w:val="28"/>
        </w:rPr>
        <w:t>
      4)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(бұдан әрі - өкілдіктер) көрсетіледі. Өкілдіктердің тізбесін Қазақстан Республикасы Сыртқы істер министрлігі бекіткен;</w:t>
      </w:r>
      <w:r>
        <w:br/>
      </w:r>
      <w:r>
        <w:rPr>
          <w:rFonts w:ascii="Times New Roman"/>
          <w:b w:val="false"/>
          <w:i w:val="false"/>
          <w:color w:val="000000"/>
          <w:sz w:val="28"/>
        </w:rPr>
        <w:t>
</w:t>
      </w:r>
      <w:r>
        <w:rPr>
          <w:rFonts w:ascii="Times New Roman"/>
          <w:b w:val="false"/>
          <w:i w:val="false"/>
          <w:color w:val="000000"/>
          <w:sz w:val="28"/>
        </w:rPr>
        <w:t>
      5) олармен бірге тұратын отбасы мүшелерін қоса алғанда, әкімшілік-техникалық персоналына жататын адамдарға (бұдан әрі - персонал), олармен бірге тұратын отбасы мүшелерін қоса алғанда, консулдық лауазымды адамдарға, консулдық қызметшілерге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кезеңі ішінде өткізу бойынша жалпы салық салынатын айналымда кемінде 70 пайызды құрайтын нөлдік ставка бойынша салық салынатын айналымдарды жүзеге асыратын алушыға ҚҚС асып кетуін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60 жұмыс күні іші;</w:t>
      </w:r>
      <w:r>
        <w:br/>
      </w:r>
      <w:r>
        <w:rPr>
          <w:rFonts w:ascii="Times New Roman"/>
          <w:b w:val="false"/>
          <w:i w:val="false"/>
          <w:color w:val="000000"/>
          <w:sz w:val="28"/>
        </w:rPr>
        <w:t>
</w:t>
      </w:r>
      <w:r>
        <w:rPr>
          <w:rFonts w:ascii="Times New Roman"/>
          <w:b w:val="false"/>
          <w:i w:val="false"/>
          <w:color w:val="000000"/>
          <w:sz w:val="28"/>
        </w:rPr>
        <w:t>
      салық кезеңі ішінде өткізу бойынша жалпы салық салынатын айналымда 70 пайыздан азын құрайтын нөлдік ставка бойынша салық салынатын айналымдарды жүзеге асыратын алушыға ҚҚС асып кетуін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күнтізбелік 180 күн ішінде;</w:t>
      </w:r>
      <w:r>
        <w:br/>
      </w:r>
      <w:r>
        <w:rPr>
          <w:rFonts w:ascii="Times New Roman"/>
          <w:b w:val="false"/>
          <w:i w:val="false"/>
          <w:color w:val="000000"/>
          <w:sz w:val="28"/>
        </w:rPr>
        <w:t>
</w:t>
      </w:r>
      <w:r>
        <w:rPr>
          <w:rFonts w:ascii="Times New Roman"/>
          <w:b w:val="false"/>
          <w:i w:val="false"/>
          <w:color w:val="000000"/>
          <w:sz w:val="28"/>
        </w:rPr>
        <w:t>
      алушыға нөлдік ставка бойынша салық салынатын айналым бойынша ҚҚС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60 жұмыс күні ішінде;</w:t>
      </w:r>
      <w:r>
        <w:br/>
      </w:r>
      <w:r>
        <w:rPr>
          <w:rFonts w:ascii="Times New Roman"/>
          <w:b w:val="false"/>
          <w:i w:val="false"/>
          <w:color w:val="000000"/>
          <w:sz w:val="28"/>
        </w:rPr>
        <w:t>
</w:t>
      </w:r>
      <w:r>
        <w:rPr>
          <w:rFonts w:ascii="Times New Roman"/>
          <w:b w:val="false"/>
          <w:i w:val="false"/>
          <w:color w:val="000000"/>
          <w:sz w:val="28"/>
        </w:rPr>
        <w:t>
      ірі салық төлеушілер мониторингінде кемінде 12 ай қатарынан тұрған және ҚҚС асып кетуін қайтару туралы талапты көрсете отырып, ҚҚС жөніндегі декларацияны табыс ететін күні салық есептілігін табыс ету бойынша орындалмаған салық міндеттемесі жоқ алушыға оңайлатылған тәртіппен ҚҚС асып кетуін қайтару – ҚҚС асып кетуін қайтару туралы талап көрсетілген салық кезеңі үшін ҚҚС жөніндегі декларацияны Орталыққа табыс ету үшін Салық кодексінде (ұзарту кезеңін есепке ала отырып) белгіленген соңғы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Салық кодексінің 135-1-бабының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салық есептілігін табыс ету бойынша орындалмаған салықтық міндетемелері жоқ алушыларға (дербес білім беру ұйымдары) оңайлатылған тәртіппен ҚҚС асып кетуін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w:t>
      </w:r>
      <w:r>
        <w:br/>
      </w:r>
      <w:r>
        <w:rPr>
          <w:rFonts w:ascii="Times New Roman"/>
          <w:b w:val="false"/>
          <w:i w:val="false"/>
          <w:color w:val="000000"/>
          <w:sz w:val="28"/>
        </w:rPr>
        <w:t>
</w:t>
      </w:r>
      <w:r>
        <w:rPr>
          <w:rFonts w:ascii="Times New Roman"/>
          <w:b w:val="false"/>
          <w:i w:val="false"/>
          <w:color w:val="000000"/>
          <w:sz w:val="28"/>
        </w:rPr>
        <w:t>
      камералдық бақылау нәтижесінде ҚҚС асып кетуін қайтару туралы талап көрсетілген осы тұлғаның ҚҚС бойынша салық есептілігінде және оның тікелей өнім берушілері мен сатып алушыларының ҚҚС бойынша салық есептілігінде көрсетілген деректер арасындағы алшақтықтар анықталған алушыларға оңайлатылған тәртіппен ҚҚС асып кетуін қайтару – ҚҚС асып кетуін қайтару туралы талап көрсетілген салық кезеңі үшін ҚҚС жөніндегі декларацияны уәкілетті органға табыс ету үшін Салық кодексінде белгіленген соңғы күнінен бастап 45 жұмыс күні ішінде;</w:t>
      </w:r>
      <w:r>
        <w:br/>
      </w:r>
      <w:r>
        <w:rPr>
          <w:rFonts w:ascii="Times New Roman"/>
          <w:b w:val="false"/>
          <w:i w:val="false"/>
          <w:color w:val="000000"/>
          <w:sz w:val="28"/>
        </w:rPr>
        <w:t>
</w:t>
      </w:r>
      <w:r>
        <w:rPr>
          <w:rFonts w:ascii="Times New Roman"/>
          <w:b w:val="false"/>
          <w:i w:val="false"/>
          <w:color w:val="000000"/>
          <w:sz w:val="28"/>
        </w:rPr>
        <w:t>
      тәуекелдерді басқару жүйесін қолдану нәтижесінде тәуекелдер санатына жатқызылмаған, ҚҚС асып кетуін қайтарудың оңайлатылған тәртібін қолдануға құқығы жоқ алушыларға оңайлатылған тәртіппен ҚҚС асып кетуін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30 жұмыс күні ішінде;</w:t>
      </w:r>
      <w:r>
        <w:br/>
      </w:r>
      <w:r>
        <w:rPr>
          <w:rFonts w:ascii="Times New Roman"/>
          <w:b w:val="false"/>
          <w:i w:val="false"/>
          <w:color w:val="000000"/>
          <w:sz w:val="28"/>
        </w:rPr>
        <w:t>
</w:t>
      </w:r>
      <w:r>
        <w:rPr>
          <w:rFonts w:ascii="Times New Roman"/>
          <w:b w:val="false"/>
          <w:i w:val="false"/>
          <w:color w:val="000000"/>
          <w:sz w:val="28"/>
        </w:rPr>
        <w:t>
        грант қаражаты есебінен тауарларды, жұмыстарды, қызметтерді жеткізушілерге төленген ҚҚС қайтару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30 жұмыс күні ішінде;</w:t>
      </w:r>
      <w:r>
        <w:br/>
      </w:r>
      <w:r>
        <w:rPr>
          <w:rFonts w:ascii="Times New Roman"/>
          <w:b w:val="false"/>
          <w:i w:val="false"/>
          <w:color w:val="000000"/>
          <w:sz w:val="28"/>
        </w:rPr>
        <w:t>
</w:t>
      </w:r>
      <w:r>
        <w:rPr>
          <w:rFonts w:ascii="Times New Roman"/>
          <w:b w:val="false"/>
          <w:i w:val="false"/>
          <w:color w:val="000000"/>
          <w:sz w:val="28"/>
        </w:rPr>
        <w:t>
      өкілдіктерге ҚҚС қайтару – салық органы Қазақстан Республикасының Сыртқы істер министрлігінен жазбаша хабарламасы бар жиынтық ведомостарды (тізілімдерді) және ҚҚС төленгенін растайтын құжаттарды алғаннан кейін 30 жұмыс күні ішінде.</w:t>
      </w:r>
      <w:r>
        <w:br/>
      </w:r>
      <w:r>
        <w:rPr>
          <w:rFonts w:ascii="Times New Roman"/>
          <w:b w:val="false"/>
          <w:i w:val="false"/>
          <w:color w:val="000000"/>
          <w:sz w:val="28"/>
        </w:rPr>
        <w:t>
</w:t>
      </w:r>
      <w:r>
        <w:rPr>
          <w:rFonts w:ascii="Times New Roman"/>
          <w:b w:val="false"/>
          <w:i w:val="false"/>
          <w:color w:val="000000"/>
          <w:sz w:val="28"/>
        </w:rPr>
        <w:t>
      Орталық жиынтық ведомостарды (тізілімдерді) және ҚҚС төленгенін растайтын құжаттардың көшірмелерін тексергеннен кейін Қазақстан Республикасының Сыртқы істер министрлігін ҚҚС қайтарылғаны немесе қайтарудан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4) салықтық тексеру актісінің нәтижелері бойынша салықтарды, басқа да міндетті төлемдерді, өсімпұлдарды және айыппұлдарды есепке жатқызу мен қайтаруды жүргізуге салықтық өтініш табыс ету үшін мерзім – салықтық тексеру актісіне немесе актіге қорытындыға қол қойылған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ҚҚС асып кетуін қайтарудың оңайлатылған тәртібі кезінде салықтарды, басқа да міндетті төлемдерді, өсімпұлдарды және айыппұлдарды есепке жатқызу мен қайтару жүргізуге салықтық өтініш табыс ету мерзімі – салық және бюджетке төленетін басқа да міндетті төлемдерді төлеу үшін Салық кодексінде белгіленген мерзімдерден кейін 1 жұмыс күні ішінде;</w:t>
      </w:r>
      <w:r>
        <w:br/>
      </w:r>
      <w:r>
        <w:rPr>
          <w:rFonts w:ascii="Times New Roman"/>
          <w:b w:val="false"/>
          <w:i w:val="false"/>
          <w:color w:val="000000"/>
          <w:sz w:val="28"/>
        </w:rPr>
        <w:t>
</w:t>
      </w:r>
      <w:r>
        <w:rPr>
          <w:rFonts w:ascii="Times New Roman"/>
          <w:b w:val="false"/>
          <w:i w:val="false"/>
          <w:color w:val="000000"/>
          <w:sz w:val="28"/>
        </w:rPr>
        <w:t>
      2009 жылдың 1 қаңтарынан кейін қалыптасқан ҚҚС асып кетуін қайтару – Салық кодексінде белгіленген талап қою мерзімі ішінде;</w:t>
      </w:r>
      <w:r>
        <w:br/>
      </w:r>
      <w:r>
        <w:rPr>
          <w:rFonts w:ascii="Times New Roman"/>
          <w:b w:val="false"/>
          <w:i w:val="false"/>
          <w:color w:val="000000"/>
          <w:sz w:val="28"/>
        </w:rPr>
        <w:t>
</w:t>
      </w:r>
      <w:r>
        <w:rPr>
          <w:rFonts w:ascii="Times New Roman"/>
          <w:b w:val="false"/>
          <w:i w:val="false"/>
          <w:color w:val="000000"/>
          <w:sz w:val="28"/>
        </w:rPr>
        <w:t>
      тауарлар сатып алынған, жұмыстар орындалған, қызметтер көрсетілген тоқсан үшін қайтаруға ұсынылмаған ҚҚС сомасын қайтаруға өкілдіктің ұсынуы – Салық кодексінде белгіленген талап қою мерзімі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331"/>
    <w:bookmarkStart w:name="z1669" w:id="332"/>
    <w:p>
      <w:pPr>
        <w:spacing w:after="0"/>
        <w:ind w:left="0"/>
        <w:jc w:val="left"/>
      </w:pPr>
      <w:r>
        <w:rPr>
          <w:rFonts w:ascii="Times New Roman"/>
          <w:b/>
          <w:i w:val="false"/>
          <w:color w:val="000000"/>
        </w:rPr>
        <w:t xml:space="preserve"> 
2. Мемлекеттiк қызмет көрсету тәртiбi</w:t>
      </w:r>
    </w:p>
    <w:bookmarkEnd w:id="332"/>
    <w:bookmarkStart w:name="z1670" w:id="333"/>
    <w:p>
      <w:pPr>
        <w:spacing w:after="0"/>
        <w:ind w:left="0"/>
        <w:jc w:val="both"/>
      </w:pPr>
      <w:r>
        <w:rPr>
          <w:rFonts w:ascii="Times New Roman"/>
          <w:b w:val="false"/>
          <w:i w:val="false"/>
          <w:color w:val="000000"/>
          <w:sz w:val="28"/>
        </w:rPr>
        <w:t>
      11. Мемлекеттік қызметті алу үшін алушы Орталыққа мыналарды тапсырады: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 – 2009 жылдың 1 қаңтарына дейін қалыптасқан ҚҚС асып кетуін қайтару, грант қаражаты есебінен сатып алынған тауарларды, жұмыстарды, қызметтерді жеткізушілерге төленген ҚҚС асып кетуін қайтару үшін;</w:t>
      </w:r>
      <w:r>
        <w:br/>
      </w:r>
      <w:r>
        <w:rPr>
          <w:rFonts w:ascii="Times New Roman"/>
          <w:b w:val="false"/>
          <w:i w:val="false"/>
          <w:color w:val="000000"/>
          <w:sz w:val="28"/>
        </w:rPr>
        <w:t>
</w:t>
      </w:r>
      <w:r>
        <w:rPr>
          <w:rFonts w:ascii="Times New Roman"/>
          <w:b w:val="false"/>
          <w:i w:val="false"/>
          <w:color w:val="000000"/>
          <w:sz w:val="28"/>
        </w:rPr>
        <w:t>
      2) 300.00 белгіленген нысанындағы ҚҚС бойынша декларацияда көрсетілген ҚҚС асып кетуін қайтару туралы талап - 2009 жылдың 1 қаңтарынан кейін қалыптасқан ҚҚС асып кетуін қайтару үшін;</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тауарлар экспорты бойынша нөлдік ставка бойынша салық салынатын айналымдарды (осындай айналымдар болған жағдайда) растайтын құжаттар;</w:t>
      </w:r>
      <w:r>
        <w:br/>
      </w:r>
      <w:r>
        <w:rPr>
          <w:rFonts w:ascii="Times New Roman"/>
          <w:b w:val="false"/>
          <w:i w:val="false"/>
          <w:color w:val="000000"/>
          <w:sz w:val="28"/>
        </w:rPr>
        <w:t>
</w:t>
      </w:r>
      <w:r>
        <w:rPr>
          <w:rFonts w:ascii="Times New Roman"/>
          <w:b w:val="false"/>
          <w:i w:val="false"/>
          <w:color w:val="000000"/>
          <w:sz w:val="28"/>
        </w:rPr>
        <w:t>
      3) ҚҚС асып кетуін қайтару үшін экспортталатын тауарларды жеткізуге арналған шарт (келісімшарт);</w:t>
      </w:r>
      <w:r>
        <w:br/>
      </w:r>
      <w:r>
        <w:rPr>
          <w:rFonts w:ascii="Times New Roman"/>
          <w:b w:val="false"/>
          <w:i w:val="false"/>
          <w:color w:val="000000"/>
          <w:sz w:val="28"/>
        </w:rPr>
        <w:t>
</w:t>
      </w:r>
      <w:r>
        <w:rPr>
          <w:rFonts w:ascii="Times New Roman"/>
          <w:b w:val="false"/>
          <w:i w:val="false"/>
          <w:color w:val="000000"/>
          <w:sz w:val="28"/>
        </w:rPr>
        <w:t>
      4) кеден органының белгісі бар кедендік жүк декларациясы, 2010 жылдың 1 шілдесінен бастап тауарларға декларация, 2011 жылдың 1 қаңтарынан бастап тауарларды экспорт кедендік рәсімінде шығаруды жүзеге асыратын кеден органының белгісі бар, сондай-ақ тауарларды магистральдық құбыр жүйесі бойынша немесе электр беру желілері бойынша экспорт кедендік рәсімінде, кезең-кезеңдік декларациялау рәсімін қолдана отырып, тауарларды экспорт кедендік рәсімінде, уақытша декларациялау рәсімін қолдана отырып, тауарларды экспорт кедендік рәсімінде әкету жағдайларын қоспағанда, кеден одағының кедендік шекарасындағы өткізу пунктінде орналасқан кеден одағына мүше мемлекеттің кеден органының белгісі бар тауарларға декларацияның көшірмесі;</w:t>
      </w:r>
      <w:r>
        <w:br/>
      </w:r>
      <w:r>
        <w:rPr>
          <w:rFonts w:ascii="Times New Roman"/>
          <w:b w:val="false"/>
          <w:i w:val="false"/>
          <w:color w:val="000000"/>
          <w:sz w:val="28"/>
        </w:rPr>
        <w:t>
</w:t>
      </w:r>
      <w:r>
        <w:rPr>
          <w:rFonts w:ascii="Times New Roman"/>
          <w:b w:val="false"/>
          <w:i w:val="false"/>
          <w:color w:val="000000"/>
          <w:sz w:val="28"/>
        </w:rPr>
        <w:t>
      5) ҚҚС асып кетуін қайтару үшін кеден органының белгісі бар толық кедендік жүк декларациясы, 2010 жылдың 1 шілдесінен бастап тауарларға декларация, 2011 жылдың 1 қаңтарынан бастап кедендік декларациялауды жүргізген кеден органының белгісі бар тауарларға декларацияның көшірмесі (тауарларды магистральдық құбыр жүйесі бойынша немесе электр беру желілері бойынша экспорт кедендік рәсімінде әкету кезінде, кезең-кезеңдік декларациялау рәсімін қолдана отырып, тауарларды экспорт кедендік рәсімінде әкету кезінде, уақытша кедендік декларациялау рәсімін қолдана отырып, тауарларды экспорт кедендік рәсімінде әкету кезінде);</w:t>
      </w:r>
      <w:r>
        <w:br/>
      </w:r>
      <w:r>
        <w:rPr>
          <w:rFonts w:ascii="Times New Roman"/>
          <w:b w:val="false"/>
          <w:i w:val="false"/>
          <w:color w:val="000000"/>
          <w:sz w:val="28"/>
        </w:rPr>
        <w:t>
</w:t>
      </w:r>
      <w:r>
        <w:rPr>
          <w:rFonts w:ascii="Times New Roman"/>
          <w:b w:val="false"/>
          <w:i w:val="false"/>
          <w:color w:val="000000"/>
          <w:sz w:val="28"/>
        </w:rPr>
        <w:t>
      6) ҚҚС асып кетуін қайтару үшін тауарға ілеспе құжаттардың көшірмелері;</w:t>
      </w:r>
      <w:r>
        <w:br/>
      </w:r>
      <w:r>
        <w:rPr>
          <w:rFonts w:ascii="Times New Roman"/>
          <w:b w:val="false"/>
          <w:i w:val="false"/>
          <w:color w:val="000000"/>
          <w:sz w:val="28"/>
        </w:rPr>
        <w:t>
</w:t>
      </w:r>
      <w:r>
        <w:rPr>
          <w:rFonts w:ascii="Times New Roman"/>
          <w:b w:val="false"/>
          <w:i w:val="false"/>
          <w:color w:val="000000"/>
          <w:sz w:val="28"/>
        </w:rPr>
        <w:t>
      7) ҚҚС асып кетуін қайтару үшін тауарларды қабылдау-беру актісі (тауарларды магистральдық құбыр жүйесі бойынша немесе электр беру желілері бойынша экспорт кедендік рәсімінде әкету кезінде);</w:t>
      </w:r>
      <w:r>
        <w:br/>
      </w:r>
      <w:r>
        <w:rPr>
          <w:rFonts w:ascii="Times New Roman"/>
          <w:b w:val="false"/>
          <w:i w:val="false"/>
          <w:color w:val="000000"/>
          <w:sz w:val="28"/>
        </w:rPr>
        <w:t>
</w:t>
      </w:r>
      <w:r>
        <w:rPr>
          <w:rFonts w:ascii="Times New Roman"/>
          <w:b w:val="false"/>
          <w:i w:val="false"/>
          <w:color w:val="000000"/>
          <w:sz w:val="28"/>
        </w:rPr>
        <w:t>
      8) ҚҚС асып кетуін қайтару үшін зияткерлік меншік құқығын қорғау саласындағы уәкілетті мемлекеттік органның зияткерлік меншік объектісіне құқығы, сондай-ақ оның құны туралы растауы (зияткерлік меншік объектісін экспорттаған жағдайда).</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Кеден аумағынан тыс жерлерде қайта өңдеу кедендік рәсімінде кеден одағының кеден аумағынан тыс жерлерге бұдан бұрын әкетілген тауарларды немесе олардың қайта өңделген өнімдерін одан әрі экспорттау жүзеге асырылған жағдайда тауарлар экспорты бойынша нөлдік ставка бойынша салық салынатын айналымдарды (мұндай айналымдар болған кезде) растайтын мынадай құжаттар:</w:t>
      </w:r>
      <w:r>
        <w:br/>
      </w:r>
      <w:r>
        <w:rPr>
          <w:rFonts w:ascii="Times New Roman"/>
          <w:b w:val="false"/>
          <w:i w:val="false"/>
          <w:color w:val="000000"/>
          <w:sz w:val="28"/>
        </w:rPr>
        <w:t>
</w:t>
      </w:r>
      <w:r>
        <w:rPr>
          <w:rFonts w:ascii="Times New Roman"/>
          <w:b w:val="false"/>
          <w:i w:val="false"/>
          <w:color w:val="000000"/>
          <w:sz w:val="28"/>
        </w:rPr>
        <w:t>
      9) ҚҚС асып кетуін қайтару үшін оған сәйкес кеден аумағынан тыс жерлерде қайта өңдеу кедендік рәсімін экспорт кедендік рәсіміне өзгерту жүргізілетін кедендік жүк декларациясы, 2010 жылғы 1 шілдеден бастап тауарларға декларация, 2011 жылдың 1 қаңтарынан бастап тауарларға декларацияның көшірмесі;</w:t>
      </w:r>
      <w:r>
        <w:br/>
      </w:r>
      <w:r>
        <w:rPr>
          <w:rFonts w:ascii="Times New Roman"/>
          <w:b w:val="false"/>
          <w:i w:val="false"/>
          <w:color w:val="000000"/>
          <w:sz w:val="28"/>
        </w:rPr>
        <w:t>
</w:t>
      </w:r>
      <w:r>
        <w:rPr>
          <w:rFonts w:ascii="Times New Roman"/>
          <w:b w:val="false"/>
          <w:i w:val="false"/>
          <w:color w:val="000000"/>
          <w:sz w:val="28"/>
        </w:rPr>
        <w:t>
      10) ҚҚС асып кетуін қайтару үшін кеден аумағынан тыс жерлерде қайта өңдеу кедендік рәсімінде ресімделген кедендік жүк декларациясы, 2010 жылғы 1 шілдеден бастап тауарларға декларация, 2011 жылдың 1 қаңтарынан бастап тауарларға декларация көшірмесі;</w:t>
      </w:r>
      <w:r>
        <w:br/>
      </w:r>
      <w:r>
        <w:rPr>
          <w:rFonts w:ascii="Times New Roman"/>
          <w:b w:val="false"/>
          <w:i w:val="false"/>
          <w:color w:val="000000"/>
          <w:sz w:val="28"/>
        </w:rPr>
        <w:t>
</w:t>
      </w:r>
      <w:r>
        <w:rPr>
          <w:rFonts w:ascii="Times New Roman"/>
          <w:b w:val="false"/>
          <w:i w:val="false"/>
          <w:color w:val="000000"/>
          <w:sz w:val="28"/>
        </w:rPr>
        <w:t>
      11) ҚҚС асып кетуін қайтару үшін тауарларды шетел мемлекетінің аумағына әкелу кезінде кеден аумағында қайта өңдеу (ішкі тұтыну үшін қайта өңдеу) кедендік рәсімінде ресімделген, осындай ресімдеуді жүзеге асырған кеден органы куәландырған кедендік жүк декларациясының көшірмесі, 2010 жылғы 1 шілдеден бастап тауарларға декларация, 2011 жылғы 1 қаңтардан бастап тауарларға декларацияның көшірмесі;</w:t>
      </w:r>
      <w:r>
        <w:br/>
      </w:r>
      <w:r>
        <w:rPr>
          <w:rFonts w:ascii="Times New Roman"/>
          <w:b w:val="false"/>
          <w:i w:val="false"/>
          <w:color w:val="000000"/>
          <w:sz w:val="28"/>
        </w:rPr>
        <w:t>
</w:t>
      </w:r>
      <w:r>
        <w:rPr>
          <w:rFonts w:ascii="Times New Roman"/>
          <w:b w:val="false"/>
          <w:i w:val="false"/>
          <w:color w:val="000000"/>
          <w:sz w:val="28"/>
        </w:rPr>
        <w:t>
      12) ҚҚС асып кетуін қайтару үшін оған сәйкес шетел мемлекетінің аумағында ішкі тұтыну үшін қайта өңдеу кедендік рәсімін шетел мемлекетінің аумағына ішкі тұтыну үшін шығару кедендік рәсіміне немесе экспорт кедендік рәсіміне ауыстыру жүргізілген кедендік жүк декларациясының көшірмесі, 2010 жылғы 1 шілдеден бастап тауарларға декларация, 2011 жылғы 1 қаңтардан бастап тауарларға декларация көшірмесі;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- 2009 жылғы 1 қаңтарға дейін жасалған, Қазақстан Республикасының Ұлттық Банкіне және қаржы ұйымдарына алушылар (Қазақстан Республикасының резиденттері) тазартылған қымбат бағалы металдарды – өз өндірісінің шикізатынан дайындалған алтынды, платинаны өткізу бойынша айналым бойынша айналымдарды растайтын нөлдік ставка бойынша салық салынатын айналымдарды (осындай айналымдар болған жағдайда) растайтын мынадай құжаттарды:</w:t>
      </w:r>
      <w:r>
        <w:br/>
      </w:r>
      <w:r>
        <w:rPr>
          <w:rFonts w:ascii="Times New Roman"/>
          <w:b w:val="false"/>
          <w:i w:val="false"/>
          <w:color w:val="000000"/>
          <w:sz w:val="28"/>
        </w:rPr>
        <w:t>
</w:t>
      </w:r>
      <w:r>
        <w:rPr>
          <w:rFonts w:ascii="Times New Roman"/>
          <w:b w:val="false"/>
          <w:i w:val="false"/>
          <w:color w:val="000000"/>
          <w:sz w:val="28"/>
        </w:rPr>
        <w:t>
      13) ҚҚС асып кетуін қайтару үшін тазартылған қымбат бағалы металдарды – өз өндірісінің шикізатынан дайындалған алтынды, платинаны жеткізуге арналған шарт (келісімшарт);</w:t>
      </w:r>
      <w:r>
        <w:br/>
      </w:r>
      <w:r>
        <w:rPr>
          <w:rFonts w:ascii="Times New Roman"/>
          <w:b w:val="false"/>
          <w:i w:val="false"/>
          <w:color w:val="000000"/>
          <w:sz w:val="28"/>
        </w:rPr>
        <w:t>
</w:t>
      </w:r>
      <w:r>
        <w:rPr>
          <w:rFonts w:ascii="Times New Roman"/>
          <w:b w:val="false"/>
          <w:i w:val="false"/>
          <w:color w:val="000000"/>
          <w:sz w:val="28"/>
        </w:rPr>
        <w:t>
      14) ҚҚС асып кетуін қайтару үшін тазартылған қымбат бағалы металдарды – өз өндірісінің шикізатынан дайындалған алтынды, платинаны тиеп-жөнелтуді растайтын тауарға ілеспе құжаттарының көшірмелері;</w:t>
      </w:r>
      <w:r>
        <w:br/>
      </w:r>
      <w:r>
        <w:rPr>
          <w:rFonts w:ascii="Times New Roman"/>
          <w:b w:val="false"/>
          <w:i w:val="false"/>
          <w:color w:val="000000"/>
          <w:sz w:val="28"/>
        </w:rPr>
        <w:t>
</w:t>
      </w:r>
      <w:r>
        <w:rPr>
          <w:rFonts w:ascii="Times New Roman"/>
          <w:b w:val="false"/>
          <w:i w:val="false"/>
          <w:color w:val="000000"/>
          <w:sz w:val="28"/>
        </w:rPr>
        <w:t>
      15) ҚҚС асып кетуін қайтару үшін Қазақстан Республикасы Ұлттық Банкінің және қаржы ұйымдарының тазартылған қымбат бағалы металдарды</w:t>
      </w:r>
      <w:r>
        <w:br/>
      </w:r>
      <w:r>
        <w:rPr>
          <w:rFonts w:ascii="Times New Roman"/>
          <w:b w:val="false"/>
          <w:i w:val="false"/>
          <w:color w:val="000000"/>
          <w:sz w:val="28"/>
        </w:rPr>
        <w:t>
</w:t>
      </w:r>
      <w:r>
        <w:rPr>
          <w:rFonts w:ascii="Times New Roman"/>
          <w:b w:val="false"/>
          <w:i w:val="false"/>
          <w:color w:val="000000"/>
          <w:sz w:val="28"/>
        </w:rPr>
        <w:t>
– өз өндірісінің шикізатынан дайындалған алтынды, платинаны алғандығын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2012 жылғы 1 қаңтардан кейін жасалған Қазақстан Республикасының Ұлттық Банкіне алтын шығарумен және өндірумен айналысатын салық төлеушілер алтын валюталық активтерді толтыру үшін өз өндірісінің шикізатынан тазартылған алтын өткізуі бойынша айналымы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16) ҚҚС асып кетуін қайтару үшін салық төлеуші мен Қазақстан Республикасының Ұлттық Банкі арасында жасалған алтын валюталық активтерді толтыру үшін тазартылған алтынды сатып алу-сатудың ортақ ережелері туралы шарт;</w:t>
      </w:r>
      <w:r>
        <w:br/>
      </w:r>
      <w:r>
        <w:rPr>
          <w:rFonts w:ascii="Times New Roman"/>
          <w:b w:val="false"/>
          <w:i w:val="false"/>
          <w:color w:val="000000"/>
          <w:sz w:val="28"/>
        </w:rPr>
        <w:t>
</w:t>
      </w:r>
      <w:r>
        <w:rPr>
          <w:rFonts w:ascii="Times New Roman"/>
          <w:b w:val="false"/>
          <w:i w:val="false"/>
          <w:color w:val="000000"/>
          <w:sz w:val="28"/>
        </w:rPr>
        <w:t>
      17) ҚҚС асып кетуін қайтару үшін Қазақстан Республикасының Ұлттық Банкіне өткізілген тазартылған алтынның құнын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18) ҚҚС асып кетуін қайтару үшін Қазақстан Республикасының Ұлттық Банкі тазартылған алтынның қабылданғанын растайтын тазартылған алтынның саны көрсетілген құжаттардың көшірмесі;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халықаралық тасымалдау бойынша жүктерді тасымалдау кезінде қызмет көрсетулерді өткізу айналымы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19) тауар-көлік жүкқұжаты - ҚҚС асып кетуін қайтару үшін: алушылар жүкқұжатты халықаралық автомобиль қатынасында жүктерді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20) бір үлгідегі жүкқұжат - ҚҚС асып кетуін қайтару үшін: алушылар жүкқұжатты халықаралық және мемлекетаралық қатынастарда теміржол көлігімен жүктерді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21) жүкқұжат - ҚҚС асып кетуін қайтару үшін: алушылар жүкқұжатты әуе көлігімен жүктерді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22) коносамент немесе теңiз жүкқұжаты -ҚҚС асып кетуін қайтару үшін: алушылар коносамент немесе жүкқұжатты теңiз көлiгiмен жүктерді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магистральдық құбыр жүйесі бойынша қызмет көрсетулерді өткізу айналымы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23) ҚҚС асып кетуін қайтару үшін есеп-қисап кезеңі үшін әрбір магистральдық құбыр бойынша тауарлардың транзиттік көлеміне арналған кедендік жүк декларациясы, 2011 жылғы қаңтардан бастап есеп-қисап кезеңі үшін экспортты кедендік рәсімде орналастырылған және ішкі тұтыну үшін шығарылған тауарларға декларация көшірмесі немесе есеп-қисап кезеңі үшін кедендік транзитті кедендік рәсімде орналастырылған тауарларға декларация;</w:t>
      </w:r>
      <w:r>
        <w:br/>
      </w:r>
      <w:r>
        <w:rPr>
          <w:rFonts w:ascii="Times New Roman"/>
          <w:b w:val="false"/>
          <w:i w:val="false"/>
          <w:color w:val="000000"/>
          <w:sz w:val="28"/>
        </w:rPr>
        <w:t>
</w:t>
      </w:r>
      <w:r>
        <w:rPr>
          <w:rFonts w:ascii="Times New Roman"/>
          <w:b w:val="false"/>
          <w:i w:val="false"/>
          <w:color w:val="000000"/>
          <w:sz w:val="28"/>
        </w:rPr>
        <w:t>
      24) ҚҚС асып кетуін қайтару үшін орындалған жұмыстардың актілері, жүктерді қабылдап алу-тапсыру актілері, 2011 жылдың қаңтарынан бастап аталған тауарларды одан әрі жеткізуді жүзеге асыратын сатып алушы немесе басқа тұлғаға сатушыдан немесе басқа тұлғадан орындалған жұмыстардың актілері, жүктерді қабылдап алу-тапсыру актілері;</w:t>
      </w:r>
      <w:r>
        <w:br/>
      </w:r>
      <w:r>
        <w:rPr>
          <w:rFonts w:ascii="Times New Roman"/>
          <w:b w:val="false"/>
          <w:i w:val="false"/>
          <w:color w:val="000000"/>
          <w:sz w:val="28"/>
        </w:rPr>
        <w:t>
</w:t>
      </w:r>
      <w:r>
        <w:rPr>
          <w:rFonts w:ascii="Times New Roman"/>
          <w:b w:val="false"/>
          <w:i w:val="false"/>
          <w:color w:val="000000"/>
          <w:sz w:val="28"/>
        </w:rPr>
        <w:t>
      25) ҚҚС асып кетуін қайтару үшін шот-фактуралар;</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халықаралық тасымалдау бойынша жолаушылар мен багаж тасымалдау кезінде қызмет көрсетулерді өткізу айналымы бойынша айналым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26) ҚҚС асып кетуін қайтару үшін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 алушылар автомобиль көлігімен жолаушылар мен багаж тасымалдауды тұрақты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27) ҚҚС асып кетуін қайтару үшін жолаушылардың тізімі: алушылар автомобиль көлігімен жолаушылар мен багаж тасымалдауды тұрақты емес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28) ҚҚС асып кетуін қайтару үшін Қазақстан Республикасында сатылған жол жүру, тасымалдау және пошта құжаттарын сату туралы есеп: алушылар теміржол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29) ҚҚС асып кетуін қайтару үшін халықаралық қатынаста Қазақстан Республикасында сатылған жолаушылар билеттері туралы есеп айырысу ведомосы: алушылар теміржол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30) ҚҚС асып кетуін қайтару үшін теміржол әкімшіліктері арасындағы жолаушылар тасымалдау үшін өзара есеп айырысу жөніндегі баланстық ведомость және жол жүру мен тасымалдау құжаттарын ресімдеу туралы есеп: алушылар теміржол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31) ҚҚС асып кетуін қайтару үшін бас декларация: алушылар әуе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32) ҚҚС асып кетуін қайтару үшін жолаушы манифесі: алушылар әуе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33) ҚҚС асып кетуін қайтару үшін карго-манифест: алушылар әуе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34) ҚҚС асып кетуін қайтару үшін лоджит (орталық-тиеу кестесі): алушылар әуе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35) ҚҚС асып кетуін қайтару үшін жинақтау-тиеу ведомосы (жол жүру билеті мен багаж түбіртегі): алушылар әуе көлігімен жолаушылар мен багаж тасымалдау кезінде табыс етеді;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халықаралық ұшуды, халықаралық әуемен тасымалдауды орындайтын шетелдік авиакомпаниялардың әуе кемелеріне май құю кезінде әуежайлар жүзеге асыратын жанар-жағармай материалдарын өткізу айналымы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36) ҚҚС асып кетуін қайтару үшін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r>
        <w:br/>
      </w:r>
      <w:r>
        <w:rPr>
          <w:rFonts w:ascii="Times New Roman"/>
          <w:b w:val="false"/>
          <w:i w:val="false"/>
          <w:color w:val="000000"/>
          <w:sz w:val="28"/>
        </w:rPr>
        <w:t>
</w:t>
      </w:r>
      <w:r>
        <w:rPr>
          <w:rFonts w:ascii="Times New Roman"/>
          <w:b w:val="false"/>
          <w:i w:val="false"/>
          <w:color w:val="000000"/>
          <w:sz w:val="28"/>
        </w:rPr>
        <w:t>
      37) ҚҚС асып кетуін қайтару үшін - шетелдік авиакомпанияның өтінімі (ол тіркелген мемлекет, әуе кемесінің болжамды қону күні көрсетіле отырып) және (немесе) әуежайдың шетелдік авиакомпаниямен шарты (келісімі) – (тұрақты емес рейстерді жүзеге асыру кезінде); шетелдік әуе кемесі форс-мажорлық жағдайлар салдарынан қонған кезде өтінім толтырылмайды;</w:t>
      </w:r>
      <w:r>
        <w:br/>
      </w:r>
      <w:r>
        <w:rPr>
          <w:rFonts w:ascii="Times New Roman"/>
          <w:b w:val="false"/>
          <w:i w:val="false"/>
          <w:color w:val="000000"/>
          <w:sz w:val="28"/>
        </w:rPr>
        <w:t>
</w:t>
      </w:r>
      <w:r>
        <w:rPr>
          <w:rFonts w:ascii="Times New Roman"/>
          <w:b w:val="false"/>
          <w:i w:val="false"/>
          <w:color w:val="000000"/>
          <w:sz w:val="28"/>
        </w:rPr>
        <w:t>
      38) ҚҚС асып кетуін қайтару үшін шетелдік әуе кемесіне май құюға арналған шығыс ордері немесе қойылатын талап (авиакомпания атауы, құйылған жанар-жағармай материалдарының мөлшері, әуе кемесіне май құйылған күн, әуе кемесі командирінің немесе шетелдік авиакомпания өкілінің және май құюды жүзеге асырған әуежайдың тиісті қызметі қызметкерінің қолдары);</w:t>
      </w:r>
      <w:r>
        <w:br/>
      </w:r>
      <w:r>
        <w:rPr>
          <w:rFonts w:ascii="Times New Roman"/>
          <w:b w:val="false"/>
          <w:i w:val="false"/>
          <w:color w:val="000000"/>
          <w:sz w:val="28"/>
        </w:rPr>
        <w:t>
</w:t>
      </w:r>
      <w:r>
        <w:rPr>
          <w:rFonts w:ascii="Times New Roman"/>
          <w:b w:val="false"/>
          <w:i w:val="false"/>
          <w:color w:val="000000"/>
          <w:sz w:val="28"/>
        </w:rPr>
        <w:t>
      39) ҚҚС асып кетуін қайтару үшін кеден одағының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рейстерді қоспағанда, халықаралық ұшуды, халықаралық әуемен тасымалдауды орындайтын шетелдік әуе кемелеріне май құйылған жағдайда - халықаралық ұшуды, халықаралық әуемен тасымалдауды орындайтын шетелдік авиакомпаниялардың әуе кемелеріне жанар-жағармай материалдары құйылғанын растайтын, кеден органының белгісі бар көліктік (тасымалдау), коммерциялық және (немесе)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40) ҚҚС асып кетуін қайтару үшін әуежай өткізген жанар-жағармай материалдары үшін шетелдік авиакомпанияның ақы төлеу фактісін растайтын құжат;</w:t>
      </w:r>
      <w:r>
        <w:br/>
      </w:r>
      <w:r>
        <w:rPr>
          <w:rFonts w:ascii="Times New Roman"/>
          <w:b w:val="false"/>
          <w:i w:val="false"/>
          <w:color w:val="000000"/>
          <w:sz w:val="28"/>
        </w:rPr>
        <w:t>
</w:t>
      </w:r>
      <w:r>
        <w:rPr>
          <w:rFonts w:ascii="Times New Roman"/>
          <w:b w:val="false"/>
          <w:i w:val="false"/>
          <w:color w:val="000000"/>
          <w:sz w:val="28"/>
        </w:rPr>
        <w:t>
      41) ҚҚС асып кетуін қайтару үшін қайтаруға ұсынылған қосылған құн салығы сомаларының дұрыстығын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азаматтық авиация саласындағы уәкiлеттi органның (авиакомпаниялар болігінде) келiсiмiмен уәкiлеттi орган бекiткен нысанда және тәртiппен өткiзiлген жанар-жағармай материалдарының мөлшерiн растайтын қорытындысы;</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2009 жылғы 1 қаңтарға дейін жасалған арнайы экономикалық аймақтар (бұдан әрі – АЭА) аумақтарына тауарларды өткізу айналымы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42) ҚҚС асып кетуін қайтару үшін 2009 жылғы 1 қаңтарға дейін жасалған айналым бойынша АЭА аумағында орналасқан салық органының сұрау салуы бойынша АЭА аумағында құрылған атқарушы орган беретін әкелінген тауарларды (жабдықтарды) әкімшілік және өндірістік мақсаттағы объектілер құрылысы барысында пайдалану туралы құжат;</w:t>
      </w:r>
      <w:r>
        <w:br/>
      </w:r>
      <w:r>
        <w:rPr>
          <w:rFonts w:ascii="Times New Roman"/>
          <w:b w:val="false"/>
          <w:i w:val="false"/>
          <w:color w:val="000000"/>
          <w:sz w:val="28"/>
        </w:rPr>
        <w:t>
</w:t>
      </w:r>
      <w:r>
        <w:rPr>
          <w:rFonts w:ascii="Times New Roman"/>
          <w:b w:val="false"/>
          <w:i w:val="false"/>
          <w:color w:val="000000"/>
          <w:sz w:val="28"/>
        </w:rPr>
        <w:t>
      43) ҚҚС асып кетуін қайтару үшін арнайы экономикалық аумағында әкімшілік және өндірістік мақсаттағы объектілер құрылысын жүзеге асыратын ұйымдармен жасасқан тауарларды (жабдықтарды) жеткізуге арналған шарт (келісімшарт);</w:t>
      </w:r>
      <w:r>
        <w:br/>
      </w:r>
      <w:r>
        <w:rPr>
          <w:rFonts w:ascii="Times New Roman"/>
          <w:b w:val="false"/>
          <w:i w:val="false"/>
          <w:color w:val="000000"/>
          <w:sz w:val="28"/>
        </w:rPr>
        <w:t>
</w:t>
      </w:r>
      <w:r>
        <w:rPr>
          <w:rFonts w:ascii="Times New Roman"/>
          <w:b w:val="false"/>
          <w:i w:val="false"/>
          <w:color w:val="000000"/>
          <w:sz w:val="28"/>
        </w:rPr>
        <w:t>
      44) ҚҚС асып кетуін қайтару үшін еркін кеден аймағы кедендік режимінде тауарлар шығаруды жүзеге асыратын кеден органының белгісімен кедендік жүк декларациясының көшірмелері;</w:t>
      </w:r>
      <w:r>
        <w:br/>
      </w:r>
      <w:r>
        <w:rPr>
          <w:rFonts w:ascii="Times New Roman"/>
          <w:b w:val="false"/>
          <w:i w:val="false"/>
          <w:color w:val="000000"/>
          <w:sz w:val="28"/>
        </w:rPr>
        <w:t>
</w:t>
      </w:r>
      <w:r>
        <w:rPr>
          <w:rFonts w:ascii="Times New Roman"/>
          <w:b w:val="false"/>
          <w:i w:val="false"/>
          <w:color w:val="000000"/>
          <w:sz w:val="28"/>
        </w:rPr>
        <w:t>
      45) ҚҚС асып кетуін қайтару үшін тауарларды тиеп-жөнелтуді растайтын тауарлардың ілеспе құжаттарының көшірмелері;</w:t>
      </w:r>
      <w:r>
        <w:br/>
      </w:r>
      <w:r>
        <w:rPr>
          <w:rFonts w:ascii="Times New Roman"/>
          <w:b w:val="false"/>
          <w:i w:val="false"/>
          <w:color w:val="000000"/>
          <w:sz w:val="28"/>
        </w:rPr>
        <w:t>
</w:t>
      </w:r>
      <w:r>
        <w:rPr>
          <w:rFonts w:ascii="Times New Roman"/>
          <w:b w:val="false"/>
          <w:i w:val="false"/>
          <w:color w:val="000000"/>
          <w:sz w:val="28"/>
        </w:rPr>
        <w:t>
      46) ҚҚС асып кетуін қайтару үшін осы тармақтың 1-тармақшасында көрсетілген ұйымдардың тауарларды алғанын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2012 жылғы 1 қаңтардан кейін жасалған АЭА аумақтарында тауарларды өткізу айналымы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47) ҚҚС асып кетуін қайтару үшін АЭА аумақтарында қызметті жүзеге асыратын ұйымдармен тауарларды жеткізу шарты (келісімшарты);</w:t>
      </w:r>
      <w:r>
        <w:br/>
      </w:r>
      <w:r>
        <w:rPr>
          <w:rFonts w:ascii="Times New Roman"/>
          <w:b w:val="false"/>
          <w:i w:val="false"/>
          <w:color w:val="000000"/>
          <w:sz w:val="28"/>
        </w:rPr>
        <w:t>
</w:t>
      </w:r>
      <w:r>
        <w:rPr>
          <w:rFonts w:ascii="Times New Roman"/>
          <w:b w:val="false"/>
          <w:i w:val="false"/>
          <w:color w:val="000000"/>
          <w:sz w:val="28"/>
        </w:rPr>
        <w:t>
      48) ҚҚС асып кетуін қайтару үшін еркін кедендік аймақ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49) ҚҚС асып кетуін қайтару үшін осы тармақтың 1) тармақшасында көрсетілген ұйымдарға тауарларды тиеп-жөнелтуді растайтын тауарлардың ілеспе құжаттарының көшірмелері;</w:t>
      </w:r>
      <w:r>
        <w:br/>
      </w:r>
      <w:r>
        <w:rPr>
          <w:rFonts w:ascii="Times New Roman"/>
          <w:b w:val="false"/>
          <w:i w:val="false"/>
          <w:color w:val="000000"/>
          <w:sz w:val="28"/>
        </w:rPr>
        <w:t>
</w:t>
      </w:r>
      <w:r>
        <w:rPr>
          <w:rFonts w:ascii="Times New Roman"/>
          <w:b w:val="false"/>
          <w:i w:val="false"/>
          <w:color w:val="000000"/>
          <w:sz w:val="28"/>
        </w:rPr>
        <w:t>
      50) ҚҚС асып кетуін қайтару үшін осы тармақтың 1) тармақшасында көрсетілген ұйымдардың тауарларды алуын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2009 жылғы 1 қаңтарға дейін инфрақұрылымдық жобаны іске асыруға Қазақстан Республикасы Үкіметімен концессиялық шарт жасасқан салық төлеушіге тауарлар өткізу бойынша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51) ҚҚС асып кетуін қайтару үшін көрсетілген салық төлеушіге тауарларды жеткізуге арналған шарт;</w:t>
      </w:r>
      <w:r>
        <w:br/>
      </w:r>
      <w:r>
        <w:rPr>
          <w:rFonts w:ascii="Times New Roman"/>
          <w:b w:val="false"/>
          <w:i w:val="false"/>
          <w:color w:val="000000"/>
          <w:sz w:val="28"/>
        </w:rPr>
        <w:t>
</w:t>
      </w:r>
      <w:r>
        <w:rPr>
          <w:rFonts w:ascii="Times New Roman"/>
          <w:b w:val="false"/>
          <w:i w:val="false"/>
          <w:color w:val="000000"/>
          <w:sz w:val="28"/>
        </w:rPr>
        <w:t>
      52) ҚҚС асып кетуін қайтару үшін көрсетілген салық төлеушіге тауарлардың тиеп-жөнелтілгенін растайтын тауардың ілеспе құжаттарының көшірмелері;</w:t>
      </w:r>
      <w:r>
        <w:br/>
      </w:r>
      <w:r>
        <w:rPr>
          <w:rFonts w:ascii="Times New Roman"/>
          <w:b w:val="false"/>
          <w:i w:val="false"/>
          <w:color w:val="000000"/>
          <w:sz w:val="28"/>
        </w:rPr>
        <w:t>
</w:t>
      </w:r>
      <w:r>
        <w:rPr>
          <w:rFonts w:ascii="Times New Roman"/>
          <w:b w:val="false"/>
          <w:i w:val="false"/>
          <w:color w:val="000000"/>
          <w:sz w:val="28"/>
        </w:rPr>
        <w:t>
      53) ҚҚС асып кетуін қайтару үшін аталған салық төлеушінің тауарларды алғанын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Қазақстан Республикасының аумағында қызметін импортталатын тауарлар ҚҚС-нан босатылатын жер қойнауын пайдалануға арналған келісімшарт шеңберінде жүзеге асыратын тауарларды өткізу бойынша салық төлеушілерге нөлдік ставка бойынша салық салынатын айналымдарды (осындай айналымдар болған жағдайда) растайтын мынадай құжаттар:</w:t>
      </w:r>
      <w:r>
        <w:br/>
      </w:r>
      <w:r>
        <w:rPr>
          <w:rFonts w:ascii="Times New Roman"/>
          <w:b w:val="false"/>
          <w:i w:val="false"/>
          <w:color w:val="000000"/>
          <w:sz w:val="28"/>
        </w:rPr>
        <w:t>
</w:t>
      </w:r>
      <w:r>
        <w:rPr>
          <w:rFonts w:ascii="Times New Roman"/>
          <w:b w:val="false"/>
          <w:i w:val="false"/>
          <w:color w:val="000000"/>
          <w:sz w:val="28"/>
        </w:rPr>
        <w:t>
      54) ҚҚС асып кетуін қайтару үшін жеткізілетін тауарлардың жер қойнауын пайдалануға арналған келісімшарттың жұмыс бағдарламаларын орындауға арналғандығын көрсете отырып, осындай салық төлеушілерге тауарларды жеткізуге арналған шарт;</w:t>
      </w:r>
      <w:r>
        <w:br/>
      </w:r>
      <w:r>
        <w:rPr>
          <w:rFonts w:ascii="Times New Roman"/>
          <w:b w:val="false"/>
          <w:i w:val="false"/>
          <w:color w:val="000000"/>
          <w:sz w:val="28"/>
        </w:rPr>
        <w:t>
</w:t>
      </w:r>
      <w:r>
        <w:rPr>
          <w:rFonts w:ascii="Times New Roman"/>
          <w:b w:val="false"/>
          <w:i w:val="false"/>
          <w:color w:val="000000"/>
          <w:sz w:val="28"/>
        </w:rPr>
        <w:t>
      55) ҚҚС асып кетуін қайтару үшін осындай салық төлеушілерге тауарлар тиеп-жөнелтілгенін растайтын тауардың ілеспе құжаттарының көшірмелері;</w:t>
      </w:r>
      <w:r>
        <w:br/>
      </w:r>
      <w:r>
        <w:rPr>
          <w:rFonts w:ascii="Times New Roman"/>
          <w:b w:val="false"/>
          <w:i w:val="false"/>
          <w:color w:val="000000"/>
          <w:sz w:val="28"/>
        </w:rPr>
        <w:t>
</w:t>
      </w:r>
      <w:r>
        <w:rPr>
          <w:rFonts w:ascii="Times New Roman"/>
          <w:b w:val="false"/>
          <w:i w:val="false"/>
          <w:color w:val="000000"/>
          <w:sz w:val="28"/>
        </w:rPr>
        <w:t>
      56) ҚҚС асып кетуін қайтару үшін осындай салық төлеушілердің тауарларды алғандығын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салықтық тексеру жүргізу барысында – қайтару негізіне қарай бюджеттен қайтаруға ұсынылған ҚҚС сомасының дұрыстығын растайтын өзге де құжаттар:</w:t>
      </w:r>
      <w:r>
        <w:br/>
      </w:r>
      <w:r>
        <w:rPr>
          <w:rFonts w:ascii="Times New Roman"/>
          <w:b w:val="false"/>
          <w:i w:val="false"/>
          <w:color w:val="000000"/>
          <w:sz w:val="28"/>
        </w:rPr>
        <w:t>
</w:t>
      </w:r>
      <w:r>
        <w:rPr>
          <w:rFonts w:ascii="Times New Roman"/>
          <w:b w:val="false"/>
          <w:i w:val="false"/>
          <w:color w:val="000000"/>
          <w:sz w:val="28"/>
        </w:rPr>
        <w:t>
      57) ҚҚС асып кетуін қайтару үшін ҚҚС есепке жатқызу үшін негіз болып табылатын құжаттар (есеп-фактура немесе онда ҚҚС бөлінген басқа да құжат). 2009 жылғы 1 қаңтарға дейін фискальды жадысы бар бақылау-касса машиналарын қолдана отырып және бақылау чегін бере отырып сатып алынған тауарлар, жұмыстар және қызметтер бойынша – бақылау-касса машинасының чегінде көрсетілген салық сомасы;</w:t>
      </w:r>
      <w:r>
        <w:br/>
      </w:r>
      <w:r>
        <w:rPr>
          <w:rFonts w:ascii="Times New Roman"/>
          <w:b w:val="false"/>
          <w:i w:val="false"/>
          <w:color w:val="000000"/>
          <w:sz w:val="28"/>
        </w:rPr>
        <w:t>
</w:t>
      </w:r>
      <w:r>
        <w:rPr>
          <w:rFonts w:ascii="Times New Roman"/>
          <w:b w:val="false"/>
          <w:i w:val="false"/>
          <w:color w:val="000000"/>
          <w:sz w:val="28"/>
        </w:rPr>
        <w:t>
      58) ҚҚС асып кетуін қайтару үшін бастапқы есеп құжаттары (қағаз тасығышта, сол сияқты электрондық тасығышта оның негізінде бухгалтерлік есеп жүргізілетін операцияның жасалу немесе оқиғаның болу фактісінің және оны жасауға құқығының құжаттық куәлігі);</w:t>
      </w:r>
      <w:r>
        <w:br/>
      </w:r>
      <w:r>
        <w:rPr>
          <w:rFonts w:ascii="Times New Roman"/>
          <w:b w:val="false"/>
          <w:i w:val="false"/>
          <w:color w:val="000000"/>
          <w:sz w:val="28"/>
        </w:rPr>
        <w:t>
</w:t>
      </w:r>
      <w:r>
        <w:rPr>
          <w:rFonts w:ascii="Times New Roman"/>
          <w:b w:val="false"/>
          <w:i w:val="false"/>
          <w:color w:val="000000"/>
          <w:sz w:val="28"/>
        </w:rPr>
        <w:t>
      59) ҚҚС асып кетуін қайтару үшін белгіленген нысандағы салықтарды, басқа да міндетті төлемдерді, өсімпұлдар мен айыппұлдарды есепке жатқызу және қайтару жүргізуге салықтық өтініш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қызмет стандартын қараңыз); алушы өтінішті қайтаруға ұсынылған ҚҚС асып кету сомаларының дұрыстығы расталған жағдайда табыс етеді;</w:t>
      </w:r>
      <w:r>
        <w:br/>
      </w:r>
      <w:r>
        <w:rPr>
          <w:rFonts w:ascii="Times New Roman"/>
          <w:b w:val="false"/>
          <w:i w:val="false"/>
          <w:color w:val="000000"/>
          <w:sz w:val="28"/>
        </w:rPr>
        <w:t>
</w:t>
      </w:r>
      <w:r>
        <w:rPr>
          <w:rFonts w:ascii="Times New Roman"/>
          <w:b w:val="false"/>
          <w:i w:val="false"/>
          <w:color w:val="000000"/>
          <w:sz w:val="28"/>
        </w:rPr>
        <w:t>
      60) грант қаражаттары есебінен сатып алынған тауарлар, жұмыстар, қызметтер бойынша төленген ҚҚС қайтару үшін Қазақстан Республикасы мен шет мемлекет, шет мемлекет үкіметі не Қазақстан Республикасының Үкіметі бекіткен тізбеге енгізілген халықаралық ұйым арасындағы грант беру туралы шарттың көшірмесі;</w:t>
      </w:r>
      <w:r>
        <w:br/>
      </w:r>
      <w:r>
        <w:rPr>
          <w:rFonts w:ascii="Times New Roman"/>
          <w:b w:val="false"/>
          <w:i w:val="false"/>
          <w:color w:val="000000"/>
          <w:sz w:val="28"/>
        </w:rPr>
        <w:t>
</w:t>
      </w:r>
      <w:r>
        <w:rPr>
          <w:rFonts w:ascii="Times New Roman"/>
          <w:b w:val="false"/>
          <w:i w:val="false"/>
          <w:color w:val="000000"/>
          <w:sz w:val="28"/>
        </w:rPr>
        <w:t>
      61) грант қаражаттары есебінен сатып алынған тауарлар, жұмыстар, қызметтер бойынша төленген ҚҚС қайтару үшін грант алушы не орындаушы тауарларды, жұмыстарды, қызмет көрсетулерді ұсынушымен жасасқан шарттың (келісімшарттың) көшірмесі;</w:t>
      </w:r>
      <w:r>
        <w:br/>
      </w:r>
      <w:r>
        <w:rPr>
          <w:rFonts w:ascii="Times New Roman"/>
          <w:b w:val="false"/>
          <w:i w:val="false"/>
          <w:color w:val="000000"/>
          <w:sz w:val="28"/>
        </w:rPr>
        <w:t>
</w:t>
      </w:r>
      <w:r>
        <w:rPr>
          <w:rFonts w:ascii="Times New Roman"/>
          <w:b w:val="false"/>
          <w:i w:val="false"/>
          <w:color w:val="000000"/>
          <w:sz w:val="28"/>
        </w:rPr>
        <w:t>
      62) грант қаражаттары есебінен сатып алынған тауарлар, жұмыстар, қызметтер бойынша төленген ҚҚС қайтару үшін ҚҚС қайтару туралы салықтық өтінішпен жүгінуі кезінде оның орындаушы ретінде тағайындалуын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63) грант қаражаттары есебінен сатып алынған тауарлар, жұмыстар, қызметтер бойынша төленген ҚҚС қайтару үшін тауарлардың, жұмыстардың, қызмет көрсетулердің тиеп-жөнелтілгенін және алынғанын растайтын құжат;</w:t>
      </w:r>
      <w:r>
        <w:br/>
      </w:r>
      <w:r>
        <w:rPr>
          <w:rFonts w:ascii="Times New Roman"/>
          <w:b w:val="false"/>
          <w:i w:val="false"/>
          <w:color w:val="000000"/>
          <w:sz w:val="28"/>
        </w:rPr>
        <w:t>
</w:t>
      </w:r>
      <w:r>
        <w:rPr>
          <w:rFonts w:ascii="Times New Roman"/>
          <w:b w:val="false"/>
          <w:i w:val="false"/>
          <w:color w:val="000000"/>
          <w:sz w:val="28"/>
        </w:rPr>
        <w:t>
      64) грант қаражаттары есебінен сатып алынған тауарлар, жұмыстар, қызметтер бойынша төленген ҚҚС қайтару үшін ҚҚС сомасын бөлек жазып көрсете отырып, алушы (ҚҚС төлеуші болып табылатын жеткізуші) жазып берген шот-фактура;</w:t>
      </w:r>
      <w:r>
        <w:br/>
      </w:r>
      <w:r>
        <w:rPr>
          <w:rFonts w:ascii="Times New Roman"/>
          <w:b w:val="false"/>
          <w:i w:val="false"/>
          <w:color w:val="000000"/>
          <w:sz w:val="28"/>
        </w:rPr>
        <w:t>
</w:t>
      </w:r>
      <w:r>
        <w:rPr>
          <w:rFonts w:ascii="Times New Roman"/>
          <w:b w:val="false"/>
          <w:i w:val="false"/>
          <w:color w:val="000000"/>
          <w:sz w:val="28"/>
        </w:rPr>
        <w:t>
      65) грант қаражаттары есебінен сатып алынған тауарлар, жұмыстар, қызметтер бойынша төленген ҚҚС қайтару үшін жүкқұжатты, тауар-көлік жүкқұжатын;</w:t>
      </w:r>
      <w:r>
        <w:br/>
      </w:r>
      <w:r>
        <w:rPr>
          <w:rFonts w:ascii="Times New Roman"/>
          <w:b w:val="false"/>
          <w:i w:val="false"/>
          <w:color w:val="000000"/>
          <w:sz w:val="28"/>
        </w:rPr>
        <w:t>
</w:t>
      </w:r>
      <w:r>
        <w:rPr>
          <w:rFonts w:ascii="Times New Roman"/>
          <w:b w:val="false"/>
          <w:i w:val="false"/>
          <w:color w:val="000000"/>
          <w:sz w:val="28"/>
        </w:rPr>
        <w:t>
      66) грант қаражаттары есебінен сатып алынған тауарлар, жұмыстар, қызметтер бойынша төленген ҚҚС қайтару үшін алушының (грант алушының немесе орындаушының) материалдық жауапты адамының тауарды алғанын растайтын құжатты;</w:t>
      </w:r>
      <w:r>
        <w:br/>
      </w:r>
      <w:r>
        <w:rPr>
          <w:rFonts w:ascii="Times New Roman"/>
          <w:b w:val="false"/>
          <w:i w:val="false"/>
          <w:color w:val="000000"/>
          <w:sz w:val="28"/>
        </w:rPr>
        <w:t>
</w:t>
      </w:r>
      <w:r>
        <w:rPr>
          <w:rFonts w:ascii="Times New Roman"/>
          <w:b w:val="false"/>
          <w:i w:val="false"/>
          <w:color w:val="000000"/>
          <w:sz w:val="28"/>
        </w:rPr>
        <w:t>
      67) грант қаражаттары есебінен сатып алынған тауарлар, жұмыстар, қызметтер бойынша төленген ҚҚС қайтару үшін белгіленген тәртіппен ресімделген, алушы (грант алушы немесе орындаушы) орындаған және қабылдаған тауарлардың, жұмыстар мен қызмет көрсетулердің актісі;</w:t>
      </w:r>
      <w:r>
        <w:br/>
      </w:r>
      <w:r>
        <w:rPr>
          <w:rFonts w:ascii="Times New Roman"/>
          <w:b w:val="false"/>
          <w:i w:val="false"/>
          <w:color w:val="000000"/>
          <w:sz w:val="28"/>
        </w:rPr>
        <w:t>
</w:t>
      </w:r>
      <w:r>
        <w:rPr>
          <w:rFonts w:ascii="Times New Roman"/>
          <w:b w:val="false"/>
          <w:i w:val="false"/>
          <w:color w:val="000000"/>
          <w:sz w:val="28"/>
        </w:rPr>
        <w:t>
      68) грант қаражаттары есебінен сатып алынған тауарлар, жұмыстар, қызметтер бойынша төленген ҚҚС қайтару үшін тауарларды, жұмыстарды, қызмет көрсетулерді алғаны үшін ақының төленгенін, оның ішінде ҚҚС төленгенін растайтын құжаттар;</w:t>
      </w:r>
      <w:r>
        <w:br/>
      </w:r>
      <w:r>
        <w:rPr>
          <w:rFonts w:ascii="Times New Roman"/>
          <w:b w:val="false"/>
          <w:i w:val="false"/>
          <w:color w:val="000000"/>
          <w:sz w:val="28"/>
        </w:rPr>
        <w:t>
</w:t>
      </w:r>
      <w:r>
        <w:rPr>
          <w:rFonts w:ascii="Times New Roman"/>
          <w:b w:val="false"/>
          <w:i w:val="false"/>
          <w:color w:val="000000"/>
          <w:sz w:val="28"/>
        </w:rPr>
        <w:t>
      69) алушыларға (өкілдіктерге) ҚҚС қайтару үшін белгіленген нысан бойынша Қазақстан Республикасында аккредиттелген дипломатиялық және оларға теңестірілген өкілдіктерінің жиынтық ведомосі (тізілім).</w:t>
      </w:r>
      <w:r>
        <w:br/>
      </w:r>
      <w:r>
        <w:rPr>
          <w:rFonts w:ascii="Times New Roman"/>
          <w:b w:val="false"/>
          <w:i w:val="false"/>
          <w:color w:val="000000"/>
          <w:sz w:val="28"/>
        </w:rPr>
        <w:t>
</w:t>
      </w:r>
      <w:r>
        <w:rPr>
          <w:rFonts w:ascii="Times New Roman"/>
          <w:b w:val="false"/>
          <w:i w:val="false"/>
          <w:color w:val="000000"/>
          <w:sz w:val="28"/>
        </w:rPr>
        <w:t>
      Алушылар (өкілдіктер) жиынтық ведомостерді (тізілімдерді) тоқсан сайын қағаз тасығышта жасайды, мөрмен куәландырады және оған алушының (өкілдіктің) басшысы не соған уәкілеттік берілген өзге лауазымды адам:</w:t>
      </w:r>
      <w:r>
        <w:br/>
      </w:r>
      <w:r>
        <w:rPr>
          <w:rFonts w:ascii="Times New Roman"/>
          <w:b w:val="false"/>
          <w:i w:val="false"/>
          <w:color w:val="000000"/>
          <w:sz w:val="28"/>
        </w:rPr>
        <w:t>
</w:t>
      </w:r>
      <w:r>
        <w:rPr>
          <w:rFonts w:ascii="Times New Roman"/>
          <w:b w:val="false"/>
          <w:i w:val="false"/>
          <w:color w:val="000000"/>
          <w:sz w:val="28"/>
        </w:rPr>
        <w:t>
      алушы (өкілдік) персоналы мүшесінің (мүшелерінің) Қазақстан Республикасында болу мерзімі аяқталған жағдайларды қоспағанда, есепті тоқсаннан кейінгі айдың ішінде;</w:t>
      </w:r>
      <w:r>
        <w:br/>
      </w:r>
      <w:r>
        <w:rPr>
          <w:rFonts w:ascii="Times New Roman"/>
          <w:b w:val="false"/>
          <w:i w:val="false"/>
          <w:color w:val="000000"/>
          <w:sz w:val="28"/>
        </w:rPr>
        <w:t>
</w:t>
      </w:r>
      <w:r>
        <w:rPr>
          <w:rFonts w:ascii="Times New Roman"/>
          <w:b w:val="false"/>
          <w:i w:val="false"/>
          <w:color w:val="000000"/>
          <w:sz w:val="28"/>
        </w:rPr>
        <w:t>
      есепті тоқсан үшін сатып алынған тауарлар, орындалған жұмыстар, көрсетілген қызметтер бойынша қол қояды.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құжаттардың түпнұсқаларын көшірмелерімен және мемлекеттік органдардың мемлекеттік ақпараттық жүйелерінен берілген мәліметтермен түпнұсқалылығын салыстырып тексереді, 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Алушылар (өкілдіктер) жасаған жиынтық ведомостер (тізілімдер) алушы (өкілдік) персоналы мүшесінің (мүшелерінің) Қазақстан Республикасында болу мерзімі аяқталған жағдайларды қоспағанда, есепті тоқсаннан кейінгі айдың ішінде ҚҚС төленгенін растайтын құжаттардың (Салық кодексінде белгіленген тәртіппен жазып берілген шот-фактуралардың, төлеу фактісін растайтын құжаттардың) көшірмелерімен қоса Қазақстан Республикасының Сыртқы істер министрлігіне беріледі.</w:t>
      </w:r>
      <w:r>
        <w:br/>
      </w:r>
      <w:r>
        <w:rPr>
          <w:rFonts w:ascii="Times New Roman"/>
          <w:b w:val="false"/>
          <w:i w:val="false"/>
          <w:color w:val="000000"/>
          <w:sz w:val="28"/>
        </w:rPr>
        <w:t>
</w:t>
      </w:r>
      <w:r>
        <w:rPr>
          <w:rFonts w:ascii="Times New Roman"/>
          <w:b w:val="false"/>
          <w:i w:val="false"/>
          <w:color w:val="000000"/>
          <w:sz w:val="28"/>
        </w:rPr>
        <w:t>
      Өзара түсіністік принципі расталғаннан кейін Қазақстан Республикасы Сыртқы істер министрлігі Қазақстан Республикасында аккредиттелген алушылардың (өкілдіктердің) орналасқан жері бойынша Орталыққа ілеспе құжатпен мынадай құжаттарды береді:</w:t>
      </w:r>
      <w:r>
        <w:br/>
      </w:r>
      <w:r>
        <w:rPr>
          <w:rFonts w:ascii="Times New Roman"/>
          <w:b w:val="false"/>
          <w:i w:val="false"/>
          <w:color w:val="000000"/>
          <w:sz w:val="28"/>
        </w:rPr>
        <w:t>
</w:t>
      </w:r>
      <w:r>
        <w:rPr>
          <w:rFonts w:ascii="Times New Roman"/>
          <w:b w:val="false"/>
          <w:i w:val="false"/>
          <w:color w:val="000000"/>
          <w:sz w:val="28"/>
        </w:rPr>
        <w:t>
      1) ҚҚС төленгенін растайтын құжаттардың (Салық кодексінде белгіленген тәртіппен жазып берілген шот-фактуралардың, төлеу фактісін растайтын құжаттардың) көшірмелерімен қоса жиынтық ведомостер (тізілімдер);</w:t>
      </w:r>
      <w:r>
        <w:br/>
      </w:r>
      <w:r>
        <w:rPr>
          <w:rFonts w:ascii="Times New Roman"/>
          <w:b w:val="false"/>
          <w:i w:val="false"/>
          <w:color w:val="000000"/>
          <w:sz w:val="28"/>
        </w:rPr>
        <w:t>
</w:t>
      </w:r>
      <w:r>
        <w:rPr>
          <w:rFonts w:ascii="Times New Roman"/>
          <w:b w:val="false"/>
          <w:i w:val="false"/>
          <w:color w:val="000000"/>
          <w:sz w:val="28"/>
        </w:rPr>
        <w:t>
      2) ҚҚС төленгенін растайтын құжаттардың (Салық кодексінде белгіленген тәртіппен жазып берілген есеп-фактуралардың, төлеу фактісін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3) алушы (өкілдік) персоналының мүшелеріне ҚҚС қайтаруға құжаттар табыс етілген кезде – Қазақстан Республикасы Сыртқы істер министрлігі берген аккредиттеу құжаттарының көшірмелері;</w:t>
      </w:r>
      <w:r>
        <w:br/>
      </w:r>
      <w:r>
        <w:rPr>
          <w:rFonts w:ascii="Times New Roman"/>
          <w:b w:val="false"/>
          <w:i w:val="false"/>
          <w:color w:val="000000"/>
          <w:sz w:val="28"/>
        </w:rPr>
        <w:t>
</w:t>
      </w:r>
      <w:r>
        <w:rPr>
          <w:rFonts w:ascii="Times New Roman"/>
          <w:b w:val="false"/>
          <w:i w:val="false"/>
          <w:color w:val="000000"/>
          <w:sz w:val="28"/>
        </w:rPr>
        <w:t>
      4) шет тілдерінде толтырылған жекелеген құжаттар болған кезде – алушының (өкілдіктің) мөрімен куәландырылған қазақ және (немесе) орыс тiлдеріндегi аударма.</w:t>
      </w:r>
      <w:r>
        <w:br/>
      </w:r>
      <w:r>
        <w:rPr>
          <w:rFonts w:ascii="Times New Roman"/>
          <w:b w:val="false"/>
          <w:i w:val="false"/>
          <w:color w:val="000000"/>
          <w:sz w:val="28"/>
        </w:rPr>
        <w:t>
</w:t>
      </w:r>
      <w:r>
        <w:rPr>
          <w:rFonts w:ascii="Times New Roman"/>
          <w:b w:val="false"/>
          <w:i w:val="false"/>
          <w:color w:val="000000"/>
          <w:sz w:val="28"/>
        </w:rPr>
        <w:t>
      Салық органы берген электрондық цифрлық қолтаңбамен куәландырылған қайтару туралы талабы бар декларацияны тұтынушылар «Салық төлеушінің кабинеті» веб-қосымшасы немесе Салық есептілігін өңдеу сервисі (бұдан әрі – СЕӨС) арқылы электрондық түрде салық органынан немесе интернет жүйесіне қол жетімділігі бар жұмыс немесе үй компьютерінен табыс ете алады.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салық органы жүргізетін салық тексеруі барысында алушы табыс ететін құжаттарды алушылар ҚҚС асып кетуін қайтару туралы талап көрсете отырып, ҚҚС бойынша декларация табыс етілген салық кезеңі үшін, сондай-ақ ҚҚС бойынша салық тексерулері жүргізілмеген, бірақ Салық кодексінде көзделген талап ету мерзімінен асып кетпейтін алдыңғы кезеңдер үшін қайтаруға ұсынылған ҚҚС сомаларының дұрыстығын растау бойынша салық органы жүргізетін салық тексеруі барысында табыс етеді.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есептілік нысандары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Алушы өтініш нысандарын Орталықтан да тегін ала алады.</w:t>
      </w:r>
      <w:r>
        <w:br/>
      </w:r>
      <w:r>
        <w:rPr>
          <w:rFonts w:ascii="Times New Roman"/>
          <w:b w:val="false"/>
          <w:i w:val="false"/>
          <w:color w:val="000000"/>
          <w:sz w:val="28"/>
        </w:rPr>
        <w:t>
</w:t>
      </w:r>
      <w:r>
        <w:rPr>
          <w:rFonts w:ascii="Times New Roman"/>
          <w:b w:val="false"/>
          <w:i w:val="false"/>
          <w:color w:val="000000"/>
          <w:sz w:val="28"/>
        </w:rPr>
        <w:t>
      Алушы есептілік нысандарын өз бетінше сату орындарынан сатып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СЕӨС-нен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 оның банк шотына ҚҚС қайтару арқылы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Салықтық өтініш Салық кодексінің талаптарына сәйкес дұрыс толтырылмаса немесе декларацияда ҚҚС қайтару туралы талап көрсетілмесе;</w:t>
      </w:r>
      <w:r>
        <w:br/>
      </w:r>
      <w:r>
        <w:rPr>
          <w:rFonts w:ascii="Times New Roman"/>
          <w:b w:val="false"/>
          <w:i w:val="false"/>
          <w:color w:val="000000"/>
          <w:sz w:val="28"/>
        </w:rPr>
        <w:t>
</w:t>
      </w:r>
      <w:r>
        <w:rPr>
          <w:rFonts w:ascii="Times New Roman"/>
          <w:b w:val="false"/>
          <w:i w:val="false"/>
          <w:color w:val="000000"/>
          <w:sz w:val="28"/>
        </w:rPr>
        <w:t>
      2) ҚҚС қайтару сомасы салықтық тексеру актісімен расталмаса;</w:t>
      </w:r>
      <w:r>
        <w:br/>
      </w:r>
      <w:r>
        <w:rPr>
          <w:rFonts w:ascii="Times New Roman"/>
          <w:b w:val="false"/>
          <w:i w:val="false"/>
          <w:color w:val="000000"/>
          <w:sz w:val="28"/>
        </w:rPr>
        <w:t>
</w:t>
      </w:r>
      <w:r>
        <w:rPr>
          <w:rFonts w:ascii="Times New Roman"/>
          <w:b w:val="false"/>
          <w:i w:val="false"/>
          <w:color w:val="000000"/>
          <w:sz w:val="28"/>
        </w:rPr>
        <w:t>
      3) салықтық тексеру басталғанға дейін алдын ала бақылау барысында салық төлеушіде қайтаруға ұсынылған ҚҚС асып кеткен сомасының жоқ екендігі анықталса;</w:t>
      </w:r>
      <w:r>
        <w:br/>
      </w:r>
      <w:r>
        <w:rPr>
          <w:rFonts w:ascii="Times New Roman"/>
          <w:b w:val="false"/>
          <w:i w:val="false"/>
          <w:color w:val="000000"/>
          <w:sz w:val="28"/>
        </w:rPr>
        <w:t>
</w:t>
      </w:r>
      <w:r>
        <w:rPr>
          <w:rFonts w:ascii="Times New Roman"/>
          <w:b w:val="false"/>
          <w:i w:val="false"/>
          <w:color w:val="000000"/>
          <w:sz w:val="28"/>
        </w:rPr>
        <w:t>
      4) мемлекеттік қызмет алу үшін шағын бизнес субъектілері, шаруа немесе фермер қожалықтары, ауыл шаруашылығы өнімдерін өндіруші заңды тұлғалар және селолық тұтыну кооперативтері үшін белгіленген арнаулы салық режимдерінде бюджетпен есеп айырысуды жүзеге асыратын алушы жүгінсе;</w:t>
      </w:r>
      <w:r>
        <w:br/>
      </w:r>
      <w:r>
        <w:rPr>
          <w:rFonts w:ascii="Times New Roman"/>
          <w:b w:val="false"/>
          <w:i w:val="false"/>
          <w:color w:val="000000"/>
          <w:sz w:val="28"/>
        </w:rPr>
        <w:t>
</w:t>
      </w:r>
      <w:r>
        <w:rPr>
          <w:rFonts w:ascii="Times New Roman"/>
          <w:b w:val="false"/>
          <w:i w:val="false"/>
          <w:color w:val="000000"/>
          <w:sz w:val="28"/>
        </w:rPr>
        <w:t>
      5) мемлекеттік қызмет алу үшін ауыл шаруашылығы шикізатын қайта өңдеуді жүзеге асыратын және Салық кодексі </w:t>
      </w:r>
      <w:r>
        <w:rPr>
          <w:rFonts w:ascii="Times New Roman"/>
          <w:b w:val="false"/>
          <w:i w:val="false"/>
          <w:color w:val="000000"/>
          <w:sz w:val="28"/>
        </w:rPr>
        <w:t>267-бабының</w:t>
      </w:r>
      <w:r>
        <w:rPr>
          <w:rFonts w:ascii="Times New Roman"/>
          <w:b w:val="false"/>
          <w:i w:val="false"/>
          <w:color w:val="000000"/>
          <w:sz w:val="28"/>
        </w:rPr>
        <w:t xml:space="preserve"> ережелерін қолданатын алушы ұйым жүгінсе;</w:t>
      </w:r>
      <w:r>
        <w:br/>
      </w:r>
      <w:r>
        <w:rPr>
          <w:rFonts w:ascii="Times New Roman"/>
          <w:b w:val="false"/>
          <w:i w:val="false"/>
          <w:color w:val="000000"/>
          <w:sz w:val="28"/>
        </w:rPr>
        <w:t>
</w:t>
      </w:r>
      <w:r>
        <w:rPr>
          <w:rFonts w:ascii="Times New Roman"/>
          <w:b w:val="false"/>
          <w:i w:val="false"/>
          <w:color w:val="000000"/>
          <w:sz w:val="28"/>
        </w:rPr>
        <w:t>
      6) нөлдік ставка бойынша ҚҚС салынатын және ол бойынша 2009 жылғы 1 қаңтарға дейін қалыптасқан асып кету бойынша салықтық өтініш табыс етілген өткізу бойынша айналымдар жасалған салық кезеңінен кейін 12 ай өткеннен соң салықтық өтініш табыс етілсе,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негіздер жоқ.</w:t>
      </w:r>
    </w:p>
    <w:bookmarkEnd w:id="333"/>
    <w:bookmarkStart w:name="z1785" w:id="334"/>
    <w:p>
      <w:pPr>
        <w:spacing w:after="0"/>
        <w:ind w:left="0"/>
        <w:jc w:val="left"/>
      </w:pPr>
      <w:r>
        <w:rPr>
          <w:rFonts w:ascii="Times New Roman"/>
          <w:b/>
          <w:i w:val="false"/>
          <w:color w:val="000000"/>
        </w:rPr>
        <w:t xml:space="preserve"> 
3. Жұмыс қағидаттары</w:t>
      </w:r>
    </w:p>
    <w:bookmarkEnd w:id="334"/>
    <w:bookmarkStart w:name="z1786" w:id="335"/>
    <w:p>
      <w:pPr>
        <w:spacing w:after="0"/>
        <w:ind w:left="0"/>
        <w:jc w:val="both"/>
      </w:pPr>
      <w:r>
        <w:rPr>
          <w:rFonts w:ascii="Times New Roman"/>
          <w:b w:val="false"/>
          <w:i w:val="false"/>
          <w:color w:val="000000"/>
          <w:sz w:val="28"/>
        </w:rPr>
        <w:t>
      17.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335"/>
    <w:bookmarkStart w:name="z1787" w:id="336"/>
    <w:p>
      <w:pPr>
        <w:spacing w:after="0"/>
        <w:ind w:left="0"/>
        <w:jc w:val="left"/>
      </w:pPr>
      <w:r>
        <w:rPr>
          <w:rFonts w:ascii="Times New Roman"/>
          <w:b/>
          <w:i w:val="false"/>
          <w:color w:val="000000"/>
        </w:rPr>
        <w:t xml:space="preserve"> 
4. Жұмыс нәтижелері</w:t>
      </w:r>
    </w:p>
    <w:bookmarkEnd w:id="336"/>
    <w:bookmarkStart w:name="z1788" w:id="337"/>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337"/>
    <w:bookmarkStart w:name="z1790" w:id="338"/>
    <w:p>
      <w:pPr>
        <w:spacing w:after="0"/>
        <w:ind w:left="0"/>
        <w:jc w:val="left"/>
      </w:pPr>
      <w:r>
        <w:rPr>
          <w:rFonts w:ascii="Times New Roman"/>
          <w:b/>
          <w:i w:val="false"/>
          <w:color w:val="000000"/>
        </w:rPr>
        <w:t xml:space="preserve"> 
5. Шағымдану тәртiбi</w:t>
      </w:r>
    </w:p>
    <w:bookmarkEnd w:id="338"/>
    <w:bookmarkStart w:name="z1791" w:id="339"/>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 қарамағына қарайтын салық органының басшылығының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Орталық көрсетеді. Дұрыс қызмет көрсетілмеген жағдайда жазбаша түрде шағым беріледі және өтініште қойылған мәселелерді шешу құзыретіне кіретін салық органының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Орталықтың қарамағындағы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339"/>
    <w:bookmarkStart w:name="z1803" w:id="340"/>
    <w:p>
      <w:pPr>
        <w:spacing w:after="0"/>
        <w:ind w:left="0"/>
        <w:jc w:val="both"/>
      </w:pPr>
      <w:r>
        <w:rPr>
          <w:rFonts w:ascii="Times New Roman"/>
          <w:b w:val="false"/>
          <w:i w:val="false"/>
          <w:color w:val="000000"/>
          <w:sz w:val="28"/>
        </w:rPr>
        <w:t xml:space="preserve">
«Бюджеттен қосылған құн </w:t>
      </w:r>
      <w:r>
        <w:br/>
      </w:r>
      <w:r>
        <w:rPr>
          <w:rFonts w:ascii="Times New Roman"/>
          <w:b w:val="false"/>
          <w:i w:val="false"/>
          <w:color w:val="000000"/>
          <w:sz w:val="28"/>
        </w:rPr>
        <w:t xml:space="preserve">
салығын қайтару»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40"/>
    <w:bookmarkStart w:name="z1804" w:id="341"/>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805" w:id="342"/>
    <w:p>
      <w:pPr>
        <w:spacing w:after="0"/>
        <w:ind w:left="0"/>
        <w:jc w:val="both"/>
      </w:pPr>
      <w:r>
        <w:rPr>
          <w:rFonts w:ascii="Times New Roman"/>
          <w:b w:val="false"/>
          <w:i w:val="false"/>
          <w:color w:val="000000"/>
          <w:sz w:val="28"/>
        </w:rPr>
        <w:t xml:space="preserve">
«Бюджеттен қосылған құн  </w:t>
      </w:r>
      <w:r>
        <w:br/>
      </w:r>
      <w:r>
        <w:rPr>
          <w:rFonts w:ascii="Times New Roman"/>
          <w:b w:val="false"/>
          <w:i w:val="false"/>
          <w:color w:val="000000"/>
          <w:sz w:val="28"/>
        </w:rPr>
        <w:t xml:space="preserve">
салығын қайтару»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342"/>
    <w:bookmarkStart w:name="z1806" w:id="343"/>
    <w:p>
      <w:pPr>
        <w:spacing w:after="0"/>
        <w:ind w:left="0"/>
        <w:jc w:val="left"/>
      </w:pPr>
      <w:r>
        <w:rPr>
          <w:rFonts w:ascii="Times New Roman"/>
          <w:b/>
          <w:i w:val="false"/>
          <w:color w:val="000000"/>
        </w:rPr>
        <w:t xml:space="preserve"> 
Кесте. Сапа және тиiмдiлiк көрсеткiштерiнiң мәнi</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60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7" w:id="3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44"/>
    <w:bookmarkStart w:name="z1808" w:id="345"/>
    <w:p>
      <w:pPr>
        <w:spacing w:after="0"/>
        <w:ind w:left="0"/>
        <w:jc w:val="left"/>
      </w:pPr>
      <w:r>
        <w:rPr>
          <w:rFonts w:ascii="Times New Roman"/>
          <w:b/>
          <w:i w:val="false"/>
          <w:color w:val="000000"/>
        </w:rPr>
        <w:t xml:space="preserve"> 
«Төлем көзінен ұсталған табыс салығын қайтару»</w:t>
      </w:r>
      <w:r>
        <w:br/>
      </w:r>
      <w:r>
        <w:rPr>
          <w:rFonts w:ascii="Times New Roman"/>
          <w:b/>
          <w:i w:val="false"/>
          <w:color w:val="000000"/>
        </w:rPr>
        <w:t>
мемлекеттiк қызмет стандарты</w:t>
      </w:r>
    </w:p>
    <w:bookmarkEnd w:id="345"/>
    <w:bookmarkStart w:name="z1809" w:id="346"/>
    <w:p>
      <w:pPr>
        <w:spacing w:after="0"/>
        <w:ind w:left="0"/>
        <w:jc w:val="left"/>
      </w:pPr>
      <w:r>
        <w:rPr>
          <w:rFonts w:ascii="Times New Roman"/>
          <w:b/>
          <w:i w:val="false"/>
          <w:color w:val="000000"/>
        </w:rPr>
        <w:t xml:space="preserve"> 
1. Жалпы ережелер</w:t>
      </w:r>
    </w:p>
    <w:bookmarkEnd w:id="346"/>
    <w:bookmarkStart w:name="z1810" w:id="347"/>
    <w:p>
      <w:pPr>
        <w:spacing w:after="0"/>
        <w:ind w:left="0"/>
        <w:jc w:val="both"/>
      </w:pPr>
      <w:r>
        <w:rPr>
          <w:rFonts w:ascii="Times New Roman"/>
          <w:b w:val="false"/>
          <w:i w:val="false"/>
          <w:color w:val="000000"/>
          <w:sz w:val="28"/>
        </w:rPr>
        <w:t>
      1. «Төлем көзінен ұсталған табыс салығын қайтару»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облыстар, Астана және Алматы қалалары бойынша салық департаменттерінде (бұдан әрі – салық департаменті)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w:t>
      </w:r>
      <w:r>
        <w:rPr>
          <w:rFonts w:ascii="Times New Roman"/>
          <w:b w:val="false"/>
          <w:i w:val="false"/>
          <w:color w:val="000000"/>
          <w:sz w:val="28"/>
        </w:rPr>
        <w:t>219-баптарына</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стендтерінде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(8 (7172) 58-09-09) телефоны арқылы да беріледі.</w:t>
      </w:r>
      <w:r>
        <w:br/>
      </w:r>
      <w:r>
        <w:rPr>
          <w:rFonts w:ascii="Times New Roman"/>
          <w:b w:val="false"/>
          <w:i w:val="false"/>
          <w:color w:val="000000"/>
          <w:sz w:val="28"/>
        </w:rPr>
        <w:t>
</w:t>
      </w:r>
      <w:r>
        <w:rPr>
          <w:rFonts w:ascii="Times New Roman"/>
          <w:b w:val="false"/>
          <w:i w:val="false"/>
          <w:color w:val="000000"/>
          <w:sz w:val="28"/>
        </w:rPr>
        <w:t>
      Салық департаментінде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табыс салығын шартты банк салымынан қайтару кезінде – белгіленген нысандағы төлем көзінен ұсталған табыс салығын қайтару туралы салық департаментінің шешімі (бұдан әрі – қайтару туралы шешім);</w:t>
      </w:r>
      <w:r>
        <w:br/>
      </w:r>
      <w:r>
        <w:rPr>
          <w:rFonts w:ascii="Times New Roman"/>
          <w:b w:val="false"/>
          <w:i w:val="false"/>
          <w:color w:val="000000"/>
          <w:sz w:val="28"/>
        </w:rPr>
        <w:t>
</w:t>
      </w:r>
      <w:r>
        <w:rPr>
          <w:rFonts w:ascii="Times New Roman"/>
          <w:b w:val="false"/>
          <w:i w:val="false"/>
          <w:color w:val="000000"/>
          <w:sz w:val="28"/>
        </w:rPr>
        <w:t>
      2) табыс салығын бюджеттен қайтару кезінде – резидент еместің банк шотына төленген табыс салығының сомаларын қайтару;</w:t>
      </w:r>
      <w:r>
        <w:br/>
      </w:r>
      <w:r>
        <w:rPr>
          <w:rFonts w:ascii="Times New Roman"/>
          <w:b w:val="false"/>
          <w:i w:val="false"/>
          <w:color w:val="000000"/>
          <w:sz w:val="28"/>
        </w:rPr>
        <w:t>
</w:t>
      </w:r>
      <w:r>
        <w:rPr>
          <w:rFonts w:ascii="Times New Roman"/>
          <w:b w:val="false"/>
          <w:i w:val="false"/>
          <w:color w:val="000000"/>
          <w:sz w:val="28"/>
        </w:rPr>
        <w:t>
      3) салық департаменті басшысының қолы қойылған салық департаментінің бланкісінде төлем көзінен ұсталған табыс салығын қайтарудан бас тарту туралы негізделген шешім (бұдан әрі – қайтарудан бас тарту туралы шешім);</w:t>
      </w:r>
      <w:r>
        <w:br/>
      </w:r>
      <w:r>
        <w:rPr>
          <w:rFonts w:ascii="Times New Roman"/>
          <w:b w:val="false"/>
          <w:i w:val="false"/>
          <w:color w:val="000000"/>
          <w:sz w:val="28"/>
        </w:rPr>
        <w:t>
</w:t>
      </w:r>
      <w:r>
        <w:rPr>
          <w:rFonts w:ascii="Times New Roman"/>
          <w:b w:val="false"/>
          <w:i w:val="false"/>
          <w:color w:val="000000"/>
          <w:sz w:val="28"/>
        </w:rPr>
        <w:t>
      4) мемлекеттік қызмет көрсетуден салық департаментінің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Қайтарылуы тиіс табыс салығының сомасы қойылатын және салық департаменті басшысының қолымен және мөрімен куәландырылған халықаралық шарт негізінде бюджеттен немесе шартты банк салымынан төленген табыс салығын қайтаруға алушы (резидент емес) берген салықтық өтініш қайтару туралы шешім болып табылады.</w:t>
      </w:r>
      <w:r>
        <w:br/>
      </w:r>
      <w:r>
        <w:rPr>
          <w:rFonts w:ascii="Times New Roman"/>
          <w:b w:val="false"/>
          <w:i w:val="false"/>
          <w:color w:val="000000"/>
          <w:sz w:val="28"/>
        </w:rPr>
        <w:t>
</w:t>
      </w:r>
      <w:r>
        <w:rPr>
          <w:rFonts w:ascii="Times New Roman"/>
          <w:b w:val="false"/>
          <w:i w:val="false"/>
          <w:color w:val="000000"/>
          <w:sz w:val="28"/>
        </w:rPr>
        <w:t>
      Шартты банк салымынан табыс салығын қайтару үшін алушыға (резидент емеске немесе өкіліне) қайтару туралы шешімді шартты банк салымы салынған банкке табыс ету қажет. Банк осы қайтару туралы шешімнің негізінде резидент еместің банк шотына қайтару туралы шешімде көрсетілген табыс салығының сомасын және есептелген банктік сыйақы сомаларын қайтаруды жүргізеді.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табыс пен капиталға (мүлікке) қосарланған салық салуды болдырмау және салық төлеуден жалтаруға жол бермеу туралы тиісті халықаралық шарттар (конвенциялар) жасасқан мемлекеттердің резиденттеріне көрсетіледі. Осы стандартта аталған тұлғалар резидент еместер (бұдан әрі –алушы) болып танылады.</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алушының құжаттарын қараудан бас тарту туралы шешім беру</w:t>
      </w:r>
      <w:r>
        <w:br/>
      </w:r>
      <w:r>
        <w:rPr>
          <w:rFonts w:ascii="Times New Roman"/>
          <w:b w:val="false"/>
          <w:i w:val="false"/>
          <w:color w:val="000000"/>
          <w:sz w:val="28"/>
        </w:rPr>
        <w:t>
</w:t>
      </w:r>
      <w:r>
        <w:rPr>
          <w:rFonts w:ascii="Times New Roman"/>
          <w:b w:val="false"/>
          <w:i w:val="false"/>
          <w:color w:val="000000"/>
          <w:sz w:val="28"/>
        </w:rPr>
        <w:t>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7 жұмыс күні ішінде;</w:t>
      </w:r>
      <w:r>
        <w:br/>
      </w:r>
      <w:r>
        <w:rPr>
          <w:rFonts w:ascii="Times New Roman"/>
          <w:b w:val="false"/>
          <w:i w:val="false"/>
          <w:color w:val="000000"/>
          <w:sz w:val="28"/>
        </w:rPr>
        <w:t>
</w:t>
      </w:r>
      <w:r>
        <w:rPr>
          <w:rFonts w:ascii="Times New Roman"/>
          <w:b w:val="false"/>
          <w:i w:val="false"/>
          <w:color w:val="000000"/>
          <w:sz w:val="28"/>
        </w:rPr>
        <w:t>
      қайтару туралы/қайтарудан бас тарту туралы шешім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30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бюджеттен табыс салығы сомасын қайтару – қайтару туралы шешім шыққан күнінен бастап 30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салық департаментінде көрсетіледі.</w:t>
      </w:r>
    </w:p>
    <w:bookmarkEnd w:id="347"/>
    <w:bookmarkStart w:name="z1836" w:id="348"/>
    <w:p>
      <w:pPr>
        <w:spacing w:after="0"/>
        <w:ind w:left="0"/>
        <w:jc w:val="left"/>
      </w:pPr>
      <w:r>
        <w:rPr>
          <w:rFonts w:ascii="Times New Roman"/>
          <w:b/>
          <w:i w:val="false"/>
          <w:color w:val="000000"/>
        </w:rPr>
        <w:t xml:space="preserve"> 
2. Мемлекеттiк қызмет көрсету тәртiбi</w:t>
      </w:r>
    </w:p>
    <w:bookmarkEnd w:id="348"/>
    <w:bookmarkStart w:name="z1837" w:id="349"/>
    <w:p>
      <w:pPr>
        <w:spacing w:after="0"/>
        <w:ind w:left="0"/>
        <w:jc w:val="both"/>
      </w:pPr>
      <w:r>
        <w:rPr>
          <w:rFonts w:ascii="Times New Roman"/>
          <w:b w:val="false"/>
          <w:i w:val="false"/>
          <w:color w:val="000000"/>
          <w:sz w:val="28"/>
        </w:rPr>
        <w:t>
      11. Мемлекеттік қызметті алу үшін алушы салық департаментіне мыналарды тапсырады: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w:t>
      </w:r>
      <w:r>
        <w:br/>
      </w:r>
      <w:r>
        <w:rPr>
          <w:rFonts w:ascii="Times New Roman"/>
          <w:b w:val="false"/>
          <w:i w:val="false"/>
          <w:color w:val="000000"/>
          <w:sz w:val="28"/>
        </w:rPr>
        <w:t>
</w:t>
      </w:r>
      <w:r>
        <w:rPr>
          <w:rFonts w:ascii="Times New Roman"/>
          <w:b w:val="false"/>
          <w:i w:val="false"/>
          <w:color w:val="000000"/>
          <w:sz w:val="28"/>
        </w:rPr>
        <w:t>
      2) жұмыстарды орындауға, қызметтер көрсетуге немесе өзге де мақсаттарға арналған келісімшарттардың (шарттардың, келісімдердің)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құрылтай құжаттарының нотариалды куәландырылған көшірмелері не сауда тізілімінен (алушының (резидент емес заңды тұлғаның) құрылтайшылары (қатысушылары) мен мажоритарлық акционерлері көрсетілген акционерлер тізілімінен немесе алушы тіркелген мемлекет заңнамасында көзделген өзге соған ұқсас құжаттан) көшірме жазба;</w:t>
      </w:r>
      <w:r>
        <w:br/>
      </w:r>
      <w:r>
        <w:rPr>
          <w:rFonts w:ascii="Times New Roman"/>
          <w:b w:val="false"/>
          <w:i w:val="false"/>
          <w:color w:val="000000"/>
          <w:sz w:val="28"/>
        </w:rPr>
        <w:t>
</w:t>
      </w:r>
      <w:r>
        <w:rPr>
          <w:rFonts w:ascii="Times New Roman"/>
          <w:b w:val="false"/>
          <w:i w:val="false"/>
          <w:color w:val="000000"/>
          <w:sz w:val="28"/>
        </w:rPr>
        <w:t>
      4) алынған табыс пен ұсталған (төленген) салық сомаларын растайтын бухгалтерлік құжаттардың көшірмелері;</w:t>
      </w:r>
      <w:r>
        <w:br/>
      </w:r>
      <w:r>
        <w:rPr>
          <w:rFonts w:ascii="Times New Roman"/>
          <w:b w:val="false"/>
          <w:i w:val="false"/>
          <w:color w:val="000000"/>
          <w:sz w:val="28"/>
        </w:rPr>
        <w:t>
</w:t>
      </w:r>
      <w:r>
        <w:rPr>
          <w:rFonts w:ascii="Times New Roman"/>
          <w:b w:val="false"/>
          <w:i w:val="false"/>
          <w:color w:val="000000"/>
          <w:sz w:val="28"/>
        </w:rPr>
        <w:t>
      5) резиденттік мемлекетінің құзыретті органы берген резиденттігін растайтын құжат (салыстырып тексеру үшін түпнұсқасы табыс етілмеген жағдайда нотариалды куәландырылған көшірмесі) – алушының резиденттік еліндегі тіркеу деректері өзгерген жағдайда табыс етіледі;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жұмыстар орындау, қызметтер көрсету үшін алушы жалдаған қызметкер немесе басқа персонал болып табылатын резидент емес жеке тұлғалардың жеке басын куәландыратын құжаттардың және олардың Қазақстан Республикасының аумағында болу мерзімдерін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Депозитарлық қолхаттардың базалық активі болып табылатын акциялар бойынша алынған табыстардан төленген табыс салығын қайтаруға салықтық өтініш берген кезде алушы мынадай құжаттар қосымша табыс етіледі:</w:t>
      </w:r>
      <w:r>
        <w:br/>
      </w:r>
      <w:r>
        <w:rPr>
          <w:rFonts w:ascii="Times New Roman"/>
          <w:b w:val="false"/>
          <w:i w:val="false"/>
          <w:color w:val="000000"/>
          <w:sz w:val="28"/>
        </w:rPr>
        <w:t>
</w:t>
      </w:r>
      <w:r>
        <w:rPr>
          <w:rFonts w:ascii="Times New Roman"/>
          <w:b w:val="false"/>
          <w:i w:val="false"/>
          <w:color w:val="000000"/>
          <w:sz w:val="28"/>
        </w:rPr>
        <w:t>
      1) «Бағалы қағаздардың орталық депозитарийі» акционерлік қоғамынан алынған шоттан көшірме жазба;</w:t>
      </w:r>
      <w:r>
        <w:br/>
      </w:r>
      <w:r>
        <w:rPr>
          <w:rFonts w:ascii="Times New Roman"/>
          <w:b w:val="false"/>
          <w:i w:val="false"/>
          <w:color w:val="000000"/>
          <w:sz w:val="28"/>
        </w:rPr>
        <w:t>
</w:t>
      </w:r>
      <w:r>
        <w:rPr>
          <w:rFonts w:ascii="Times New Roman"/>
          <w:b w:val="false"/>
          <w:i w:val="false"/>
          <w:color w:val="000000"/>
          <w:sz w:val="28"/>
        </w:rPr>
        <w:t>
      2) депозитарлық қолхаттардың базалық активі болып табылатын акциялар эмитентінің акционерлері жалпы жиналысының бір акция есебінде дивиденд мөлшері және дивиденд алуға құқығы бар акционерлер тізімінің жасалған күні көрсетіле отырып, белгілі бір кезең үшін дивидендтер төлеу туралы шешімі;</w:t>
      </w:r>
      <w:r>
        <w:br/>
      </w:r>
      <w:r>
        <w:rPr>
          <w:rFonts w:ascii="Times New Roman"/>
          <w:b w:val="false"/>
          <w:i w:val="false"/>
          <w:color w:val="000000"/>
          <w:sz w:val="28"/>
        </w:rPr>
        <w:t>
</w:t>
      </w:r>
      <w:r>
        <w:rPr>
          <w:rFonts w:ascii="Times New Roman"/>
          <w:b w:val="false"/>
          <w:i w:val="false"/>
          <w:color w:val="000000"/>
          <w:sz w:val="28"/>
        </w:rPr>
        <w:t>
      3) келіп түскен дивидендтердің сомалары бойынша валюталық шоттан көшірме жазбалар;</w:t>
      </w:r>
      <w:r>
        <w:br/>
      </w:r>
      <w:r>
        <w:rPr>
          <w:rFonts w:ascii="Times New Roman"/>
          <w:b w:val="false"/>
          <w:i w:val="false"/>
          <w:color w:val="000000"/>
          <w:sz w:val="28"/>
        </w:rPr>
        <w:t>
</w:t>
      </w:r>
      <w:r>
        <w:rPr>
          <w:rFonts w:ascii="Times New Roman"/>
          <w:b w:val="false"/>
          <w:i w:val="false"/>
          <w:color w:val="000000"/>
          <w:sz w:val="28"/>
        </w:rPr>
        <w:t>
      4) құжаттар шет тілде жасалған кезде – осы тармақта көрсетілген құжаттардың нотариалды куәландырылған қазақ немесе орыс тіліндегі аудармасы.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құжаттардың түпнұсқаларын көшірмелерімен және мемлекеттік органдардың мемлекеттік ақпараттық жүйелерінен берілген мәліметтермен түпнұсқалылығын салыстырып тексереді, одан кейін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w:t>
      </w:r>
      <w:r>
        <w:br/>
      </w:r>
      <w:r>
        <w:rPr>
          <w:rFonts w:ascii="Times New Roman"/>
          <w:b w:val="false"/>
          <w:i w:val="false"/>
          <w:color w:val="000000"/>
          <w:sz w:val="28"/>
        </w:rPr>
        <w:t>
</w:t>
      </w:r>
      <w:r>
        <w:rPr>
          <w:rFonts w:ascii="Times New Roman"/>
          <w:b w:val="false"/>
          <w:i w:val="false"/>
          <w:color w:val="000000"/>
          <w:sz w:val="28"/>
        </w:rPr>
        <w:t>
интернет-ресурсында, салық департаментінің күту залындағы стендтерде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салық департаментінен де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қабылданады және алушыға құжаттардың қабылданғаны туралы белгісі бар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салық департаментінің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 салық департаментінде – қолма-қол (алушының не сенімхат бойынша өкілінің жеке келуі) немесе хабарламасы бар тапсырыс хатпен пошта арқылы жеткізіледі.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 (резидент емес) өтiнiштi Салық кодексінің 219-бабы </w:t>
      </w:r>
      <w:r>
        <w:rPr>
          <w:rFonts w:ascii="Times New Roman"/>
          <w:b w:val="false"/>
          <w:i w:val="false"/>
          <w:color w:val="000000"/>
          <w:sz w:val="28"/>
        </w:rPr>
        <w:t>4-тармағында</w:t>
      </w:r>
      <w:r>
        <w:rPr>
          <w:rFonts w:ascii="Times New Roman"/>
          <w:b w:val="false"/>
          <w:i w:val="false"/>
          <w:color w:val="000000"/>
          <w:sz w:val="28"/>
        </w:rPr>
        <w:t xml:space="preserve"> белгiленген мерзiм өткен соң берген жағдайда, өтiнiштi қараудан бас тартады;</w:t>
      </w:r>
      <w:r>
        <w:br/>
      </w:r>
      <w:r>
        <w:rPr>
          <w:rFonts w:ascii="Times New Roman"/>
          <w:b w:val="false"/>
          <w:i w:val="false"/>
          <w:color w:val="000000"/>
          <w:sz w:val="28"/>
        </w:rPr>
        <w:t>
</w:t>
      </w:r>
      <w:r>
        <w:rPr>
          <w:rFonts w:ascii="Times New Roman"/>
          <w:b w:val="false"/>
          <w:i w:val="false"/>
          <w:color w:val="000000"/>
          <w:sz w:val="28"/>
        </w:rPr>
        <w:t>
      2) резиденттігін растайтын құжат Салық кодексінің 219-бабы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талаптарға сай келмесе;</w:t>
      </w:r>
      <w:r>
        <w:br/>
      </w:r>
      <w:r>
        <w:rPr>
          <w:rFonts w:ascii="Times New Roman"/>
          <w:b w:val="false"/>
          <w:i w:val="false"/>
          <w:color w:val="000000"/>
          <w:sz w:val="28"/>
        </w:rPr>
        <w:t>
</w:t>
      </w:r>
      <w:r>
        <w:rPr>
          <w:rFonts w:ascii="Times New Roman"/>
          <w:b w:val="false"/>
          <w:i w:val="false"/>
          <w:color w:val="000000"/>
          <w:sz w:val="28"/>
        </w:rPr>
        <w:t>
      3) алушы (резидент емес) Салық кодексінiң </w:t>
      </w:r>
      <w:r>
        <w:rPr>
          <w:rFonts w:ascii="Times New Roman"/>
          <w:b w:val="false"/>
          <w:i w:val="false"/>
          <w:color w:val="000000"/>
          <w:sz w:val="28"/>
        </w:rPr>
        <w:t>219-бабында</w:t>
      </w:r>
      <w:r>
        <w:rPr>
          <w:rFonts w:ascii="Times New Roman"/>
          <w:b w:val="false"/>
          <w:i w:val="false"/>
          <w:color w:val="000000"/>
          <w:sz w:val="28"/>
        </w:rPr>
        <w:t xml:space="preserve"> айқындалған құжаттарды бермеген;</w:t>
      </w:r>
      <w:r>
        <w:br/>
      </w:r>
      <w:r>
        <w:rPr>
          <w:rFonts w:ascii="Times New Roman"/>
          <w:b w:val="false"/>
          <w:i w:val="false"/>
          <w:color w:val="000000"/>
          <w:sz w:val="28"/>
        </w:rPr>
        <w:t>
</w:t>
      </w:r>
      <w:r>
        <w:rPr>
          <w:rFonts w:ascii="Times New Roman"/>
          <w:b w:val="false"/>
          <w:i w:val="false"/>
          <w:color w:val="000000"/>
          <w:sz w:val="28"/>
        </w:rPr>
        <w:t>
      4) алушы (резидент емес) Салық кодексінің 217-бабы </w:t>
      </w:r>
      <w:r>
        <w:rPr>
          <w:rFonts w:ascii="Times New Roman"/>
          <w:b w:val="false"/>
          <w:i w:val="false"/>
          <w:color w:val="000000"/>
          <w:sz w:val="28"/>
        </w:rPr>
        <w:t>2-тармағының</w:t>
      </w:r>
      <w:r>
        <w:rPr>
          <w:rFonts w:ascii="Times New Roman"/>
          <w:b w:val="false"/>
          <w:i w:val="false"/>
          <w:color w:val="000000"/>
          <w:sz w:val="28"/>
        </w:rPr>
        <w:t xml:space="preserve"> ережелерiн сақтамаған жағдайларда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Салық департаменті басқа салық органдарына, банктерге және банк операцияларының жекелеген түрлерін жүзеге асыратын ұйымдарға, шетел мемлекетінің құзыретті органына, Қазақстан Республикасының мемлекеттік органына және Қазақстан Республикасының аумағында қызметін жүзеге асыратын өзге де ұйымдарға қажетті ақпарат беру туралы, сондай-ақ резидент емеске салықты қайтаруға байланысты мәселелер бойынша сұрау салу жіберілген жағдайда мемлекеттік қызмет көрсету тоқтатыла тұрады, бұл туралы салық департаментінің тиісті хатымен алушыға (өкіліне)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төленген табыс салығын қайтару мәселесі бойынша салық агентіне тақырыптық тексеру жүргізу кезеңіне, сондай-ақ резидент еместің Қазақстан Республикасындағы өкіліне немесе филиалына салықтық тексеру жүргізу кезеңіне де тоқтатыла тұрады.</w:t>
      </w:r>
    </w:p>
    <w:bookmarkEnd w:id="349"/>
    <w:bookmarkStart w:name="z1864" w:id="350"/>
    <w:p>
      <w:pPr>
        <w:spacing w:after="0"/>
        <w:ind w:left="0"/>
        <w:jc w:val="left"/>
      </w:pPr>
      <w:r>
        <w:rPr>
          <w:rFonts w:ascii="Times New Roman"/>
          <w:b/>
          <w:i w:val="false"/>
          <w:color w:val="000000"/>
        </w:rPr>
        <w:t xml:space="preserve"> 
3. Жұмыс қағидаттары</w:t>
      </w:r>
    </w:p>
    <w:bookmarkEnd w:id="350"/>
    <w:bookmarkStart w:name="z1865" w:id="351"/>
    <w:p>
      <w:pPr>
        <w:spacing w:after="0"/>
        <w:ind w:left="0"/>
        <w:jc w:val="both"/>
      </w:pPr>
      <w:r>
        <w:rPr>
          <w:rFonts w:ascii="Times New Roman"/>
          <w:b w:val="false"/>
          <w:i w:val="false"/>
          <w:color w:val="000000"/>
          <w:sz w:val="28"/>
        </w:rPr>
        <w:t>
      17. Салық департаментінің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351"/>
    <w:bookmarkStart w:name="z1866" w:id="352"/>
    <w:p>
      <w:pPr>
        <w:spacing w:after="0"/>
        <w:ind w:left="0"/>
        <w:jc w:val="left"/>
      </w:pPr>
      <w:r>
        <w:rPr>
          <w:rFonts w:ascii="Times New Roman"/>
          <w:b/>
          <w:i w:val="false"/>
          <w:color w:val="000000"/>
        </w:rPr>
        <w:t xml:space="preserve"> 
4. Жұмыс нәтижелері</w:t>
      </w:r>
    </w:p>
    <w:bookmarkEnd w:id="352"/>
    <w:bookmarkStart w:name="z1867" w:id="353"/>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353"/>
    <w:bookmarkStart w:name="z1869" w:id="354"/>
    <w:p>
      <w:pPr>
        <w:spacing w:after="0"/>
        <w:ind w:left="0"/>
        <w:jc w:val="left"/>
      </w:pPr>
      <w:r>
        <w:rPr>
          <w:rFonts w:ascii="Times New Roman"/>
          <w:b/>
          <w:i w:val="false"/>
          <w:color w:val="000000"/>
        </w:rPr>
        <w:t xml:space="preserve"> 
5. Шағымдану тәртiбi</w:t>
      </w:r>
    </w:p>
    <w:bookmarkEnd w:id="354"/>
    <w:bookmarkStart w:name="z1870" w:id="355"/>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 басшылығына жүгінеді.</w:t>
      </w:r>
      <w:r>
        <w:br/>
      </w:r>
      <w:r>
        <w:rPr>
          <w:rFonts w:ascii="Times New Roman"/>
          <w:b w:val="false"/>
          <w:i w:val="false"/>
          <w:color w:val="000000"/>
          <w:sz w:val="28"/>
        </w:rPr>
        <w:t>
</w:t>
      </w:r>
      <w:r>
        <w:rPr>
          <w:rFonts w:ascii="Times New Roman"/>
          <w:b w:val="false"/>
          <w:i w:val="false"/>
          <w:color w:val="000000"/>
          <w:sz w:val="28"/>
        </w:rPr>
        <w:t>
      Салық департаменті қызметкерінің әрекетіне (әрекетсіздігіне) шағымдану тәртібі туралы ақпаратты да Call-орталықтардың 8 (7172)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басшылығына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жазбаша түрде шағым беріледі және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355"/>
    <w:bookmarkStart w:name="z1882" w:id="356"/>
    <w:p>
      <w:pPr>
        <w:spacing w:after="0"/>
        <w:ind w:left="0"/>
        <w:jc w:val="both"/>
      </w:pPr>
      <w:r>
        <w:rPr>
          <w:rFonts w:ascii="Times New Roman"/>
          <w:b w:val="false"/>
          <w:i w:val="false"/>
          <w:color w:val="000000"/>
          <w:sz w:val="28"/>
        </w:rPr>
        <w:t xml:space="preserve">
«Төлем көзінен ұсталған  </w:t>
      </w:r>
      <w:r>
        <w:br/>
      </w:r>
      <w:r>
        <w:rPr>
          <w:rFonts w:ascii="Times New Roman"/>
          <w:b w:val="false"/>
          <w:i w:val="false"/>
          <w:color w:val="000000"/>
          <w:sz w:val="28"/>
        </w:rPr>
        <w:t xml:space="preserve">
табыс салығын қайтару»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56"/>
    <w:bookmarkStart w:name="z1883" w:id="357"/>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466"/>
        <w:gridCol w:w="2853"/>
        <w:gridCol w:w="2888"/>
        <w:gridCol w:w="2211"/>
        <w:gridCol w:w="1878"/>
      </w:tblGrid>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72-11-62</w:t>
            </w:r>
            <w:r>
              <w:br/>
            </w:r>
            <w:r>
              <w:rPr>
                <w:rFonts w:ascii="Times New Roman"/>
                <w:b w:val="false"/>
                <w:i w:val="false"/>
                <w:color w:val="000000"/>
                <w:sz w:val="20"/>
              </w:rPr>
              <w:t>
</w:t>
            </w:r>
            <w:r>
              <w:rPr>
                <w:rFonts w:ascii="Times New Roman"/>
                <w:b w:val="false"/>
                <w:i w:val="false"/>
                <w:color w:val="000000"/>
                <w:sz w:val="20"/>
              </w:rPr>
              <w:t>8 (7162) 72-11-58</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21-14-60</w:t>
            </w:r>
            <w:r>
              <w:br/>
            </w:r>
            <w:r>
              <w:rPr>
                <w:rFonts w:ascii="Times New Roman"/>
                <w:b w:val="false"/>
                <w:i w:val="false"/>
                <w:color w:val="000000"/>
                <w:sz w:val="20"/>
              </w:rPr>
              <w:t>
</w:t>
            </w:r>
            <w:r>
              <w:rPr>
                <w:rFonts w:ascii="Times New Roman"/>
                <w:b w:val="false"/>
                <w:i w:val="false"/>
                <w:color w:val="000000"/>
                <w:sz w:val="20"/>
              </w:rPr>
              <w:t>8 (7132) 21-32-40</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24-72-97</w:t>
            </w:r>
            <w:r>
              <w:br/>
            </w:r>
            <w:r>
              <w:rPr>
                <w:rFonts w:ascii="Times New Roman"/>
                <w:b w:val="false"/>
                <w:i w:val="false"/>
                <w:color w:val="000000"/>
                <w:sz w:val="20"/>
              </w:rPr>
              <w:t>
</w:t>
            </w:r>
            <w:r>
              <w:rPr>
                <w:rFonts w:ascii="Times New Roman"/>
                <w:b w:val="false"/>
                <w:i w:val="false"/>
                <w:color w:val="000000"/>
                <w:sz w:val="20"/>
              </w:rPr>
              <w:t>8 (7282) 24-53-39</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45-15-52</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70-10-58</w:t>
            </w:r>
            <w:r>
              <w:br/>
            </w:r>
            <w:r>
              <w:rPr>
                <w:rFonts w:ascii="Times New Roman"/>
                <w:b w:val="false"/>
                <w:i w:val="false"/>
                <w:color w:val="000000"/>
                <w:sz w:val="20"/>
              </w:rPr>
              <w:t>
</w:t>
            </w:r>
            <w:r>
              <w:rPr>
                <w:rFonts w:ascii="Times New Roman"/>
                <w:b w:val="false"/>
                <w:i w:val="false"/>
                <w:color w:val="000000"/>
                <w:sz w:val="20"/>
              </w:rPr>
              <w:t>8 (7232) 70-10-63</w:t>
            </w:r>
            <w:r>
              <w:br/>
            </w:r>
            <w:r>
              <w:rPr>
                <w:rFonts w:ascii="Times New Roman"/>
                <w:b w:val="false"/>
                <w:i w:val="false"/>
                <w:color w:val="000000"/>
                <w:sz w:val="20"/>
              </w:rPr>
              <w:t>
</w:t>
            </w:r>
            <w:r>
              <w:rPr>
                <w:rFonts w:ascii="Times New Roman"/>
                <w:b w:val="false"/>
                <w:i w:val="false"/>
                <w:color w:val="000000"/>
                <w:sz w:val="20"/>
              </w:rPr>
              <w:t>8 (7232) 26-84-55</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43-26-83</w:t>
            </w:r>
            <w:r>
              <w:br/>
            </w:r>
            <w:r>
              <w:rPr>
                <w:rFonts w:ascii="Times New Roman"/>
                <w:b w:val="false"/>
                <w:i w:val="false"/>
                <w:color w:val="000000"/>
                <w:sz w:val="20"/>
              </w:rPr>
              <w:t>
</w:t>
            </w:r>
            <w:r>
              <w:rPr>
                <w:rFonts w:ascii="Times New Roman"/>
                <w:b w:val="false"/>
                <w:i w:val="false"/>
                <w:color w:val="000000"/>
                <w:sz w:val="20"/>
              </w:rPr>
              <w:t>8 (7262) 56-85-44</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51-15-59</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41-09-64</w:t>
            </w:r>
            <w:r>
              <w:br/>
            </w:r>
            <w:r>
              <w:rPr>
                <w:rFonts w:ascii="Times New Roman"/>
                <w:b w:val="false"/>
                <w:i w:val="false"/>
                <w:color w:val="000000"/>
                <w:sz w:val="20"/>
              </w:rPr>
              <w:t>
</w:t>
            </w:r>
            <w:r>
              <w:rPr>
                <w:rFonts w:ascii="Times New Roman"/>
                <w:b w:val="false"/>
                <w:i w:val="false"/>
                <w:color w:val="000000"/>
                <w:sz w:val="20"/>
              </w:rPr>
              <w:t>8 (7212) 50-39-77</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53-66-03</w:t>
            </w:r>
            <w:r>
              <w:br/>
            </w:r>
            <w:r>
              <w:rPr>
                <w:rFonts w:ascii="Times New Roman"/>
                <w:b w:val="false"/>
                <w:i w:val="false"/>
                <w:color w:val="000000"/>
                <w:sz w:val="20"/>
              </w:rPr>
              <w:t>
</w:t>
            </w:r>
            <w:r>
              <w:rPr>
                <w:rFonts w:ascii="Times New Roman"/>
                <w:b w:val="false"/>
                <w:i w:val="false"/>
                <w:color w:val="000000"/>
                <w:sz w:val="20"/>
              </w:rPr>
              <w:t>8 (7142) 53-65-44</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23-52-09</w:t>
            </w:r>
            <w:r>
              <w:br/>
            </w:r>
            <w:r>
              <w:rPr>
                <w:rFonts w:ascii="Times New Roman"/>
                <w:b w:val="false"/>
                <w:i w:val="false"/>
                <w:color w:val="000000"/>
                <w:sz w:val="20"/>
              </w:rPr>
              <w:t>
</w:t>
            </w:r>
            <w:r>
              <w:rPr>
                <w:rFonts w:ascii="Times New Roman"/>
                <w:b w:val="false"/>
                <w:i w:val="false"/>
                <w:color w:val="000000"/>
                <w:sz w:val="20"/>
              </w:rPr>
              <w:t>8 (7242) 23-72-17</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 11 85</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32-16-85</w:t>
            </w:r>
            <w:r>
              <w:br/>
            </w:r>
            <w:r>
              <w:rPr>
                <w:rFonts w:ascii="Times New Roman"/>
                <w:b w:val="false"/>
                <w:i w:val="false"/>
                <w:color w:val="000000"/>
                <w:sz w:val="20"/>
              </w:rPr>
              <w:t>
</w:t>
            </w:r>
            <w:r>
              <w:rPr>
                <w:rFonts w:ascii="Times New Roman"/>
                <w:b w:val="false"/>
                <w:i w:val="false"/>
                <w:color w:val="000000"/>
                <w:sz w:val="20"/>
              </w:rPr>
              <w:t>8 (7182) 32-23-52</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46-51-98</w:t>
            </w:r>
            <w:r>
              <w:br/>
            </w:r>
            <w:r>
              <w:rPr>
                <w:rFonts w:ascii="Times New Roman"/>
                <w:b w:val="false"/>
                <w:i w:val="false"/>
                <w:color w:val="000000"/>
                <w:sz w:val="20"/>
              </w:rPr>
              <w:t>
</w:t>
            </w:r>
            <w:r>
              <w:rPr>
                <w:rFonts w:ascii="Times New Roman"/>
                <w:b w:val="false"/>
                <w:i w:val="false"/>
                <w:color w:val="000000"/>
                <w:sz w:val="20"/>
              </w:rPr>
              <w:t>8 (7152) 50-01-14</w:t>
            </w:r>
            <w:r>
              <w:br/>
            </w:r>
            <w:r>
              <w:rPr>
                <w:rFonts w:ascii="Times New Roman"/>
                <w:b w:val="false"/>
                <w:i w:val="false"/>
                <w:color w:val="000000"/>
                <w:sz w:val="20"/>
              </w:rPr>
              <w:t>
</w:t>
            </w:r>
            <w:r>
              <w:rPr>
                <w:rFonts w:ascii="Times New Roman"/>
                <w:b w:val="false"/>
                <w:i w:val="false"/>
                <w:color w:val="000000"/>
                <w:sz w:val="20"/>
              </w:rPr>
              <w:t>8 (7152) 46-45-30</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23-26-74</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72-74-65</w:t>
            </w:r>
            <w:r>
              <w:br/>
            </w:r>
            <w:r>
              <w:rPr>
                <w:rFonts w:ascii="Times New Roman"/>
                <w:b w:val="false"/>
                <w:i w:val="false"/>
                <w:color w:val="000000"/>
                <w:sz w:val="20"/>
              </w:rPr>
              <w:t>
</w:t>
            </w:r>
            <w:r>
              <w:rPr>
                <w:rFonts w:ascii="Times New Roman"/>
                <w:b w:val="false"/>
                <w:i w:val="false"/>
                <w:color w:val="000000"/>
                <w:sz w:val="20"/>
              </w:rPr>
              <w:t>8 (7272) 72-01-89</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77-32-67</w:t>
            </w:r>
            <w:r>
              <w:br/>
            </w:r>
            <w:r>
              <w:rPr>
                <w:rFonts w:ascii="Times New Roman"/>
                <w:b w:val="false"/>
                <w:i w:val="false"/>
                <w:color w:val="000000"/>
                <w:sz w:val="20"/>
              </w:rPr>
              <w:t>
</w:t>
            </w:r>
            <w:r>
              <w:rPr>
                <w:rFonts w:ascii="Times New Roman"/>
                <w:b w:val="false"/>
                <w:i w:val="false"/>
                <w:color w:val="000000"/>
                <w:sz w:val="20"/>
              </w:rPr>
              <w:t>8 (7172) 39-50-54</w:t>
            </w:r>
          </w:p>
        </w:tc>
      </w:tr>
    </w:tbl>
    <w:bookmarkStart w:name="z1884" w:id="358"/>
    <w:p>
      <w:pPr>
        <w:spacing w:after="0"/>
        <w:ind w:left="0"/>
        <w:jc w:val="both"/>
      </w:pPr>
      <w:r>
        <w:rPr>
          <w:rFonts w:ascii="Times New Roman"/>
          <w:b w:val="false"/>
          <w:i w:val="false"/>
          <w:color w:val="000000"/>
          <w:sz w:val="28"/>
        </w:rPr>
        <w:t xml:space="preserve">
«Төлем көзінен ұсталған  </w:t>
      </w:r>
      <w:r>
        <w:br/>
      </w:r>
      <w:r>
        <w:rPr>
          <w:rFonts w:ascii="Times New Roman"/>
          <w:b w:val="false"/>
          <w:i w:val="false"/>
          <w:color w:val="000000"/>
          <w:sz w:val="28"/>
        </w:rPr>
        <w:t xml:space="preserve">
табыс салығын қайтару»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358"/>
    <w:bookmarkStart w:name="z1885" w:id="359"/>
    <w:p>
      <w:pPr>
        <w:spacing w:after="0"/>
        <w:ind w:left="0"/>
        <w:jc w:val="left"/>
      </w:pPr>
      <w:r>
        <w:rPr>
          <w:rFonts w:ascii="Times New Roman"/>
          <w:b/>
          <w:i w:val="false"/>
          <w:color w:val="000000"/>
        </w:rPr>
        <w:t xml:space="preserve"> 
Кесте. Сапа және тиiмдiлiк көрсеткiштерiнiң мәнi</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6" w:id="3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60"/>
    <w:bookmarkStart w:name="z1887" w:id="361"/>
    <w:p>
      <w:pPr>
        <w:spacing w:after="0"/>
        <w:ind w:left="0"/>
        <w:jc w:val="left"/>
      </w:pPr>
      <w:r>
        <w:rPr>
          <w:rFonts w:ascii="Times New Roman"/>
          <w:b/>
          <w:i w:val="false"/>
          <w:color w:val="000000"/>
        </w:rPr>
        <w:t xml:space="preserve"> 
«Салықтарды және (немесе) өсімпұлдарды төлеу бойынша салық</w:t>
      </w:r>
      <w:r>
        <w:br/>
      </w:r>
      <w:r>
        <w:rPr>
          <w:rFonts w:ascii="Times New Roman"/>
          <w:b/>
          <w:i w:val="false"/>
          <w:color w:val="000000"/>
        </w:rPr>
        <w:t>
міндеттемесін орындау мерзімін өзгерту»</w:t>
      </w:r>
      <w:r>
        <w:br/>
      </w:r>
      <w:r>
        <w:rPr>
          <w:rFonts w:ascii="Times New Roman"/>
          <w:b/>
          <w:i w:val="false"/>
          <w:color w:val="000000"/>
        </w:rPr>
        <w:t>
мемлекеттiк қызмет стандарты</w:t>
      </w:r>
    </w:p>
    <w:bookmarkEnd w:id="361"/>
    <w:bookmarkStart w:name="z1888" w:id="362"/>
    <w:p>
      <w:pPr>
        <w:spacing w:after="0"/>
        <w:ind w:left="0"/>
        <w:jc w:val="left"/>
      </w:pPr>
      <w:r>
        <w:rPr>
          <w:rFonts w:ascii="Times New Roman"/>
          <w:b/>
          <w:i w:val="false"/>
          <w:color w:val="000000"/>
        </w:rPr>
        <w:t xml:space="preserve"> 
1. Жалпы ережелер</w:t>
      </w:r>
    </w:p>
    <w:bookmarkEnd w:id="362"/>
    <w:bookmarkStart w:name="z1889" w:id="363"/>
    <w:p>
      <w:pPr>
        <w:spacing w:after="0"/>
        <w:ind w:left="0"/>
        <w:jc w:val="both"/>
      </w:pPr>
      <w:r>
        <w:rPr>
          <w:rFonts w:ascii="Times New Roman"/>
          <w:b w:val="false"/>
          <w:i w:val="false"/>
          <w:color w:val="000000"/>
          <w:sz w:val="28"/>
        </w:rPr>
        <w:t>
      1. «Салықтарды және (немесе) өсімпұлдарды төлеу бойынша салық міндеттемесін орындау мерзімін өзгерту» мемлекеттік қызметін Қазақстан Республикасының Қаржы министрлігі (бұдан әрі – Министрлік)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салық органдарының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52-баптарына</w:t>
      </w:r>
      <w:r>
        <w:rPr>
          <w:rFonts w:ascii="Times New Roman"/>
          <w:b w:val="false"/>
          <w:i w:val="false"/>
          <w:color w:val="000000"/>
          <w:sz w:val="28"/>
        </w:rPr>
        <w:t>, 2001 жылғы 12 маусымдағы Салық кодексінің қолданылу мерзімі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ұзартылған 249-бабына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телефондары (8 (7172) 58-09-09) арқылы да беріледі.</w:t>
      </w:r>
      <w:r>
        <w:br/>
      </w:r>
      <w:r>
        <w:rPr>
          <w:rFonts w:ascii="Times New Roman"/>
          <w:b w:val="false"/>
          <w:i w:val="false"/>
          <w:color w:val="000000"/>
          <w:sz w:val="28"/>
        </w:rPr>
        <w:t>
</w:t>
      </w:r>
      <w:r>
        <w:rPr>
          <w:rFonts w:ascii="Times New Roman"/>
          <w:b w:val="false"/>
          <w:i w:val="false"/>
          <w:color w:val="000000"/>
          <w:sz w:val="28"/>
        </w:rPr>
        <w:t>
      5. Министрлікте немесе Орталықта көрсетілетін мемлекеттік қызметтің нәтижесі салықтарды және (немесе) өсімпұлдарды төлеу мерзімдерін өзгерту туралы/өзгертуден бас тарту туралы шешімді, импортқа ҚҚС төлеу мерзімін өзгерту туралы шешімді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w:t>
      </w:r>
      <w:r>
        <w:br/>
      </w:r>
      <w:r>
        <w:rPr>
          <w:rFonts w:ascii="Times New Roman"/>
          <w:b w:val="false"/>
          <w:i w:val="false"/>
          <w:color w:val="000000"/>
          <w:sz w:val="28"/>
        </w:rPr>
        <w:t>
</w:t>
      </w:r>
      <w:r>
        <w:rPr>
          <w:rFonts w:ascii="Times New Roman"/>
          <w:b w:val="false"/>
          <w:i w:val="false"/>
          <w:color w:val="000000"/>
          <w:sz w:val="28"/>
        </w:rPr>
        <w:t>
      1) салықтарды және (немесе) өсімпұлдарды төлеу мерзімдерін өзгерту кезінде – Қазақстан Республикасының салық төлеушісі ретінде мемлекеттік тіркеуден өткен жеке және заңды тұлғаларға;</w:t>
      </w:r>
      <w:r>
        <w:br/>
      </w:r>
      <w:r>
        <w:rPr>
          <w:rFonts w:ascii="Times New Roman"/>
          <w:b w:val="false"/>
          <w:i w:val="false"/>
          <w:color w:val="000000"/>
          <w:sz w:val="28"/>
        </w:rPr>
        <w:t>
</w:t>
      </w:r>
      <w:r>
        <w:rPr>
          <w:rFonts w:ascii="Times New Roman"/>
          <w:b w:val="false"/>
          <w:i w:val="false"/>
          <w:color w:val="000000"/>
          <w:sz w:val="28"/>
        </w:rPr>
        <w:t>
      2) импортқа ҚҚС төлеу мерзімін өзгерту кезінде – ҚҚС төлеушілерге көрсетіледі.</w:t>
      </w:r>
      <w:r>
        <w:br/>
      </w:r>
      <w:r>
        <w:rPr>
          <w:rFonts w:ascii="Times New Roman"/>
          <w:b w:val="false"/>
          <w:i w:val="false"/>
          <w:color w:val="000000"/>
          <w:sz w:val="28"/>
        </w:rPr>
        <w:t>
</w:t>
      </w:r>
      <w:r>
        <w:rPr>
          <w:rFonts w:ascii="Times New Roman"/>
          <w:b w:val="false"/>
          <w:i w:val="false"/>
          <w:color w:val="000000"/>
          <w:sz w:val="28"/>
        </w:rPr>
        <w:t>
      7. Министрлікте немесе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республикалық бюджетке түсетін, сондай-ақ республикалық және жергілікті бюджеттер арасында таратылатын салықтарды және (немесе) өсімпұлдарды төлеу бойынша салық міндеттемесін орындау мерзімдерін өзгерту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толық көлемде жергілікті бюджеттерге түсетін салықтарды және (немесе) өсімпұлдарды төлеу бойынша салық міндеттемесін орындау мерзімдерін өзгерту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импортқа ҚҚС төлеу мерзімін өзгерту туралы шешімді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5 жұмыс күні ішінде;</w:t>
      </w:r>
      <w:r>
        <w:br/>
      </w:r>
      <w:r>
        <w:rPr>
          <w:rFonts w:ascii="Times New Roman"/>
          <w:b w:val="false"/>
          <w:i w:val="false"/>
          <w:color w:val="000000"/>
          <w:sz w:val="28"/>
        </w:rPr>
        <w:t>
</w:t>
      </w:r>
      <w:r>
        <w:rPr>
          <w:rFonts w:ascii="Times New Roman"/>
          <w:b w:val="false"/>
          <w:i w:val="false"/>
          <w:color w:val="000000"/>
          <w:sz w:val="28"/>
        </w:rPr>
        <w:t>
      импортқа ҚҚС қоспағанда, салықтарды және (немесе) өсiмпұлдарды төлеу мерзімін өзгерту 12 айдан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импортқа ҚҚС төлеу мерзімін өзгерту кеден органы кеден жүк декларациясын, 2010 жылғы 1 шілдеден бастап тауарларға декларацияны қабылдаған күнінен бастап 3 айдан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Министрлік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 Орталықтар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Министрлікте немесе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363"/>
    <w:bookmarkStart w:name="z1915" w:id="364"/>
    <w:p>
      <w:pPr>
        <w:spacing w:after="0"/>
        <w:ind w:left="0"/>
        <w:jc w:val="left"/>
      </w:pPr>
      <w:r>
        <w:rPr>
          <w:rFonts w:ascii="Times New Roman"/>
          <w:b/>
          <w:i w:val="false"/>
          <w:color w:val="000000"/>
        </w:rPr>
        <w:t xml:space="preserve"> 
2. Мемлекеттiк қызмет көрсету тәртiбi</w:t>
      </w:r>
    </w:p>
    <w:bookmarkEnd w:id="364"/>
    <w:bookmarkStart w:name="z1916" w:id="365"/>
    <w:p>
      <w:pPr>
        <w:spacing w:after="0"/>
        <w:ind w:left="0"/>
        <w:jc w:val="both"/>
      </w:pPr>
      <w:r>
        <w:rPr>
          <w:rFonts w:ascii="Times New Roman"/>
          <w:b w:val="false"/>
          <w:i w:val="false"/>
          <w:color w:val="000000"/>
          <w:sz w:val="28"/>
        </w:rPr>
        <w:t>
      11. Мемлекеттік қызметті алу үшін алушы Министрлікке немесе Орталыққа:</w:t>
      </w:r>
      <w:r>
        <w:br/>
      </w:r>
      <w:r>
        <w:rPr>
          <w:rFonts w:ascii="Times New Roman"/>
          <w:b w:val="false"/>
          <w:i w:val="false"/>
          <w:color w:val="000000"/>
          <w:sz w:val="28"/>
        </w:rPr>
        <w:t>
</w:t>
      </w:r>
      <w:r>
        <w:rPr>
          <w:rFonts w:ascii="Times New Roman"/>
          <w:b w:val="false"/>
          <w:i w:val="false"/>
          <w:color w:val="000000"/>
          <w:sz w:val="28"/>
        </w:rPr>
        <w:t>
      1) импортқа ҚҚС қоспағанда, салықтарды және (немесе) өсiмпұлдарды төлеу мерзімін өзгерту үшін – салықтарды және (немесе) өсiмпұлдарды төлеу мерзімін ауыстыру себептері қамтылған еркін түрдегі өтінішті;</w:t>
      </w:r>
      <w:r>
        <w:br/>
      </w:r>
      <w:r>
        <w:rPr>
          <w:rFonts w:ascii="Times New Roman"/>
          <w:b w:val="false"/>
          <w:i w:val="false"/>
          <w:color w:val="000000"/>
          <w:sz w:val="28"/>
        </w:rPr>
        <w:t>
</w:t>
      </w:r>
      <w:r>
        <w:rPr>
          <w:rFonts w:ascii="Times New Roman"/>
          <w:b w:val="false"/>
          <w:i w:val="false"/>
          <w:color w:val="000000"/>
          <w:sz w:val="28"/>
        </w:rPr>
        <w:t>
      2) импортқа ҚҚС төлеу мерзімін өзгерту үшін – белгіленген нысандағы салықтық өтініш;</w:t>
      </w:r>
      <w:r>
        <w:br/>
      </w:r>
      <w:r>
        <w:rPr>
          <w:rFonts w:ascii="Times New Roman"/>
          <w:b w:val="false"/>
          <w:i w:val="false"/>
          <w:color w:val="000000"/>
          <w:sz w:val="28"/>
        </w:rPr>
        <w:t>
</w:t>
      </w:r>
      <w:r>
        <w:rPr>
          <w:rFonts w:ascii="Times New Roman"/>
          <w:b w:val="false"/>
          <w:i w:val="false"/>
          <w:color w:val="000000"/>
          <w:sz w:val="28"/>
        </w:rPr>
        <w:t>
      3) импортқа ҚҚС қоспағанда, салықтарды және (немесе) өсiмпұлдарды төлеу мерзімін банк кепілдігі арқылы өзгерту үшін – кепілдік беруші банк пен алушы арасында жасалған банк кепілдігі шартының және банк кепілдігінің түпнұсқасы;</w:t>
      </w:r>
      <w:r>
        <w:br/>
      </w:r>
      <w:r>
        <w:rPr>
          <w:rFonts w:ascii="Times New Roman"/>
          <w:b w:val="false"/>
          <w:i w:val="false"/>
          <w:color w:val="000000"/>
          <w:sz w:val="28"/>
        </w:rPr>
        <w:t>
</w:t>
      </w:r>
      <w:r>
        <w:rPr>
          <w:rFonts w:ascii="Times New Roman"/>
          <w:b w:val="false"/>
          <w:i w:val="false"/>
          <w:color w:val="000000"/>
          <w:sz w:val="28"/>
        </w:rPr>
        <w:t>
      4) мүлікті кепілге қою арқылы салықтарды және (немесе) өсiмпұлдарды төлеу мерзімін өзгерту үшін – кепіл шарты мен кепіл мүлкінің нарықтық құнын бағалау туралы бағалаушының есебі;</w:t>
      </w:r>
      <w:r>
        <w:br/>
      </w:r>
      <w:r>
        <w:rPr>
          <w:rFonts w:ascii="Times New Roman"/>
          <w:b w:val="false"/>
          <w:i w:val="false"/>
          <w:color w:val="000000"/>
          <w:sz w:val="28"/>
        </w:rPr>
        <w:t>
</w:t>
      </w:r>
      <w:r>
        <w:rPr>
          <w:rFonts w:ascii="Times New Roman"/>
          <w:b w:val="false"/>
          <w:i w:val="false"/>
          <w:color w:val="000000"/>
          <w:sz w:val="28"/>
        </w:rPr>
        <w:t>
      5) импортқа ҚҚС төлеу мерзімдерін өзгерту үшін – тауарларды жеткізуге арналған шарттың (келісімшарттың) көшірмесі;</w:t>
      </w:r>
      <w:r>
        <w:br/>
      </w:r>
      <w:r>
        <w:rPr>
          <w:rFonts w:ascii="Times New Roman"/>
          <w:b w:val="false"/>
          <w:i w:val="false"/>
          <w:color w:val="000000"/>
          <w:sz w:val="28"/>
        </w:rPr>
        <w:t>
</w:t>
      </w:r>
      <w:r>
        <w:rPr>
          <w:rFonts w:ascii="Times New Roman"/>
          <w:b w:val="false"/>
          <w:i w:val="false"/>
          <w:color w:val="000000"/>
          <w:sz w:val="28"/>
        </w:rPr>
        <w:t>
      6) импортқа ҚҚС төлеу мерзімдерін өзгерту үшін – Қазақстан Республикасының кеден заңнамасына сәйкес импортталатын тауарларды өнеркәсіптік қайта өңдеуге арналған тауарларға жатқызуды растау туралы кеден органының қорытындысы;</w:t>
      </w:r>
      <w:r>
        <w:br/>
      </w:r>
      <w:r>
        <w:rPr>
          <w:rFonts w:ascii="Times New Roman"/>
          <w:b w:val="false"/>
          <w:i w:val="false"/>
          <w:color w:val="000000"/>
          <w:sz w:val="28"/>
        </w:rPr>
        <w:t>
</w:t>
      </w:r>
      <w:r>
        <w:rPr>
          <w:rFonts w:ascii="Times New Roman"/>
          <w:b w:val="false"/>
          <w:i w:val="false"/>
          <w:color w:val="000000"/>
          <w:sz w:val="28"/>
        </w:rPr>
        <w:t>
      7) алушының (ҚҚС төлеушінің) тіркелген жері бойынша салық органының өндірістік қуаттары мен үй-жайларының бар-жоғы туралы қорытындысы табыс етіледі.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Министрліктің немесе Орталықтың қызметкері құжаттардың түпнұсқаларын көшірмелерімен және мемлекеттік органдардың мемлекеттік ақпараттық жүйелерінен берілген мәліметтермен түпнұсқалылығын салыстырып тексереді, 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нысандары Қазақстан Республикасы Қаржы Министрлігі Салық Комитетінің www.salyk.kz интернет-ресурсында, Министрліктің немесе Орталықтың күту залындағы стендтерде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Өтініш нысандарын алушы Министрліктен немесе Орталықтан да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Министрлікке немесе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Министрліктің немесе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 Министрлікте немесе Орталықта – қолма-қол (алушының не сенімхат бойынша өкілінің жеке келуі) жеткізіледі.</w:t>
      </w:r>
      <w:r>
        <w:br/>
      </w:r>
      <w:r>
        <w:rPr>
          <w:rFonts w:ascii="Times New Roman"/>
          <w:b w:val="false"/>
          <w:i w:val="false"/>
          <w:color w:val="000000"/>
          <w:sz w:val="28"/>
        </w:rPr>
        <w:t>
</w:t>
      </w:r>
      <w:r>
        <w:rPr>
          <w:rFonts w:ascii="Times New Roman"/>
          <w:b w:val="false"/>
          <w:i w:val="false"/>
          <w:color w:val="000000"/>
          <w:sz w:val="28"/>
        </w:rPr>
        <w:t>
      Мониторинг бойынша есептілікті табыс ету мерзімін ұзарту кезінде мемлекеттік қызмет көрсету нәтижесі алушыға Министрліктің қызметкері почта арқылы жеткізеді.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xml:space="preserve">
      салықтарды және (немесе) өсiмпұлдарды төлеу мерзімін өзгерту кезінде – </w:t>
      </w:r>
      <w:r>
        <w:br/>
      </w:r>
      <w:r>
        <w:rPr>
          <w:rFonts w:ascii="Times New Roman"/>
          <w:b w:val="false"/>
          <w:i w:val="false"/>
          <w:color w:val="000000"/>
          <w:sz w:val="28"/>
        </w:rPr>
        <w:t>
</w:t>
      </w:r>
      <w:r>
        <w:rPr>
          <w:rFonts w:ascii="Times New Roman"/>
          <w:b w:val="false"/>
          <w:i w:val="false"/>
          <w:color w:val="000000"/>
          <w:sz w:val="28"/>
        </w:rPr>
        <w:t>
      1) кепілге берілетін мүліктің нарықтық құны өндіріп алу бойынша шығыстарды қоса алғанда бюджетке төлеуге жататын салықтардың және (немесе) өсімпұлдардың сомасынан аз болса;</w:t>
      </w:r>
      <w:r>
        <w:br/>
      </w:r>
      <w:r>
        <w:rPr>
          <w:rFonts w:ascii="Times New Roman"/>
          <w:b w:val="false"/>
          <w:i w:val="false"/>
          <w:color w:val="000000"/>
          <w:sz w:val="28"/>
        </w:rPr>
        <w:t>
</w:t>
      </w:r>
      <w:r>
        <w:rPr>
          <w:rFonts w:ascii="Times New Roman"/>
          <w:b w:val="false"/>
          <w:i w:val="false"/>
          <w:color w:val="000000"/>
          <w:sz w:val="28"/>
        </w:rPr>
        <w:t>
      2) кепіл шартының немесе банк кепілдігінің мазмұны Қазақстан Республикасы заңнамасында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xml:space="preserve">
      импортқа ҚҚС төлеу мерзімін өзгерту кезінде - </w:t>
      </w:r>
      <w:r>
        <w:br/>
      </w:r>
      <w:r>
        <w:rPr>
          <w:rFonts w:ascii="Times New Roman"/>
          <w:b w:val="false"/>
          <w:i w:val="false"/>
          <w:color w:val="000000"/>
          <w:sz w:val="28"/>
        </w:rPr>
        <w:t>
</w:t>
      </w:r>
      <w:r>
        <w:rPr>
          <w:rFonts w:ascii="Times New Roman"/>
          <w:b w:val="false"/>
          <w:i w:val="false"/>
          <w:color w:val="000000"/>
          <w:sz w:val="28"/>
        </w:rPr>
        <w:t>
      3) импортталатын тауарлар өнеркәсіптік қайта өңдеуге арналмаған болса және су, газ, электр энергиясы болып табылмаса;</w:t>
      </w:r>
      <w:r>
        <w:br/>
      </w:r>
      <w:r>
        <w:rPr>
          <w:rFonts w:ascii="Times New Roman"/>
          <w:b w:val="false"/>
          <w:i w:val="false"/>
          <w:color w:val="000000"/>
          <w:sz w:val="28"/>
        </w:rPr>
        <w:t>
</w:t>
      </w:r>
      <w:r>
        <w:rPr>
          <w:rFonts w:ascii="Times New Roman"/>
          <w:b w:val="false"/>
          <w:i w:val="false"/>
          <w:color w:val="000000"/>
          <w:sz w:val="28"/>
        </w:rPr>
        <w:t>
      4) импортталатын тауарларға ҚҚС төлеу мерзімін өзгерту туралы салықтық өтініш Қазақстан Республикасы Үкіметінің тиісті қаулысында белгіленген нысанға сәйкес келмесе;</w:t>
      </w:r>
      <w:r>
        <w:br/>
      </w:r>
      <w:r>
        <w:rPr>
          <w:rFonts w:ascii="Times New Roman"/>
          <w:b w:val="false"/>
          <w:i w:val="false"/>
          <w:color w:val="000000"/>
          <w:sz w:val="28"/>
        </w:rPr>
        <w:t>
</w:t>
      </w:r>
      <w:r>
        <w:rPr>
          <w:rFonts w:ascii="Times New Roman"/>
          <w:b w:val="false"/>
          <w:i w:val="false"/>
          <w:color w:val="000000"/>
          <w:sz w:val="28"/>
        </w:rPr>
        <w:t>
      5) импортталатын тауарлар жеңіл автомобильдерді қоспағанда, акцизделетін тауарларды өндіруге арналған болса;</w:t>
      </w:r>
      <w:r>
        <w:br/>
      </w:r>
      <w:r>
        <w:rPr>
          <w:rFonts w:ascii="Times New Roman"/>
          <w:b w:val="false"/>
          <w:i w:val="false"/>
          <w:color w:val="000000"/>
          <w:sz w:val="28"/>
        </w:rPr>
        <w:t>
</w:t>
      </w:r>
      <w:r>
        <w:rPr>
          <w:rFonts w:ascii="Times New Roman"/>
          <w:b w:val="false"/>
          <w:i w:val="false"/>
          <w:color w:val="000000"/>
          <w:sz w:val="28"/>
        </w:rPr>
        <w:t>
      6) қажетті өндірістік қуаты және үй-жайлары болмаса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365"/>
    <w:bookmarkStart w:name="z1942" w:id="366"/>
    <w:p>
      <w:pPr>
        <w:spacing w:after="0"/>
        <w:ind w:left="0"/>
        <w:jc w:val="left"/>
      </w:pPr>
      <w:r>
        <w:rPr>
          <w:rFonts w:ascii="Times New Roman"/>
          <w:b/>
          <w:i w:val="false"/>
          <w:color w:val="000000"/>
        </w:rPr>
        <w:t xml:space="preserve"> 
3. Жұмыс қағидаттары</w:t>
      </w:r>
    </w:p>
    <w:bookmarkEnd w:id="366"/>
    <w:bookmarkStart w:name="z1943" w:id="367"/>
    <w:p>
      <w:pPr>
        <w:spacing w:after="0"/>
        <w:ind w:left="0"/>
        <w:jc w:val="both"/>
      </w:pPr>
      <w:r>
        <w:rPr>
          <w:rFonts w:ascii="Times New Roman"/>
          <w:b w:val="false"/>
          <w:i w:val="false"/>
          <w:color w:val="000000"/>
          <w:sz w:val="28"/>
        </w:rPr>
        <w:t>
      17. Министрліктің немесе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367"/>
    <w:bookmarkStart w:name="z1944" w:id="368"/>
    <w:p>
      <w:pPr>
        <w:spacing w:after="0"/>
        <w:ind w:left="0"/>
        <w:jc w:val="left"/>
      </w:pPr>
      <w:r>
        <w:rPr>
          <w:rFonts w:ascii="Times New Roman"/>
          <w:b/>
          <w:i w:val="false"/>
          <w:color w:val="000000"/>
        </w:rPr>
        <w:t xml:space="preserve"> 
4. Жұмыс нәтижелері</w:t>
      </w:r>
    </w:p>
    <w:bookmarkEnd w:id="368"/>
    <w:bookmarkStart w:name="z1945" w:id="369"/>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Министрліктің немесе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369"/>
    <w:bookmarkStart w:name="z1947" w:id="370"/>
    <w:p>
      <w:pPr>
        <w:spacing w:after="0"/>
        <w:ind w:left="0"/>
        <w:jc w:val="left"/>
      </w:pPr>
      <w:r>
        <w:rPr>
          <w:rFonts w:ascii="Times New Roman"/>
          <w:b/>
          <w:i w:val="false"/>
          <w:color w:val="000000"/>
        </w:rPr>
        <w:t xml:space="preserve"> 
5. Шағымдану тәртiбi</w:t>
      </w:r>
    </w:p>
    <w:bookmarkEnd w:id="370"/>
    <w:bookmarkStart w:name="z1948" w:id="371"/>
    <w:p>
      <w:pPr>
        <w:spacing w:after="0"/>
        <w:ind w:left="0"/>
        <w:jc w:val="both"/>
      </w:pPr>
      <w:r>
        <w:rPr>
          <w:rFonts w:ascii="Times New Roman"/>
          <w:b w:val="false"/>
          <w:i w:val="false"/>
          <w:color w:val="000000"/>
          <w:sz w:val="28"/>
        </w:rPr>
        <w:t>
      20. Министрліктің немесе Орталықтың қызметкерінің әрекетіне (әрекетсіздігіне) шағымдану тәртібін түсіндіру және шағымдарды дайындауға жәрдемдесу үшін алушы Министрлік бөлімшесінің басшылығына немесе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Министрліктің немесе Орталықтың қызметкерінің әрекетіне (әрекетсіздігіне) шағымдану тәртібі туралы ақпаратты да Call-орталықтардың 8 (7172)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Министрліктің немесе Орталық қарамағына қарайтын салық органының басшылығының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Министрлік немесе Орталық көрсетеді. Дұрыс қызмет көрсетілмеген жағдайда жазбаша түрде шағым беріледі және Министрліктің немесе өтініште қойылған мәселелерді шешу құзыретіне кіретін салық органының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Министрлікте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Министрліктің немесе Орталықтың мемлекеттік қызметтерді сапасыз көрсеткенін немесе Министрлік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Министрліктің немесе Орталық қарамағына қарайтын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371"/>
    <w:bookmarkStart w:name="z1960" w:id="372"/>
    <w:p>
      <w:pPr>
        <w:spacing w:after="0"/>
        <w:ind w:left="0"/>
        <w:jc w:val="both"/>
      </w:pPr>
      <w:r>
        <w:rPr>
          <w:rFonts w:ascii="Times New Roman"/>
          <w:b w:val="false"/>
          <w:i w:val="false"/>
          <w:color w:val="000000"/>
          <w:sz w:val="28"/>
        </w:rPr>
        <w:t xml:space="preserve">
"Салықтарды және (немесе)  </w:t>
      </w:r>
      <w:r>
        <w:br/>
      </w:r>
      <w:r>
        <w:rPr>
          <w:rFonts w:ascii="Times New Roman"/>
          <w:b w:val="false"/>
          <w:i w:val="false"/>
          <w:color w:val="000000"/>
          <w:sz w:val="28"/>
        </w:rPr>
        <w:t xml:space="preserve">
өсімпұлдарды төлеу бойынша </w:t>
      </w:r>
      <w:r>
        <w:br/>
      </w:r>
      <w:r>
        <w:rPr>
          <w:rFonts w:ascii="Times New Roman"/>
          <w:b w:val="false"/>
          <w:i w:val="false"/>
          <w:color w:val="000000"/>
          <w:sz w:val="28"/>
        </w:rPr>
        <w:t xml:space="preserve">
салықтың міндеттемесін   </w:t>
      </w:r>
      <w:r>
        <w:br/>
      </w:r>
      <w:r>
        <w:rPr>
          <w:rFonts w:ascii="Times New Roman"/>
          <w:b w:val="false"/>
          <w:i w:val="false"/>
          <w:color w:val="000000"/>
          <w:sz w:val="28"/>
        </w:rPr>
        <w:t xml:space="preserve">
орындау мерзімін өзгерту"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72"/>
    <w:bookmarkStart w:name="z1961" w:id="373"/>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231"/>
        <w:gridCol w:w="1716"/>
        <w:gridCol w:w="2135"/>
        <w:gridCol w:w="2354"/>
        <w:gridCol w:w="2051"/>
        <w:gridCol w:w="2004"/>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3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1962" w:id="374"/>
    <w:p>
      <w:pPr>
        <w:spacing w:after="0"/>
        <w:ind w:left="0"/>
        <w:jc w:val="both"/>
      </w:pPr>
      <w:r>
        <w:rPr>
          <w:rFonts w:ascii="Times New Roman"/>
          <w:b w:val="false"/>
          <w:i w:val="false"/>
          <w:color w:val="000000"/>
          <w:sz w:val="28"/>
        </w:rPr>
        <w:t xml:space="preserve">
«Салықтарды және (немесе)  </w:t>
      </w:r>
      <w:r>
        <w:br/>
      </w:r>
      <w:r>
        <w:rPr>
          <w:rFonts w:ascii="Times New Roman"/>
          <w:b w:val="false"/>
          <w:i w:val="false"/>
          <w:color w:val="000000"/>
          <w:sz w:val="28"/>
        </w:rPr>
        <w:t xml:space="preserve">
өсімпұлдарды төлеу бойынша  </w:t>
      </w:r>
      <w:r>
        <w:br/>
      </w:r>
      <w:r>
        <w:rPr>
          <w:rFonts w:ascii="Times New Roman"/>
          <w:b w:val="false"/>
          <w:i w:val="false"/>
          <w:color w:val="000000"/>
          <w:sz w:val="28"/>
        </w:rPr>
        <w:t xml:space="preserve">
салықтың міндеттемесін   </w:t>
      </w:r>
      <w:r>
        <w:br/>
      </w:r>
      <w:r>
        <w:rPr>
          <w:rFonts w:ascii="Times New Roman"/>
          <w:b w:val="false"/>
          <w:i w:val="false"/>
          <w:color w:val="000000"/>
          <w:sz w:val="28"/>
        </w:rPr>
        <w:t xml:space="preserve">
орындау мерзімін өзгерту»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374"/>
    <w:bookmarkStart w:name="z1963" w:id="375"/>
    <w:p>
      <w:pPr>
        <w:spacing w:after="0"/>
        <w:ind w:left="0"/>
        <w:jc w:val="left"/>
      </w:pPr>
      <w:r>
        <w:rPr>
          <w:rFonts w:ascii="Times New Roman"/>
          <w:b/>
          <w:i w:val="false"/>
          <w:color w:val="000000"/>
        </w:rPr>
        <w:t xml:space="preserve"> 
Кесте. Сапа және тиiмдiлiк көрсеткiштерiнiң мәнi</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4" w:id="3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76"/>
    <w:bookmarkStart w:name="z1965" w:id="377"/>
    <w:p>
      <w:pPr>
        <w:spacing w:after="0"/>
        <w:ind w:left="0"/>
        <w:jc w:val="left"/>
      </w:pPr>
      <w:r>
        <w:rPr>
          <w:rFonts w:ascii="Times New Roman"/>
          <w:b/>
          <w:i w:val="false"/>
          <w:color w:val="000000"/>
        </w:rPr>
        <w:t xml:space="preserve"> 
«Салық салу объектілерінің және (немесе) салық салуға</w:t>
      </w:r>
      <w:r>
        <w:br/>
      </w:r>
      <w:r>
        <w:rPr>
          <w:rFonts w:ascii="Times New Roman"/>
          <w:b/>
          <w:i w:val="false"/>
          <w:color w:val="000000"/>
        </w:rPr>
        <w:t>
байланысты объектілердің орналасқан жері бойынша тіркеу есебі»</w:t>
      </w:r>
      <w:r>
        <w:br/>
      </w:r>
      <w:r>
        <w:rPr>
          <w:rFonts w:ascii="Times New Roman"/>
          <w:b/>
          <w:i w:val="false"/>
          <w:color w:val="000000"/>
        </w:rPr>
        <w:t>
мемлекеттік қызмет стандарты</w:t>
      </w:r>
    </w:p>
    <w:bookmarkEnd w:id="377"/>
    <w:bookmarkStart w:name="z1966" w:id="378"/>
    <w:p>
      <w:pPr>
        <w:spacing w:after="0"/>
        <w:ind w:left="0"/>
        <w:jc w:val="left"/>
      </w:pPr>
      <w:r>
        <w:rPr>
          <w:rFonts w:ascii="Times New Roman"/>
          <w:b/>
          <w:i w:val="false"/>
          <w:color w:val="000000"/>
        </w:rPr>
        <w:t xml:space="preserve"> 
1. Жалпы ережелер</w:t>
      </w:r>
    </w:p>
    <w:bookmarkEnd w:id="378"/>
    <w:bookmarkStart w:name="z1967" w:id="379"/>
    <w:p>
      <w:pPr>
        <w:spacing w:after="0"/>
        <w:ind w:left="0"/>
        <w:jc w:val="both"/>
      </w:pPr>
      <w:r>
        <w:rPr>
          <w:rFonts w:ascii="Times New Roman"/>
          <w:b w:val="false"/>
          <w:i w:val="false"/>
          <w:color w:val="000000"/>
          <w:sz w:val="28"/>
        </w:rPr>
        <w:t>
      1. «Салық салу объектілерінің және (немесе) салық салуға байланысты объектілердің орналасқан жері бойынша тіркеу есебі»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577</w:t>
      </w:r>
      <w:r>
        <w:rPr>
          <w:rFonts w:ascii="Times New Roman"/>
          <w:b w:val="false"/>
          <w:i w:val="false"/>
          <w:color w:val="000000"/>
          <w:sz w:val="28"/>
        </w:rPr>
        <w:t>-</w:t>
      </w:r>
      <w:r>
        <w:rPr>
          <w:rFonts w:ascii="Times New Roman"/>
          <w:b w:val="false"/>
          <w:i w:val="false"/>
          <w:color w:val="000000"/>
          <w:sz w:val="28"/>
        </w:rPr>
        <w:t>578-баптарына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call-орталықтарының телефондары (8 (7172) 58-09-09) арқылы да беріледі.</w:t>
      </w:r>
      <w:r>
        <w:br/>
      </w:r>
      <w:r>
        <w:rPr>
          <w:rFonts w:ascii="Times New Roman"/>
          <w:b w:val="false"/>
          <w:i w:val="false"/>
          <w:color w:val="000000"/>
          <w:sz w:val="28"/>
        </w:rPr>
        <w:t>
</w:t>
      </w:r>
      <w:r>
        <w:rPr>
          <w:rFonts w:ascii="Times New Roman"/>
          <w:b w:val="false"/>
          <w:i w:val="false"/>
          <w:color w:val="000000"/>
          <w:sz w:val="28"/>
        </w:rPr>
        <w:t>
      5. Орталықта көрсетілетің мемлекеттік қызметтің нәтижесі біріктірілген салықтық ақпараттық жүйеде (БСАЖ) тіркеу деректерін көрсете отырып, салық салу объектілерінің және (немесе) салық салумен байланысты объектілерінің орналасқан жері бойынша тіркеу есебіне қою немесе тіркеу есебінен шығару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мынадай тұлғаларға (бұдан әрі – алушы):</w:t>
      </w:r>
      <w:r>
        <w:br/>
      </w:r>
      <w:r>
        <w:rPr>
          <w:rFonts w:ascii="Times New Roman"/>
          <w:b w:val="false"/>
          <w:i w:val="false"/>
          <w:color w:val="000000"/>
          <w:sz w:val="28"/>
        </w:rPr>
        <w:t>
</w:t>
      </w:r>
      <w:r>
        <w:rPr>
          <w:rFonts w:ascii="Times New Roman"/>
          <w:b w:val="false"/>
          <w:i w:val="false"/>
          <w:color w:val="000000"/>
          <w:sz w:val="28"/>
        </w:rPr>
        <w:t>
      меншік, тұрақты жер пайдалану, бастапқы өтеусіз уақытша жер пайдалану, өтеулі уақытша жер пайдалану, уақытша иелену және пайдалану, сенімгерлікпен басқару құқығында салық сал объектісі және (немесе) салық салумен байланысты объектісі бар жеке тұлғаларға, дара кәсіпкерлерге және заңды тұлғаларға;</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405-бабына</w:t>
      </w:r>
      <w:r>
        <w:rPr>
          <w:rFonts w:ascii="Times New Roman"/>
          <w:b w:val="false"/>
          <w:i w:val="false"/>
          <w:color w:val="000000"/>
          <w:sz w:val="28"/>
        </w:rPr>
        <w:t xml:space="preserve"> сәйкес салық салу объектісі болып табылатын аяқталмаған құрылыс объектісі бойынша жеке тұлғаларға;</w:t>
      </w:r>
      <w:r>
        <w:br/>
      </w:r>
      <w:r>
        <w:rPr>
          <w:rFonts w:ascii="Times New Roman"/>
          <w:b w:val="false"/>
          <w:i w:val="false"/>
          <w:color w:val="000000"/>
          <w:sz w:val="28"/>
        </w:rPr>
        <w:t>
</w:t>
      </w:r>
      <w:r>
        <w:rPr>
          <w:rFonts w:ascii="Times New Roman"/>
          <w:b w:val="false"/>
          <w:i w:val="false"/>
          <w:color w:val="000000"/>
          <w:sz w:val="28"/>
        </w:rPr>
        <w:t>
      Салық кодексінің 374-бабы </w:t>
      </w:r>
      <w:r>
        <w:rPr>
          <w:rFonts w:ascii="Times New Roman"/>
          <w:b w:val="false"/>
          <w:i w:val="false"/>
          <w:color w:val="000000"/>
          <w:sz w:val="28"/>
        </w:rPr>
        <w:t>2-тармағына</w:t>
      </w:r>
      <w:r>
        <w:rPr>
          <w:rFonts w:ascii="Times New Roman"/>
          <w:b w:val="false"/>
          <w:i w:val="false"/>
          <w:color w:val="000000"/>
          <w:sz w:val="28"/>
        </w:rPr>
        <w:t xml:space="preserve"> сәйкес жер салығын төлеуші дара кәсіпкерлер мен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Орталықта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салу объектілерінің және (немесе) салық салумен байланысты объектілердің орналасқан орны бойынша тіркеу есебіне қою, тіркеу есебінен шығару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берген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салықтық өтінішті тапсыру мерзімі:</w:t>
      </w:r>
      <w:r>
        <w:br/>
      </w:r>
      <w:r>
        <w:rPr>
          <w:rFonts w:ascii="Times New Roman"/>
          <w:b w:val="false"/>
          <w:i w:val="false"/>
          <w:color w:val="000000"/>
          <w:sz w:val="28"/>
        </w:rPr>
        <w:t>
</w:t>
      </w:r>
      <w:r>
        <w:rPr>
          <w:rFonts w:ascii="Times New Roman"/>
          <w:b w:val="false"/>
          <w:i w:val="false"/>
          <w:color w:val="000000"/>
          <w:sz w:val="28"/>
        </w:rPr>
        <w:t>
      дара кәсіпкерлер мен заңды тұлғалардың салықтық өтінішті тапсыру мерзімі – меншік, тұрақты жер пайдалану, бастапқы өтеусіз уақытша жер пайдалану, өтеулі уақытша жер пайдалану, уақытша иелену және пайдалану, сенімгерлікпен басқару құқығы туындаған (тоқтаған)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аяқталмаған құрылыс объектісі бойынша жеке тұлғалардың салықтық өтінішті тапсыру мерзімі – тұру, пайдалану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дара кәсіпкерлер мен заңды тұлғалардың салықтық өтінішті тапсыру мерзімі – оның негізінде жер учаскесін нақты иелену мен пайдалану құқығы туындайтын құқық белгілеу құжаттар күшіне енген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2) алушыға қызмет көрсетудің рұқсат етілген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жағдайлар,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379"/>
    <w:bookmarkStart w:name="z1991" w:id="380"/>
    <w:p>
      <w:pPr>
        <w:spacing w:after="0"/>
        <w:ind w:left="0"/>
        <w:jc w:val="left"/>
      </w:pPr>
      <w:r>
        <w:rPr>
          <w:rFonts w:ascii="Times New Roman"/>
          <w:b/>
          <w:i w:val="false"/>
          <w:color w:val="000000"/>
        </w:rPr>
        <w:t xml:space="preserve"> 
2. Мемлекеттiк қызмет көрсету тәртiбi</w:t>
      </w:r>
    </w:p>
    <w:bookmarkEnd w:id="380"/>
    <w:bookmarkStart w:name="z1992" w:id="381"/>
    <w:p>
      <w:pPr>
        <w:spacing w:after="0"/>
        <w:ind w:left="0"/>
        <w:jc w:val="both"/>
      </w:pPr>
      <w:r>
        <w:rPr>
          <w:rFonts w:ascii="Times New Roman"/>
          <w:b w:val="false"/>
          <w:i w:val="false"/>
          <w:color w:val="000000"/>
          <w:sz w:val="28"/>
        </w:rPr>
        <w:t>
      11. Мемлекеттік қызметті алу үшін алушы Орталыққа мыналарды тапсырады:</w:t>
      </w:r>
      <w:r>
        <w:br/>
      </w:r>
      <w:r>
        <w:rPr>
          <w:rFonts w:ascii="Times New Roman"/>
          <w:b w:val="false"/>
          <w:i w:val="false"/>
          <w:color w:val="000000"/>
          <w:sz w:val="28"/>
        </w:rPr>
        <w:t>
</w:t>
      </w:r>
      <w:r>
        <w:rPr>
          <w:rFonts w:ascii="Times New Roman"/>
          <w:b w:val="false"/>
          <w:i w:val="false"/>
          <w:color w:val="000000"/>
          <w:sz w:val="28"/>
        </w:rPr>
        <w:t>
      1) белгіленген нысандағы салықтық өтініш;</w:t>
      </w:r>
      <w:r>
        <w:br/>
      </w:r>
      <w:r>
        <w:rPr>
          <w:rFonts w:ascii="Times New Roman"/>
          <w:b w:val="false"/>
          <w:i w:val="false"/>
          <w:color w:val="000000"/>
          <w:sz w:val="28"/>
        </w:rPr>
        <w:t>
</w:t>
      </w:r>
      <w:r>
        <w:rPr>
          <w:rFonts w:ascii="Times New Roman"/>
          <w:b w:val="false"/>
          <w:i w:val="false"/>
          <w:color w:val="000000"/>
          <w:sz w:val="28"/>
        </w:rPr>
        <w:t>
      2) салық салу объектілерінің және (немесе) салық салумен байланысты объектілерінің орналасқан жері бойынша тіркеу есебіне қою кезінде – салық салу объектісін және (немесе) салық салумен байланысты объектіні иеленуді, пайдалануды және (немесе) билік етуін растайтын құқық белгілеу, сәйкестендіру құжаттарының немесе басқа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салық салу объектілерінің және (немесе) салық салумен байланысты объектілердің орналасқан жері бойынша тіркеу есебінен шығару кезінде – салық салу объектісін және (немесе) салық салумен байланысты объектіні иелену, пайдалану және (немесе) билік ету құқығының тоқтағанын растайтын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Құжаттарды қабылдау кезінде Орталықтың қызметкері құжаттардың түпнұсқаларын көшірмелерімен және мемлекеттік органдардың мемлекеттік ақпараттық жүйелерінен берілген мәліметтермен түпнұсқалылығын салыстырып тексереді, 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есептілік нысандары Қазақстан Республикасы Қаржы Министрлігі Салық Комитетінің www.salyk.kz интернет-ресурсында, Орталықтың күту залындағы стендтерде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Алушы өтініш нысандарын Орталықтан да тегін ала алады.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алушыға Орталықта – қолма-қол (алушының не сенімхат бойынша өкілінің жеке келуі) жеткізіледі.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 көрсетуден бас тарту үшін негіз жоқ.</w:t>
      </w:r>
    </w:p>
    <w:bookmarkEnd w:id="381"/>
    <w:bookmarkStart w:name="z2003" w:id="382"/>
    <w:p>
      <w:pPr>
        <w:spacing w:after="0"/>
        <w:ind w:left="0"/>
        <w:jc w:val="left"/>
      </w:pPr>
      <w:r>
        <w:rPr>
          <w:rFonts w:ascii="Times New Roman"/>
          <w:b/>
          <w:i w:val="false"/>
          <w:color w:val="000000"/>
        </w:rPr>
        <w:t xml:space="preserve"> 
3. Жұмыс қағидаттары</w:t>
      </w:r>
    </w:p>
    <w:bookmarkEnd w:id="382"/>
    <w:bookmarkStart w:name="z2004" w:id="383"/>
    <w:p>
      <w:pPr>
        <w:spacing w:after="0"/>
        <w:ind w:left="0"/>
        <w:jc w:val="both"/>
      </w:pPr>
      <w:r>
        <w:rPr>
          <w:rFonts w:ascii="Times New Roman"/>
          <w:b w:val="false"/>
          <w:i w:val="false"/>
          <w:color w:val="000000"/>
          <w:sz w:val="28"/>
        </w:rPr>
        <w:t>
      17. Орталықтың қызметі адамның конституциялық құқықтарын сақтауға, қызметтік борышты орындау кезіндегі заңдылықты сақтауға негізделген және сыпайылық, толық ақпарат беру, оның сақталуын, қорғалуын және құпиялығын қамтамасыз ету қағидаттарында жүзеге асырылады.</w:t>
      </w:r>
    </w:p>
    <w:bookmarkEnd w:id="383"/>
    <w:bookmarkStart w:name="z2005" w:id="384"/>
    <w:p>
      <w:pPr>
        <w:spacing w:after="0"/>
        <w:ind w:left="0"/>
        <w:jc w:val="left"/>
      </w:pPr>
      <w:r>
        <w:rPr>
          <w:rFonts w:ascii="Times New Roman"/>
          <w:b/>
          <w:i w:val="false"/>
          <w:color w:val="000000"/>
        </w:rPr>
        <w:t xml:space="preserve"> 
4. Жұмыс нәтижелері</w:t>
      </w:r>
    </w:p>
    <w:bookmarkEnd w:id="384"/>
    <w:bookmarkStart w:name="z2006" w:id="385"/>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385"/>
    <w:bookmarkStart w:name="z2008" w:id="386"/>
    <w:p>
      <w:pPr>
        <w:spacing w:after="0"/>
        <w:ind w:left="0"/>
        <w:jc w:val="left"/>
      </w:pPr>
      <w:r>
        <w:rPr>
          <w:rFonts w:ascii="Times New Roman"/>
          <w:b/>
          <w:i w:val="false"/>
          <w:color w:val="000000"/>
        </w:rPr>
        <w:t xml:space="preserve"> 
5. Шағымдану тәртiбi</w:t>
      </w:r>
    </w:p>
    <w:bookmarkEnd w:id="386"/>
    <w:bookmarkStart w:name="z2009" w:id="387"/>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 (7172) 58-09-09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Орталықтың қарамағындағы салық органының басшылығының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шағым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жазбаша түрде шағым беріледі және өтініште қойылған мәселелерді шешу құзыретіне кіретін салық органының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жоғары тұрған салық органына 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Орталықта орналасқан шағымдар мен ұсыныстарға арналған жәшік арқылы жазбаша түрде қабылданады. </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 қарамағына қарайтын салық органының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387"/>
    <w:bookmarkStart w:name="z2021" w:id="388"/>
    <w:p>
      <w:pPr>
        <w:spacing w:after="0"/>
        <w:ind w:left="0"/>
        <w:jc w:val="both"/>
      </w:pPr>
      <w:r>
        <w:rPr>
          <w:rFonts w:ascii="Times New Roman"/>
          <w:b w:val="false"/>
          <w:i w:val="false"/>
          <w:color w:val="000000"/>
          <w:sz w:val="28"/>
        </w:rPr>
        <w:t xml:space="preserve">
«Салық салу объектілерінің және  </w:t>
      </w:r>
      <w:r>
        <w:br/>
      </w:r>
      <w:r>
        <w:rPr>
          <w:rFonts w:ascii="Times New Roman"/>
          <w:b w:val="false"/>
          <w:i w:val="false"/>
          <w:color w:val="000000"/>
          <w:sz w:val="28"/>
        </w:rPr>
        <w:t xml:space="preserve">
(немесе) салық салуға байланысты  </w:t>
      </w:r>
      <w:r>
        <w:br/>
      </w:r>
      <w:r>
        <w:rPr>
          <w:rFonts w:ascii="Times New Roman"/>
          <w:b w:val="false"/>
          <w:i w:val="false"/>
          <w:color w:val="000000"/>
          <w:sz w:val="28"/>
        </w:rPr>
        <w:t xml:space="preserve">
объектілерінің орналасқан жері  </w:t>
      </w:r>
      <w:r>
        <w:br/>
      </w:r>
      <w:r>
        <w:rPr>
          <w:rFonts w:ascii="Times New Roman"/>
          <w:b w:val="false"/>
          <w:i w:val="false"/>
          <w:color w:val="000000"/>
          <w:sz w:val="28"/>
        </w:rPr>
        <w:t xml:space="preserve">
бойынша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388"/>
    <w:bookmarkStart w:name="z2022" w:id="389"/>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2023" w:id="390"/>
    <w:p>
      <w:pPr>
        <w:spacing w:after="0"/>
        <w:ind w:left="0"/>
        <w:jc w:val="both"/>
      </w:pPr>
      <w:r>
        <w:rPr>
          <w:rFonts w:ascii="Times New Roman"/>
          <w:b w:val="false"/>
          <w:i w:val="false"/>
          <w:color w:val="000000"/>
          <w:sz w:val="28"/>
        </w:rPr>
        <w:t xml:space="preserve">
«Салық салу объектілерінің және  </w:t>
      </w:r>
      <w:r>
        <w:br/>
      </w:r>
      <w:r>
        <w:rPr>
          <w:rFonts w:ascii="Times New Roman"/>
          <w:b w:val="false"/>
          <w:i w:val="false"/>
          <w:color w:val="000000"/>
          <w:sz w:val="28"/>
        </w:rPr>
        <w:t xml:space="preserve">
(немесе) салық салуға байланысты </w:t>
      </w:r>
      <w:r>
        <w:br/>
      </w:r>
      <w:r>
        <w:rPr>
          <w:rFonts w:ascii="Times New Roman"/>
          <w:b w:val="false"/>
          <w:i w:val="false"/>
          <w:color w:val="000000"/>
          <w:sz w:val="28"/>
        </w:rPr>
        <w:t xml:space="preserve">
объектілердің орналасқан жері  </w:t>
      </w:r>
      <w:r>
        <w:br/>
      </w:r>
      <w:r>
        <w:rPr>
          <w:rFonts w:ascii="Times New Roman"/>
          <w:b w:val="false"/>
          <w:i w:val="false"/>
          <w:color w:val="000000"/>
          <w:sz w:val="28"/>
        </w:rPr>
        <w:t xml:space="preserve">
бойынша тіркеу есебі»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390"/>
    <w:bookmarkStart w:name="z2024" w:id="391"/>
    <w:p>
      <w:pPr>
        <w:spacing w:after="0"/>
        <w:ind w:left="0"/>
        <w:jc w:val="left"/>
      </w:pPr>
      <w:r>
        <w:rPr>
          <w:rFonts w:ascii="Times New Roman"/>
          <w:b/>
          <w:i w:val="false"/>
          <w:color w:val="000000"/>
        </w:rPr>
        <w:t xml:space="preserve"> 
Кесте. Сапа және тиiмдiлiк көрсеткiштерiнiң мәнi</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5" w:id="3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392"/>
    <w:bookmarkStart w:name="z2026" w:id="393"/>
    <w:p>
      <w:pPr>
        <w:spacing w:after="0"/>
        <w:ind w:left="0"/>
        <w:jc w:val="left"/>
      </w:pPr>
      <w:r>
        <w:rPr>
          <w:rFonts w:ascii="Times New Roman"/>
          <w:b/>
          <w:i w:val="false"/>
          <w:color w:val="000000"/>
        </w:rPr>
        <w:t xml:space="preserve"> 
«Кеден одағы шеңберінде тауарлардың экспорты (импорты)</w:t>
      </w:r>
      <w:r>
        <w:br/>
      </w:r>
      <w:r>
        <w:rPr>
          <w:rFonts w:ascii="Times New Roman"/>
          <w:b/>
          <w:i w:val="false"/>
          <w:color w:val="000000"/>
        </w:rPr>
        <w:t>
кезінде салық нысандарын қабылдау»</w:t>
      </w:r>
      <w:r>
        <w:br/>
      </w:r>
      <w:r>
        <w:rPr>
          <w:rFonts w:ascii="Times New Roman"/>
          <w:b/>
          <w:i w:val="false"/>
          <w:color w:val="000000"/>
        </w:rPr>
        <w:t>
мемлекеттiк қызмет стандарты</w:t>
      </w:r>
    </w:p>
    <w:bookmarkEnd w:id="393"/>
    <w:bookmarkStart w:name="z2027" w:id="394"/>
    <w:p>
      <w:pPr>
        <w:spacing w:after="0"/>
        <w:ind w:left="0"/>
        <w:jc w:val="left"/>
      </w:pPr>
      <w:r>
        <w:rPr>
          <w:rFonts w:ascii="Times New Roman"/>
          <w:b/>
          <w:i w:val="false"/>
          <w:color w:val="000000"/>
        </w:rPr>
        <w:t xml:space="preserve"> 
1. Жалпы ережелер</w:t>
      </w:r>
    </w:p>
    <w:bookmarkEnd w:id="394"/>
    <w:bookmarkStart w:name="z2028" w:id="395"/>
    <w:p>
      <w:pPr>
        <w:spacing w:after="0"/>
        <w:ind w:left="0"/>
        <w:jc w:val="both"/>
      </w:pPr>
      <w:r>
        <w:rPr>
          <w:rFonts w:ascii="Times New Roman"/>
          <w:b w:val="false"/>
          <w:i w:val="false"/>
          <w:color w:val="000000"/>
          <w:sz w:val="28"/>
        </w:rPr>
        <w:t>
      1. «Кеден одағы шеңберінде тауарлардың экспорты (импорты) кезінде салық нысандарын қабылдау» мемлекеттік қызметін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Ақпаратты қабылдау және өңдеу орталықтарында (бұдан әрі – Орталық), сондай-ақ www.e.gov.kz «электрондық үкімет» веб-порталы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37-1 тарауына</w:t>
      </w:r>
      <w:r>
        <w:rPr>
          <w:rFonts w:ascii="Times New Roman"/>
          <w:b w:val="false"/>
          <w:i w:val="false"/>
          <w:color w:val="000000"/>
          <w:sz w:val="28"/>
        </w:rPr>
        <w:t>, 20-бабының 1-тармағы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 тармақшаларына</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584-баптарына</w:t>
      </w:r>
      <w:r>
        <w:rPr>
          <w:rFonts w:ascii="Times New Roman"/>
          <w:b w:val="false"/>
          <w:i w:val="false"/>
          <w:color w:val="000000"/>
          <w:sz w:val="28"/>
        </w:rPr>
        <w:t xml:space="preserve"> және «Салық есептілігі нысандарын және оларды жасау қағидаларын бекіту туралы» Қазақстан Республикасы Үкіметінің 2011 жылғы 8 қарашадағы № 1310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Бұл стандарт импортталған тауарлар бойынша жанама салықтар жөніндегі декларацияларды, тауарларды әкелу және жанама салықтардың төленгені туралы өтініштерді қабылдау кезінде қолданылады.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қызметтер» бөлімі);</w:t>
      </w:r>
      <w:r>
        <w:br/>
      </w:r>
      <w:r>
        <w:rPr>
          <w:rFonts w:ascii="Times New Roman"/>
          <w:b w:val="false"/>
          <w:i w:val="false"/>
          <w:color w:val="000000"/>
          <w:sz w:val="28"/>
        </w:rPr>
        <w:t>
</w:t>
      </w:r>
      <w:r>
        <w:rPr>
          <w:rFonts w:ascii="Times New Roman"/>
          <w:b w:val="false"/>
          <w:i w:val="false"/>
          <w:color w:val="000000"/>
          <w:sz w:val="28"/>
        </w:rPr>
        <w:t>
      2)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Сall-орталықтың (8 (7172)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Орталықта көрсетілетін мемлекеттік қызметтің нәтижесі Орталық қызметкерінің салық есептілігін қабылдағаны туралы белгісі, Орталықтың салық есептілігін қабылдағаны немесе қабылдамағаны туралы электрондық хабарлама/растау не Орталықтың мемлекеттік қызмет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Кеден одағы шеңберіндегі салық есептілігі импортталған тауарлар бойынша салық төлеуші (салық агенті) жасауы және табыс етуі тиіс салық декларациясын, тауарларды әкелу және жанама салықтардың төленгені туралы өтінішті, оларға қосымшаларды қамтиды.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заңнамасына сәйкес кеден одағы шеңберінде тауарларды экспорттау (импорттау) кезінде салықтық нысандарды табыс ету міндеттемесі жүктелген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салық органының салық есептілігін қабылдағаны туралы электрондық хабарлама/растауды алушының алуын есептегенде, салықтық қабылдау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40 минут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күтудің рұқсат етілген ең ұзақ уақыты – 40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40 минуттан аспайды.</w:t>
      </w:r>
      <w:r>
        <w:br/>
      </w:r>
      <w:r>
        <w:rPr>
          <w:rFonts w:ascii="Times New Roman"/>
          <w:b w:val="false"/>
          <w:i w:val="false"/>
          <w:color w:val="000000"/>
          <w:sz w:val="28"/>
        </w:rPr>
        <w:t>
</w:t>
      </w:r>
      <w:r>
        <w:rPr>
          <w:rFonts w:ascii="Times New Roman"/>
          <w:b w:val="false"/>
          <w:i w:val="false"/>
          <w:color w:val="000000"/>
          <w:sz w:val="28"/>
        </w:rPr>
        <w:t>
      8. Мемлкеттік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- 9.00-ден 17.00-ге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адамдар үшін жағдай көзделген, күтіп отыру және қажетті құжаттарды дайындау үшін қолайлы жағдайы бар, толтырылған бланкілердің үлгілері бар ақпараттық стенділер орналасқан күту орны бар Орталықта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395"/>
    <w:bookmarkStart w:name="z2048" w:id="396"/>
    <w:p>
      <w:pPr>
        <w:spacing w:after="0"/>
        <w:ind w:left="0"/>
        <w:jc w:val="left"/>
      </w:pPr>
      <w:r>
        <w:rPr>
          <w:rFonts w:ascii="Times New Roman"/>
          <w:b/>
          <w:i w:val="false"/>
          <w:color w:val="000000"/>
        </w:rPr>
        <w:t xml:space="preserve"> 
2. Мемлекеттiк қызмет көрсету тәртiбi</w:t>
      </w:r>
    </w:p>
    <w:bookmarkEnd w:id="396"/>
    <w:bookmarkStart w:name="z2049" w:id="397"/>
    <w:p>
      <w:pPr>
        <w:spacing w:after="0"/>
        <w:ind w:left="0"/>
        <w:jc w:val="both"/>
      </w:pPr>
      <w:r>
        <w:rPr>
          <w:rFonts w:ascii="Times New Roman"/>
          <w:b w:val="false"/>
          <w:i w:val="false"/>
          <w:color w:val="000000"/>
          <w:sz w:val="28"/>
        </w:rPr>
        <w:t>
      11. Алушы мемлекеттік қызметті алу үшін Орталыққа:</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мемлекеттерге тауарларды экспорттау немесе алыс-беріс шикізатын қайта өңдеу кезінде қосылған құн салығын төлеуші:</w:t>
      </w:r>
      <w:r>
        <w:br/>
      </w:r>
      <w:r>
        <w:rPr>
          <w:rFonts w:ascii="Times New Roman"/>
          <w:b w:val="false"/>
          <w:i w:val="false"/>
          <w:color w:val="000000"/>
          <w:sz w:val="28"/>
        </w:rPr>
        <w:t>
</w:t>
      </w:r>
      <w:r>
        <w:rPr>
          <w:rFonts w:ascii="Times New Roman"/>
          <w:b w:val="false"/>
          <w:i w:val="false"/>
          <w:color w:val="000000"/>
          <w:sz w:val="28"/>
        </w:rPr>
        <w:t>
      1) белгіленген нысандағы қосылған құн салығы бойынша декларацияны;</w:t>
      </w:r>
      <w:r>
        <w:br/>
      </w:r>
      <w:r>
        <w:rPr>
          <w:rFonts w:ascii="Times New Roman"/>
          <w:b w:val="false"/>
          <w:i w:val="false"/>
          <w:color w:val="000000"/>
          <w:sz w:val="28"/>
        </w:rPr>
        <w:t>
</w:t>
      </w:r>
      <w:r>
        <w:rPr>
          <w:rFonts w:ascii="Times New Roman"/>
          <w:b w:val="false"/>
          <w:i w:val="false"/>
          <w:color w:val="000000"/>
          <w:sz w:val="28"/>
        </w:rPr>
        <w:t>
      2) салық кезеңі ішінде сатып алынған және өткізілген тауарлар, жұмыстар, қызметтер бойынша белгіленген нысандағы декларцияға қосымша болып табылатын шот-фактуралар тізілімін;</w:t>
      </w:r>
      <w:r>
        <w:br/>
      </w:r>
      <w:r>
        <w:rPr>
          <w:rFonts w:ascii="Times New Roman"/>
          <w:b w:val="false"/>
          <w:i w:val="false"/>
          <w:color w:val="000000"/>
          <w:sz w:val="28"/>
        </w:rPr>
        <w:t>
</w:t>
      </w:r>
      <w:r>
        <w:rPr>
          <w:rFonts w:ascii="Times New Roman"/>
          <w:b w:val="false"/>
          <w:i w:val="false"/>
          <w:color w:val="000000"/>
          <w:sz w:val="28"/>
        </w:rPr>
        <w:t>
      3) тауарлар (оның ішінде алыс-беріс шикізаттарын қайта өңдеу өнімдері) импортталған кеден одағына мүше мемлекеттің алушысынан алынған тауарларды әкелу және жанама салықтардың төленгені туралы өтінішті;</w:t>
      </w:r>
      <w:r>
        <w:br/>
      </w:r>
      <w:r>
        <w:rPr>
          <w:rFonts w:ascii="Times New Roman"/>
          <w:b w:val="false"/>
          <w:i w:val="false"/>
          <w:color w:val="000000"/>
          <w:sz w:val="28"/>
        </w:rPr>
        <w:t>
</w:t>
      </w:r>
      <w:r>
        <w:rPr>
          <w:rFonts w:ascii="Times New Roman"/>
          <w:b w:val="false"/>
          <w:i w:val="false"/>
          <w:color w:val="000000"/>
          <w:sz w:val="28"/>
        </w:rPr>
        <w:t>
      4) акцизделетін тауарларды экспорттаған жағдайда тауарларды әкелу және жанама салықтардың төленгені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5) қосылған құн салығы бойынша декларацияға қосымша болып табылатын салық кезеңі ішінде кеден одағына мүше мемлекеттерге өткізілген тауарлар немесе алыс-беріс шикізатын қайта өңдеу бойынша орындалған жұмыстар бойынша шот-фактуралар тізілімін (белгіленген нысандағы тізілім);</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 аумағынан Қазақстан Республикасы аумағына тауарларды, оның ішінде алыс-беріс шикізатын қайта өңдеу өнімдері болып табылатын тауарларды импорттау кезінде:</w:t>
      </w:r>
      <w:r>
        <w:br/>
      </w:r>
      <w:r>
        <w:rPr>
          <w:rFonts w:ascii="Times New Roman"/>
          <w:b w:val="false"/>
          <w:i w:val="false"/>
          <w:color w:val="000000"/>
          <w:sz w:val="28"/>
        </w:rPr>
        <w:t>
</w:t>
      </w:r>
      <w:r>
        <w:rPr>
          <w:rFonts w:ascii="Times New Roman"/>
          <w:b w:val="false"/>
          <w:i w:val="false"/>
          <w:color w:val="000000"/>
          <w:sz w:val="28"/>
        </w:rPr>
        <w:t>
      6) импортталған тауарлар бойынша жанама салықтар жөніндегі, оның ішінде белгіленген нысандағы (320.00) лизинг шарттары (келісімшарттары) бойынша декларацияны;</w:t>
      </w:r>
      <w:r>
        <w:br/>
      </w:r>
      <w:r>
        <w:rPr>
          <w:rFonts w:ascii="Times New Roman"/>
          <w:b w:val="false"/>
          <w:i w:val="false"/>
          <w:color w:val="000000"/>
          <w:sz w:val="28"/>
        </w:rPr>
        <w:t>
</w:t>
      </w:r>
      <w:r>
        <w:rPr>
          <w:rFonts w:ascii="Times New Roman"/>
          <w:b w:val="false"/>
          <w:i w:val="false"/>
          <w:color w:val="000000"/>
          <w:sz w:val="28"/>
        </w:rPr>
        <w:t>
      7) қағаз тасығышта (төрт данада) және электрондық түрде белгіленген нысандағы (328.00) тауарларды әкелу және жанама салықтардың төленгені туралы өтінішті (өтініштерді);</w:t>
      </w:r>
      <w:r>
        <w:br/>
      </w:r>
      <w:r>
        <w:rPr>
          <w:rFonts w:ascii="Times New Roman"/>
          <w:b w:val="false"/>
          <w:i w:val="false"/>
          <w:color w:val="000000"/>
          <w:sz w:val="28"/>
        </w:rPr>
        <w:t>
</w:t>
      </w:r>
      <w:r>
        <w:rPr>
          <w:rFonts w:ascii="Times New Roman"/>
          <w:b w:val="false"/>
          <w:i w:val="false"/>
          <w:color w:val="000000"/>
          <w:sz w:val="28"/>
        </w:rPr>
        <w:t>
      8) импортталған тауарлар бойынша жанама салықтардың нақты төленгенін растайтын банктің көшірме жазбасы және (немесе) импортталған тауарлар бойынша жанама салықтарды төлеу бойынша салық міндеттемесінің орындалғанын растайтын, Қазақстан Республикасының банк заңнамасында көзделген өзге де төлем құжатты немесе алушыға салықты төлеу мерзімін өзгерту құқығы берілгенін растайтын Қазақстан Республикасы Қаржы министрлігінің Салық комитеті берген өзге құжатты немесе Салық кодексі </w:t>
      </w:r>
      <w:r>
        <w:rPr>
          <w:rFonts w:ascii="Times New Roman"/>
          <w:b w:val="false"/>
          <w:i w:val="false"/>
          <w:color w:val="000000"/>
          <w:sz w:val="28"/>
        </w:rPr>
        <w:t>276-15-бабының</w:t>
      </w:r>
      <w:r>
        <w:rPr>
          <w:rFonts w:ascii="Times New Roman"/>
          <w:b w:val="false"/>
          <w:i w:val="false"/>
          <w:color w:val="000000"/>
          <w:sz w:val="28"/>
        </w:rPr>
        <w:t xml:space="preserve"> талаптарын есепке ала отырып, қосылған құн салығынан босатылғанын растайтын құжаттарды;</w:t>
      </w:r>
      <w:r>
        <w:br/>
      </w:r>
      <w:r>
        <w:rPr>
          <w:rFonts w:ascii="Times New Roman"/>
          <w:b w:val="false"/>
          <w:i w:val="false"/>
          <w:color w:val="000000"/>
          <w:sz w:val="28"/>
        </w:rPr>
        <w:t>
</w:t>
      </w:r>
      <w:r>
        <w:rPr>
          <w:rFonts w:ascii="Times New Roman"/>
          <w:b w:val="false"/>
          <w:i w:val="false"/>
          <w:color w:val="000000"/>
          <w:sz w:val="28"/>
        </w:rPr>
        <w:t>
      9) кеден одағына мүше мемлекеттің аумағынан Қазақстан Республикасының аумағына тауарлардың өткізілуін растайтын тауарға ілеспе құжаттарды - егер тауарларды өткізудің жекелеген түрлері үшін мұндай құжаттарды ресімдеу Қазақстан Республикасының заңнамасында көзделмеген жағдайда табыс етілмейді;</w:t>
      </w:r>
      <w:r>
        <w:br/>
      </w:r>
      <w:r>
        <w:rPr>
          <w:rFonts w:ascii="Times New Roman"/>
          <w:b w:val="false"/>
          <w:i w:val="false"/>
          <w:color w:val="000000"/>
          <w:sz w:val="28"/>
        </w:rPr>
        <w:t>
</w:t>
      </w:r>
      <w:r>
        <w:rPr>
          <w:rFonts w:ascii="Times New Roman"/>
          <w:b w:val="false"/>
          <w:i w:val="false"/>
          <w:color w:val="000000"/>
          <w:sz w:val="28"/>
        </w:rPr>
        <w:t>
      10) егер шот-фактураларды (көшірме жазбасын)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шот-фактураларды;</w:t>
      </w:r>
      <w:r>
        <w:br/>
      </w:r>
      <w:r>
        <w:rPr>
          <w:rFonts w:ascii="Times New Roman"/>
          <w:b w:val="false"/>
          <w:i w:val="false"/>
          <w:color w:val="000000"/>
          <w:sz w:val="28"/>
        </w:rPr>
        <w:t>
</w:t>
      </w:r>
      <w:r>
        <w:rPr>
          <w:rFonts w:ascii="Times New Roman"/>
          <w:b w:val="false"/>
          <w:i w:val="false"/>
          <w:color w:val="000000"/>
          <w:sz w:val="28"/>
        </w:rPr>
        <w:t>
      11) кеден одағына мүше мемлекеттің аумағынан Қазақстан Республикасының аумағына импортталған тауарлар олардың негізінде сатып алынған шарттар (келісімшарттар), тауарлар лизингі (лизинг нысаналары) жағдайында - лизинг шарттарын (келісімшарттарын), зат түрінде қарыз берілген жағдайда - қарыз шарттарын, тауарларды дайындау туралы шарттарды (келісімшарттарды), алыс-беріс шикізатын қайта өңдеуге арналған шарттарды (келісімшарттарды);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алушысына кеден одағына мүше басқа мемлекеттің алушысы, не кеден одағына мүше үшінші мемлекет аумағынан импортталған тауарларды өткізетін кеден одағына мүше болып табылмайтын мемлекеттің (басышының (жеке кәсіпкердің) қолы қойылған және ұйымның мөрімен куәландырылған) салық төлеушісі берген кеден одағына мүше үшінші мемлекеттің алушысы туралы мәліметтер және импортталған тауарды алғаны туралы кеден одағына мүше осы үшінші мемлекеттің алушысымен жасалған шарт (келісімшарт) туралы ақпараттық хабарлама (Салық кодексінің 276-18-бабы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 егер мәліметтер осы тармақтың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шартта (келісімшартта) қамтылған жағдайда хабарлама табыс етілмейді;</w:t>
      </w:r>
      <w:r>
        <w:br/>
      </w:r>
      <w:r>
        <w:rPr>
          <w:rFonts w:ascii="Times New Roman"/>
          <w:b w:val="false"/>
          <w:i w:val="false"/>
          <w:color w:val="000000"/>
          <w:sz w:val="28"/>
        </w:rPr>
        <w:t>
</w:t>
      </w:r>
      <w:r>
        <w:rPr>
          <w:rFonts w:ascii="Times New Roman"/>
          <w:b w:val="false"/>
          <w:i w:val="false"/>
          <w:color w:val="000000"/>
          <w:sz w:val="28"/>
        </w:rPr>
        <w:t>
      13) комиссия немесе кепілдік шарттарын (келісімшарттарын) (олар жасалған жағдайда);</w:t>
      </w:r>
      <w:r>
        <w:br/>
      </w:r>
      <w:r>
        <w:rPr>
          <w:rFonts w:ascii="Times New Roman"/>
          <w:b w:val="false"/>
          <w:i w:val="false"/>
          <w:color w:val="000000"/>
          <w:sz w:val="28"/>
        </w:rPr>
        <w:t>
</w:t>
      </w:r>
      <w:r>
        <w:rPr>
          <w:rFonts w:ascii="Times New Roman"/>
          <w:b w:val="false"/>
          <w:i w:val="false"/>
          <w:color w:val="000000"/>
          <w:sz w:val="28"/>
        </w:rPr>
        <w:t>
      14) олардың негізінде комиссия немесе кепілдік шарттары бойынша кеден одағына мүше басқа мемлекеттің аумағынан Қазақстан Республикасының аумағына импортталған тауарлар сатып алынған шарттар (келісімшарттар) (қосылған құн салығын комиссионер, сенім білдірілген адам төлейтін жағдайларды қоспағанда, осы Кодекстің 276-18-бабының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аумағына импортталған тауарлардың алынғанын (не сатып алынғанын) растайтын құжаттарды (оның ішінде бақылау-касса машинасының чектері, тауар чектері, сатып алу актілері) - осы тармақтың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құжаттар болмаған кезде бөлшек саудада сатып алу-сату жағдайында табыс етіледі;.</w:t>
      </w:r>
      <w:r>
        <w:br/>
      </w:r>
      <w:r>
        <w:rPr>
          <w:rFonts w:ascii="Times New Roman"/>
          <w:b w:val="false"/>
          <w:i w:val="false"/>
          <w:color w:val="000000"/>
          <w:sz w:val="28"/>
        </w:rPr>
        <w:t>
</w:t>
      </w:r>
      <w:r>
        <w:rPr>
          <w:rFonts w:ascii="Times New Roman"/>
          <w:b w:val="false"/>
          <w:i w:val="false"/>
          <w:color w:val="000000"/>
          <w:sz w:val="28"/>
        </w:rPr>
        <w:t>
      16) осы тармақтың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құжаттарды – импортталған тауарлар бойынша жанама салықтар жөніндегі декларациямен бір мезгілде лизинг шараттары (келісімшарттары) бойынша табыс етіледі;</w:t>
      </w:r>
      <w:r>
        <w:br/>
      </w:r>
      <w:r>
        <w:rPr>
          <w:rFonts w:ascii="Times New Roman"/>
          <w:b w:val="false"/>
          <w:i w:val="false"/>
          <w:color w:val="000000"/>
          <w:sz w:val="28"/>
        </w:rPr>
        <w:t>
</w:t>
      </w:r>
      <w:r>
        <w:rPr>
          <w:rFonts w:ascii="Times New Roman"/>
          <w:b w:val="false"/>
          <w:i w:val="false"/>
          <w:color w:val="000000"/>
          <w:sz w:val="28"/>
        </w:rPr>
        <w:t>
      17) осы тармақтың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құжаттарды – егер лизинг шартында (келісімшартында) көзделген тауарлар (лизинг нысандары) құнының бір бөлігін төлеу мерзімі Қазақстан Республикасының аумағына тауарларды (лизинг нысанын) әкелгеннен кейін басталған жағдайда импортталған тауарлар бойынша жанама салықтар жөніндегі декларациямен бір мезгіледі табыс етіледі;</w:t>
      </w:r>
      <w:r>
        <w:br/>
      </w:r>
      <w:r>
        <w:rPr>
          <w:rFonts w:ascii="Times New Roman"/>
          <w:b w:val="false"/>
          <w:i w:val="false"/>
          <w:color w:val="000000"/>
          <w:sz w:val="28"/>
        </w:rPr>
        <w:t>
</w:t>
      </w:r>
      <w:r>
        <w:rPr>
          <w:rFonts w:ascii="Times New Roman"/>
          <w:b w:val="false"/>
          <w:i w:val="false"/>
          <w:color w:val="000000"/>
          <w:sz w:val="28"/>
        </w:rPr>
        <w:t>
      18) осы 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құжаттарды – егер лизинг шарты (келісімшарты) бойынша тауарлар (лизинг нысаны) құнының бір бөлігін төлеу мерзімінің күні Қазақстан Республикасының аумағына тауарларды (лизинг нысандарын) әкелген күнге дейін белгіленген жағдайда импортталған тауарлар бойынша жанама салықтар жөніндегі декларациямен бір мезгілде табыс етіледі;</w:t>
      </w:r>
      <w:r>
        <w:br/>
      </w:r>
      <w:r>
        <w:rPr>
          <w:rFonts w:ascii="Times New Roman"/>
          <w:b w:val="false"/>
          <w:i w:val="false"/>
          <w:color w:val="000000"/>
          <w:sz w:val="28"/>
        </w:rPr>
        <w:t>
</w:t>
      </w:r>
      <w:r>
        <w:rPr>
          <w:rFonts w:ascii="Times New Roman"/>
          <w:b w:val="false"/>
          <w:i w:val="false"/>
          <w:color w:val="000000"/>
          <w:sz w:val="28"/>
        </w:rPr>
        <w:t>
      19) осы 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 (олардың көшірмелерін) - кейіннен импортталған тауарлар бойынша жанама салықтар жөніндегі декларациямен бір мезгілде табыс етіледі.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құжаттар қосылған құн салығы басқа төлеу тәртібін кезінде, сондай-ақ алушы көрсетілген артық төлем сомасын басқа салық және төлем түрлеріне есепке жатқызуға немесе есеп шотына қайтаруға өтініш бермеген жағдайда импортталған тауарлар бойынша қосылған құн салығы бойынша алдағы уақыттағы төлемдер есебіне есепке жатқызуға жататын импортталған тауарлар бойынша қосылған құн салығының дербес шоттарында артық төлем болған жағдайда табыс етілмейді.</w:t>
      </w:r>
      <w:r>
        <w:br/>
      </w:r>
      <w:r>
        <w:rPr>
          <w:rFonts w:ascii="Times New Roman"/>
          <w:b w:val="false"/>
          <w:i w:val="false"/>
          <w:color w:val="000000"/>
          <w:sz w:val="28"/>
        </w:rPr>
        <w:t>
</w:t>
      </w:r>
      <w:r>
        <w:rPr>
          <w:rFonts w:ascii="Times New Roman"/>
          <w:b w:val="false"/>
          <w:i w:val="false"/>
          <w:color w:val="000000"/>
          <w:sz w:val="28"/>
        </w:rPr>
        <w:t>
      Алушылар импортталған тауарлар бойынша жанама салықтар жөніндегі декларацияны және тауарларды әкелу мен жанама салықтарды төлеу туралы өтінішті қағаз жеткізгіште және электрондық түрде «Салық төлеуші кабинеті» веб-қосымшасы немесе Салық есептілігін өңдеу сервистері (бұдан әрі – СЕӨС) арқылы, салық органында ортнатылған салық төлеушінің терминалы арқылы немесе интернет желісіне қол жетімділігі бар кез келген компьютерден табыс етеді.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есептілік нысандары Қазақстан Республикасы Қаржы Министрлігі Салық Комитетінің www.salyk.kz интернет-ресурсында, Орталықтың күту залындағы стенділерде және арнайы бағанда орналастырылады.</w:t>
      </w:r>
      <w:r>
        <w:br/>
      </w:r>
      <w:r>
        <w:rPr>
          <w:rFonts w:ascii="Times New Roman"/>
          <w:b w:val="false"/>
          <w:i w:val="false"/>
          <w:color w:val="000000"/>
          <w:sz w:val="28"/>
        </w:rPr>
        <w:t>
      Алушы өтініш нысандарын Орталықтан да тегін ала алады.</w:t>
      </w:r>
      <w:r>
        <w:br/>
      </w:r>
      <w:r>
        <w:rPr>
          <w:rFonts w:ascii="Times New Roman"/>
          <w:b w:val="false"/>
          <w:i w:val="false"/>
          <w:color w:val="000000"/>
          <w:sz w:val="28"/>
        </w:rPr>
        <w:t>
</w:t>
      </w:r>
      <w:r>
        <w:rPr>
          <w:rFonts w:ascii="Times New Roman"/>
          <w:b w:val="false"/>
          <w:i w:val="false"/>
          <w:color w:val="000000"/>
          <w:sz w:val="28"/>
        </w:rPr>
        <w:t>
      Алушы есептілік нысандарын өз бетінше сату орындарынан сатып ала алады.</w:t>
      </w:r>
      <w:r>
        <w:br/>
      </w:r>
      <w:r>
        <w:rPr>
          <w:rFonts w:ascii="Times New Roman"/>
          <w:b w:val="false"/>
          <w:i w:val="false"/>
          <w:color w:val="000000"/>
          <w:sz w:val="28"/>
        </w:rPr>
        <w:t>
</w:t>
      </w:r>
      <w:r>
        <w:rPr>
          <w:rFonts w:ascii="Times New Roman"/>
          <w:b w:val="false"/>
          <w:i w:val="false"/>
          <w:color w:val="000000"/>
          <w:sz w:val="28"/>
        </w:rPr>
        <w:t>
      Мемлекеттік қызметті www.salyk.kz интернет-ресурсы арқылы алу үшін салық органынан электрондық цифрлық қолтаңба алу және «Салық төлеушінің кабинетінде», СЕӨС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www.salyk.kz интернет-ресурсына жүгінген кезде:</w:t>
      </w:r>
      <w:r>
        <w:br/>
      </w:r>
      <w:r>
        <w:rPr>
          <w:rFonts w:ascii="Times New Roman"/>
          <w:b w:val="false"/>
          <w:i w:val="false"/>
          <w:color w:val="000000"/>
          <w:sz w:val="28"/>
        </w:rPr>
        <w:t>
</w:t>
      </w:r>
      <w:r>
        <w:rPr>
          <w:rFonts w:ascii="Times New Roman"/>
          <w:b w:val="false"/>
          <w:i w:val="false"/>
          <w:color w:val="000000"/>
          <w:sz w:val="28"/>
        </w:rPr>
        <w:t>
      электрондық құжатты жөнелту «Салық төлеушінің кабинетінен», СЕӨС-нен жүзеге асырылады. Құжат автоматты түрде адресатқа – салық органына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Орталыққа табыс етілген құжаттар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«Салық төлеушінің кабинеті», СЕӨС арқылы жүгінген кезде алушы мемлекеттік қызметті алу үшін құжаттардың қабылданғаны/қабылданбағаны туралы электрондық хабарлама/растау алады.</w:t>
      </w:r>
      <w:r>
        <w:br/>
      </w:r>
      <w:r>
        <w:rPr>
          <w:rFonts w:ascii="Times New Roman"/>
          <w:b w:val="false"/>
          <w:i w:val="false"/>
          <w:color w:val="000000"/>
          <w:sz w:val="28"/>
        </w:rPr>
        <w:t>
</w:t>
      </w:r>
      <w:r>
        <w:rPr>
          <w:rFonts w:ascii="Times New Roman"/>
          <w:b w:val="false"/>
          <w:i w:val="false"/>
          <w:color w:val="000000"/>
          <w:sz w:val="28"/>
        </w:rPr>
        <w:t>
      Пошта арқылы жүгінген кезде Орталықтың қызметкері пошта хабарламасына белгі қояды.</w:t>
      </w:r>
      <w:r>
        <w:br/>
      </w:r>
      <w:r>
        <w:rPr>
          <w:rFonts w:ascii="Times New Roman"/>
          <w:b w:val="false"/>
          <w:i w:val="false"/>
          <w:color w:val="000000"/>
          <w:sz w:val="28"/>
        </w:rPr>
        <w:t>
</w:t>
      </w:r>
      <w:r>
        <w:rPr>
          <w:rFonts w:ascii="Times New Roman"/>
          <w:b w:val="false"/>
          <w:i w:val="false"/>
          <w:color w:val="000000"/>
          <w:sz w:val="28"/>
        </w:rPr>
        <w:t>
      15. Көрсетілетін мемлекеттік қызмет нәтижесі алушыға Орталықта – қолма-қол (алушының өзі келуі не сенімхат бойынша өкілінің келуі) немесе алушы электрондық түрде жүгінген кезде «Салық төлеушінің кабинетінде», СЕӨС-де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алушыда (мониторингке жататын ірі салық төлеушіде) мониторинг бойынша салық есептілігін табыс ету мерзімін ұзарту үшін құжаттар тапсырған күні салық берешегі болса;</w:t>
      </w:r>
      <w:r>
        <w:br/>
      </w:r>
      <w:r>
        <w:rPr>
          <w:rFonts w:ascii="Times New Roman"/>
          <w:b w:val="false"/>
          <w:i w:val="false"/>
          <w:color w:val="000000"/>
          <w:sz w:val="28"/>
        </w:rPr>
        <w:t>
</w:t>
      </w:r>
      <w:r>
        <w:rPr>
          <w:rFonts w:ascii="Times New Roman"/>
          <w:b w:val="false"/>
          <w:i w:val="false"/>
          <w:color w:val="000000"/>
          <w:sz w:val="28"/>
        </w:rPr>
        <w:t>
      2) мониторинг бойынша салық есептілігін табыс ету мерзімін ұзарту кезінде алушыға қатысты алдыңғы он екі айлық кезең ішінде мониторинг бойынша есептілікті табыс ету мерзімдерін бұзу фактісі болса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p>
    <w:bookmarkEnd w:id="397"/>
    <w:bookmarkStart w:name="z2088" w:id="398"/>
    <w:p>
      <w:pPr>
        <w:spacing w:after="0"/>
        <w:ind w:left="0"/>
        <w:jc w:val="left"/>
      </w:pPr>
      <w:r>
        <w:rPr>
          <w:rFonts w:ascii="Times New Roman"/>
          <w:b/>
          <w:i w:val="false"/>
          <w:color w:val="000000"/>
        </w:rPr>
        <w:t xml:space="preserve"> 
3. Жұмыс қағидаттары</w:t>
      </w:r>
    </w:p>
    <w:bookmarkEnd w:id="398"/>
    <w:bookmarkStart w:name="z2089" w:id="399"/>
    <w:p>
      <w:pPr>
        <w:spacing w:after="0"/>
        <w:ind w:left="0"/>
        <w:jc w:val="both"/>
      </w:pPr>
      <w:r>
        <w:rPr>
          <w:rFonts w:ascii="Times New Roman"/>
          <w:b w:val="false"/>
          <w:i w:val="false"/>
          <w:color w:val="000000"/>
          <w:sz w:val="28"/>
        </w:rPr>
        <w:t>
      17. Орталықтың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 бойынша жүзеге асырылады.</w:t>
      </w:r>
    </w:p>
    <w:bookmarkEnd w:id="399"/>
    <w:bookmarkStart w:name="z2090" w:id="400"/>
    <w:p>
      <w:pPr>
        <w:spacing w:after="0"/>
        <w:ind w:left="0"/>
        <w:jc w:val="left"/>
      </w:pPr>
      <w:r>
        <w:rPr>
          <w:rFonts w:ascii="Times New Roman"/>
          <w:b/>
          <w:i w:val="false"/>
          <w:color w:val="000000"/>
        </w:rPr>
        <w:t xml:space="preserve"> 
4. Жұмыс нәтижелері</w:t>
      </w:r>
    </w:p>
    <w:bookmarkEnd w:id="400"/>
    <w:bookmarkStart w:name="z2091" w:id="401"/>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Орталықтың жұмысы бағаланатын мемлекеттік қызметтің сапа мен тиімділік көрсеткіштерінің нысаналы мәндері жыл сайын Қазақстан Республикасы Қаржы министрінің бұйрығымен бекітіледі.</w:t>
      </w:r>
    </w:p>
    <w:bookmarkEnd w:id="401"/>
    <w:bookmarkStart w:name="z2093" w:id="402"/>
    <w:p>
      <w:pPr>
        <w:spacing w:after="0"/>
        <w:ind w:left="0"/>
        <w:jc w:val="left"/>
      </w:pPr>
      <w:r>
        <w:rPr>
          <w:rFonts w:ascii="Times New Roman"/>
          <w:b/>
          <w:i w:val="false"/>
          <w:color w:val="000000"/>
        </w:rPr>
        <w:t xml:space="preserve"> 
5. Шағымдану тәртiбi</w:t>
      </w:r>
    </w:p>
    <w:bookmarkEnd w:id="402"/>
    <w:bookmarkStart w:name="z2094" w:id="403"/>
    <w:p>
      <w:pPr>
        <w:spacing w:after="0"/>
        <w:ind w:left="0"/>
        <w:jc w:val="both"/>
      </w:pPr>
      <w:r>
        <w:rPr>
          <w:rFonts w:ascii="Times New Roman"/>
          <w:b w:val="false"/>
          <w:i w:val="false"/>
          <w:color w:val="000000"/>
          <w:sz w:val="28"/>
        </w:rPr>
        <w:t>
      20. Орталық қызметкерінің әрекетіне (әрекетсіздігіне) шағымдану тәртібін түсіндіру және шағымдарды дайындауға жәрдемдесу үшін алушы Орталық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да Call-орталықтардың 8 (7172) 58-09-09 телефондары арқылы не порталдан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Орталық қарамағына қарайтын салық органының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немесе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Орталық көрсетеді. Дұрыс қызмет көрсетілмеген жағдайда өтініште қойылған мәселелерді шешу құзыретіне кіретін салық органының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шағым жіберіледі, жұмыс күндері сағат 13.00-ден 14.30-ға дейін сағат 9.00-ден 18.30-ға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немесе Орталықта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Орталықтың мемлекеттік қызметтерді сапасыз көрсеткенін немесе Орталық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xml:space="preserve">
      Орталық қарамағына қарайтын салық органының жауабы «Жеке және заңды тұлғалардың өтініштерін қарау тәртібі туралы» 2007 жылғы </w:t>
      </w:r>
      <w:r>
        <w:br/>
      </w:r>
      <w:r>
        <w:rPr>
          <w:rFonts w:ascii="Times New Roman"/>
          <w:b w:val="false"/>
          <w:i w:val="false"/>
          <w:color w:val="000000"/>
          <w:sz w:val="28"/>
        </w:rPr>
        <w:t>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тіркеледі.</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403"/>
    <w:bookmarkStart w:name="z2106" w:id="404"/>
    <w:p>
      <w:pPr>
        <w:spacing w:after="0"/>
        <w:ind w:left="0"/>
        <w:jc w:val="both"/>
      </w:pPr>
      <w:r>
        <w:rPr>
          <w:rFonts w:ascii="Times New Roman"/>
          <w:b w:val="false"/>
          <w:i w:val="false"/>
          <w:color w:val="000000"/>
          <w:sz w:val="28"/>
        </w:rPr>
        <w:t xml:space="preserve">
"Кеден одағы шеңберінде тауарларды  </w:t>
      </w:r>
      <w:r>
        <w:br/>
      </w:r>
      <w:r>
        <w:rPr>
          <w:rFonts w:ascii="Times New Roman"/>
          <w:b w:val="false"/>
          <w:i w:val="false"/>
          <w:color w:val="000000"/>
          <w:sz w:val="28"/>
        </w:rPr>
        <w:t xml:space="preserve">
экспорт (импорт) кезінде салықтық  </w:t>
      </w:r>
      <w:r>
        <w:br/>
      </w:r>
      <w:r>
        <w:rPr>
          <w:rFonts w:ascii="Times New Roman"/>
          <w:b w:val="false"/>
          <w:i w:val="false"/>
          <w:color w:val="000000"/>
          <w:sz w:val="28"/>
        </w:rPr>
        <w:t xml:space="preserve">
нысандарды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1-қосымша       </w:t>
      </w:r>
    </w:p>
    <w:bookmarkEnd w:id="404"/>
    <w:bookmarkStart w:name="z2107" w:id="405"/>
    <w:p>
      <w:pPr>
        <w:spacing w:after="0"/>
        <w:ind w:left="0"/>
        <w:jc w:val="left"/>
      </w:pPr>
      <w:r>
        <w:rPr>
          <w:rFonts w:ascii="Times New Roman"/>
          <w:b/>
          <w:i w:val="false"/>
          <w:color w:val="000000"/>
        </w:rPr>
        <w:t xml:space="preserve"> 
Мемлекеттік қызмет көрсететін салық</w:t>
      </w:r>
      <w:r>
        <w:br/>
      </w:r>
      <w:r>
        <w:rPr>
          <w:rFonts w:ascii="Times New Roman"/>
          <w:b/>
          <w:i w:val="false"/>
          <w:color w:val="000000"/>
        </w:rPr>
        <w:t>
органдарының ақпаратты қабылдау және өңдеу</w:t>
      </w:r>
      <w:r>
        <w:br/>
      </w:r>
      <w:r>
        <w:rPr>
          <w:rFonts w:ascii="Times New Roman"/>
          <w:b/>
          <w:i w:val="false"/>
          <w:color w:val="000000"/>
        </w:rPr>
        <w:t>
орталықтарының (ҚӨО) тізбесі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19"/>
        <w:gridCol w:w="1706"/>
        <w:gridCol w:w="2128"/>
        <w:gridCol w:w="2344"/>
        <w:gridCol w:w="2045"/>
        <w:gridCol w:w="1996"/>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ҚӨО кіретін салық органдары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орналасқан мекенжайы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басшыларының телефондары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хатшылығының телефондары және кабинеттері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залдардың телефондары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ҚӨО басшыларының телефондары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Октябрьская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2-29-15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2-29-13</w:t>
            </w:r>
            <w:r>
              <w:br/>
            </w:r>
            <w:r>
              <w:rPr>
                <w:rFonts w:ascii="Times New Roman"/>
                <w:b w:val="false"/>
                <w:i w:val="false"/>
                <w:color w:val="000000"/>
                <w:sz w:val="20"/>
              </w:rPr>
              <w:t>
</w:t>
            </w:r>
            <w:r>
              <w:rPr>
                <w:rFonts w:ascii="Times New Roman"/>
                <w:b w:val="false"/>
                <w:i w:val="false"/>
                <w:color w:val="000000"/>
                <w:sz w:val="20"/>
              </w:rPr>
              <w:t>8 (71638) 2-23-89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2-05-72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2-20-32</w:t>
            </w:r>
            <w:r>
              <w:br/>
            </w:r>
            <w:r>
              <w:rPr>
                <w:rFonts w:ascii="Times New Roman"/>
                <w:b w:val="false"/>
                <w:i w:val="false"/>
                <w:color w:val="000000"/>
                <w:sz w:val="20"/>
              </w:rPr>
              <w:t>
</w:t>
            </w:r>
            <w:r>
              <w:rPr>
                <w:rFonts w:ascii="Times New Roman"/>
                <w:b w:val="false"/>
                <w:i w:val="false"/>
                <w:color w:val="000000"/>
                <w:sz w:val="20"/>
              </w:rPr>
              <w:t>8 (7162) 72-12-53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2-25-68</w:t>
            </w:r>
            <w:r>
              <w:br/>
            </w:r>
            <w:r>
              <w:rPr>
                <w:rFonts w:ascii="Times New Roman"/>
                <w:b w:val="false"/>
                <w:i w:val="false"/>
                <w:color w:val="000000"/>
                <w:sz w:val="20"/>
              </w:rPr>
              <w:t>
</w:t>
            </w:r>
            <w:r>
              <w:rPr>
                <w:rFonts w:ascii="Times New Roman"/>
                <w:b w:val="false"/>
                <w:i w:val="false"/>
                <w:color w:val="000000"/>
                <w:sz w:val="20"/>
              </w:rPr>
              <w:t>8 (7162) 72-12-78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72-12-79</w:t>
            </w:r>
            <w:r>
              <w:br/>
            </w:r>
            <w:r>
              <w:rPr>
                <w:rFonts w:ascii="Times New Roman"/>
                <w:b w:val="false"/>
                <w:i w:val="false"/>
                <w:color w:val="000000"/>
                <w:sz w:val="20"/>
              </w:rPr>
              <w:t>
</w:t>
            </w:r>
            <w:r>
              <w:rPr>
                <w:rFonts w:ascii="Times New Roman"/>
                <w:b w:val="false"/>
                <w:i w:val="false"/>
                <w:color w:val="000000"/>
                <w:sz w:val="20"/>
              </w:rPr>
              <w:t>8 (71641) 2-26-37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Б.Момышұлы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72-12-58</w:t>
            </w:r>
            <w:r>
              <w:br/>
            </w:r>
            <w:r>
              <w:rPr>
                <w:rFonts w:ascii="Times New Roman"/>
                <w:b w:val="false"/>
                <w:i w:val="false"/>
                <w:color w:val="000000"/>
                <w:sz w:val="20"/>
              </w:rPr>
              <w:t>
</w:t>
            </w:r>
            <w:r>
              <w:rPr>
                <w:rFonts w:ascii="Times New Roman"/>
                <w:b w:val="false"/>
                <w:i w:val="false"/>
                <w:color w:val="000000"/>
                <w:sz w:val="20"/>
              </w:rPr>
              <w:t>8 (71643) 4-28-15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4-28-15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4-26-64</w:t>
            </w:r>
            <w:r>
              <w:br/>
            </w:r>
            <w:r>
              <w:rPr>
                <w:rFonts w:ascii="Times New Roman"/>
                <w:b w:val="false"/>
                <w:i w:val="false"/>
                <w:color w:val="000000"/>
                <w:sz w:val="20"/>
              </w:rPr>
              <w:t>
</w:t>
            </w:r>
            <w:r>
              <w:rPr>
                <w:rFonts w:ascii="Times New Roman"/>
                <w:b w:val="false"/>
                <w:i w:val="false"/>
                <w:color w:val="000000"/>
                <w:sz w:val="20"/>
              </w:rPr>
              <w:t>8 (7162) 72-17-31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Клубная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2-23-47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2-11-79</w:t>
            </w:r>
            <w:r>
              <w:br/>
            </w:r>
            <w:r>
              <w:rPr>
                <w:rFonts w:ascii="Times New Roman"/>
                <w:b w:val="false"/>
                <w:i w:val="false"/>
                <w:color w:val="000000"/>
                <w:sz w:val="20"/>
              </w:rPr>
              <w:t>
</w:t>
            </w:r>
            <w:r>
              <w:rPr>
                <w:rFonts w:ascii="Times New Roman"/>
                <w:b w:val="false"/>
                <w:i w:val="false"/>
                <w:color w:val="000000"/>
                <w:sz w:val="20"/>
              </w:rPr>
              <w:t>8 (7162) 72-12-14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Коммуналдық –қойма аймағы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6-27-37 № 28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6-67-76</w:t>
            </w:r>
            <w:r>
              <w:br/>
            </w:r>
            <w:r>
              <w:rPr>
                <w:rFonts w:ascii="Times New Roman"/>
                <w:b w:val="false"/>
                <w:i w:val="false"/>
                <w:color w:val="000000"/>
                <w:sz w:val="20"/>
              </w:rPr>
              <w:t>
</w:t>
            </w:r>
            <w:r>
              <w:rPr>
                <w:rFonts w:ascii="Times New Roman"/>
                <w:b w:val="false"/>
                <w:i w:val="false"/>
                <w:color w:val="000000"/>
                <w:sz w:val="20"/>
              </w:rPr>
              <w:t>8 (71645) 6-29-49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6-29-49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Мир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2-12-42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Абылайхан к-сі, 10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2-16-74 № 19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r>
              <w:br/>
            </w:r>
            <w:r>
              <w:rPr>
                <w:rFonts w:ascii="Times New Roman"/>
                <w:b w:val="false"/>
                <w:i w:val="false"/>
                <w:color w:val="000000"/>
                <w:sz w:val="20"/>
              </w:rPr>
              <w:t>
</w:t>
            </w:r>
            <w:r>
              <w:rPr>
                <w:rFonts w:ascii="Times New Roman"/>
                <w:b w:val="false"/>
                <w:i w:val="false"/>
                <w:color w:val="000000"/>
                <w:sz w:val="20"/>
              </w:rPr>
              <w:t>8 (7162) 72-12-48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А.Құнанбаев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2-26-33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p>
            <w:pPr>
              <w:spacing w:after="20"/>
              <w:ind w:left="20"/>
              <w:jc w:val="both"/>
            </w:pPr>
            <w:r>
              <w:rPr>
                <w:rFonts w:ascii="Times New Roman"/>
                <w:b w:val="false"/>
                <w:i w:val="false"/>
                <w:color w:val="000000"/>
                <w:sz w:val="20"/>
              </w:rPr>
              <w:t>8 (71633) 2-10-48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Д.Қонаев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2-12-07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r>
              <w:br/>
            </w:r>
            <w:r>
              <w:rPr>
                <w:rFonts w:ascii="Times New Roman"/>
                <w:b w:val="false"/>
                <w:i w:val="false"/>
                <w:color w:val="000000"/>
                <w:sz w:val="20"/>
              </w:rPr>
              <w:t>
</w:t>
            </w:r>
            <w:r>
              <w:rPr>
                <w:rFonts w:ascii="Times New Roman"/>
                <w:b w:val="false"/>
                <w:i w:val="false"/>
                <w:color w:val="000000"/>
                <w:sz w:val="20"/>
              </w:rPr>
              <w:t>8 (7162) 72-12-67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2-18-96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72-12-70</w:t>
            </w:r>
            <w:r>
              <w:br/>
            </w:r>
            <w:r>
              <w:rPr>
                <w:rFonts w:ascii="Times New Roman"/>
                <w:b w:val="false"/>
                <w:i w:val="false"/>
                <w:color w:val="000000"/>
                <w:sz w:val="20"/>
              </w:rPr>
              <w:t>
</w:t>
            </w:r>
            <w:r>
              <w:rPr>
                <w:rFonts w:ascii="Times New Roman"/>
                <w:b w:val="false"/>
                <w:i w:val="false"/>
                <w:color w:val="000000"/>
                <w:sz w:val="20"/>
              </w:rPr>
              <w:t>8 (71635) 2-16-62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Ниязбаев к-сі, 35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72-12-73</w:t>
            </w:r>
            <w:r>
              <w:br/>
            </w:r>
            <w:r>
              <w:rPr>
                <w:rFonts w:ascii="Times New Roman"/>
                <w:b w:val="false"/>
                <w:i w:val="false"/>
                <w:color w:val="000000"/>
                <w:sz w:val="20"/>
              </w:rPr>
              <w:t>
</w:t>
            </w:r>
            <w:r>
              <w:rPr>
                <w:rFonts w:ascii="Times New Roman"/>
                <w:b w:val="false"/>
                <w:i w:val="false"/>
                <w:color w:val="000000"/>
                <w:sz w:val="20"/>
              </w:rPr>
              <w:t>8 (71648) 9-12-38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9-13-08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72-12-71</w:t>
            </w:r>
            <w:r>
              <w:br/>
            </w:r>
            <w:r>
              <w:rPr>
                <w:rFonts w:ascii="Times New Roman"/>
                <w:b w:val="false"/>
                <w:i w:val="false"/>
                <w:color w:val="000000"/>
                <w:sz w:val="20"/>
              </w:rPr>
              <w:t>
</w:t>
            </w:r>
            <w:r>
              <w:rPr>
                <w:rFonts w:ascii="Times New Roman"/>
                <w:b w:val="false"/>
                <w:i w:val="false"/>
                <w:color w:val="000000"/>
                <w:sz w:val="20"/>
              </w:rPr>
              <w:t>8 (71648) 9-13-58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9-13-58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(71632) 2-23-35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r>
              <w:br/>
            </w:r>
            <w:r>
              <w:rPr>
                <w:rFonts w:ascii="Times New Roman"/>
                <w:b w:val="false"/>
                <w:i w:val="false"/>
                <w:color w:val="000000"/>
                <w:sz w:val="20"/>
              </w:rPr>
              <w:t>
</w:t>
            </w:r>
            <w:r>
              <w:rPr>
                <w:rFonts w:ascii="Times New Roman"/>
                <w:b w:val="false"/>
                <w:i w:val="false"/>
                <w:color w:val="000000"/>
                <w:sz w:val="20"/>
              </w:rPr>
              <w:t>8 (7162) 72-12-77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2-29-48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2-19-56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r>
              <w:br/>
            </w:r>
            <w:r>
              <w:rPr>
                <w:rFonts w:ascii="Times New Roman"/>
                <w:b w:val="false"/>
                <w:i w:val="false"/>
                <w:color w:val="000000"/>
                <w:sz w:val="20"/>
              </w:rPr>
              <w:t>
</w:t>
            </w:r>
            <w:r>
              <w:rPr>
                <w:rFonts w:ascii="Times New Roman"/>
                <w:b w:val="false"/>
                <w:i w:val="false"/>
                <w:color w:val="000000"/>
                <w:sz w:val="20"/>
              </w:rPr>
              <w:t>8 (7162) 72-12-85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2-14-61</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к-сі, 128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9-19-64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r>
              <w:br/>
            </w:r>
            <w:r>
              <w:rPr>
                <w:rFonts w:ascii="Times New Roman"/>
                <w:b w:val="false"/>
                <w:i w:val="false"/>
                <w:color w:val="000000"/>
                <w:sz w:val="20"/>
              </w:rPr>
              <w:t>
</w:t>
            </w:r>
            <w:r>
              <w:rPr>
                <w:rFonts w:ascii="Times New Roman"/>
                <w:b w:val="false"/>
                <w:i w:val="false"/>
                <w:color w:val="000000"/>
                <w:sz w:val="20"/>
              </w:rPr>
              <w:t>8 (7162) 72-11-98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9-18-96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3-11-59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r>
              <w:br/>
            </w:r>
            <w:r>
              <w:rPr>
                <w:rFonts w:ascii="Times New Roman"/>
                <w:b w:val="false"/>
                <w:i w:val="false"/>
                <w:color w:val="000000"/>
                <w:sz w:val="20"/>
              </w:rPr>
              <w:t>
</w:t>
            </w:r>
            <w:r>
              <w:rPr>
                <w:rFonts w:ascii="Times New Roman"/>
                <w:b w:val="false"/>
                <w:i w:val="false"/>
                <w:color w:val="000000"/>
                <w:sz w:val="20"/>
              </w:rPr>
              <w:t>8 (71651) 3-11-68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2-14-61</w:t>
            </w:r>
            <w:r>
              <w:br/>
            </w:r>
            <w:r>
              <w:rPr>
                <w:rFonts w:ascii="Times New Roman"/>
                <w:b w:val="false"/>
                <w:i w:val="false"/>
                <w:color w:val="000000"/>
                <w:sz w:val="20"/>
              </w:rPr>
              <w:t>
</w:t>
            </w:r>
            <w:r>
              <w:rPr>
                <w:rFonts w:ascii="Times New Roman"/>
                <w:b w:val="false"/>
                <w:i w:val="false"/>
                <w:color w:val="000000"/>
                <w:sz w:val="20"/>
              </w:rPr>
              <w:t>8 (7162) 72-12-49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r>
              <w:br/>
            </w:r>
            <w:r>
              <w:rPr>
                <w:rFonts w:ascii="Times New Roman"/>
                <w:b w:val="false"/>
                <w:i w:val="false"/>
                <w:color w:val="000000"/>
                <w:sz w:val="20"/>
              </w:rPr>
              <w:t>
</w:t>
            </w:r>
            <w:r>
              <w:rPr>
                <w:rFonts w:ascii="Times New Roman"/>
                <w:b w:val="false"/>
                <w:i w:val="false"/>
                <w:color w:val="000000"/>
                <w:sz w:val="20"/>
              </w:rPr>
              <w:t>8 (71636) 5-60-74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5-66-17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72-12-28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72-12-29</w:t>
            </w:r>
            <w:r>
              <w:br/>
            </w:r>
            <w:r>
              <w:rPr>
                <w:rFonts w:ascii="Times New Roman"/>
                <w:b w:val="false"/>
                <w:i w:val="false"/>
                <w:color w:val="000000"/>
                <w:sz w:val="20"/>
              </w:rPr>
              <w:t>
</w:t>
            </w:r>
            <w:r>
              <w:rPr>
                <w:rFonts w:ascii="Times New Roman"/>
                <w:b w:val="false"/>
                <w:i w:val="false"/>
                <w:color w:val="000000"/>
                <w:sz w:val="20"/>
              </w:rPr>
              <w:t>8 (7162) 72-12-34</w:t>
            </w:r>
            <w:r>
              <w:br/>
            </w:r>
            <w:r>
              <w:rPr>
                <w:rFonts w:ascii="Times New Roman"/>
                <w:b w:val="false"/>
                <w:i w:val="false"/>
                <w:color w:val="000000"/>
                <w:sz w:val="20"/>
              </w:rPr>
              <w:t>
</w:t>
            </w:r>
            <w:r>
              <w:rPr>
                <w:rFonts w:ascii="Times New Roman"/>
                <w:b w:val="false"/>
                <w:i w:val="false"/>
                <w:color w:val="000000"/>
                <w:sz w:val="20"/>
              </w:rPr>
              <w:t>8 (7162) 40-27-39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Сейфуллин к-сі, 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72-10-08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5-62-15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21-16-41</w:t>
            </w:r>
            <w:r>
              <w:br/>
            </w:r>
            <w:r>
              <w:rPr>
                <w:rFonts w:ascii="Times New Roman"/>
                <w:b w:val="false"/>
                <w:i w:val="false"/>
                <w:color w:val="000000"/>
                <w:sz w:val="20"/>
              </w:rPr>
              <w:t>
</w:t>
            </w:r>
            <w:r>
              <w:rPr>
                <w:rFonts w:ascii="Times New Roman"/>
                <w:b w:val="false"/>
                <w:i w:val="false"/>
                <w:color w:val="000000"/>
                <w:sz w:val="20"/>
              </w:rPr>
              <w:t>8 (7132) 21-15-79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Абылайхан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2-15-45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r>
              <w:br/>
            </w:r>
            <w:r>
              <w:rPr>
                <w:rFonts w:ascii="Times New Roman"/>
                <w:b w:val="false"/>
                <w:i w:val="false"/>
                <w:color w:val="000000"/>
                <w:sz w:val="20"/>
              </w:rPr>
              <w:t>
</w:t>
            </w:r>
            <w:r>
              <w:rPr>
                <w:rFonts w:ascii="Times New Roman"/>
                <w:b w:val="false"/>
                <w:i w:val="false"/>
                <w:color w:val="000000"/>
                <w:sz w:val="20"/>
              </w:rPr>
              <w:t>8 (71339) 2-15-80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2-14-83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Байтұрсынов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4-10-06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4-27-63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4-29-57</w:t>
            </w:r>
            <w:r>
              <w:br/>
            </w:r>
            <w:r>
              <w:rPr>
                <w:rFonts w:ascii="Times New Roman"/>
                <w:b w:val="false"/>
                <w:i w:val="false"/>
                <w:color w:val="000000"/>
                <w:sz w:val="20"/>
              </w:rPr>
              <w:t>
</w:t>
            </w:r>
            <w:r>
              <w:rPr>
                <w:rFonts w:ascii="Times New Roman"/>
                <w:b w:val="false"/>
                <w:i w:val="false"/>
                <w:color w:val="000000"/>
                <w:sz w:val="20"/>
              </w:rPr>
              <w:t>8 (71337) 4-30-06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4-28-49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Барақ батыр к-сі, 38а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2-31-42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r>
              <w:br/>
            </w:r>
            <w:r>
              <w:rPr>
                <w:rFonts w:ascii="Times New Roman"/>
                <w:b w:val="false"/>
                <w:i w:val="false"/>
                <w:color w:val="000000"/>
                <w:sz w:val="20"/>
              </w:rPr>
              <w:t>
</w:t>
            </w:r>
            <w:r>
              <w:rPr>
                <w:rFonts w:ascii="Times New Roman"/>
                <w:b w:val="false"/>
                <w:i w:val="false"/>
                <w:color w:val="000000"/>
                <w:sz w:val="20"/>
              </w:rPr>
              <w:t>8 (71345) 2-31-42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Қанахин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2-13-31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r>
              <w:br/>
            </w:r>
            <w:r>
              <w:rPr>
                <w:rFonts w:ascii="Times New Roman"/>
                <w:b w:val="false"/>
                <w:i w:val="false"/>
                <w:color w:val="000000"/>
                <w:sz w:val="20"/>
              </w:rPr>
              <w:t>
</w:t>
            </w:r>
            <w:r>
              <w:rPr>
                <w:rFonts w:ascii="Times New Roman"/>
                <w:b w:val="false"/>
                <w:i w:val="false"/>
                <w:color w:val="000000"/>
                <w:sz w:val="20"/>
              </w:rPr>
              <w:t>8 (71343) 2-13-31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Әбілхайырхан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2-20-17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r>
              <w:br/>
            </w:r>
            <w:r>
              <w:rPr>
                <w:rFonts w:ascii="Times New Roman"/>
                <w:b w:val="false"/>
                <w:i w:val="false"/>
                <w:color w:val="000000"/>
                <w:sz w:val="20"/>
              </w:rPr>
              <w:t>
</w:t>
            </w:r>
            <w:r>
              <w:rPr>
                <w:rFonts w:ascii="Times New Roman"/>
                <w:b w:val="false"/>
                <w:i w:val="false"/>
                <w:color w:val="000000"/>
                <w:sz w:val="20"/>
              </w:rPr>
              <w:t>8 (71342) 2-20-87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2-29-45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Пятковская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2-14-96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r>
              <w:br/>
            </w:r>
            <w:r>
              <w:rPr>
                <w:rFonts w:ascii="Times New Roman"/>
                <w:b w:val="false"/>
                <w:i w:val="false"/>
                <w:color w:val="000000"/>
                <w:sz w:val="20"/>
              </w:rPr>
              <w:t>
</w:t>
            </w:r>
            <w:r>
              <w:rPr>
                <w:rFonts w:ascii="Times New Roman"/>
                <w:b w:val="false"/>
                <w:i w:val="false"/>
                <w:color w:val="000000"/>
                <w:sz w:val="20"/>
              </w:rPr>
              <w:t>8 (71341) 2-14-91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Мазков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3-15-50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2-12-50</w:t>
            </w:r>
            <w:r>
              <w:br/>
            </w:r>
            <w:r>
              <w:rPr>
                <w:rFonts w:ascii="Times New Roman"/>
                <w:b w:val="false"/>
                <w:i w:val="false"/>
                <w:color w:val="000000"/>
                <w:sz w:val="20"/>
              </w:rPr>
              <w:t>
</w:t>
            </w:r>
            <w:r>
              <w:rPr>
                <w:rFonts w:ascii="Times New Roman"/>
                <w:b w:val="false"/>
                <w:i w:val="false"/>
                <w:color w:val="000000"/>
                <w:sz w:val="20"/>
              </w:rPr>
              <w:t>8 (71331) 3-13-54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Жамбыл к-сі, 68А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3-63-43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 xml:space="preserve">8 (71333) 3-63-40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3-70-62</w:t>
            </w:r>
            <w:r>
              <w:br/>
            </w:r>
            <w:r>
              <w:rPr>
                <w:rFonts w:ascii="Times New Roman"/>
                <w:b w:val="false"/>
                <w:i w:val="false"/>
                <w:color w:val="000000"/>
                <w:sz w:val="20"/>
              </w:rPr>
              <w:t>
</w:t>
            </w:r>
            <w:r>
              <w:rPr>
                <w:rFonts w:ascii="Times New Roman"/>
                <w:b w:val="false"/>
                <w:i w:val="false"/>
                <w:color w:val="000000"/>
                <w:sz w:val="20"/>
              </w:rPr>
              <w:t>8 (71333) 3-63-40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к-сі,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2-27-53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r>
              <w:br/>
            </w:r>
            <w:r>
              <w:rPr>
                <w:rFonts w:ascii="Times New Roman"/>
                <w:b w:val="false"/>
                <w:i w:val="false"/>
                <w:color w:val="000000"/>
                <w:sz w:val="20"/>
              </w:rPr>
              <w:t>
</w:t>
            </w:r>
            <w:r>
              <w:rPr>
                <w:rFonts w:ascii="Times New Roman"/>
                <w:b w:val="false"/>
                <w:i w:val="false"/>
                <w:color w:val="000000"/>
                <w:sz w:val="20"/>
              </w:rPr>
              <w:t>8 (71346) 2-27-33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к-сі, 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2-18-53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r>
              <w:br/>
            </w:r>
            <w:r>
              <w:rPr>
                <w:rFonts w:ascii="Times New Roman"/>
                <w:b w:val="false"/>
                <w:i w:val="false"/>
                <w:color w:val="000000"/>
                <w:sz w:val="20"/>
              </w:rPr>
              <w:t>
</w:t>
            </w:r>
            <w:r>
              <w:rPr>
                <w:rFonts w:ascii="Times New Roman"/>
                <w:b w:val="false"/>
                <w:i w:val="false"/>
                <w:color w:val="000000"/>
                <w:sz w:val="20"/>
              </w:rPr>
              <w:t>8 (71332) 2-18-33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Жамбыл к-сі, 38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2-18-33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r>
              <w:br/>
            </w:r>
            <w:r>
              <w:rPr>
                <w:rFonts w:ascii="Times New Roman"/>
                <w:b w:val="false"/>
                <w:i w:val="false"/>
                <w:color w:val="000000"/>
                <w:sz w:val="20"/>
              </w:rPr>
              <w:t>
</w:t>
            </w:r>
            <w:r>
              <w:rPr>
                <w:rFonts w:ascii="Times New Roman"/>
                <w:b w:val="false"/>
                <w:i w:val="false"/>
                <w:color w:val="000000"/>
                <w:sz w:val="20"/>
              </w:rPr>
              <w:t>8 (71336) 2-10-13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2-59-61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Е. Көтібарұлы к-сі,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2-12-63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6-15-24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r>
              <w:br/>
            </w:r>
            <w:r>
              <w:rPr>
                <w:rFonts w:ascii="Times New Roman"/>
                <w:b w:val="false"/>
                <w:i w:val="false"/>
                <w:color w:val="000000"/>
                <w:sz w:val="20"/>
              </w:rPr>
              <w:t>
</w:t>
            </w:r>
            <w:r>
              <w:rPr>
                <w:rFonts w:ascii="Times New Roman"/>
                <w:b w:val="false"/>
                <w:i w:val="false"/>
                <w:color w:val="000000"/>
                <w:sz w:val="20"/>
              </w:rPr>
              <w:t>8 (71335) 2-16-39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2-17-39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Маресьев к-сі, 97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55-05-85</w:t>
            </w:r>
            <w:r>
              <w:br/>
            </w:r>
            <w:r>
              <w:rPr>
                <w:rFonts w:ascii="Times New Roman"/>
                <w:b w:val="false"/>
                <w:i w:val="false"/>
                <w:color w:val="000000"/>
                <w:sz w:val="20"/>
              </w:rPr>
              <w:t>
</w:t>
            </w:r>
            <w:r>
              <w:rPr>
                <w:rFonts w:ascii="Times New Roman"/>
                <w:b w:val="false"/>
                <w:i w:val="false"/>
                <w:color w:val="000000"/>
                <w:sz w:val="20"/>
              </w:rPr>
              <w:t>8 (7132) 56-24-68</w:t>
            </w:r>
            <w:r>
              <w:br/>
            </w:r>
            <w:r>
              <w:rPr>
                <w:rFonts w:ascii="Times New Roman"/>
                <w:b w:val="false"/>
                <w:i w:val="false"/>
                <w:color w:val="000000"/>
                <w:sz w:val="20"/>
              </w:rPr>
              <w:t>
</w:t>
            </w:r>
            <w:r>
              <w:rPr>
                <w:rFonts w:ascii="Times New Roman"/>
                <w:b w:val="false"/>
                <w:i w:val="false"/>
                <w:color w:val="000000"/>
                <w:sz w:val="20"/>
              </w:rPr>
              <w:t>8 (7132) 56-49-97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56-45-81</w:t>
            </w:r>
            <w:r>
              <w:br/>
            </w:r>
            <w:r>
              <w:rPr>
                <w:rFonts w:ascii="Times New Roman"/>
                <w:b w:val="false"/>
                <w:i w:val="false"/>
                <w:color w:val="000000"/>
                <w:sz w:val="20"/>
              </w:rPr>
              <w:t>
</w:t>
            </w:r>
            <w:r>
              <w:rPr>
                <w:rFonts w:ascii="Times New Roman"/>
                <w:b w:val="false"/>
                <w:i w:val="false"/>
                <w:color w:val="000000"/>
                <w:sz w:val="20"/>
              </w:rPr>
              <w:t>8 (7132) 59-51-34</w:t>
            </w:r>
            <w:r>
              <w:br/>
            </w:r>
            <w:r>
              <w:rPr>
                <w:rFonts w:ascii="Times New Roman"/>
                <w:b w:val="false"/>
                <w:i w:val="false"/>
                <w:color w:val="000000"/>
                <w:sz w:val="20"/>
              </w:rPr>
              <w:t>
</w:t>
            </w:r>
            <w:r>
              <w:rPr>
                <w:rFonts w:ascii="Times New Roman"/>
                <w:b w:val="false"/>
                <w:i w:val="false"/>
                <w:color w:val="000000"/>
                <w:sz w:val="20"/>
              </w:rPr>
              <w:t>8 (7132) 56-33-14</w:t>
            </w:r>
            <w:r>
              <w:br/>
            </w:r>
            <w:r>
              <w:rPr>
                <w:rFonts w:ascii="Times New Roman"/>
                <w:b w:val="false"/>
                <w:i w:val="false"/>
                <w:color w:val="000000"/>
                <w:sz w:val="20"/>
              </w:rPr>
              <w:t>
</w:t>
            </w:r>
            <w:r>
              <w:rPr>
                <w:rFonts w:ascii="Times New Roman"/>
                <w:b w:val="false"/>
                <w:i w:val="false"/>
                <w:color w:val="000000"/>
                <w:sz w:val="20"/>
              </w:rPr>
              <w:t>8 (7132) 56-29-09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56-20-54</w:t>
            </w:r>
            <w:r>
              <w:br/>
            </w:r>
            <w:r>
              <w:rPr>
                <w:rFonts w:ascii="Times New Roman"/>
                <w:b w:val="false"/>
                <w:i w:val="false"/>
                <w:color w:val="000000"/>
                <w:sz w:val="20"/>
              </w:rPr>
              <w:t>
</w:t>
            </w:r>
            <w:r>
              <w:rPr>
                <w:rFonts w:ascii="Times New Roman"/>
                <w:b w:val="false"/>
                <w:i w:val="false"/>
                <w:color w:val="000000"/>
                <w:sz w:val="20"/>
              </w:rPr>
              <w:t>8 (7132) 56-29-08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Жансүгіров к-сі, 113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27-23-93 № 402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Қонаев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w:t>
            </w:r>
            <w:r>
              <w:br/>
            </w:r>
            <w:r>
              <w:rPr>
                <w:rFonts w:ascii="Times New Roman"/>
                <w:b w:val="false"/>
                <w:i w:val="false"/>
                <w:color w:val="000000"/>
                <w:sz w:val="20"/>
              </w:rPr>
              <w:t>
</w:t>
            </w:r>
            <w:r>
              <w:rPr>
                <w:rFonts w:ascii="Times New Roman"/>
                <w:b w:val="false"/>
                <w:i w:val="false"/>
                <w:color w:val="000000"/>
                <w:sz w:val="20"/>
              </w:rPr>
              <w:t>8 (72833) 2-22-96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2-17-92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2-12-81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Желтоқсан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w:t>
            </w:r>
            <w:r>
              <w:br/>
            </w:r>
            <w:r>
              <w:rPr>
                <w:rFonts w:ascii="Times New Roman"/>
                <w:b w:val="false"/>
                <w:i w:val="false"/>
                <w:color w:val="000000"/>
                <w:sz w:val="20"/>
              </w:rPr>
              <w:t>
</w:t>
            </w:r>
            <w:r>
              <w:rPr>
                <w:rFonts w:ascii="Times New Roman"/>
                <w:b w:val="false"/>
                <w:i w:val="false"/>
                <w:color w:val="000000"/>
                <w:sz w:val="20"/>
              </w:rPr>
              <w:t>8 (72832)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2-21-66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2-23-45</w:t>
            </w:r>
            <w:r>
              <w:br/>
            </w:r>
            <w:r>
              <w:rPr>
                <w:rFonts w:ascii="Times New Roman"/>
                <w:b w:val="false"/>
                <w:i w:val="false"/>
                <w:color w:val="000000"/>
                <w:sz w:val="20"/>
              </w:rPr>
              <w:t>
</w:t>
            </w:r>
            <w:r>
              <w:rPr>
                <w:rFonts w:ascii="Times New Roman"/>
                <w:b w:val="false"/>
                <w:i w:val="false"/>
                <w:color w:val="000000"/>
                <w:sz w:val="20"/>
              </w:rPr>
              <w:t>8 (72832) 2-28-57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2-29-67</w:t>
            </w:r>
            <w:r>
              <w:br/>
            </w:r>
            <w:r>
              <w:rPr>
                <w:rFonts w:ascii="Times New Roman"/>
                <w:b w:val="false"/>
                <w:i w:val="false"/>
                <w:color w:val="000000"/>
                <w:sz w:val="20"/>
              </w:rPr>
              <w:t>
</w:t>
            </w:r>
            <w:r>
              <w:rPr>
                <w:rFonts w:ascii="Times New Roman"/>
                <w:b w:val="false"/>
                <w:i w:val="false"/>
                <w:color w:val="000000"/>
                <w:sz w:val="20"/>
              </w:rPr>
              <w:t>8 (72832) 2-28-57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w:t>
            </w:r>
            <w:r>
              <w:br/>
            </w:r>
            <w:r>
              <w:rPr>
                <w:rFonts w:ascii="Times New Roman"/>
                <w:b w:val="false"/>
                <w:i w:val="false"/>
                <w:color w:val="000000"/>
                <w:sz w:val="20"/>
              </w:rPr>
              <w:t>
</w:t>
            </w:r>
            <w:r>
              <w:rPr>
                <w:rFonts w:ascii="Times New Roman"/>
                <w:b w:val="false"/>
                <w:i w:val="false"/>
                <w:color w:val="000000"/>
                <w:sz w:val="20"/>
              </w:rPr>
              <w:t>8 (72773) 9-14-51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9-13-33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9-18-35</w:t>
            </w:r>
            <w:r>
              <w:br/>
            </w:r>
            <w:r>
              <w:rPr>
                <w:rFonts w:ascii="Times New Roman"/>
                <w:b w:val="false"/>
                <w:i w:val="false"/>
                <w:color w:val="000000"/>
                <w:sz w:val="20"/>
              </w:rPr>
              <w:t>
</w:t>
            </w:r>
            <w:r>
              <w:rPr>
                <w:rFonts w:ascii="Times New Roman"/>
                <w:b w:val="false"/>
                <w:i w:val="false"/>
                <w:color w:val="000000"/>
                <w:sz w:val="20"/>
              </w:rPr>
              <w:t>8 (72773) 9-14-47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к-сі, 113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27-09-23</w:t>
            </w:r>
            <w:r>
              <w:br/>
            </w:r>
            <w:r>
              <w:rPr>
                <w:rFonts w:ascii="Times New Roman"/>
                <w:b w:val="false"/>
                <w:i w:val="false"/>
                <w:color w:val="000000"/>
                <w:sz w:val="20"/>
              </w:rPr>
              <w:t>
</w:t>
            </w:r>
            <w:r>
              <w:rPr>
                <w:rFonts w:ascii="Times New Roman"/>
                <w:b w:val="false"/>
                <w:i w:val="false"/>
                <w:color w:val="000000"/>
                <w:sz w:val="20"/>
              </w:rPr>
              <w:t>8(7282) 24-51-67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24-51-67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21-70-61</w:t>
            </w:r>
            <w:r>
              <w:br/>
            </w:r>
            <w:r>
              <w:rPr>
                <w:rFonts w:ascii="Times New Roman"/>
                <w:b w:val="false"/>
                <w:i w:val="false"/>
                <w:color w:val="000000"/>
                <w:sz w:val="20"/>
              </w:rPr>
              <w:t>
</w:t>
            </w:r>
            <w:r>
              <w:rPr>
                <w:rFonts w:ascii="Times New Roman"/>
                <w:b w:val="false"/>
                <w:i w:val="false"/>
                <w:color w:val="000000"/>
                <w:sz w:val="20"/>
              </w:rPr>
              <w:t>8 (7282) 24-06-59</w:t>
            </w:r>
            <w:r>
              <w:br/>
            </w:r>
            <w:r>
              <w:rPr>
                <w:rFonts w:ascii="Times New Roman"/>
                <w:b w:val="false"/>
                <w:i w:val="false"/>
                <w:color w:val="000000"/>
                <w:sz w:val="20"/>
              </w:rPr>
              <w:t>
</w:t>
            </w:r>
            <w:r>
              <w:rPr>
                <w:rFonts w:ascii="Times New Roman"/>
                <w:b w:val="false"/>
                <w:i w:val="false"/>
                <w:color w:val="000000"/>
                <w:sz w:val="20"/>
              </w:rPr>
              <w:t>8 (7282) 24-32-69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21-08-26</w:t>
            </w:r>
            <w:r>
              <w:br/>
            </w:r>
            <w:r>
              <w:rPr>
                <w:rFonts w:ascii="Times New Roman"/>
                <w:b w:val="false"/>
                <w:i w:val="false"/>
                <w:color w:val="000000"/>
                <w:sz w:val="20"/>
              </w:rPr>
              <w:t>
</w:t>
            </w:r>
            <w:r>
              <w:rPr>
                <w:rFonts w:ascii="Times New Roman"/>
                <w:b w:val="false"/>
                <w:i w:val="false"/>
                <w:color w:val="000000"/>
                <w:sz w:val="20"/>
              </w:rPr>
              <w:t>8 (7282) 24-42-33</w:t>
            </w:r>
            <w:r>
              <w:br/>
            </w:r>
            <w:r>
              <w:rPr>
                <w:rFonts w:ascii="Times New Roman"/>
                <w:b w:val="false"/>
                <w:i w:val="false"/>
                <w:color w:val="000000"/>
                <w:sz w:val="20"/>
              </w:rPr>
              <w:t>
</w:t>
            </w:r>
            <w:r>
              <w:rPr>
                <w:rFonts w:ascii="Times New Roman"/>
                <w:b w:val="false"/>
                <w:i w:val="false"/>
                <w:color w:val="000000"/>
                <w:sz w:val="20"/>
              </w:rPr>
              <w:t>8 (7282) 24-53-13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Сидранск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w:t>
            </w:r>
            <w:r>
              <w:br/>
            </w:r>
            <w:r>
              <w:rPr>
                <w:rFonts w:ascii="Times New Roman"/>
                <w:b w:val="false"/>
                <w:i w:val="false"/>
                <w:color w:val="000000"/>
                <w:sz w:val="20"/>
              </w:rPr>
              <w:t>
</w:t>
            </w:r>
            <w:r>
              <w:rPr>
                <w:rFonts w:ascii="Times New Roman"/>
                <w:b w:val="false"/>
                <w:i w:val="false"/>
                <w:color w:val="000000"/>
                <w:sz w:val="20"/>
              </w:rPr>
              <w:t>8 (72772) 4-77-72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4-12-05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4-18-79</w:t>
            </w:r>
            <w:r>
              <w:br/>
            </w:r>
            <w:r>
              <w:rPr>
                <w:rFonts w:ascii="Times New Roman"/>
                <w:b w:val="false"/>
                <w:i w:val="false"/>
                <w:color w:val="000000"/>
                <w:sz w:val="20"/>
              </w:rPr>
              <w:t>
</w:t>
            </w:r>
            <w:r>
              <w:rPr>
                <w:rFonts w:ascii="Times New Roman"/>
                <w:b w:val="false"/>
                <w:i w:val="false"/>
                <w:color w:val="000000"/>
                <w:sz w:val="20"/>
              </w:rPr>
              <w:t>8 (72772) 4-71-56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Тәуелсіздік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w:t>
            </w:r>
            <w:r>
              <w:br/>
            </w:r>
            <w:r>
              <w:rPr>
                <w:rFonts w:ascii="Times New Roman"/>
                <w:b w:val="false"/>
                <w:i w:val="false"/>
                <w:color w:val="000000"/>
                <w:sz w:val="20"/>
              </w:rPr>
              <w:t>
</w:t>
            </w:r>
            <w:r>
              <w:rPr>
                <w:rFonts w:ascii="Times New Roman"/>
                <w:b w:val="false"/>
                <w:i w:val="false"/>
                <w:color w:val="000000"/>
                <w:sz w:val="20"/>
              </w:rPr>
              <w:t>8 (72835) 4-25-46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4-25-18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Алтын Адам аллеясы, 155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w:t>
            </w:r>
            <w:r>
              <w:br/>
            </w:r>
            <w:r>
              <w:rPr>
                <w:rFonts w:ascii="Times New Roman"/>
                <w:b w:val="false"/>
                <w:i w:val="false"/>
                <w:color w:val="000000"/>
                <w:sz w:val="20"/>
              </w:rPr>
              <w:t>
</w:t>
            </w:r>
            <w:r>
              <w:rPr>
                <w:rFonts w:ascii="Times New Roman"/>
                <w:b w:val="false"/>
                <w:i w:val="false"/>
                <w:color w:val="000000"/>
                <w:sz w:val="20"/>
              </w:rPr>
              <w:t>8 (72775) 4-16-95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4-20-68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4-207-2</w:t>
            </w:r>
            <w:r>
              <w:br/>
            </w:r>
            <w:r>
              <w:rPr>
                <w:rFonts w:ascii="Times New Roman"/>
                <w:b w:val="false"/>
                <w:i w:val="false"/>
                <w:color w:val="000000"/>
                <w:sz w:val="20"/>
              </w:rPr>
              <w:t>
</w:t>
            </w:r>
            <w:r>
              <w:rPr>
                <w:rFonts w:ascii="Times New Roman"/>
                <w:b w:val="false"/>
                <w:i w:val="false"/>
                <w:color w:val="000000"/>
                <w:sz w:val="20"/>
              </w:rPr>
              <w:t>8 (72775) 2-06-84</w:t>
            </w:r>
            <w:r>
              <w:br/>
            </w:r>
            <w:r>
              <w:rPr>
                <w:rFonts w:ascii="Times New Roman"/>
                <w:b w:val="false"/>
                <w:i w:val="false"/>
                <w:color w:val="000000"/>
                <w:sz w:val="20"/>
              </w:rPr>
              <w:t>
</w:t>
            </w:r>
            <w:r>
              <w:rPr>
                <w:rFonts w:ascii="Times New Roman"/>
                <w:b w:val="false"/>
                <w:i w:val="false"/>
                <w:color w:val="000000"/>
                <w:sz w:val="20"/>
              </w:rPr>
              <w:t>8 (72775) 2-06-86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Сәтбаев к-сі, 65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w:t>
            </w:r>
            <w:r>
              <w:br/>
            </w:r>
            <w:r>
              <w:rPr>
                <w:rFonts w:ascii="Times New Roman"/>
                <w:b w:val="false"/>
                <w:i w:val="false"/>
                <w:color w:val="000000"/>
                <w:sz w:val="20"/>
              </w:rPr>
              <w:t>
</w:t>
            </w:r>
            <w:r>
              <w:rPr>
                <w:rFonts w:ascii="Times New Roman"/>
                <w:b w:val="false"/>
                <w:i w:val="false"/>
                <w:color w:val="000000"/>
                <w:sz w:val="20"/>
              </w:rPr>
              <w:t>8 (72836) 3-00-51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w:t>
            </w:r>
            <w:r>
              <w:br/>
            </w:r>
            <w:r>
              <w:rPr>
                <w:rFonts w:ascii="Times New Roman"/>
                <w:b w:val="false"/>
                <w:i w:val="false"/>
                <w:color w:val="000000"/>
                <w:sz w:val="20"/>
              </w:rPr>
              <w:t>
</w:t>
            </w:r>
            <w:r>
              <w:rPr>
                <w:rFonts w:ascii="Times New Roman"/>
                <w:b w:val="false"/>
                <w:i w:val="false"/>
                <w:color w:val="000000"/>
                <w:sz w:val="20"/>
              </w:rPr>
              <w:t>8 (72770) 2-24-81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2-17-17 № 21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2-28-36</w:t>
            </w:r>
            <w:r>
              <w:br/>
            </w:r>
            <w:r>
              <w:rPr>
                <w:rFonts w:ascii="Times New Roman"/>
                <w:b w:val="false"/>
                <w:i w:val="false"/>
                <w:color w:val="000000"/>
                <w:sz w:val="20"/>
              </w:rPr>
              <w:t>
</w:t>
            </w:r>
            <w:r>
              <w:rPr>
                <w:rFonts w:ascii="Times New Roman"/>
                <w:b w:val="false"/>
                <w:i w:val="false"/>
                <w:color w:val="000000"/>
                <w:sz w:val="20"/>
              </w:rPr>
              <w:t>8 (72770) 2-30-18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w:t>
            </w:r>
            <w:r>
              <w:br/>
            </w:r>
            <w:r>
              <w:rPr>
                <w:rFonts w:ascii="Times New Roman"/>
                <w:b w:val="false"/>
                <w:i w:val="false"/>
                <w:color w:val="000000"/>
                <w:sz w:val="20"/>
              </w:rPr>
              <w:t>
</w:t>
            </w:r>
            <w:r>
              <w:rPr>
                <w:rFonts w:ascii="Times New Roman"/>
                <w:b w:val="false"/>
                <w:i w:val="false"/>
                <w:color w:val="000000"/>
                <w:sz w:val="20"/>
              </w:rPr>
              <w:t>8 (72752) 2-28-39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51-74-60</w:t>
            </w:r>
            <w:r>
              <w:br/>
            </w:r>
            <w:r>
              <w:rPr>
                <w:rFonts w:ascii="Times New Roman"/>
                <w:b w:val="false"/>
                <w:i w:val="false"/>
                <w:color w:val="000000"/>
                <w:sz w:val="20"/>
              </w:rPr>
              <w:t>
</w:t>
            </w:r>
            <w:r>
              <w:rPr>
                <w:rFonts w:ascii="Times New Roman"/>
                <w:b w:val="false"/>
                <w:i w:val="false"/>
                <w:color w:val="000000"/>
                <w:sz w:val="20"/>
              </w:rPr>
              <w:t>8 (72752) 2-22-73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2-02-23</w:t>
            </w:r>
            <w:r>
              <w:br/>
            </w:r>
            <w:r>
              <w:rPr>
                <w:rFonts w:ascii="Times New Roman"/>
                <w:b w:val="false"/>
                <w:i w:val="false"/>
                <w:color w:val="000000"/>
                <w:sz w:val="20"/>
              </w:rPr>
              <w:t>
</w:t>
            </w:r>
            <w:r>
              <w:rPr>
                <w:rFonts w:ascii="Times New Roman"/>
                <w:b w:val="false"/>
                <w:i w:val="false"/>
                <w:color w:val="000000"/>
                <w:sz w:val="20"/>
              </w:rPr>
              <w:t>8 (72752) 2-12-14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Тәуелсіздікке 10 жыл к-сі, 54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98-36-06</w:t>
            </w:r>
            <w:r>
              <w:br/>
            </w:r>
            <w:r>
              <w:rPr>
                <w:rFonts w:ascii="Times New Roman"/>
                <w:b w:val="false"/>
                <w:i w:val="false"/>
                <w:color w:val="000000"/>
                <w:sz w:val="20"/>
              </w:rPr>
              <w:t>
</w:t>
            </w:r>
            <w:r>
              <w:rPr>
                <w:rFonts w:ascii="Times New Roman"/>
                <w:b w:val="false"/>
                <w:i w:val="false"/>
                <w:color w:val="000000"/>
                <w:sz w:val="20"/>
              </w:rPr>
              <w:t>8 (72771) 2-17-55</w:t>
            </w:r>
            <w:r>
              <w:br/>
            </w:r>
            <w:r>
              <w:rPr>
                <w:rFonts w:ascii="Times New Roman"/>
                <w:b w:val="false"/>
                <w:i w:val="false"/>
                <w:color w:val="000000"/>
                <w:sz w:val="20"/>
              </w:rPr>
              <w:t>
</w:t>
            </w:r>
            <w:r>
              <w:rPr>
                <w:rFonts w:ascii="Times New Roman"/>
                <w:b w:val="false"/>
                <w:i w:val="false"/>
                <w:color w:val="000000"/>
                <w:sz w:val="20"/>
              </w:rPr>
              <w:t>8 (72771) 2-24-99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2-17-55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2-14-46</w:t>
            </w:r>
            <w:r>
              <w:br/>
            </w:r>
            <w:r>
              <w:rPr>
                <w:rFonts w:ascii="Times New Roman"/>
                <w:b w:val="false"/>
                <w:i w:val="false"/>
                <w:color w:val="000000"/>
                <w:sz w:val="20"/>
              </w:rPr>
              <w:t>
</w:t>
            </w:r>
            <w:r>
              <w:rPr>
                <w:rFonts w:ascii="Times New Roman"/>
                <w:b w:val="false"/>
                <w:i w:val="false"/>
                <w:color w:val="000000"/>
                <w:sz w:val="20"/>
              </w:rPr>
              <w:t xml:space="preserve">8 (72771) 2-27-55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2-15-46</w:t>
            </w:r>
            <w:r>
              <w:br/>
            </w:r>
            <w:r>
              <w:rPr>
                <w:rFonts w:ascii="Times New Roman"/>
                <w:b w:val="false"/>
                <w:i w:val="false"/>
                <w:color w:val="000000"/>
                <w:sz w:val="20"/>
              </w:rPr>
              <w:t>
</w:t>
            </w:r>
            <w:r>
              <w:rPr>
                <w:rFonts w:ascii="Times New Roman"/>
                <w:b w:val="false"/>
                <w:i w:val="false"/>
                <w:color w:val="000000"/>
                <w:sz w:val="20"/>
              </w:rPr>
              <w:t>8 (72771) 2-27-55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w:t>
            </w:r>
            <w:r>
              <w:br/>
            </w:r>
            <w:r>
              <w:rPr>
                <w:rFonts w:ascii="Times New Roman"/>
                <w:b w:val="false"/>
                <w:i w:val="false"/>
                <w:color w:val="000000"/>
                <w:sz w:val="20"/>
              </w:rPr>
              <w:t>
</w:t>
            </w:r>
            <w:r>
              <w:rPr>
                <w:rFonts w:ascii="Times New Roman"/>
                <w:b w:val="false"/>
                <w:i w:val="false"/>
                <w:color w:val="000000"/>
                <w:sz w:val="20"/>
              </w:rPr>
              <w:t>8 (72834) 2-16-96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2-17-86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 xml:space="preserve">8 (72834) 2-15-84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2-14-07</w:t>
            </w:r>
            <w:r>
              <w:br/>
            </w:r>
            <w:r>
              <w:rPr>
                <w:rFonts w:ascii="Times New Roman"/>
                <w:b w:val="false"/>
                <w:i w:val="false"/>
                <w:color w:val="000000"/>
                <w:sz w:val="20"/>
              </w:rPr>
              <w:t>
</w:t>
            </w:r>
            <w:r>
              <w:rPr>
                <w:rFonts w:ascii="Times New Roman"/>
                <w:b w:val="false"/>
                <w:i w:val="false"/>
                <w:color w:val="000000"/>
                <w:sz w:val="20"/>
              </w:rPr>
              <w:t>8 (72834) 2-15-84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Б.Момышұлы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w:t>
            </w:r>
            <w:r>
              <w:br/>
            </w:r>
            <w:r>
              <w:rPr>
                <w:rFonts w:ascii="Times New Roman"/>
                <w:b w:val="false"/>
                <w:i w:val="false"/>
                <w:color w:val="000000"/>
                <w:sz w:val="20"/>
              </w:rPr>
              <w:t>
</w:t>
            </w:r>
            <w:r>
              <w:rPr>
                <w:rFonts w:ascii="Times New Roman"/>
                <w:b w:val="false"/>
                <w:i w:val="false"/>
                <w:color w:val="000000"/>
                <w:sz w:val="20"/>
              </w:rPr>
              <w:t>8 (72840) 3-17-09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3-12-09 № 31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r>
              <w:br/>
            </w:r>
            <w:r>
              <w:rPr>
                <w:rFonts w:ascii="Times New Roman"/>
                <w:b w:val="false"/>
                <w:i w:val="false"/>
                <w:color w:val="000000"/>
                <w:sz w:val="20"/>
              </w:rPr>
              <w:t>
</w:t>
            </w:r>
            <w:r>
              <w:rPr>
                <w:rFonts w:ascii="Times New Roman"/>
                <w:b w:val="false"/>
                <w:i w:val="false"/>
                <w:color w:val="000000"/>
                <w:sz w:val="20"/>
              </w:rPr>
              <w:t>8 (72840) 3-13-45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3-22-38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Измаилов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w:t>
            </w:r>
            <w:r>
              <w:br/>
            </w:r>
            <w:r>
              <w:rPr>
                <w:rFonts w:ascii="Times New Roman"/>
                <w:b w:val="false"/>
                <w:i w:val="false"/>
                <w:color w:val="000000"/>
                <w:sz w:val="20"/>
              </w:rPr>
              <w:t>
</w:t>
            </w:r>
            <w:r>
              <w:rPr>
                <w:rFonts w:ascii="Times New Roman"/>
                <w:b w:val="false"/>
                <w:i w:val="false"/>
                <w:color w:val="000000"/>
                <w:sz w:val="20"/>
              </w:rPr>
              <w:t>8 (72838) 2-02-26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2-02-15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2-07-20</w:t>
            </w:r>
            <w:r>
              <w:br/>
            </w:r>
            <w:r>
              <w:rPr>
                <w:rFonts w:ascii="Times New Roman"/>
                <w:b w:val="false"/>
                <w:i w:val="false"/>
                <w:color w:val="000000"/>
                <w:sz w:val="20"/>
              </w:rPr>
              <w:t>
</w:t>
            </w:r>
            <w:r>
              <w:rPr>
                <w:rFonts w:ascii="Times New Roman"/>
                <w:b w:val="false"/>
                <w:i w:val="false"/>
                <w:color w:val="000000"/>
                <w:sz w:val="20"/>
              </w:rPr>
              <w:t>8 (72838) 2-15-67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Масанчи к-сі, 17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w:t>
            </w:r>
            <w:r>
              <w:br/>
            </w:r>
            <w:r>
              <w:rPr>
                <w:rFonts w:ascii="Times New Roman"/>
                <w:b w:val="false"/>
                <w:i w:val="false"/>
                <w:color w:val="000000"/>
                <w:sz w:val="20"/>
              </w:rPr>
              <w:t>
</w:t>
            </w:r>
            <w:r>
              <w:rPr>
                <w:rFonts w:ascii="Times New Roman"/>
                <w:b w:val="false"/>
                <w:i w:val="false"/>
                <w:color w:val="000000"/>
                <w:sz w:val="20"/>
              </w:rPr>
              <w:t>8 (72831) 5-23-54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w:t>
            </w:r>
            <w:r>
              <w:br/>
            </w:r>
            <w:r>
              <w:rPr>
                <w:rFonts w:ascii="Times New Roman"/>
                <w:b w:val="false"/>
                <w:i w:val="false"/>
                <w:color w:val="000000"/>
                <w:sz w:val="20"/>
              </w:rPr>
              <w:t>
</w:t>
            </w:r>
            <w:r>
              <w:rPr>
                <w:rFonts w:ascii="Times New Roman"/>
                <w:b w:val="false"/>
                <w:i w:val="false"/>
                <w:color w:val="000000"/>
                <w:sz w:val="20"/>
              </w:rPr>
              <w:t>8 (72777)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2-12-28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2-23-13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2-25-11</w:t>
            </w:r>
            <w:r>
              <w:br/>
            </w:r>
            <w:r>
              <w:rPr>
                <w:rFonts w:ascii="Times New Roman"/>
                <w:b w:val="false"/>
                <w:i w:val="false"/>
                <w:color w:val="000000"/>
                <w:sz w:val="20"/>
              </w:rPr>
              <w:t>
</w:t>
            </w:r>
            <w:r>
              <w:rPr>
                <w:rFonts w:ascii="Times New Roman"/>
                <w:b w:val="false"/>
                <w:i w:val="false"/>
                <w:color w:val="000000"/>
                <w:sz w:val="20"/>
              </w:rPr>
              <w:t>8 (72777) 2-14-67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Тәуелсіздік к-сі, 115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w:t>
            </w:r>
            <w:r>
              <w:br/>
            </w:r>
            <w:r>
              <w:rPr>
                <w:rFonts w:ascii="Times New Roman"/>
                <w:b w:val="false"/>
                <w:i w:val="false"/>
                <w:color w:val="000000"/>
                <w:sz w:val="20"/>
              </w:rPr>
              <w:t>
</w:t>
            </w:r>
            <w:r>
              <w:rPr>
                <w:rFonts w:ascii="Times New Roman"/>
                <w:b w:val="false"/>
                <w:i w:val="false"/>
                <w:color w:val="000000"/>
                <w:sz w:val="20"/>
              </w:rPr>
              <w:t>8 (72839) 2-10-62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2-14-33 № 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r>
              <w:br/>
            </w:r>
            <w:r>
              <w:rPr>
                <w:rFonts w:ascii="Times New Roman"/>
                <w:b w:val="false"/>
                <w:i w:val="false"/>
                <w:color w:val="000000"/>
                <w:sz w:val="20"/>
              </w:rPr>
              <w:t>
</w:t>
            </w:r>
            <w:r>
              <w:rPr>
                <w:rFonts w:ascii="Times New Roman"/>
                <w:b w:val="false"/>
                <w:i w:val="false"/>
                <w:color w:val="000000"/>
                <w:sz w:val="20"/>
              </w:rPr>
              <w:t>8 (72839) 2-18-46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2-13-65</w:t>
            </w:r>
          </w:p>
          <w:p>
            <w:pPr>
              <w:spacing w:after="20"/>
              <w:ind w:left="20"/>
              <w:jc w:val="both"/>
            </w:pPr>
            <w:r>
              <w:rPr>
                <w:rFonts w:ascii="Times New Roman"/>
                <w:b w:val="false"/>
                <w:i w:val="false"/>
                <w:color w:val="000000"/>
                <w:sz w:val="20"/>
              </w:rPr>
              <w:t xml:space="preserve">8 (72839) 2-18-46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Бокин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w:t>
            </w:r>
            <w:r>
              <w:br/>
            </w:r>
            <w:r>
              <w:rPr>
                <w:rFonts w:ascii="Times New Roman"/>
                <w:b w:val="false"/>
                <w:i w:val="false"/>
                <w:color w:val="000000"/>
                <w:sz w:val="20"/>
              </w:rPr>
              <w:t>
</w:t>
            </w:r>
            <w:r>
              <w:rPr>
                <w:rFonts w:ascii="Times New Roman"/>
                <w:b w:val="false"/>
                <w:i w:val="false"/>
                <w:color w:val="000000"/>
                <w:sz w:val="20"/>
              </w:rPr>
              <w:t>8 (7272) 95-66-84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95-63-44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95-66-57</w:t>
            </w:r>
            <w:r>
              <w:br/>
            </w:r>
            <w:r>
              <w:rPr>
                <w:rFonts w:ascii="Times New Roman"/>
                <w:b w:val="false"/>
                <w:i w:val="false"/>
                <w:color w:val="000000"/>
                <w:sz w:val="20"/>
              </w:rPr>
              <w:t>
</w:t>
            </w:r>
            <w:r>
              <w:rPr>
                <w:rFonts w:ascii="Times New Roman"/>
                <w:b w:val="false"/>
                <w:i w:val="false"/>
                <w:color w:val="000000"/>
                <w:sz w:val="20"/>
              </w:rPr>
              <w:t>8 (72774) 2-25-92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Құдайбергенов к-сі, 60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2-16-79</w:t>
            </w:r>
            <w:r>
              <w:br/>
            </w:r>
            <w:r>
              <w:rPr>
                <w:rFonts w:ascii="Times New Roman"/>
                <w:b w:val="false"/>
                <w:i w:val="false"/>
                <w:color w:val="000000"/>
                <w:sz w:val="20"/>
              </w:rPr>
              <w:t>
</w:t>
            </w:r>
            <w:r>
              <w:rPr>
                <w:rFonts w:ascii="Times New Roman"/>
                <w:b w:val="false"/>
                <w:i w:val="false"/>
                <w:color w:val="000000"/>
                <w:sz w:val="20"/>
              </w:rPr>
              <w:t>8 (72778) 3-32-57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3-32-57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Азаттық даң., 94 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45-15-59 операциялық зал: 1 қабат, №№ 3,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45-15-66</w:t>
            </w:r>
            <w:r>
              <w:br/>
            </w:r>
            <w:r>
              <w:rPr>
                <w:rFonts w:ascii="Times New Roman"/>
                <w:b w:val="false"/>
                <w:i w:val="false"/>
                <w:color w:val="000000"/>
                <w:sz w:val="20"/>
              </w:rPr>
              <w:t>
</w:t>
            </w:r>
            <w:r>
              <w:rPr>
                <w:rFonts w:ascii="Times New Roman"/>
                <w:b w:val="false"/>
                <w:i w:val="false"/>
                <w:color w:val="000000"/>
                <w:sz w:val="20"/>
              </w:rPr>
              <w:t>8 (7122) 45-15-58</w:t>
            </w:r>
            <w:r>
              <w:br/>
            </w:r>
            <w:r>
              <w:rPr>
                <w:rFonts w:ascii="Times New Roman"/>
                <w:b w:val="false"/>
                <w:i w:val="false"/>
                <w:color w:val="000000"/>
                <w:sz w:val="20"/>
              </w:rPr>
              <w:t>
</w:t>
            </w:r>
            <w:r>
              <w:rPr>
                <w:rFonts w:ascii="Times New Roman"/>
                <w:b w:val="false"/>
                <w:i w:val="false"/>
                <w:color w:val="000000"/>
                <w:sz w:val="20"/>
              </w:rPr>
              <w:t>8 (7122) 45-15-60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Махамбет Өтемісұлы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5-21-37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5-18-89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кенті, Қонаев к-сі, 14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2-05-04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2-03-10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2-03-31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2-15-64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2-10-00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2-13-27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2-14-04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Х. Испуллаев к-сі, 66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2-01-11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Ә.Молдағұлова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2-19-70 № 1а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2-12-44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Сәтбаев к-сі, 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 4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3-04-17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кенті, Абай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(7122)305143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24-02-03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24-06-02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Абай к-сі, 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9-14-05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r>
              <w:br/>
            </w:r>
            <w:r>
              <w:rPr>
                <w:rFonts w:ascii="Times New Roman"/>
                <w:b w:val="false"/>
                <w:i w:val="false"/>
                <w:color w:val="000000"/>
                <w:sz w:val="20"/>
              </w:rPr>
              <w:t>
</w:t>
            </w:r>
            <w:r>
              <w:rPr>
                <w:rFonts w:ascii="Times New Roman"/>
                <w:b w:val="false"/>
                <w:i w:val="false"/>
                <w:color w:val="000000"/>
                <w:sz w:val="20"/>
              </w:rPr>
              <w:t>8 (72252) 9-11-40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9-17-76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Абай бульвары,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3-58-02</w:t>
            </w:r>
            <w:r>
              <w:br/>
            </w:r>
            <w:r>
              <w:rPr>
                <w:rFonts w:ascii="Times New Roman"/>
                <w:b w:val="false"/>
                <w:i w:val="false"/>
                <w:color w:val="000000"/>
                <w:sz w:val="20"/>
              </w:rPr>
              <w:t>
</w:t>
            </w:r>
            <w:r>
              <w:rPr>
                <w:rFonts w:ascii="Times New Roman"/>
                <w:b w:val="false"/>
                <w:i w:val="false"/>
                <w:color w:val="000000"/>
                <w:sz w:val="20"/>
              </w:rPr>
              <w:t>8(72237)3-5 -92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3-51-92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 8 (7232) 70-12-76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3-60-05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М.Әуезов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9-05-91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9-05-91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r>
              <w:br/>
            </w:r>
            <w:r>
              <w:rPr>
                <w:rFonts w:ascii="Times New Roman"/>
                <w:b w:val="false"/>
                <w:i w:val="false"/>
                <w:color w:val="000000"/>
                <w:sz w:val="20"/>
              </w:rPr>
              <w:t>
</w:t>
            </w:r>
            <w:r>
              <w:rPr>
                <w:rFonts w:ascii="Times New Roman"/>
                <w:b w:val="false"/>
                <w:i w:val="false"/>
                <w:color w:val="000000"/>
                <w:sz w:val="20"/>
              </w:rPr>
              <w:t>8 (72236) 9-15-10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9-18-83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Мир тұйық көшесі,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2-16-36</w:t>
            </w:r>
            <w:r>
              <w:br/>
            </w:r>
            <w:r>
              <w:rPr>
                <w:rFonts w:ascii="Times New Roman"/>
                <w:b w:val="false"/>
                <w:i w:val="false"/>
                <w:color w:val="000000"/>
                <w:sz w:val="20"/>
              </w:rPr>
              <w:t>
</w:t>
            </w:r>
            <w:r>
              <w:rPr>
                <w:rFonts w:ascii="Times New Roman"/>
                <w:b w:val="false"/>
                <w:i w:val="false"/>
                <w:color w:val="000000"/>
                <w:sz w:val="20"/>
              </w:rPr>
              <w:t>8(72351) 2-10-88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2-10-88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r>
              <w:br/>
            </w:r>
            <w:r>
              <w:rPr>
                <w:rFonts w:ascii="Times New Roman"/>
                <w:b w:val="false"/>
                <w:i w:val="false"/>
                <w:color w:val="000000"/>
                <w:sz w:val="20"/>
              </w:rPr>
              <w:t>
</w:t>
            </w:r>
            <w:r>
              <w:rPr>
                <w:rFonts w:ascii="Times New Roman"/>
                <w:b w:val="false"/>
                <w:i w:val="false"/>
                <w:color w:val="000000"/>
                <w:sz w:val="20"/>
              </w:rPr>
              <w:t>8 (7232) 70-12-84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2-12-72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Құнанбай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23307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 2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2-37-79</w:t>
            </w:r>
            <w:r>
              <w:br/>
            </w:r>
            <w:r>
              <w:rPr>
                <w:rFonts w:ascii="Times New Roman"/>
                <w:b w:val="false"/>
                <w:i w:val="false"/>
                <w:color w:val="000000"/>
                <w:sz w:val="20"/>
              </w:rPr>
              <w:t>
</w:t>
            </w:r>
            <w:r>
              <w:rPr>
                <w:rFonts w:ascii="Times New Roman"/>
                <w:b w:val="false"/>
                <w:i w:val="false"/>
                <w:color w:val="000000"/>
                <w:sz w:val="20"/>
              </w:rPr>
              <w:t>8 (7232) 70-12-94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2-56-08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Тоқтаров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4-62-80</w:t>
            </w:r>
            <w:r>
              <w:br/>
            </w:r>
            <w:r>
              <w:rPr>
                <w:rFonts w:ascii="Times New Roman"/>
                <w:b w:val="false"/>
                <w:i w:val="false"/>
                <w:color w:val="000000"/>
                <w:sz w:val="20"/>
              </w:rPr>
              <w:t>
</w:t>
            </w:r>
            <w:r>
              <w:rPr>
                <w:rFonts w:ascii="Times New Roman"/>
                <w:b w:val="false"/>
                <w:i w:val="false"/>
                <w:color w:val="000000"/>
                <w:sz w:val="20"/>
              </w:rPr>
              <w:t>8 (72336) 4-27-87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r>
              <w:br/>
            </w:r>
            <w:r>
              <w:rPr>
                <w:rFonts w:ascii="Times New Roman"/>
                <w:b w:val="false"/>
                <w:i w:val="false"/>
                <w:color w:val="000000"/>
                <w:sz w:val="20"/>
              </w:rPr>
              <w:t>
</w:t>
            </w:r>
            <w:r>
              <w:rPr>
                <w:rFonts w:ascii="Times New Roman"/>
                <w:b w:val="false"/>
                <w:i w:val="false"/>
                <w:color w:val="000000"/>
                <w:sz w:val="20"/>
              </w:rPr>
              <w:t>8 (7232) 70-15-66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4-24-86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Абай алаңы,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52-22-29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56-79-31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56-73-37</w:t>
            </w:r>
            <w:r>
              <w:br/>
            </w:r>
            <w:r>
              <w:rPr>
                <w:rFonts w:ascii="Times New Roman"/>
                <w:b w:val="false"/>
                <w:i w:val="false"/>
                <w:color w:val="000000"/>
                <w:sz w:val="20"/>
              </w:rPr>
              <w:t>
</w:t>
            </w:r>
            <w:r>
              <w:rPr>
                <w:rFonts w:ascii="Times New Roman"/>
                <w:b w:val="false"/>
                <w:i w:val="false"/>
                <w:color w:val="000000"/>
                <w:sz w:val="20"/>
              </w:rPr>
              <w:t>8 (7222) 52-33-32</w:t>
            </w:r>
            <w:r>
              <w:br/>
            </w:r>
            <w:r>
              <w:rPr>
                <w:rFonts w:ascii="Times New Roman"/>
                <w:b w:val="false"/>
                <w:i w:val="false"/>
                <w:color w:val="000000"/>
                <w:sz w:val="20"/>
              </w:rPr>
              <w:t>
</w:t>
            </w:r>
            <w:r>
              <w:rPr>
                <w:rFonts w:ascii="Times New Roman"/>
                <w:b w:val="false"/>
                <w:i w:val="false"/>
                <w:color w:val="000000"/>
                <w:sz w:val="20"/>
              </w:rPr>
              <w:t>8 (7222) 52-18-52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56-64-87</w:t>
            </w:r>
            <w:r>
              <w:br/>
            </w:r>
            <w:r>
              <w:rPr>
                <w:rFonts w:ascii="Times New Roman"/>
                <w:b w:val="false"/>
                <w:i w:val="false"/>
                <w:color w:val="000000"/>
                <w:sz w:val="20"/>
              </w:rPr>
              <w:t>
</w:t>
            </w:r>
            <w:r>
              <w:rPr>
                <w:rFonts w:ascii="Times New Roman"/>
                <w:b w:val="false"/>
                <w:i w:val="false"/>
                <w:color w:val="000000"/>
                <w:sz w:val="20"/>
              </w:rPr>
              <w:t>8(7222) 52-33-32</w:t>
            </w:r>
            <w:r>
              <w:br/>
            </w:r>
            <w:r>
              <w:rPr>
                <w:rFonts w:ascii="Times New Roman"/>
                <w:b w:val="false"/>
                <w:i w:val="false"/>
                <w:color w:val="000000"/>
                <w:sz w:val="20"/>
              </w:rPr>
              <w:t>
</w:t>
            </w:r>
            <w:r>
              <w:rPr>
                <w:rFonts w:ascii="Times New Roman"/>
                <w:b w:val="false"/>
                <w:i w:val="false"/>
                <w:color w:val="000000"/>
                <w:sz w:val="20"/>
              </w:rPr>
              <w:t>8(7222) 52-18-52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Тәуелсіздік даң., 86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(7232)75-44-00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75-38-96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75-18-05</w:t>
            </w:r>
            <w:r>
              <w:br/>
            </w:r>
            <w:r>
              <w:rPr>
                <w:rFonts w:ascii="Times New Roman"/>
                <w:b w:val="false"/>
                <w:i w:val="false"/>
                <w:color w:val="000000"/>
                <w:sz w:val="20"/>
              </w:rPr>
              <w:t>
</w:t>
            </w:r>
            <w:r>
              <w:rPr>
                <w:rFonts w:ascii="Times New Roman"/>
                <w:b w:val="false"/>
                <w:i w:val="false"/>
                <w:color w:val="000000"/>
                <w:sz w:val="20"/>
              </w:rPr>
              <w:t>8 (7232) 75-31-51</w:t>
            </w:r>
            <w:r>
              <w:br/>
            </w:r>
            <w:r>
              <w:rPr>
                <w:rFonts w:ascii="Times New Roman"/>
                <w:b w:val="false"/>
                <w:i w:val="false"/>
                <w:color w:val="000000"/>
                <w:sz w:val="20"/>
              </w:rPr>
              <w:t>
</w:t>
            </w:r>
            <w:r>
              <w:rPr>
                <w:rFonts w:ascii="Times New Roman"/>
                <w:b w:val="false"/>
                <w:i w:val="false"/>
                <w:color w:val="000000"/>
                <w:sz w:val="20"/>
              </w:rPr>
              <w:t>8 (7232) 75-36-55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2-21-00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r>
              <w:br/>
            </w:r>
            <w:r>
              <w:rPr>
                <w:rFonts w:ascii="Times New Roman"/>
                <w:b w:val="false"/>
                <w:i w:val="false"/>
                <w:color w:val="000000"/>
                <w:sz w:val="20"/>
              </w:rPr>
              <w:t>
</w:t>
            </w:r>
            <w:r>
              <w:rPr>
                <w:rFonts w:ascii="Times New Roman"/>
                <w:b w:val="false"/>
                <w:i w:val="false"/>
                <w:color w:val="000000"/>
                <w:sz w:val="20"/>
              </w:rPr>
              <w:t>8 (72331) 2-13-89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6-54-98</w:t>
            </w:r>
            <w:r>
              <w:br/>
            </w:r>
            <w:r>
              <w:rPr>
                <w:rFonts w:ascii="Times New Roman"/>
                <w:b w:val="false"/>
                <w:i w:val="false"/>
                <w:color w:val="000000"/>
                <w:sz w:val="20"/>
              </w:rPr>
              <w:t>
</w:t>
            </w:r>
            <w:r>
              <w:rPr>
                <w:rFonts w:ascii="Times New Roman"/>
                <w:b w:val="false"/>
                <w:i w:val="false"/>
                <w:color w:val="000000"/>
                <w:sz w:val="20"/>
              </w:rPr>
              <w:t>8(72347)6-5 -59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r>
              <w:br/>
            </w:r>
            <w:r>
              <w:rPr>
                <w:rFonts w:ascii="Times New Roman"/>
                <w:b w:val="false"/>
                <w:i w:val="false"/>
                <w:color w:val="000000"/>
                <w:sz w:val="20"/>
              </w:rPr>
              <w:t>
</w:t>
            </w:r>
            <w:r>
              <w:rPr>
                <w:rFonts w:ascii="Times New Roman"/>
                <w:b w:val="false"/>
                <w:i w:val="false"/>
                <w:color w:val="000000"/>
                <w:sz w:val="20"/>
              </w:rPr>
              <w:t>8 (72347) 6-11-81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Победа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2-51-90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r>
              <w:br/>
            </w:r>
            <w:r>
              <w:rPr>
                <w:rFonts w:ascii="Times New Roman"/>
                <w:b w:val="false"/>
                <w:i w:val="false"/>
                <w:color w:val="000000"/>
                <w:sz w:val="20"/>
              </w:rPr>
              <w:t>
</w:t>
            </w:r>
            <w:r>
              <w:rPr>
                <w:rFonts w:ascii="Times New Roman"/>
                <w:b w:val="false"/>
                <w:i w:val="false"/>
                <w:color w:val="000000"/>
                <w:sz w:val="20"/>
              </w:rPr>
              <w:t>8 (7232) 70-10-75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2-10-57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салық басқармасы – Зырян 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6-13-84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6-37-94</w:t>
            </w:r>
            <w:r>
              <w:br/>
            </w:r>
            <w:r>
              <w:rPr>
                <w:rFonts w:ascii="Times New Roman"/>
                <w:b w:val="false"/>
                <w:i w:val="false"/>
                <w:color w:val="000000"/>
                <w:sz w:val="20"/>
              </w:rPr>
              <w:t>
</w:t>
            </w:r>
            <w:r>
              <w:rPr>
                <w:rFonts w:ascii="Times New Roman"/>
                <w:b w:val="false"/>
                <w:i w:val="false"/>
                <w:color w:val="000000"/>
                <w:sz w:val="20"/>
              </w:rPr>
              <w:t>8 (72335) 6-41-90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Амангелді к-сі, 61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2-92-97</w:t>
            </w:r>
            <w:r>
              <w:br/>
            </w:r>
            <w:r>
              <w:rPr>
                <w:rFonts w:ascii="Times New Roman"/>
                <w:b w:val="false"/>
                <w:i w:val="false"/>
                <w:color w:val="000000"/>
                <w:sz w:val="20"/>
              </w:rPr>
              <w:t>
</w:t>
            </w:r>
            <w:r>
              <w:rPr>
                <w:rFonts w:ascii="Times New Roman"/>
                <w:b w:val="false"/>
                <w:i w:val="false"/>
                <w:color w:val="000000"/>
                <w:sz w:val="20"/>
              </w:rPr>
              <w:t>8 (72341) 2-23-07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2-23-07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2-14-84</w:t>
            </w:r>
            <w:r>
              <w:br/>
            </w:r>
            <w:r>
              <w:rPr>
                <w:rFonts w:ascii="Times New Roman"/>
                <w:b w:val="false"/>
                <w:i w:val="false"/>
                <w:color w:val="000000"/>
                <w:sz w:val="20"/>
              </w:rPr>
              <w:t>
</w:t>
            </w:r>
            <w:r>
              <w:rPr>
                <w:rFonts w:ascii="Times New Roman"/>
                <w:b w:val="false"/>
                <w:i w:val="false"/>
                <w:color w:val="000000"/>
                <w:sz w:val="20"/>
              </w:rPr>
              <w:t>8 (72341) 2-94-86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2-94-86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Аухадиев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2-72-87</w:t>
            </w:r>
            <w:r>
              <w:br/>
            </w:r>
            <w:r>
              <w:rPr>
                <w:rFonts w:ascii="Times New Roman"/>
                <w:b w:val="false"/>
                <w:i w:val="false"/>
                <w:color w:val="000000"/>
                <w:sz w:val="20"/>
              </w:rPr>
              <w:t>
</w:t>
            </w:r>
            <w:r>
              <w:rPr>
                <w:rFonts w:ascii="Times New Roman"/>
                <w:b w:val="false"/>
                <w:i w:val="false"/>
                <w:color w:val="000000"/>
                <w:sz w:val="20"/>
              </w:rPr>
              <w:t>8 (72348) 2-72-81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2-72-81 № 207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r>
              <w:br/>
            </w:r>
            <w:r>
              <w:rPr>
                <w:rFonts w:ascii="Times New Roman"/>
                <w:b w:val="false"/>
                <w:i w:val="false"/>
                <w:color w:val="000000"/>
                <w:sz w:val="20"/>
              </w:rPr>
              <w:t>
</w:t>
            </w:r>
            <w:r>
              <w:rPr>
                <w:rFonts w:ascii="Times New Roman"/>
                <w:b w:val="false"/>
                <w:i w:val="false"/>
                <w:color w:val="000000"/>
                <w:sz w:val="20"/>
              </w:rPr>
              <w:t>8 (72348) 2-18-65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2-22-63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Бунтовский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(72339)2-20-23</w:t>
            </w:r>
            <w:r>
              <w:br/>
            </w:r>
            <w:r>
              <w:rPr>
                <w:rFonts w:ascii="Times New Roman"/>
                <w:b w:val="false"/>
                <w:i w:val="false"/>
                <w:color w:val="000000"/>
                <w:sz w:val="20"/>
              </w:rPr>
              <w:t>
</w:t>
            </w:r>
            <w:r>
              <w:rPr>
                <w:rFonts w:ascii="Times New Roman"/>
                <w:b w:val="false"/>
                <w:i w:val="false"/>
                <w:color w:val="000000"/>
                <w:sz w:val="20"/>
              </w:rPr>
              <w:t>8 (72339)2-20-20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2-20-20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r>
              <w:br/>
            </w:r>
            <w:r>
              <w:rPr>
                <w:rFonts w:ascii="Times New Roman"/>
                <w:b w:val="false"/>
                <w:i w:val="false"/>
                <w:color w:val="000000"/>
                <w:sz w:val="20"/>
              </w:rPr>
              <w:t>
</w:t>
            </w:r>
            <w:r>
              <w:rPr>
                <w:rFonts w:ascii="Times New Roman"/>
                <w:b w:val="false"/>
                <w:i w:val="false"/>
                <w:color w:val="000000"/>
                <w:sz w:val="20"/>
              </w:rPr>
              <w:t>8 (7232) 70-12-30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2-14-78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2-11-33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r>
              <w:br/>
            </w:r>
            <w:r>
              <w:rPr>
                <w:rFonts w:ascii="Times New Roman"/>
                <w:b w:val="false"/>
                <w:i w:val="false"/>
                <w:color w:val="000000"/>
                <w:sz w:val="20"/>
              </w:rPr>
              <w:t>
</w:t>
            </w:r>
            <w:r>
              <w:rPr>
                <w:rFonts w:ascii="Times New Roman"/>
                <w:b w:val="false"/>
                <w:i w:val="false"/>
                <w:color w:val="000000"/>
                <w:sz w:val="20"/>
              </w:rPr>
              <w:t>8 (72346) 2-10-55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2-19-10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К.Кайсенов кенті,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2-74-32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r>
              <w:br/>
            </w:r>
            <w:r>
              <w:rPr>
                <w:rFonts w:ascii="Times New Roman"/>
                <w:b w:val="false"/>
                <w:i w:val="false"/>
                <w:color w:val="000000"/>
                <w:sz w:val="20"/>
              </w:rPr>
              <w:t>
</w:t>
            </w:r>
            <w:r>
              <w:rPr>
                <w:rFonts w:ascii="Times New Roman"/>
                <w:b w:val="false"/>
                <w:i w:val="false"/>
                <w:color w:val="000000"/>
                <w:sz w:val="20"/>
              </w:rPr>
              <w:t>8 (72338) 2-77-37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Фрунзе көшесі,10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3-34-19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r>
              <w:br/>
            </w:r>
            <w:r>
              <w:rPr>
                <w:rFonts w:ascii="Times New Roman"/>
                <w:b w:val="false"/>
                <w:i w:val="false"/>
                <w:color w:val="000000"/>
                <w:sz w:val="20"/>
              </w:rPr>
              <w:t>
</w:t>
            </w:r>
            <w:r>
              <w:rPr>
                <w:rFonts w:ascii="Times New Roman"/>
                <w:b w:val="false"/>
                <w:i w:val="false"/>
                <w:color w:val="000000"/>
                <w:sz w:val="20"/>
              </w:rPr>
              <w:t>8 (7232) 70-10-66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П.Морозов к-сі, 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3-16-01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3-21-00 № 204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r>
              <w:br/>
            </w:r>
            <w:r>
              <w:rPr>
                <w:rFonts w:ascii="Times New Roman"/>
                <w:b w:val="false"/>
                <w:i w:val="false"/>
                <w:color w:val="000000"/>
                <w:sz w:val="20"/>
              </w:rPr>
              <w:t>
</w:t>
            </w:r>
            <w:r>
              <w:rPr>
                <w:rFonts w:ascii="Times New Roman"/>
                <w:b w:val="false"/>
                <w:i w:val="false"/>
                <w:color w:val="000000"/>
                <w:sz w:val="20"/>
              </w:rPr>
              <w:t>8 (7232) 70-12-50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3-11-46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4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45-34-47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45-71-43</w:t>
            </w:r>
            <w:r>
              <w:br/>
            </w:r>
            <w:r>
              <w:rPr>
                <w:rFonts w:ascii="Times New Roman"/>
                <w:b w:val="false"/>
                <w:i w:val="false"/>
                <w:color w:val="000000"/>
                <w:sz w:val="20"/>
              </w:rPr>
              <w:t>
</w:t>
            </w:r>
            <w:r>
              <w:rPr>
                <w:rFonts w:ascii="Times New Roman"/>
                <w:b w:val="false"/>
                <w:i w:val="false"/>
                <w:color w:val="000000"/>
                <w:sz w:val="20"/>
              </w:rPr>
              <w:t>8 (7262) 45-25-61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Қолбасшы Қойгелді к-сі, 188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43-17-78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43-14-56</w:t>
            </w:r>
            <w:r>
              <w:br/>
            </w:r>
            <w:r>
              <w:rPr>
                <w:rFonts w:ascii="Times New Roman"/>
                <w:b w:val="false"/>
                <w:i w:val="false"/>
                <w:color w:val="000000"/>
                <w:sz w:val="20"/>
              </w:rPr>
              <w:t>
</w:t>
            </w:r>
            <w:r>
              <w:rPr>
                <w:rFonts w:ascii="Times New Roman"/>
                <w:b w:val="false"/>
                <w:i w:val="false"/>
                <w:color w:val="000000"/>
                <w:sz w:val="20"/>
              </w:rPr>
              <w:t>8 (7262) 43-14-92</w:t>
            </w:r>
            <w:r>
              <w:br/>
            </w:r>
            <w:r>
              <w:rPr>
                <w:rFonts w:ascii="Times New Roman"/>
                <w:b w:val="false"/>
                <w:i w:val="false"/>
                <w:color w:val="000000"/>
                <w:sz w:val="20"/>
              </w:rPr>
              <w:t>
</w:t>
            </w:r>
            <w:r>
              <w:rPr>
                <w:rFonts w:ascii="Times New Roman"/>
                <w:b w:val="false"/>
                <w:i w:val="false"/>
                <w:color w:val="000000"/>
                <w:sz w:val="20"/>
              </w:rPr>
              <w:t>8 (7262) 45-34-93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43-24-91</w:t>
            </w:r>
            <w:r>
              <w:br/>
            </w:r>
            <w:r>
              <w:rPr>
                <w:rFonts w:ascii="Times New Roman"/>
                <w:b w:val="false"/>
                <w:i w:val="false"/>
                <w:color w:val="000000"/>
                <w:sz w:val="20"/>
              </w:rPr>
              <w:t>
</w:t>
            </w:r>
            <w:r>
              <w:rPr>
                <w:rFonts w:ascii="Times New Roman"/>
                <w:b w:val="false"/>
                <w:i w:val="false"/>
                <w:color w:val="000000"/>
                <w:sz w:val="20"/>
              </w:rPr>
              <w:t>8 (7262) 45-52-55</w:t>
            </w:r>
            <w:r>
              <w:br/>
            </w:r>
            <w:r>
              <w:rPr>
                <w:rFonts w:ascii="Times New Roman"/>
                <w:b w:val="false"/>
                <w:i w:val="false"/>
                <w:color w:val="000000"/>
                <w:sz w:val="20"/>
              </w:rPr>
              <w:t>
</w:t>
            </w:r>
            <w:r>
              <w:rPr>
                <w:rFonts w:ascii="Times New Roman"/>
                <w:b w:val="false"/>
                <w:i w:val="false"/>
                <w:color w:val="000000"/>
                <w:sz w:val="20"/>
              </w:rPr>
              <w:t>8 (7262) 43-06-71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к-сі, 205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 2-17-33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2-16-00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Энергетиктер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 2-01-44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2-13-56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(72635)2-18-71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2-18-71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207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 2-15-63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2-12-31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4-24-96</w:t>
            </w:r>
            <w:r>
              <w:br/>
            </w:r>
            <w:r>
              <w:rPr>
                <w:rFonts w:ascii="Times New Roman"/>
                <w:b w:val="false"/>
                <w:i w:val="false"/>
                <w:color w:val="000000"/>
                <w:sz w:val="20"/>
              </w:rPr>
              <w:t>
</w:t>
            </w:r>
            <w:r>
              <w:rPr>
                <w:rFonts w:ascii="Times New Roman"/>
                <w:b w:val="false"/>
                <w:i w:val="false"/>
                <w:color w:val="000000"/>
                <w:sz w:val="20"/>
              </w:rPr>
              <w:t>8 (72636) 2-12-77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(7262)2-12-77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атындағы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 2-17-46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2-23-35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r>
              <w:br/>
            </w:r>
            <w:r>
              <w:rPr>
                <w:rFonts w:ascii="Times New Roman"/>
                <w:b w:val="false"/>
                <w:i w:val="false"/>
                <w:color w:val="000000"/>
                <w:sz w:val="20"/>
              </w:rPr>
              <w:t>
</w:t>
            </w:r>
            <w:r>
              <w:rPr>
                <w:rFonts w:ascii="Times New Roman"/>
                <w:b w:val="false"/>
                <w:i w:val="false"/>
                <w:color w:val="000000"/>
                <w:sz w:val="20"/>
              </w:rPr>
              <w:t>8 (7262) 56-8715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2-13-08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М. Маметов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 2-21-12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2-26-61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2-20-95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Б.Омаров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 2-46-78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2-46-78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r>
              <w:br/>
            </w:r>
            <w:r>
              <w:rPr>
                <w:rFonts w:ascii="Times New Roman"/>
                <w:b w:val="false"/>
                <w:i w:val="false"/>
                <w:color w:val="000000"/>
                <w:sz w:val="20"/>
              </w:rPr>
              <w:t>
</w:t>
            </w:r>
            <w:r>
              <w:rPr>
                <w:rFonts w:ascii="Times New Roman"/>
                <w:b w:val="false"/>
                <w:i w:val="false"/>
                <w:color w:val="000000"/>
                <w:sz w:val="20"/>
              </w:rPr>
              <w:t>8 (72642) 2-42-59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1 ш.а., 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 6-33-36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6-33-22</w:t>
            </w:r>
            <w:r>
              <w:br/>
            </w:r>
            <w:r>
              <w:rPr>
                <w:rFonts w:ascii="Times New Roman"/>
                <w:b w:val="false"/>
                <w:i w:val="false"/>
                <w:color w:val="000000"/>
                <w:sz w:val="20"/>
              </w:rPr>
              <w:t>
</w:t>
            </w:r>
            <w:r>
              <w:rPr>
                <w:rFonts w:ascii="Times New Roman"/>
                <w:b w:val="false"/>
                <w:i w:val="false"/>
                <w:color w:val="000000"/>
                <w:sz w:val="20"/>
              </w:rPr>
              <w:t>8 (7262) 56-85-94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 6-33-22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2-26-93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2-11-25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56-86-20</w:t>
            </w:r>
            <w:r>
              <w:br/>
            </w:r>
            <w:r>
              <w:rPr>
                <w:rFonts w:ascii="Times New Roman"/>
                <w:b w:val="false"/>
                <w:i w:val="false"/>
                <w:color w:val="000000"/>
                <w:sz w:val="20"/>
              </w:rPr>
              <w:t>
</w:t>
            </w:r>
            <w:r>
              <w:rPr>
                <w:rFonts w:ascii="Times New Roman"/>
                <w:b w:val="false"/>
                <w:i w:val="false"/>
                <w:color w:val="000000"/>
                <w:sz w:val="20"/>
              </w:rPr>
              <w:t>8 (72637) 2-30-62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2-30-62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Ә.Молдағұлова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 6-26-57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6-22-03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6-10-60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Әубәкіров к-сі, 32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 3-15-40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3-15-40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3-14-33</w:t>
            </w:r>
            <w:r>
              <w:br/>
            </w:r>
            <w:r>
              <w:rPr>
                <w:rFonts w:ascii="Times New Roman"/>
                <w:b w:val="false"/>
                <w:i w:val="false"/>
                <w:color w:val="000000"/>
                <w:sz w:val="20"/>
              </w:rPr>
              <w:t>
</w:t>
            </w:r>
            <w:r>
              <w:rPr>
                <w:rFonts w:ascii="Times New Roman"/>
                <w:b w:val="false"/>
                <w:i w:val="false"/>
                <w:color w:val="000000"/>
                <w:sz w:val="20"/>
              </w:rPr>
              <w:t>8 (7262) 56-86-24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3-31-05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50-51-42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50-75-11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50-53-61</w:t>
            </w:r>
            <w:r>
              <w:br/>
            </w:r>
            <w:r>
              <w:rPr>
                <w:rFonts w:ascii="Times New Roman"/>
                <w:b w:val="false"/>
                <w:i w:val="false"/>
                <w:color w:val="000000"/>
                <w:sz w:val="20"/>
              </w:rPr>
              <w:t>
</w:t>
            </w:r>
            <w:r>
              <w:rPr>
                <w:rFonts w:ascii="Times New Roman"/>
                <w:b w:val="false"/>
                <w:i w:val="false"/>
                <w:color w:val="000000"/>
                <w:sz w:val="20"/>
              </w:rPr>
              <w:t>8 (7112) 50-55-67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50-97-82</w:t>
            </w:r>
            <w:r>
              <w:br/>
            </w:r>
            <w:r>
              <w:rPr>
                <w:rFonts w:ascii="Times New Roman"/>
                <w:b w:val="false"/>
                <w:i w:val="false"/>
                <w:color w:val="000000"/>
                <w:sz w:val="20"/>
              </w:rPr>
              <w:t>
</w:t>
            </w:r>
            <w:r>
              <w:rPr>
                <w:rFonts w:ascii="Times New Roman"/>
                <w:b w:val="false"/>
                <w:i w:val="false"/>
                <w:color w:val="000000"/>
                <w:sz w:val="20"/>
              </w:rPr>
              <w:t>8 (7112) 50-37-03</w:t>
            </w:r>
            <w:r>
              <w:br/>
            </w:r>
            <w:r>
              <w:rPr>
                <w:rFonts w:ascii="Times New Roman"/>
                <w:b w:val="false"/>
                <w:i w:val="false"/>
                <w:color w:val="000000"/>
                <w:sz w:val="20"/>
              </w:rPr>
              <w:t>
</w:t>
            </w:r>
            <w:r>
              <w:rPr>
                <w:rFonts w:ascii="Times New Roman"/>
                <w:b w:val="false"/>
                <w:i w:val="false"/>
                <w:color w:val="000000"/>
                <w:sz w:val="20"/>
              </w:rPr>
              <w:t>8 (7112) 50-79-87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Әбілхайырхан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9-11-66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9-21-92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 Берғалиев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2-11-61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2-12-33</w:t>
            </w:r>
            <w:r>
              <w:br/>
            </w:r>
            <w:r>
              <w:rPr>
                <w:rFonts w:ascii="Times New Roman"/>
                <w:b w:val="false"/>
                <w:i w:val="false"/>
                <w:color w:val="000000"/>
                <w:sz w:val="20"/>
              </w:rPr>
              <w:t>
</w:t>
            </w:r>
            <w:r>
              <w:rPr>
                <w:rFonts w:ascii="Times New Roman"/>
                <w:b w:val="false"/>
                <w:i w:val="false"/>
                <w:color w:val="000000"/>
                <w:sz w:val="20"/>
              </w:rPr>
              <w:t>8 (71140) 2-12-32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2-12-32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2 ш.а., 7/1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3-11-80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3-10-26 № 30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3-51-23</w:t>
            </w:r>
            <w:r>
              <w:br/>
            </w:r>
            <w:r>
              <w:rPr>
                <w:rFonts w:ascii="Times New Roman"/>
                <w:b w:val="false"/>
                <w:i w:val="false"/>
                <w:color w:val="000000"/>
                <w:sz w:val="20"/>
              </w:rPr>
              <w:t>
</w:t>
            </w:r>
            <w:r>
              <w:rPr>
                <w:rFonts w:ascii="Times New Roman"/>
                <w:b w:val="false"/>
                <w:i w:val="false"/>
                <w:color w:val="000000"/>
                <w:sz w:val="20"/>
              </w:rPr>
              <w:t>8 (71133) 3-10-27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2-18-79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2-18-80</w:t>
            </w:r>
            <w:r>
              <w:br/>
            </w:r>
            <w:r>
              <w:rPr>
                <w:rFonts w:ascii="Times New Roman"/>
                <w:b w:val="false"/>
                <w:i w:val="false"/>
                <w:color w:val="000000"/>
                <w:sz w:val="20"/>
              </w:rPr>
              <w:t>
</w:t>
            </w:r>
            <w:r>
              <w:rPr>
                <w:rFonts w:ascii="Times New Roman"/>
                <w:b w:val="false"/>
                <w:i w:val="false"/>
                <w:color w:val="000000"/>
                <w:sz w:val="20"/>
              </w:rPr>
              <w:t>8 (71141) 2-18-78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 Қараш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2-11-66</w:t>
            </w:r>
            <w:r>
              <w:br/>
            </w:r>
            <w:r>
              <w:rPr>
                <w:rFonts w:ascii="Times New Roman"/>
                <w:b w:val="false"/>
                <w:i w:val="false"/>
                <w:color w:val="000000"/>
                <w:sz w:val="20"/>
              </w:rPr>
              <w:t>
</w:t>
            </w:r>
            <w:r>
              <w:rPr>
                <w:rFonts w:ascii="Times New Roman"/>
                <w:b w:val="false"/>
                <w:i w:val="false"/>
                <w:color w:val="000000"/>
                <w:sz w:val="20"/>
              </w:rPr>
              <w:t>8 (71135) 2-12-82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2-12-82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Мирный тұйық көшесі,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22232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2-21-31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3-15-63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3-18-00</w:t>
            </w:r>
            <w:r>
              <w:br/>
            </w:r>
            <w:r>
              <w:rPr>
                <w:rFonts w:ascii="Times New Roman"/>
                <w:b w:val="false"/>
                <w:i w:val="false"/>
                <w:color w:val="000000"/>
                <w:sz w:val="20"/>
              </w:rPr>
              <w:t>
</w:t>
            </w:r>
            <w:r>
              <w:rPr>
                <w:rFonts w:ascii="Times New Roman"/>
                <w:b w:val="false"/>
                <w:i w:val="false"/>
                <w:color w:val="000000"/>
                <w:sz w:val="20"/>
              </w:rPr>
              <w:t>8 (71144) 3-11-03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Ғ. Құрманғалиев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3-14-90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3-18-06</w:t>
            </w:r>
            <w:r>
              <w:br/>
            </w:r>
            <w:r>
              <w:rPr>
                <w:rFonts w:ascii="Times New Roman"/>
                <w:b w:val="false"/>
                <w:i w:val="false"/>
                <w:color w:val="000000"/>
                <w:sz w:val="20"/>
              </w:rPr>
              <w:t>
</w:t>
            </w:r>
            <w:r>
              <w:rPr>
                <w:rFonts w:ascii="Times New Roman"/>
                <w:b w:val="false"/>
                <w:i w:val="false"/>
                <w:color w:val="000000"/>
                <w:sz w:val="20"/>
              </w:rPr>
              <w:t>8 (71145) 3-12-83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3-11-28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2-14-34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2-13-36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8(71139)2-13-36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2-15-27</w:t>
            </w:r>
            <w:r>
              <w:br/>
            </w:r>
            <w:r>
              <w:rPr>
                <w:rFonts w:ascii="Times New Roman"/>
                <w:b w:val="false"/>
                <w:i w:val="false"/>
                <w:color w:val="000000"/>
                <w:sz w:val="20"/>
              </w:rPr>
              <w:t>
</w:t>
            </w:r>
            <w:r>
              <w:rPr>
                <w:rFonts w:ascii="Times New Roman"/>
                <w:b w:val="false"/>
                <w:i w:val="false"/>
                <w:color w:val="000000"/>
                <w:sz w:val="20"/>
              </w:rPr>
              <w:t>8(71139) 2-16-36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2-16-36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Юбилейная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2-19-94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r>
              <w:br/>
            </w:r>
            <w:r>
              <w:rPr>
                <w:rFonts w:ascii="Times New Roman"/>
                <w:b w:val="false"/>
                <w:i w:val="false"/>
                <w:color w:val="000000"/>
                <w:sz w:val="20"/>
              </w:rPr>
              <w:t>
</w:t>
            </w:r>
            <w:r>
              <w:rPr>
                <w:rFonts w:ascii="Times New Roman"/>
                <w:b w:val="false"/>
                <w:i w:val="false"/>
                <w:color w:val="000000"/>
                <w:sz w:val="20"/>
              </w:rPr>
              <w:t>8 (71132) 2-17-50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2-10-35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Клышев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r>
              <w:br/>
            </w:r>
            <w:r>
              <w:rPr>
                <w:rFonts w:ascii="Times New Roman"/>
                <w:b w:val="false"/>
                <w:i w:val="false"/>
                <w:color w:val="000000"/>
                <w:sz w:val="20"/>
              </w:rPr>
              <w:t>
</w:t>
            </w:r>
            <w:r>
              <w:rPr>
                <w:rFonts w:ascii="Times New Roman"/>
                <w:b w:val="false"/>
                <w:i w:val="false"/>
                <w:color w:val="000000"/>
                <w:sz w:val="20"/>
              </w:rPr>
              <w:t>8 (71137) 3-31-10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Курчатов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4-37-87 № 22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r>
              <w:br/>
            </w:r>
            <w:r>
              <w:rPr>
                <w:rFonts w:ascii="Times New Roman"/>
                <w:b w:val="false"/>
                <w:i w:val="false"/>
                <w:color w:val="000000"/>
                <w:sz w:val="20"/>
              </w:rPr>
              <w:t>
</w:t>
            </w:r>
            <w:r>
              <w:rPr>
                <w:rFonts w:ascii="Times New Roman"/>
                <w:b w:val="false"/>
                <w:i w:val="false"/>
                <w:color w:val="000000"/>
                <w:sz w:val="20"/>
              </w:rPr>
              <w:t>8 (72131) 4-35-98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4-34-06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2-15-46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к-сі, 39А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2-11-91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r>
              <w:br/>
            </w:r>
            <w:r>
              <w:rPr>
                <w:rFonts w:ascii="Times New Roman"/>
                <w:b w:val="false"/>
                <w:i w:val="false"/>
                <w:color w:val="000000"/>
                <w:sz w:val="20"/>
              </w:rPr>
              <w:t>
</w:t>
            </w:r>
            <w:r>
              <w:rPr>
                <w:rFonts w:ascii="Times New Roman"/>
                <w:b w:val="false"/>
                <w:i w:val="false"/>
                <w:color w:val="000000"/>
                <w:sz w:val="20"/>
              </w:rPr>
              <w:t>8 (72154) 2-21-01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Ленин к-сі, 45А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4-25-71 № 210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r>
              <w:br/>
            </w:r>
            <w:r>
              <w:rPr>
                <w:rFonts w:ascii="Times New Roman"/>
                <w:b w:val="false"/>
                <w:i w:val="false"/>
                <w:color w:val="000000"/>
                <w:sz w:val="20"/>
              </w:rPr>
              <w:t>
</w:t>
            </w:r>
            <w:r>
              <w:rPr>
                <w:rFonts w:ascii="Times New Roman"/>
                <w:b w:val="false"/>
                <w:i w:val="false"/>
                <w:color w:val="000000"/>
                <w:sz w:val="20"/>
              </w:rPr>
              <w:t>8 (71036) 4-23-32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4-71-07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Мир к-сі, 26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73-62-04</w:t>
            </w:r>
            <w:r>
              <w:br/>
            </w:r>
            <w:r>
              <w:rPr>
                <w:rFonts w:ascii="Times New Roman"/>
                <w:b w:val="false"/>
                <w:i w:val="false"/>
                <w:color w:val="000000"/>
                <w:sz w:val="20"/>
              </w:rPr>
              <w:t>
</w:t>
            </w: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73-35-39</w:t>
            </w:r>
            <w:r>
              <w:br/>
            </w:r>
            <w:r>
              <w:rPr>
                <w:rFonts w:ascii="Times New Roman"/>
                <w:b w:val="false"/>
                <w:i w:val="false"/>
                <w:color w:val="000000"/>
                <w:sz w:val="20"/>
              </w:rPr>
              <w:t>
</w:t>
            </w:r>
            <w:r>
              <w:rPr>
                <w:rFonts w:ascii="Times New Roman"/>
                <w:b w:val="false"/>
                <w:i w:val="false"/>
                <w:color w:val="000000"/>
                <w:sz w:val="20"/>
              </w:rPr>
              <w:t>8 (7102) 73-73-56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44-14-99 № 409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Тойымбеков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2-62-68 № 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r>
              <w:br/>
            </w:r>
            <w:r>
              <w:rPr>
                <w:rFonts w:ascii="Times New Roman"/>
                <w:b w:val="false"/>
                <w:i w:val="false"/>
                <w:color w:val="000000"/>
                <w:sz w:val="20"/>
              </w:rPr>
              <w:t>
</w:t>
            </w:r>
            <w:r>
              <w:rPr>
                <w:rFonts w:ascii="Times New Roman"/>
                <w:b w:val="false"/>
                <w:i w:val="false"/>
                <w:color w:val="000000"/>
                <w:sz w:val="20"/>
              </w:rPr>
              <w:t>8 (71032) 2-62-46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Пушкин к-сі,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5-43-72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5-36-44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Победа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2-51-70 № 12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2-55-06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Мұратбаев к-сі, 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(71063)7-46-05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7-46-05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r>
              <w:br/>
            </w:r>
            <w:r>
              <w:rPr>
                <w:rFonts w:ascii="Times New Roman"/>
                <w:b w:val="false"/>
                <w:i w:val="false"/>
                <w:color w:val="000000"/>
                <w:sz w:val="20"/>
              </w:rPr>
              <w:t>
</w:t>
            </w:r>
            <w:r>
              <w:rPr>
                <w:rFonts w:ascii="Times New Roman"/>
                <w:b w:val="false"/>
                <w:i w:val="false"/>
                <w:color w:val="000000"/>
                <w:sz w:val="20"/>
              </w:rPr>
              <w:t>8 (71063) 7-29-54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4-04-68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Тәуелсіздік к-сі,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92-25-05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92-30-93 операциялық зал: 1 қабат, № 8 терезе</w:t>
            </w:r>
            <w:r>
              <w:br/>
            </w:r>
            <w:r>
              <w:rPr>
                <w:rFonts w:ascii="Times New Roman"/>
                <w:b w:val="false"/>
                <w:i w:val="false"/>
                <w:color w:val="000000"/>
                <w:sz w:val="20"/>
              </w:rPr>
              <w:t>
</w:t>
            </w:r>
            <w:r>
              <w:rPr>
                <w:rFonts w:ascii="Times New Roman"/>
                <w:b w:val="false"/>
                <w:i w:val="false"/>
                <w:color w:val="000000"/>
                <w:sz w:val="20"/>
              </w:rPr>
              <w:t>8 (7213) 92-25-05 № 202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92-31-35</w:t>
            </w:r>
            <w:r>
              <w:br/>
            </w:r>
            <w:r>
              <w:rPr>
                <w:rFonts w:ascii="Times New Roman"/>
                <w:b w:val="false"/>
                <w:i w:val="false"/>
                <w:color w:val="000000"/>
                <w:sz w:val="20"/>
              </w:rPr>
              <w:t>
</w:t>
            </w:r>
            <w:r>
              <w:rPr>
                <w:rFonts w:ascii="Times New Roman"/>
                <w:b w:val="false"/>
                <w:i w:val="false"/>
                <w:color w:val="000000"/>
                <w:sz w:val="20"/>
              </w:rPr>
              <w:t>8 (7213) 92-30-48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92-31-48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Парковая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5-17-07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r>
              <w:br/>
            </w:r>
            <w:r>
              <w:rPr>
                <w:rFonts w:ascii="Times New Roman"/>
                <w:b w:val="false"/>
                <w:i w:val="false"/>
                <w:color w:val="000000"/>
                <w:sz w:val="20"/>
              </w:rPr>
              <w:t>
</w:t>
            </w:r>
            <w:r>
              <w:rPr>
                <w:rFonts w:ascii="Times New Roman"/>
                <w:b w:val="false"/>
                <w:i w:val="false"/>
                <w:color w:val="000000"/>
                <w:sz w:val="20"/>
              </w:rPr>
              <w:t>8 (72156) 5-25-33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даң.,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2-79-38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2-60-76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Т.Әубәкіров к-сі, 19А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3-16-35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3-24-86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r>
              <w:br/>
            </w:r>
            <w:r>
              <w:rPr>
                <w:rFonts w:ascii="Times New Roman"/>
                <w:b w:val="false"/>
                <w:i w:val="false"/>
                <w:color w:val="000000"/>
                <w:sz w:val="20"/>
              </w:rPr>
              <w:t>
</w:t>
            </w:r>
            <w:r>
              <w:rPr>
                <w:rFonts w:ascii="Times New Roman"/>
                <w:b w:val="false"/>
                <w:i w:val="false"/>
                <w:color w:val="000000"/>
                <w:sz w:val="20"/>
              </w:rPr>
              <w:t>8 (72146) 3-24-86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3-10-79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кенті, Абай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2-22-84 № 206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2-26-41</w:t>
            </w:r>
            <w:r>
              <w:br/>
            </w:r>
            <w:r>
              <w:rPr>
                <w:rFonts w:ascii="Times New Roman"/>
                <w:b w:val="false"/>
                <w:i w:val="false"/>
                <w:color w:val="000000"/>
                <w:sz w:val="20"/>
              </w:rPr>
              <w:t>
</w:t>
            </w:r>
            <w:r>
              <w:rPr>
                <w:rFonts w:ascii="Times New Roman"/>
                <w:b w:val="false"/>
                <w:i w:val="false"/>
                <w:color w:val="000000"/>
                <w:sz w:val="20"/>
              </w:rPr>
              <w:t>8 (72144) 2-25-94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2-25-94</w:t>
            </w:r>
            <w:r>
              <w:br/>
            </w:r>
            <w:r>
              <w:rPr>
                <w:rFonts w:ascii="Times New Roman"/>
                <w:b w:val="false"/>
                <w:i w:val="false"/>
                <w:color w:val="000000"/>
                <w:sz w:val="20"/>
              </w:rPr>
              <w:t>
</w:t>
            </w:r>
            <w:r>
              <w:rPr>
                <w:rFonts w:ascii="Times New Roman"/>
                <w:b w:val="false"/>
                <w:i w:val="false"/>
                <w:color w:val="000000"/>
                <w:sz w:val="20"/>
              </w:rPr>
              <w:t>8 (72144) 2-26-41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53-15-75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53-16-19</w:t>
            </w:r>
            <w:r>
              <w:br/>
            </w:r>
            <w:r>
              <w:rPr>
                <w:rFonts w:ascii="Times New Roman"/>
                <w:b w:val="false"/>
                <w:i w:val="false"/>
                <w:color w:val="000000"/>
                <w:sz w:val="20"/>
              </w:rPr>
              <w:t>
</w:t>
            </w: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53-15-97</w:t>
            </w:r>
            <w:r>
              <w:br/>
            </w:r>
            <w:r>
              <w:rPr>
                <w:rFonts w:ascii="Times New Roman"/>
                <w:b w:val="false"/>
                <w:i w:val="false"/>
                <w:color w:val="000000"/>
                <w:sz w:val="20"/>
              </w:rPr>
              <w:t>
</w:t>
            </w:r>
            <w:r>
              <w:rPr>
                <w:rFonts w:ascii="Times New Roman"/>
                <w:b w:val="false"/>
                <w:i w:val="false"/>
                <w:color w:val="000000"/>
                <w:sz w:val="20"/>
              </w:rPr>
              <w:t>8 (7212) 53-15-89</w:t>
            </w:r>
            <w:r>
              <w:br/>
            </w:r>
            <w:r>
              <w:rPr>
                <w:rFonts w:ascii="Times New Roman"/>
                <w:b w:val="false"/>
                <w:i w:val="false"/>
                <w:color w:val="000000"/>
                <w:sz w:val="20"/>
              </w:rPr>
              <w:t>
</w:t>
            </w:r>
            <w:r>
              <w:rPr>
                <w:rFonts w:ascii="Times New Roman"/>
                <w:b w:val="false"/>
                <w:i w:val="false"/>
                <w:color w:val="000000"/>
                <w:sz w:val="20"/>
              </w:rPr>
              <w:t>8 (7212) 53-28-21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118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4-16-70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r>
              <w:br/>
            </w:r>
            <w:r>
              <w:rPr>
                <w:rFonts w:ascii="Times New Roman"/>
                <w:b w:val="false"/>
                <w:i w:val="false"/>
                <w:color w:val="000000"/>
                <w:sz w:val="20"/>
              </w:rPr>
              <w:t>
</w:t>
            </w:r>
            <w:r>
              <w:rPr>
                <w:rFonts w:ascii="Times New Roman"/>
                <w:b w:val="false"/>
                <w:i w:val="false"/>
                <w:color w:val="000000"/>
                <w:sz w:val="20"/>
              </w:rPr>
              <w:t>8 (72149) 4-21-51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4-22-01</w:t>
            </w:r>
          </w:p>
        </w:tc>
      </w:tr>
      <w:tr>
        <w:trPr>
          <w:trHeight w:val="18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Ермеков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44-15-20 № 109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44-15-17</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44-15-19</w:t>
            </w:r>
            <w:r>
              <w:br/>
            </w:r>
            <w:r>
              <w:rPr>
                <w:rFonts w:ascii="Times New Roman"/>
                <w:b w:val="false"/>
                <w:i w:val="false"/>
                <w:color w:val="000000"/>
                <w:sz w:val="20"/>
              </w:rPr>
              <w:t>
</w:t>
            </w:r>
            <w:r>
              <w:rPr>
                <w:rFonts w:ascii="Times New Roman"/>
                <w:b w:val="false"/>
                <w:i w:val="false"/>
                <w:color w:val="000000"/>
                <w:sz w:val="20"/>
              </w:rPr>
              <w:t>8 (7212) 44-15-38</w:t>
            </w:r>
            <w:r>
              <w:br/>
            </w:r>
            <w:r>
              <w:rPr>
                <w:rFonts w:ascii="Times New Roman"/>
                <w:b w:val="false"/>
                <w:i w:val="false"/>
                <w:color w:val="000000"/>
                <w:sz w:val="20"/>
              </w:rPr>
              <w:t>
</w:t>
            </w:r>
            <w:r>
              <w:rPr>
                <w:rFonts w:ascii="Times New Roman"/>
                <w:b w:val="false"/>
                <w:i w:val="false"/>
                <w:color w:val="000000"/>
                <w:sz w:val="20"/>
              </w:rPr>
              <w:t>8 (7212) 44-15-13</w:t>
            </w:r>
            <w:r>
              <w:br/>
            </w:r>
            <w:r>
              <w:rPr>
                <w:rFonts w:ascii="Times New Roman"/>
                <w:b w:val="false"/>
                <w:i w:val="false"/>
                <w:color w:val="000000"/>
                <w:sz w:val="20"/>
              </w:rPr>
              <w:t>
</w:t>
            </w:r>
            <w:r>
              <w:rPr>
                <w:rFonts w:ascii="Times New Roman"/>
                <w:b w:val="false"/>
                <w:i w:val="false"/>
                <w:color w:val="000000"/>
                <w:sz w:val="20"/>
              </w:rPr>
              <w:t>8 (7212) 44-15-30</w:t>
            </w:r>
            <w:r>
              <w:br/>
            </w:r>
            <w:r>
              <w:rPr>
                <w:rFonts w:ascii="Times New Roman"/>
                <w:b w:val="false"/>
                <w:i w:val="false"/>
                <w:color w:val="000000"/>
                <w:sz w:val="20"/>
              </w:rPr>
              <w:t>
</w:t>
            </w:r>
            <w:r>
              <w:rPr>
                <w:rFonts w:ascii="Times New Roman"/>
                <w:b w:val="false"/>
                <w:i w:val="false"/>
                <w:color w:val="000000"/>
                <w:sz w:val="20"/>
              </w:rPr>
              <w:t>8 (7212) 44-18-16</w:t>
            </w:r>
            <w:r>
              <w:br/>
            </w:r>
            <w:r>
              <w:rPr>
                <w:rFonts w:ascii="Times New Roman"/>
                <w:b w:val="false"/>
                <w:i w:val="false"/>
                <w:color w:val="000000"/>
                <w:sz w:val="20"/>
              </w:rPr>
              <w:t>
</w:t>
            </w:r>
            <w:r>
              <w:rPr>
                <w:rFonts w:ascii="Times New Roman"/>
                <w:b w:val="false"/>
                <w:i w:val="false"/>
                <w:color w:val="000000"/>
                <w:sz w:val="20"/>
              </w:rPr>
              <w:t>8 (7212) 44-15-18</w:t>
            </w:r>
            <w:r>
              <w:br/>
            </w:r>
            <w:r>
              <w:rPr>
                <w:rFonts w:ascii="Times New Roman"/>
                <w:b w:val="false"/>
                <w:i w:val="false"/>
                <w:color w:val="000000"/>
                <w:sz w:val="20"/>
              </w:rPr>
              <w:t>
</w:t>
            </w:r>
            <w:r>
              <w:rPr>
                <w:rFonts w:ascii="Times New Roman"/>
                <w:b w:val="false"/>
                <w:i w:val="false"/>
                <w:color w:val="000000"/>
                <w:sz w:val="20"/>
              </w:rPr>
              <w:t>8 (7212) 44-18-58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к-сі, 36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2-14-79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r>
              <w:br/>
            </w:r>
            <w:r>
              <w:rPr>
                <w:rFonts w:ascii="Times New Roman"/>
                <w:b w:val="false"/>
                <w:i w:val="false"/>
                <w:color w:val="000000"/>
                <w:sz w:val="20"/>
              </w:rPr>
              <w:t>
</w:t>
            </w:r>
            <w:r>
              <w:rPr>
                <w:rFonts w:ascii="Times New Roman"/>
                <w:b w:val="false"/>
                <w:i w:val="false"/>
                <w:color w:val="000000"/>
                <w:sz w:val="20"/>
              </w:rPr>
              <w:t>8 (71035) 2-11-91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2-13-28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2-11-09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ауылы, Дружбы народов мира к-сі,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3-42-12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к-сі, 46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2-18-63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2-18-75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Сьянов к-сі,43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2-10-24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 29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7-09-29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7-24-96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Мәуленов к-сі, 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28-65-22 № 307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28-18-32</w:t>
            </w:r>
            <w:r>
              <w:br/>
            </w:r>
            <w:r>
              <w:rPr>
                <w:rFonts w:ascii="Times New Roman"/>
                <w:b w:val="false"/>
                <w:i w:val="false"/>
                <w:color w:val="000000"/>
                <w:sz w:val="20"/>
              </w:rPr>
              <w:t>
</w:t>
            </w:r>
            <w:r>
              <w:rPr>
                <w:rFonts w:ascii="Times New Roman"/>
                <w:b w:val="false"/>
                <w:i w:val="false"/>
                <w:color w:val="000000"/>
                <w:sz w:val="20"/>
              </w:rPr>
              <w:t>8 (7142) 28-18-12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28-17-01</w:t>
            </w:r>
            <w:r>
              <w:br/>
            </w:r>
            <w:r>
              <w:rPr>
                <w:rFonts w:ascii="Times New Roman"/>
                <w:b w:val="false"/>
                <w:i w:val="false"/>
                <w:color w:val="000000"/>
                <w:sz w:val="20"/>
              </w:rPr>
              <w:t>
</w:t>
            </w:r>
            <w:r>
              <w:rPr>
                <w:rFonts w:ascii="Times New Roman"/>
                <w:b w:val="false"/>
                <w:i w:val="false"/>
                <w:color w:val="000000"/>
                <w:sz w:val="20"/>
              </w:rPr>
              <w:t>8 (7142) 28-16-34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 4 ш.а, 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3-47-33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3-47-89</w:t>
            </w:r>
            <w:r>
              <w:br/>
            </w:r>
            <w:r>
              <w:rPr>
                <w:rFonts w:ascii="Times New Roman"/>
                <w:b w:val="false"/>
                <w:i w:val="false"/>
                <w:color w:val="000000"/>
                <w:sz w:val="20"/>
              </w:rPr>
              <w:t>
</w:t>
            </w:r>
            <w:r>
              <w:rPr>
                <w:rFonts w:ascii="Times New Roman"/>
                <w:b w:val="false"/>
                <w:i w:val="false"/>
                <w:color w:val="000000"/>
                <w:sz w:val="20"/>
              </w:rPr>
              <w:t>8 (71433) 3-87-32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3-17-98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Парковая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4-73-93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4-33-90 № 302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4-33-73</w:t>
            </w:r>
            <w:r>
              <w:br/>
            </w:r>
            <w:r>
              <w:rPr>
                <w:rFonts w:ascii="Times New Roman"/>
                <w:b w:val="false"/>
                <w:i w:val="false"/>
                <w:color w:val="000000"/>
                <w:sz w:val="20"/>
              </w:rPr>
              <w:t>
</w:t>
            </w:r>
            <w:r>
              <w:rPr>
                <w:rFonts w:ascii="Times New Roman"/>
                <w:b w:val="false"/>
                <w:i w:val="false"/>
                <w:color w:val="000000"/>
                <w:sz w:val="20"/>
              </w:rPr>
              <w:t>8 (71431) 4-77-69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ауылы, Чапаев к-сі, 11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2-14-75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r>
              <w:br/>
            </w:r>
            <w:r>
              <w:rPr>
                <w:rFonts w:ascii="Times New Roman"/>
                <w:b w:val="false"/>
                <w:i w:val="false"/>
                <w:color w:val="000000"/>
                <w:sz w:val="20"/>
              </w:rPr>
              <w:t>
</w:t>
            </w:r>
            <w:r>
              <w:rPr>
                <w:rFonts w:ascii="Times New Roman"/>
                <w:b w:val="false"/>
                <w:i w:val="false"/>
                <w:color w:val="000000"/>
                <w:sz w:val="20"/>
              </w:rPr>
              <w:t>8 (71434) 2-10-79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2-14-07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Қасымхан Алтынсары к-сі, 75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2-16-87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2-17-33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Таран к-сі, 18а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2-09-96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r>
              <w:br/>
            </w:r>
            <w:r>
              <w:rPr>
                <w:rFonts w:ascii="Times New Roman"/>
                <w:b w:val="false"/>
                <w:i w:val="false"/>
                <w:color w:val="000000"/>
                <w:sz w:val="20"/>
              </w:rPr>
              <w:t>
</w:t>
            </w:r>
            <w:r>
              <w:rPr>
                <w:rFonts w:ascii="Times New Roman"/>
                <w:b w:val="false"/>
                <w:i w:val="false"/>
                <w:color w:val="000000"/>
                <w:sz w:val="20"/>
              </w:rPr>
              <w:t>8 (71435) 2-55-12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2-21-49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Киевская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2-11-60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2-12-65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Ленин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3-36-41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3-21-83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А. Исаков к-сі, 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2-14-01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2-14-46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ауылы, Калинин к-сі, 78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2-20-46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2-30-96 № 19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2-16-05</w:t>
            </w:r>
            <w:r>
              <w:br/>
            </w:r>
            <w:r>
              <w:rPr>
                <w:rFonts w:ascii="Times New Roman"/>
                <w:b w:val="false"/>
                <w:i w:val="false"/>
                <w:color w:val="000000"/>
                <w:sz w:val="20"/>
              </w:rPr>
              <w:t>
</w:t>
            </w:r>
            <w:r>
              <w:rPr>
                <w:rFonts w:ascii="Times New Roman"/>
                <w:b w:val="false"/>
                <w:i w:val="false"/>
                <w:color w:val="000000"/>
                <w:sz w:val="20"/>
              </w:rPr>
              <w:t>8 (71455) 2-19-70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Королев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2-21-80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2-26-91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2-16-34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2-18-54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ауылы, Ленин к-сі, 79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2-18-47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2-17-44 № 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2-19-32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к-сі, 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3-74-76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3-72-37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Мүсірепов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2-16-83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Мелехов к-сі, 41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2-15-95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2-19-33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2-21-62</w:t>
            </w:r>
            <w:r>
              <w:br/>
            </w:r>
            <w:r>
              <w:rPr>
                <w:rFonts w:ascii="Times New Roman"/>
                <w:b w:val="false"/>
                <w:i w:val="false"/>
                <w:color w:val="000000"/>
                <w:sz w:val="20"/>
              </w:rPr>
              <w:t>
</w:t>
            </w:r>
            <w:r>
              <w:rPr>
                <w:rFonts w:ascii="Times New Roman"/>
                <w:b w:val="false"/>
                <w:i w:val="false"/>
                <w:color w:val="000000"/>
                <w:sz w:val="20"/>
              </w:rPr>
              <w:t>8 (71442) 2-24-00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23-81-14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Қ.Ерімбет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2-25-84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2-28-62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Примов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2-13-28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r>
              <w:br/>
            </w:r>
            <w:r>
              <w:rPr>
                <w:rFonts w:ascii="Times New Roman"/>
                <w:b w:val="false"/>
                <w:i w:val="false"/>
                <w:color w:val="000000"/>
                <w:sz w:val="20"/>
              </w:rPr>
              <w:t>
</w:t>
            </w:r>
            <w:r>
              <w:rPr>
                <w:rFonts w:ascii="Times New Roman"/>
                <w:b w:val="false"/>
                <w:i w:val="false"/>
                <w:color w:val="000000"/>
                <w:sz w:val="20"/>
              </w:rPr>
              <w:t>8 (72438) 2-10-35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2-21-47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2-13-44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r>
              <w:br/>
            </w:r>
            <w:r>
              <w:rPr>
                <w:rFonts w:ascii="Times New Roman"/>
                <w:b w:val="false"/>
                <w:i w:val="false"/>
                <w:color w:val="000000"/>
                <w:sz w:val="20"/>
              </w:rPr>
              <w:t>
</w:t>
            </w:r>
            <w:r>
              <w:rPr>
                <w:rFonts w:ascii="Times New Roman"/>
                <w:b w:val="false"/>
                <w:i w:val="false"/>
                <w:color w:val="000000"/>
                <w:sz w:val="20"/>
              </w:rPr>
              <w:t>8 (72437) 2-15-86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2-15-23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3-12-88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3-16-88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Қазантаев к-сі, 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2-13-84 № 203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2-14-53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4-29-47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4-19-74</w:t>
            </w:r>
            <w:r>
              <w:br/>
            </w:r>
            <w:r>
              <w:rPr>
                <w:rFonts w:ascii="Times New Roman"/>
                <w:b w:val="false"/>
                <w:i w:val="false"/>
                <w:color w:val="000000"/>
                <w:sz w:val="20"/>
              </w:rPr>
              <w:t>
</w:t>
            </w:r>
            <w:r>
              <w:rPr>
                <w:rFonts w:ascii="Times New Roman"/>
                <w:b w:val="false"/>
                <w:i w:val="false"/>
                <w:color w:val="000000"/>
                <w:sz w:val="20"/>
              </w:rPr>
              <w:t>8 (72432) 4-21-78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4-21-78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М.Көкенов к-сі, 58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2-28-95</w:t>
            </w:r>
            <w:r>
              <w:br/>
            </w:r>
            <w:r>
              <w:rPr>
                <w:rFonts w:ascii="Times New Roman"/>
                <w:b w:val="false"/>
                <w:i w:val="false"/>
                <w:color w:val="000000"/>
                <w:sz w:val="20"/>
              </w:rPr>
              <w:t>
</w:t>
            </w:r>
            <w:r>
              <w:rPr>
                <w:rFonts w:ascii="Times New Roman"/>
                <w:b w:val="false"/>
                <w:i w:val="false"/>
                <w:color w:val="000000"/>
                <w:sz w:val="20"/>
              </w:rPr>
              <w:t>8 (72435) 2-20-24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2-20-32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 64 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23-60-02</w:t>
            </w:r>
            <w:r>
              <w:br/>
            </w:r>
            <w:r>
              <w:rPr>
                <w:rFonts w:ascii="Times New Roman"/>
                <w:b w:val="false"/>
                <w:i w:val="false"/>
                <w:color w:val="000000"/>
                <w:sz w:val="20"/>
              </w:rPr>
              <w:t>
</w:t>
            </w:r>
            <w:r>
              <w:rPr>
                <w:rFonts w:ascii="Times New Roman"/>
                <w:b w:val="false"/>
                <w:i w:val="false"/>
                <w:color w:val="000000"/>
                <w:sz w:val="20"/>
              </w:rPr>
              <w:t>8 (7242) 23-17-21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30-18-53 № 410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23-71-85</w:t>
            </w:r>
            <w:r>
              <w:br/>
            </w:r>
            <w:r>
              <w:rPr>
                <w:rFonts w:ascii="Times New Roman"/>
                <w:b w:val="false"/>
                <w:i w:val="false"/>
                <w:color w:val="000000"/>
                <w:sz w:val="20"/>
              </w:rPr>
              <w:t>
</w:t>
            </w:r>
            <w:r>
              <w:rPr>
                <w:rFonts w:ascii="Times New Roman"/>
                <w:b w:val="false"/>
                <w:i w:val="false"/>
                <w:color w:val="000000"/>
                <w:sz w:val="20"/>
              </w:rPr>
              <w:t>8 (7242) 23-88-02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33-66-77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30-16-59</w:t>
            </w:r>
            <w:r>
              <w:br/>
            </w:r>
            <w:r>
              <w:rPr>
                <w:rFonts w:ascii="Times New Roman"/>
                <w:b w:val="false"/>
                <w:i w:val="false"/>
                <w:color w:val="000000"/>
                <w:sz w:val="20"/>
              </w:rPr>
              <w:t>
</w:t>
            </w:r>
            <w:r>
              <w:rPr>
                <w:rFonts w:ascii="Times New Roman"/>
                <w:b w:val="false"/>
                <w:i w:val="false"/>
                <w:color w:val="000000"/>
                <w:sz w:val="20"/>
              </w:rPr>
              <w:t>8 (7292) 30-18-22</w:t>
            </w:r>
            <w:r>
              <w:br/>
            </w:r>
            <w:r>
              <w:rPr>
                <w:rFonts w:ascii="Times New Roman"/>
                <w:b w:val="false"/>
                <w:i w:val="false"/>
                <w:color w:val="000000"/>
                <w:sz w:val="20"/>
              </w:rPr>
              <w:t>
</w:t>
            </w:r>
            <w:r>
              <w:rPr>
                <w:rFonts w:ascii="Times New Roman"/>
                <w:b w:val="false"/>
                <w:i w:val="false"/>
                <w:color w:val="000000"/>
                <w:sz w:val="20"/>
              </w:rPr>
              <w:t>8 (7292) 30-18-50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Сарбөпеев к-сі, 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3-37-23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8(72934)3 -11-33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r>
              <w:br/>
            </w:r>
            <w:r>
              <w:rPr>
                <w:rFonts w:ascii="Times New Roman"/>
                <w:b w:val="false"/>
                <w:i w:val="false"/>
                <w:color w:val="000000"/>
                <w:sz w:val="20"/>
              </w:rPr>
              <w:t>
</w:t>
            </w:r>
            <w:r>
              <w:rPr>
                <w:rFonts w:ascii="Times New Roman"/>
                <w:b w:val="false"/>
                <w:i w:val="false"/>
                <w:color w:val="000000"/>
                <w:sz w:val="20"/>
              </w:rPr>
              <w:t>8 (72934) 3-17-57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3-20-17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М.Бегенов к-сі,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2-11-70</w:t>
            </w:r>
            <w:r>
              <w:br/>
            </w:r>
            <w:r>
              <w:rPr>
                <w:rFonts w:ascii="Times New Roman"/>
                <w:b w:val="false"/>
                <w:i w:val="false"/>
                <w:color w:val="000000"/>
                <w:sz w:val="20"/>
              </w:rPr>
              <w:t>
</w:t>
            </w:r>
            <w:r>
              <w:rPr>
                <w:rFonts w:ascii="Times New Roman"/>
                <w:b w:val="false"/>
                <w:i w:val="false"/>
                <w:color w:val="000000"/>
                <w:sz w:val="20"/>
              </w:rPr>
              <w:t>8 (72932) 2-10-59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2-11-38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Привокзальная к-сі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2-17-13</w:t>
            </w:r>
            <w:r>
              <w:br/>
            </w:r>
            <w:r>
              <w:rPr>
                <w:rFonts w:ascii="Times New Roman"/>
                <w:b w:val="false"/>
                <w:i w:val="false"/>
                <w:color w:val="000000"/>
                <w:sz w:val="20"/>
              </w:rPr>
              <w:t>
</w:t>
            </w:r>
            <w:r>
              <w:rPr>
                <w:rFonts w:ascii="Times New Roman"/>
                <w:b w:val="false"/>
                <w:i w:val="false"/>
                <w:color w:val="000000"/>
                <w:sz w:val="20"/>
              </w:rPr>
              <w:t>8 (72931) 2-12-83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2-17-75</w:t>
            </w:r>
            <w:r>
              <w:br/>
            </w:r>
            <w:r>
              <w:rPr>
                <w:rFonts w:ascii="Times New Roman"/>
                <w:b w:val="false"/>
                <w:i w:val="false"/>
                <w:color w:val="000000"/>
                <w:sz w:val="20"/>
              </w:rPr>
              <w:t>
</w:t>
            </w:r>
            <w:r>
              <w:rPr>
                <w:rFonts w:ascii="Times New Roman"/>
                <w:b w:val="false"/>
                <w:i w:val="false"/>
                <w:color w:val="000000"/>
                <w:sz w:val="20"/>
              </w:rPr>
              <w:t>8 (72931) 2-19-75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2-17-55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Ардагер к-сі,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2-13-38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79-207</w:t>
            </w:r>
            <w:r>
              <w:br/>
            </w:r>
            <w:r>
              <w:rPr>
                <w:rFonts w:ascii="Times New Roman"/>
                <w:b w:val="false"/>
                <w:i w:val="false"/>
                <w:color w:val="000000"/>
                <w:sz w:val="20"/>
              </w:rPr>
              <w:t>
</w:t>
            </w:r>
            <w:r>
              <w:rPr>
                <w:rFonts w:ascii="Times New Roman"/>
                <w:b w:val="false"/>
                <w:i w:val="false"/>
                <w:color w:val="000000"/>
                <w:sz w:val="20"/>
              </w:rPr>
              <w:t>8 (72937) 2-16-68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r>
              <w:br/>
            </w:r>
            <w:r>
              <w:rPr>
                <w:rFonts w:ascii="Times New Roman"/>
                <w:b w:val="false"/>
                <w:i w:val="false"/>
                <w:color w:val="000000"/>
                <w:sz w:val="20"/>
              </w:rPr>
              <w:t>
</w:t>
            </w:r>
            <w:r>
              <w:rPr>
                <w:rFonts w:ascii="Times New Roman"/>
                <w:b w:val="false"/>
                <w:i w:val="false"/>
                <w:color w:val="000000"/>
                <w:sz w:val="20"/>
              </w:rPr>
              <w:t>8 (72937) 2-11-38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2-12-43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Оңғалбаев к-сі, 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2-22-23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22455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бірлестік үйі, ХҚО ғимараты, 4 қабат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34-50-36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345031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30-12-11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Дөнентаев к-сі, 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5-04-03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6-53-26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6-51-17</w:t>
            </w:r>
            <w:r>
              <w:br/>
            </w:r>
            <w:r>
              <w:rPr>
                <w:rFonts w:ascii="Times New Roman"/>
                <w:b w:val="false"/>
                <w:i w:val="false"/>
                <w:color w:val="000000"/>
                <w:sz w:val="20"/>
              </w:rPr>
              <w:t>
</w:t>
            </w:r>
            <w:r>
              <w:rPr>
                <w:rFonts w:ascii="Times New Roman"/>
                <w:b w:val="false"/>
                <w:i w:val="false"/>
                <w:color w:val="000000"/>
                <w:sz w:val="20"/>
              </w:rPr>
              <w:t>8 (71837) 6-51-14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32-13-25</w:t>
            </w:r>
            <w:r>
              <w:br/>
            </w:r>
            <w:r>
              <w:rPr>
                <w:rFonts w:ascii="Times New Roman"/>
                <w:b w:val="false"/>
                <w:i w:val="false"/>
                <w:color w:val="000000"/>
                <w:sz w:val="20"/>
              </w:rPr>
              <w:t>
</w:t>
            </w:r>
            <w:r>
              <w:rPr>
                <w:rFonts w:ascii="Times New Roman"/>
                <w:b w:val="false"/>
                <w:i w:val="false"/>
                <w:color w:val="000000"/>
                <w:sz w:val="20"/>
              </w:rPr>
              <w:t>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32-48-85 № 209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32-12-94</w:t>
            </w:r>
            <w:r>
              <w:br/>
            </w:r>
            <w:r>
              <w:rPr>
                <w:rFonts w:ascii="Times New Roman"/>
                <w:b w:val="false"/>
                <w:i w:val="false"/>
                <w:color w:val="000000"/>
                <w:sz w:val="20"/>
              </w:rPr>
              <w:t>
</w:t>
            </w:r>
            <w:r>
              <w:rPr>
                <w:rFonts w:ascii="Times New Roman"/>
                <w:b w:val="false"/>
                <w:i w:val="false"/>
                <w:color w:val="000000"/>
                <w:sz w:val="20"/>
              </w:rPr>
              <w:t>8 (7182) 32-21-36</w:t>
            </w:r>
            <w:r>
              <w:br/>
            </w:r>
            <w:r>
              <w:rPr>
                <w:rFonts w:ascii="Times New Roman"/>
                <w:b w:val="false"/>
                <w:i w:val="false"/>
                <w:color w:val="000000"/>
                <w:sz w:val="20"/>
              </w:rPr>
              <w:t>
</w:t>
            </w:r>
            <w:r>
              <w:rPr>
                <w:rFonts w:ascii="Times New Roman"/>
                <w:b w:val="false"/>
                <w:i w:val="false"/>
                <w:color w:val="000000"/>
                <w:sz w:val="20"/>
              </w:rPr>
              <w:t>8 (7182) 32-24-44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32-64-74</w:t>
            </w:r>
            <w:r>
              <w:br/>
            </w:r>
            <w:r>
              <w:rPr>
                <w:rFonts w:ascii="Times New Roman"/>
                <w:b w:val="false"/>
                <w:i w:val="false"/>
                <w:color w:val="000000"/>
                <w:sz w:val="20"/>
              </w:rPr>
              <w:t>
</w:t>
            </w:r>
            <w:r>
              <w:rPr>
                <w:rFonts w:ascii="Times New Roman"/>
                <w:b w:val="false"/>
                <w:i w:val="false"/>
                <w:color w:val="000000"/>
                <w:sz w:val="20"/>
              </w:rPr>
              <w:t>8 (7182) 32-21-62</w:t>
            </w:r>
            <w:r>
              <w:br/>
            </w:r>
            <w:r>
              <w:rPr>
                <w:rFonts w:ascii="Times New Roman"/>
                <w:b w:val="false"/>
                <w:i w:val="false"/>
                <w:color w:val="000000"/>
                <w:sz w:val="20"/>
              </w:rPr>
              <w:t>
</w:t>
            </w:r>
            <w:r>
              <w:rPr>
                <w:rFonts w:ascii="Times New Roman"/>
                <w:b w:val="false"/>
                <w:i w:val="false"/>
                <w:color w:val="000000"/>
                <w:sz w:val="20"/>
              </w:rPr>
              <w:t>8 (7182) 32-39-55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Машхүр Жүсүп к-cі, 94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77-16-65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77-16-70</w:t>
            </w:r>
            <w:r>
              <w:br/>
            </w:r>
            <w:r>
              <w:rPr>
                <w:rFonts w:ascii="Times New Roman"/>
                <w:b w:val="false"/>
                <w:i w:val="false"/>
                <w:color w:val="000000"/>
                <w:sz w:val="20"/>
              </w:rPr>
              <w:t>
</w:t>
            </w:r>
            <w:r>
              <w:rPr>
                <w:rFonts w:ascii="Times New Roman"/>
                <w:b w:val="false"/>
                <w:i w:val="false"/>
                <w:color w:val="000000"/>
                <w:sz w:val="20"/>
              </w:rPr>
              <w:t>8 (7187) 77-16-35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118/1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2-15-80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2-19-64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r>
              <w:br/>
            </w:r>
            <w:r>
              <w:rPr>
                <w:rFonts w:ascii="Times New Roman"/>
                <w:b w:val="false"/>
                <w:i w:val="false"/>
                <w:color w:val="000000"/>
                <w:sz w:val="20"/>
              </w:rPr>
              <w:t>
</w:t>
            </w:r>
            <w:r>
              <w:rPr>
                <w:rFonts w:ascii="Times New Roman"/>
                <w:b w:val="false"/>
                <w:i w:val="false"/>
                <w:color w:val="000000"/>
                <w:sz w:val="20"/>
              </w:rPr>
              <w:t>8 (71841) 65-02-53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Жарылғапберді к-сі,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9-11-92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9-17-97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r>
              <w:br/>
            </w:r>
            <w:r>
              <w:rPr>
                <w:rFonts w:ascii="Times New Roman"/>
                <w:b w:val="false"/>
                <w:i w:val="false"/>
                <w:color w:val="000000"/>
                <w:sz w:val="20"/>
              </w:rPr>
              <w:t>
</w:t>
            </w:r>
            <w:r>
              <w:rPr>
                <w:rFonts w:ascii="Times New Roman"/>
                <w:b w:val="false"/>
                <w:i w:val="false"/>
                <w:color w:val="000000"/>
                <w:sz w:val="20"/>
              </w:rPr>
              <w:t>8 (71840) 65-02-96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9-15-68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2-23-81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r>
              <w:br/>
            </w:r>
            <w:r>
              <w:rPr>
                <w:rFonts w:ascii="Times New Roman"/>
                <w:b w:val="false"/>
                <w:i w:val="false"/>
                <w:color w:val="000000"/>
                <w:sz w:val="20"/>
              </w:rPr>
              <w:t>
</w:t>
            </w:r>
            <w:r>
              <w:rPr>
                <w:rFonts w:ascii="Times New Roman"/>
                <w:b w:val="false"/>
                <w:i w:val="false"/>
                <w:color w:val="000000"/>
                <w:sz w:val="20"/>
              </w:rPr>
              <w:t>8 (71831) 65-02-97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2-23-87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2-13-44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2-18-72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r>
              <w:br/>
            </w:r>
            <w:r>
              <w:rPr>
                <w:rFonts w:ascii="Times New Roman"/>
                <w:b w:val="false"/>
                <w:i w:val="false"/>
                <w:color w:val="000000"/>
                <w:sz w:val="20"/>
              </w:rPr>
              <w:t>
</w:t>
            </w:r>
            <w:r>
              <w:rPr>
                <w:rFonts w:ascii="Times New Roman"/>
                <w:b w:val="false"/>
                <w:i w:val="false"/>
                <w:color w:val="000000"/>
                <w:sz w:val="20"/>
              </w:rPr>
              <w:t>8 (71832) 65-02-98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2-15-78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Целинная к-сі, 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2-15-72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2-21-08 № 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r>
              <w:br/>
            </w:r>
            <w:r>
              <w:rPr>
                <w:rFonts w:ascii="Times New Roman"/>
                <w:b w:val="false"/>
                <w:i w:val="false"/>
                <w:color w:val="000000"/>
                <w:sz w:val="20"/>
              </w:rPr>
              <w:t>
</w:t>
            </w:r>
            <w:r>
              <w:rPr>
                <w:rFonts w:ascii="Times New Roman"/>
                <w:b w:val="false"/>
                <w:i w:val="false"/>
                <w:color w:val="000000"/>
                <w:sz w:val="20"/>
              </w:rPr>
              <w:t>8 (71833) 65-02-99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2-12-06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к-cі,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2-15-82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2-21-08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r>
              <w:br/>
            </w:r>
            <w:r>
              <w:rPr>
                <w:rFonts w:ascii="Times New Roman"/>
                <w:b w:val="false"/>
                <w:i w:val="false"/>
                <w:color w:val="000000"/>
                <w:sz w:val="20"/>
              </w:rPr>
              <w:t>
</w:t>
            </w:r>
            <w:r>
              <w:rPr>
                <w:rFonts w:ascii="Times New Roman"/>
                <w:b w:val="false"/>
                <w:i w:val="false"/>
                <w:color w:val="000000"/>
                <w:sz w:val="20"/>
              </w:rPr>
              <w:t>8 (71839) 65-02-86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2-10-77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к-сі, 30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9-11-02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r>
              <w:br/>
            </w:r>
            <w:r>
              <w:rPr>
                <w:rFonts w:ascii="Times New Roman"/>
                <w:b w:val="false"/>
                <w:i w:val="false"/>
                <w:color w:val="000000"/>
                <w:sz w:val="20"/>
              </w:rPr>
              <w:t>
</w:t>
            </w:r>
            <w:r>
              <w:rPr>
                <w:rFonts w:ascii="Times New Roman"/>
                <w:b w:val="false"/>
                <w:i w:val="false"/>
                <w:color w:val="000000"/>
                <w:sz w:val="20"/>
              </w:rPr>
              <w:t>8 (71838) 65-02-87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9-10-63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5а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32-12-74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32-59-19 № 301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r>
              <w:br/>
            </w:r>
            <w:r>
              <w:rPr>
                <w:rFonts w:ascii="Times New Roman"/>
                <w:b w:val="false"/>
                <w:i w:val="false"/>
                <w:color w:val="000000"/>
                <w:sz w:val="20"/>
              </w:rPr>
              <w:t>
</w:t>
            </w:r>
            <w:r>
              <w:rPr>
                <w:rFonts w:ascii="Times New Roman"/>
                <w:b w:val="false"/>
                <w:i w:val="false"/>
                <w:color w:val="000000"/>
                <w:sz w:val="20"/>
              </w:rPr>
              <w:t>8 (7182) 32-40-62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32-05-57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Терешкова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9-16-82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9-11-86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r>
              <w:br/>
            </w:r>
            <w:r>
              <w:rPr>
                <w:rFonts w:ascii="Times New Roman"/>
                <w:b w:val="false"/>
                <w:i w:val="false"/>
                <w:color w:val="000000"/>
                <w:sz w:val="20"/>
              </w:rPr>
              <w:t>
</w:t>
            </w:r>
            <w:r>
              <w:rPr>
                <w:rFonts w:ascii="Times New Roman"/>
                <w:b w:val="false"/>
                <w:i w:val="false"/>
                <w:color w:val="000000"/>
                <w:sz w:val="20"/>
              </w:rPr>
              <w:t>8 (71834) 65-02-89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9-15-52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к-cі, 56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2-18-71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r>
              <w:br/>
            </w:r>
            <w:r>
              <w:rPr>
                <w:rFonts w:ascii="Times New Roman"/>
                <w:b w:val="false"/>
                <w:i w:val="false"/>
                <w:color w:val="000000"/>
                <w:sz w:val="20"/>
              </w:rPr>
              <w:t>
</w:t>
            </w:r>
            <w:r>
              <w:rPr>
                <w:rFonts w:ascii="Times New Roman"/>
                <w:b w:val="false"/>
                <w:i w:val="false"/>
                <w:color w:val="000000"/>
                <w:sz w:val="20"/>
              </w:rPr>
              <w:t>8 (71836) 65-02-64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46-49-15</w:t>
            </w:r>
            <w:r>
              <w:br/>
            </w:r>
            <w:r>
              <w:rPr>
                <w:rFonts w:ascii="Times New Roman"/>
                <w:b w:val="false"/>
                <w:i w:val="false"/>
                <w:color w:val="000000"/>
                <w:sz w:val="20"/>
              </w:rPr>
              <w:t>
</w:t>
            </w:r>
            <w:r>
              <w:rPr>
                <w:rFonts w:ascii="Times New Roman"/>
                <w:b w:val="false"/>
                <w:i w:val="false"/>
                <w:color w:val="000000"/>
                <w:sz w:val="20"/>
              </w:rPr>
              <w:t>8 (7152) 50-00-80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46-64-70</w:t>
            </w:r>
            <w:r>
              <w:br/>
            </w:r>
            <w:r>
              <w:rPr>
                <w:rFonts w:ascii="Times New Roman"/>
                <w:b w:val="false"/>
                <w:i w:val="false"/>
                <w:color w:val="000000"/>
                <w:sz w:val="20"/>
              </w:rPr>
              <w:t>
</w:t>
            </w:r>
            <w:r>
              <w:rPr>
                <w:rFonts w:ascii="Times New Roman"/>
                <w:b w:val="false"/>
                <w:i w:val="false"/>
                <w:color w:val="000000"/>
                <w:sz w:val="20"/>
              </w:rPr>
              <w:t>8 (7152) 36-64-56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46-19-27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к-сі, 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2-20-36</w:t>
            </w:r>
            <w:r>
              <w:br/>
            </w:r>
            <w:r>
              <w:rPr>
                <w:rFonts w:ascii="Times New Roman"/>
                <w:b w:val="false"/>
                <w:i w:val="false"/>
                <w:color w:val="000000"/>
                <w:sz w:val="20"/>
              </w:rPr>
              <w:t>
</w:t>
            </w:r>
            <w:r>
              <w:rPr>
                <w:rFonts w:ascii="Times New Roman"/>
                <w:b w:val="false"/>
                <w:i w:val="false"/>
                <w:color w:val="000000"/>
                <w:sz w:val="20"/>
              </w:rPr>
              <w:t>8 (7152) 50-00-94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2-18-80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2-21-46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2-11-55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2-01-99 </w:t>
            </w:r>
            <w:r>
              <w:br/>
            </w:r>
            <w:r>
              <w:rPr>
                <w:rFonts w:ascii="Times New Roman"/>
                <w:b w:val="false"/>
                <w:i w:val="false"/>
                <w:color w:val="000000"/>
                <w:sz w:val="20"/>
              </w:rPr>
              <w:t>
</w:t>
            </w:r>
            <w:r>
              <w:rPr>
                <w:rFonts w:ascii="Times New Roman"/>
                <w:b w:val="false"/>
                <w:i w:val="false"/>
                <w:color w:val="000000"/>
                <w:sz w:val="20"/>
              </w:rPr>
              <w:t>8 (7152) 50-00-86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2-28-67 № 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2-28-66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кенті, Дружба к-сі, 1а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w:t>
            </w:r>
            <w:r>
              <w:br/>
            </w:r>
            <w:r>
              <w:rPr>
                <w:rFonts w:ascii="Times New Roman"/>
                <w:b w:val="false"/>
                <w:i w:val="false"/>
                <w:color w:val="000000"/>
                <w:sz w:val="20"/>
              </w:rPr>
              <w:t>
</w:t>
            </w:r>
            <w:r>
              <w:rPr>
                <w:rFonts w:ascii="Times New Roman"/>
                <w:b w:val="false"/>
                <w:i w:val="false"/>
                <w:color w:val="000000"/>
                <w:sz w:val="20"/>
              </w:rPr>
              <w:t>8 (7152) 50-01-26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2-15-36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2-14-99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к-сі, 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2-19-70</w:t>
            </w:r>
            <w:r>
              <w:br/>
            </w:r>
            <w:r>
              <w:rPr>
                <w:rFonts w:ascii="Times New Roman"/>
                <w:b w:val="false"/>
                <w:i w:val="false"/>
                <w:color w:val="000000"/>
                <w:sz w:val="20"/>
              </w:rPr>
              <w:t>
</w:t>
            </w:r>
            <w:r>
              <w:rPr>
                <w:rFonts w:ascii="Times New Roman"/>
                <w:b w:val="false"/>
                <w:i w:val="false"/>
                <w:color w:val="000000"/>
                <w:sz w:val="20"/>
              </w:rPr>
              <w:t>8 (7152) 50-01-23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2-14-45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2-21-96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Ленин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2-15-72</w:t>
            </w:r>
            <w:r>
              <w:br/>
            </w:r>
            <w:r>
              <w:rPr>
                <w:rFonts w:ascii="Times New Roman"/>
                <w:b w:val="false"/>
                <w:i w:val="false"/>
                <w:color w:val="000000"/>
                <w:sz w:val="20"/>
              </w:rPr>
              <w:t>
</w:t>
            </w:r>
            <w:r>
              <w:rPr>
                <w:rFonts w:ascii="Times New Roman"/>
                <w:b w:val="false"/>
                <w:i w:val="false"/>
                <w:color w:val="000000"/>
                <w:sz w:val="20"/>
              </w:rPr>
              <w:t>8 (7152) 50-01-34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2-12-08 № 14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2-16-98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Первомайская к-сі, 33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2-16-64</w:t>
            </w:r>
            <w:r>
              <w:br/>
            </w:r>
            <w:r>
              <w:rPr>
                <w:rFonts w:ascii="Times New Roman"/>
                <w:b w:val="false"/>
                <w:i w:val="false"/>
                <w:color w:val="000000"/>
                <w:sz w:val="20"/>
              </w:rPr>
              <w:t>
</w:t>
            </w:r>
            <w:r>
              <w:rPr>
                <w:rFonts w:ascii="Times New Roman"/>
                <w:b w:val="false"/>
                <w:i w:val="false"/>
                <w:color w:val="000000"/>
                <w:sz w:val="20"/>
              </w:rPr>
              <w:t>8 (7152) 50-00-84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2-17-24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2-17-51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2-16-80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Зеленая к-сі, 28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2-24-79</w:t>
            </w:r>
            <w:r>
              <w:br/>
            </w:r>
            <w:r>
              <w:rPr>
                <w:rFonts w:ascii="Times New Roman"/>
                <w:b w:val="false"/>
                <w:i w:val="false"/>
                <w:color w:val="000000"/>
                <w:sz w:val="20"/>
              </w:rPr>
              <w:t>
</w:t>
            </w:r>
            <w:r>
              <w:rPr>
                <w:rFonts w:ascii="Times New Roman"/>
                <w:b w:val="false"/>
                <w:i w:val="false"/>
                <w:color w:val="000000"/>
                <w:sz w:val="20"/>
              </w:rPr>
              <w:t>8 (7152) 50-01-21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2-14-05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2-13-59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Горький к-сі, 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2-12-36</w:t>
            </w:r>
            <w:r>
              <w:br/>
            </w:r>
            <w:r>
              <w:rPr>
                <w:rFonts w:ascii="Times New Roman"/>
                <w:b w:val="false"/>
                <w:i w:val="false"/>
                <w:color w:val="000000"/>
                <w:sz w:val="20"/>
              </w:rPr>
              <w:t>
</w:t>
            </w:r>
            <w:r>
              <w:rPr>
                <w:rFonts w:ascii="Times New Roman"/>
                <w:b w:val="false"/>
                <w:i w:val="false"/>
                <w:color w:val="000000"/>
                <w:sz w:val="20"/>
              </w:rPr>
              <w:t>8 (7152) 50-00-97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2-13-40 № 7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2-11-65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2-16-53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Матросов к-сі, 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2-15-83</w:t>
            </w:r>
            <w:r>
              <w:br/>
            </w:r>
            <w:r>
              <w:rPr>
                <w:rFonts w:ascii="Times New Roman"/>
                <w:b w:val="false"/>
                <w:i w:val="false"/>
                <w:color w:val="000000"/>
                <w:sz w:val="20"/>
              </w:rPr>
              <w:t>
</w:t>
            </w:r>
            <w:r>
              <w:rPr>
                <w:rFonts w:ascii="Times New Roman"/>
                <w:b w:val="false"/>
                <w:i w:val="false"/>
                <w:color w:val="000000"/>
                <w:sz w:val="20"/>
              </w:rPr>
              <w:t>8 (7152) 50-01-06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2-19-50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2-16-54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кенті, Абылайхан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2-18-67</w:t>
            </w:r>
            <w:r>
              <w:br/>
            </w:r>
            <w:r>
              <w:rPr>
                <w:rFonts w:ascii="Times New Roman"/>
                <w:b w:val="false"/>
                <w:i w:val="false"/>
                <w:color w:val="000000"/>
                <w:sz w:val="20"/>
              </w:rPr>
              <w:t>
</w:t>
            </w:r>
            <w:r>
              <w:rPr>
                <w:rFonts w:ascii="Times New Roman"/>
                <w:b w:val="false"/>
                <w:i w:val="false"/>
                <w:color w:val="000000"/>
                <w:sz w:val="20"/>
              </w:rPr>
              <w:t>8 (7152) 50-00-91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2-13-67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2-13-43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Красноармейская к-сі, 170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w:t>
            </w:r>
            <w:r>
              <w:br/>
            </w:r>
            <w:r>
              <w:rPr>
                <w:rFonts w:ascii="Times New Roman"/>
                <w:b w:val="false"/>
                <w:i w:val="false"/>
                <w:color w:val="000000"/>
                <w:sz w:val="20"/>
              </w:rPr>
              <w:t>
</w:t>
            </w:r>
            <w:r>
              <w:rPr>
                <w:rFonts w:ascii="Times New Roman"/>
                <w:b w:val="false"/>
                <w:i w:val="false"/>
                <w:color w:val="000000"/>
                <w:sz w:val="20"/>
              </w:rPr>
              <w:t>8 (7152) 50-01-03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2-27-04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2-15-96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2-28-48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кенті, Абылайхан к-сі, 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w:t>
            </w:r>
            <w:r>
              <w:br/>
            </w:r>
            <w:r>
              <w:rPr>
                <w:rFonts w:ascii="Times New Roman"/>
                <w:b w:val="false"/>
                <w:i w:val="false"/>
                <w:color w:val="000000"/>
                <w:sz w:val="20"/>
              </w:rPr>
              <w:t>
</w:t>
            </w:r>
            <w:r>
              <w:rPr>
                <w:rFonts w:ascii="Times New Roman"/>
                <w:b w:val="false"/>
                <w:i w:val="false"/>
                <w:color w:val="000000"/>
                <w:sz w:val="20"/>
              </w:rPr>
              <w:t>8 (7152) 50-00-81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2-04-58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2-04-63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Гагарин к-сі, 76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w:t>
            </w:r>
            <w:r>
              <w:br/>
            </w:r>
            <w:r>
              <w:rPr>
                <w:rFonts w:ascii="Times New Roman"/>
                <w:b w:val="false"/>
                <w:i w:val="false"/>
                <w:color w:val="000000"/>
                <w:sz w:val="20"/>
              </w:rPr>
              <w:t>
</w:t>
            </w:r>
            <w:r>
              <w:rPr>
                <w:rFonts w:ascii="Times New Roman"/>
                <w:b w:val="false"/>
                <w:i w:val="false"/>
                <w:color w:val="000000"/>
                <w:sz w:val="20"/>
              </w:rPr>
              <w:t>8 (7152) 50-01-31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2-15-83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21-44-99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23-29-01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Қарашаұлы к-сі, 87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2-14-62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2-19-07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Тұтқабаев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2-11-44 № 10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2-14-97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Қожанов к-сі,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6-51-36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6-51-96 № 200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r>
              <w:br/>
            </w:r>
            <w:r>
              <w:rPr>
                <w:rFonts w:ascii="Times New Roman"/>
                <w:b w:val="false"/>
                <w:i w:val="false"/>
                <w:color w:val="000000"/>
                <w:sz w:val="20"/>
              </w:rPr>
              <w:t>
</w:t>
            </w:r>
            <w:r>
              <w:rPr>
                <w:rFonts w:ascii="Times New Roman"/>
                <w:b w:val="false"/>
                <w:i w:val="false"/>
                <w:color w:val="000000"/>
                <w:sz w:val="20"/>
              </w:rPr>
              <w:t>8 (72534) 6-59-50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6-54-13</w:t>
            </w:r>
          </w:p>
          <w:p>
            <w:pPr>
              <w:spacing w:after="20"/>
              <w:ind w:left="20"/>
              <w:jc w:val="both"/>
            </w:pPr>
            <w:r>
              <w:rPr>
                <w:rFonts w:ascii="Times New Roman"/>
                <w:b w:val="false"/>
                <w:i w:val="false"/>
                <w:color w:val="000000"/>
                <w:sz w:val="20"/>
              </w:rPr>
              <w:t>8 (72534) 6-59-50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 Әзімбаев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2-11-77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2-14-75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М.Әуезов к-сі,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2-12-61 № 201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2-21-74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Абай к-сі,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8 (72531) 2-03-00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2-02-00 № 101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 8 (72531) 2-02-00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2-23-95</w:t>
            </w:r>
            <w:r>
              <w:br/>
            </w:r>
            <w:r>
              <w:rPr>
                <w:rFonts w:ascii="Times New Roman"/>
                <w:b w:val="false"/>
                <w:i w:val="false"/>
                <w:color w:val="000000"/>
                <w:sz w:val="20"/>
              </w:rPr>
              <w:t>
</w:t>
            </w:r>
            <w:r>
              <w:rPr>
                <w:rFonts w:ascii="Times New Roman"/>
                <w:b w:val="false"/>
                <w:i w:val="false"/>
                <w:color w:val="000000"/>
                <w:sz w:val="20"/>
              </w:rPr>
              <w:t>8 (72531) 2-02-00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Исмаилов к-сі, 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2-24-90</w:t>
            </w:r>
            <w:r>
              <w:br/>
            </w:r>
            <w:r>
              <w:rPr>
                <w:rFonts w:ascii="Times New Roman"/>
                <w:b w:val="false"/>
                <w:i w:val="false"/>
                <w:color w:val="000000"/>
                <w:sz w:val="20"/>
              </w:rPr>
              <w:t>
</w:t>
            </w:r>
            <w:r>
              <w:rPr>
                <w:rFonts w:ascii="Times New Roman"/>
                <w:b w:val="false"/>
                <w:i w:val="false"/>
                <w:color w:val="000000"/>
                <w:sz w:val="20"/>
              </w:rPr>
              <w:t>8 (72537) 2-27-61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2-27-61 № 108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2-25-64</w:t>
            </w:r>
            <w:r>
              <w:br/>
            </w:r>
            <w:r>
              <w:rPr>
                <w:rFonts w:ascii="Times New Roman"/>
                <w:b w:val="false"/>
                <w:i w:val="false"/>
                <w:color w:val="000000"/>
                <w:sz w:val="20"/>
              </w:rPr>
              <w:t>
</w:t>
            </w:r>
            <w:r>
              <w:rPr>
                <w:rFonts w:ascii="Times New Roman"/>
                <w:b w:val="false"/>
                <w:i w:val="false"/>
                <w:color w:val="000000"/>
                <w:sz w:val="20"/>
              </w:rPr>
              <w:t>8 (72537) 2-32-76</w:t>
            </w:r>
            <w:r>
              <w:br/>
            </w:r>
            <w:r>
              <w:rPr>
                <w:rFonts w:ascii="Times New Roman"/>
                <w:b w:val="false"/>
                <w:i w:val="false"/>
                <w:color w:val="000000"/>
                <w:sz w:val="20"/>
              </w:rPr>
              <w:t>
</w:t>
            </w:r>
            <w:r>
              <w:rPr>
                <w:rFonts w:ascii="Times New Roman"/>
                <w:b w:val="false"/>
                <w:i w:val="false"/>
                <w:color w:val="000000"/>
                <w:sz w:val="20"/>
              </w:rPr>
              <w:t>8 (72537) 2-18-94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4-15-60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4-15-42 № 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4-23-94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Амангелді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6-12-77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6-12-62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к-сі, 153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5-21-07</w:t>
            </w:r>
            <w:r>
              <w:br/>
            </w:r>
            <w:r>
              <w:rPr>
                <w:rFonts w:ascii="Times New Roman"/>
                <w:b w:val="false"/>
                <w:i w:val="false"/>
                <w:color w:val="000000"/>
                <w:sz w:val="20"/>
              </w:rPr>
              <w:t>
</w:t>
            </w:r>
            <w:r>
              <w:rPr>
                <w:rFonts w:ascii="Times New Roman"/>
                <w:b w:val="false"/>
                <w:i w:val="false"/>
                <w:color w:val="000000"/>
                <w:sz w:val="20"/>
              </w:rPr>
              <w:t>8 (72538) 5-27-27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 № 11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5-32-16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Абай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2-21-59 № 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2-10-67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2-14-13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Әйтеке би к-сі, 2А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2-18-89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2-15-00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2-11-19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Логинов к-сі, 40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3-27-52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3-48-62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3-36-76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Тәукехан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4-30-74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4-30-60 № 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3-32-29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21-13-11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21-05-99 № 549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н/ү</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41-33-27 № 208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41-33-51</w:t>
            </w:r>
            <w:r>
              <w:br/>
            </w:r>
            <w:r>
              <w:rPr>
                <w:rFonts w:ascii="Times New Roman"/>
                <w:b w:val="false"/>
                <w:i w:val="false"/>
                <w:color w:val="000000"/>
                <w:sz w:val="20"/>
              </w:rPr>
              <w:t>
</w:t>
            </w:r>
            <w:r>
              <w:rPr>
                <w:rFonts w:ascii="Times New Roman"/>
                <w:b w:val="false"/>
                <w:i w:val="false"/>
                <w:color w:val="000000"/>
                <w:sz w:val="20"/>
              </w:rPr>
              <w:t>8 (7252) 21-47-25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21-33-83</w:t>
            </w:r>
            <w:r>
              <w:br/>
            </w:r>
            <w:r>
              <w:rPr>
                <w:rFonts w:ascii="Times New Roman"/>
                <w:b w:val="false"/>
                <w:i w:val="false"/>
                <w:color w:val="000000"/>
                <w:sz w:val="20"/>
              </w:rPr>
              <w:t>
</w:t>
            </w:r>
            <w:r>
              <w:rPr>
                <w:rFonts w:ascii="Times New Roman"/>
                <w:b w:val="false"/>
                <w:i w:val="false"/>
                <w:color w:val="000000"/>
                <w:sz w:val="20"/>
              </w:rPr>
              <w:t xml:space="preserve">8 (7252) 21-47-25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Байтұрсынов к-сі, 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21-19-88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22-40-03 № 100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r>
              <w:br/>
            </w:r>
            <w:r>
              <w:rPr>
                <w:rFonts w:ascii="Times New Roman"/>
                <w:b w:val="false"/>
                <w:i w:val="false"/>
                <w:color w:val="000000"/>
                <w:sz w:val="20"/>
              </w:rPr>
              <w:t>
</w:t>
            </w:r>
            <w:r>
              <w:rPr>
                <w:rFonts w:ascii="Times New Roman"/>
                <w:b w:val="false"/>
                <w:i w:val="false"/>
                <w:color w:val="000000"/>
                <w:sz w:val="20"/>
              </w:rPr>
              <w:t>8 (7252) 22-39-88</w:t>
            </w:r>
            <w:r>
              <w:br/>
            </w:r>
            <w:r>
              <w:rPr>
                <w:rFonts w:ascii="Times New Roman"/>
                <w:b w:val="false"/>
                <w:i w:val="false"/>
                <w:color w:val="000000"/>
                <w:sz w:val="20"/>
              </w:rPr>
              <w:t>
</w:t>
            </w:r>
            <w:r>
              <w:rPr>
                <w:rFonts w:ascii="Times New Roman"/>
                <w:b w:val="false"/>
                <w:i w:val="false"/>
                <w:color w:val="000000"/>
                <w:sz w:val="20"/>
              </w:rPr>
              <w:t>8 (7252) 22-16-11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22-20-11</w:t>
            </w:r>
            <w:r>
              <w:br/>
            </w:r>
            <w:r>
              <w:rPr>
                <w:rFonts w:ascii="Times New Roman"/>
                <w:b w:val="false"/>
                <w:i w:val="false"/>
                <w:color w:val="000000"/>
                <w:sz w:val="20"/>
              </w:rPr>
              <w:t>
</w:t>
            </w:r>
            <w:r>
              <w:rPr>
                <w:rFonts w:ascii="Times New Roman"/>
                <w:b w:val="false"/>
                <w:i w:val="false"/>
                <w:color w:val="000000"/>
                <w:sz w:val="20"/>
              </w:rPr>
              <w:t>8 (7252) 22-11-45</w:t>
            </w:r>
            <w:r>
              <w:br/>
            </w:r>
            <w:r>
              <w:rPr>
                <w:rFonts w:ascii="Times New Roman"/>
                <w:b w:val="false"/>
                <w:i w:val="false"/>
                <w:color w:val="000000"/>
                <w:sz w:val="20"/>
              </w:rPr>
              <w:t>
</w:t>
            </w:r>
            <w:r>
              <w:rPr>
                <w:rFonts w:ascii="Times New Roman"/>
                <w:b w:val="false"/>
                <w:i w:val="false"/>
                <w:color w:val="000000"/>
                <w:sz w:val="20"/>
              </w:rPr>
              <w:t>8 (7252) 22-19-81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к-сі, 27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23-14-10</w:t>
            </w:r>
            <w:r>
              <w:br/>
            </w:r>
            <w:r>
              <w:rPr>
                <w:rFonts w:ascii="Times New Roman"/>
                <w:b w:val="false"/>
                <w:i w:val="false"/>
                <w:color w:val="000000"/>
                <w:sz w:val="20"/>
              </w:rPr>
              <w:t>
</w:t>
            </w:r>
            <w:r>
              <w:rPr>
                <w:rFonts w:ascii="Times New Roman"/>
                <w:b w:val="false"/>
                <w:i w:val="false"/>
                <w:color w:val="000000"/>
                <w:sz w:val="20"/>
              </w:rPr>
              <w:t>8 (7252) 23-18-83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 № 1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23-15-78</w:t>
            </w:r>
            <w:r>
              <w:br/>
            </w:r>
            <w:r>
              <w:rPr>
                <w:rFonts w:ascii="Times New Roman"/>
                <w:b w:val="false"/>
                <w:i w:val="false"/>
                <w:color w:val="000000"/>
                <w:sz w:val="20"/>
              </w:rPr>
              <w:t>
</w:t>
            </w:r>
            <w:r>
              <w:rPr>
                <w:rFonts w:ascii="Times New Roman"/>
                <w:b w:val="false"/>
                <w:i w:val="false"/>
                <w:color w:val="000000"/>
                <w:sz w:val="20"/>
              </w:rPr>
              <w:t>8 (7252) 23-12-81</w:t>
            </w:r>
            <w:r>
              <w:br/>
            </w:r>
            <w:r>
              <w:rPr>
                <w:rFonts w:ascii="Times New Roman"/>
                <w:b w:val="false"/>
                <w:i w:val="false"/>
                <w:color w:val="000000"/>
                <w:sz w:val="20"/>
              </w:rPr>
              <w:t>
</w:t>
            </w:r>
            <w:r>
              <w:rPr>
                <w:rFonts w:ascii="Times New Roman"/>
                <w:b w:val="false"/>
                <w:i w:val="false"/>
                <w:color w:val="000000"/>
                <w:sz w:val="20"/>
              </w:rPr>
              <w:t>8 (7252) 23-12-84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Леңгір тас жолы - 7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24-92-55 № 13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67-15-54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67-15-61 № 316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к-сі, 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99-84-61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99-83-20 операциялық зал: 1 қабат, № 24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99-86-61</w:t>
            </w:r>
            <w:r>
              <w:br/>
            </w:r>
            <w:r>
              <w:rPr>
                <w:rFonts w:ascii="Times New Roman"/>
                <w:b w:val="false"/>
                <w:i w:val="false"/>
                <w:color w:val="000000"/>
                <w:sz w:val="20"/>
              </w:rPr>
              <w:t>
</w:t>
            </w:r>
            <w:r>
              <w:rPr>
                <w:rFonts w:ascii="Times New Roman"/>
                <w:b w:val="false"/>
                <w:i w:val="false"/>
                <w:color w:val="000000"/>
                <w:sz w:val="20"/>
              </w:rPr>
              <w:t>8 (7272) 99-83-63</w:t>
            </w:r>
            <w:r>
              <w:br/>
            </w:r>
            <w:r>
              <w:rPr>
                <w:rFonts w:ascii="Times New Roman"/>
                <w:b w:val="false"/>
                <w:i w:val="false"/>
                <w:color w:val="000000"/>
                <w:sz w:val="20"/>
              </w:rPr>
              <w:t>
</w:t>
            </w:r>
            <w:r>
              <w:rPr>
                <w:rFonts w:ascii="Times New Roman"/>
                <w:b w:val="false"/>
                <w:i w:val="false"/>
                <w:color w:val="000000"/>
                <w:sz w:val="20"/>
              </w:rPr>
              <w:t>8 (7272) 99-87-22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99-83-48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67-15-45 операциялық зал: 1 қабат, №№ 44, 45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67-69-80</w:t>
            </w:r>
            <w:r>
              <w:br/>
            </w:r>
            <w:r>
              <w:rPr>
                <w:rFonts w:ascii="Times New Roman"/>
                <w:b w:val="false"/>
                <w:i w:val="false"/>
                <w:color w:val="000000"/>
                <w:sz w:val="20"/>
              </w:rPr>
              <w:t>
</w:t>
            </w:r>
            <w:r>
              <w:rPr>
                <w:rFonts w:ascii="Times New Roman"/>
                <w:b w:val="false"/>
                <w:i w:val="false"/>
                <w:color w:val="000000"/>
                <w:sz w:val="20"/>
              </w:rPr>
              <w:t>8 (7272) 67-71-44</w:t>
            </w:r>
            <w:r>
              <w:br/>
            </w:r>
            <w:r>
              <w:rPr>
                <w:rFonts w:ascii="Times New Roman"/>
                <w:b w:val="false"/>
                <w:i w:val="false"/>
                <w:color w:val="000000"/>
                <w:sz w:val="20"/>
              </w:rPr>
              <w:t>
</w:t>
            </w:r>
            <w:r>
              <w:rPr>
                <w:rFonts w:ascii="Times New Roman"/>
                <w:b w:val="false"/>
                <w:i w:val="false"/>
                <w:color w:val="000000"/>
                <w:sz w:val="20"/>
              </w:rPr>
              <w:t>8 (7272) 67-71-90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67-15-43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 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303-25-52</w:t>
            </w:r>
            <w:r>
              <w:br/>
            </w:r>
            <w:r>
              <w:rPr>
                <w:rFonts w:ascii="Times New Roman"/>
                <w:b w:val="false"/>
                <w:i w:val="false"/>
                <w:color w:val="000000"/>
                <w:sz w:val="20"/>
              </w:rPr>
              <w:t>
</w:t>
            </w:r>
            <w:r>
              <w:rPr>
                <w:rFonts w:ascii="Times New Roman"/>
                <w:b w:val="false"/>
                <w:i w:val="false"/>
                <w:color w:val="000000"/>
                <w:sz w:val="20"/>
              </w:rPr>
              <w:t>8 (727) 303-25-49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303-25-38 операциялық зал: 1 қабат, № 8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303-25-69</w:t>
            </w:r>
            <w:r>
              <w:br/>
            </w:r>
            <w:r>
              <w:rPr>
                <w:rFonts w:ascii="Times New Roman"/>
                <w:b w:val="false"/>
                <w:i w:val="false"/>
                <w:color w:val="000000"/>
                <w:sz w:val="20"/>
              </w:rPr>
              <w:t>
</w:t>
            </w:r>
            <w:r>
              <w:rPr>
                <w:rFonts w:ascii="Times New Roman"/>
                <w:b w:val="false"/>
                <w:i w:val="false"/>
                <w:color w:val="000000"/>
                <w:sz w:val="20"/>
              </w:rPr>
              <w:t>8 (727) 303-25-72</w:t>
            </w:r>
            <w:r>
              <w:br/>
            </w:r>
            <w:r>
              <w:rPr>
                <w:rFonts w:ascii="Times New Roman"/>
                <w:b w:val="false"/>
                <w:i w:val="false"/>
                <w:color w:val="000000"/>
                <w:sz w:val="20"/>
              </w:rPr>
              <w:t>
</w:t>
            </w:r>
            <w:r>
              <w:rPr>
                <w:rFonts w:ascii="Times New Roman"/>
                <w:b w:val="false"/>
                <w:i w:val="false"/>
                <w:color w:val="000000"/>
                <w:sz w:val="20"/>
              </w:rPr>
              <w:t>8 (727) 303-25-26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303-25-45</w:t>
            </w:r>
            <w:r>
              <w:br/>
            </w:r>
            <w:r>
              <w:rPr>
                <w:rFonts w:ascii="Times New Roman"/>
                <w:b w:val="false"/>
                <w:i w:val="false"/>
                <w:color w:val="000000"/>
                <w:sz w:val="20"/>
              </w:rPr>
              <w:t>
</w:t>
            </w:r>
            <w:r>
              <w:rPr>
                <w:rFonts w:ascii="Times New Roman"/>
                <w:b w:val="false"/>
                <w:i w:val="false"/>
                <w:color w:val="000000"/>
                <w:sz w:val="20"/>
              </w:rPr>
              <w:t>8 (727) 303-25-36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74-80-70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74-25-56 операциялық зал: 1 қабат, № 4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74-80-30</w:t>
            </w:r>
            <w:r>
              <w:br/>
            </w:r>
            <w:r>
              <w:rPr>
                <w:rFonts w:ascii="Times New Roman"/>
                <w:b w:val="false"/>
                <w:i w:val="false"/>
                <w:color w:val="000000"/>
                <w:sz w:val="20"/>
              </w:rPr>
              <w:t>
</w:t>
            </w:r>
            <w:r>
              <w:rPr>
                <w:rFonts w:ascii="Times New Roman"/>
                <w:b w:val="false"/>
                <w:i w:val="false"/>
                <w:color w:val="000000"/>
                <w:sz w:val="20"/>
              </w:rPr>
              <w:t>8 (7272) 75-48-23</w:t>
            </w:r>
            <w:r>
              <w:br/>
            </w:r>
            <w:r>
              <w:rPr>
                <w:rFonts w:ascii="Times New Roman"/>
                <w:b w:val="false"/>
                <w:i w:val="false"/>
                <w:color w:val="000000"/>
                <w:sz w:val="20"/>
              </w:rPr>
              <w:t>
</w:t>
            </w:r>
            <w:r>
              <w:rPr>
                <w:rFonts w:ascii="Times New Roman"/>
                <w:b w:val="false"/>
                <w:i w:val="false"/>
                <w:color w:val="000000"/>
                <w:sz w:val="20"/>
              </w:rPr>
              <w:t>8 (7272) 74-10-17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75-31-35</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 ауданы бойынша салық басқармасы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78-05-50</w:t>
            </w:r>
            <w:r>
              <w:br/>
            </w:r>
            <w:r>
              <w:rPr>
                <w:rFonts w:ascii="Times New Roman"/>
                <w:b w:val="false"/>
                <w:i w:val="false"/>
                <w:color w:val="000000"/>
                <w:sz w:val="20"/>
              </w:rPr>
              <w:t>
</w:t>
            </w:r>
            <w:r>
              <w:rPr>
                <w:rFonts w:ascii="Times New Roman"/>
                <w:b w:val="false"/>
                <w:i w:val="false"/>
                <w:color w:val="000000"/>
                <w:sz w:val="20"/>
              </w:rPr>
              <w:t>8 (7272) 79-54-42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79-18-03 Фойе, 1 қабат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79-29-54</w:t>
            </w:r>
            <w:r>
              <w:br/>
            </w:r>
            <w:r>
              <w:rPr>
                <w:rFonts w:ascii="Times New Roman"/>
                <w:b w:val="false"/>
                <w:i w:val="false"/>
                <w:color w:val="000000"/>
                <w:sz w:val="20"/>
              </w:rPr>
              <w:t>
</w:t>
            </w:r>
            <w:r>
              <w:rPr>
                <w:rFonts w:ascii="Times New Roman"/>
                <w:b w:val="false"/>
                <w:i w:val="false"/>
                <w:color w:val="000000"/>
                <w:sz w:val="20"/>
              </w:rPr>
              <w:t>8 (7272) 79-93-45</w:t>
            </w:r>
            <w:r>
              <w:br/>
            </w:r>
            <w:r>
              <w:rPr>
                <w:rFonts w:ascii="Times New Roman"/>
                <w:b w:val="false"/>
                <w:i w:val="false"/>
                <w:color w:val="000000"/>
                <w:sz w:val="20"/>
              </w:rPr>
              <w:t>
</w:t>
            </w:r>
            <w:r>
              <w:rPr>
                <w:rFonts w:ascii="Times New Roman"/>
                <w:b w:val="false"/>
                <w:i w:val="false"/>
                <w:color w:val="000000"/>
                <w:sz w:val="20"/>
              </w:rPr>
              <w:t>8 (727) 393-84-13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79-75-73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61-35-30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67-15-65 операциялық зал: 1 қабат, № 103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72-80-79</w:t>
            </w:r>
            <w:r>
              <w:br/>
            </w:r>
            <w:r>
              <w:rPr>
                <w:rFonts w:ascii="Times New Roman"/>
                <w:b w:val="false"/>
                <w:i w:val="false"/>
                <w:color w:val="000000"/>
                <w:sz w:val="20"/>
              </w:rPr>
              <w:t>
</w:t>
            </w:r>
            <w:r>
              <w:rPr>
                <w:rFonts w:ascii="Times New Roman"/>
                <w:b w:val="false"/>
                <w:i w:val="false"/>
                <w:color w:val="000000"/>
                <w:sz w:val="20"/>
              </w:rPr>
              <w:t>8 (7272) 67-69-91</w:t>
            </w:r>
            <w:r>
              <w:br/>
            </w:r>
            <w:r>
              <w:rPr>
                <w:rFonts w:ascii="Times New Roman"/>
                <w:b w:val="false"/>
                <w:i w:val="false"/>
                <w:color w:val="000000"/>
                <w:sz w:val="20"/>
              </w:rPr>
              <w:t>
</w:t>
            </w:r>
            <w:r>
              <w:rPr>
                <w:rFonts w:ascii="Times New Roman"/>
                <w:b w:val="false"/>
                <w:i w:val="false"/>
                <w:color w:val="000000"/>
                <w:sz w:val="20"/>
              </w:rPr>
              <w:t>8 (7272) 67-15-63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67-71-62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51-16-21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35-32-74 операциялық зал: 1 қабат, №№ 1, 2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35-38-01</w:t>
            </w:r>
            <w:r>
              <w:br/>
            </w:r>
            <w:r>
              <w:rPr>
                <w:rFonts w:ascii="Times New Roman"/>
                <w:b w:val="false"/>
                <w:i w:val="false"/>
                <w:color w:val="000000"/>
                <w:sz w:val="20"/>
              </w:rPr>
              <w:t>
</w:t>
            </w:r>
            <w:r>
              <w:rPr>
                <w:rFonts w:ascii="Times New Roman"/>
                <w:b w:val="false"/>
                <w:i w:val="false"/>
                <w:color w:val="000000"/>
                <w:sz w:val="20"/>
              </w:rPr>
              <w:t>8 (7272) 35-08-77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35-65-21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67-34-65</w:t>
            </w:r>
            <w:r>
              <w:br/>
            </w:r>
            <w:r>
              <w:rPr>
                <w:rFonts w:ascii="Times New Roman"/>
                <w:b w:val="false"/>
                <w:i w:val="false"/>
                <w:color w:val="000000"/>
                <w:sz w:val="20"/>
              </w:rPr>
              <w:t>
</w:t>
            </w:r>
            <w:r>
              <w:rPr>
                <w:rFonts w:ascii="Times New Roman"/>
                <w:b w:val="false"/>
                <w:i w:val="false"/>
                <w:color w:val="000000"/>
                <w:sz w:val="20"/>
              </w:rPr>
              <w:t>8(7272) 67-65-31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67-34-72 № 592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77-31-11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77-31-83 № 501 кабинет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37-57-35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 № 207 кабинет</w:t>
            </w:r>
            <w:r>
              <w:br/>
            </w:r>
            <w:r>
              <w:rPr>
                <w:rFonts w:ascii="Times New Roman"/>
                <w:b w:val="false"/>
                <w:i w:val="false"/>
                <w:color w:val="000000"/>
                <w:sz w:val="20"/>
              </w:rPr>
              <w:t>
</w:t>
            </w:r>
            <w:r>
              <w:rPr>
                <w:rFonts w:ascii="Times New Roman"/>
                <w:b w:val="false"/>
                <w:i w:val="false"/>
                <w:color w:val="000000"/>
                <w:sz w:val="20"/>
              </w:rPr>
              <w:t>8 (7172) 37-94-06 операциялық зал: 1 қабат, № 11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37-10-66</w:t>
            </w:r>
            <w:r>
              <w:br/>
            </w:r>
            <w:r>
              <w:rPr>
                <w:rFonts w:ascii="Times New Roman"/>
                <w:b w:val="false"/>
                <w:i w:val="false"/>
                <w:color w:val="000000"/>
                <w:sz w:val="20"/>
              </w:rPr>
              <w:t>
</w:t>
            </w:r>
            <w:r>
              <w:rPr>
                <w:rFonts w:ascii="Times New Roman"/>
                <w:b w:val="false"/>
                <w:i w:val="false"/>
                <w:color w:val="000000"/>
                <w:sz w:val="20"/>
              </w:rPr>
              <w:t>8 (7172) 37-94-06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37-28-14</w:t>
            </w:r>
            <w:r>
              <w:br/>
            </w:r>
            <w:r>
              <w:rPr>
                <w:rFonts w:ascii="Times New Roman"/>
                <w:b w:val="false"/>
                <w:i w:val="false"/>
                <w:color w:val="000000"/>
                <w:sz w:val="20"/>
              </w:rPr>
              <w:t>
</w:t>
            </w:r>
            <w:r>
              <w:rPr>
                <w:rFonts w:ascii="Times New Roman"/>
                <w:b w:val="false"/>
                <w:i w:val="false"/>
                <w:color w:val="000000"/>
                <w:sz w:val="20"/>
              </w:rPr>
              <w:t>8 (7172) 37-93-56</w:t>
            </w:r>
            <w:r>
              <w:br/>
            </w:r>
            <w:r>
              <w:rPr>
                <w:rFonts w:ascii="Times New Roman"/>
                <w:b w:val="false"/>
                <w:i w:val="false"/>
                <w:color w:val="000000"/>
                <w:sz w:val="20"/>
              </w:rPr>
              <w:t>
</w:t>
            </w:r>
            <w:r>
              <w:rPr>
                <w:rFonts w:ascii="Times New Roman"/>
                <w:b w:val="false"/>
                <w:i w:val="false"/>
                <w:color w:val="000000"/>
                <w:sz w:val="20"/>
              </w:rPr>
              <w:t>8 (7172) 37-30-40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77-31-16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77-32-60 № 206 кабинет</w:t>
            </w:r>
            <w:r>
              <w:br/>
            </w:r>
            <w:r>
              <w:rPr>
                <w:rFonts w:ascii="Times New Roman"/>
                <w:b w:val="false"/>
                <w:i w:val="false"/>
                <w:color w:val="000000"/>
                <w:sz w:val="20"/>
              </w:rPr>
              <w:t>
</w:t>
            </w:r>
            <w:r>
              <w:rPr>
                <w:rFonts w:ascii="Times New Roman"/>
                <w:b w:val="false"/>
                <w:i w:val="false"/>
                <w:color w:val="000000"/>
                <w:sz w:val="20"/>
              </w:rPr>
              <w:t>8 (7172) 77-33-10 операциялық зал: 1 қабат, № 37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77-33-10</w:t>
            </w:r>
            <w:r>
              <w:br/>
            </w:r>
            <w:r>
              <w:rPr>
                <w:rFonts w:ascii="Times New Roman"/>
                <w:b w:val="false"/>
                <w:i w:val="false"/>
                <w:color w:val="000000"/>
                <w:sz w:val="20"/>
              </w:rPr>
              <w:t>
</w:t>
            </w:r>
            <w:r>
              <w:rPr>
                <w:rFonts w:ascii="Times New Roman"/>
                <w:b w:val="false"/>
                <w:i w:val="false"/>
                <w:color w:val="000000"/>
                <w:sz w:val="20"/>
              </w:rPr>
              <w:t>8 (7172) 77-32-60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77-32-13</w:t>
            </w:r>
            <w:r>
              <w:br/>
            </w:r>
            <w:r>
              <w:rPr>
                <w:rFonts w:ascii="Times New Roman"/>
                <w:b w:val="false"/>
                <w:i w:val="false"/>
                <w:color w:val="000000"/>
                <w:sz w:val="20"/>
              </w:rPr>
              <w:t>
</w:t>
            </w:r>
            <w:r>
              <w:rPr>
                <w:rFonts w:ascii="Times New Roman"/>
                <w:b w:val="false"/>
                <w:i w:val="false"/>
                <w:color w:val="000000"/>
                <w:sz w:val="20"/>
              </w:rPr>
              <w:t>8 (7172) 77-32-24</w:t>
            </w:r>
            <w:r>
              <w:br/>
            </w:r>
            <w:r>
              <w:rPr>
                <w:rFonts w:ascii="Times New Roman"/>
                <w:b w:val="false"/>
                <w:i w:val="false"/>
                <w:color w:val="000000"/>
                <w:sz w:val="20"/>
              </w:rPr>
              <w:t>
</w:t>
            </w:r>
            <w:r>
              <w:rPr>
                <w:rFonts w:ascii="Times New Roman"/>
                <w:b w:val="false"/>
                <w:i w:val="false"/>
                <w:color w:val="000000"/>
                <w:sz w:val="20"/>
              </w:rPr>
              <w:t>8 (7172) 77-33-00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Есiл ауданы бойынша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Тұран даң., 19/1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67-81-28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67-81-51 № 103 кабинет операциялық зал: 1 қабат, № 1 терезе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67-51-59</w:t>
            </w:r>
            <w:r>
              <w:br/>
            </w:r>
            <w:r>
              <w:rPr>
                <w:rFonts w:ascii="Times New Roman"/>
                <w:b w:val="false"/>
                <w:i w:val="false"/>
                <w:color w:val="000000"/>
                <w:sz w:val="20"/>
              </w:rPr>
              <w:t>
</w:t>
            </w:r>
            <w:r>
              <w:rPr>
                <w:rFonts w:ascii="Times New Roman"/>
                <w:b w:val="false"/>
                <w:i w:val="false"/>
                <w:color w:val="000000"/>
                <w:sz w:val="20"/>
              </w:rPr>
              <w:t>8 (7172) 67-81-43</w:t>
            </w:r>
            <w:r>
              <w:br/>
            </w:r>
            <w:r>
              <w:rPr>
                <w:rFonts w:ascii="Times New Roman"/>
                <w:b w:val="false"/>
                <w:i w:val="false"/>
                <w:color w:val="000000"/>
                <w:sz w:val="20"/>
              </w:rPr>
              <w:t>
</w:t>
            </w:r>
            <w:r>
              <w:rPr>
                <w:rFonts w:ascii="Times New Roman"/>
                <w:b w:val="false"/>
                <w:i w:val="false"/>
                <w:color w:val="000000"/>
                <w:sz w:val="20"/>
              </w:rPr>
              <w:t>8 (7172) 67-51-50</w:t>
            </w:r>
            <w:r>
              <w:br/>
            </w:r>
            <w:r>
              <w:rPr>
                <w:rFonts w:ascii="Times New Roman"/>
                <w:b w:val="false"/>
                <w:i w:val="false"/>
                <w:color w:val="000000"/>
                <w:sz w:val="20"/>
              </w:rPr>
              <w:t>
</w:t>
            </w:r>
            <w:r>
              <w:rPr>
                <w:rFonts w:ascii="Times New Roman"/>
                <w:b w:val="false"/>
                <w:i w:val="false"/>
                <w:color w:val="000000"/>
                <w:sz w:val="20"/>
              </w:rPr>
              <w:t>8 (7172) 67-81-60</w:t>
            </w:r>
            <w:r>
              <w:br/>
            </w:r>
            <w:r>
              <w:rPr>
                <w:rFonts w:ascii="Times New Roman"/>
                <w:b w:val="false"/>
                <w:i w:val="false"/>
                <w:color w:val="000000"/>
                <w:sz w:val="20"/>
              </w:rPr>
              <w:t>
</w:t>
            </w:r>
            <w:r>
              <w:rPr>
                <w:rFonts w:ascii="Times New Roman"/>
                <w:b w:val="false"/>
                <w:i w:val="false"/>
                <w:color w:val="000000"/>
                <w:sz w:val="20"/>
              </w:rPr>
              <w:t>8 (7172) 67-81-66</w:t>
            </w:r>
            <w:r>
              <w:br/>
            </w:r>
            <w:r>
              <w:rPr>
                <w:rFonts w:ascii="Times New Roman"/>
                <w:b w:val="false"/>
                <w:i w:val="false"/>
                <w:color w:val="000000"/>
                <w:sz w:val="20"/>
              </w:rPr>
              <w:t>
</w:t>
            </w:r>
            <w:r>
              <w:rPr>
                <w:rFonts w:ascii="Times New Roman"/>
                <w:b w:val="false"/>
                <w:i w:val="false"/>
                <w:color w:val="000000"/>
                <w:sz w:val="20"/>
              </w:rPr>
              <w:t>8 (7172) 67-81-52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67-81-71</w:t>
            </w:r>
            <w:r>
              <w:br/>
            </w:r>
            <w:r>
              <w:rPr>
                <w:rFonts w:ascii="Times New Roman"/>
                <w:b w:val="false"/>
                <w:i w:val="false"/>
                <w:color w:val="000000"/>
                <w:sz w:val="20"/>
              </w:rPr>
              <w:t>
</w:t>
            </w:r>
            <w:r>
              <w:rPr>
                <w:rFonts w:ascii="Times New Roman"/>
                <w:b w:val="false"/>
                <w:i w:val="false"/>
                <w:color w:val="000000"/>
                <w:sz w:val="20"/>
              </w:rPr>
              <w:t>8 (7172) 67-81-61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салық басқармасы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 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қабылдау бөлмесі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24-02-10 № 3 кабинет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48-91-86</w:t>
            </w:r>
            <w:r>
              <w:br/>
            </w:r>
            <w:r>
              <w:rPr>
                <w:rFonts w:ascii="Times New Roman"/>
                <w:b w:val="false"/>
                <w:i w:val="false"/>
                <w:color w:val="000000"/>
                <w:sz w:val="20"/>
              </w:rPr>
              <w:t>
</w:t>
            </w:r>
            <w:r>
              <w:rPr>
                <w:rFonts w:ascii="Times New Roman"/>
                <w:b w:val="false"/>
                <w:i w:val="false"/>
                <w:color w:val="000000"/>
                <w:sz w:val="20"/>
              </w:rPr>
              <w:t>8 (7172) 24-01-69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48-91-87</w:t>
            </w:r>
          </w:p>
        </w:tc>
      </w:tr>
    </w:tbl>
    <w:bookmarkStart w:name="z2108" w:id="406"/>
    <w:p>
      <w:pPr>
        <w:spacing w:after="0"/>
        <w:ind w:left="0"/>
        <w:jc w:val="both"/>
      </w:pPr>
      <w:r>
        <w:rPr>
          <w:rFonts w:ascii="Times New Roman"/>
          <w:b w:val="false"/>
          <w:i w:val="false"/>
          <w:color w:val="000000"/>
          <w:sz w:val="28"/>
        </w:rPr>
        <w:t xml:space="preserve">
"Кеден одағы шеңберінде тауарларды  </w:t>
      </w:r>
      <w:r>
        <w:br/>
      </w:r>
      <w:r>
        <w:rPr>
          <w:rFonts w:ascii="Times New Roman"/>
          <w:b w:val="false"/>
          <w:i w:val="false"/>
          <w:color w:val="000000"/>
          <w:sz w:val="28"/>
        </w:rPr>
        <w:t xml:space="preserve">
экпорт (импорт) кезінде салықтық  </w:t>
      </w:r>
      <w:r>
        <w:br/>
      </w:r>
      <w:r>
        <w:rPr>
          <w:rFonts w:ascii="Times New Roman"/>
          <w:b w:val="false"/>
          <w:i w:val="false"/>
          <w:color w:val="000000"/>
          <w:sz w:val="28"/>
        </w:rPr>
        <w:t xml:space="preserve">
нысандарды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406"/>
    <w:bookmarkStart w:name="z2109" w:id="407"/>
    <w:p>
      <w:pPr>
        <w:spacing w:after="0"/>
        <w:ind w:left="0"/>
        <w:jc w:val="left"/>
      </w:pPr>
      <w:r>
        <w:rPr>
          <w:rFonts w:ascii="Times New Roman"/>
          <w:b/>
          <w:i w:val="false"/>
          <w:color w:val="000000"/>
        </w:rPr>
        <w:t xml:space="preserve"> 
Кесте. Сапа және тиiмдiлiк көрсеткiштерiнiң мәнi</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0" w:id="4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408"/>
    <w:bookmarkStart w:name="z2111" w:id="409"/>
    <w:p>
      <w:pPr>
        <w:spacing w:after="0"/>
        <w:ind w:left="0"/>
        <w:jc w:val="left"/>
      </w:pPr>
      <w:r>
        <w:rPr>
          <w:rFonts w:ascii="Times New Roman"/>
          <w:b/>
          <w:i w:val="false"/>
          <w:color w:val="000000"/>
        </w:rPr>
        <w:t xml:space="preserve"> 
«Темекі өнімдерінің өндірісіне лицензия беру,</w:t>
      </w:r>
      <w:r>
        <w:br/>
      </w:r>
      <w:r>
        <w:rPr>
          <w:rFonts w:ascii="Times New Roman"/>
          <w:b/>
          <w:i w:val="false"/>
          <w:color w:val="000000"/>
        </w:rPr>
        <w:t>
қайта ресімдеу, лицензияның телнұсқаларын беру»</w:t>
      </w:r>
      <w:r>
        <w:br/>
      </w:r>
      <w:r>
        <w:rPr>
          <w:rFonts w:ascii="Times New Roman"/>
          <w:b/>
          <w:i w:val="false"/>
          <w:color w:val="000000"/>
        </w:rPr>
        <w:t>
мемлекеттік қызмет стандарты</w:t>
      </w:r>
    </w:p>
    <w:bookmarkEnd w:id="409"/>
    <w:bookmarkStart w:name="z2112" w:id="410"/>
    <w:p>
      <w:pPr>
        <w:spacing w:after="0"/>
        <w:ind w:left="0"/>
        <w:jc w:val="left"/>
      </w:pPr>
      <w:r>
        <w:rPr>
          <w:rFonts w:ascii="Times New Roman"/>
          <w:b/>
          <w:i w:val="false"/>
          <w:color w:val="000000"/>
        </w:rPr>
        <w:t xml:space="preserve"> 
1. Жалпы ережелер</w:t>
      </w:r>
    </w:p>
    <w:bookmarkEnd w:id="410"/>
    <w:bookmarkStart w:name="z2113" w:id="411"/>
    <w:p>
      <w:pPr>
        <w:spacing w:after="0"/>
        <w:ind w:left="0"/>
        <w:jc w:val="both"/>
      </w:pPr>
      <w:r>
        <w:rPr>
          <w:rFonts w:ascii="Times New Roman"/>
          <w:b w:val="false"/>
          <w:i w:val="false"/>
          <w:color w:val="000000"/>
          <w:sz w:val="28"/>
        </w:rPr>
        <w:t>
      1. «Темекі өнімдерінің өндірісіне лицензия беру, қайта ресімдеу, лицензияның телнұсқаларын беру» мемлекеттік қызметін Қазақстан Республикасы Қаржы министрлігінің Салық комитетінде (бұдан әрі – уәкілетті орган) мекенжайы: 010000, Астана қаласы, Жеңіс даңғылы 11, «Қаржы министрлігінің үйі» ғимаратында № 102 кабинетте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орталықтарында (бұдан әрі – ХҚО), сондай-ақ алушыда электрондық цифрлық қолтаңбасы (бұдан әрі – ЭЦҚ) болуы шартымен «электрондық үкімет» www.е.gov.kz веб-порталы немесе «Е-лицензиялау» www.еlicense.kz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471-бабына</w:t>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«Темекi өнiмдерiнiң өндiрiлуi мен айналымын мемлекеттік реттеу туралы» 2003 жылғы 12 маусымдағы Қазақстан Республикасы Заңының (бұдан әрі – Мемлекеттік реттеу туралы ҚРЗ) </w:t>
      </w:r>
      <w:r>
        <w:rPr>
          <w:rFonts w:ascii="Times New Roman"/>
          <w:b w:val="false"/>
          <w:i w:val="false"/>
          <w:color w:val="000000"/>
          <w:sz w:val="28"/>
        </w:rPr>
        <w:t>5-бабына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Қазақстан Республикасы Үкіметінің «Темекі өнімдерін өндіру жөніндегі қызметке қойылатын біліктілік талаптарын бекіту және Қазақстан Республикасы Үкіметінің 2007 жылғы 30 сәуірдегі № 352 қаулысына өзгерістер енгізу туралы» 2007 жылғы 25 шілдедегі </w:t>
      </w:r>
      <w:r>
        <w:rPr>
          <w:rFonts w:ascii="Times New Roman"/>
          <w:b w:val="false"/>
          <w:i w:val="false"/>
          <w:color w:val="000000"/>
          <w:sz w:val="28"/>
        </w:rPr>
        <w:t>№ 628</w:t>
      </w:r>
      <w:r>
        <w:rPr>
          <w:rFonts w:ascii="Times New Roman"/>
          <w:b w:val="false"/>
          <w:i w:val="false"/>
          <w:color w:val="000000"/>
          <w:sz w:val="28"/>
        </w:rPr>
        <w:t>, «Лицензиялаудың кейбір мәселелері туралы» 2012 жылғы 7 маусымдағы </w:t>
      </w:r>
      <w:r>
        <w:rPr>
          <w:rFonts w:ascii="Times New Roman"/>
          <w:b w:val="false"/>
          <w:i w:val="false"/>
          <w:color w:val="000000"/>
          <w:sz w:val="28"/>
        </w:rPr>
        <w:t>№ 753</w:t>
      </w:r>
      <w:r>
        <w:rPr>
          <w:rFonts w:ascii="Times New Roman"/>
          <w:b w:val="false"/>
          <w:i w:val="false"/>
          <w:color w:val="000000"/>
          <w:sz w:val="28"/>
        </w:rPr>
        <w:t xml:space="preserve"> қаулыларына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ХҚО интернет-ресурсында (электрондық мекенжайы: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уәкілетті органның, ХҚО стенділерінде;</w:t>
      </w:r>
      <w:r>
        <w:br/>
      </w:r>
      <w:r>
        <w:rPr>
          <w:rFonts w:ascii="Times New Roman"/>
          <w:b w:val="false"/>
          <w:i w:val="false"/>
          <w:color w:val="000000"/>
          <w:sz w:val="28"/>
        </w:rPr>
        <w:t>
</w:t>
      </w:r>
      <w:r>
        <w:rPr>
          <w:rFonts w:ascii="Times New Roman"/>
          <w:b w:val="false"/>
          <w:i w:val="false"/>
          <w:color w:val="000000"/>
          <w:sz w:val="28"/>
        </w:rPr>
        <w:t>
      5) уәкілетті органның аумақтық органдарының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немесе ХҚО-да – электрондық құжат нысанында темекі өнімдерінің өндірісіне лицензия беру, қайта ресімдеу, лицензияның телнұсқасын беру не уәкілетті тұлғаның электрондық цифрлық қолтаңбасымен куәландырылған мемлекеттік қызмет көрсетуден бас тарту туралы уәкілетті органның уәжделген жауабы;</w:t>
      </w:r>
      <w:r>
        <w:br/>
      </w:r>
      <w:r>
        <w:rPr>
          <w:rFonts w:ascii="Times New Roman"/>
          <w:b w:val="false"/>
          <w:i w:val="false"/>
          <w:color w:val="000000"/>
          <w:sz w:val="28"/>
        </w:rPr>
        <w:t>
</w:t>
      </w:r>
      <w:r>
        <w:rPr>
          <w:rFonts w:ascii="Times New Roman"/>
          <w:b w:val="false"/>
          <w:i w:val="false"/>
          <w:color w:val="000000"/>
          <w:sz w:val="28"/>
        </w:rPr>
        <w:t>
      2) порталда – темекі өнімдерінің өндірісіне лицензия беру, қайта ресімдеу, лицензияның телнұсқасын беру не уәкілетті тұлғаның ЭЦҚ куәландырылған электрондық құжат нысанында мемлекеттік қызмет көрсетуден бас тарту туралы уәкілетті органның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ХҚО-да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(бұдан әрі – лицензия)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алушы тапсырған құжаттардың толықтығын тексеру, тапсырылған құжаттардың толық болмау фактісі белгіленген жағдайда алушының құжаттарын одан әрі қараудан бас тарту туралы уәжделген жазбаша жауап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 (лицензияның телнұсқасын) беру (қайта ресімдеу) кезінде қызметтің осы түрлерімен айналысу құқығына Салық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алушының ЭЦҚ-мен куәландырылған электрондық өтініш портал арқылы берілген жағдайда төлем «электрондық үкімет» (бұдан әрі – ЭҮТШ)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ХҚО – мемлекеттік қызмет көрсету күн сайын дүйсенбіден бастап сенбіні қоса алғанда, демалыс және мереке күндерін қоспағанда, еңбек заңнамасына сәйкес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немесе ХҚО-да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p>
    <w:bookmarkEnd w:id="411"/>
    <w:bookmarkStart w:name="z2148" w:id="412"/>
    <w:p>
      <w:pPr>
        <w:spacing w:after="0"/>
        <w:ind w:left="0"/>
        <w:jc w:val="left"/>
      </w:pPr>
      <w:r>
        <w:rPr>
          <w:rFonts w:ascii="Times New Roman"/>
          <w:b/>
          <w:i w:val="false"/>
          <w:color w:val="000000"/>
        </w:rPr>
        <w:t xml:space="preserve"> 
2. Мемлекеттiк қызмет көрсету тәртiбi</w:t>
      </w:r>
    </w:p>
    <w:bookmarkEnd w:id="412"/>
    <w:bookmarkStart w:name="z2149" w:id="413"/>
    <w:p>
      <w:pPr>
        <w:spacing w:after="0"/>
        <w:ind w:left="0"/>
        <w:jc w:val="both"/>
      </w:pPr>
      <w:r>
        <w:rPr>
          <w:rFonts w:ascii="Times New Roman"/>
          <w:b w:val="false"/>
          <w:i w:val="false"/>
          <w:color w:val="000000"/>
          <w:sz w:val="28"/>
        </w:rPr>
        <w:t>
      11. Мемлекеттік қызмет көрсетуді алу үшін алушы уәкілетті органға немесе ХҚО-ға:</w:t>
      </w:r>
      <w:r>
        <w:br/>
      </w:r>
      <w:r>
        <w:rPr>
          <w:rFonts w:ascii="Times New Roman"/>
          <w:b w:val="false"/>
          <w:i w:val="false"/>
          <w:color w:val="000000"/>
          <w:sz w:val="28"/>
        </w:rPr>
        <w:t>
</w:t>
      </w:r>
      <w:r>
        <w:rPr>
          <w:rFonts w:ascii="Times New Roman"/>
          <w:b w:val="false"/>
          <w:i w:val="false"/>
          <w:color w:val="000000"/>
          <w:sz w:val="28"/>
        </w:rPr>
        <w:t>
      1) лицензия алу үшін -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лицензияға қосымша, лицензияның телнұсқасын алу, лицензияны қайта ресімдеу үшін – еркін нысандағы өтінішті;</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жарғының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лицензия және лицензияға қосымшаны алу үшін – біліктілік талаптарына сәйкес құжаттар мен мәліметтерді;</w:t>
      </w:r>
      <w:r>
        <w:br/>
      </w:r>
      <w:r>
        <w:rPr>
          <w:rFonts w:ascii="Times New Roman"/>
          <w:b w:val="false"/>
          <w:i w:val="false"/>
          <w:color w:val="000000"/>
          <w:sz w:val="28"/>
        </w:rPr>
        <w:t>
</w:t>
      </w:r>
      <w:r>
        <w:rPr>
          <w:rFonts w:ascii="Times New Roman"/>
          <w:b w:val="false"/>
          <w:i w:val="false"/>
          <w:color w:val="000000"/>
          <w:sz w:val="28"/>
        </w:rPr>
        <w:t>
      9) лицензияны қайта ресімдеу, лицензияға қосымшаны алу үшін –лицензияның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10) лицензия, лицензияның телнұсқасын алу, лицензияны қайта ресімдеу үшін – «электрондық үкiметтiң» төлем шлюзi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Осы тармақтың бiрiншi бөлiгiнiң 3), 4), 5), 6) және 7) тармақшаларында көзделген құжаттарды ұсыну олардағы ақпаратты мемлекеттiк ақпараттық жүйелерден және (немесе) мәлiметтер нысанынан алу мүмкiн болған жағдайда, талап етiлмейдi.</w:t>
      </w:r>
      <w:r>
        <w:br/>
      </w:r>
      <w:r>
        <w:rPr>
          <w:rFonts w:ascii="Times New Roman"/>
          <w:b w:val="false"/>
          <w:i w:val="false"/>
          <w:color w:val="000000"/>
          <w:sz w:val="28"/>
        </w:rPr>
        <w:t>
</w:t>
      </w:r>
      <w:r>
        <w:rPr>
          <w:rFonts w:ascii="Times New Roman"/>
          <w:b w:val="false"/>
          <w:i w:val="false"/>
          <w:color w:val="000000"/>
          <w:sz w:val="28"/>
        </w:rPr>
        <w:t>
      «Электрондық үкiмет» веб-порталы немесе халыққа ХҚО-ғы арқылы құжаттарды беру кезiнде құжаттар электрондық нысанда берiледi.</w:t>
      </w:r>
      <w:r>
        <w:br/>
      </w:r>
      <w:r>
        <w:rPr>
          <w:rFonts w:ascii="Times New Roman"/>
          <w:b w:val="false"/>
          <w:i w:val="false"/>
          <w:color w:val="000000"/>
          <w:sz w:val="28"/>
        </w:rPr>
        <w:t>
</w:t>
      </w:r>
      <w:r>
        <w:rPr>
          <w:rFonts w:ascii="Times New Roman"/>
          <w:b w:val="false"/>
          <w:i w:val="false"/>
          <w:color w:val="000000"/>
          <w:sz w:val="28"/>
        </w:rPr>
        <w:t>
      ХҚО-да заңды тұлғаның жарғысы, лицензия және (немесе) лицензияға қосымша, бюджетке лицензиялық алым төлеу туралы құжат, мәліметтер нысаны ХҚО қызметкерінің ЭЦҚ-мен куәландырылған құжаттардың электрондық көшірмелері нысанындағы электрондық сұрау салуға бекітіледі.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ХҚО қызметкері түпнұсқаларды құжаттардың көшірмелерімен және уәкілетті адамдардың ЭЦҚ-мен куәландырылған электрондық құжаттар нысанында тиісті мемлекеттік ақпараттық жүйелерден портал немесе ХҚО ақпараттық жүйесі арқылы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1) лицензия, лицензияға қосымша, лицензияның телнұсқасын алу, лицензияны қайта ресімдеу үшін –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2) лицензия, лицензияның телнұсқасын алу, лицензияны қайта ресімдеу үшін – қызметтің жекелеген түрлерімен айналысу құқығы үшін бюджетке лицензиялық алымның ЭҮТШ арқылы төленгенін растайтын ақпарат жібереді;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электрондық сұрау салуға тіркелетін сканерленген түрдегі көшірмелер:</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заңды тұлғаның жарғысы;</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w:t>
      </w:r>
      <w:r>
        <w:br/>
      </w:r>
      <w:r>
        <w:rPr>
          <w:rFonts w:ascii="Times New Roman"/>
          <w:b w:val="false"/>
          <w:i w:val="false"/>
          <w:color w:val="000000"/>
          <w:sz w:val="28"/>
        </w:rPr>
        <w:t>
</w:t>
      </w:r>
      <w:r>
        <w:rPr>
          <w:rFonts w:ascii="Times New Roman"/>
          <w:b w:val="false"/>
          <w:i w:val="false"/>
          <w:color w:val="000000"/>
          <w:sz w:val="28"/>
        </w:rPr>
        <w:t>
      8) лицензия, лицензияға қосымша – электрондық нысан түріндегі біліктілік талаптарға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9) лицензияға қосымшаны алу, лицензияны қайта ресімдеу үшін – лицензия туралы мәліметтер (порталда болған кезде) немесе лицензия.</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органның уәкілетті адамдарының ЭЦҚ-мен куәландырылған электрондық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Лицензия алу үшін өтініш нысандары интернет-ресурсының: www.е.gov.kz, www.elicense.kz, порталында, уәкілетті органның www.salyk.kz интернет-ресурсында, уәкілетті органның, ХҚО-ның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немесе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ХҚО-ға жүгінген кезде электрондық сұрау салуды жөнелту ХҚО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өтінішті жөнелту алушының «жеке кабинетінен» жүзеге асырылады. Өтініш таңдалған қызмет көрсетуге сәйкес автоматты түрде адресатқа – уәкілетті органға, ХҚО-ға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табыс етілген құжаттар, тізімделу бойынша қабылданады және алушыға немесе оның өкіліне құжаттардың қабылданғаны туралы көшірмесі қабылдау күні туралы белгімен (тапсырылады) жіберіледі.</w:t>
      </w:r>
      <w:r>
        <w:br/>
      </w:r>
      <w:r>
        <w:rPr>
          <w:rFonts w:ascii="Times New Roman"/>
          <w:b w:val="false"/>
          <w:i w:val="false"/>
          <w:color w:val="000000"/>
          <w:sz w:val="28"/>
        </w:rPr>
        <w:t>
</w:t>
      </w:r>
      <w:r>
        <w:rPr>
          <w:rFonts w:ascii="Times New Roman"/>
          <w:b w:val="false"/>
          <w:i w:val="false"/>
          <w:color w:val="000000"/>
          <w:sz w:val="28"/>
        </w:rPr>
        <w:t>
      ХҚО жүгінген кезде алушыға немесе оның өкіліне:</w:t>
      </w:r>
      <w:r>
        <w:br/>
      </w:r>
      <w:r>
        <w:rPr>
          <w:rFonts w:ascii="Times New Roman"/>
          <w:b w:val="false"/>
          <w:i w:val="false"/>
          <w:color w:val="000000"/>
          <w:sz w:val="28"/>
        </w:rPr>
        <w:t>
</w:t>
      </w:r>
      <w:r>
        <w:rPr>
          <w:rFonts w:ascii="Times New Roman"/>
          <w:b w:val="false"/>
          <w:i w:val="false"/>
          <w:color w:val="000000"/>
          <w:sz w:val="28"/>
        </w:rPr>
        <w:t>
      1) сұрау салу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алушыға «жеке кабинетіне» мемлекеттік қызмет көрсету нәтижесін алу күні мен уақыты көрсетіле отырып, мемлекеттік қызмет көрсетуді беруге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алушыға: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ХҚО-да - қолма-қол (алушының өзі келуі не сенімхат бойынша өкілінің келуі);</w:t>
      </w:r>
      <w:r>
        <w:br/>
      </w:r>
      <w:r>
        <w:rPr>
          <w:rFonts w:ascii="Times New Roman"/>
          <w:b w:val="false"/>
          <w:i w:val="false"/>
          <w:color w:val="000000"/>
          <w:sz w:val="28"/>
        </w:rPr>
        <w:t>
</w:t>
      </w:r>
      <w:r>
        <w:rPr>
          <w:rFonts w:ascii="Times New Roman"/>
          <w:b w:val="false"/>
          <w:i w:val="false"/>
          <w:color w:val="000000"/>
          <w:sz w:val="28"/>
        </w:rPr>
        <w:t xml:space="preserve">
      2) порталда – алушының «жеке кабинетінде» беріледі. </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қызметпен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жекелеген қызмет түрлерімен айналысу құқығы үшін бюджетке лицензиялық алымның төленгенін растайтын құжат болмағанда;</w:t>
      </w:r>
      <w:r>
        <w:br/>
      </w:r>
      <w:r>
        <w:rPr>
          <w:rFonts w:ascii="Times New Roman"/>
          <w:b w:val="false"/>
          <w:i w:val="false"/>
          <w:color w:val="000000"/>
          <w:sz w:val="28"/>
        </w:rPr>
        <w:t>
</w:t>
      </w:r>
      <w:r>
        <w:rPr>
          <w:rFonts w:ascii="Times New Roman"/>
          <w:b w:val="false"/>
          <w:i w:val="false"/>
          <w:color w:val="000000"/>
          <w:sz w:val="28"/>
        </w:rPr>
        <w:t>
      3) алушының қызметі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келісетін мемлекеттік органдармен келісілмесе;</w:t>
      </w:r>
      <w:r>
        <w:br/>
      </w:r>
      <w:r>
        <w:rPr>
          <w:rFonts w:ascii="Times New Roman"/>
          <w:b w:val="false"/>
          <w:i w:val="false"/>
          <w:color w:val="000000"/>
          <w:sz w:val="28"/>
        </w:rPr>
        <w:t>
</w:t>
      </w:r>
      <w:r>
        <w:rPr>
          <w:rFonts w:ascii="Times New Roman"/>
          <w:b w:val="false"/>
          <w:i w:val="false"/>
          <w:color w:val="000000"/>
          <w:sz w:val="28"/>
        </w:rPr>
        <w:t>
      5) алушыға қатысты осы қызметтің жекелеген түрімен айналысуға тыйым салатын заңды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негізінде сот лицензия алуға тыйым салса;</w:t>
      </w:r>
      <w:r>
        <w:br/>
      </w:r>
      <w:r>
        <w:rPr>
          <w:rFonts w:ascii="Times New Roman"/>
          <w:b w:val="false"/>
          <w:i w:val="false"/>
          <w:color w:val="000000"/>
          <w:sz w:val="28"/>
        </w:rPr>
        <w:t>
</w:t>
      </w:r>
      <w:r>
        <w:rPr>
          <w:rFonts w:ascii="Times New Roman"/>
          <w:b w:val="false"/>
          <w:i w:val="false"/>
          <w:color w:val="000000"/>
          <w:sz w:val="28"/>
        </w:rPr>
        <w:t>
      алушы порталға жүгінген кезде:</w:t>
      </w:r>
      <w:r>
        <w:br/>
      </w:r>
      <w:r>
        <w:rPr>
          <w:rFonts w:ascii="Times New Roman"/>
          <w:b w:val="false"/>
          <w:i w:val="false"/>
          <w:color w:val="000000"/>
          <w:sz w:val="28"/>
        </w:rPr>
        <w:t>
</w:t>
      </w:r>
      <w:r>
        <w:rPr>
          <w:rFonts w:ascii="Times New Roman"/>
          <w:b w:val="false"/>
          <w:i w:val="false"/>
          <w:color w:val="000000"/>
          <w:sz w:val="28"/>
        </w:rPr>
        <w:t>
      7) сұрау салынған электрондық ақпараттық ресурсқа қатысты қолжеткізілімге шектеу қолданылса және сұрау салу жіберген тұлғада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алушыда сұрау салынған электрондық ақпараттық ресурс болмаса және оған оның кімнің иелігінде екені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маңызын айқындау кезінде сұрау салушы тұлғаның қандай электрондық ақпараттық ресурсты беру туралы өтініш бергенін анықтау мүмкін болмаса;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ресурсқа сұрау салған алушы сұрау салуды орындауға шығыстарды төлемесе;</w:t>
      </w:r>
      <w:r>
        <w:br/>
      </w:r>
      <w:r>
        <w:rPr>
          <w:rFonts w:ascii="Times New Roman"/>
          <w:b w:val="false"/>
          <w:i w:val="false"/>
          <w:color w:val="000000"/>
          <w:sz w:val="28"/>
        </w:rPr>
        <w:t>
</w:t>
      </w:r>
      <w:r>
        <w:rPr>
          <w:rFonts w:ascii="Times New Roman"/>
          <w:b w:val="false"/>
          <w:i w:val="false"/>
          <w:color w:val="000000"/>
          <w:sz w:val="28"/>
        </w:rPr>
        <w:t>
      11) алушының сұрау салуы «Ақпараттандыру туралы» 2007 жылғы 11 қаңтардағы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немесе ХҚО белгіленген мерзімде алушыға лицензияны бермеген немесе лицензияны беруден уәжделген түрде бас тартуды ұсынбаған жағдайда, оларды беру мерзімдері өткен күннен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немесе ХҚО лицензиянының берілген мерзімі бітер кезден бұрын 5 жұмыс күні ішінде кешіктірмей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немесе ХҚО лицензияны 5 жұмыс күні ішінде бермеген жағдайда лицензия берілді деп есептеледі, ал лицензияланған қызмет түрін жүзеге асыру құқығын растайтын құжат, лицензияның өзін алғанға дейін уәкілетті орган немесе ХҚО қабылдаған күні туралы белгісі бар құжаттардың тізімі болып табылады.</w:t>
      </w:r>
      <w:r>
        <w:br/>
      </w:r>
      <w:r>
        <w:rPr>
          <w:rFonts w:ascii="Times New Roman"/>
          <w:b w:val="false"/>
          <w:i w:val="false"/>
          <w:color w:val="000000"/>
          <w:sz w:val="28"/>
        </w:rPr>
        <w:t>
</w:t>
      </w:r>
      <w:r>
        <w:rPr>
          <w:rFonts w:ascii="Times New Roman"/>
          <w:b w:val="false"/>
          <w:i w:val="false"/>
          <w:color w:val="000000"/>
          <w:sz w:val="28"/>
        </w:rPr>
        <w:t>
      Алушы мемлекеттік қызмет көрсетуден уәжделген түрде бас тарту туралы жауапты уәкілетті органда немесе ХҚО-да немесе порталдың «жеке кабинетінде»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413"/>
    <w:bookmarkStart w:name="z2212" w:id="414"/>
    <w:p>
      <w:pPr>
        <w:spacing w:after="0"/>
        <w:ind w:left="0"/>
        <w:jc w:val="left"/>
      </w:pPr>
      <w:r>
        <w:rPr>
          <w:rFonts w:ascii="Times New Roman"/>
          <w:b/>
          <w:i w:val="false"/>
          <w:color w:val="000000"/>
        </w:rPr>
        <w:t xml:space="preserve"> 
3. Жұмыс қағидаттары</w:t>
      </w:r>
    </w:p>
    <w:bookmarkEnd w:id="414"/>
    <w:bookmarkStart w:name="z2213" w:id="415"/>
    <w:p>
      <w:pPr>
        <w:spacing w:after="0"/>
        <w:ind w:left="0"/>
        <w:jc w:val="both"/>
      </w:pPr>
      <w:r>
        <w:rPr>
          <w:rFonts w:ascii="Times New Roman"/>
          <w:b w:val="false"/>
          <w:i w:val="false"/>
          <w:color w:val="000000"/>
          <w:sz w:val="28"/>
        </w:rPr>
        <w:t>
      17. Уәкілетті органның және ХҚО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қағидаттарында жүзеге асырылады.</w:t>
      </w:r>
    </w:p>
    <w:bookmarkEnd w:id="415"/>
    <w:bookmarkStart w:name="z2214" w:id="416"/>
    <w:p>
      <w:pPr>
        <w:spacing w:after="0"/>
        <w:ind w:left="0"/>
        <w:jc w:val="left"/>
      </w:pPr>
      <w:r>
        <w:rPr>
          <w:rFonts w:ascii="Times New Roman"/>
          <w:b/>
          <w:i w:val="false"/>
          <w:color w:val="000000"/>
        </w:rPr>
        <w:t xml:space="preserve"> 
4. Жұмыс нәтижелері</w:t>
      </w:r>
    </w:p>
    <w:bookmarkEnd w:id="416"/>
    <w:bookmarkStart w:name="z2215" w:id="417"/>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417"/>
    <w:bookmarkStart w:name="z2217" w:id="418"/>
    <w:p>
      <w:pPr>
        <w:spacing w:after="0"/>
        <w:ind w:left="0"/>
        <w:jc w:val="left"/>
      </w:pPr>
      <w:r>
        <w:rPr>
          <w:rFonts w:ascii="Times New Roman"/>
          <w:b/>
          <w:i w:val="false"/>
          <w:color w:val="000000"/>
        </w:rPr>
        <w:t xml:space="preserve"> 
5. Шағымдану тәртiбi</w:t>
      </w:r>
    </w:p>
    <w:bookmarkEnd w:id="418"/>
    <w:bookmarkStart w:name="z2218" w:id="419"/>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органның басшылығына жүгінеді.</w:t>
      </w:r>
      <w:r>
        <w:br/>
      </w:r>
      <w:r>
        <w:rPr>
          <w:rFonts w:ascii="Times New Roman"/>
          <w:b w:val="false"/>
          <w:i w:val="false"/>
          <w:color w:val="000000"/>
          <w:sz w:val="28"/>
        </w:rPr>
        <w:t>
</w:t>
      </w:r>
      <w:r>
        <w:rPr>
          <w:rFonts w:ascii="Times New Roman"/>
          <w:b w:val="false"/>
          <w:i w:val="false"/>
          <w:color w:val="000000"/>
          <w:sz w:val="28"/>
        </w:rPr>
        <w:t>
      ХҚО қызметкерінің әрекетіне (әрекетсіздігіне) шағымдану тәртібі, сондай-ақ шағымды дайындауға көмек көрсету туралы ақпаратты жауапты адамдардан (электрондық мекенжайы: www.con.gov.kz)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не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ХҚО көрсетеді. Дұрыс қызмет көрсетілмеген жағдайда:</w:t>
      </w:r>
      <w:r>
        <w:br/>
      </w:r>
      <w:r>
        <w:rPr>
          <w:rFonts w:ascii="Times New Roman"/>
          <w:b w:val="false"/>
          <w:i w:val="false"/>
          <w:color w:val="000000"/>
          <w:sz w:val="28"/>
        </w:rPr>
        <w:t>
</w:t>
      </w:r>
      <w:r>
        <w:rPr>
          <w:rFonts w:ascii="Times New Roman"/>
          <w:b w:val="false"/>
          <w:i w:val="false"/>
          <w:color w:val="000000"/>
          <w:sz w:val="28"/>
        </w:rPr>
        <w:t>
      1) өтініште қойылған мәселелерді шешу құзыретіне кіретін уәкілетті органның басшысына, осы стандарттың 1-тармағында көрсетілген 102 кабинетке немесе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 ХҚО-ның немесе ХҚО-ы қарауына жататын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басшыларына жазбаша түрде шағым беріледі. ХҚО-ның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комитетінің басшыларының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 арқылы жұмыс күндері қолма-қол, немесе уәкілетті органда, ХҚО-да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уәкілетті органның немесе ХҚО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уәкілетті органда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ХҚО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8 (7172) 71-80-02 телефоны бойынша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уәкілетті органда немесе ХҚО-да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адресі: 010000, Астана қаласы, Есіл ауданы, Орынбор көшесі, 8 үй, 14 подъезд, интернет-ресурстың e-mail: kagu-con@mci.gov.kz және «электрондық үкімет» Call-орталығының нөмірі 1414.</w:t>
      </w:r>
    </w:p>
    <w:bookmarkEnd w:id="419"/>
    <w:bookmarkStart w:name="z2236" w:id="420"/>
    <w:p>
      <w:pPr>
        <w:spacing w:after="0"/>
        <w:ind w:left="0"/>
        <w:jc w:val="both"/>
      </w:pPr>
      <w:r>
        <w:rPr>
          <w:rFonts w:ascii="Times New Roman"/>
          <w:b w:val="false"/>
          <w:i w:val="false"/>
          <w:color w:val="000000"/>
          <w:sz w:val="28"/>
        </w:rPr>
        <w:t>
«Темекі өнімдерін өндіруге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420"/>
    <w:bookmarkStart w:name="z2237" w:id="421"/>
    <w:p>
      <w:pPr>
        <w:spacing w:after="0"/>
        <w:ind w:left="0"/>
        <w:jc w:val="left"/>
      </w:pPr>
      <w:r>
        <w:rPr>
          <w:rFonts w:ascii="Times New Roman"/>
          <w:b/>
          <w:i w:val="false"/>
          <w:color w:val="000000"/>
        </w:rPr>
        <w:t xml:space="preserve"> 
Облыстардың, Алматы және Астана қалаларының халыққа</w:t>
      </w:r>
      <w:r>
        <w:br/>
      </w:r>
      <w:r>
        <w:rPr>
          <w:rFonts w:ascii="Times New Roman"/>
          <w:b/>
          <w:i w:val="false"/>
          <w:color w:val="000000"/>
        </w:rPr>
        <w:t>
қызмет көрсету орталықтарының тізімі мен мекенжайлары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689"/>
        <w:gridCol w:w="4980"/>
        <w:gridCol w:w="2973"/>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12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Карсный яр ауылындағы аудандық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15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ауылы, Нұрмағанбетов көшесі, 102 үй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Мәметова көшесі, 19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ауылы, Уәлиханов көшесі, 11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42үй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 Макинка қаласы, Сейфуллин көшесі, 18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Шучье қаласы, Абылайхан даңғылы, 28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даңғылы, 7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даңғылы, 56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даңғылы, 119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15 үй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үй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ауданы, Мәрток ауылы, Байтұрсынов көшесі, 1 «Б»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ауылы, Абай көшесі, 12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Балдырған көшесі, 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ауданы, Жангелдин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Әйтеке би көшесі, 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ауылы, 8 наурыз көшесі, 63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ауылы, Абылайхан көшесі, 237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Абай көшесі, 314 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 п.</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ауылы, Вокзальная көшесі, 6 «А»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Жанғозин көшесі, 38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даңғылы 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Абай көшесі, 10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ауылы, Центральный көшесі,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Шығыс Қазақстан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 Қазақстан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ауданы, Үлкен Нарын ауылы, Абылайхан көшесі, 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үй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Ақсаут ауылы, Абылайхан көшесі, 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ауданы,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Жастар көшесі,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Достық көшесі, 98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Шериаздана көшесі, 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 158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Гордеков ауылы, Мир көшесі, 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көшесі, д.81/2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Бөкейорда көшесі, Сайхын ауылы, Берғалиев көшесі, 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қаласы, Железнодорожный көшесі, 121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Жаңғала ауданы, Халықтар достығы көшесі, 63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Казталов ауылы, Лұқманов көшесі, 22А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Ғ.Құрманғалиев көшесі, 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БҚО,Теректі ауданы, Федоров ауылы, Юбилейный көшесі, 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Жалпақтал ауылы, С.Датұлы көшесі, 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ауылы, Балдырған көшесі, 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21-ші шағын аудан, 6/7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қаласы бойынша № 1 бөлім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бойынша № 2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Қазбек би көшесі,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Шахтинск қалалық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10/16 квартал, 16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Пристационная көшесі,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Оскаров ауданы, Молодежный кенті, Абай көшесі, 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көшесі, 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Ағадыр кенті, Тәуелсіз Қазақстан көшесі,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кенті, Балқаш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Ақтоғай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кенті, Бөкейхан көшесі, 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Гашека көшесі, 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Майлин көшесі, 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селосы, 8 наурыз көшесі, 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Космонавттар көшесі, 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№4 шағын аудан, 25 үй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Меңдіқара ауданы, Боровской ауылы, Королев көшесі, 4А үй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Рудный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Космонавттар көшесі, 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көшесі, 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Федров ауданы, Федоров ауылы, Красноармейская көшесі, 56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 Калинин көшесі, 53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Жалғаш кенті,</w:t>
            </w:r>
          </w:p>
          <w:p>
            <w:pPr>
              <w:spacing w:after="20"/>
              <w:ind w:left="20"/>
              <w:jc w:val="both"/>
            </w:pPr>
            <w:r>
              <w:rPr>
                <w:rFonts w:ascii="Times New Roman"/>
                <w:b w:val="false"/>
                <w:i w:val="false"/>
                <w:color w:val="000000"/>
                <w:sz w:val="20"/>
              </w:rPr>
              <w:t>Желтоқсан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Балалар шығармашылық үйінің ғимараты.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 ғимараты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Қостай көшесі, Жастар орталығы ғимараты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 9 Боранқұл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 мәдениет ММ ғимараты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Центральный көшесі, № 15 Қазпошта ғимараты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Ақшүкір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ауылы, Үштерек көшесі, №5 «Жайлау» ЖШС ғимараты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Исеналиева көшесі, 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 Жүсіп көшесі, 92/2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ауылы, Сейфуллин көшесі, 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көшесі, 10 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көшесі, 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даңғылы,, №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Жәйшібеков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Тілеулі мыңбасы көшесі, н/ж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Леңгер қаласы, Төле би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Шораулы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көшесі,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ықшам ауданы-2, Жанқожа батыр көшесі, 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көшесі, 155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көшесі, 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w:t>
            </w:r>
            <w:r>
              <w:br/>
            </w:r>
            <w:r>
              <w:rPr>
                <w:rFonts w:ascii="Times New Roman"/>
                <w:b w:val="false"/>
                <w:i w:val="false"/>
                <w:color w:val="000000"/>
                <w:sz w:val="20"/>
              </w:rPr>
              <w:t>
</w:t>
            </w:r>
            <w:r>
              <w:rPr>
                <w:rFonts w:ascii="Times New Roman"/>
                <w:b w:val="false"/>
                <w:i w:val="false"/>
                <w:color w:val="000000"/>
                <w:sz w:val="20"/>
              </w:rPr>
              <w:t>«БТА-банк» АҚ ғимараты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вп.№ 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238" w:id="422"/>
    <w:p>
      <w:pPr>
        <w:spacing w:after="0"/>
        <w:ind w:left="0"/>
        <w:jc w:val="both"/>
      </w:pPr>
      <w:r>
        <w:rPr>
          <w:rFonts w:ascii="Times New Roman"/>
          <w:b w:val="false"/>
          <w:i w:val="false"/>
          <w:color w:val="000000"/>
          <w:sz w:val="28"/>
        </w:rPr>
        <w:t>
«Темекі өнімдерін өндіруге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422"/>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(жеке тұлғаның толық аты-жөні, тегі, ЖСН деректер)</w:t>
      </w:r>
      <w:r>
        <w:br/>
      </w:r>
      <w:r>
        <w:rPr>
          <w:rFonts w:ascii="Times New Roman"/>
          <w:b w:val="false"/>
          <w:i w:val="false"/>
          <w:color w:val="000000"/>
          <w:sz w:val="28"/>
        </w:rPr>
        <w:t>
______________________________________________________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p>
    <w:p>
      <w:pPr>
        <w:spacing w:after="0"/>
        <w:ind w:left="0"/>
        <w:jc w:val="both"/>
      </w:pPr>
      <w:r>
        <w:rPr>
          <w:rFonts w:ascii="Times New Roman"/>
          <w:b w:val="false"/>
          <w:i w:val="false"/>
          <w:color w:val="000000"/>
          <w:sz w:val="28"/>
        </w:rPr>
        <w:t>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_________________,сериясы ______</w:t>
      </w:r>
      <w:r>
        <w:br/>
      </w:r>
      <w:r>
        <w:rPr>
          <w:rFonts w:ascii="Times New Roman"/>
          <w:b w:val="false"/>
          <w:i w:val="false"/>
          <w:color w:val="000000"/>
          <w:sz w:val="28"/>
        </w:rPr>
        <w:t>
№ _____________________ берген 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Өтiнiш 20__ жылғы _______________ қарауға қабылданды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(лицензиардың жауапты адамының қолы, аты-жөні)</w:t>
      </w:r>
    </w:p>
    <w:bookmarkStart w:name="z2239" w:id="423"/>
    <w:p>
      <w:pPr>
        <w:spacing w:after="0"/>
        <w:ind w:left="0"/>
        <w:jc w:val="both"/>
      </w:pPr>
      <w:r>
        <w:rPr>
          <w:rFonts w:ascii="Times New Roman"/>
          <w:b w:val="false"/>
          <w:i w:val="false"/>
          <w:color w:val="000000"/>
          <w:sz w:val="28"/>
        </w:rPr>
        <w:t>
«Темекі өнімдерін өндіруге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3-қосымша      </w:t>
      </w:r>
    </w:p>
    <w:bookmarkEnd w:id="423"/>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 жайы __________________________________________________________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w:t>
      </w:r>
      <w:r>
        <w:br/>
      </w:r>
      <w:r>
        <w:rPr>
          <w:rFonts w:ascii="Times New Roman"/>
          <w:b w:val="false"/>
          <w:i w:val="false"/>
          <w:color w:val="000000"/>
          <w:sz w:val="28"/>
        </w:rPr>
        <w:t>
учаскелерi)__________________________________________________________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_________________</w:t>
      </w:r>
      <w:r>
        <w:br/>
      </w:r>
      <w:r>
        <w:rPr>
          <w:rFonts w:ascii="Times New Roman"/>
          <w:b w:val="false"/>
          <w:i w:val="false"/>
          <w:color w:val="000000"/>
          <w:sz w:val="28"/>
        </w:rPr>
        <w:t>
Өтiнiш 20__ жылғы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адамының қолы, аты-жөні)</w:t>
      </w:r>
    </w:p>
    <w:bookmarkStart w:name="z2240" w:id="424"/>
    <w:p>
      <w:pPr>
        <w:spacing w:after="0"/>
        <w:ind w:left="0"/>
        <w:jc w:val="both"/>
      </w:pPr>
      <w:r>
        <w:rPr>
          <w:rFonts w:ascii="Times New Roman"/>
          <w:b w:val="false"/>
          <w:i w:val="false"/>
          <w:color w:val="000000"/>
          <w:sz w:val="28"/>
        </w:rPr>
        <w:t>
«Темекі өнімдерін өндіруге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4-қосымша      </w:t>
      </w:r>
    </w:p>
    <w:bookmarkEnd w:id="424"/>
    <w:bookmarkStart w:name="z2241" w:id="425"/>
    <w:p>
      <w:pPr>
        <w:spacing w:after="0"/>
        <w:ind w:left="0"/>
        <w:jc w:val="left"/>
      </w:pPr>
      <w:r>
        <w:rPr>
          <w:rFonts w:ascii="Times New Roman"/>
          <w:b/>
          <w:i w:val="false"/>
          <w:color w:val="000000"/>
        </w:rPr>
        <w:t xml:space="preserve"> 
Кесте. Сапа және тиiмдiлiк көрсеткiштерiнiң мәнi</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945"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2" w:id="4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426"/>
    <w:bookmarkStart w:name="z2243" w:id="427"/>
    <w:p>
      <w:pPr>
        <w:spacing w:after="0"/>
        <w:ind w:left="0"/>
        <w:jc w:val="left"/>
      </w:pPr>
      <w:r>
        <w:rPr>
          <w:rFonts w:ascii="Times New Roman"/>
          <w:b/>
          <w:i w:val="false"/>
          <w:color w:val="000000"/>
        </w:rPr>
        <w:t xml:space="preserve"> 
«Этил спиртінің өндірісіне лицензия беру, қайта ресімдеу,</w:t>
      </w:r>
      <w:r>
        <w:br/>
      </w:r>
      <w:r>
        <w:rPr>
          <w:rFonts w:ascii="Times New Roman"/>
          <w:b/>
          <w:i w:val="false"/>
          <w:color w:val="000000"/>
        </w:rPr>
        <w:t>
лицензияның телнұсқаларын беру»</w:t>
      </w:r>
      <w:r>
        <w:br/>
      </w:r>
      <w:r>
        <w:rPr>
          <w:rFonts w:ascii="Times New Roman"/>
          <w:b/>
          <w:i w:val="false"/>
          <w:color w:val="000000"/>
        </w:rPr>
        <w:t>
мемлекеттік қызмет стандарты</w:t>
      </w:r>
    </w:p>
    <w:bookmarkEnd w:id="427"/>
    <w:bookmarkStart w:name="z2244" w:id="428"/>
    <w:p>
      <w:pPr>
        <w:spacing w:after="0"/>
        <w:ind w:left="0"/>
        <w:jc w:val="left"/>
      </w:pPr>
      <w:r>
        <w:rPr>
          <w:rFonts w:ascii="Times New Roman"/>
          <w:b/>
          <w:i w:val="false"/>
          <w:color w:val="000000"/>
        </w:rPr>
        <w:t xml:space="preserve"> 
1. Жалпы ережелер</w:t>
      </w:r>
    </w:p>
    <w:bookmarkEnd w:id="428"/>
    <w:bookmarkStart w:name="z2245" w:id="429"/>
    <w:p>
      <w:pPr>
        <w:spacing w:after="0"/>
        <w:ind w:left="0"/>
        <w:jc w:val="both"/>
      </w:pPr>
      <w:r>
        <w:rPr>
          <w:rFonts w:ascii="Times New Roman"/>
          <w:b w:val="false"/>
          <w:i w:val="false"/>
          <w:color w:val="000000"/>
          <w:sz w:val="28"/>
        </w:rPr>
        <w:t>
      1. «Этил спиртінің өндірісіне лицензия беру, қайта ресімдеу, лицензияның телнұсқаларын беру» мемлекеттік қызметін Қазақстан Республикасы Қаржы министрлігінің Салық комитетінде (бұдан әрі – уәкілетті орган) мекенжайы: 010000, Астана қаласы, Жеңіс даңғылы 11, «Қаржы министрлігінің үйі» ғимаратында № 102 кабинетте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орталықтарында (бұдан әрі – ХҚО), сондай-ақ алушыда электрондық цифрлық қолтаңбасы (бұдан әрі – ЭЦҚ) болу шартымен «электрондық үкімет» www.е.gov.kz веб-порталы немесе «Е-лицензиялау» www.еlicense.kz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471-бабына</w:t>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(бұдан әрі – Мемлекеттік реттеу туралы ҚРЗ) 3-бабы 3-тармағының </w:t>
      </w:r>
      <w:r>
        <w:rPr>
          <w:rFonts w:ascii="Times New Roman"/>
          <w:b w:val="false"/>
          <w:i w:val="false"/>
          <w:color w:val="000000"/>
          <w:sz w:val="28"/>
        </w:rPr>
        <w:t>1) тармақшасына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Қазақстан Республикасы Үкіметінің «Этил спиртін өндіру жөніндегі қызметке қойылатын біліктілік талаптарын бекіту туралы» 2007 жылғы 23 тамыздағы </w:t>
      </w:r>
      <w:r>
        <w:rPr>
          <w:rFonts w:ascii="Times New Roman"/>
          <w:b w:val="false"/>
          <w:i w:val="false"/>
          <w:color w:val="000000"/>
          <w:sz w:val="28"/>
        </w:rPr>
        <w:t>№ 733</w:t>
      </w:r>
      <w:r>
        <w:rPr>
          <w:rFonts w:ascii="Times New Roman"/>
          <w:b w:val="false"/>
          <w:i w:val="false"/>
          <w:color w:val="000000"/>
          <w:sz w:val="28"/>
        </w:rPr>
        <w:t>, «Лицензиялаудың кейбір мәселелері туралы» 2012 жылғы 7 маусымдағы № 753 қаулыларына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ХҚО интернет-ресурсында (электрондық мекенжайы: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уәкілетті органның, ХҚО стенділерінде;</w:t>
      </w:r>
      <w:r>
        <w:br/>
      </w:r>
      <w:r>
        <w:rPr>
          <w:rFonts w:ascii="Times New Roman"/>
          <w:b w:val="false"/>
          <w:i w:val="false"/>
          <w:color w:val="000000"/>
          <w:sz w:val="28"/>
        </w:rPr>
        <w:t>
</w:t>
      </w:r>
      <w:r>
        <w:rPr>
          <w:rFonts w:ascii="Times New Roman"/>
          <w:b w:val="false"/>
          <w:i w:val="false"/>
          <w:color w:val="000000"/>
          <w:sz w:val="28"/>
        </w:rPr>
        <w:t>
      5) уәкілетті органның аумақтық органдарының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немесе ХҚО-да – электрондық құжат нысанында этил спиртінің өндірісіне лицензия беру, қайта ресімдеу, лицензияның телнұсқасын беру не уәкілетті тұлғаның электрондық цифрлық қолтаңбасымен куәландырылған мемлекеттік қызмет көрсетуден бас тарту туралы уәкілетті органның уәжделген жауабы;</w:t>
      </w:r>
      <w:r>
        <w:br/>
      </w:r>
      <w:r>
        <w:rPr>
          <w:rFonts w:ascii="Times New Roman"/>
          <w:b w:val="false"/>
          <w:i w:val="false"/>
          <w:color w:val="000000"/>
          <w:sz w:val="28"/>
        </w:rPr>
        <w:t>
</w:t>
      </w:r>
      <w:r>
        <w:rPr>
          <w:rFonts w:ascii="Times New Roman"/>
          <w:b w:val="false"/>
          <w:i w:val="false"/>
          <w:color w:val="000000"/>
          <w:sz w:val="28"/>
        </w:rPr>
        <w:t>
      2) порталда – этил спиртінің өндірісіне лицензия беру, қайта ресімдеу, лицензияның телнұсқасын беру не уәкілетті тұлғаның ЭЦҚ куәландырылған электрондық құжат нысанында мемлекеттік қызмет көрсетуден бас тарту туралы уәкілетті органның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ХҚО-да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(бұдан әрі – лицензия) беру–алушы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алушы осы стандарттың 11-тармағында айқындалған қажетті құжаттарды тапсырған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алушы тапсырған құжаттардың толықтығын тексеру, тапсырылған құжаттардың толық болмау фактісі белгіленген жағдайда алушының құжаттарын одан әрі қараудан бас тарту туралы уәжделген жазбаша жауап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 (лицензияның телнұсқасын) беру (қайта ресімдеу) кезінде қызметтің осы түрлерімен айналысу құқығына Салық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алушының ЭЦҚ-мен куәландырылған электрондық өтініш портал арқылы берілген жағдайда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ХҚО – мемлекеттік қызмет көрсету күн сайын дүйсенбіден бастап сенбіні қоса алғанда, демалыс және мереке күндерін қоспағанда, еңбек заңнамасына сәйкес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немесе ХҚО-да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p>
    <w:bookmarkEnd w:id="429"/>
    <w:bookmarkStart w:name="z2280" w:id="430"/>
    <w:p>
      <w:pPr>
        <w:spacing w:after="0"/>
        <w:ind w:left="0"/>
        <w:jc w:val="left"/>
      </w:pPr>
      <w:r>
        <w:rPr>
          <w:rFonts w:ascii="Times New Roman"/>
          <w:b/>
          <w:i w:val="false"/>
          <w:color w:val="000000"/>
        </w:rPr>
        <w:t xml:space="preserve"> 
2. Мемлекеттiк қызмет көрсету тәртiбi</w:t>
      </w:r>
    </w:p>
    <w:bookmarkEnd w:id="430"/>
    <w:bookmarkStart w:name="z2281" w:id="431"/>
    <w:p>
      <w:pPr>
        <w:spacing w:after="0"/>
        <w:ind w:left="0"/>
        <w:jc w:val="both"/>
      </w:pPr>
      <w:r>
        <w:rPr>
          <w:rFonts w:ascii="Times New Roman"/>
          <w:b w:val="false"/>
          <w:i w:val="false"/>
          <w:color w:val="000000"/>
          <w:sz w:val="28"/>
        </w:rPr>
        <w:t>
      11. Мемлекеттік қызмет көрсетуді алу үшін алушы уәкілетті органға немесе ХҚО-ға:</w:t>
      </w:r>
      <w:r>
        <w:br/>
      </w:r>
      <w:r>
        <w:rPr>
          <w:rFonts w:ascii="Times New Roman"/>
          <w:b w:val="false"/>
          <w:i w:val="false"/>
          <w:color w:val="000000"/>
          <w:sz w:val="28"/>
        </w:rPr>
        <w:t>
</w:t>
      </w:r>
      <w:r>
        <w:rPr>
          <w:rFonts w:ascii="Times New Roman"/>
          <w:b w:val="false"/>
          <w:i w:val="false"/>
          <w:color w:val="000000"/>
          <w:sz w:val="28"/>
        </w:rPr>
        <w:t>
      1) лицензия алу үшін -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лицензияға қосымша, лицензияның телнұсқасын алу, лицензияны қайта ресімдеу үшін – еркін нысандағы өтінішті;</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жарғының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лицензия және лицензияға қосымшаны алу үшін – біліктілік талаптарына сәйкес құжаттар мен мәліметтерді;</w:t>
      </w:r>
      <w:r>
        <w:br/>
      </w:r>
      <w:r>
        <w:rPr>
          <w:rFonts w:ascii="Times New Roman"/>
          <w:b w:val="false"/>
          <w:i w:val="false"/>
          <w:color w:val="000000"/>
          <w:sz w:val="28"/>
        </w:rPr>
        <w:t>
</w:t>
      </w:r>
      <w:r>
        <w:rPr>
          <w:rFonts w:ascii="Times New Roman"/>
          <w:b w:val="false"/>
          <w:i w:val="false"/>
          <w:color w:val="000000"/>
          <w:sz w:val="28"/>
        </w:rPr>
        <w:t>
      9) лицензияны қайта ресімдеу, лицензияға қосымшаны алу үшін –лицензияның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10) лицензия, лицензияның телнұсқасын алу, лицензияны қайта ресімдеу үшін – «электрондық үкiметтiң» төлем шлюзi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Осы тармақтың бiрiншi бөлiгiнiң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 ұсыну олардағы ақпаратты мемлекеттiк ақпараттық жүйелерден және (немесе) мәлiметтер нысанынан алу мүмкiн болған жағдайда, талап етiлмейдi.</w:t>
      </w:r>
      <w:r>
        <w:br/>
      </w:r>
      <w:r>
        <w:rPr>
          <w:rFonts w:ascii="Times New Roman"/>
          <w:b w:val="false"/>
          <w:i w:val="false"/>
          <w:color w:val="000000"/>
          <w:sz w:val="28"/>
        </w:rPr>
        <w:t>
</w:t>
      </w:r>
      <w:r>
        <w:rPr>
          <w:rFonts w:ascii="Times New Roman"/>
          <w:b w:val="false"/>
          <w:i w:val="false"/>
          <w:color w:val="000000"/>
          <w:sz w:val="28"/>
        </w:rPr>
        <w:t>
      «Электрондық үкiмет» веб-порталы немесе халыққа ХҚО-ғы арқылы құжаттарды беру кезiнде құжаттар электрондық нысанда берiледi.</w:t>
      </w:r>
      <w:r>
        <w:br/>
      </w:r>
      <w:r>
        <w:rPr>
          <w:rFonts w:ascii="Times New Roman"/>
          <w:b w:val="false"/>
          <w:i w:val="false"/>
          <w:color w:val="000000"/>
          <w:sz w:val="28"/>
        </w:rPr>
        <w:t>
</w:t>
      </w:r>
      <w:r>
        <w:rPr>
          <w:rFonts w:ascii="Times New Roman"/>
          <w:b w:val="false"/>
          <w:i w:val="false"/>
          <w:color w:val="000000"/>
          <w:sz w:val="28"/>
        </w:rPr>
        <w:t>
      ХҚО-да заңды тұлғаның жарғысы, лицензия және (немесе) лицензияға қосымша, бюджетке лицензиялық алым төлеу туралы құжат, мәліметтер нысаны ХҚО қызметкерінің ЭЦҚ-мен куәландырылған құжаттардың электрондық көшірмелері нысанындағы электрондық сұрау салуға бекітіледі.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ХҚО қызметкері түпнұсқаларды құжаттардың көшірмелерімен және уәкілетті адамдардың ЭЦҚ-мен куәландырылған электрондық құжаттар нысанында тиісті мемлекеттік ақпараттық жүйелерден портал немесе ХҚО ақпараттық жүйесі арқылы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1) лицензия, лицензияға қосымша, лицензияның телнұсқасын алу, лицензияны қайта ресімдеу үшін –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2) лицензия, лицензияның телнұсқасын алу, лицензияны қайта ресімдеу үшін – қызметтің жекелеген түрлерімен айналысу құқығы үшін бюджетке лицензиялық алымның ЭҮТШ арқылы төленгенін растайтын ақпарат жібереді;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электрондық сауалға тіркелетін сканерленген түрдегі көшірмелер:</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заңды тұлғаның жарғысы;</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w:t>
      </w:r>
      <w:r>
        <w:br/>
      </w:r>
      <w:r>
        <w:rPr>
          <w:rFonts w:ascii="Times New Roman"/>
          <w:b w:val="false"/>
          <w:i w:val="false"/>
          <w:color w:val="000000"/>
          <w:sz w:val="28"/>
        </w:rPr>
        <w:t>
</w:t>
      </w:r>
      <w:r>
        <w:rPr>
          <w:rFonts w:ascii="Times New Roman"/>
          <w:b w:val="false"/>
          <w:i w:val="false"/>
          <w:color w:val="000000"/>
          <w:sz w:val="28"/>
        </w:rPr>
        <w:t>
      8) лицензия, лицензияға қосымша – электрондық нысан түріндегі біліктілік талаптарға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9) лицензияға қосымшаны алу, лицензияны қайта ресімдеу үшін – лицензия туралы мәліметтер (порталда болған кезде) немесе лицензия.</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органның уәкілетті адамдарының ЭЦҚ-мен куәландырылған электрондық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Лицензия алу үшін өтініш нысандары интернет-ресурсының: www.е.gov.kz, www.elicense.kz, порталында, уәкілетті органның www.salyk.kz интернет-ресурсында, уәкілетті органның, ХҚО-ның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немесе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ХҚО-ға жүгінген кезде электрондық сұрау салуды жөнелту ХҚО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өтінішті жөнелту алушының «жеке кабинетінен» жүзеге асырылады. Өтініш таңдалған қызмет көрсетуге сәйкес автоматты түрде адресатқа – уәкілетті органға, ХҚО-ға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табыс етілген құжаттар, тізімделу бойынша қабылданады және алушыға немесе оның өкіліне құжаттардың қабылданғаны туралы көшірмесі қабылдау күні туралы белгімен (тапсырылады) жіберіледі.</w:t>
      </w:r>
      <w:r>
        <w:br/>
      </w:r>
      <w:r>
        <w:rPr>
          <w:rFonts w:ascii="Times New Roman"/>
          <w:b w:val="false"/>
          <w:i w:val="false"/>
          <w:color w:val="000000"/>
          <w:sz w:val="28"/>
        </w:rPr>
        <w:t>
</w:t>
      </w:r>
      <w:r>
        <w:rPr>
          <w:rFonts w:ascii="Times New Roman"/>
          <w:b w:val="false"/>
          <w:i w:val="false"/>
          <w:color w:val="000000"/>
          <w:sz w:val="28"/>
        </w:rPr>
        <w:t>
      1) ХҚО жүгінген кезде алушыға немесе оның өкіліне:</w:t>
      </w:r>
      <w:r>
        <w:br/>
      </w:r>
      <w:r>
        <w:rPr>
          <w:rFonts w:ascii="Times New Roman"/>
          <w:b w:val="false"/>
          <w:i w:val="false"/>
          <w:color w:val="000000"/>
          <w:sz w:val="28"/>
        </w:rPr>
        <w:t>
</w:t>
      </w:r>
      <w:r>
        <w:rPr>
          <w:rFonts w:ascii="Times New Roman"/>
          <w:b w:val="false"/>
          <w:i w:val="false"/>
          <w:color w:val="000000"/>
          <w:sz w:val="28"/>
        </w:rPr>
        <w:t>
      2) сұрау салу нөмірі мен қабылданған күні;</w:t>
      </w:r>
      <w:r>
        <w:br/>
      </w:r>
      <w:r>
        <w:rPr>
          <w:rFonts w:ascii="Times New Roman"/>
          <w:b w:val="false"/>
          <w:i w:val="false"/>
          <w:color w:val="000000"/>
          <w:sz w:val="28"/>
        </w:rPr>
        <w:t>
</w:t>
      </w:r>
      <w:r>
        <w:rPr>
          <w:rFonts w:ascii="Times New Roman"/>
          <w:b w:val="false"/>
          <w:i w:val="false"/>
          <w:color w:val="000000"/>
          <w:sz w:val="28"/>
        </w:rPr>
        <w:t>
      3) сұрау салынып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4)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5)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6)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алушыға «жеке кабинетіне» мемлекеттік қызмет көрсету нәтижесін алу күні мен уақыты көрсетіле отырып, мемлекеттік қызмет көрсетуді беруге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алушыға: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ХҚО-да - қолма-қол (алушының өзі келуі не сенімхат бойынша өкілінің келуі);</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қызметпен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жекелеген қызмет түрлерімен айналысу құқығы үшін бюджетке лицензиялық алымның төленгенін растайтын құжат болмағанда;</w:t>
      </w:r>
      <w:r>
        <w:br/>
      </w:r>
      <w:r>
        <w:rPr>
          <w:rFonts w:ascii="Times New Roman"/>
          <w:b w:val="false"/>
          <w:i w:val="false"/>
          <w:color w:val="000000"/>
          <w:sz w:val="28"/>
        </w:rPr>
        <w:t>
</w:t>
      </w:r>
      <w:r>
        <w:rPr>
          <w:rFonts w:ascii="Times New Roman"/>
          <w:b w:val="false"/>
          <w:i w:val="false"/>
          <w:color w:val="000000"/>
          <w:sz w:val="28"/>
        </w:rPr>
        <w:t>
      3) алушының қызметі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келісетін мемлекеттік органдармен келісілмесе;</w:t>
      </w:r>
      <w:r>
        <w:br/>
      </w:r>
      <w:r>
        <w:rPr>
          <w:rFonts w:ascii="Times New Roman"/>
          <w:b w:val="false"/>
          <w:i w:val="false"/>
          <w:color w:val="000000"/>
          <w:sz w:val="28"/>
        </w:rPr>
        <w:t>
</w:t>
      </w:r>
      <w:r>
        <w:rPr>
          <w:rFonts w:ascii="Times New Roman"/>
          <w:b w:val="false"/>
          <w:i w:val="false"/>
          <w:color w:val="000000"/>
          <w:sz w:val="28"/>
        </w:rPr>
        <w:t>
      5) алушыға қатысты осы қызметтің жекелеген түрімен айналысуға тыйым салатын заңды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негізінде сот лицензия алуға тыйым салса;</w:t>
      </w:r>
      <w:r>
        <w:br/>
      </w:r>
      <w:r>
        <w:rPr>
          <w:rFonts w:ascii="Times New Roman"/>
          <w:b w:val="false"/>
          <w:i w:val="false"/>
          <w:color w:val="000000"/>
          <w:sz w:val="28"/>
        </w:rPr>
        <w:t>
</w:t>
      </w:r>
      <w:r>
        <w:rPr>
          <w:rFonts w:ascii="Times New Roman"/>
          <w:b w:val="false"/>
          <w:i w:val="false"/>
          <w:color w:val="000000"/>
          <w:sz w:val="28"/>
        </w:rPr>
        <w:t>
      алушы порталға жүгінген кезде:</w:t>
      </w:r>
      <w:r>
        <w:br/>
      </w:r>
      <w:r>
        <w:rPr>
          <w:rFonts w:ascii="Times New Roman"/>
          <w:b w:val="false"/>
          <w:i w:val="false"/>
          <w:color w:val="000000"/>
          <w:sz w:val="28"/>
        </w:rPr>
        <w:t>
</w:t>
      </w:r>
      <w:r>
        <w:rPr>
          <w:rFonts w:ascii="Times New Roman"/>
          <w:b w:val="false"/>
          <w:i w:val="false"/>
          <w:color w:val="000000"/>
          <w:sz w:val="28"/>
        </w:rPr>
        <w:t>
      7) сұрау салынған электрондық ақпараттық ресурсқа қатысты қолжеткізілімге шектеу қолданылса және сұрау салу жіберген тұлғада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алушыда сұрау салынған электрондық ақпараттық ресурс болмаса және оған оның кімнің иелігінде екені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маңызын айқындау кезінде сұрау салушы адамның қандай электрондық ақпараттық ресурсты беру туралы өтініш бергенін анықтау мүмкін болмаса;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ресурсқа сұрау салған алушы сұрау салуды орындауға шығыстарды төлемесе;</w:t>
      </w:r>
      <w:r>
        <w:br/>
      </w:r>
      <w:r>
        <w:rPr>
          <w:rFonts w:ascii="Times New Roman"/>
          <w:b w:val="false"/>
          <w:i w:val="false"/>
          <w:color w:val="000000"/>
          <w:sz w:val="28"/>
        </w:rPr>
        <w:t>
</w:t>
      </w:r>
      <w:r>
        <w:rPr>
          <w:rFonts w:ascii="Times New Roman"/>
          <w:b w:val="false"/>
          <w:i w:val="false"/>
          <w:color w:val="000000"/>
          <w:sz w:val="28"/>
        </w:rPr>
        <w:t>
      11) алушының сұрау салуы «Ақпараттандыру туралы» Қазақстан Республикасының 2007 жылғы 11 қаңтардағы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немесе ХҚО белгіленген мерзімде алушыға лицензияны бермеген немесе лицензияны беруден уәжделген түрде бас тартуды ұсынбаған жағдайда, оларды беру мерзімдері өткен күннен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немесе ХҚО лицензиянының берілген мерзімі бітер кезден бұрын 5 жұмыс күні ішінде кешіктірмей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немесе ХҚО лицензияны 5 жұмыс күні ішінде бермеген жағдайда лицензия берілді деп есептеледі, ал лицензияланған қызмет түрін жүзеге асыру құқығын растайтын құжат, лицензияның өзін алғанға дейін уәкілетті орган немесе ХҚО қабылдаған күні туралы белгісі бар құжаттардың тізімі болып табылады.</w:t>
      </w:r>
      <w:r>
        <w:br/>
      </w:r>
      <w:r>
        <w:rPr>
          <w:rFonts w:ascii="Times New Roman"/>
          <w:b w:val="false"/>
          <w:i w:val="false"/>
          <w:color w:val="000000"/>
          <w:sz w:val="28"/>
        </w:rPr>
        <w:t>
</w:t>
      </w:r>
      <w:r>
        <w:rPr>
          <w:rFonts w:ascii="Times New Roman"/>
          <w:b w:val="false"/>
          <w:i w:val="false"/>
          <w:color w:val="000000"/>
          <w:sz w:val="28"/>
        </w:rPr>
        <w:t>
      Алушы мемлекеттік қызмет көрсетуден уәжделген түрде бас тарту туралы жауапты уәкілетті органда немесе ХҚО-да немесе порталдың «жеке кабинетінде»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431"/>
    <w:bookmarkStart w:name="z2344" w:id="432"/>
    <w:p>
      <w:pPr>
        <w:spacing w:after="0"/>
        <w:ind w:left="0"/>
        <w:jc w:val="left"/>
      </w:pPr>
      <w:r>
        <w:rPr>
          <w:rFonts w:ascii="Times New Roman"/>
          <w:b/>
          <w:i w:val="false"/>
          <w:color w:val="000000"/>
        </w:rPr>
        <w:t xml:space="preserve"> 
3. Жұмыс қағидаттары</w:t>
      </w:r>
    </w:p>
    <w:bookmarkEnd w:id="432"/>
    <w:bookmarkStart w:name="z2345" w:id="433"/>
    <w:p>
      <w:pPr>
        <w:spacing w:after="0"/>
        <w:ind w:left="0"/>
        <w:jc w:val="both"/>
      </w:pPr>
      <w:r>
        <w:rPr>
          <w:rFonts w:ascii="Times New Roman"/>
          <w:b w:val="false"/>
          <w:i w:val="false"/>
          <w:color w:val="000000"/>
          <w:sz w:val="28"/>
        </w:rPr>
        <w:t>
      17. Уәкілетті органның және ХҚО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қағидаттарында жүзеге асырылады.</w:t>
      </w:r>
    </w:p>
    <w:bookmarkEnd w:id="433"/>
    <w:bookmarkStart w:name="z2346" w:id="434"/>
    <w:p>
      <w:pPr>
        <w:spacing w:after="0"/>
        <w:ind w:left="0"/>
        <w:jc w:val="left"/>
      </w:pPr>
      <w:r>
        <w:rPr>
          <w:rFonts w:ascii="Times New Roman"/>
          <w:b/>
          <w:i w:val="false"/>
          <w:color w:val="000000"/>
        </w:rPr>
        <w:t xml:space="preserve"> 
4. Жұмыс нәтижелері</w:t>
      </w:r>
    </w:p>
    <w:bookmarkEnd w:id="434"/>
    <w:bookmarkStart w:name="z2347" w:id="435"/>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435"/>
    <w:bookmarkStart w:name="z2349" w:id="436"/>
    <w:p>
      <w:pPr>
        <w:spacing w:after="0"/>
        <w:ind w:left="0"/>
        <w:jc w:val="left"/>
      </w:pPr>
      <w:r>
        <w:rPr>
          <w:rFonts w:ascii="Times New Roman"/>
          <w:b/>
          <w:i w:val="false"/>
          <w:color w:val="000000"/>
        </w:rPr>
        <w:t xml:space="preserve"> 
5. Шағымдану тәртiбi</w:t>
      </w:r>
    </w:p>
    <w:bookmarkEnd w:id="436"/>
    <w:bookmarkStart w:name="z2350" w:id="437"/>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органның басшылығына жүгінеді.</w:t>
      </w:r>
      <w:r>
        <w:br/>
      </w:r>
      <w:r>
        <w:rPr>
          <w:rFonts w:ascii="Times New Roman"/>
          <w:b w:val="false"/>
          <w:i w:val="false"/>
          <w:color w:val="000000"/>
          <w:sz w:val="28"/>
        </w:rPr>
        <w:t>
</w:t>
      </w:r>
      <w:r>
        <w:rPr>
          <w:rFonts w:ascii="Times New Roman"/>
          <w:b w:val="false"/>
          <w:i w:val="false"/>
          <w:color w:val="000000"/>
          <w:sz w:val="28"/>
        </w:rPr>
        <w:t>
      ХҚО қызметкерінің әрекетіне (әрекетсіздігіне) шағымдану тәртібі, сондай-ақ шағымды дайындауға көмек көрсету туралы ақпаратты жауапты адамдардан (электрондық мекенжайы: www.con.gov.kz)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не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ХҚО көрсетеді. Дұрыс қызмет көрсетілмеген жағдайда:</w:t>
      </w:r>
      <w:r>
        <w:br/>
      </w:r>
      <w:r>
        <w:rPr>
          <w:rFonts w:ascii="Times New Roman"/>
          <w:b w:val="false"/>
          <w:i w:val="false"/>
          <w:color w:val="000000"/>
          <w:sz w:val="28"/>
        </w:rPr>
        <w:t>
</w:t>
      </w:r>
      <w:r>
        <w:rPr>
          <w:rFonts w:ascii="Times New Roman"/>
          <w:b w:val="false"/>
          <w:i w:val="false"/>
          <w:color w:val="000000"/>
          <w:sz w:val="28"/>
        </w:rPr>
        <w:t>
      1) өтініште қойылған мәселелерді шешу құзыретіне кіретін уәкілетті органның басшысына,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102 кабинетке немесе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 ХҚО-ның немесе ХҚО-ы қарауына жататын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басшыларына жазбаша түрде шағым беріледі. ХҚО-ның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комитетінің басшыларының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 арқылы жұмыс күндері қолма-қол, немесе уәкілетті органда, ХҚО-да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уәкілетті органның немесе ХҚО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уәкілетті органда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ХҚО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8 (7172) 71-80-02 телефоны бойынша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уәкілетті органда немесе ХҚО-да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адресі: 010000, Астана қаласы, Есіл ауданы, Орынбор көшесі, 8 үй, 14 подъезд, интернет-ресурстың e-mail: kagu-con@mci.gov.kz және «электрондық үкімет» Call-орталығының нөмірі 1414.</w:t>
      </w:r>
    </w:p>
    <w:bookmarkEnd w:id="437"/>
    <w:bookmarkStart w:name="z2368" w:id="438"/>
    <w:p>
      <w:pPr>
        <w:spacing w:after="0"/>
        <w:ind w:left="0"/>
        <w:jc w:val="both"/>
      </w:pPr>
      <w:r>
        <w:rPr>
          <w:rFonts w:ascii="Times New Roman"/>
          <w:b w:val="false"/>
          <w:i w:val="false"/>
          <w:color w:val="000000"/>
          <w:sz w:val="28"/>
        </w:rPr>
        <w:t xml:space="preserve">
«Этил спиртінің өндірісіне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438"/>
    <w:bookmarkStart w:name="z2369" w:id="439"/>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02"/>
        <w:gridCol w:w="4972"/>
        <w:gridCol w:w="2968"/>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12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Карсный яр ауылындағы аудандық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15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ауылы, Нұрмағанбетов көшесі, 102 үй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Мәметова көшесі, 19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ауылы, Уәлиханов көшесі, 11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42үй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 Макинка қаласы, Сейфуллин көшесі, 18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ауаны, Шучье қаласы, Абылайхан даңғылы, 28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даңғылы, 7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даңғылы, 56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даңғылы, 119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15 үй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үй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ауданы, Мәрток ауылы, Байтұрсынов көшесі, 1 «Б»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ауылы, Абай көшесі, 12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№8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Балдырған көшесі, 10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ауданы, Жангелдин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Әйтеке би көшесі, 63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ауылы, 8 наурыз көшесі, 63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ауылы, Абылайхан көшесі, 237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Абай көшесі, 314 А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 п.</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ауылы, Вокзальная көшесі, 6 «А»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6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Жанғозин көшесі, 38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4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даңғылы 22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45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6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Тәуелсіздік көшесі 67»Б»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Абай көшесі, 10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ауылы, Центральный көшесі,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Шығыс Қазақстан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 Қазақстан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ауданы, Үлкен Нарын ауылы, Абылайхан көшесі, 96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үй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Ақсаут ауылы, Абылайхан көшесі, 23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ауданы, 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Жастар көшесі,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Достық көшесі, 98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Шериаздана көшесі, 38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 158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Гордеков ауылы, Мир көшесі, 18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көшесі, д.81/2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Бөкейорда көшесі, Сайхын ауылы, Берғалиев көшесі, 1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қаласы, Железнодорожный көшесі, 121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Жаңғала ауданы, Халықтар достығы көшесі, 63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Казталов ауылы, Лұқманов көшесі, 22А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Ғ.Құрманғалиев көшесі, 23/1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көшесі,11/2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БҚО,Теректі ауданы, Федоров ауылы, Юбилейный көшесі, 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Жалпақтал ауылы, С.Датұлы көшесі, 23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ауылы, Балдырған көшесі, 27/1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21-ші шағын аудан, 6/7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қаласы бойынша № 1 бөлім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бойынша № 2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Қазбек би көшесі, 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Шахтинск қалалық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10/16 квартал, 16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Пристационная көшесі, 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Оскаров ауданы, Молодежный кенті, Абай көшесі, 13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көшесі, 111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Ағадыр кенті, Тәуелсіз Қазақстан көшесі, 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кенті, Балқаш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Ақтоғай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кенті, Бөкейхан көшесі, 10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Гашека көшесі, 14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Майлин көшесі, 27/7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селосы, 8 наурыз көшесі, 37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Космонавттар көшесі, 16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№4 шағын аудан, 25 үй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Меңдіқара ауданы, Боровской ауылы, Королев көшесі, 4А үй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Рудный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Космонавттар көшесі, 12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көшесі, 104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Федров ауданы, Федоров ауылы, Красноармейская көшесі, 56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кенті,Калинин көшесі, 53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Жалғаш кенті, Желтоқсан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Балалар шығармашылық үйінің ғимараты.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 ғимараты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Қостай көшесі, Жастар орталығы ғимараты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 мәдениет ММ ғимараты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Центральный көшесі, № 15 Қазпошта ғимараты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Ақшүкір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ауылы, Үштерек көшесі, №5 «Жайлау» ЖШС ғимараты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Исеналиева көшесі, 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 Жүсіп көшесі, 92/2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ауылы, Сейфуллин көшесі, 13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көшесі, 10 Г</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көшесі, 62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көшесі,61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даңғылы,, №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Жәйшібеков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Тілеулі мыңбасы көшесі, н/ж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Леңгер қаласы, Төле би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Шораулы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көшесі,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ықшам ауданы-2, Жанқожа батыр көшесі, 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көшесі, 155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көшесі, 44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w:t>
            </w:r>
          </w:p>
          <w:p>
            <w:pPr>
              <w:spacing w:after="20"/>
              <w:ind w:left="20"/>
              <w:jc w:val="both"/>
            </w:pPr>
            <w:r>
              <w:rPr>
                <w:rFonts w:ascii="Times New Roman"/>
                <w:b w:val="false"/>
                <w:i w:val="false"/>
                <w:color w:val="000000"/>
                <w:sz w:val="20"/>
              </w:rPr>
              <w:t>«БТА-банк» АҚ ғимараты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вп.№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370" w:id="440"/>
    <w:p>
      <w:pPr>
        <w:spacing w:after="0"/>
        <w:ind w:left="0"/>
        <w:jc w:val="both"/>
      </w:pPr>
      <w:r>
        <w:rPr>
          <w:rFonts w:ascii="Times New Roman"/>
          <w:b w:val="false"/>
          <w:i w:val="false"/>
          <w:color w:val="000000"/>
          <w:sz w:val="28"/>
        </w:rPr>
        <w:t xml:space="preserve">
«Этил спиртінің өндірісіне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440"/>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тұлғаның толық аты-жөні, тегі, ЖСН деректер)</w:t>
      </w:r>
      <w:r>
        <w:br/>
      </w: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p>
    <w:p>
      <w:pPr>
        <w:spacing w:after="0"/>
        <w:ind w:left="0"/>
        <w:jc w:val="both"/>
      </w:pPr>
      <w:r>
        <w:rPr>
          <w:rFonts w:ascii="Times New Roman"/>
          <w:b w:val="false"/>
          <w:i w:val="false"/>
          <w:color w:val="000000"/>
          <w:sz w:val="28"/>
        </w:rPr>
        <w:t>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_________________, сериясы _____</w:t>
      </w:r>
      <w:r>
        <w:br/>
      </w:r>
      <w:r>
        <w:rPr>
          <w:rFonts w:ascii="Times New Roman"/>
          <w:b w:val="false"/>
          <w:i w:val="false"/>
          <w:color w:val="000000"/>
          <w:sz w:val="28"/>
        </w:rPr>
        <w:t>
№ _____________________ берген 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________________</w:t>
      </w:r>
    </w:p>
    <w:p>
      <w:pPr>
        <w:spacing w:after="0"/>
        <w:ind w:left="0"/>
        <w:jc w:val="both"/>
      </w:pPr>
      <w:r>
        <w:rPr>
          <w:rFonts w:ascii="Times New Roman"/>
          <w:b w:val="false"/>
          <w:i w:val="false"/>
          <w:color w:val="000000"/>
          <w:sz w:val="28"/>
        </w:rPr>
        <w:t>Өтiнiш 20__ жылғы 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адамының қолы, аты-жөні)</w:t>
      </w:r>
    </w:p>
    <w:bookmarkStart w:name="z2371" w:id="441"/>
    <w:p>
      <w:pPr>
        <w:spacing w:after="0"/>
        <w:ind w:left="0"/>
        <w:jc w:val="both"/>
      </w:pPr>
      <w:r>
        <w:rPr>
          <w:rFonts w:ascii="Times New Roman"/>
          <w:b w:val="false"/>
          <w:i w:val="false"/>
          <w:color w:val="000000"/>
          <w:sz w:val="28"/>
        </w:rPr>
        <w:t xml:space="preserve">
«Этил спиртінің өндірісіне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3-қосымша      </w:t>
      </w:r>
    </w:p>
    <w:bookmarkEnd w:id="441"/>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 жайы __________________________________________________________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w:t>
      </w:r>
      <w:r>
        <w:br/>
      </w:r>
      <w:r>
        <w:rPr>
          <w:rFonts w:ascii="Times New Roman"/>
          <w:b w:val="false"/>
          <w:i w:val="false"/>
          <w:color w:val="000000"/>
          <w:sz w:val="28"/>
        </w:rPr>
        <w:t>
учаскелерi)__________________________________________________________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_______________________</w:t>
      </w:r>
      <w:r>
        <w:br/>
      </w:r>
      <w:r>
        <w:rPr>
          <w:rFonts w:ascii="Times New Roman"/>
          <w:b w:val="false"/>
          <w:i w:val="false"/>
          <w:color w:val="000000"/>
          <w:sz w:val="28"/>
        </w:rPr>
        <w:t>
Өтiнiш 20__ жылғы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адамының қолы, аты-жөні)</w:t>
      </w:r>
    </w:p>
    <w:bookmarkStart w:name="z2372" w:id="442"/>
    <w:p>
      <w:pPr>
        <w:spacing w:after="0"/>
        <w:ind w:left="0"/>
        <w:jc w:val="both"/>
      </w:pPr>
      <w:r>
        <w:rPr>
          <w:rFonts w:ascii="Times New Roman"/>
          <w:b w:val="false"/>
          <w:i w:val="false"/>
          <w:color w:val="000000"/>
          <w:sz w:val="28"/>
        </w:rPr>
        <w:t xml:space="preserve">
«Этил спиртінің өндірісіне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4-қосымша      </w:t>
      </w:r>
    </w:p>
    <w:bookmarkEnd w:id="442"/>
    <w:bookmarkStart w:name="z2373" w:id="443"/>
    <w:p>
      <w:pPr>
        <w:spacing w:after="0"/>
        <w:ind w:left="0"/>
        <w:jc w:val="left"/>
      </w:pPr>
      <w:r>
        <w:rPr>
          <w:rFonts w:ascii="Times New Roman"/>
          <w:b/>
          <w:i w:val="false"/>
          <w:color w:val="000000"/>
        </w:rPr>
        <w:t xml:space="preserve"> 
Кесте. Сапа және тиiмдiлiк көрсеткiштерiнiң мәнi</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1575"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4" w:id="4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444"/>
    <w:bookmarkStart w:name="z2375" w:id="445"/>
    <w:p>
      <w:pPr>
        <w:spacing w:after="0"/>
        <w:ind w:left="0"/>
        <w:jc w:val="left"/>
      </w:pPr>
      <w:r>
        <w:rPr>
          <w:rFonts w:ascii="Times New Roman"/>
          <w:b/>
          <w:i w:val="false"/>
          <w:color w:val="000000"/>
        </w:rPr>
        <w:t xml:space="preserve"> 
«Алкоголь өнімінің өндірісіне лицензия беру, қайта ресімдеу,</w:t>
      </w:r>
      <w:r>
        <w:br/>
      </w:r>
      <w:r>
        <w:rPr>
          <w:rFonts w:ascii="Times New Roman"/>
          <w:b/>
          <w:i w:val="false"/>
          <w:color w:val="000000"/>
        </w:rPr>
        <w:t>
лицензияның телнұсқаларын беру» мемлекеттiк қызмет стандарты 1. Жалпы ережелер</w:t>
      </w:r>
    </w:p>
    <w:bookmarkEnd w:id="445"/>
    <w:bookmarkStart w:name="z2376" w:id="446"/>
    <w:p>
      <w:pPr>
        <w:spacing w:after="0"/>
        <w:ind w:left="0"/>
        <w:jc w:val="both"/>
      </w:pPr>
      <w:r>
        <w:rPr>
          <w:rFonts w:ascii="Times New Roman"/>
          <w:b w:val="false"/>
          <w:i w:val="false"/>
          <w:color w:val="000000"/>
          <w:sz w:val="28"/>
        </w:rPr>
        <w:t>
      1. «Алкоголь өнімінің өндірісіне лицензия беру, қайта ресімдеу, лицензияның телнұсқаларын беру» мемлекеттік қызметін Қазақстан Республикасы Қаржы министрлігінің Салық комитетінде (бұдан әрі – уәкілетті орган) мекенжайы: 010000, Астана қаласы, Жеңіс даңғылы 11, «Қаржы министрлігінің үйі» ғимаратында № 102 кабинетте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орталықтарында (бұдан әрі – ХҚО), сондай-ақ алушыда электрондық цифрлық қолтаңбасы (бұдан әрі – ЭЦҚ) болу шартымен «электрондық үкімет» www.е.gov.kz веб-порталы немесе «Е-лицензиялау» www.еlicense.kz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471-бабына</w:t>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(бұдан әрі – Мемлекеттік реттеу туралы ҚРЗ) 3-бабы 3-тармағының </w:t>
      </w:r>
      <w:r>
        <w:rPr>
          <w:rFonts w:ascii="Times New Roman"/>
          <w:b w:val="false"/>
          <w:i w:val="false"/>
          <w:color w:val="000000"/>
          <w:sz w:val="28"/>
        </w:rPr>
        <w:t>1) тармақшасына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Қазақстан Республикасы Үкіметінің «Алкоголь өнімінің өндірісі жөніндегі қызметке қойылатын біліктілік талаптарын бекіту туралы» 2007 жылғы 23 тамыздағы </w:t>
      </w:r>
      <w:r>
        <w:rPr>
          <w:rFonts w:ascii="Times New Roman"/>
          <w:b w:val="false"/>
          <w:i w:val="false"/>
          <w:color w:val="000000"/>
          <w:sz w:val="28"/>
        </w:rPr>
        <w:t>№ 732</w:t>
      </w:r>
      <w:r>
        <w:rPr>
          <w:rFonts w:ascii="Times New Roman"/>
          <w:b w:val="false"/>
          <w:i w:val="false"/>
          <w:color w:val="000000"/>
          <w:sz w:val="28"/>
        </w:rPr>
        <w:t>, «Лицензиялаудың кейбір мәселелері туралы» 2012 жылғы 7 маусымдағы № 753 қаулыларына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ХҚО интернет-ресурсында (электрондық мекенжайы: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уәкілетті органның, ХҚО стенділерінде;</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аумақтық органдарының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немесе ХҚО-да – электрондық құжат нысанында алкоголь өнімдерінің өндірісіне лицензия беру, қайта ресімдеу, лицензияның телнұсқасын беру не уәкілетті тұлғаның электрондық цифрлық қолтаңбасымен куәландырылған мемлекеттік қызмет көрсетуден бас тарту туралы уәкілетті органның уәжделген жауабы;</w:t>
      </w:r>
      <w:r>
        <w:br/>
      </w:r>
      <w:r>
        <w:rPr>
          <w:rFonts w:ascii="Times New Roman"/>
          <w:b w:val="false"/>
          <w:i w:val="false"/>
          <w:color w:val="000000"/>
          <w:sz w:val="28"/>
        </w:rPr>
        <w:t>
</w:t>
      </w:r>
      <w:r>
        <w:rPr>
          <w:rFonts w:ascii="Times New Roman"/>
          <w:b w:val="false"/>
          <w:i w:val="false"/>
          <w:color w:val="000000"/>
          <w:sz w:val="28"/>
        </w:rPr>
        <w:t>
      2) порталда – алкоголь өнімдерінің өндірісіне лицензия беру, қайта ресімдеу, лицензияның телнұсқасын беру не уәкілетті тұлғаның ЭЦҚ куәландырылған электрондық құжат нысанында мемлекеттік қызмет көрсетуден бас тарту туралы уәкілетті органның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ХҚО-да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(бұдан әрі – лицензия)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алушы тапсырған құжаттардың толықтығын тексеру, тапсырылған құжаттардың толық болмау фактісі белгіленген жағдайда алушының құжаттарын одан әрі қараудан бас тарту туралы уәжделген жазбаша жауап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кезекте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 (лицензияның телнұсқасын) беру (қайта ресімдеу) кезінде қызметтің осы түрлерімен айналысу құқығына Салық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алушының ЭЦҚ-мен куәландырылған электрондық өтініш портал арқылы берілген жағдайда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ХҚО – мемлекеттік қызмет көрсету күн сайын дүйсенбіден бастап сенбіні қоса алғанда, демалыс және мереке күндерін қоспағанда,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немесе ХҚО-да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p>
    <w:bookmarkEnd w:id="446"/>
    <w:bookmarkStart w:name="z2411" w:id="447"/>
    <w:p>
      <w:pPr>
        <w:spacing w:after="0"/>
        <w:ind w:left="0"/>
        <w:jc w:val="left"/>
      </w:pPr>
      <w:r>
        <w:rPr>
          <w:rFonts w:ascii="Times New Roman"/>
          <w:b/>
          <w:i w:val="false"/>
          <w:color w:val="000000"/>
        </w:rPr>
        <w:t xml:space="preserve"> 
2. Мемлекеттiк қызмет көрсету тәртiбi</w:t>
      </w:r>
    </w:p>
    <w:bookmarkEnd w:id="447"/>
    <w:bookmarkStart w:name="z2412" w:id="448"/>
    <w:p>
      <w:pPr>
        <w:spacing w:after="0"/>
        <w:ind w:left="0"/>
        <w:jc w:val="both"/>
      </w:pPr>
      <w:r>
        <w:rPr>
          <w:rFonts w:ascii="Times New Roman"/>
          <w:b w:val="false"/>
          <w:i w:val="false"/>
          <w:color w:val="000000"/>
          <w:sz w:val="28"/>
        </w:rPr>
        <w:t>
      11. Мемлекеттік қызмет көрсетуді алу үшін алушы уәкілетті органға немесе ХҚО-ға:</w:t>
      </w:r>
      <w:r>
        <w:br/>
      </w:r>
      <w:r>
        <w:rPr>
          <w:rFonts w:ascii="Times New Roman"/>
          <w:b w:val="false"/>
          <w:i w:val="false"/>
          <w:color w:val="000000"/>
          <w:sz w:val="28"/>
        </w:rPr>
        <w:t>
</w:t>
      </w:r>
      <w:r>
        <w:rPr>
          <w:rFonts w:ascii="Times New Roman"/>
          <w:b w:val="false"/>
          <w:i w:val="false"/>
          <w:color w:val="000000"/>
          <w:sz w:val="28"/>
        </w:rPr>
        <w:t>
      1) лицензия алу үшін -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лицензияға қосымша, лицензияның телнұсқасын алу, лицензияны қайта ресімдеу үшін – еркін нысандағы өтінішті;</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жарғының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лицензия және лицензияға қосымшаны алу үшін – біліктілік талаптарына сәйкес құжаттар мен мәліметтерді;</w:t>
      </w:r>
      <w:r>
        <w:br/>
      </w:r>
      <w:r>
        <w:rPr>
          <w:rFonts w:ascii="Times New Roman"/>
          <w:b w:val="false"/>
          <w:i w:val="false"/>
          <w:color w:val="000000"/>
          <w:sz w:val="28"/>
        </w:rPr>
        <w:t>
</w:t>
      </w:r>
      <w:r>
        <w:rPr>
          <w:rFonts w:ascii="Times New Roman"/>
          <w:b w:val="false"/>
          <w:i w:val="false"/>
          <w:color w:val="000000"/>
          <w:sz w:val="28"/>
        </w:rPr>
        <w:t>
      9) лицензияны қайта ресімдеу, лицензияға қосымшаны алу үшін –лицензияның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10) лицензия, лицензияның телнұсқасын алу, лицензияны қайта ресімдеу үшін – «электрондық үкiметтiң» төлем шлюзi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Осы тармақтың бiрiншi бөлiгiнiң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 ұсыну олардағы ақпаратты мемлекеттiк ақпараттық жүйелерден және (немесе) мәлiметтер нысанынан алу мүмкiн болған жағдайда, талап етiлмейдi.</w:t>
      </w:r>
      <w:r>
        <w:br/>
      </w:r>
      <w:r>
        <w:rPr>
          <w:rFonts w:ascii="Times New Roman"/>
          <w:b w:val="false"/>
          <w:i w:val="false"/>
          <w:color w:val="000000"/>
          <w:sz w:val="28"/>
        </w:rPr>
        <w:t>
</w:t>
      </w:r>
      <w:r>
        <w:rPr>
          <w:rFonts w:ascii="Times New Roman"/>
          <w:b w:val="false"/>
          <w:i w:val="false"/>
          <w:color w:val="000000"/>
          <w:sz w:val="28"/>
        </w:rPr>
        <w:t>
      «Электрондық үкiмет» веб-порталы немесе халыққа ХҚО арқылы құжаттарды беру кезiнде құжаттар электрондық нысанда берiледi.</w:t>
      </w:r>
      <w:r>
        <w:br/>
      </w:r>
      <w:r>
        <w:rPr>
          <w:rFonts w:ascii="Times New Roman"/>
          <w:b w:val="false"/>
          <w:i w:val="false"/>
          <w:color w:val="000000"/>
          <w:sz w:val="28"/>
        </w:rPr>
        <w:t>
</w:t>
      </w:r>
      <w:r>
        <w:rPr>
          <w:rFonts w:ascii="Times New Roman"/>
          <w:b w:val="false"/>
          <w:i w:val="false"/>
          <w:color w:val="000000"/>
          <w:sz w:val="28"/>
        </w:rPr>
        <w:t>
      ХҚО-да заңды тұлғаның жарғысы, лицензия және (немесе) лицензияға қосымша, бюджетке лицензиялық алым төлеу туралы құжат, мәліметтер нысаны ХҚО қызметкерінің ЭЦҚ-мен куәландырылған құжаттардың электрондық көшірмелері нысанындағы электрондық сұрау салуға бекітіледі.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ХҚО қызметкері түпнұсқаларды құжаттардың көшірмелерімен және уәкілетті адамдардың ЭЦҚ-мен куәландырылған электрондық құжаттар нысанында тиісті мемлекеттік ақпараттық жүйелерден портал немесе ХҚО ақпараттық жүйесі арқылы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1) лицензия, лицензияға қосымша, лицензияның телнұсқасын алу, лицензияны қайта ресімдеу үшін –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2) лицензия, лицензияның телнұсқасын алу, лицензияны қайта ресімдеу үшін – қызметтің жекелеген түрлерімен айналысу құқығы үшін бюджетке лицензиялық алымның ЭҮТШ арқылы төленгенін растайтын ақпарат жібереді;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электрондық сұрау салуға тіркелетін сканерленген түрдегі көшірмелер:</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заңды тұлғаның жарғысы;</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w:t>
      </w:r>
      <w:r>
        <w:br/>
      </w:r>
      <w:r>
        <w:rPr>
          <w:rFonts w:ascii="Times New Roman"/>
          <w:b w:val="false"/>
          <w:i w:val="false"/>
          <w:color w:val="000000"/>
          <w:sz w:val="28"/>
        </w:rPr>
        <w:t>
</w:t>
      </w:r>
      <w:r>
        <w:rPr>
          <w:rFonts w:ascii="Times New Roman"/>
          <w:b w:val="false"/>
          <w:i w:val="false"/>
          <w:color w:val="000000"/>
          <w:sz w:val="28"/>
        </w:rPr>
        <w:t>
      8) лицензия, лицензияға қосымша – электрондық нысан түріндегі біліктілік талаптарға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9) лицензияға қосымшаны алу, лицензияны қайта ресімдеу үшін – лицензия туралы мәліметтер (порталда болған кезде) немесе лицензия.</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органның уәкілетті адамдарының ЭЦҚ-мен куәландырылған электрондық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Лицензия алу үшін өтініш нысандары интернет-ресурсының: www.е.gov.kz, www.elicense.kz, порталында, уәкілетті органның www.salyk.kz интернет-ресурсында, уәкілетті органның, ХҚО-ның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немесе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ХҚО-ға жүгінген кезде электрондық сұрау салуды жөнелту ХҚО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өтінішті жөнелту алушының «жеке кабинетінен» жүзеге асырылады. Өтініш таңдалған қызмет көрсетуге сәйкес автоматты түрде адресатқа – уәкілетті органға, ХҚО-ға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уәкілетті органға табыс етілген құжаттар, тізімделу бойынша қабылданады және алушыға немесе оның өкіліне құжаттардың қабылданғаны туралы көшірмесі қабылдау күні туралы белгімен (тапсырылады) жіберіледі.</w:t>
      </w:r>
      <w:r>
        <w:br/>
      </w:r>
      <w:r>
        <w:rPr>
          <w:rFonts w:ascii="Times New Roman"/>
          <w:b w:val="false"/>
          <w:i w:val="false"/>
          <w:color w:val="000000"/>
          <w:sz w:val="28"/>
        </w:rPr>
        <w:t>
</w:t>
      </w:r>
      <w:r>
        <w:rPr>
          <w:rFonts w:ascii="Times New Roman"/>
          <w:b w:val="false"/>
          <w:i w:val="false"/>
          <w:color w:val="000000"/>
          <w:sz w:val="28"/>
        </w:rPr>
        <w:t>
      ХҚО жүгінген кезде алушыға немесе оның өкіліне:</w:t>
      </w:r>
      <w:r>
        <w:br/>
      </w:r>
      <w:r>
        <w:rPr>
          <w:rFonts w:ascii="Times New Roman"/>
          <w:b w:val="false"/>
          <w:i w:val="false"/>
          <w:color w:val="000000"/>
          <w:sz w:val="28"/>
        </w:rPr>
        <w:t>
</w:t>
      </w:r>
      <w:r>
        <w:rPr>
          <w:rFonts w:ascii="Times New Roman"/>
          <w:b w:val="false"/>
          <w:i w:val="false"/>
          <w:color w:val="000000"/>
          <w:sz w:val="28"/>
        </w:rPr>
        <w:t>
      сұрау салу нөмірі мен қабылданған күні;</w:t>
      </w:r>
      <w:r>
        <w:br/>
      </w:r>
      <w:r>
        <w:rPr>
          <w:rFonts w:ascii="Times New Roman"/>
          <w:b w:val="false"/>
          <w:i w:val="false"/>
          <w:color w:val="000000"/>
          <w:sz w:val="28"/>
        </w:rPr>
        <w:t>
</w:t>
      </w:r>
      <w:r>
        <w:rPr>
          <w:rFonts w:ascii="Times New Roman"/>
          <w:b w:val="false"/>
          <w:i w:val="false"/>
          <w:color w:val="000000"/>
          <w:sz w:val="28"/>
        </w:rPr>
        <w:t>
      сұрау салынып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өтініш берушінің тегі, аты, әкесінің аты, уәкілетті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алушыға «жеке кабинетіне» мемлекеттік қызмет көрсету нәтижесін алу күні мен уақыты көрсетіле отырып, мемлекеттік қызмет көрсетуді беруге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алушыға: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ХҚО-да - қолма-қол (алушының өзі келуі не сенімхат бойынша өкілінің келуі);</w:t>
      </w:r>
      <w:r>
        <w:br/>
      </w:r>
      <w:r>
        <w:rPr>
          <w:rFonts w:ascii="Times New Roman"/>
          <w:b w:val="false"/>
          <w:i w:val="false"/>
          <w:color w:val="000000"/>
          <w:sz w:val="28"/>
        </w:rPr>
        <w:t>
</w:t>
      </w:r>
      <w:r>
        <w:rPr>
          <w:rFonts w:ascii="Times New Roman"/>
          <w:b w:val="false"/>
          <w:i w:val="false"/>
          <w:color w:val="000000"/>
          <w:sz w:val="28"/>
        </w:rPr>
        <w:t xml:space="preserve">
      2) порталда – алушының «жеке кабинетінде» беріледі. </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қызметпен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жекелеген қызмет түрлерімен айналысу құқығы үшін бюджетке лицензиялық алымның төленгенін растайтын құжат болмағанда;</w:t>
      </w:r>
      <w:r>
        <w:br/>
      </w:r>
      <w:r>
        <w:rPr>
          <w:rFonts w:ascii="Times New Roman"/>
          <w:b w:val="false"/>
          <w:i w:val="false"/>
          <w:color w:val="000000"/>
          <w:sz w:val="28"/>
        </w:rPr>
        <w:t>
</w:t>
      </w:r>
      <w:r>
        <w:rPr>
          <w:rFonts w:ascii="Times New Roman"/>
          <w:b w:val="false"/>
          <w:i w:val="false"/>
          <w:color w:val="000000"/>
          <w:sz w:val="28"/>
        </w:rPr>
        <w:t>
      3) алушының қызметі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келісетін мемлекеттік органдармен келісілмесе;</w:t>
      </w:r>
      <w:r>
        <w:br/>
      </w:r>
      <w:r>
        <w:rPr>
          <w:rFonts w:ascii="Times New Roman"/>
          <w:b w:val="false"/>
          <w:i w:val="false"/>
          <w:color w:val="000000"/>
          <w:sz w:val="28"/>
        </w:rPr>
        <w:t>
</w:t>
      </w:r>
      <w:r>
        <w:rPr>
          <w:rFonts w:ascii="Times New Roman"/>
          <w:b w:val="false"/>
          <w:i w:val="false"/>
          <w:color w:val="000000"/>
          <w:sz w:val="28"/>
        </w:rPr>
        <w:t>
      5) алушыға қатысты осы қызметтің жекелеген түрімен айналысуға тыйым салатын заңды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негізінде сот лицензия алуға тыйым салса;</w:t>
      </w:r>
      <w:r>
        <w:br/>
      </w:r>
      <w:r>
        <w:rPr>
          <w:rFonts w:ascii="Times New Roman"/>
          <w:b w:val="false"/>
          <w:i w:val="false"/>
          <w:color w:val="000000"/>
          <w:sz w:val="28"/>
        </w:rPr>
        <w:t>
</w:t>
      </w:r>
      <w:r>
        <w:rPr>
          <w:rFonts w:ascii="Times New Roman"/>
          <w:b w:val="false"/>
          <w:i w:val="false"/>
          <w:color w:val="000000"/>
          <w:sz w:val="28"/>
        </w:rPr>
        <w:t>
      алушы порталға жүгінген кезде:</w:t>
      </w:r>
      <w:r>
        <w:br/>
      </w:r>
      <w:r>
        <w:rPr>
          <w:rFonts w:ascii="Times New Roman"/>
          <w:b w:val="false"/>
          <w:i w:val="false"/>
          <w:color w:val="000000"/>
          <w:sz w:val="28"/>
        </w:rPr>
        <w:t>
</w:t>
      </w:r>
      <w:r>
        <w:rPr>
          <w:rFonts w:ascii="Times New Roman"/>
          <w:b w:val="false"/>
          <w:i w:val="false"/>
          <w:color w:val="000000"/>
          <w:sz w:val="28"/>
        </w:rPr>
        <w:t>
      7) сұрау салынған электрондық ақпараттық ресурсқа қатысты қолжеткізілімге шектеу қолданылса және сұрау салу жіберген тұлғада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алушыда сұрау салынған электрондық ақпараттық ресурс болмаса және оған оның кімнің иелігінде екені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маңызын айқындау кезінде сұрау салушы адамның қандай электрондық ақпараттық ресурсты беру туралы өтініш бергенін анықтау мүмкін болмаса;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ресурсқа сұрау салған алушы сұрау салуды орындауға шығыстарды төлемесе;</w:t>
      </w:r>
      <w:r>
        <w:br/>
      </w:r>
      <w:r>
        <w:rPr>
          <w:rFonts w:ascii="Times New Roman"/>
          <w:b w:val="false"/>
          <w:i w:val="false"/>
          <w:color w:val="000000"/>
          <w:sz w:val="28"/>
        </w:rPr>
        <w:t>
</w:t>
      </w:r>
      <w:r>
        <w:rPr>
          <w:rFonts w:ascii="Times New Roman"/>
          <w:b w:val="false"/>
          <w:i w:val="false"/>
          <w:color w:val="000000"/>
          <w:sz w:val="28"/>
        </w:rPr>
        <w:t>
      11) алушының сұрау салуы «Ақпараттандыру туралы» 2007 жылғы 11 қаңтардағы Қазақстан Республикасы Заңының 36-бабында белгіленген талаптарға сәйкес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немесе ХҚО белгіленген мерзімде алушыға лицензияны бермеген немесе лицензияны беруден уәжделген түрде бас тартуды ұсынбаған жағдайда, оларды беру мерзімдері өткен күнінен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немесе ХҚО лицензиянының берілген мерзімі бітер кезден бұрын 5 жұмыс күні ішінде кешіктірмей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немесе ХҚО лицензияны 5 жұмыс күні ішінде бермеген жағдайда лицензия берілді деп есептеледі, ал лицензияланған қызмет түрін жүзеге асыру құқығын растайтын құжат, лицензияның өзін алғанға дейін уәкілетті орган немесе ХҚО қабылдаған күні туралы белгісі бар құжаттардың тізімі болып табылады.</w:t>
      </w:r>
      <w:r>
        <w:br/>
      </w:r>
      <w:r>
        <w:rPr>
          <w:rFonts w:ascii="Times New Roman"/>
          <w:b w:val="false"/>
          <w:i w:val="false"/>
          <w:color w:val="000000"/>
          <w:sz w:val="28"/>
        </w:rPr>
        <w:t>
</w:t>
      </w:r>
      <w:r>
        <w:rPr>
          <w:rFonts w:ascii="Times New Roman"/>
          <w:b w:val="false"/>
          <w:i w:val="false"/>
          <w:color w:val="000000"/>
          <w:sz w:val="28"/>
        </w:rPr>
        <w:t>
      Алушы мемлекеттік қызмет көрсетуден уәжделген түрде бас тарту туралы жауапты уәкілетті органда немесе ХҚО-да немесе порталдың «жеке кабинетінде»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448"/>
    <w:bookmarkStart w:name="z2475" w:id="449"/>
    <w:p>
      <w:pPr>
        <w:spacing w:after="0"/>
        <w:ind w:left="0"/>
        <w:jc w:val="left"/>
      </w:pPr>
      <w:r>
        <w:rPr>
          <w:rFonts w:ascii="Times New Roman"/>
          <w:b/>
          <w:i w:val="false"/>
          <w:color w:val="000000"/>
        </w:rPr>
        <w:t xml:space="preserve"> 
3. Жұмыс қағидаттары</w:t>
      </w:r>
    </w:p>
    <w:bookmarkEnd w:id="449"/>
    <w:bookmarkStart w:name="z2476" w:id="450"/>
    <w:p>
      <w:pPr>
        <w:spacing w:after="0"/>
        <w:ind w:left="0"/>
        <w:jc w:val="both"/>
      </w:pPr>
      <w:r>
        <w:rPr>
          <w:rFonts w:ascii="Times New Roman"/>
          <w:b w:val="false"/>
          <w:i w:val="false"/>
          <w:color w:val="000000"/>
          <w:sz w:val="28"/>
        </w:rPr>
        <w:t>
      17. Уәкілетті органның және ХҚО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қағидаттарында жүзеге асырылады.</w:t>
      </w:r>
    </w:p>
    <w:bookmarkEnd w:id="450"/>
    <w:bookmarkStart w:name="z2477" w:id="451"/>
    <w:p>
      <w:pPr>
        <w:spacing w:after="0"/>
        <w:ind w:left="0"/>
        <w:jc w:val="left"/>
      </w:pPr>
      <w:r>
        <w:rPr>
          <w:rFonts w:ascii="Times New Roman"/>
          <w:b/>
          <w:i w:val="false"/>
          <w:color w:val="000000"/>
        </w:rPr>
        <w:t xml:space="preserve"> 
4. Жұмыс нәтижелері</w:t>
      </w:r>
    </w:p>
    <w:bookmarkEnd w:id="451"/>
    <w:bookmarkStart w:name="z2478" w:id="452"/>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452"/>
    <w:bookmarkStart w:name="z2480" w:id="453"/>
    <w:p>
      <w:pPr>
        <w:spacing w:after="0"/>
        <w:ind w:left="0"/>
        <w:jc w:val="left"/>
      </w:pPr>
      <w:r>
        <w:rPr>
          <w:rFonts w:ascii="Times New Roman"/>
          <w:b/>
          <w:i w:val="false"/>
          <w:color w:val="000000"/>
        </w:rPr>
        <w:t xml:space="preserve"> 
5. Шағымдану тәртiбi</w:t>
      </w:r>
    </w:p>
    <w:bookmarkEnd w:id="453"/>
    <w:bookmarkStart w:name="z2481" w:id="454"/>
    <w:p>
      <w:pPr>
        <w:spacing w:after="0"/>
        <w:ind w:left="0"/>
        <w:jc w:val="both"/>
      </w:pPr>
      <w:r>
        <w:rPr>
          <w:rFonts w:ascii="Times New Roman"/>
          <w:b w:val="false"/>
          <w:i w:val="false"/>
          <w:color w:val="000000"/>
          <w:sz w:val="28"/>
        </w:rPr>
        <w:t>
      20. Уәкілетті орган қызметкерінің әрекетіне (әрекетсіздігіне) шағымдану тәртібін түсіндіру және шағымдарды дайындауға жәрдемдесу үшін алушы уәкілетті органның басшылығына жүгінеді.</w:t>
      </w:r>
      <w:r>
        <w:br/>
      </w:r>
      <w:r>
        <w:rPr>
          <w:rFonts w:ascii="Times New Roman"/>
          <w:b w:val="false"/>
          <w:i w:val="false"/>
          <w:color w:val="000000"/>
          <w:sz w:val="28"/>
        </w:rPr>
        <w:t>
</w:t>
      </w:r>
      <w:r>
        <w:rPr>
          <w:rFonts w:ascii="Times New Roman"/>
          <w:b w:val="false"/>
          <w:i w:val="false"/>
          <w:color w:val="000000"/>
          <w:sz w:val="28"/>
        </w:rPr>
        <w:t>
      ХҚО қызметкерінің әрекетіне (әрекетсіздігіне) шағымдану тәртібі, сондай-ақ шағымды дайындауға көмек көрсету туралы ақпаратты жауапты адамдардан (электрондық мекенжайы: www.con.gov.kz)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телефоны (1414) арқылы да берілуі мүмкін.</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не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немесе ХҚО көрсетеді. Дұрыс қызмет көрсетілмеген жағдайда:</w:t>
      </w:r>
      <w:r>
        <w:br/>
      </w:r>
      <w:r>
        <w:rPr>
          <w:rFonts w:ascii="Times New Roman"/>
          <w:b w:val="false"/>
          <w:i w:val="false"/>
          <w:color w:val="000000"/>
          <w:sz w:val="28"/>
        </w:rPr>
        <w:t>
</w:t>
      </w:r>
      <w:r>
        <w:rPr>
          <w:rFonts w:ascii="Times New Roman"/>
          <w:b w:val="false"/>
          <w:i w:val="false"/>
          <w:color w:val="000000"/>
          <w:sz w:val="28"/>
        </w:rPr>
        <w:t>
      1) өтініште қойылған мәселелерді шешу құзыретіне кіретін уәкілетті органның басшысына,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102 кабинетке немесе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 ХҚО-ның немесе ХҚО-ы қарауына жататын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басшыларына жазбаша түрде шағым беріледі. ХҚО-ның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комитетінің басшыларының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 арқылы жұмыс күндері қолма-қол, немесе уәкілетті органда, ХҚО-да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уәкілетті органның немесе ХҚО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уәкілетті органда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ХҚО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8 (7172) 71-80-02 телефоны арқылы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телефоны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уәкілетті органда немесе ХҚО-да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www.salyk.kz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адресі: 010000, Астана қаласы, Есіл ауданы, Орынбор көшесі, 8 үй, 14 подъезд, интернет-ресурстың e-mail: kagu-con@mci.gov.kz және «электрондық үкімет» Call-орталығының нөмірі 1414.</w:t>
      </w:r>
    </w:p>
    <w:bookmarkEnd w:id="454"/>
    <w:bookmarkStart w:name="z2499" w:id="455"/>
    <w:p>
      <w:pPr>
        <w:spacing w:after="0"/>
        <w:ind w:left="0"/>
        <w:jc w:val="both"/>
      </w:pPr>
      <w:r>
        <w:rPr>
          <w:rFonts w:ascii="Times New Roman"/>
          <w:b w:val="false"/>
          <w:i w:val="false"/>
          <w:color w:val="000000"/>
          <w:sz w:val="28"/>
        </w:rPr>
        <w:t xml:space="preserve">
«Алкоголь өнімін өндіруге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455"/>
    <w:bookmarkStart w:name="z2500" w:id="456"/>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807"/>
        <w:gridCol w:w="4952"/>
        <w:gridCol w:w="3265"/>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12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Карсный яр ауылындағы аудандық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15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ауылы, Нұрмағанбетов көшесі, 102 үй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Мәметова көшесі, 19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ауылы, Уәлиханов көшесі, 11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42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 Макинка қаласы, Сейфуллин көшесі, 18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ауаны, Шучье қаласы, Абылайхан даңғылы, 28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даңғылы, 7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даңғылы, 56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даңғылы, 119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15 үй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үй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ауданы, Мәрток ауылы, Байтұрсынов көшесі, 1 «Б»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ауылы, Абай көшесі, 12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Балдырған көшесі, 10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ауданы, Жангелдин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Әйтеке би көшесі, 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ауылы, 8 наурыз көшесі, 63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Абай көшесі, 314 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 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ауылы, Вокзальная көшесі, 6 «А»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Жанғозин көшесі, 38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Абылай хан даңғылы 22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45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Қонаев көшесі, 41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Тәуелсіздік көшесі 67»Б»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Абай көшесі, 10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ауылы, Центральный көшесі,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Шығыс Қазақстан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 Қазақстан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ауданы, Үлкен Нарын ауылы, Абылайхан көшесі, 96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Ақсаут ауылы, Абылайхан көшесі, 23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ауданы, 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Жастар көшесі,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Достық көшесі, 98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Шериаздана көшесі, 38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 158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Гордеков ауылы, Мир көшесі, 18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көшесі, д.81/2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Бөкейорда көшесі, Сайхын ауылы, Берғалиев көшесі, 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қаласы, Железнодорожный көшесі, 121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Жаңғала ауданы, Халықтар достығы көшесі, 63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Казталов ауылы, Лұқманов көшесі, 22А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Ғ.Құрманғалиев көшесі, 23/1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көшесі,11/2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БҚО,Теректі ауданы, Федоров ауылы, Юбилейный көшесі, 24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Жалпақтал ауылы, С.Датұлы көшесі, 23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ауылы, Балдырған көшесі,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21-ші шағын аудан, 6/7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қаласы бойынша № 1 бөлім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бойынша № 2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Қазбек би көшесі,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65В</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10/16 квартал, 16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Пристационная көшесі, 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Оскаров ауданы, Молодежный кенті, Абай көшесі, 13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көшесі, 111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Ағадыр кенті, Тәуелсіз Қазақстан көшесі,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кенті, Балқаш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Ақтоғай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кенті, Бөкейхан көшесі, 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Гашека көшесі, 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Майлин көшесі, 27/7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селосы, 8 наурыз көшесі, 37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Космонавттар көшесі, 16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№4 шағын аудан, 25 үй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Рудный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көшесі, 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көшесі, 104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Федров ауданы, Федоров ауылы, Красноармейская көшесі, 56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 кенті,Калинин көшесі, 53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Жалғаш кенті, Желтоқсан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Балалар шығармашылық үйінің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5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Қостай көшесі, Жастар орталығы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 9 Боранқұл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 мәдениет ММ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Центральный көшесі, № 15 Қазпошта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Ақшүкір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Исеналиева көшесі, 24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 Жүсіп көшесі, 92/2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ауылы, Сейфуллин көшесі, 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көшесі, 10 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көшесі, 62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көшесі,61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даңғылы,, № 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Жәйшібеков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Тілеулі мыңбасы көшесі, н/ж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Леңгер қаласы, Төле би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Шораулы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көшесі,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ықшам ауданы-2, Жанқожа батыр көшесі, 24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көшесі, 155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көшесі, 44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 «БТА-банк» АҚ ғимараты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вп.№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501" w:id="457"/>
    <w:p>
      <w:pPr>
        <w:spacing w:after="0"/>
        <w:ind w:left="0"/>
        <w:jc w:val="both"/>
      </w:pPr>
      <w:r>
        <w:rPr>
          <w:rFonts w:ascii="Times New Roman"/>
          <w:b w:val="false"/>
          <w:i w:val="false"/>
          <w:color w:val="000000"/>
          <w:sz w:val="28"/>
        </w:rPr>
        <w:t xml:space="preserve">
«Алкоголь өнімін өндіруге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457"/>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тұлғаның толық аты-жөні, тегі, ЖСН деректер)</w:t>
      </w:r>
      <w:r>
        <w:br/>
      </w:r>
      <w:r>
        <w:rPr>
          <w:rFonts w:ascii="Times New Roman"/>
          <w:b w:val="false"/>
          <w:i w:val="false"/>
          <w:color w:val="000000"/>
          <w:sz w:val="28"/>
        </w:rPr>
        <w:t>
___________________________________________________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p>
    <w:p>
      <w:pPr>
        <w:spacing w:after="0"/>
        <w:ind w:left="0"/>
        <w:jc w:val="both"/>
      </w:pPr>
      <w:r>
        <w:rPr>
          <w:rFonts w:ascii="Times New Roman"/>
          <w:b w:val="false"/>
          <w:i w:val="false"/>
          <w:color w:val="000000"/>
          <w:sz w:val="28"/>
        </w:rPr>
        <w:t>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________________, сериясы ______</w:t>
      </w:r>
      <w:r>
        <w:br/>
      </w:r>
      <w:r>
        <w:rPr>
          <w:rFonts w:ascii="Times New Roman"/>
          <w:b w:val="false"/>
          <w:i w:val="false"/>
          <w:color w:val="000000"/>
          <w:sz w:val="28"/>
        </w:rPr>
        <w:t>
№ _____________________ берген 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 ______________________________________________________     (қолы)                     (тегi, аты, әкесiнiң аты)</w:t>
      </w:r>
    </w:p>
    <w:p>
      <w:pPr>
        <w:spacing w:after="0"/>
        <w:ind w:left="0"/>
        <w:jc w:val="both"/>
      </w:pPr>
      <w:r>
        <w:rPr>
          <w:rFonts w:ascii="Times New Roman"/>
          <w:b w:val="false"/>
          <w:i w:val="false"/>
          <w:color w:val="000000"/>
          <w:sz w:val="28"/>
        </w:rPr>
        <w:t>Мөр орны 20__ жылғы ______________________</w:t>
      </w:r>
      <w:r>
        <w:br/>
      </w:r>
      <w:r>
        <w:rPr>
          <w:rFonts w:ascii="Times New Roman"/>
          <w:b w:val="false"/>
          <w:i w:val="false"/>
          <w:color w:val="000000"/>
          <w:sz w:val="28"/>
        </w:rPr>
        <w:t>
Өтiнiш 20__ жылғы 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адамының қолы, аты-жөні)</w:t>
      </w:r>
    </w:p>
    <w:bookmarkStart w:name="z2502" w:id="458"/>
    <w:p>
      <w:pPr>
        <w:spacing w:after="0"/>
        <w:ind w:left="0"/>
        <w:jc w:val="both"/>
      </w:pPr>
      <w:r>
        <w:rPr>
          <w:rFonts w:ascii="Times New Roman"/>
          <w:b w:val="false"/>
          <w:i w:val="false"/>
          <w:color w:val="000000"/>
          <w:sz w:val="28"/>
        </w:rPr>
        <w:t xml:space="preserve">
«Алкоголь өнімін өндіруге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3-қосымша        </w:t>
      </w:r>
    </w:p>
    <w:bookmarkEnd w:id="458"/>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 жайы __________________________________________________________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Филиалдары (өкiлдiктерi, объектiлерi, пункттерi,</w:t>
      </w:r>
      <w:r>
        <w:br/>
      </w:r>
      <w:r>
        <w:rPr>
          <w:rFonts w:ascii="Times New Roman"/>
          <w:b w:val="false"/>
          <w:i w:val="false"/>
          <w:color w:val="000000"/>
          <w:sz w:val="28"/>
        </w:rPr>
        <w:t>
учаскелерi)__________________________________________________________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____________________ __________________________________________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 20__ жылғы _________________________________</w:t>
      </w:r>
      <w:r>
        <w:br/>
      </w:r>
      <w:r>
        <w:rPr>
          <w:rFonts w:ascii="Times New Roman"/>
          <w:b w:val="false"/>
          <w:i w:val="false"/>
          <w:color w:val="000000"/>
          <w:sz w:val="28"/>
        </w:rPr>
        <w:t>
Өтiнiш 20__ жылғы ________________ қарауға қабылданды _____________________________________________________________________</w:t>
      </w:r>
      <w:r>
        <w:br/>
      </w:r>
      <w:r>
        <w:rPr>
          <w:rFonts w:ascii="Times New Roman"/>
          <w:b w:val="false"/>
          <w:i w:val="false"/>
          <w:color w:val="000000"/>
          <w:sz w:val="28"/>
        </w:rPr>
        <w:t>
            (жауапты адамының қолы, аты-жөні)</w:t>
      </w:r>
    </w:p>
    <w:bookmarkStart w:name="z2503" w:id="459"/>
    <w:p>
      <w:pPr>
        <w:spacing w:after="0"/>
        <w:ind w:left="0"/>
        <w:jc w:val="both"/>
      </w:pPr>
      <w:r>
        <w:rPr>
          <w:rFonts w:ascii="Times New Roman"/>
          <w:b w:val="false"/>
          <w:i w:val="false"/>
          <w:color w:val="000000"/>
          <w:sz w:val="28"/>
        </w:rPr>
        <w:t xml:space="preserve">
«Алкоголь өнімін өндіруге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4-қосымша        </w:t>
      </w:r>
    </w:p>
    <w:bookmarkEnd w:id="459"/>
    <w:bookmarkStart w:name="z2504" w:id="460"/>
    <w:p>
      <w:pPr>
        <w:spacing w:after="0"/>
        <w:ind w:left="0"/>
        <w:jc w:val="left"/>
      </w:pPr>
      <w:r>
        <w:rPr>
          <w:rFonts w:ascii="Times New Roman"/>
          <w:b/>
          <w:i w:val="false"/>
          <w:color w:val="000000"/>
        </w:rPr>
        <w:t xml:space="preserve"> 
Кесте. Сапа және тиiмдiлiк көрсеткiштерiнiң мәнi</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5" w:id="4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461"/>
    <w:bookmarkStart w:name="z2506" w:id="462"/>
    <w:p>
      <w:pPr>
        <w:spacing w:after="0"/>
        <w:ind w:left="0"/>
        <w:jc w:val="left"/>
      </w:pPr>
      <w:r>
        <w:rPr>
          <w:rFonts w:ascii="Times New Roman"/>
          <w:b/>
          <w:i w:val="false"/>
          <w:color w:val="000000"/>
        </w:rPr>
        <w:t xml:space="preserve"> 
«Этил спиртін техникалық мақсаттарда немесе алкогольдік емес</w:t>
      </w:r>
      <w:r>
        <w:br/>
      </w:r>
      <w:r>
        <w:rPr>
          <w:rFonts w:ascii="Times New Roman"/>
          <w:b/>
          <w:i w:val="false"/>
          <w:color w:val="000000"/>
        </w:rPr>
        <w:t>
өнімдерді өндіру кезінде пайдаланатын ұйымдардың оны акциз</w:t>
      </w:r>
      <w:r>
        <w:br/>
      </w:r>
      <w:r>
        <w:rPr>
          <w:rFonts w:ascii="Times New Roman"/>
          <w:b/>
          <w:i w:val="false"/>
          <w:color w:val="000000"/>
        </w:rPr>
        <w:t>
төлей отырып сатып алуына рұқсат беру»</w:t>
      </w:r>
      <w:r>
        <w:br/>
      </w:r>
      <w:r>
        <w:rPr>
          <w:rFonts w:ascii="Times New Roman"/>
          <w:b/>
          <w:i w:val="false"/>
          <w:color w:val="000000"/>
        </w:rPr>
        <w:t>
мемлекеттiк қызмет стандарты</w:t>
      </w:r>
    </w:p>
    <w:bookmarkEnd w:id="462"/>
    <w:bookmarkStart w:name="z2507" w:id="463"/>
    <w:p>
      <w:pPr>
        <w:spacing w:after="0"/>
        <w:ind w:left="0"/>
        <w:jc w:val="left"/>
      </w:pPr>
      <w:r>
        <w:rPr>
          <w:rFonts w:ascii="Times New Roman"/>
          <w:b/>
          <w:i w:val="false"/>
          <w:color w:val="000000"/>
        </w:rPr>
        <w:t xml:space="preserve"> 
1. Жалпы ережелер</w:t>
      </w:r>
    </w:p>
    <w:bookmarkEnd w:id="463"/>
    <w:bookmarkStart w:name="z2508" w:id="464"/>
    <w:p>
      <w:pPr>
        <w:spacing w:after="0"/>
        <w:ind w:left="0"/>
        <w:jc w:val="both"/>
      </w:pPr>
      <w:r>
        <w:rPr>
          <w:rFonts w:ascii="Times New Roman"/>
          <w:b w:val="false"/>
          <w:i w:val="false"/>
          <w:color w:val="000000"/>
          <w:sz w:val="28"/>
        </w:rPr>
        <w:t>
      1. «Этил спиртін техникалық мақсаттарда немесе алкогольдік емес өнімдерді өндіру кезінде пайдаланатын ұйымдардың оны акциз төлей отырып сатып алуына рұқсат беру» мемлекеттік қызметін облыстар, Астана және Алматы қалалары бойынша салық департаменттерінде (бұдан әрі – салық департаменті)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(бұдан әрі – Мемлекеттік реттеу туралы ҚРЗ)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«Этил спиртін сақтау мен өткізу (тиеп-жөнелту, қабылдап алу) қағидаларын бекіту туралы» Қазақстан Республикасы Үкіметінің 2011 жылғы 21 желтоқсандағы № 1572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8(7172)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Салық департаментінің көрсетілетін мемлекеттік қызметтің нәтижесі этил спиртін техникалық мақсаттарда немесе алкогольдік емес өнім өндіруге қолданатын ұйымдардың сатып алуы үшін акциз төлей отырып рұқсат (бұдан әрі – рұқсат) берілуі немесе мемлекеттік қызмет көрсетуден бас тарту туралы жазбаша уәжделген жауап беруі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салық төлеушісі ретінде мемлекеттік тіркеуден өткен Қазақстан Республикасының заңды тұлғаларына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алушыларға рұқсат беру немесе рұқсат беруден бас тарту (шағын бизнес субъектілерінің) берген өтініштерін қоспағанда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 (бір) айдың ішінде;</w:t>
      </w:r>
      <w:r>
        <w:br/>
      </w:r>
      <w:r>
        <w:rPr>
          <w:rFonts w:ascii="Times New Roman"/>
          <w:b w:val="false"/>
          <w:i w:val="false"/>
          <w:color w:val="000000"/>
          <w:sz w:val="28"/>
        </w:rPr>
        <w:t>
</w:t>
      </w:r>
      <w:r>
        <w:rPr>
          <w:rFonts w:ascii="Times New Roman"/>
          <w:b w:val="false"/>
          <w:i w:val="false"/>
          <w:color w:val="000000"/>
          <w:sz w:val="28"/>
        </w:rPr>
        <w:t>
      алушыларға рұқсат беру немесе рұқсат беруден бас тарту (шағын бизнес субъектілеріне)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күнтізбелік күннің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464"/>
    <w:bookmarkStart w:name="z2527" w:id="465"/>
    <w:p>
      <w:pPr>
        <w:spacing w:after="0"/>
        <w:ind w:left="0"/>
        <w:jc w:val="left"/>
      </w:pPr>
      <w:r>
        <w:rPr>
          <w:rFonts w:ascii="Times New Roman"/>
          <w:b/>
          <w:i w:val="false"/>
          <w:color w:val="000000"/>
        </w:rPr>
        <w:t xml:space="preserve"> 
2. Мемлекеттiк қызмет көрсету тәртiбi</w:t>
      </w:r>
    </w:p>
    <w:bookmarkEnd w:id="465"/>
    <w:bookmarkStart w:name="z2528" w:id="466"/>
    <w:p>
      <w:pPr>
        <w:spacing w:after="0"/>
        <w:ind w:left="0"/>
        <w:jc w:val="both"/>
      </w:pPr>
      <w:r>
        <w:rPr>
          <w:rFonts w:ascii="Times New Roman"/>
          <w:b w:val="false"/>
          <w:i w:val="false"/>
          <w:color w:val="000000"/>
          <w:sz w:val="28"/>
        </w:rPr>
        <w:t>
      11. Мемлекеттік қызмет көрсетуді алу үшін алушы салық департаментіне мыналарды: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алушының мемлекеттік тіркелуі (қайта тіркелуі) туралы куәліктің көшірмесін;</w:t>
      </w:r>
      <w:r>
        <w:br/>
      </w:r>
      <w:r>
        <w:rPr>
          <w:rFonts w:ascii="Times New Roman"/>
          <w:b w:val="false"/>
          <w:i w:val="false"/>
          <w:color w:val="000000"/>
          <w:sz w:val="28"/>
        </w:rPr>
        <w:t>
</w:t>
      </w:r>
      <w:r>
        <w:rPr>
          <w:rFonts w:ascii="Times New Roman"/>
          <w:b w:val="false"/>
          <w:i w:val="false"/>
          <w:color w:val="000000"/>
          <w:sz w:val="28"/>
        </w:rPr>
        <w:t>
      3) тиісті уәкілетті орган бекіткен этил спиртінің қажетті және шығыс нормаларын;</w:t>
      </w:r>
      <w:r>
        <w:br/>
      </w:r>
      <w:r>
        <w:rPr>
          <w:rFonts w:ascii="Times New Roman"/>
          <w:b w:val="false"/>
          <w:i w:val="false"/>
          <w:color w:val="000000"/>
          <w:sz w:val="28"/>
        </w:rPr>
        <w:t>
</w:t>
      </w:r>
      <w:r>
        <w:rPr>
          <w:rFonts w:ascii="Times New Roman"/>
          <w:b w:val="false"/>
          <w:i w:val="false"/>
          <w:color w:val="000000"/>
          <w:sz w:val="28"/>
        </w:rPr>
        <w:t>
      4) егер алушы екінші рет өтініш беретін болса, бұрын алынған этил спиртін тұтыну көлемі туралы еркін түрде есепті (алушы рұқсат берген салық департаментіне спиртті пайдаланғаннан кейін 10 күннің ішінде рұқсат беру орны бойынша есепті) тапсырады.</w:t>
      </w:r>
      <w:r>
        <w:br/>
      </w:r>
      <w:r>
        <w:rPr>
          <w:rFonts w:ascii="Times New Roman"/>
          <w:b w:val="false"/>
          <w:i w:val="false"/>
          <w:color w:val="000000"/>
          <w:sz w:val="28"/>
        </w:rPr>
        <w:t>
</w:t>
      </w:r>
      <w:r>
        <w:rPr>
          <w:rFonts w:ascii="Times New Roman"/>
          <w:b w:val="false"/>
          <w:i w:val="false"/>
          <w:color w:val="000000"/>
          <w:sz w:val="28"/>
        </w:rPr>
        <w:t>
      Рұқсат бойынша сатылып алынған этил спиртін техникалық мақсаттарда немесе алкогольдік емес өнім шығаруға пайдаланылған кезде, есепте этил спиртінің сатылып алынған көлемінің нақты пайдаланылғаны туралы мәліметтер қамтылуы тиіс.</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сонан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Рұқсат алу үшін өтініш нысандары Қазақстан Республикасы Қаржы министрлігі Салық комитетінің www.salyk.kz интернет-ресурсында, салық департаментінің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тізімделу бойынша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Пошта арқылы жүгінген кезде салық департаментінің қызметкері пошталық хабарламаға белгі қояды.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алушыға салық департаментінде қолма-қол (алушының өзі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Егер алушыға қатысты осы этил спирті сатып алынатын қызмет түрімен айналысуға тыйым салатын заңды күшіне енген соттың үкімі болса, ол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466"/>
    <w:bookmarkStart w:name="z2542" w:id="467"/>
    <w:p>
      <w:pPr>
        <w:spacing w:after="0"/>
        <w:ind w:left="0"/>
        <w:jc w:val="left"/>
      </w:pPr>
      <w:r>
        <w:rPr>
          <w:rFonts w:ascii="Times New Roman"/>
          <w:b/>
          <w:i w:val="false"/>
          <w:color w:val="000000"/>
        </w:rPr>
        <w:t xml:space="preserve"> 
3. Жұмыс қағидаттары</w:t>
      </w:r>
    </w:p>
    <w:bookmarkEnd w:id="467"/>
    <w:bookmarkStart w:name="z2543" w:id="468"/>
    <w:p>
      <w:pPr>
        <w:spacing w:after="0"/>
        <w:ind w:left="0"/>
        <w:jc w:val="both"/>
      </w:pPr>
      <w:r>
        <w:rPr>
          <w:rFonts w:ascii="Times New Roman"/>
          <w:b w:val="false"/>
          <w:i w:val="false"/>
          <w:color w:val="000000"/>
          <w:sz w:val="28"/>
        </w:rPr>
        <w:t>
      17. Салық департаментінің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қағидаттарында жүзеге асырылады.</w:t>
      </w:r>
    </w:p>
    <w:bookmarkEnd w:id="468"/>
    <w:bookmarkStart w:name="z2544" w:id="469"/>
    <w:p>
      <w:pPr>
        <w:spacing w:after="0"/>
        <w:ind w:left="0"/>
        <w:jc w:val="left"/>
      </w:pPr>
      <w:r>
        <w:rPr>
          <w:rFonts w:ascii="Times New Roman"/>
          <w:b/>
          <w:i w:val="false"/>
          <w:color w:val="000000"/>
        </w:rPr>
        <w:t xml:space="preserve"> 
4. Жұмыс нәтижелері</w:t>
      </w:r>
    </w:p>
    <w:bookmarkEnd w:id="469"/>
    <w:bookmarkStart w:name="z2545" w:id="470"/>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470"/>
    <w:bookmarkStart w:name="z2547" w:id="471"/>
    <w:p>
      <w:pPr>
        <w:spacing w:after="0"/>
        <w:ind w:left="0"/>
        <w:jc w:val="left"/>
      </w:pPr>
      <w:r>
        <w:rPr>
          <w:rFonts w:ascii="Times New Roman"/>
          <w:b/>
          <w:i w:val="false"/>
          <w:color w:val="000000"/>
        </w:rPr>
        <w:t xml:space="preserve"> 
5. Шағымдану тәртiбi</w:t>
      </w:r>
    </w:p>
    <w:bookmarkEnd w:id="471"/>
    <w:bookmarkStart w:name="z2548" w:id="472"/>
    <w:p>
      <w:pPr>
        <w:spacing w:after="0"/>
        <w:ind w:left="0"/>
        <w:jc w:val="both"/>
      </w:pPr>
      <w:r>
        <w:rPr>
          <w:rFonts w:ascii="Times New Roman"/>
          <w:b w:val="false"/>
          <w:i w:val="false"/>
          <w:color w:val="000000"/>
          <w:sz w:val="28"/>
        </w:rPr>
        <w:t>
      20. Салық департаменті қызметкерінің әрекетіне (әрекетсіздігіне) шағымдану тәртібін түсіндіру және шағымдарды дайындауға жәрдемдесу үшін алушы салық департаментінің басшылығына жүгінеді.</w:t>
      </w:r>
      <w:r>
        <w:br/>
      </w:r>
      <w:r>
        <w:rPr>
          <w:rFonts w:ascii="Times New Roman"/>
          <w:b w:val="false"/>
          <w:i w:val="false"/>
          <w:color w:val="000000"/>
          <w:sz w:val="28"/>
        </w:rPr>
        <w:t>
</w:t>
      </w:r>
      <w:r>
        <w:rPr>
          <w:rFonts w:ascii="Times New Roman"/>
          <w:b w:val="false"/>
          <w:i w:val="false"/>
          <w:color w:val="000000"/>
          <w:sz w:val="28"/>
        </w:rPr>
        <w:t>
      Салық департаментінің қызметкерінің әрекетіне (әрекетсіздігіне) шағымдану тәртібі туралы ақпаратты да сall-орталықтарының 8 (7172) 58-09-09)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өтініште қойылған мәселелерді шешу құзыретіне кіретін салық департаментінің басшысына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жазбаша түрде шағым жіберіледі, жұмыс күндері сағат 9.00-ден 18.30-ге дейін, түскі үзіліс сағат 13.00-ден 14.30-ға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телефоны арқылы алуға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472"/>
    <w:bookmarkStart w:name="z2560" w:id="473"/>
    <w:p>
      <w:pPr>
        <w:spacing w:after="0"/>
        <w:ind w:left="0"/>
        <w:jc w:val="both"/>
      </w:pPr>
      <w:r>
        <w:rPr>
          <w:rFonts w:ascii="Times New Roman"/>
          <w:b w:val="false"/>
          <w:i w:val="false"/>
          <w:color w:val="000000"/>
          <w:sz w:val="28"/>
        </w:rPr>
        <w:t xml:space="preserve">
«Этил спиртін техникалық     </w:t>
      </w:r>
      <w:r>
        <w:br/>
      </w:r>
      <w:r>
        <w:rPr>
          <w:rFonts w:ascii="Times New Roman"/>
          <w:b w:val="false"/>
          <w:i w:val="false"/>
          <w:color w:val="000000"/>
          <w:sz w:val="28"/>
        </w:rPr>
        <w:t xml:space="preserve">
мақсаттарда немесе алкогольдік </w:t>
      </w:r>
      <w:r>
        <w:br/>
      </w:r>
      <w:r>
        <w:rPr>
          <w:rFonts w:ascii="Times New Roman"/>
          <w:b w:val="false"/>
          <w:i w:val="false"/>
          <w:color w:val="000000"/>
          <w:sz w:val="28"/>
        </w:rPr>
        <w:t xml:space="preserve">
емес өнімдерді өндіру кезінде </w:t>
      </w:r>
      <w:r>
        <w:br/>
      </w:r>
      <w:r>
        <w:rPr>
          <w:rFonts w:ascii="Times New Roman"/>
          <w:b w:val="false"/>
          <w:i w:val="false"/>
          <w:color w:val="000000"/>
          <w:sz w:val="28"/>
        </w:rPr>
        <w:t xml:space="preserve">
пайдаланатын ұйымдардың оны   </w:t>
      </w:r>
      <w:r>
        <w:br/>
      </w:r>
      <w:r>
        <w:rPr>
          <w:rFonts w:ascii="Times New Roman"/>
          <w:b w:val="false"/>
          <w:i w:val="false"/>
          <w:color w:val="000000"/>
          <w:sz w:val="28"/>
        </w:rPr>
        <w:t xml:space="preserve">
акциз төлей отырып сатып    </w:t>
      </w:r>
      <w:r>
        <w:br/>
      </w:r>
      <w:r>
        <w:rPr>
          <w:rFonts w:ascii="Times New Roman"/>
          <w:b w:val="false"/>
          <w:i w:val="false"/>
          <w:color w:val="000000"/>
          <w:sz w:val="28"/>
        </w:rPr>
        <w:t xml:space="preserve">
алуына рұқсат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473"/>
    <w:bookmarkStart w:name="z2561" w:id="474"/>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428"/>
        <w:gridCol w:w="2522"/>
        <w:gridCol w:w="2828"/>
        <w:gridCol w:w="1747"/>
        <w:gridCol w:w="2806"/>
      </w:tblGrid>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72-11-95</w:t>
            </w:r>
            <w:r>
              <w:br/>
            </w:r>
            <w:r>
              <w:rPr>
                <w:rFonts w:ascii="Times New Roman"/>
                <w:b w:val="false"/>
                <w:i w:val="false"/>
                <w:color w:val="000000"/>
                <w:sz w:val="20"/>
              </w:rPr>
              <w:t>
</w:t>
            </w:r>
            <w:r>
              <w:rPr>
                <w:rFonts w:ascii="Times New Roman"/>
                <w:b w:val="false"/>
                <w:i w:val="false"/>
                <w:color w:val="000000"/>
                <w:sz w:val="20"/>
              </w:rPr>
              <w:t>8 (7162) 72-11-81</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96-97-09</w:t>
            </w:r>
            <w:r>
              <w:br/>
            </w:r>
            <w:r>
              <w:rPr>
                <w:rFonts w:ascii="Times New Roman"/>
                <w:b w:val="false"/>
                <w:i w:val="false"/>
                <w:color w:val="000000"/>
                <w:sz w:val="20"/>
              </w:rPr>
              <w:t>
</w:t>
            </w:r>
            <w:r>
              <w:rPr>
                <w:rFonts w:ascii="Times New Roman"/>
                <w:b w:val="false"/>
                <w:i w:val="false"/>
                <w:color w:val="000000"/>
                <w:sz w:val="20"/>
              </w:rPr>
              <w:t>8 (7132) 96-99-41</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www.taxalmaty.kz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70-10-52</w:t>
            </w:r>
            <w:r>
              <w:br/>
            </w:r>
            <w:r>
              <w:rPr>
                <w:rFonts w:ascii="Times New Roman"/>
                <w:b w:val="false"/>
                <w:i w:val="false"/>
                <w:color w:val="000000"/>
                <w:sz w:val="20"/>
              </w:rPr>
              <w:t>
</w:t>
            </w:r>
            <w:r>
              <w:rPr>
                <w:rFonts w:ascii="Times New Roman"/>
                <w:b w:val="false"/>
                <w:i w:val="false"/>
                <w:color w:val="000000"/>
                <w:sz w:val="20"/>
              </w:rPr>
              <w:t>8 (7232) 24-91-51</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r>
              <w:br/>
            </w:r>
            <w:r>
              <w:rPr>
                <w:rFonts w:ascii="Times New Roman"/>
                <w:b w:val="false"/>
                <w:i w:val="false"/>
                <w:color w:val="000000"/>
                <w:sz w:val="20"/>
              </w:rPr>
              <w:t>
</w:t>
            </w:r>
            <w:r>
              <w:rPr>
                <w:rFonts w:ascii="Times New Roman"/>
                <w:b w:val="false"/>
                <w:i w:val="false"/>
                <w:color w:val="000000"/>
                <w:sz w:val="20"/>
              </w:rPr>
              <w:t>8 (7262) 56-85-39</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w:t>
            </w:r>
            <w:r>
              <w:br/>
            </w:r>
            <w:r>
              <w:rPr>
                <w:rFonts w:ascii="Times New Roman"/>
                <w:b w:val="false"/>
                <w:i w:val="false"/>
                <w:color w:val="000000"/>
                <w:sz w:val="20"/>
              </w:rPr>
              <w:t>
</w:t>
            </w:r>
            <w:r>
              <w:rPr>
                <w:rFonts w:ascii="Times New Roman"/>
                <w:b w:val="false"/>
                <w:i w:val="false"/>
                <w:color w:val="000000"/>
                <w:sz w:val="20"/>
              </w:rPr>
              <w:t>8 (7112) 50-75-19</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41-29-28</w:t>
            </w:r>
            <w:r>
              <w:br/>
            </w:r>
            <w:r>
              <w:rPr>
                <w:rFonts w:ascii="Times New Roman"/>
                <w:b w:val="false"/>
                <w:i w:val="false"/>
                <w:color w:val="000000"/>
                <w:sz w:val="20"/>
              </w:rPr>
              <w:t>
</w:t>
            </w:r>
            <w:r>
              <w:rPr>
                <w:rFonts w:ascii="Times New Roman"/>
                <w:b w:val="false"/>
                <w:i w:val="false"/>
                <w:color w:val="000000"/>
                <w:sz w:val="20"/>
              </w:rPr>
              <w:t>8 (7212) 50-39-72</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r>
              <w:br/>
            </w:r>
            <w:r>
              <w:rPr>
                <w:rFonts w:ascii="Times New Roman"/>
                <w:b w:val="false"/>
                <w:i w:val="false"/>
                <w:color w:val="000000"/>
                <w:sz w:val="20"/>
              </w:rPr>
              <w:t>
</w:t>
            </w:r>
            <w:r>
              <w:rPr>
                <w:rFonts w:ascii="Times New Roman"/>
                <w:b w:val="false"/>
                <w:i w:val="false"/>
                <w:color w:val="000000"/>
                <w:sz w:val="20"/>
              </w:rPr>
              <w:t>8 (7142) 53-74-24</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23-70-42</w:t>
            </w:r>
            <w:r>
              <w:br/>
            </w:r>
            <w:r>
              <w:rPr>
                <w:rFonts w:ascii="Times New Roman"/>
                <w:b w:val="false"/>
                <w:i w:val="false"/>
                <w:color w:val="000000"/>
                <w:sz w:val="20"/>
              </w:rPr>
              <w:t>
</w:t>
            </w:r>
            <w:r>
              <w:rPr>
                <w:rFonts w:ascii="Times New Roman"/>
                <w:b w:val="false"/>
                <w:i w:val="false"/>
                <w:color w:val="000000"/>
                <w:sz w:val="20"/>
              </w:rPr>
              <w:t>8 (7242) 23-88-42</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33-66-78</w:t>
            </w:r>
            <w:r>
              <w:br/>
            </w:r>
            <w:r>
              <w:rPr>
                <w:rFonts w:ascii="Times New Roman"/>
                <w:b w:val="false"/>
                <w:i w:val="false"/>
                <w:color w:val="000000"/>
                <w:sz w:val="20"/>
              </w:rPr>
              <w:t>
</w:t>
            </w:r>
            <w:r>
              <w:rPr>
                <w:rFonts w:ascii="Times New Roman"/>
                <w:b w:val="false"/>
                <w:i w:val="false"/>
                <w:color w:val="000000"/>
                <w:sz w:val="20"/>
              </w:rPr>
              <w:t>8 (7292) 30-24-44</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32-27-51</w:t>
            </w:r>
            <w:r>
              <w:br/>
            </w:r>
            <w:r>
              <w:rPr>
                <w:rFonts w:ascii="Times New Roman"/>
                <w:b w:val="false"/>
                <w:i w:val="false"/>
                <w:color w:val="000000"/>
                <w:sz w:val="20"/>
              </w:rPr>
              <w:t>
</w:t>
            </w:r>
            <w:r>
              <w:rPr>
                <w:rFonts w:ascii="Times New Roman"/>
                <w:b w:val="false"/>
                <w:i w:val="false"/>
                <w:color w:val="000000"/>
                <w:sz w:val="20"/>
              </w:rPr>
              <w:t>8 (7182) 53-54-08</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46-73-32</w:t>
            </w:r>
            <w:r>
              <w:br/>
            </w:r>
            <w:r>
              <w:rPr>
                <w:rFonts w:ascii="Times New Roman"/>
                <w:b w:val="false"/>
                <w:i w:val="false"/>
                <w:color w:val="000000"/>
                <w:sz w:val="20"/>
              </w:rPr>
              <w:t>
</w:t>
            </w:r>
            <w:r>
              <w:rPr>
                <w:rFonts w:ascii="Times New Roman"/>
                <w:b w:val="false"/>
                <w:i w:val="false"/>
                <w:color w:val="000000"/>
                <w:sz w:val="20"/>
              </w:rPr>
              <w:t>8 (7152) 50-00-79</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23-27-02</w:t>
            </w:r>
            <w:r>
              <w:br/>
            </w:r>
            <w:r>
              <w:rPr>
                <w:rFonts w:ascii="Times New Roman"/>
                <w:b w:val="false"/>
                <w:i w:val="false"/>
                <w:color w:val="000000"/>
                <w:sz w:val="20"/>
              </w:rPr>
              <w:t>
</w:t>
            </w:r>
            <w:r>
              <w:rPr>
                <w:rFonts w:ascii="Times New Roman"/>
                <w:b w:val="false"/>
                <w:i w:val="false"/>
                <w:color w:val="000000"/>
                <w:sz w:val="20"/>
              </w:rPr>
              <w:t>8 (7252) 23-27-03</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72-35-01</w:t>
            </w:r>
            <w:r>
              <w:br/>
            </w:r>
            <w:r>
              <w:rPr>
                <w:rFonts w:ascii="Times New Roman"/>
                <w:b w:val="false"/>
                <w:i w:val="false"/>
                <w:color w:val="000000"/>
                <w:sz w:val="20"/>
              </w:rPr>
              <w:t>
</w:t>
            </w:r>
            <w:r>
              <w:rPr>
                <w:rFonts w:ascii="Times New Roman"/>
                <w:b w:val="false"/>
                <w:i w:val="false"/>
                <w:color w:val="000000"/>
                <w:sz w:val="20"/>
              </w:rPr>
              <w:t>8 (7272) 67-69-88</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77-32-02</w:t>
            </w:r>
            <w:r>
              <w:br/>
            </w:r>
            <w:r>
              <w:rPr>
                <w:rFonts w:ascii="Times New Roman"/>
                <w:b w:val="false"/>
                <w:i w:val="false"/>
                <w:color w:val="000000"/>
                <w:sz w:val="20"/>
              </w:rPr>
              <w:t>
</w:t>
            </w:r>
            <w:r>
              <w:rPr>
                <w:rFonts w:ascii="Times New Roman"/>
                <w:b w:val="false"/>
                <w:i w:val="false"/>
                <w:color w:val="000000"/>
                <w:sz w:val="20"/>
              </w:rPr>
              <w:t>8 (7172) 77-32-69</w:t>
            </w:r>
          </w:p>
        </w:tc>
      </w:tr>
    </w:tbl>
    <w:bookmarkStart w:name="z2562" w:id="475"/>
    <w:p>
      <w:pPr>
        <w:spacing w:after="0"/>
        <w:ind w:left="0"/>
        <w:jc w:val="both"/>
      </w:pPr>
      <w:r>
        <w:rPr>
          <w:rFonts w:ascii="Times New Roman"/>
          <w:b w:val="false"/>
          <w:i w:val="false"/>
          <w:color w:val="000000"/>
          <w:sz w:val="28"/>
        </w:rPr>
        <w:t xml:space="preserve">
«Этил спиртін техникалық     </w:t>
      </w:r>
      <w:r>
        <w:br/>
      </w:r>
      <w:r>
        <w:rPr>
          <w:rFonts w:ascii="Times New Roman"/>
          <w:b w:val="false"/>
          <w:i w:val="false"/>
          <w:color w:val="000000"/>
          <w:sz w:val="28"/>
        </w:rPr>
        <w:t xml:space="preserve">
мақсаттарда немесе алкогольдік </w:t>
      </w:r>
      <w:r>
        <w:br/>
      </w:r>
      <w:r>
        <w:rPr>
          <w:rFonts w:ascii="Times New Roman"/>
          <w:b w:val="false"/>
          <w:i w:val="false"/>
          <w:color w:val="000000"/>
          <w:sz w:val="28"/>
        </w:rPr>
        <w:t xml:space="preserve">
емес өнімдерді өндіру кезінде </w:t>
      </w:r>
      <w:r>
        <w:br/>
      </w:r>
      <w:r>
        <w:rPr>
          <w:rFonts w:ascii="Times New Roman"/>
          <w:b w:val="false"/>
          <w:i w:val="false"/>
          <w:color w:val="000000"/>
          <w:sz w:val="28"/>
        </w:rPr>
        <w:t xml:space="preserve">
пайдаланатын ұйымдардың оны   </w:t>
      </w:r>
      <w:r>
        <w:br/>
      </w:r>
      <w:r>
        <w:rPr>
          <w:rFonts w:ascii="Times New Roman"/>
          <w:b w:val="false"/>
          <w:i w:val="false"/>
          <w:color w:val="000000"/>
          <w:sz w:val="28"/>
        </w:rPr>
        <w:t xml:space="preserve">
акциз төлей отырып сатып    </w:t>
      </w:r>
      <w:r>
        <w:br/>
      </w:r>
      <w:r>
        <w:rPr>
          <w:rFonts w:ascii="Times New Roman"/>
          <w:b w:val="false"/>
          <w:i w:val="false"/>
          <w:color w:val="000000"/>
          <w:sz w:val="28"/>
        </w:rPr>
        <w:t xml:space="preserve">
алуына рұқсат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475"/>
    <w:bookmarkStart w:name="z2563" w:id="476"/>
    <w:p>
      <w:pPr>
        <w:spacing w:after="0"/>
        <w:ind w:left="0"/>
        <w:jc w:val="left"/>
      </w:pPr>
      <w:r>
        <w:rPr>
          <w:rFonts w:ascii="Times New Roman"/>
          <w:b/>
          <w:i w:val="false"/>
          <w:color w:val="000000"/>
        </w:rPr>
        <w:t xml:space="preserve"> 
Кесте. Сапа және тиiмдiлiк көрсеткiштерiнiң мәнi</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4" w:id="4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477"/>
    <w:bookmarkStart w:name="z2565" w:id="478"/>
    <w:p>
      <w:pPr>
        <w:spacing w:after="0"/>
        <w:ind w:left="0"/>
        <w:jc w:val="left"/>
      </w:pPr>
      <w:r>
        <w:rPr>
          <w:rFonts w:ascii="Times New Roman"/>
          <w:b/>
          <w:i w:val="false"/>
          <w:color w:val="000000"/>
        </w:rPr>
        <w:t xml:space="preserve"> 
«Алкоголь өнімін өндіру аумағында оны сақтау және өткізу</w:t>
      </w:r>
      <w:r>
        <w:br/>
      </w:r>
      <w:r>
        <w:rPr>
          <w:rFonts w:ascii="Times New Roman"/>
          <w:b/>
          <w:i w:val="false"/>
          <w:color w:val="000000"/>
        </w:rPr>
        <w:t>
жөніндегі қызметті қоспағанда, алкоголь өнімдерін сақтауға</w:t>
      </w:r>
      <w:r>
        <w:br/>
      </w:r>
      <w:r>
        <w:rPr>
          <w:rFonts w:ascii="Times New Roman"/>
          <w:b/>
          <w:i w:val="false"/>
          <w:color w:val="000000"/>
        </w:rPr>
        <w:t>
және көтерме саудада өткізуге лицензия беру, қайта ресімдеу,</w:t>
      </w:r>
      <w:r>
        <w:br/>
      </w:r>
      <w:r>
        <w:rPr>
          <w:rFonts w:ascii="Times New Roman"/>
          <w:b/>
          <w:i w:val="false"/>
          <w:color w:val="000000"/>
        </w:rPr>
        <w:t>
лицензияның телнұсқаларын беру»</w:t>
      </w:r>
      <w:r>
        <w:br/>
      </w:r>
      <w:r>
        <w:rPr>
          <w:rFonts w:ascii="Times New Roman"/>
          <w:b/>
          <w:i w:val="false"/>
          <w:color w:val="000000"/>
        </w:rPr>
        <w:t>
мемлекеттiк қызмет стандарты 1. Жалпы ережелер</w:t>
      </w:r>
    </w:p>
    <w:bookmarkEnd w:id="478"/>
    <w:bookmarkStart w:name="z2566" w:id="479"/>
    <w:p>
      <w:pPr>
        <w:spacing w:after="0"/>
        <w:ind w:left="0"/>
        <w:jc w:val="both"/>
      </w:pPr>
      <w:r>
        <w:rPr>
          <w:rFonts w:ascii="Times New Roman"/>
          <w:b w:val="false"/>
          <w:i w:val="false"/>
          <w:color w:val="000000"/>
          <w:sz w:val="28"/>
        </w:rPr>
        <w:t>
      1. «Алкоголь өнімін өндіру аумағында оны сақтау және өткізу жөніндегі қызметті қоспағанда, алкоголь өнімдерін сақтауға және көтерме саудада өткізуге лицензия беру, қайта ресімдеу, лицензияның телнұсқаларын беру» мемлекеттік қызметін облыстар, Астана және Алматы қалалары бойынша салық департаменттерінде (бұдан әрі – салық департаменті)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орталықтарында (бұдан әрі – ХҚО), сондай-ақ алушыда электрондық цифрлық қолтаңбасы (бұдан әрі – ЭЦҚ) болу шартымен «электрондық үкімет» www.е.gov.kz веб-порталы немесе «Е-лицензиялау» www.еlicense.kz веб-порталы (бұдан әрі – портал)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471-бабына</w:t>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3-бабы 3-тармағының </w:t>
      </w:r>
      <w:r>
        <w:rPr>
          <w:rFonts w:ascii="Times New Roman"/>
          <w:b w:val="false"/>
          <w:i w:val="false"/>
          <w:color w:val="000000"/>
          <w:sz w:val="28"/>
        </w:rPr>
        <w:t>1) тармақшасына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«Лицензиялаудың кейбір мәселелері туралы» Қазақстан Республикасы Үкіметінің 2012 жылғы 7 маусымдағы № 753 қаулысына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ХҚО интернет-ресурсында (электрондық мекенжайы: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салық департаментінің, ХҚО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салық департаментінде немесе ХҚО-да – электрондық құжат нысанында алкогольді өнімді сақтауға және көтерме сатуға лицензия беру, қайта ресімдеу, лицензияның телнұсқаларын беру не уәкілетті тұлғаның электрондық цифрлық қолтаңбасымен куәландырылған мемлекеттік қызмет көрсетуден бас тарту туралы салық департаментінің уәжделген жауабы;</w:t>
      </w:r>
      <w:r>
        <w:br/>
      </w:r>
      <w:r>
        <w:rPr>
          <w:rFonts w:ascii="Times New Roman"/>
          <w:b w:val="false"/>
          <w:i w:val="false"/>
          <w:color w:val="000000"/>
          <w:sz w:val="28"/>
        </w:rPr>
        <w:t>
</w:t>
      </w:r>
      <w:r>
        <w:rPr>
          <w:rFonts w:ascii="Times New Roman"/>
          <w:b w:val="false"/>
          <w:i w:val="false"/>
          <w:color w:val="000000"/>
          <w:sz w:val="28"/>
        </w:rPr>
        <w:t>
      2) порталда – электрондық құжат нысанында алкогольді өнімді сақтауға және көтерме сатуға лицензия беру, қайта ресімдеу, лицензияның телнұсқаларын беру не уәкілетті тұлғаның электрондық цифрлық қолтаңбасымен куәландырылған мемлекеттік қызмет көрсетуден бас тарту туралы салық департаментінің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ХҚО-да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(бұдан әрі – лицензия)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алушы осы стандарттың 11-тармағында айқындалған қажетті құжаттарды тапсырған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алушы тапсырған құжаттардың толықтығын тексеру, тапсырылған құжаттардың толық болмау фактісі белгіленген жағдайда алушының құжаттарын одан әрі қараудан бас тарту туралы уәжделген жазбаша жауап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 (лицензияның телнұсқасын) беру (қайта ресімдеу) кезінде қызметтің осы түрлерімен айналысу құқығына Салық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алушының ЭЦҚ-мен куәландырылған электрондық өтініші портал арқылы берілген жағдайда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салық департаменті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ХҚО – мемлекеттік қызмет көрсетуі күн сайын дүйсенбіден бастап сенбіні қоса алғанда, демалыс және мереке күндерін қоспағанда,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немесе ХҚО-да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p>
    <w:bookmarkEnd w:id="479"/>
    <w:bookmarkStart w:name="z2600" w:id="480"/>
    <w:p>
      <w:pPr>
        <w:spacing w:after="0"/>
        <w:ind w:left="0"/>
        <w:jc w:val="left"/>
      </w:pPr>
      <w:r>
        <w:rPr>
          <w:rFonts w:ascii="Times New Roman"/>
          <w:b/>
          <w:i w:val="false"/>
          <w:color w:val="000000"/>
        </w:rPr>
        <w:t xml:space="preserve"> 
2. Мемлекеттiк қызмет көрсету тәртiбi</w:t>
      </w:r>
    </w:p>
    <w:bookmarkEnd w:id="480"/>
    <w:bookmarkStart w:name="z2601" w:id="481"/>
    <w:p>
      <w:pPr>
        <w:spacing w:after="0"/>
        <w:ind w:left="0"/>
        <w:jc w:val="both"/>
      </w:pPr>
      <w:r>
        <w:rPr>
          <w:rFonts w:ascii="Times New Roman"/>
          <w:b w:val="false"/>
          <w:i w:val="false"/>
          <w:color w:val="000000"/>
          <w:sz w:val="28"/>
        </w:rPr>
        <w:t>
      11. Мемлекеттік қызмет көрсетуді алу үшін алушы уәкілетті органға немесе ХҚО-ға:</w:t>
      </w:r>
      <w:r>
        <w:br/>
      </w:r>
      <w:r>
        <w:rPr>
          <w:rFonts w:ascii="Times New Roman"/>
          <w:b w:val="false"/>
          <w:i w:val="false"/>
          <w:color w:val="000000"/>
          <w:sz w:val="28"/>
        </w:rPr>
        <w:t>
</w:t>
      </w:r>
      <w:r>
        <w:rPr>
          <w:rFonts w:ascii="Times New Roman"/>
          <w:b w:val="false"/>
          <w:i w:val="false"/>
          <w:color w:val="000000"/>
          <w:sz w:val="28"/>
        </w:rPr>
        <w:t>
      1) лицензия алу үшін -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лицензияға қосымша, лицензияның телнұсқасын алу, лицензияны қайта ресімдеу үшін – еркін нысандағы өтінішті;</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жарғының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лицензия және лицензияға қосымшаны алу үшін – біліктілік талаптарына сәйкес құжаттар мен мәліметтерді;</w:t>
      </w:r>
      <w:r>
        <w:br/>
      </w:r>
      <w:r>
        <w:rPr>
          <w:rFonts w:ascii="Times New Roman"/>
          <w:b w:val="false"/>
          <w:i w:val="false"/>
          <w:color w:val="000000"/>
          <w:sz w:val="28"/>
        </w:rPr>
        <w:t>
</w:t>
      </w:r>
      <w:r>
        <w:rPr>
          <w:rFonts w:ascii="Times New Roman"/>
          <w:b w:val="false"/>
          <w:i w:val="false"/>
          <w:color w:val="000000"/>
          <w:sz w:val="28"/>
        </w:rPr>
        <w:t>
      9) лицензияны қайта ресімдеу, лицензияға қосымшаны алу үшін –лицензияның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10) лицензия, лицензияның телнұсқасын алу, лицензияны қайта ресімдеу үшін – «электрондық үкiметтiң» төлем шлюзi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Осы тармақтың бiрiншi бөлiгiнiң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 ұсыну олардағы ақпаратты мемлекеттiк ақпараттық жүйелерден және (немесе) мәлiметтер нысанынан алу мүмкiн болған жағдайда, талап етiлмейдi.</w:t>
      </w:r>
      <w:r>
        <w:br/>
      </w:r>
      <w:r>
        <w:rPr>
          <w:rFonts w:ascii="Times New Roman"/>
          <w:b w:val="false"/>
          <w:i w:val="false"/>
          <w:color w:val="000000"/>
          <w:sz w:val="28"/>
        </w:rPr>
        <w:t>
</w:t>
      </w:r>
      <w:r>
        <w:rPr>
          <w:rFonts w:ascii="Times New Roman"/>
          <w:b w:val="false"/>
          <w:i w:val="false"/>
          <w:color w:val="000000"/>
          <w:sz w:val="28"/>
        </w:rPr>
        <w:t>
      «Электрондық үкiмет» веб-порталы немесе халыққа ХҚО-ғы арқылы құжаттарды беру кезiнде құжаттар электрондық нысанда берiледi.</w:t>
      </w:r>
      <w:r>
        <w:br/>
      </w:r>
      <w:r>
        <w:rPr>
          <w:rFonts w:ascii="Times New Roman"/>
          <w:b w:val="false"/>
          <w:i w:val="false"/>
          <w:color w:val="000000"/>
          <w:sz w:val="28"/>
        </w:rPr>
        <w:t>
</w:t>
      </w:r>
      <w:r>
        <w:rPr>
          <w:rFonts w:ascii="Times New Roman"/>
          <w:b w:val="false"/>
          <w:i w:val="false"/>
          <w:color w:val="000000"/>
          <w:sz w:val="28"/>
        </w:rPr>
        <w:t>
      ХҚО-да заңды тұлғаның жарғысы, лицензия және (немесе) лицензияға қосымша, бюджетке лицензиялық алым төлеу туралы құжат, мәліметтер нысаны ХҚО қызметкерінің ЭЦҚ-мен куәландырылған құжаттардың электрондық көшірмелері нысанындағы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ХҚО қызметкері түпнұсқаларды құжаттардың көшірмелерімен және уәкілетті адамдардың ЭЦҚ-мен куәландырылған электрондық құжаттар нысанында тиісті мемлекеттік ақпараттық жүйелерден портал немесе ХҚО ақпараттық жүйесі арқылы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1) лицензия, лицензияға қосымша, лицензияның телнұсқасын алу, лицензияны қайта ресімдеу үшін –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2) лицензия, лицензияның телнұсқасын алу, лицензияны қайта ресімдеу үшін – қызметтің жекелеген түрлерімен айналысу құқығы үшін бюджетке лицензиялық алымның ЭҮТШ арқылы төленгенін растайтын ақпарат жібереді;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электрондық сауалға тіркелетін сканерленген түрдегі көшірмелер:</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заңды тұлғаның жарғысы;</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w:t>
      </w:r>
      <w:r>
        <w:br/>
      </w:r>
      <w:r>
        <w:rPr>
          <w:rFonts w:ascii="Times New Roman"/>
          <w:b w:val="false"/>
          <w:i w:val="false"/>
          <w:color w:val="000000"/>
          <w:sz w:val="28"/>
        </w:rPr>
        <w:t>
</w:t>
      </w:r>
      <w:r>
        <w:rPr>
          <w:rFonts w:ascii="Times New Roman"/>
          <w:b w:val="false"/>
          <w:i w:val="false"/>
          <w:color w:val="000000"/>
          <w:sz w:val="28"/>
        </w:rPr>
        <w:t>
      8) лицензия, лицензияға қосымша – электрондық нысан түріндегі біліктілік талаптарға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9) лицензияға қосымшаны алу, лицензияны қайта ресімдеу үшін – лицензия туралы мәліметтер (порталда болған кезде) немесе лицензия.</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салық департаментінің немесе ХҚО-ның уәкілетті адамдарының ЭЦҚ-мен куәландырылған электрондық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Лицензия алу үшін өтініш нысандары интернет-ресурсының: www.е.gov.kz, www.elicense.kz порталында, Қазақстан Республикасы Қаржы министрлігі Салық комитетінің www.salyk.kz интернет-ресурсында, салық департаментінің, ХҚО-ның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ХҚО-ға жүгінген кезде электрондық сұрау салуды жөнелту ХҚО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өтінішті жөнелту алушының «жеке кабинетінен» жүзеге асырылады. Өтініш таңдалған қызмет көрсетуге сәйкес автоматты түрде адресатқа – салық департаментіне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немесе ХҚО-ға табыс етілген құжаттар, тізімделу бойынша қабылданады және алушыға немесе оның өкіліне құжаттардың қабылданғаны туралы көшірмесі қабылдау күні туралы белгімен (тапсырылады) жіберіледі.</w:t>
      </w:r>
      <w:r>
        <w:br/>
      </w:r>
      <w:r>
        <w:rPr>
          <w:rFonts w:ascii="Times New Roman"/>
          <w:b w:val="false"/>
          <w:i w:val="false"/>
          <w:color w:val="000000"/>
          <w:sz w:val="28"/>
        </w:rPr>
        <w:t>
</w:t>
      </w:r>
      <w:r>
        <w:rPr>
          <w:rFonts w:ascii="Times New Roman"/>
          <w:b w:val="false"/>
          <w:i w:val="false"/>
          <w:color w:val="000000"/>
          <w:sz w:val="28"/>
        </w:rPr>
        <w:t>
      ХҚО жүгінген кезде алушыға немесе оның өкіліне:</w:t>
      </w:r>
      <w:r>
        <w:br/>
      </w:r>
      <w:r>
        <w:rPr>
          <w:rFonts w:ascii="Times New Roman"/>
          <w:b w:val="false"/>
          <w:i w:val="false"/>
          <w:color w:val="000000"/>
          <w:sz w:val="28"/>
        </w:rPr>
        <w:t>
</w:t>
      </w:r>
      <w:r>
        <w:rPr>
          <w:rFonts w:ascii="Times New Roman"/>
          <w:b w:val="false"/>
          <w:i w:val="false"/>
          <w:color w:val="000000"/>
          <w:sz w:val="28"/>
        </w:rPr>
        <w:t>
      сұрау салу нөмірі мен қабылданған күні;</w:t>
      </w:r>
      <w:r>
        <w:br/>
      </w:r>
      <w:r>
        <w:rPr>
          <w:rFonts w:ascii="Times New Roman"/>
          <w:b w:val="false"/>
          <w:i w:val="false"/>
          <w:color w:val="000000"/>
          <w:sz w:val="28"/>
        </w:rPr>
        <w:t>
</w:t>
      </w:r>
      <w:r>
        <w:rPr>
          <w:rFonts w:ascii="Times New Roman"/>
          <w:b w:val="false"/>
          <w:i w:val="false"/>
          <w:color w:val="000000"/>
          <w:sz w:val="28"/>
        </w:rPr>
        <w:t>
      сұрау салынып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өтініш берушінің тегі, аты, әкесінің аты, уәкілетті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алушыға «жеке кабинетіне» мемлекеттік қызмет көрсету нәтижесін алу күні мен уақыты көрсетіле отырып, мемлекеттік қызмет көрсетуді беруге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алушыға:</w:t>
      </w:r>
      <w:r>
        <w:br/>
      </w:r>
      <w:r>
        <w:rPr>
          <w:rFonts w:ascii="Times New Roman"/>
          <w:b w:val="false"/>
          <w:i w:val="false"/>
          <w:color w:val="000000"/>
          <w:sz w:val="28"/>
        </w:rPr>
        <w:t>
</w:t>
      </w:r>
      <w:r>
        <w:rPr>
          <w:rFonts w:ascii="Times New Roman"/>
          <w:b w:val="false"/>
          <w:i w:val="false"/>
          <w:color w:val="000000"/>
          <w:sz w:val="28"/>
        </w:rPr>
        <w:t>
      1) салық департаментінде немесе ХҚО-да – қолма-қол (алушының өзі келуі немесе сенімхат бойынша өкілінің келуі);</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қызметпен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жекелеген қызмет түрлерімен айналысу құқығы үшін бюджетке лицензиялық алымның төленгенін растайтын құжат болмағанда;</w:t>
      </w:r>
      <w:r>
        <w:br/>
      </w:r>
      <w:r>
        <w:rPr>
          <w:rFonts w:ascii="Times New Roman"/>
          <w:b w:val="false"/>
          <w:i w:val="false"/>
          <w:color w:val="000000"/>
          <w:sz w:val="28"/>
        </w:rPr>
        <w:t>
</w:t>
      </w:r>
      <w:r>
        <w:rPr>
          <w:rFonts w:ascii="Times New Roman"/>
          <w:b w:val="false"/>
          <w:i w:val="false"/>
          <w:color w:val="000000"/>
          <w:sz w:val="28"/>
        </w:rPr>
        <w:t>
      3) алушының қызметі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келісетін мемлекеттік органдармен келісілмесе;</w:t>
      </w:r>
      <w:r>
        <w:br/>
      </w:r>
      <w:r>
        <w:rPr>
          <w:rFonts w:ascii="Times New Roman"/>
          <w:b w:val="false"/>
          <w:i w:val="false"/>
          <w:color w:val="000000"/>
          <w:sz w:val="28"/>
        </w:rPr>
        <w:t>
</w:t>
      </w:r>
      <w:r>
        <w:rPr>
          <w:rFonts w:ascii="Times New Roman"/>
          <w:b w:val="false"/>
          <w:i w:val="false"/>
          <w:color w:val="000000"/>
          <w:sz w:val="28"/>
        </w:rPr>
        <w:t>
      5) алушыға қатысты осы қызметтің жекелеген түрімен айналысуға тыйым салатын заңды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негізінде сот лицензия алуға тыйым салса;</w:t>
      </w:r>
      <w:r>
        <w:br/>
      </w:r>
      <w:r>
        <w:rPr>
          <w:rFonts w:ascii="Times New Roman"/>
          <w:b w:val="false"/>
          <w:i w:val="false"/>
          <w:color w:val="000000"/>
          <w:sz w:val="28"/>
        </w:rPr>
        <w:t>
</w:t>
      </w:r>
      <w:r>
        <w:rPr>
          <w:rFonts w:ascii="Times New Roman"/>
          <w:b w:val="false"/>
          <w:i w:val="false"/>
          <w:color w:val="000000"/>
          <w:sz w:val="28"/>
        </w:rPr>
        <w:t>
      алушы порталға жүгінген кезде:</w:t>
      </w:r>
      <w:r>
        <w:br/>
      </w:r>
      <w:r>
        <w:rPr>
          <w:rFonts w:ascii="Times New Roman"/>
          <w:b w:val="false"/>
          <w:i w:val="false"/>
          <w:color w:val="000000"/>
          <w:sz w:val="28"/>
        </w:rPr>
        <w:t>
</w:t>
      </w:r>
      <w:r>
        <w:rPr>
          <w:rFonts w:ascii="Times New Roman"/>
          <w:b w:val="false"/>
          <w:i w:val="false"/>
          <w:color w:val="000000"/>
          <w:sz w:val="28"/>
        </w:rPr>
        <w:t>
      7) сұрау салынған электрондық ақпараттық ресурсқа қатысты қолжеткізілімге шектеу қолданылса және сұрау салу жіберген тұлғада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алушыда сұрау салынған электрондық ақпараттық ресурс болмаса және оған оның кімнің иелігінде екені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маңызын айқындау кезінде сұрау салушы тұлғаның дәл қандай электрондық ақпараттық ресурсты беру туралы өтініш бергенін анықтау мүмкін болмаса;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ресурсқа сұрау салған алушы сұрау салуды орындауға шығыстарды төлемесе;</w:t>
      </w:r>
      <w:r>
        <w:br/>
      </w:r>
      <w:r>
        <w:rPr>
          <w:rFonts w:ascii="Times New Roman"/>
          <w:b w:val="false"/>
          <w:i w:val="false"/>
          <w:color w:val="000000"/>
          <w:sz w:val="28"/>
        </w:rPr>
        <w:t>
</w:t>
      </w:r>
      <w:r>
        <w:rPr>
          <w:rFonts w:ascii="Times New Roman"/>
          <w:b w:val="false"/>
          <w:i w:val="false"/>
          <w:color w:val="000000"/>
          <w:sz w:val="28"/>
        </w:rPr>
        <w:t>
      11) алушының сұрау салуы «Ақпараттандыру туралы» 2007 жылғы 11 қаңтардағы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салық департаменті немесе ХҚО белгіленген мерзімде алушыға лицензияны бермеген немесе лицензияны беруден уәжделген түрде бас тартуды ұсынбаған жағдайда, оларды беру мерзімдері өткен күнінен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Салық департаменті, ХҚО лицензиянының берілген мерзімі бітер кезден бұрын 5 жұмыс күні ішінде кешіктірмей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Салық департаменті немесе ХҚО лицензияны 5 жұмыс күні ішінде бермеген жағдайда лицензия берілді деп есептеледі, ал лицензияланған қызмет түрін жүзеге асыру құқығын растайтын құжат, лицензияның өзін алғанға дейін салық департаменті немесе ХҚО қабылдаған күні туралы белгісі бар құжаттардың тізімі болып табылады.</w:t>
      </w:r>
      <w:r>
        <w:br/>
      </w:r>
      <w:r>
        <w:rPr>
          <w:rFonts w:ascii="Times New Roman"/>
          <w:b w:val="false"/>
          <w:i w:val="false"/>
          <w:color w:val="000000"/>
          <w:sz w:val="28"/>
        </w:rPr>
        <w:t>
</w:t>
      </w:r>
      <w:r>
        <w:rPr>
          <w:rFonts w:ascii="Times New Roman"/>
          <w:b w:val="false"/>
          <w:i w:val="false"/>
          <w:color w:val="000000"/>
          <w:sz w:val="28"/>
        </w:rPr>
        <w:t>
      Алушы мемлекеттік қызмет көрсетуден уәжделген түрде бас тарту туралы жауапты салық департаментінде немесе ХҚО-да немесе порталдың «жеке кабинетінде»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481"/>
    <w:bookmarkStart w:name="z2664" w:id="482"/>
    <w:p>
      <w:pPr>
        <w:spacing w:after="0"/>
        <w:ind w:left="0"/>
        <w:jc w:val="left"/>
      </w:pPr>
      <w:r>
        <w:rPr>
          <w:rFonts w:ascii="Times New Roman"/>
          <w:b/>
          <w:i w:val="false"/>
          <w:color w:val="000000"/>
        </w:rPr>
        <w:t xml:space="preserve"> 
3. Жұмыс қағидаттары</w:t>
      </w:r>
    </w:p>
    <w:bookmarkEnd w:id="482"/>
    <w:bookmarkStart w:name="z2665" w:id="483"/>
    <w:p>
      <w:pPr>
        <w:spacing w:after="0"/>
        <w:ind w:left="0"/>
        <w:jc w:val="both"/>
      </w:pPr>
      <w:r>
        <w:rPr>
          <w:rFonts w:ascii="Times New Roman"/>
          <w:b w:val="false"/>
          <w:i w:val="false"/>
          <w:color w:val="000000"/>
          <w:sz w:val="28"/>
        </w:rPr>
        <w:t>
      17. Салық департаментінің немесе ХҚО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құпиялығын қамтамасыз ету қағидаттарында жүзеге асырылады.</w:t>
      </w:r>
    </w:p>
    <w:bookmarkEnd w:id="483"/>
    <w:bookmarkStart w:name="z2666" w:id="484"/>
    <w:p>
      <w:pPr>
        <w:spacing w:after="0"/>
        <w:ind w:left="0"/>
        <w:jc w:val="left"/>
      </w:pPr>
      <w:r>
        <w:rPr>
          <w:rFonts w:ascii="Times New Roman"/>
          <w:b/>
          <w:i w:val="false"/>
          <w:color w:val="000000"/>
        </w:rPr>
        <w:t xml:space="preserve"> 
4. Жұмыс нәтижелері</w:t>
      </w:r>
    </w:p>
    <w:bookmarkEnd w:id="484"/>
    <w:bookmarkStart w:name="z2667" w:id="485"/>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485"/>
    <w:bookmarkStart w:name="z2669" w:id="486"/>
    <w:p>
      <w:pPr>
        <w:spacing w:after="0"/>
        <w:ind w:left="0"/>
        <w:jc w:val="left"/>
      </w:pPr>
      <w:r>
        <w:rPr>
          <w:rFonts w:ascii="Times New Roman"/>
          <w:b/>
          <w:i w:val="false"/>
          <w:color w:val="000000"/>
        </w:rPr>
        <w:t xml:space="preserve"> 
5. Шағымдану тәртiбi</w:t>
      </w:r>
    </w:p>
    <w:bookmarkEnd w:id="486"/>
    <w:bookmarkStart w:name="z2670" w:id="487"/>
    <w:p>
      <w:pPr>
        <w:spacing w:after="0"/>
        <w:ind w:left="0"/>
        <w:jc w:val="both"/>
      </w:pPr>
      <w:r>
        <w:rPr>
          <w:rFonts w:ascii="Times New Roman"/>
          <w:b w:val="false"/>
          <w:i w:val="false"/>
          <w:color w:val="000000"/>
          <w:sz w:val="28"/>
        </w:rPr>
        <w:t>
      20. Салық департаменті қызметкерінің әрекетіне (әрекетсіздігіне) шағымдану тәртібін түсіндіру және шағымдарды дайындауға жәрдемдесу үшін алушы салық департаментінің басшылығына жүгінеді.</w:t>
      </w:r>
      <w:r>
        <w:br/>
      </w:r>
      <w:r>
        <w:rPr>
          <w:rFonts w:ascii="Times New Roman"/>
          <w:b w:val="false"/>
          <w:i w:val="false"/>
          <w:color w:val="000000"/>
          <w:sz w:val="28"/>
        </w:rPr>
        <w:t>
</w:t>
      </w:r>
      <w:r>
        <w:rPr>
          <w:rFonts w:ascii="Times New Roman"/>
          <w:b w:val="false"/>
          <w:i w:val="false"/>
          <w:color w:val="000000"/>
          <w:sz w:val="28"/>
        </w:rPr>
        <w:t>
      ХҚО қызметкерінің әрекетіне (әрекетсіздігіне) шағымдану тәртібі, шағымды дайындауға көмек көрсету туралы ақпаратты да жауапты  адамдардан (электрондық мекенжайы: www.con.gov.kz)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беріледі, жұмыс күндері сағат 13.00-ден 14.30-ға дейін түскі үзіліспен сағат 9.00-ден 18.30-ге дейін,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немесе ХҚО көрсетеді. Дұрыс қызмет көрсетілмеген жағдайда:</w:t>
      </w:r>
      <w:r>
        <w:br/>
      </w:r>
      <w:r>
        <w:rPr>
          <w:rFonts w:ascii="Times New Roman"/>
          <w:b w:val="false"/>
          <w:i w:val="false"/>
          <w:color w:val="000000"/>
          <w:sz w:val="28"/>
        </w:rPr>
        <w:t>
</w:t>
      </w:r>
      <w:r>
        <w:rPr>
          <w:rFonts w:ascii="Times New Roman"/>
          <w:b w:val="false"/>
          <w:i w:val="false"/>
          <w:color w:val="000000"/>
          <w:sz w:val="28"/>
        </w:rPr>
        <w:t>
      1)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жұмыс күндері сағат 13.00-ден 14.30-ға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 ХҚО-ның немесе ХҚО-ы қарауына жататын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басшыларына жазбаша түрде шағым беріледі. ХҚО-ның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комитетінің басшыларының мекенжайлары ментелефондары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ХҚО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салық департаменті, ХҚО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салық департаментінде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Салық департаментінің немесе ХҚО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телефоны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салық департаментінде немесе ХҚО-да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адресі: 010000, Астана қаласы, Есіл ауданы, Орынбор көшесі, 8 үй, 14 кіре беріс, интернет-ресурстың e-mail: kagu-con@mci.gov.kz және «электрондық үкімет» Call-орталығының нөмірі 1414.</w:t>
      </w:r>
    </w:p>
    <w:bookmarkEnd w:id="487"/>
    <w:bookmarkStart w:name="z2688" w:id="488"/>
    <w:p>
      <w:pPr>
        <w:spacing w:after="0"/>
        <w:ind w:left="0"/>
        <w:jc w:val="both"/>
      </w:pPr>
      <w:r>
        <w:rPr>
          <w:rFonts w:ascii="Times New Roman"/>
          <w:b w:val="false"/>
          <w:i w:val="false"/>
          <w:color w:val="000000"/>
          <w:sz w:val="28"/>
        </w:rPr>
        <w:t xml:space="preserve">
«Алкоголь өнімін өндіретін    </w:t>
      </w:r>
      <w:r>
        <w:br/>
      </w:r>
      <w:r>
        <w:rPr>
          <w:rFonts w:ascii="Times New Roman"/>
          <w:b w:val="false"/>
          <w:i w:val="false"/>
          <w:color w:val="000000"/>
          <w:sz w:val="28"/>
        </w:rPr>
        <w:t xml:space="preserve">
аумақтағы оны сақтау және     </w:t>
      </w:r>
      <w:r>
        <w:br/>
      </w:r>
      <w:r>
        <w:rPr>
          <w:rFonts w:ascii="Times New Roman"/>
          <w:b w:val="false"/>
          <w:i w:val="false"/>
          <w:color w:val="000000"/>
          <w:sz w:val="28"/>
        </w:rPr>
        <w:t>
бөлшек өткізу жөніндегі қызметті</w:t>
      </w:r>
      <w:r>
        <w:br/>
      </w:r>
      <w:r>
        <w:rPr>
          <w:rFonts w:ascii="Times New Roman"/>
          <w:b w:val="false"/>
          <w:i w:val="false"/>
          <w:color w:val="000000"/>
          <w:sz w:val="28"/>
        </w:rPr>
        <w:t xml:space="preserve">
қоспағанда, алкоголь өнімдерін </w:t>
      </w:r>
      <w:r>
        <w:br/>
      </w:r>
      <w:r>
        <w:rPr>
          <w:rFonts w:ascii="Times New Roman"/>
          <w:b w:val="false"/>
          <w:i w:val="false"/>
          <w:color w:val="000000"/>
          <w:sz w:val="28"/>
        </w:rPr>
        <w:t xml:space="preserve">
сақтауға және көтерме өткізуге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488"/>
    <w:bookmarkStart w:name="z2689" w:id="489"/>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390"/>
        <w:gridCol w:w="2898"/>
        <w:gridCol w:w="2828"/>
        <w:gridCol w:w="2066"/>
        <w:gridCol w:w="2206"/>
      </w:tblGrid>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72-11-95</w:t>
            </w:r>
            <w:r>
              <w:br/>
            </w:r>
            <w:r>
              <w:rPr>
                <w:rFonts w:ascii="Times New Roman"/>
                <w:b w:val="false"/>
                <w:i w:val="false"/>
                <w:color w:val="000000"/>
                <w:sz w:val="20"/>
              </w:rPr>
              <w:t>
</w:t>
            </w:r>
            <w:r>
              <w:rPr>
                <w:rFonts w:ascii="Times New Roman"/>
                <w:b w:val="false"/>
                <w:i w:val="false"/>
                <w:color w:val="000000"/>
                <w:sz w:val="20"/>
              </w:rPr>
              <w:t>8 (7162) 72-11-81</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19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96-97-09</w:t>
            </w:r>
            <w:r>
              <w:br/>
            </w:r>
            <w:r>
              <w:rPr>
                <w:rFonts w:ascii="Times New Roman"/>
                <w:b w:val="false"/>
                <w:i w:val="false"/>
                <w:color w:val="000000"/>
                <w:sz w:val="20"/>
              </w:rPr>
              <w:t>
</w:t>
            </w:r>
            <w:r>
              <w:rPr>
                <w:rFonts w:ascii="Times New Roman"/>
                <w:b w:val="false"/>
                <w:i w:val="false"/>
                <w:color w:val="000000"/>
                <w:sz w:val="20"/>
              </w:rPr>
              <w:t>8 (7132) 96-99-41</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24-94-72</w:t>
            </w:r>
            <w:r>
              <w:br/>
            </w:r>
            <w:r>
              <w:rPr>
                <w:rFonts w:ascii="Times New Roman"/>
                <w:b w:val="false"/>
                <w:i w:val="false"/>
                <w:color w:val="000000"/>
                <w:sz w:val="20"/>
              </w:rPr>
              <w:t>
</w:t>
            </w:r>
            <w:r>
              <w:rPr>
                <w:rFonts w:ascii="Times New Roman"/>
                <w:b w:val="false"/>
                <w:i w:val="false"/>
                <w:color w:val="000000"/>
                <w:sz w:val="20"/>
              </w:rPr>
              <w:t>8 (7232) 57-84-79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r>
              <w:br/>
            </w:r>
            <w:r>
              <w:rPr>
                <w:rFonts w:ascii="Times New Roman"/>
                <w:b w:val="false"/>
                <w:i w:val="false"/>
                <w:color w:val="000000"/>
                <w:sz w:val="20"/>
              </w:rPr>
              <w:t>
</w:t>
            </w:r>
            <w:r>
              <w:rPr>
                <w:rFonts w:ascii="Times New Roman"/>
                <w:b w:val="false"/>
                <w:i w:val="false"/>
                <w:color w:val="000000"/>
                <w:sz w:val="20"/>
              </w:rPr>
              <w:t>8(7262) 56-85-39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w:t>
            </w:r>
            <w:r>
              <w:br/>
            </w:r>
            <w:r>
              <w:rPr>
                <w:rFonts w:ascii="Times New Roman"/>
                <w:b w:val="false"/>
                <w:i w:val="false"/>
                <w:color w:val="000000"/>
                <w:sz w:val="20"/>
              </w:rPr>
              <w:t>
</w:t>
            </w:r>
            <w:r>
              <w:rPr>
                <w:rFonts w:ascii="Times New Roman"/>
                <w:b w:val="false"/>
                <w:i w:val="false"/>
                <w:color w:val="000000"/>
                <w:sz w:val="20"/>
              </w:rPr>
              <w:t>8 (7112) 50-75-19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41-29-28</w:t>
            </w:r>
            <w:r>
              <w:br/>
            </w:r>
            <w:r>
              <w:rPr>
                <w:rFonts w:ascii="Times New Roman"/>
                <w:b w:val="false"/>
                <w:i w:val="false"/>
                <w:color w:val="000000"/>
                <w:sz w:val="20"/>
              </w:rPr>
              <w:t>
</w:t>
            </w:r>
            <w:r>
              <w:rPr>
                <w:rFonts w:ascii="Times New Roman"/>
                <w:b w:val="false"/>
                <w:i w:val="false"/>
                <w:color w:val="000000"/>
                <w:sz w:val="20"/>
              </w:rPr>
              <w:t>8 (7212) 50-39-72</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r>
              <w:br/>
            </w:r>
            <w:r>
              <w:rPr>
                <w:rFonts w:ascii="Times New Roman"/>
                <w:b w:val="false"/>
                <w:i w:val="false"/>
                <w:color w:val="000000"/>
                <w:sz w:val="20"/>
              </w:rPr>
              <w:t>
</w:t>
            </w:r>
            <w:r>
              <w:rPr>
                <w:rFonts w:ascii="Times New Roman"/>
                <w:b w:val="false"/>
                <w:i w:val="false"/>
                <w:color w:val="000000"/>
                <w:sz w:val="20"/>
              </w:rPr>
              <w:t>8 (7142) 53-74-24</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23-70-42</w:t>
            </w:r>
            <w:r>
              <w:br/>
            </w:r>
            <w:r>
              <w:rPr>
                <w:rFonts w:ascii="Times New Roman"/>
                <w:b w:val="false"/>
                <w:i w:val="false"/>
                <w:color w:val="000000"/>
                <w:sz w:val="20"/>
              </w:rPr>
              <w:t>
</w:t>
            </w:r>
            <w:r>
              <w:rPr>
                <w:rFonts w:ascii="Times New Roman"/>
                <w:b w:val="false"/>
                <w:i w:val="false"/>
                <w:color w:val="000000"/>
                <w:sz w:val="20"/>
              </w:rPr>
              <w:t>8 (7242) 23-88-42</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33-66-78</w:t>
            </w:r>
            <w:r>
              <w:br/>
            </w:r>
            <w:r>
              <w:rPr>
                <w:rFonts w:ascii="Times New Roman"/>
                <w:b w:val="false"/>
                <w:i w:val="false"/>
                <w:color w:val="000000"/>
                <w:sz w:val="20"/>
              </w:rPr>
              <w:t>
</w:t>
            </w:r>
            <w:r>
              <w:rPr>
                <w:rFonts w:ascii="Times New Roman"/>
                <w:b w:val="false"/>
                <w:i w:val="false"/>
                <w:color w:val="000000"/>
                <w:sz w:val="20"/>
              </w:rPr>
              <w:t>8 (7292) 30-24-44</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32-27-51</w:t>
            </w:r>
            <w:r>
              <w:br/>
            </w:r>
            <w:r>
              <w:rPr>
                <w:rFonts w:ascii="Times New Roman"/>
                <w:b w:val="false"/>
                <w:i w:val="false"/>
                <w:color w:val="000000"/>
                <w:sz w:val="20"/>
              </w:rPr>
              <w:t>
</w:t>
            </w:r>
            <w:r>
              <w:rPr>
                <w:rFonts w:ascii="Times New Roman"/>
                <w:b w:val="false"/>
                <w:i w:val="false"/>
                <w:color w:val="000000"/>
                <w:sz w:val="20"/>
              </w:rPr>
              <w:t>8 (7182) 53-54-08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46-13-91</w:t>
            </w:r>
            <w:r>
              <w:br/>
            </w:r>
            <w:r>
              <w:rPr>
                <w:rFonts w:ascii="Times New Roman"/>
                <w:b w:val="false"/>
                <w:i w:val="false"/>
                <w:color w:val="000000"/>
                <w:sz w:val="20"/>
              </w:rPr>
              <w:t>
</w:t>
            </w:r>
            <w:r>
              <w:rPr>
                <w:rFonts w:ascii="Times New Roman"/>
                <w:b w:val="false"/>
                <w:i w:val="false"/>
                <w:color w:val="000000"/>
                <w:sz w:val="20"/>
              </w:rPr>
              <w:t>8 (7152) 50-00-79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23-12-83</w:t>
            </w:r>
            <w:r>
              <w:br/>
            </w:r>
            <w:r>
              <w:rPr>
                <w:rFonts w:ascii="Times New Roman"/>
                <w:b w:val="false"/>
                <w:i w:val="false"/>
                <w:color w:val="000000"/>
                <w:sz w:val="20"/>
              </w:rPr>
              <w:t>
</w:t>
            </w:r>
            <w:r>
              <w:rPr>
                <w:rFonts w:ascii="Times New Roman"/>
                <w:b w:val="false"/>
                <w:i w:val="false"/>
                <w:color w:val="000000"/>
                <w:sz w:val="20"/>
              </w:rPr>
              <w:t>8 (7252) 23-27-04</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67-69-37</w:t>
            </w:r>
            <w:r>
              <w:br/>
            </w:r>
            <w:r>
              <w:rPr>
                <w:rFonts w:ascii="Times New Roman"/>
                <w:b w:val="false"/>
                <w:i w:val="false"/>
                <w:color w:val="000000"/>
                <w:sz w:val="20"/>
              </w:rPr>
              <w:t>
</w:t>
            </w:r>
            <w:r>
              <w:rPr>
                <w:rFonts w:ascii="Times New Roman"/>
                <w:b w:val="false"/>
                <w:i w:val="false"/>
                <w:color w:val="000000"/>
                <w:sz w:val="20"/>
              </w:rPr>
              <w:t>8 (7272) 67-69-88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77-32-69</w:t>
            </w:r>
            <w:r>
              <w:br/>
            </w:r>
            <w:r>
              <w:rPr>
                <w:rFonts w:ascii="Times New Roman"/>
                <w:b w:val="false"/>
                <w:i w:val="false"/>
                <w:color w:val="000000"/>
                <w:sz w:val="20"/>
              </w:rPr>
              <w:t>
</w:t>
            </w:r>
            <w:r>
              <w:rPr>
                <w:rFonts w:ascii="Times New Roman"/>
                <w:b w:val="false"/>
                <w:i w:val="false"/>
                <w:color w:val="000000"/>
                <w:sz w:val="20"/>
              </w:rPr>
              <w:t>8 (7172) 77-32-02</w:t>
            </w:r>
          </w:p>
        </w:tc>
      </w:tr>
    </w:tbl>
    <w:bookmarkStart w:name="z2690" w:id="490"/>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682"/>
        <w:gridCol w:w="4993"/>
        <w:gridCol w:w="3645"/>
      </w:tblGrid>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12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Карсный яр ауылындағы аудандық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15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ауылы, Нұрмағанбетов көшесі, 102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Мәметова көшесі, 19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ауылы, Уәлиханов көшесі, 11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42үй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 Макинка қаласы, Сейфуллин көшесі, 18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ауаны, Шучье қаласы, Абылайхан даңғылы, 28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даңғылы, 7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даңғылы, 56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даңғылы, 119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15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ауданы, Мәрток ауылы, Байтұрсынов көшесі, 1 «Б»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ауылы, Абай көшесі, 12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№8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Балдырған көшесі, 10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ауданы, Жангелдин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Әйтеке би көшесі, 63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ауылы, 8 наурыз көшесі, 63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ауылы, Абылайхан көшесі, 237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Абай көшесі, 314 А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 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ауылы, Вокзальная көшесі, 6 «А»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Жанғозин көшесі, 38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даңғылы 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45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Тәуелсіздік көшесі 67»Б»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Абай көшесі, 10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ауылы, Центральный көшесі,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Шығыс Қазақстан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 Қазақстан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ауданы, Үлкен Нарын ауылы, Абылайхан көшесі, 96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Ақсаут ауылы, Абылайхан көшесі, 23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ауданы,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Жастар көшесі,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Достық көшесі, 98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Шериаздана көшесі, 38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 158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Гордеков ауылы, Мир көшесі, 18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көшесі, д.81/2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Бөкейорда көшесі, Сайхын ауылы, Берғалиев көшесі, 1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қаласы, Железнодорожный көшесі, 121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Жаңғала ауданы, Халықтар достығы көшесі, 63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Казталов ауылы, Лұқманов көшесі, 22А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Ғ.Құрманғалиев көшесі, 23/1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көшесі,11/2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БҚО,Теректі ауданы, Федоров ауылы, Юбилейный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Жалпақтал ауылы, С.Датұлы көшесі, 23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ауылы, Балдырған көшесі, 27/1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21-ші шағын аудан, 6/7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қаласы бойынша № 1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бойынша № 2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Қазбек би көшесі,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Шахтинск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65В</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10/16 квартал, 16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Пристационная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Оскаров ауданы, Молодежный кенті, Абай көшесі, 13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көшесі, 111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Ағадыр кенті, Тәуелсіз Қазақстан көшесі,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кенті, Балқаш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Ақтоғай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кенті, Бөкейхан көшесі, 10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Гашека көшесі,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Майлин көшесі, 27/7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селосы, 8 наурыз көшесі, 37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Космонавттар көшесі, 16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№4 шағын аудан, 25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Меңдіқара ауданы, Боровской ауылы, Королев көшесі, 4А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Рудный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Космонавттар көшесі, 12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көшесі, 104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Федров ауданы, Федоров ауылы, Красноармейская көшесі, 56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кенті,Калинин көшесі, 53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Жалғаш кенті, Желтоқсан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Балалар шығармашылық үйінің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Қостай көшесі, Жастар орталығы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 9 Боранқұл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 мәдениет ММ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Центральный көшесі, № 15 Қазпошта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Ақшүкір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ауылы, Үштерек көшесі, №5 «Жайлау» ЖШС ғимараты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Исеналиева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 Жүсіп көшесі, 92/2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ауылы, Сейфуллин көшесі, 13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көшесі, 10 Г</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көшесі, 62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көшесі,61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даңғылы,, №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Жәйшібеков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Тілеулі мыңбасы көшесі, н/ж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Леңгер қаласы, Төле би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Шораулы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ықшам ауданы-2, Жанқожа батыр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көшесі, 155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көшесі, 44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w:t>
            </w:r>
          </w:p>
          <w:p>
            <w:pPr>
              <w:spacing w:after="20"/>
              <w:ind w:left="20"/>
              <w:jc w:val="both"/>
            </w:pPr>
            <w:r>
              <w:rPr>
                <w:rFonts w:ascii="Times New Roman"/>
                <w:b w:val="false"/>
                <w:i w:val="false"/>
                <w:color w:val="000000"/>
                <w:sz w:val="20"/>
              </w:rPr>
              <w:t>«БТА-банк» АҚ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вп.№ 1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691" w:id="491"/>
    <w:p>
      <w:pPr>
        <w:spacing w:after="0"/>
        <w:ind w:left="0"/>
        <w:jc w:val="both"/>
      </w:pPr>
      <w:r>
        <w:rPr>
          <w:rFonts w:ascii="Times New Roman"/>
          <w:b w:val="false"/>
          <w:i w:val="false"/>
          <w:color w:val="000000"/>
          <w:sz w:val="28"/>
        </w:rPr>
        <w:t xml:space="preserve">
«Алкоголь өнімін өндіретін    </w:t>
      </w:r>
      <w:r>
        <w:br/>
      </w:r>
      <w:r>
        <w:rPr>
          <w:rFonts w:ascii="Times New Roman"/>
          <w:b w:val="false"/>
          <w:i w:val="false"/>
          <w:color w:val="000000"/>
          <w:sz w:val="28"/>
        </w:rPr>
        <w:t xml:space="preserve">
аумақтағы оны сақтау және     </w:t>
      </w:r>
      <w:r>
        <w:br/>
      </w:r>
      <w:r>
        <w:rPr>
          <w:rFonts w:ascii="Times New Roman"/>
          <w:b w:val="false"/>
          <w:i w:val="false"/>
          <w:color w:val="000000"/>
          <w:sz w:val="28"/>
        </w:rPr>
        <w:t>
бөлшек өткізу жөніндегі қызметті</w:t>
      </w:r>
      <w:r>
        <w:br/>
      </w:r>
      <w:r>
        <w:rPr>
          <w:rFonts w:ascii="Times New Roman"/>
          <w:b w:val="false"/>
          <w:i w:val="false"/>
          <w:color w:val="000000"/>
          <w:sz w:val="28"/>
        </w:rPr>
        <w:t xml:space="preserve">
қоспағанда, алкоголь өнімдерін </w:t>
      </w:r>
      <w:r>
        <w:br/>
      </w:r>
      <w:r>
        <w:rPr>
          <w:rFonts w:ascii="Times New Roman"/>
          <w:b w:val="false"/>
          <w:i w:val="false"/>
          <w:color w:val="000000"/>
          <w:sz w:val="28"/>
        </w:rPr>
        <w:t xml:space="preserve">
сақтауға және көтерме өткізуге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491"/>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тұлғаның толық аты-жөні, тегі, ЖСН деректер)</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p>
    <w:p>
      <w:pPr>
        <w:spacing w:after="0"/>
        <w:ind w:left="0"/>
        <w:jc w:val="both"/>
      </w:pPr>
      <w:r>
        <w:rPr>
          <w:rFonts w:ascii="Times New Roman"/>
          <w:b w:val="false"/>
          <w:i w:val="false"/>
          <w:color w:val="000000"/>
          <w:sz w:val="28"/>
        </w:rPr>
        <w:t>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________________, сериясы ______</w:t>
      </w:r>
      <w:r>
        <w:br/>
      </w:r>
      <w:r>
        <w:rPr>
          <w:rFonts w:ascii="Times New Roman"/>
          <w:b w:val="false"/>
          <w:i w:val="false"/>
          <w:color w:val="000000"/>
          <w:sz w:val="28"/>
        </w:rPr>
        <w:t>
№ _____________________ берген 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w:t>
      </w:r>
      <w:r>
        <w:br/>
      </w:r>
      <w:r>
        <w:rPr>
          <w:rFonts w:ascii="Times New Roman"/>
          <w:b w:val="false"/>
          <w:i w:val="false"/>
          <w:color w:val="000000"/>
          <w:sz w:val="28"/>
        </w:rPr>
        <w:t>
Өтiнiш 20__ жылғы 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адамының қолы, аты-жөні)</w:t>
      </w:r>
    </w:p>
    <w:bookmarkStart w:name="z2692" w:id="492"/>
    <w:p>
      <w:pPr>
        <w:spacing w:after="0"/>
        <w:ind w:left="0"/>
        <w:jc w:val="both"/>
      </w:pPr>
      <w:r>
        <w:rPr>
          <w:rFonts w:ascii="Times New Roman"/>
          <w:b w:val="false"/>
          <w:i w:val="false"/>
          <w:color w:val="000000"/>
          <w:sz w:val="28"/>
        </w:rPr>
        <w:t xml:space="preserve">
«Алкоголь өнімін өндіретін    </w:t>
      </w:r>
      <w:r>
        <w:br/>
      </w:r>
      <w:r>
        <w:rPr>
          <w:rFonts w:ascii="Times New Roman"/>
          <w:b w:val="false"/>
          <w:i w:val="false"/>
          <w:color w:val="000000"/>
          <w:sz w:val="28"/>
        </w:rPr>
        <w:t xml:space="preserve">
аумақтағы оны сақтау және     </w:t>
      </w:r>
      <w:r>
        <w:br/>
      </w:r>
      <w:r>
        <w:rPr>
          <w:rFonts w:ascii="Times New Roman"/>
          <w:b w:val="false"/>
          <w:i w:val="false"/>
          <w:color w:val="000000"/>
          <w:sz w:val="28"/>
        </w:rPr>
        <w:t>
бөлшек өткізу жөніндегі қызметті</w:t>
      </w:r>
      <w:r>
        <w:br/>
      </w:r>
      <w:r>
        <w:rPr>
          <w:rFonts w:ascii="Times New Roman"/>
          <w:b w:val="false"/>
          <w:i w:val="false"/>
          <w:color w:val="000000"/>
          <w:sz w:val="28"/>
        </w:rPr>
        <w:t xml:space="preserve">
қоспағанда, алкоголь өнімдерін </w:t>
      </w:r>
      <w:r>
        <w:br/>
      </w:r>
      <w:r>
        <w:rPr>
          <w:rFonts w:ascii="Times New Roman"/>
          <w:b w:val="false"/>
          <w:i w:val="false"/>
          <w:color w:val="000000"/>
          <w:sz w:val="28"/>
        </w:rPr>
        <w:t xml:space="preserve">
сақтауға және көтерме өткізуге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3-қосымша    </w:t>
      </w:r>
    </w:p>
    <w:bookmarkEnd w:id="492"/>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 жайы __________________________________________________________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w:t>
      </w:r>
      <w:r>
        <w:br/>
      </w:r>
      <w:r>
        <w:rPr>
          <w:rFonts w:ascii="Times New Roman"/>
          <w:b w:val="false"/>
          <w:i w:val="false"/>
          <w:color w:val="000000"/>
          <w:sz w:val="28"/>
        </w:rPr>
        <w:t>
учаскелерi)__________________________________________________________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_________________</w:t>
      </w:r>
      <w:r>
        <w:br/>
      </w:r>
      <w:r>
        <w:rPr>
          <w:rFonts w:ascii="Times New Roman"/>
          <w:b w:val="false"/>
          <w:i w:val="false"/>
          <w:color w:val="000000"/>
          <w:sz w:val="28"/>
        </w:rPr>
        <w:t>
Өтiнiш 20__ жылғы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адамының қолы, аты-жөні)</w:t>
      </w:r>
    </w:p>
    <w:bookmarkStart w:name="z2693" w:id="493"/>
    <w:p>
      <w:pPr>
        <w:spacing w:after="0"/>
        <w:ind w:left="0"/>
        <w:jc w:val="both"/>
      </w:pPr>
      <w:r>
        <w:rPr>
          <w:rFonts w:ascii="Times New Roman"/>
          <w:b w:val="false"/>
          <w:i w:val="false"/>
          <w:color w:val="000000"/>
          <w:sz w:val="28"/>
        </w:rPr>
        <w:t xml:space="preserve">
«Алкоголь өнімін өндіретін    </w:t>
      </w:r>
      <w:r>
        <w:br/>
      </w:r>
      <w:r>
        <w:rPr>
          <w:rFonts w:ascii="Times New Roman"/>
          <w:b w:val="false"/>
          <w:i w:val="false"/>
          <w:color w:val="000000"/>
          <w:sz w:val="28"/>
        </w:rPr>
        <w:t xml:space="preserve">
аумақтағы оны сақтау және     </w:t>
      </w:r>
      <w:r>
        <w:br/>
      </w:r>
      <w:r>
        <w:rPr>
          <w:rFonts w:ascii="Times New Roman"/>
          <w:b w:val="false"/>
          <w:i w:val="false"/>
          <w:color w:val="000000"/>
          <w:sz w:val="28"/>
        </w:rPr>
        <w:t>
бөлшек өткізу жөніндегі қызметті</w:t>
      </w:r>
      <w:r>
        <w:br/>
      </w:r>
      <w:r>
        <w:rPr>
          <w:rFonts w:ascii="Times New Roman"/>
          <w:b w:val="false"/>
          <w:i w:val="false"/>
          <w:color w:val="000000"/>
          <w:sz w:val="28"/>
        </w:rPr>
        <w:t xml:space="preserve">
қоспағанда, алкоголь өнімдерін </w:t>
      </w:r>
      <w:r>
        <w:br/>
      </w:r>
      <w:r>
        <w:rPr>
          <w:rFonts w:ascii="Times New Roman"/>
          <w:b w:val="false"/>
          <w:i w:val="false"/>
          <w:color w:val="000000"/>
          <w:sz w:val="28"/>
        </w:rPr>
        <w:t xml:space="preserve">
сақтауға және көтерме өткізуге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4-қосымша    </w:t>
      </w:r>
    </w:p>
    <w:bookmarkEnd w:id="493"/>
    <w:bookmarkStart w:name="z2694" w:id="494"/>
    <w:p>
      <w:pPr>
        <w:spacing w:after="0"/>
        <w:ind w:left="0"/>
        <w:jc w:val="left"/>
      </w:pPr>
      <w:r>
        <w:rPr>
          <w:rFonts w:ascii="Times New Roman"/>
          <w:b/>
          <w:i w:val="false"/>
          <w:color w:val="000000"/>
        </w:rPr>
        <w:t xml:space="preserve"> 
Кесте. Сапа және тиiмдiлiк көрсеткiштерiнiң мәнi</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5" w:id="4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495"/>
    <w:bookmarkStart w:name="z2696" w:id="496"/>
    <w:p>
      <w:pPr>
        <w:spacing w:after="0"/>
        <w:ind w:left="0"/>
        <w:jc w:val="left"/>
      </w:pPr>
      <w:r>
        <w:rPr>
          <w:rFonts w:ascii="Times New Roman"/>
          <w:b/>
          <w:i w:val="false"/>
          <w:color w:val="000000"/>
        </w:rPr>
        <w:t xml:space="preserve"> 
«Алкоголь өнімін өндіру аумағында оны сақтау және өткізу</w:t>
      </w:r>
      <w:r>
        <w:br/>
      </w:r>
      <w:r>
        <w:rPr>
          <w:rFonts w:ascii="Times New Roman"/>
          <w:b/>
          <w:i w:val="false"/>
          <w:color w:val="000000"/>
        </w:rPr>
        <w:t>
жөніндегі қызметті қоспағанда, алкоголь өнімдерін сақтауға</w:t>
      </w:r>
      <w:r>
        <w:br/>
      </w:r>
      <w:r>
        <w:rPr>
          <w:rFonts w:ascii="Times New Roman"/>
          <w:b/>
          <w:i w:val="false"/>
          <w:color w:val="000000"/>
        </w:rPr>
        <w:t>
және бөлшек саудада өткізуге лицензия беру, қайта</w:t>
      </w:r>
      <w:r>
        <w:br/>
      </w:r>
      <w:r>
        <w:rPr>
          <w:rFonts w:ascii="Times New Roman"/>
          <w:b/>
          <w:i w:val="false"/>
          <w:color w:val="000000"/>
        </w:rPr>
        <w:t>
ресімдеу, лицензияның телнұсқаларын беру»</w:t>
      </w:r>
      <w:r>
        <w:br/>
      </w:r>
      <w:r>
        <w:rPr>
          <w:rFonts w:ascii="Times New Roman"/>
          <w:b/>
          <w:i w:val="false"/>
          <w:color w:val="000000"/>
        </w:rPr>
        <w:t>
мемлекеттiк қызмет стандарты 1. Жалпы ережелер</w:t>
      </w:r>
    </w:p>
    <w:bookmarkEnd w:id="496"/>
    <w:bookmarkStart w:name="z2697" w:id="497"/>
    <w:p>
      <w:pPr>
        <w:spacing w:after="0"/>
        <w:ind w:left="0"/>
        <w:jc w:val="both"/>
      </w:pPr>
      <w:r>
        <w:rPr>
          <w:rFonts w:ascii="Times New Roman"/>
          <w:b w:val="false"/>
          <w:i w:val="false"/>
          <w:color w:val="000000"/>
          <w:sz w:val="28"/>
        </w:rPr>
        <w:t>
      1. «Алкоголь өнімін өндіру аумағында оны сақтау және өткізу жөніндегі қызметті қоспағанда, алкоголь өнімдерін сақтауға және бөлшек саудада өткізуге лицензия беру, қайта ресімдеу, лицензияның телнұсқаларын беру» мемлекеттік қызметін облыстар, Астана және Алматы қалалары бойынша салық департаменттерінде (бұдан әрі – салық департаменті)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халыққа қызмет көрсету орталықтарында (бұдан әрі – ХҚО), сондай-ақ алушыда электрондық цифрлық қолтаңбасы (бұдан әрі – ЭЦҚ) болу шартымен «электрондық үкімет» www.е.gov.kz веб-порталы немесе «Е-лицензиялау» www.еlicense.kz веб-порталы (бұдан әрі – портал) арқылы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471-бабына</w:t>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3-бабы 3-тармағының </w:t>
      </w:r>
      <w:r>
        <w:rPr>
          <w:rFonts w:ascii="Times New Roman"/>
          <w:b w:val="false"/>
          <w:i w:val="false"/>
          <w:color w:val="000000"/>
          <w:sz w:val="28"/>
        </w:rPr>
        <w:t>1) тармақшасына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«Лицензиялаудың кейбір мәселелері туралы» Қазақстан Республикасы Үкіметінің 2012 жылғы 7 маусымдағы № </w:t>
      </w:r>
      <w:r>
        <w:rPr>
          <w:rFonts w:ascii="Times New Roman"/>
          <w:b w:val="false"/>
          <w:i w:val="false"/>
          <w:color w:val="000000"/>
          <w:sz w:val="28"/>
        </w:rPr>
        <w:t>753 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ХҚО интернет-ресурсында (электрондық мекенжайы: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салық департаментінің, ХҚО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салық департаментінде немесе ХҚО-да – электрондық құжат нысанында алкогольді өнімді сақтауға және бөлшек сатуға лицензия беру, қайта ресімдеу, лицензияның телнұсқаларын беру не уәкілетті тұлғаның электрондық цифрлық қолтаңбасымен куәландырылған мемлекеттік қызмет көрсетуден бас тарту туралы салық департаментінің уәжделген жауабы;</w:t>
      </w:r>
      <w:r>
        <w:br/>
      </w:r>
      <w:r>
        <w:rPr>
          <w:rFonts w:ascii="Times New Roman"/>
          <w:b w:val="false"/>
          <w:i w:val="false"/>
          <w:color w:val="000000"/>
          <w:sz w:val="28"/>
        </w:rPr>
        <w:t>
</w:t>
      </w:r>
      <w:r>
        <w:rPr>
          <w:rFonts w:ascii="Times New Roman"/>
          <w:b w:val="false"/>
          <w:i w:val="false"/>
          <w:color w:val="000000"/>
          <w:sz w:val="28"/>
        </w:rPr>
        <w:t>
      2) порталда – электрондық құжат нысанында алкогольді өнімді сақтауға және бөлшек сатуға лицензия беру, қайта ресімдеу, лицензияның телнұсқаларын беру не уәкілетті тұлғаның электрондық цифрлық қолтаңбасымен куәландырылған мемлекеттік қызмет көрсетуден бас тарту туралы салық департаментінің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ХҚО-да немесе порталда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(бұдан әрі – лицензия)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10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алушы тапсырған құжаттардың толықтығын тексеру, тапсырылған құжаттардың толық болмау фактісі белгіленген жағдайда алушының құжаттарын одан әрі қараудан бас тарту туралы уәжделген жазбаша жауап беру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2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 (лицензияның телнұсқасын) беру (қайта ресімдеу) кезінде қызметтің осы түрлерімен айналысу құқығына Салық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алушының ЭЦҚ-мен куәландырылған электрондық өтініші портал арқылы берілген жағдайда төлем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салық департаменті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ХҚО – мемлекеттік қызмет көрсетуі күн сайын дүйсенбіден бастап сенбіні қоса алғанда, демалыс және мереке күндерін қоспағанда,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немесе ХҚО-да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p>
    <w:bookmarkEnd w:id="497"/>
    <w:bookmarkStart w:name="z2731" w:id="498"/>
    <w:p>
      <w:pPr>
        <w:spacing w:after="0"/>
        <w:ind w:left="0"/>
        <w:jc w:val="left"/>
      </w:pPr>
      <w:r>
        <w:rPr>
          <w:rFonts w:ascii="Times New Roman"/>
          <w:b/>
          <w:i w:val="false"/>
          <w:color w:val="000000"/>
        </w:rPr>
        <w:t xml:space="preserve"> 
2. Мемлекеттiк қызмет көрсету тәртiбi</w:t>
      </w:r>
    </w:p>
    <w:bookmarkEnd w:id="498"/>
    <w:bookmarkStart w:name="z2732" w:id="499"/>
    <w:p>
      <w:pPr>
        <w:spacing w:after="0"/>
        <w:ind w:left="0"/>
        <w:jc w:val="both"/>
      </w:pPr>
      <w:r>
        <w:rPr>
          <w:rFonts w:ascii="Times New Roman"/>
          <w:b w:val="false"/>
          <w:i w:val="false"/>
          <w:color w:val="000000"/>
          <w:sz w:val="28"/>
        </w:rPr>
        <w:t>
      11. Мемлекеттік қызмет көрсетуді алу үшін алушы уәкілетті органға немесе ХҚО-ға:</w:t>
      </w:r>
      <w:r>
        <w:br/>
      </w:r>
      <w:r>
        <w:rPr>
          <w:rFonts w:ascii="Times New Roman"/>
          <w:b w:val="false"/>
          <w:i w:val="false"/>
          <w:color w:val="000000"/>
          <w:sz w:val="28"/>
        </w:rPr>
        <w:t>
</w:t>
      </w:r>
      <w:r>
        <w:rPr>
          <w:rFonts w:ascii="Times New Roman"/>
          <w:b w:val="false"/>
          <w:i w:val="false"/>
          <w:color w:val="000000"/>
          <w:sz w:val="28"/>
        </w:rPr>
        <w:t>
      1) лицензия алу үшін -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лицензияға қосымша, лицензияның телнұсқасын алу, лицензияны қайта ресімдеу үшін – еркін нысандағы өтінішті;</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жарғының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тіркелгені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8) лицензия және лицензияға қосымшаны алу үшін – біліктілік талаптарына сәйкес құжаттар мен мәліметтерді;</w:t>
      </w:r>
      <w:r>
        <w:br/>
      </w:r>
      <w:r>
        <w:rPr>
          <w:rFonts w:ascii="Times New Roman"/>
          <w:b w:val="false"/>
          <w:i w:val="false"/>
          <w:color w:val="000000"/>
          <w:sz w:val="28"/>
        </w:rPr>
        <w:t>
</w:t>
      </w:r>
      <w:r>
        <w:rPr>
          <w:rFonts w:ascii="Times New Roman"/>
          <w:b w:val="false"/>
          <w:i w:val="false"/>
          <w:color w:val="000000"/>
          <w:sz w:val="28"/>
        </w:rPr>
        <w:t>
      9) лицензияны қайта ресімдеу, лицензияға қосымшаны алу үшін –лицензияның көшірмесін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10) лицензия, лицензияның телнұсқасын алу, лицензияны қайта ресімдеу үшін – «электрондық үкiметтiң» төлем шлюзi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Осы тармақтың бiрiншi бөлiгiнiң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 ұсыну олардағы ақпаратты мемлекеттiк ақпараттық жүйелерден және (немесе) мәлiметтер нысанынан алу мүмкiн болған жағдайда, талап етiлмейдi.</w:t>
      </w:r>
      <w:r>
        <w:br/>
      </w:r>
      <w:r>
        <w:rPr>
          <w:rFonts w:ascii="Times New Roman"/>
          <w:b w:val="false"/>
          <w:i w:val="false"/>
          <w:color w:val="000000"/>
          <w:sz w:val="28"/>
        </w:rPr>
        <w:t>
</w:t>
      </w:r>
      <w:r>
        <w:rPr>
          <w:rFonts w:ascii="Times New Roman"/>
          <w:b w:val="false"/>
          <w:i w:val="false"/>
          <w:color w:val="000000"/>
          <w:sz w:val="28"/>
        </w:rPr>
        <w:t>
      «Электрондық үкiмет» веб-порталы немесе халыққа ХҚО-ғы арқылы құжаттарды беру кезiнде құжаттар электрондық нысанда берiледi.</w:t>
      </w:r>
      <w:r>
        <w:br/>
      </w:r>
      <w:r>
        <w:rPr>
          <w:rFonts w:ascii="Times New Roman"/>
          <w:b w:val="false"/>
          <w:i w:val="false"/>
          <w:color w:val="000000"/>
          <w:sz w:val="28"/>
        </w:rPr>
        <w:t>
</w:t>
      </w:r>
      <w:r>
        <w:rPr>
          <w:rFonts w:ascii="Times New Roman"/>
          <w:b w:val="false"/>
          <w:i w:val="false"/>
          <w:color w:val="000000"/>
          <w:sz w:val="28"/>
        </w:rPr>
        <w:t>
      ХҚО-да заңды тұлғаның жарғысы, лицензия және (немесе) лицензияға қосымша, бюджетке лицензиялық алым төлеу туралы құжат, мәліметтер нысаны ХҚО қызметкерінің ЭЦҚ-мен куәландырылған құжаттардың электрондық көшірмелері нысанындағы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ХҚО қызметкері түпнұсқаларды құжаттардың көшірмелерімен және уәкілетті адамдардың ЭЦҚ-мен куәландырылған электрондық құжаттар нысанында тиісті мемлекеттік ақпараттық жүйелерден портал немесе ХҚО ақпараттық жүйесі арқылы берілген мәліметтермен түпнұсқалығын салыстырып тексереді, содан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1) лицензия, лицензияға қосымша, лицензияның телнұсқасын алу, лицензияны қайта ресімдеу үшін –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2) лицензия, лицензияның телнұсқасын алу, лицензияны қайта ресімдеу үшін – қызметтің жекелеген түрлерімен айналысу құқығы үшін бюджетке лицензиялық алымның ЭҮТШ арқылы төленгенін растайтын ақпарат жібереді; лицензиясы бар қызмет түрі шеңберінде лицензияға қосымшаны алу үшін талап етілмейді;</w:t>
      </w:r>
      <w:r>
        <w:br/>
      </w:r>
      <w:r>
        <w:rPr>
          <w:rFonts w:ascii="Times New Roman"/>
          <w:b w:val="false"/>
          <w:i w:val="false"/>
          <w:color w:val="000000"/>
          <w:sz w:val="28"/>
        </w:rPr>
        <w:t>
</w:t>
      </w:r>
      <w:r>
        <w:rPr>
          <w:rFonts w:ascii="Times New Roman"/>
          <w:b w:val="false"/>
          <w:i w:val="false"/>
          <w:color w:val="000000"/>
          <w:sz w:val="28"/>
        </w:rPr>
        <w:t>
      электрондық сауалға тіркелетін сканерленген түрдегі көшірмелер:</w:t>
      </w:r>
      <w:r>
        <w:br/>
      </w:r>
      <w:r>
        <w:rPr>
          <w:rFonts w:ascii="Times New Roman"/>
          <w:b w:val="false"/>
          <w:i w:val="false"/>
          <w:color w:val="000000"/>
          <w:sz w:val="28"/>
        </w:rPr>
        <w:t>
</w:t>
      </w:r>
      <w:r>
        <w:rPr>
          <w:rFonts w:ascii="Times New Roman"/>
          <w:b w:val="false"/>
          <w:i w:val="false"/>
          <w:color w:val="000000"/>
          <w:sz w:val="28"/>
        </w:rPr>
        <w:t>
      3) заңды тұлға лицензия алу үшін – заңды тұлғаның жарғысы;</w:t>
      </w:r>
      <w:r>
        <w:br/>
      </w:r>
      <w:r>
        <w:rPr>
          <w:rFonts w:ascii="Times New Roman"/>
          <w:b w:val="false"/>
          <w:i w:val="false"/>
          <w:color w:val="000000"/>
          <w:sz w:val="28"/>
        </w:rPr>
        <w:t>
</w:t>
      </w:r>
      <w:r>
        <w:rPr>
          <w:rFonts w:ascii="Times New Roman"/>
          <w:b w:val="false"/>
          <w:i w:val="false"/>
          <w:color w:val="000000"/>
          <w:sz w:val="28"/>
        </w:rPr>
        <w:t>
      4) заңды тұлға лицензия алу үшін – алушының заңды тұлға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5) жеке тұлға лицензия алу үшін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6) дара кәсіпкер лицензия алу үшін - алушының дара кәсіпкер ретінде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7) лицензия алу үшін – алушының салық органында есепке тұрғаны туралы куәлігі;</w:t>
      </w:r>
      <w:r>
        <w:br/>
      </w:r>
      <w:r>
        <w:rPr>
          <w:rFonts w:ascii="Times New Roman"/>
          <w:b w:val="false"/>
          <w:i w:val="false"/>
          <w:color w:val="000000"/>
          <w:sz w:val="28"/>
        </w:rPr>
        <w:t>
</w:t>
      </w:r>
      <w:r>
        <w:rPr>
          <w:rFonts w:ascii="Times New Roman"/>
          <w:b w:val="false"/>
          <w:i w:val="false"/>
          <w:color w:val="000000"/>
          <w:sz w:val="28"/>
        </w:rPr>
        <w:t>
      8) лицензия, лицензияға қосымша – электрондық нысан түріндегі біліктілік талаптарға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9) лицензияға қосымшаны алу, лицензияны қайта ресімдеу үшін – лицензия туралы мәліметтер (порталда болған кезде) немесе лицензия.</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салық департаментінің немесе ХҚО-ның уәкілетті адамдарының ЭЦҚ-мен куәландырылған электрондық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Лицензия алу үшін өтініш нысандары интернет-ресурсының: www.е.gov.kz, www.elicense.kz порталында, Қазақстан Республикасы Қаржы министрлігі Салық комитетінің www.salyk.kz интернет-ресурсында, салық департаментінің, ХҚО-ның күту залындағы стенділерде және арнайы бағанда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құжаттың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ХҚО-ға жүгінген кезде электрондық сұрау салуды жөнелту ХҚО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өтінішті жөнелту алушының «жеке кабинетінен» жүзеге асырылады. Өтініш таңдалған қызмет көрсетуге сәйкес автоматты түрде адресатқа – салық департаментіне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немесе ХҚО-ға табыс етілген құжаттар, тізімделу бойынша қабылданады және алушыға немесе оның өкіліне құжаттардың қабылданғаны туралы көшірмесі қабылдау күні туралы белгімен (тапсырылады) жіберіледі.</w:t>
      </w:r>
      <w:r>
        <w:br/>
      </w:r>
      <w:r>
        <w:rPr>
          <w:rFonts w:ascii="Times New Roman"/>
          <w:b w:val="false"/>
          <w:i w:val="false"/>
          <w:color w:val="000000"/>
          <w:sz w:val="28"/>
        </w:rPr>
        <w:t>
</w:t>
      </w:r>
      <w:r>
        <w:rPr>
          <w:rFonts w:ascii="Times New Roman"/>
          <w:b w:val="false"/>
          <w:i w:val="false"/>
          <w:color w:val="000000"/>
          <w:sz w:val="28"/>
        </w:rPr>
        <w:t>
      ХҚО жүгінген кезде алушыға немесе оның өкіліне:</w:t>
      </w:r>
      <w:r>
        <w:br/>
      </w:r>
      <w:r>
        <w:rPr>
          <w:rFonts w:ascii="Times New Roman"/>
          <w:b w:val="false"/>
          <w:i w:val="false"/>
          <w:color w:val="000000"/>
          <w:sz w:val="28"/>
        </w:rPr>
        <w:t>
</w:t>
      </w:r>
      <w:r>
        <w:rPr>
          <w:rFonts w:ascii="Times New Roman"/>
          <w:b w:val="false"/>
          <w:i w:val="false"/>
          <w:color w:val="000000"/>
          <w:sz w:val="28"/>
        </w:rPr>
        <w:t>
      1) сұрау салу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алушыға «жеке кабинетіне» мемлекеттік қызмет көрсету нәтижесін алу күні мен уақыты көрсетіле отырып, мемлекеттік қызмет көрсетуді беруге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алушыға:</w:t>
      </w:r>
      <w:r>
        <w:br/>
      </w:r>
      <w:r>
        <w:rPr>
          <w:rFonts w:ascii="Times New Roman"/>
          <w:b w:val="false"/>
          <w:i w:val="false"/>
          <w:color w:val="000000"/>
          <w:sz w:val="28"/>
        </w:rPr>
        <w:t>
</w:t>
      </w:r>
      <w:r>
        <w:rPr>
          <w:rFonts w:ascii="Times New Roman"/>
          <w:b w:val="false"/>
          <w:i w:val="false"/>
          <w:color w:val="000000"/>
          <w:sz w:val="28"/>
        </w:rPr>
        <w:t>
      1) салық департаментінде немесе ХҚО-да – қолма-қол (алушының өзі келуі немесе сенімхат бойынша өкілінің келуі);</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қызметпен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жекелеген қызмет түрлерімен айналысу құқығы үшін бюджетке лицензиялық алымның төленгенін растайтын құжат болмағанда;</w:t>
      </w:r>
      <w:r>
        <w:br/>
      </w:r>
      <w:r>
        <w:rPr>
          <w:rFonts w:ascii="Times New Roman"/>
          <w:b w:val="false"/>
          <w:i w:val="false"/>
          <w:color w:val="000000"/>
          <w:sz w:val="28"/>
        </w:rPr>
        <w:t>
</w:t>
      </w:r>
      <w:r>
        <w:rPr>
          <w:rFonts w:ascii="Times New Roman"/>
          <w:b w:val="false"/>
          <w:i w:val="false"/>
          <w:color w:val="000000"/>
          <w:sz w:val="28"/>
        </w:rPr>
        <w:t>
      3) алушының қызметі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алушыға лицензия беру келісетін мемлекеттік органдармен келісілмесе;</w:t>
      </w:r>
      <w:r>
        <w:br/>
      </w:r>
      <w:r>
        <w:rPr>
          <w:rFonts w:ascii="Times New Roman"/>
          <w:b w:val="false"/>
          <w:i w:val="false"/>
          <w:color w:val="000000"/>
          <w:sz w:val="28"/>
        </w:rPr>
        <w:t>
</w:t>
      </w:r>
      <w:r>
        <w:rPr>
          <w:rFonts w:ascii="Times New Roman"/>
          <w:b w:val="false"/>
          <w:i w:val="false"/>
          <w:color w:val="000000"/>
          <w:sz w:val="28"/>
        </w:rPr>
        <w:t>
      5) алушыға қатысты осы қызметтің жекелеген түрімен айналысуға тыйым салатын заңды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негізінде сот лицензия алуға тыйым салса;</w:t>
      </w:r>
      <w:r>
        <w:br/>
      </w:r>
      <w:r>
        <w:rPr>
          <w:rFonts w:ascii="Times New Roman"/>
          <w:b w:val="false"/>
          <w:i w:val="false"/>
          <w:color w:val="000000"/>
          <w:sz w:val="28"/>
        </w:rPr>
        <w:t>
</w:t>
      </w:r>
      <w:r>
        <w:rPr>
          <w:rFonts w:ascii="Times New Roman"/>
          <w:b w:val="false"/>
          <w:i w:val="false"/>
          <w:color w:val="000000"/>
          <w:sz w:val="28"/>
        </w:rPr>
        <w:t>
      алушы порталға жүгінген кезде:</w:t>
      </w:r>
      <w:r>
        <w:br/>
      </w:r>
      <w:r>
        <w:rPr>
          <w:rFonts w:ascii="Times New Roman"/>
          <w:b w:val="false"/>
          <w:i w:val="false"/>
          <w:color w:val="000000"/>
          <w:sz w:val="28"/>
        </w:rPr>
        <w:t>
</w:t>
      </w:r>
      <w:r>
        <w:rPr>
          <w:rFonts w:ascii="Times New Roman"/>
          <w:b w:val="false"/>
          <w:i w:val="false"/>
          <w:color w:val="000000"/>
          <w:sz w:val="28"/>
        </w:rPr>
        <w:t>
      7) сұрау салынған электрондық ақпараттық ресурсқа қатысты қолжеткізілімге шектеу қолданылса және сұрау салу жіберген тұлғада сұрау салынған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алушыда сұрау салынған электрондық ақпараттық ресурс болмаса және оған оның кімнің иелігінде екені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маңызын айқындау кезінде сұрау салушы адамның қандай электрондық ақпараттық ресурсты беру туралы өтініш бергенін анықтау мүмкін болмаса;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ресурсқа сұрау салған алушы сұрау салуды орындауға шығыстарды төлемесе;</w:t>
      </w:r>
      <w:r>
        <w:br/>
      </w:r>
      <w:r>
        <w:rPr>
          <w:rFonts w:ascii="Times New Roman"/>
          <w:b w:val="false"/>
          <w:i w:val="false"/>
          <w:color w:val="000000"/>
          <w:sz w:val="28"/>
        </w:rPr>
        <w:t>
</w:t>
      </w:r>
      <w:r>
        <w:rPr>
          <w:rFonts w:ascii="Times New Roman"/>
          <w:b w:val="false"/>
          <w:i w:val="false"/>
          <w:color w:val="000000"/>
          <w:sz w:val="28"/>
        </w:rPr>
        <w:t>
      11) алушының сұрау салуы «Ақпараттандыру туралы» 2007 жылғы 11 қаңтардағы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салық департаменті немесе ХҚО белгіленген мерзімде алушыға лицензияны бермеген немесе лицензияны беруден уәжделген түрде бас тартуды ұсынбаған жағдайда, оларды беру мерзімдері өткен күнінен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Салық департаменті, ХҚО лицензиянының берілген мерзімі бітер кезден бұрын 5 жұмыс күні ішінде кешіктірмей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Салық департаменті немесе ХҚО лицензияны 5 жұмыс күні ішінде бермеген жағдайда лицензия берілді деп есептеледі, ал лицензияланған қызмет түрін жүзеге асыру құқығын растайтын құжат, лицензияның өзін алғанға дейін салық департаменті немесе ХҚО қабылдаған күні туралы белгісі бар құжаттардың тізімі болып табылады.</w:t>
      </w:r>
      <w:r>
        <w:br/>
      </w:r>
      <w:r>
        <w:rPr>
          <w:rFonts w:ascii="Times New Roman"/>
          <w:b w:val="false"/>
          <w:i w:val="false"/>
          <w:color w:val="000000"/>
          <w:sz w:val="28"/>
        </w:rPr>
        <w:t>
</w:t>
      </w:r>
      <w:r>
        <w:rPr>
          <w:rFonts w:ascii="Times New Roman"/>
          <w:b w:val="false"/>
          <w:i w:val="false"/>
          <w:color w:val="000000"/>
          <w:sz w:val="28"/>
        </w:rPr>
        <w:t>
      Алушы мемлекеттік қызмет көрсетуден уәжделген түрде бас тарту туралы жауапты салық департаментінде немесе ХҚО-да немесе порталдың «жеке кабинетінде»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 жоқ.</w:t>
      </w:r>
    </w:p>
    <w:bookmarkEnd w:id="499"/>
    <w:bookmarkStart w:name="z2795" w:id="500"/>
    <w:p>
      <w:pPr>
        <w:spacing w:after="0"/>
        <w:ind w:left="0"/>
        <w:jc w:val="left"/>
      </w:pPr>
      <w:r>
        <w:rPr>
          <w:rFonts w:ascii="Times New Roman"/>
          <w:b/>
          <w:i w:val="false"/>
          <w:color w:val="000000"/>
        </w:rPr>
        <w:t xml:space="preserve"> 
3. Жұмыс қағидаттары</w:t>
      </w:r>
    </w:p>
    <w:bookmarkEnd w:id="500"/>
    <w:bookmarkStart w:name="z2796" w:id="501"/>
    <w:p>
      <w:pPr>
        <w:spacing w:after="0"/>
        <w:ind w:left="0"/>
        <w:jc w:val="both"/>
      </w:pPr>
      <w:r>
        <w:rPr>
          <w:rFonts w:ascii="Times New Roman"/>
          <w:b w:val="false"/>
          <w:i w:val="false"/>
          <w:color w:val="000000"/>
          <w:sz w:val="28"/>
        </w:rPr>
        <w:t>
      17. Салық департаментінің немесе ХҚО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құпиялығын қамтамасыз ету қағидаттарында жүзеге асырылады.</w:t>
      </w:r>
    </w:p>
    <w:bookmarkEnd w:id="501"/>
    <w:bookmarkStart w:name="z2797" w:id="502"/>
    <w:p>
      <w:pPr>
        <w:spacing w:after="0"/>
        <w:ind w:left="0"/>
        <w:jc w:val="left"/>
      </w:pPr>
      <w:r>
        <w:rPr>
          <w:rFonts w:ascii="Times New Roman"/>
          <w:b/>
          <w:i w:val="false"/>
          <w:color w:val="000000"/>
        </w:rPr>
        <w:t xml:space="preserve"> 
4. Жұмыс нәтижелері</w:t>
      </w:r>
    </w:p>
    <w:bookmarkEnd w:id="502"/>
    <w:bookmarkStart w:name="z2798" w:id="503"/>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503"/>
    <w:bookmarkStart w:name="z2800" w:id="504"/>
    <w:p>
      <w:pPr>
        <w:spacing w:after="0"/>
        <w:ind w:left="0"/>
        <w:jc w:val="left"/>
      </w:pPr>
      <w:r>
        <w:rPr>
          <w:rFonts w:ascii="Times New Roman"/>
          <w:b/>
          <w:i w:val="false"/>
          <w:color w:val="000000"/>
        </w:rPr>
        <w:t xml:space="preserve"> 
5. Шағымдану тәртiбi</w:t>
      </w:r>
    </w:p>
    <w:bookmarkEnd w:id="504"/>
    <w:bookmarkStart w:name="z2801" w:id="505"/>
    <w:p>
      <w:pPr>
        <w:spacing w:after="0"/>
        <w:ind w:left="0"/>
        <w:jc w:val="both"/>
      </w:pPr>
      <w:r>
        <w:rPr>
          <w:rFonts w:ascii="Times New Roman"/>
          <w:b w:val="false"/>
          <w:i w:val="false"/>
          <w:color w:val="000000"/>
          <w:sz w:val="28"/>
        </w:rPr>
        <w:t>
      20. Салық департаменті қызметкерінің әрекетіне (әрекетсіздігіне) шағымдану тәртібін түсіндіру және шағымдарды дайындауға жәрдемдесу үшін алушы салық департаментінің басшылығына жүгінеді.</w:t>
      </w:r>
      <w:r>
        <w:br/>
      </w:r>
      <w:r>
        <w:rPr>
          <w:rFonts w:ascii="Times New Roman"/>
          <w:b w:val="false"/>
          <w:i w:val="false"/>
          <w:color w:val="000000"/>
          <w:sz w:val="28"/>
        </w:rPr>
        <w:t>
</w:t>
      </w:r>
      <w:r>
        <w:rPr>
          <w:rFonts w:ascii="Times New Roman"/>
          <w:b w:val="false"/>
          <w:i w:val="false"/>
          <w:color w:val="000000"/>
          <w:sz w:val="28"/>
        </w:rPr>
        <w:t>
      ХҚО қызметкерінің әрекетіне (әрекетсіздігіне) шағымдану тәртібі, сондай-ақ шағымды дайындауға көмек көрсету туралы ақпаратты жауапты адамдардан (электрондық мекенжайы: www.con.gov.kz)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немесе ХҚО көрсетеді. Дұрыс қызмет көрсетілмеген жағдайда:</w:t>
      </w:r>
      <w:r>
        <w:br/>
      </w:r>
      <w:r>
        <w:rPr>
          <w:rFonts w:ascii="Times New Roman"/>
          <w:b w:val="false"/>
          <w:i w:val="false"/>
          <w:color w:val="000000"/>
          <w:sz w:val="28"/>
        </w:rPr>
        <w:t>
</w:t>
      </w:r>
      <w:r>
        <w:rPr>
          <w:rFonts w:ascii="Times New Roman"/>
          <w:b w:val="false"/>
          <w:i w:val="false"/>
          <w:color w:val="000000"/>
          <w:sz w:val="28"/>
        </w:rPr>
        <w:t>
      1) өтініште қойылған мәселелерді шешу құзыретіне кіретін салық департаментінің басшысына,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жұмыс күндері сағат 13.00-ден 14.30-ға дейін сағат 9.00-ден 18.30-ге дейін түскі үзіліспен,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 ХҚО-ның немесе ХҚО-ы қарауына жататын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басшыларына жазбаша түрде шағым беріледі. ХҚО-ның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комитетінің басшыларының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ХҚО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қызметтерді сапасыз көрсеткенін немесе салық департаменті, ХҚО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салық департаментінде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Салық департаментінің немесе ХҚО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телефоны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салық департаментінде немесе ХҚО-да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адресі: 010000, Астана қаласы, Есіл ауданы, Орынбор көшесі, 8 үй, 14 кіре беріс, интернет-ресурстың e-mail: kagu-con@mci.gov.kz және «электрондық үкімет» Call-орталығының нөмірі 1414.</w:t>
      </w:r>
    </w:p>
    <w:bookmarkEnd w:id="505"/>
    <w:bookmarkStart w:name="z2819" w:id="506"/>
    <w:p>
      <w:pPr>
        <w:spacing w:after="0"/>
        <w:ind w:left="0"/>
        <w:jc w:val="both"/>
      </w:pPr>
      <w:r>
        <w:rPr>
          <w:rFonts w:ascii="Times New Roman"/>
          <w:b w:val="false"/>
          <w:i w:val="false"/>
          <w:color w:val="000000"/>
          <w:sz w:val="28"/>
        </w:rPr>
        <w:t xml:space="preserve">
«Алкоголь өнімін өндіру аумағында  </w:t>
      </w:r>
      <w:r>
        <w:br/>
      </w:r>
      <w:r>
        <w:rPr>
          <w:rFonts w:ascii="Times New Roman"/>
          <w:b w:val="false"/>
          <w:i w:val="false"/>
          <w:color w:val="000000"/>
          <w:sz w:val="28"/>
        </w:rPr>
        <w:t xml:space="preserve">
оны сақтау және өткізу жөніндегі   </w:t>
      </w:r>
      <w:r>
        <w:br/>
      </w:r>
      <w:r>
        <w:rPr>
          <w:rFonts w:ascii="Times New Roman"/>
          <w:b w:val="false"/>
          <w:i w:val="false"/>
          <w:color w:val="000000"/>
          <w:sz w:val="28"/>
        </w:rPr>
        <w:t xml:space="preserve">
қызметті қоспағанда, алкоголь    </w:t>
      </w:r>
      <w:r>
        <w:br/>
      </w:r>
      <w:r>
        <w:rPr>
          <w:rFonts w:ascii="Times New Roman"/>
          <w:b w:val="false"/>
          <w:i w:val="false"/>
          <w:color w:val="000000"/>
          <w:sz w:val="28"/>
        </w:rPr>
        <w:t xml:space="preserve">
өнімдерін сақтауға және бөлшек   </w:t>
      </w:r>
      <w:r>
        <w:br/>
      </w:r>
      <w:r>
        <w:rPr>
          <w:rFonts w:ascii="Times New Roman"/>
          <w:b w:val="false"/>
          <w:i w:val="false"/>
          <w:color w:val="000000"/>
          <w:sz w:val="28"/>
        </w:rPr>
        <w:t xml:space="preserve">
саудада өткізуге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506"/>
    <w:bookmarkStart w:name="z2820" w:id="507"/>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390"/>
        <w:gridCol w:w="2898"/>
        <w:gridCol w:w="2828"/>
        <w:gridCol w:w="2066"/>
        <w:gridCol w:w="2206"/>
      </w:tblGrid>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72-11-95</w:t>
            </w:r>
            <w:r>
              <w:br/>
            </w:r>
            <w:r>
              <w:rPr>
                <w:rFonts w:ascii="Times New Roman"/>
                <w:b w:val="false"/>
                <w:i w:val="false"/>
                <w:color w:val="000000"/>
                <w:sz w:val="20"/>
              </w:rPr>
              <w:t>
</w:t>
            </w:r>
            <w:r>
              <w:rPr>
                <w:rFonts w:ascii="Times New Roman"/>
                <w:b w:val="false"/>
                <w:i w:val="false"/>
                <w:color w:val="000000"/>
                <w:sz w:val="20"/>
              </w:rPr>
              <w:t>8 (7162) 72-11-81</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19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96-97-09</w:t>
            </w:r>
            <w:r>
              <w:br/>
            </w:r>
            <w:r>
              <w:rPr>
                <w:rFonts w:ascii="Times New Roman"/>
                <w:b w:val="false"/>
                <w:i w:val="false"/>
                <w:color w:val="000000"/>
                <w:sz w:val="20"/>
              </w:rPr>
              <w:t>
</w:t>
            </w:r>
            <w:r>
              <w:rPr>
                <w:rFonts w:ascii="Times New Roman"/>
                <w:b w:val="false"/>
                <w:i w:val="false"/>
                <w:color w:val="000000"/>
                <w:sz w:val="20"/>
              </w:rPr>
              <w:t>8 (7132) 96-99-41</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72-71-27</w:t>
            </w:r>
            <w:r>
              <w:br/>
            </w:r>
            <w:r>
              <w:rPr>
                <w:rFonts w:ascii="Times New Roman"/>
                <w:b w:val="false"/>
                <w:i w:val="false"/>
                <w:color w:val="000000"/>
                <w:sz w:val="20"/>
              </w:rPr>
              <w:t>
</w:t>
            </w:r>
            <w:r>
              <w:rPr>
                <w:rFonts w:ascii="Times New Roman"/>
                <w:b w:val="false"/>
                <w:i w:val="false"/>
                <w:color w:val="000000"/>
                <w:sz w:val="20"/>
              </w:rPr>
              <w:t>8 (7272) 72-72-53</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45-15-71</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24-94-72</w:t>
            </w:r>
            <w:r>
              <w:br/>
            </w:r>
            <w:r>
              <w:rPr>
                <w:rFonts w:ascii="Times New Roman"/>
                <w:b w:val="false"/>
                <w:i w:val="false"/>
                <w:color w:val="000000"/>
                <w:sz w:val="20"/>
              </w:rPr>
              <w:t>
</w:t>
            </w:r>
            <w:r>
              <w:rPr>
                <w:rFonts w:ascii="Times New Roman"/>
                <w:b w:val="false"/>
                <w:i w:val="false"/>
                <w:color w:val="000000"/>
                <w:sz w:val="20"/>
              </w:rPr>
              <w:t>8 (7232) 57-84-79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45-71-16</w:t>
            </w:r>
            <w:r>
              <w:br/>
            </w:r>
            <w:r>
              <w:rPr>
                <w:rFonts w:ascii="Times New Roman"/>
                <w:b w:val="false"/>
                <w:i w:val="false"/>
                <w:color w:val="000000"/>
                <w:sz w:val="20"/>
              </w:rPr>
              <w:t>
</w:t>
            </w:r>
            <w:r>
              <w:rPr>
                <w:rFonts w:ascii="Times New Roman"/>
                <w:b w:val="false"/>
                <w:i w:val="false"/>
                <w:color w:val="000000"/>
                <w:sz w:val="20"/>
              </w:rPr>
              <w:t>8(7262) 56-85-39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www.taxwest.kz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51-38-20</w:t>
            </w:r>
            <w:r>
              <w:br/>
            </w:r>
            <w:r>
              <w:rPr>
                <w:rFonts w:ascii="Times New Roman"/>
                <w:b w:val="false"/>
                <w:i w:val="false"/>
                <w:color w:val="000000"/>
                <w:sz w:val="20"/>
              </w:rPr>
              <w:t>
</w:t>
            </w:r>
            <w:r>
              <w:rPr>
                <w:rFonts w:ascii="Times New Roman"/>
                <w:b w:val="false"/>
                <w:i w:val="false"/>
                <w:color w:val="000000"/>
                <w:sz w:val="20"/>
              </w:rPr>
              <w:t>8 (7112) 50-75-19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41-29-28</w:t>
            </w:r>
            <w:r>
              <w:br/>
            </w:r>
            <w:r>
              <w:rPr>
                <w:rFonts w:ascii="Times New Roman"/>
                <w:b w:val="false"/>
                <w:i w:val="false"/>
                <w:color w:val="000000"/>
                <w:sz w:val="20"/>
              </w:rPr>
              <w:t>
</w:t>
            </w:r>
            <w:r>
              <w:rPr>
                <w:rFonts w:ascii="Times New Roman"/>
                <w:b w:val="false"/>
                <w:i w:val="false"/>
                <w:color w:val="000000"/>
                <w:sz w:val="20"/>
              </w:rPr>
              <w:t>8 (7212) 50-39-72</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53-72-14</w:t>
            </w:r>
            <w:r>
              <w:br/>
            </w:r>
            <w:r>
              <w:rPr>
                <w:rFonts w:ascii="Times New Roman"/>
                <w:b w:val="false"/>
                <w:i w:val="false"/>
                <w:color w:val="000000"/>
                <w:sz w:val="20"/>
              </w:rPr>
              <w:t>
</w:t>
            </w:r>
            <w:r>
              <w:rPr>
                <w:rFonts w:ascii="Times New Roman"/>
                <w:b w:val="false"/>
                <w:i w:val="false"/>
                <w:color w:val="000000"/>
                <w:sz w:val="20"/>
              </w:rPr>
              <w:t>8 (7142) 53-74-24</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23-70-42</w:t>
            </w:r>
            <w:r>
              <w:br/>
            </w:r>
            <w:r>
              <w:rPr>
                <w:rFonts w:ascii="Times New Roman"/>
                <w:b w:val="false"/>
                <w:i w:val="false"/>
                <w:color w:val="000000"/>
                <w:sz w:val="20"/>
              </w:rPr>
              <w:t>
</w:t>
            </w:r>
            <w:r>
              <w:rPr>
                <w:rFonts w:ascii="Times New Roman"/>
                <w:b w:val="false"/>
                <w:i w:val="false"/>
                <w:color w:val="000000"/>
                <w:sz w:val="20"/>
              </w:rPr>
              <w:t>8 (7242) 23-88-42</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33-66-78</w:t>
            </w:r>
            <w:r>
              <w:br/>
            </w:r>
            <w:r>
              <w:rPr>
                <w:rFonts w:ascii="Times New Roman"/>
                <w:b w:val="false"/>
                <w:i w:val="false"/>
                <w:color w:val="000000"/>
                <w:sz w:val="20"/>
              </w:rPr>
              <w:t>
</w:t>
            </w:r>
            <w:r>
              <w:rPr>
                <w:rFonts w:ascii="Times New Roman"/>
                <w:b w:val="false"/>
                <w:i w:val="false"/>
                <w:color w:val="000000"/>
                <w:sz w:val="20"/>
              </w:rPr>
              <w:t>8 (7292) 30-24-44</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32-27-51</w:t>
            </w:r>
            <w:r>
              <w:br/>
            </w:r>
            <w:r>
              <w:rPr>
                <w:rFonts w:ascii="Times New Roman"/>
                <w:b w:val="false"/>
                <w:i w:val="false"/>
                <w:color w:val="000000"/>
                <w:sz w:val="20"/>
              </w:rPr>
              <w:t>
</w:t>
            </w:r>
            <w:r>
              <w:rPr>
                <w:rFonts w:ascii="Times New Roman"/>
                <w:b w:val="false"/>
                <w:i w:val="false"/>
                <w:color w:val="000000"/>
                <w:sz w:val="20"/>
              </w:rPr>
              <w:t>8 (7182) 53-54-08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46-13-91</w:t>
            </w:r>
            <w:r>
              <w:br/>
            </w:r>
            <w:r>
              <w:rPr>
                <w:rFonts w:ascii="Times New Roman"/>
                <w:b w:val="false"/>
                <w:i w:val="false"/>
                <w:color w:val="000000"/>
                <w:sz w:val="20"/>
              </w:rPr>
              <w:t>
</w:t>
            </w:r>
            <w:r>
              <w:rPr>
                <w:rFonts w:ascii="Times New Roman"/>
                <w:b w:val="false"/>
                <w:i w:val="false"/>
                <w:color w:val="000000"/>
                <w:sz w:val="20"/>
              </w:rPr>
              <w:t>8 (7152) 50-00-79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23-12-83</w:t>
            </w:r>
            <w:r>
              <w:br/>
            </w:r>
            <w:r>
              <w:rPr>
                <w:rFonts w:ascii="Times New Roman"/>
                <w:b w:val="false"/>
                <w:i w:val="false"/>
                <w:color w:val="000000"/>
                <w:sz w:val="20"/>
              </w:rPr>
              <w:t>
</w:t>
            </w:r>
            <w:r>
              <w:rPr>
                <w:rFonts w:ascii="Times New Roman"/>
                <w:b w:val="false"/>
                <w:i w:val="false"/>
                <w:color w:val="000000"/>
                <w:sz w:val="20"/>
              </w:rPr>
              <w:t>8 (7252) 23-27-04</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67-69-37</w:t>
            </w:r>
            <w:r>
              <w:br/>
            </w:r>
            <w:r>
              <w:rPr>
                <w:rFonts w:ascii="Times New Roman"/>
                <w:b w:val="false"/>
                <w:i w:val="false"/>
                <w:color w:val="000000"/>
                <w:sz w:val="20"/>
              </w:rPr>
              <w:t>
</w:t>
            </w:r>
            <w:r>
              <w:rPr>
                <w:rFonts w:ascii="Times New Roman"/>
                <w:b w:val="false"/>
                <w:i w:val="false"/>
                <w:color w:val="000000"/>
                <w:sz w:val="20"/>
              </w:rPr>
              <w:t>8 (7272) 67-69-88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77-32-69</w:t>
            </w:r>
            <w:r>
              <w:br/>
            </w:r>
            <w:r>
              <w:rPr>
                <w:rFonts w:ascii="Times New Roman"/>
                <w:b w:val="false"/>
                <w:i w:val="false"/>
                <w:color w:val="000000"/>
                <w:sz w:val="20"/>
              </w:rPr>
              <w:t>
</w:t>
            </w:r>
            <w:r>
              <w:rPr>
                <w:rFonts w:ascii="Times New Roman"/>
                <w:b w:val="false"/>
                <w:i w:val="false"/>
                <w:color w:val="000000"/>
                <w:sz w:val="20"/>
              </w:rPr>
              <w:t>8 (7172) 77-32-02</w:t>
            </w:r>
          </w:p>
        </w:tc>
      </w:tr>
    </w:tbl>
    <w:bookmarkStart w:name="z2821" w:id="508"/>
    <w:p>
      <w:pPr>
        <w:spacing w:after="0"/>
        <w:ind w:left="0"/>
        <w:jc w:val="left"/>
      </w:pPr>
      <w:r>
        <w:rPr>
          <w:rFonts w:ascii="Times New Roman"/>
          <w:b/>
          <w:i w:val="false"/>
          <w:color w:val="000000"/>
        </w:rPr>
        <w:t xml:space="preserve"> 
Облыстардың, Алматы және Астана қалаларының халыққа қызмет</w:t>
      </w:r>
      <w:r>
        <w:br/>
      </w:r>
      <w:r>
        <w:rPr>
          <w:rFonts w:ascii="Times New Roman"/>
          <w:b/>
          <w:i w:val="false"/>
          <w:color w:val="000000"/>
        </w:rPr>
        <w:t>
көрсету орталықтарының тізімі мен мекенжайлары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682"/>
        <w:gridCol w:w="4993"/>
        <w:gridCol w:w="3645"/>
      </w:tblGrid>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12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Карсный яр ауылындағы аудандық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15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ауылы, Нұрмағанбетов көшесі, 102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Мәметова көшесі, 19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ауылы, Уәлиханов көшесі, 11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42үй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 Макинка қаласы, Сейфуллин көшесі, 18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ауаны, Шучье қаласы, Абылайхан даңғылы, 28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даңғылы, 7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даңғылы, 56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даңғылы, 119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15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көшесі, 109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Мәрток ауданы, Мәрток ауылы, Байтұрсынов көшесі, 1 «Б»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ауылы, Абай көшесі, 12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 Ембі қаласы, Әміров көшесі, 10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№8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ауылы, Балдырған көшесі, 10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ауданы, Жангелдин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Әйтеке би көшесі, 63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ауылы, 8 наурыз көшесі, 63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ауылы, Абылайхан көшесі, 237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Абай көшесі, 314 А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 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ауылы, Вокзальная көшесі, 6 «А»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Қонаев көшесі, 29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Қаскелең қаласы, Жанғозин көшесі, 38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даңғылы 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45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Тәуелсіздік көшесі 67»Б»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Абай көшесі, 10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ауылы, Центральный көшесі,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Шығыс Қазақстан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 Қазақстан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 Қарағай ауданы, Үлкен Нарын ауылы, Абылайхан көшесі, 96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Ақсаут ауылы, Абылайхан көшесі, 23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ауданы,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Жастар көшесі,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Қалбатау ауылы, Достық көшесі, 98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Шериаздана көшесі, 38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 158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Гордеков ауылы, Мир көшесі, 18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көшесі, д.81/2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Бөкейорда көшесі, Сайхын ауылы, Берғалиев көшесі, 1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қаласы, Железнодорожный көшесі, 121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Жаңғала ауданы, Халықтар достығы көшесі, 63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көшесі, 69Б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Казталов ауылы, Лұқманов көшесі, 22А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Ғ.Құрманғалиев көшесі, 23/1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көшесі,11/2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БҚО,Теректі ауданы, Федоров ауылы, Юбилейный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Жалпақтал ауылы, С.Датұлы көшесі, 23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ауылы, Балдырған көшесі, 27/1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21-ші шағын аудан, 6/7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қаласы бойынша № 1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бойынша № 2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Абай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Қазбек би көшесі,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Шахтинск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65В</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10/16 квартал, 16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Пристационная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Оскаров ауданы, Молодежный кенті, Абай көшесі, 13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көшесі, 111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Ағадыр кенті, Тәуелсіз Қазақстан көшесі,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кенті, Балқаш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Ақтоғай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кенті, Бөкейхан көшесі, 10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Гашека көшесі,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Майлин көшесі, 27/7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селосы, 8 наурыз көшесі, 37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көшесі, 108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кенті, Космонавттар көшесі, 16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№4 шағын аудан, 25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Меңдіқара ауданы, Боровской ауылы, Королев көшесі, 4А үй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Рудный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Рудный қаласы, Космонавттар көшесі, 12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көшесі, 104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Федров ауданы, Федоров ауылы, Красноармейская көшесі, 56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кенті,Калинин көшесі, 53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Жалғаш кенті, Желтоқсан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Балалар шығармашылық үйінің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Қостай көшесі, Жастар орталығы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 9 Боранқұл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 мәдениет ММ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Центральный көшесі, № 15 Қазпошта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Ақшүкір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Ақшүкір ауылы, Үштерек көшесі, №5 «Жайлау» ЖШС ғимараты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 10 ғимарат</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Исеналиева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Мәшһүр – Жүсіп көшесі, 92/2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ауылы, Сейфуллин көшесі, 13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көшесі, 10 Г</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көшесі, 62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көшесі,61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Абылайхан даңғылы,, №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Жәйшібеков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Тілеулі мыңбасы көшесі, н/ж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Леңгер қаласы, Төле би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Шораулы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көшесі,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ықшам ауданы-2, Жанқожа батыр көшесі, 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көшесі, 155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көшесі, 44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w:t>
            </w:r>
          </w:p>
          <w:p>
            <w:pPr>
              <w:spacing w:after="20"/>
              <w:ind w:left="20"/>
              <w:jc w:val="both"/>
            </w:pPr>
            <w:r>
              <w:rPr>
                <w:rFonts w:ascii="Times New Roman"/>
                <w:b w:val="false"/>
                <w:i w:val="false"/>
                <w:color w:val="000000"/>
                <w:sz w:val="20"/>
              </w:rPr>
              <w:t>«БТА-банк» АҚ ғимараты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 вп.№ 1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822" w:id="509"/>
    <w:p>
      <w:pPr>
        <w:spacing w:after="0"/>
        <w:ind w:left="0"/>
        <w:jc w:val="both"/>
      </w:pPr>
      <w:r>
        <w:rPr>
          <w:rFonts w:ascii="Times New Roman"/>
          <w:b w:val="false"/>
          <w:i w:val="false"/>
          <w:color w:val="000000"/>
          <w:sz w:val="28"/>
        </w:rPr>
        <w:t xml:space="preserve">
«Алкоголь өнімін өндіру аумағында  </w:t>
      </w:r>
      <w:r>
        <w:br/>
      </w:r>
      <w:r>
        <w:rPr>
          <w:rFonts w:ascii="Times New Roman"/>
          <w:b w:val="false"/>
          <w:i w:val="false"/>
          <w:color w:val="000000"/>
          <w:sz w:val="28"/>
        </w:rPr>
        <w:t xml:space="preserve">
оны сақтау және өткізу жөніндегі   </w:t>
      </w:r>
      <w:r>
        <w:br/>
      </w:r>
      <w:r>
        <w:rPr>
          <w:rFonts w:ascii="Times New Roman"/>
          <w:b w:val="false"/>
          <w:i w:val="false"/>
          <w:color w:val="000000"/>
          <w:sz w:val="28"/>
        </w:rPr>
        <w:t xml:space="preserve">
қызметті қоспағанда, алкоголь    </w:t>
      </w:r>
      <w:r>
        <w:br/>
      </w:r>
      <w:r>
        <w:rPr>
          <w:rFonts w:ascii="Times New Roman"/>
          <w:b w:val="false"/>
          <w:i w:val="false"/>
          <w:color w:val="000000"/>
          <w:sz w:val="28"/>
        </w:rPr>
        <w:t xml:space="preserve">
өнімдерін сақтауға және бөлшек   </w:t>
      </w:r>
      <w:r>
        <w:br/>
      </w:r>
      <w:r>
        <w:rPr>
          <w:rFonts w:ascii="Times New Roman"/>
          <w:b w:val="false"/>
          <w:i w:val="false"/>
          <w:color w:val="000000"/>
          <w:sz w:val="28"/>
        </w:rPr>
        <w:t xml:space="preserve">
саудада өткізуге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509"/>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(жеке тұлғаның толық аты-жөні, тегі, ЖСН деректер)</w:t>
      </w:r>
      <w:r>
        <w:br/>
      </w: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p>
    <w:p>
      <w:pPr>
        <w:spacing w:after="0"/>
        <w:ind w:left="0"/>
        <w:jc w:val="both"/>
      </w:pPr>
      <w:r>
        <w:rPr>
          <w:rFonts w:ascii="Times New Roman"/>
          <w:b w:val="false"/>
          <w:i w:val="false"/>
          <w:color w:val="000000"/>
          <w:sz w:val="28"/>
        </w:rPr>
        <w:t>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 сериясы_________</w:t>
      </w:r>
      <w:r>
        <w:br/>
      </w:r>
      <w:r>
        <w:rPr>
          <w:rFonts w:ascii="Times New Roman"/>
          <w:b w:val="false"/>
          <w:i w:val="false"/>
          <w:color w:val="000000"/>
          <w:sz w:val="28"/>
        </w:rPr>
        <w:t>
№ _____________________ берген 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w:t>
      </w:r>
      <w:r>
        <w:br/>
      </w:r>
      <w:r>
        <w:rPr>
          <w:rFonts w:ascii="Times New Roman"/>
          <w:b w:val="false"/>
          <w:i w:val="false"/>
          <w:color w:val="000000"/>
          <w:sz w:val="28"/>
        </w:rPr>
        <w:t>
Өтiнiш 20__ жылғы 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адамының қолы, аты-жөні)</w:t>
      </w:r>
    </w:p>
    <w:bookmarkStart w:name="z2823" w:id="510"/>
    <w:p>
      <w:pPr>
        <w:spacing w:after="0"/>
        <w:ind w:left="0"/>
        <w:jc w:val="both"/>
      </w:pPr>
      <w:r>
        <w:rPr>
          <w:rFonts w:ascii="Times New Roman"/>
          <w:b w:val="false"/>
          <w:i w:val="false"/>
          <w:color w:val="000000"/>
          <w:sz w:val="28"/>
        </w:rPr>
        <w:t xml:space="preserve">
«Алкоголь өнімін өндіру аумағында  </w:t>
      </w:r>
      <w:r>
        <w:br/>
      </w:r>
      <w:r>
        <w:rPr>
          <w:rFonts w:ascii="Times New Roman"/>
          <w:b w:val="false"/>
          <w:i w:val="false"/>
          <w:color w:val="000000"/>
          <w:sz w:val="28"/>
        </w:rPr>
        <w:t xml:space="preserve">
оны сақтау және өткізу жөніндегі   </w:t>
      </w:r>
      <w:r>
        <w:br/>
      </w:r>
      <w:r>
        <w:rPr>
          <w:rFonts w:ascii="Times New Roman"/>
          <w:b w:val="false"/>
          <w:i w:val="false"/>
          <w:color w:val="000000"/>
          <w:sz w:val="28"/>
        </w:rPr>
        <w:t xml:space="preserve">
қызметті қоспағанда, алкоголь    </w:t>
      </w:r>
      <w:r>
        <w:br/>
      </w:r>
      <w:r>
        <w:rPr>
          <w:rFonts w:ascii="Times New Roman"/>
          <w:b w:val="false"/>
          <w:i w:val="false"/>
          <w:color w:val="000000"/>
          <w:sz w:val="28"/>
        </w:rPr>
        <w:t xml:space="preserve">
өнімдерін сақтауға және бөлшек   </w:t>
      </w:r>
      <w:r>
        <w:br/>
      </w:r>
      <w:r>
        <w:rPr>
          <w:rFonts w:ascii="Times New Roman"/>
          <w:b w:val="false"/>
          <w:i w:val="false"/>
          <w:color w:val="000000"/>
          <w:sz w:val="28"/>
        </w:rPr>
        <w:t xml:space="preserve">
саудада өткізуге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3-қосымша       </w:t>
      </w:r>
    </w:p>
    <w:bookmarkEnd w:id="510"/>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және (немесе) кіші түрі көрсетiлсiн)</w:t>
      </w:r>
      <w:r>
        <w:br/>
      </w:r>
      <w:r>
        <w:rPr>
          <w:rFonts w:ascii="Times New Roman"/>
          <w:b w:val="false"/>
          <w:i w:val="false"/>
          <w:color w:val="000000"/>
          <w:sz w:val="28"/>
        </w:rPr>
        <w:t>
_____________________________________________________________ жүзеге</w:t>
      </w:r>
      <w:r>
        <w:br/>
      </w:r>
      <w:r>
        <w:rPr>
          <w:rFonts w:ascii="Times New Roman"/>
          <w:b w:val="false"/>
          <w:i w:val="false"/>
          <w:color w:val="000000"/>
          <w:sz w:val="28"/>
        </w:rPr>
        <w:t>
асыруға</w:t>
      </w:r>
      <w:r>
        <w:br/>
      </w:r>
      <w:r>
        <w:rPr>
          <w:rFonts w:ascii="Times New Roman"/>
          <w:b w:val="false"/>
          <w:i w:val="false"/>
          <w:color w:val="000000"/>
          <w:sz w:val="28"/>
        </w:rPr>
        <w:t>
лицензия және (немесе) лицензияға қосымша беруiңiздi сұраймын.</w:t>
      </w:r>
      <w:r>
        <w:br/>
      </w:r>
      <w:r>
        <w:rPr>
          <w:rFonts w:ascii="Times New Roman"/>
          <w:b w:val="false"/>
          <w:i w:val="false"/>
          <w:color w:val="000000"/>
          <w:sz w:val="28"/>
        </w:rPr>
        <w:t>
Мекен жайы __________________________________________________________</w:t>
      </w:r>
      <w:r>
        <w:br/>
      </w:r>
      <w:r>
        <w:rPr>
          <w:rFonts w:ascii="Times New Roman"/>
          <w:b w:val="false"/>
          <w:i w:val="false"/>
          <w:color w:val="000000"/>
          <w:sz w:val="28"/>
        </w:rPr>
        <w:t>
                 (индексi, қала, аудан, облыс, көшесi, үй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Филиалдары (өкiлдiктерi, объектiлерi, пункттерi,</w:t>
      </w:r>
      <w:r>
        <w:br/>
      </w:r>
      <w:r>
        <w:rPr>
          <w:rFonts w:ascii="Times New Roman"/>
          <w:b w:val="false"/>
          <w:i w:val="false"/>
          <w:color w:val="000000"/>
          <w:sz w:val="28"/>
        </w:rPr>
        <w:t>
учаскелерi)______________________________________________________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деректемелері)</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 жылғы _________________</w:t>
      </w:r>
      <w:r>
        <w:br/>
      </w:r>
      <w:r>
        <w:rPr>
          <w:rFonts w:ascii="Times New Roman"/>
          <w:b w:val="false"/>
          <w:i w:val="false"/>
          <w:color w:val="000000"/>
          <w:sz w:val="28"/>
        </w:rPr>
        <w:t>
Өтiнiш 20__ жылғы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адамының қолы, аты-жөні)</w:t>
      </w:r>
    </w:p>
    <w:bookmarkStart w:name="z2824" w:id="511"/>
    <w:p>
      <w:pPr>
        <w:spacing w:after="0"/>
        <w:ind w:left="0"/>
        <w:jc w:val="both"/>
      </w:pPr>
      <w:r>
        <w:rPr>
          <w:rFonts w:ascii="Times New Roman"/>
          <w:b w:val="false"/>
          <w:i w:val="false"/>
          <w:color w:val="000000"/>
          <w:sz w:val="28"/>
        </w:rPr>
        <w:t xml:space="preserve">
«Алкоголь өнімін өндіру аумағында  </w:t>
      </w:r>
      <w:r>
        <w:br/>
      </w:r>
      <w:r>
        <w:rPr>
          <w:rFonts w:ascii="Times New Roman"/>
          <w:b w:val="false"/>
          <w:i w:val="false"/>
          <w:color w:val="000000"/>
          <w:sz w:val="28"/>
        </w:rPr>
        <w:t xml:space="preserve">
оны сақтау және өткізу жөніндегі   </w:t>
      </w:r>
      <w:r>
        <w:br/>
      </w:r>
      <w:r>
        <w:rPr>
          <w:rFonts w:ascii="Times New Roman"/>
          <w:b w:val="false"/>
          <w:i w:val="false"/>
          <w:color w:val="000000"/>
          <w:sz w:val="28"/>
        </w:rPr>
        <w:t xml:space="preserve">
қызметті қоспағанда, алкоголь    </w:t>
      </w:r>
      <w:r>
        <w:br/>
      </w:r>
      <w:r>
        <w:rPr>
          <w:rFonts w:ascii="Times New Roman"/>
          <w:b w:val="false"/>
          <w:i w:val="false"/>
          <w:color w:val="000000"/>
          <w:sz w:val="28"/>
        </w:rPr>
        <w:t xml:space="preserve">
өнімдерін сақтауға және бөлшек   </w:t>
      </w:r>
      <w:r>
        <w:br/>
      </w:r>
      <w:r>
        <w:rPr>
          <w:rFonts w:ascii="Times New Roman"/>
          <w:b w:val="false"/>
          <w:i w:val="false"/>
          <w:color w:val="000000"/>
          <w:sz w:val="28"/>
        </w:rPr>
        <w:t xml:space="preserve">
саудада өткізуге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4-қосымша       </w:t>
      </w:r>
    </w:p>
    <w:bookmarkEnd w:id="511"/>
    <w:bookmarkStart w:name="z2825" w:id="512"/>
    <w:p>
      <w:pPr>
        <w:spacing w:after="0"/>
        <w:ind w:left="0"/>
        <w:jc w:val="left"/>
      </w:pPr>
      <w:r>
        <w:rPr>
          <w:rFonts w:ascii="Times New Roman"/>
          <w:b/>
          <w:i w:val="false"/>
          <w:color w:val="000000"/>
        </w:rPr>
        <w:t xml:space="preserve"> 
Кесте. Сапа және тиiмдiлiк көрсеткiштерiнiң мәнi</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6" w:id="5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1519 қаулысымен      </w:t>
      </w:r>
      <w:r>
        <w:br/>
      </w:r>
      <w:r>
        <w:rPr>
          <w:rFonts w:ascii="Times New Roman"/>
          <w:b w:val="false"/>
          <w:i w:val="false"/>
          <w:color w:val="000000"/>
          <w:sz w:val="28"/>
        </w:rPr>
        <w:t xml:space="preserve">
бекiтiлген      </w:t>
      </w:r>
    </w:p>
    <w:bookmarkEnd w:id="513"/>
    <w:bookmarkStart w:name="z2827" w:id="514"/>
    <w:p>
      <w:pPr>
        <w:spacing w:after="0"/>
        <w:ind w:left="0"/>
        <w:jc w:val="left"/>
      </w:pPr>
      <w:r>
        <w:rPr>
          <w:rFonts w:ascii="Times New Roman"/>
          <w:b/>
          <w:i w:val="false"/>
          <w:color w:val="000000"/>
        </w:rPr>
        <w:t xml:space="preserve"> 
«Қазақстан Республикасы Қаржы министрлігінің құрылымдық</w:t>
      </w:r>
      <w:r>
        <w:br/>
      </w:r>
      <w:r>
        <w:rPr>
          <w:rFonts w:ascii="Times New Roman"/>
          <w:b/>
          <w:i w:val="false"/>
          <w:color w:val="000000"/>
        </w:rPr>
        <w:t>
бөлімшелерінен және (немесе) олардың аумақтық бөлімшелерінен</w:t>
      </w:r>
      <w:r>
        <w:br/>
      </w:r>
      <w:r>
        <w:rPr>
          <w:rFonts w:ascii="Times New Roman"/>
          <w:b/>
          <w:i w:val="false"/>
          <w:color w:val="000000"/>
        </w:rPr>
        <w:t>
шығатын ресми құжаттарға апостиль қою»</w:t>
      </w:r>
      <w:r>
        <w:br/>
      </w:r>
      <w:r>
        <w:rPr>
          <w:rFonts w:ascii="Times New Roman"/>
          <w:b/>
          <w:i w:val="false"/>
          <w:color w:val="000000"/>
        </w:rPr>
        <w:t>
мемлекеттiк қызмет стандарты</w:t>
      </w:r>
    </w:p>
    <w:bookmarkEnd w:id="514"/>
    <w:bookmarkStart w:name="z2828" w:id="515"/>
    <w:p>
      <w:pPr>
        <w:spacing w:after="0"/>
        <w:ind w:left="0"/>
        <w:jc w:val="left"/>
      </w:pPr>
      <w:r>
        <w:rPr>
          <w:rFonts w:ascii="Times New Roman"/>
          <w:b/>
          <w:i w:val="false"/>
          <w:color w:val="000000"/>
        </w:rPr>
        <w:t xml:space="preserve"> 
1. Жалпы ережелер</w:t>
      </w:r>
    </w:p>
    <w:bookmarkEnd w:id="515"/>
    <w:bookmarkStart w:name="z2829" w:id="516"/>
    <w:p>
      <w:pPr>
        <w:spacing w:after="0"/>
        <w:ind w:left="0"/>
        <w:jc w:val="both"/>
      </w:pPr>
      <w:r>
        <w:rPr>
          <w:rFonts w:ascii="Times New Roman"/>
          <w:b w:val="false"/>
          <w:i w:val="false"/>
          <w:color w:val="000000"/>
          <w:sz w:val="28"/>
        </w:rPr>
        <w:t>
      1.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қызметін облыстар, Астана және Алматы қалалары бойынша салық департаменттерінде (бұдан әрі – салық департаменті)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салық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(бұдан әрі - Гаага конвенциясы)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интернет-ресурсында (электрондық мекенжайы: www.salyk.kz «Салықтық қызмет көрсету» бөлімі);</w:t>
      </w:r>
      <w:r>
        <w:br/>
      </w:r>
      <w:r>
        <w:rPr>
          <w:rFonts w:ascii="Times New Roman"/>
          <w:b w:val="false"/>
          <w:i w:val="false"/>
          <w:color w:val="000000"/>
          <w:sz w:val="28"/>
        </w:rPr>
        <w:t>
</w:t>
      </w:r>
      <w:r>
        <w:rPr>
          <w:rFonts w:ascii="Times New Roman"/>
          <w:b w:val="false"/>
          <w:i w:val="false"/>
          <w:color w:val="000000"/>
          <w:sz w:val="28"/>
        </w:rPr>
        <w:t>
      2) салық департаментінің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call-орталығының 8(7172) 58-09-09)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Салық департаментінде көрсетілетін мемлекеттік қызметтің нәтижесі мынадай құжаттарға апостиль қою немесе мемлекеттік қызмет көрсетуден салық департаментінің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салық төлеушісінің резиденттігін растайтын құжат – Қазақстан Республикасының резиденттігі сертификаты;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көздерден алынған табыстардың және ұсталған (төленген) салықтардың сомалары туралы анықтама;</w:t>
      </w:r>
      <w:r>
        <w:br/>
      </w:r>
      <w:r>
        <w:rPr>
          <w:rFonts w:ascii="Times New Roman"/>
          <w:b w:val="false"/>
          <w:i w:val="false"/>
          <w:color w:val="000000"/>
          <w:sz w:val="28"/>
        </w:rPr>
        <w:t>
</w:t>
      </w:r>
      <w:r>
        <w:rPr>
          <w:rFonts w:ascii="Times New Roman"/>
          <w:b w:val="false"/>
          <w:i w:val="false"/>
          <w:color w:val="000000"/>
          <w:sz w:val="28"/>
        </w:rPr>
        <w:t>
      3) шет мемлекеттердің аумақтарында ұсталған (төленген) салықтарды қайтару үшін шет мемлекеттердің салық органдарына тапсырылатын, Қазақстан Республикасы салық төлеушісінің резиденттігін растауды көздейтін құжат.</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Салық департаментінде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құжаттарға апостиль қою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3 жұмыс күні ішінде;</w:t>
      </w:r>
      <w:r>
        <w:br/>
      </w:r>
      <w:r>
        <w:rPr>
          <w:rFonts w:ascii="Times New Roman"/>
          <w:b w:val="false"/>
          <w:i w:val="false"/>
          <w:color w:val="000000"/>
          <w:sz w:val="28"/>
        </w:rPr>
        <w:t>
</w:t>
      </w:r>
      <w:r>
        <w:rPr>
          <w:rFonts w:ascii="Times New Roman"/>
          <w:b w:val="false"/>
          <w:i w:val="false"/>
          <w:color w:val="000000"/>
          <w:sz w:val="28"/>
        </w:rPr>
        <w:t>
      тиісті құжаттарды қосымша тексеру қажет болған кезде құжатқа апостиль қою –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күнінен бастап 15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Апостиль қою кезінде Салық кодексінің 540-бабына сәйкес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дипломатиялық өкілдіктері мен консулдық мекемелері арқылы апостильдеуге түсетін құжаттарға апостиль қойған кезде, алушылар мемлекеттік баж төлеуден босатылады.</w:t>
      </w:r>
      <w:r>
        <w:br/>
      </w:r>
      <w:r>
        <w:rPr>
          <w:rFonts w:ascii="Times New Roman"/>
          <w:b w:val="false"/>
          <w:i w:val="false"/>
          <w:color w:val="000000"/>
          <w:sz w:val="28"/>
        </w:rPr>
        <w:t>
</w:t>
      </w:r>
      <w:r>
        <w:rPr>
          <w:rFonts w:ascii="Times New Roman"/>
          <w:b w:val="false"/>
          <w:i w:val="false"/>
          <w:color w:val="000000"/>
          <w:sz w:val="28"/>
        </w:rPr>
        <w:t>
      9. Салық департаментінің жұмыс кестесі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мүмкіндігі шектеулі адамдар үшін жағдайлар, толтырылған бланкілердің үлгісі бар ақпараттық стенділер орналасқан күтуге және қажетті құжаттарды дайындауға қолайлы жағдайлары бар күту орны көзделген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орындары және өртке қарсы сигнализация және басқа да қауіпсіздік шаралары бар.</w:t>
      </w:r>
    </w:p>
    <w:bookmarkEnd w:id="516"/>
    <w:bookmarkStart w:name="z2854" w:id="517"/>
    <w:p>
      <w:pPr>
        <w:spacing w:after="0"/>
        <w:ind w:left="0"/>
        <w:jc w:val="left"/>
      </w:pPr>
      <w:r>
        <w:rPr>
          <w:rFonts w:ascii="Times New Roman"/>
          <w:b/>
          <w:i w:val="false"/>
          <w:color w:val="000000"/>
        </w:rPr>
        <w:t xml:space="preserve"> 
2. Мемлекеттiк қызмет көрсету тәртiбi</w:t>
      </w:r>
    </w:p>
    <w:bookmarkEnd w:id="517"/>
    <w:bookmarkStart w:name="z2855" w:id="518"/>
    <w:p>
      <w:pPr>
        <w:spacing w:after="0"/>
        <w:ind w:left="0"/>
        <w:jc w:val="both"/>
      </w:pPr>
      <w:r>
        <w:rPr>
          <w:rFonts w:ascii="Times New Roman"/>
          <w:b w:val="false"/>
          <w:i w:val="false"/>
          <w:color w:val="000000"/>
          <w:sz w:val="28"/>
        </w:rPr>
        <w:t>
      11. Мемлекеттік қызмет көрсетуді алу үшін алушы салық департаментіне мыналарды:</w:t>
      </w:r>
      <w:r>
        <w:br/>
      </w:r>
      <w:r>
        <w:rPr>
          <w:rFonts w:ascii="Times New Roman"/>
          <w:b w:val="false"/>
          <w:i w:val="false"/>
          <w:color w:val="000000"/>
          <w:sz w:val="28"/>
        </w:rPr>
        <w:t>
</w:t>
      </w:r>
      <w:r>
        <w:rPr>
          <w:rFonts w:ascii="Times New Roman"/>
          <w:b w:val="false"/>
          <w:i w:val="false"/>
          <w:color w:val="000000"/>
          <w:sz w:val="28"/>
        </w:rPr>
        <w:t>
      1) апостиль қоюға тиісті құжаттың түпнұсқасын;</w:t>
      </w:r>
      <w:r>
        <w:br/>
      </w:r>
      <w:r>
        <w:rPr>
          <w:rFonts w:ascii="Times New Roman"/>
          <w:b w:val="false"/>
          <w:i w:val="false"/>
          <w:color w:val="000000"/>
          <w:sz w:val="28"/>
        </w:rPr>
        <w:t>
</w:t>
      </w:r>
      <w:r>
        <w:rPr>
          <w:rFonts w:ascii="Times New Roman"/>
          <w:b w:val="false"/>
          <w:i w:val="false"/>
          <w:color w:val="000000"/>
          <w:sz w:val="28"/>
        </w:rPr>
        <w:t>
      2) апостиль қою үшін мемлекеттік баждың бюджетке төленгенін растайтын құжаттың түпнұсқасын;</w:t>
      </w:r>
      <w:r>
        <w:br/>
      </w:r>
      <w:r>
        <w:rPr>
          <w:rFonts w:ascii="Times New Roman"/>
          <w:b w:val="false"/>
          <w:i w:val="false"/>
          <w:color w:val="000000"/>
          <w:sz w:val="28"/>
        </w:rPr>
        <w:t>
</w:t>
      </w:r>
      <w:r>
        <w:rPr>
          <w:rFonts w:ascii="Times New Roman"/>
          <w:b w:val="false"/>
          <w:i w:val="false"/>
          <w:color w:val="000000"/>
          <w:sz w:val="28"/>
        </w:rPr>
        <w:t>
      3) жүгінуші тұлғаның жеке басын растайтын құжаттың көшірмесін (паспорт, жеке куәлігі);</w:t>
      </w:r>
      <w:r>
        <w:br/>
      </w:r>
      <w:r>
        <w:rPr>
          <w:rFonts w:ascii="Times New Roman"/>
          <w:b w:val="false"/>
          <w:i w:val="false"/>
          <w:color w:val="000000"/>
          <w:sz w:val="28"/>
        </w:rPr>
        <w:t>
</w:t>
      </w:r>
      <w:r>
        <w:rPr>
          <w:rFonts w:ascii="Times New Roman"/>
          <w:b w:val="false"/>
          <w:i w:val="false"/>
          <w:color w:val="000000"/>
          <w:sz w:val="28"/>
        </w:rPr>
        <w:t>
      4) өкілі жүгінген кезде – нотариалды куәландырылған сенімхатты тапсырады.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салық департаментінің қызметкері түпнұсқаларды құжаттардың көшірмелерімен және мемлекеттік органдардың мемлекеттік ақпараттық жүйелерінен берілген мәліметтермен түпнұсқалығын салыстырып тексереді, сонан соң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салық департаментіне табыс етілген құжаттар, тізімделу бойынша қабылданады және алушыға құжаттардың қабылданғаны туралы белгімен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алушыға салық департаментінде қолма-қол (алушының өзі келуі не сенімхат бойынша өкілінің келуі)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құжат жіберілетін ел Гаага Конвенциясына қатысушы болып табылмаса;</w:t>
      </w:r>
      <w:r>
        <w:br/>
      </w:r>
      <w:r>
        <w:rPr>
          <w:rFonts w:ascii="Times New Roman"/>
          <w:b w:val="false"/>
          <w:i w:val="false"/>
          <w:color w:val="000000"/>
          <w:sz w:val="28"/>
        </w:rPr>
        <w:t>
</w:t>
      </w:r>
      <w:r>
        <w:rPr>
          <w:rFonts w:ascii="Times New Roman"/>
          <w:b w:val="false"/>
          <w:i w:val="false"/>
          <w:color w:val="000000"/>
          <w:sz w:val="28"/>
        </w:rPr>
        <w:t>
      2) жүгініп отырған алушының құжат тапсыруға уәкілетті ететін сенімхаттың болмауы немесе сенімхат тиісінше ресімделмеген болса;</w:t>
      </w:r>
      <w:r>
        <w:br/>
      </w:r>
      <w:r>
        <w:rPr>
          <w:rFonts w:ascii="Times New Roman"/>
          <w:b w:val="false"/>
          <w:i w:val="false"/>
          <w:color w:val="000000"/>
          <w:sz w:val="28"/>
        </w:rPr>
        <w:t>
</w:t>
      </w:r>
      <w:r>
        <w:rPr>
          <w:rFonts w:ascii="Times New Roman"/>
          <w:b w:val="false"/>
          <w:i w:val="false"/>
          <w:color w:val="000000"/>
          <w:sz w:val="28"/>
        </w:rPr>
        <w:t>
      3) апостиль қоюға жататын құжатқа уәкілетті емес адам қол қойған не тиісінше мөрмен куәландырылмаған, сондай-ақ құжаттың мазмұнында қателіктер жіберілген, түзетулер, тазартулар болса;</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 жоқ болса;</w:t>
      </w:r>
      <w:r>
        <w:br/>
      </w:r>
      <w:r>
        <w:rPr>
          <w:rFonts w:ascii="Times New Roman"/>
          <w:b w:val="false"/>
          <w:i w:val="false"/>
          <w:color w:val="000000"/>
          <w:sz w:val="28"/>
        </w:rPr>
        <w:t>
</w:t>
      </w:r>
      <w:r>
        <w:rPr>
          <w:rFonts w:ascii="Times New Roman"/>
          <w:b w:val="false"/>
          <w:i w:val="false"/>
          <w:color w:val="000000"/>
          <w:sz w:val="28"/>
        </w:rPr>
        <w:t>
      5) мемлекеттік баж сомасы толық төленбеген болса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негіздер жоқ.</w:t>
      </w:r>
    </w:p>
    <w:bookmarkEnd w:id="518"/>
    <w:bookmarkStart w:name="z2872" w:id="519"/>
    <w:p>
      <w:pPr>
        <w:spacing w:after="0"/>
        <w:ind w:left="0"/>
        <w:jc w:val="left"/>
      </w:pPr>
      <w:r>
        <w:rPr>
          <w:rFonts w:ascii="Times New Roman"/>
          <w:b/>
          <w:i w:val="false"/>
          <w:color w:val="000000"/>
        </w:rPr>
        <w:t xml:space="preserve"> 
3. Жұмыс қағидаттары</w:t>
      </w:r>
    </w:p>
    <w:bookmarkEnd w:id="519"/>
    <w:bookmarkStart w:name="z2873" w:id="520"/>
    <w:p>
      <w:pPr>
        <w:spacing w:after="0"/>
        <w:ind w:left="0"/>
        <w:jc w:val="both"/>
      </w:pPr>
      <w:r>
        <w:rPr>
          <w:rFonts w:ascii="Times New Roman"/>
          <w:b w:val="false"/>
          <w:i w:val="false"/>
          <w:color w:val="000000"/>
          <w:sz w:val="28"/>
        </w:rPr>
        <w:t>
      17. Салық департаментінің қызметi адамның конституциялық құқықтарын сақтауға, қызметтiк борышты орындау кезiндегi заңдылықты сақтауға негiзделген және сыпайылық, толық ақпарат беру, сақталуын, қорғалуын және құпиялылығын қамтамасыз ету қағидаттарында жүзеге асырылады.</w:t>
      </w:r>
    </w:p>
    <w:bookmarkEnd w:id="520"/>
    <w:bookmarkStart w:name="z2874" w:id="521"/>
    <w:p>
      <w:pPr>
        <w:spacing w:after="0"/>
        <w:ind w:left="0"/>
        <w:jc w:val="left"/>
      </w:pPr>
      <w:r>
        <w:rPr>
          <w:rFonts w:ascii="Times New Roman"/>
          <w:b/>
          <w:i w:val="false"/>
          <w:color w:val="000000"/>
        </w:rPr>
        <w:t xml:space="preserve"> 
4. Жұмыс нәтижелері</w:t>
      </w:r>
    </w:p>
    <w:bookmarkEnd w:id="521"/>
    <w:bookmarkStart w:name="z2875" w:id="522"/>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Салық департаментінің жұмысы бағаланатын мемлекеттік қызметтердің сапа және тиімділік көрсеткіштерінің нысаналы мәні жыл сайын Қазақстан Республикасы Қаржы министрінің бұйрығымен бекітіледі.</w:t>
      </w:r>
    </w:p>
    <w:bookmarkEnd w:id="522"/>
    <w:bookmarkStart w:name="z2877" w:id="523"/>
    <w:p>
      <w:pPr>
        <w:spacing w:after="0"/>
        <w:ind w:left="0"/>
        <w:jc w:val="left"/>
      </w:pPr>
      <w:r>
        <w:rPr>
          <w:rFonts w:ascii="Times New Roman"/>
          <w:b/>
          <w:i w:val="false"/>
          <w:color w:val="000000"/>
        </w:rPr>
        <w:t xml:space="preserve"> 
5. Шағымдану тәртiбi</w:t>
      </w:r>
    </w:p>
    <w:bookmarkEnd w:id="523"/>
    <w:bookmarkStart w:name="z2878" w:id="524"/>
    <w:p>
      <w:pPr>
        <w:spacing w:after="0"/>
        <w:ind w:left="0"/>
        <w:jc w:val="both"/>
      </w:pPr>
      <w:r>
        <w:rPr>
          <w:rFonts w:ascii="Times New Roman"/>
          <w:b w:val="false"/>
          <w:i w:val="false"/>
          <w:color w:val="000000"/>
          <w:sz w:val="28"/>
        </w:rPr>
        <w:t>
      20. Салық департаменті қызметкерінің әрекетіне (әрекетсіздігіне) шағымдану тәртібін түсіндіру және шағымдарды дайындауға жәрдемдесу үшін алушы салық департаментінің басшылығына жүгінеді.</w:t>
      </w:r>
      <w:r>
        <w:br/>
      </w:r>
      <w:r>
        <w:rPr>
          <w:rFonts w:ascii="Times New Roman"/>
          <w:b w:val="false"/>
          <w:i w:val="false"/>
          <w:color w:val="000000"/>
          <w:sz w:val="28"/>
        </w:rPr>
        <w:t>
</w:t>
      </w:r>
      <w:r>
        <w:rPr>
          <w:rFonts w:ascii="Times New Roman"/>
          <w:b w:val="false"/>
          <w:i w:val="false"/>
          <w:color w:val="000000"/>
          <w:sz w:val="28"/>
        </w:rPr>
        <w:t>
      Сондай-ақ салық департаментінің қызметкерінің әрекетіне (әрекетсіздігіне) шағымдану тәртібі туралы ақпаратты сall-орталықтарының (1414) телефоны арқылы немесе порталдан алуға болады.</w:t>
      </w:r>
      <w:r>
        <w:br/>
      </w:r>
      <w:r>
        <w:rPr>
          <w:rFonts w:ascii="Times New Roman"/>
          <w:b w:val="false"/>
          <w:i w:val="false"/>
          <w:color w:val="000000"/>
          <w:sz w:val="28"/>
        </w:rPr>
        <w:t>
</w:t>
      </w:r>
      <w:r>
        <w:rPr>
          <w:rFonts w:ascii="Times New Roman"/>
          <w:b w:val="false"/>
          <w:i w:val="false"/>
          <w:color w:val="000000"/>
          <w:sz w:val="28"/>
        </w:rPr>
        <w:t>
      Алушы порталға жүгінген кезде шағымдану тәртібі туралы ақпаратты «электрондық үкіметтің»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салық департаментінің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пошта арқылы не қолма-қол мемлекеттік және (немесе) орыс тілдерінде жазбаша түрде беріледі, жұмыс күндері сағат 13.00-ден 14.30-ға дейін сағат 9.00-ден 18.30-ге дейін түскі үзіліспен, сондай-ақ call-e-tax@mgd.kz мекенжайы бойынша электрондық шағым кітабына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салық департаменті көрсетеді. Дұрыс қызмет көрсетілмеген жағдайда өтініште қойылған мәселелерді шешу құзыретіне кіретін салық департаментінің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кабинетіне жіберіледі, жұмыс күндері сағат 9.00-ден 18.30-ге дейін, түскі үзіліс сағат 13.00-ден 14.30-ға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алушының заңнамада белгіленген тәртіппен Қазақстан Республикасы Қаржы министрлігінің Салық комитетіне,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көзделген жағдайда шағымдар ауызша немесе жазбаша нысанда пошта арқылы немесе электрондық түрде (электрондық шағым кітабының мекенжайы: call-e-tax@mgd.kz)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кеңсе кабинеті арқылы жұмыс күндері қолма-қол, не салық департаментінде орналасқан шағымдар мен ұсыныстарға арналған жәшік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салық департаментінің мемлекеттік қызметтерді сапасыз көрсеткенін немесе салық департаменті қызметкерінің дұрыс қызмет көрсетпегенін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 арқылы электрондық өтініш жөнелтілгеннен кейін алушыға «жеке кабинетінен» өтініш туралы ақпаратқа қол жетімді болады, ол салық департаментінде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Салық департаментінің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қаралады.</w:t>
      </w:r>
      <w:r>
        <w:br/>
      </w:r>
      <w:r>
        <w:rPr>
          <w:rFonts w:ascii="Times New Roman"/>
          <w:b w:val="false"/>
          <w:i w:val="false"/>
          <w:color w:val="000000"/>
          <w:sz w:val="28"/>
        </w:rPr>
        <w:t>
</w:t>
      </w:r>
      <w:r>
        <w:rPr>
          <w:rFonts w:ascii="Times New Roman"/>
          <w:b w:val="false"/>
          <w:i w:val="false"/>
          <w:color w:val="000000"/>
          <w:sz w:val="28"/>
        </w:rPr>
        <w:t>
      Шағым берген тұлғаға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алушыға жазбаша түрде хабарланады. Шағымды қарау барысы туралы ақпаратты шағымды қабылдаған адамнан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телефоны арқылы алуға болады.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жөнелтілгеннен кейін алушыға «жеке кабинетінен» өтініш туралы ақпаратқа қол жетімді болады, ол салық департаментінде өтінішті өңдеу (жеткізілгені, тіркелгені, орындалғаны туралы белгі, қарау немесе қараудан бас тарту туралы жауап) барысында жаңартылады.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Қазақстан Республикасы Қаржы министрлігі Салық комитетінің www.salyk.kz интернет-ресурсынан алуға болады.</w:t>
      </w:r>
    </w:p>
    <w:bookmarkEnd w:id="524"/>
    <w:bookmarkStart w:name="z2893" w:id="52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w:t>
      </w:r>
      <w:r>
        <w:br/>
      </w:r>
      <w:r>
        <w:rPr>
          <w:rFonts w:ascii="Times New Roman"/>
          <w:b w:val="false"/>
          <w:i w:val="false"/>
          <w:color w:val="000000"/>
          <w:sz w:val="28"/>
        </w:rPr>
        <w:t xml:space="preserve">
бөлімшелерінен және (немесе)     </w:t>
      </w:r>
      <w:r>
        <w:br/>
      </w:r>
      <w:r>
        <w:rPr>
          <w:rFonts w:ascii="Times New Roman"/>
          <w:b w:val="false"/>
          <w:i w:val="false"/>
          <w:color w:val="000000"/>
          <w:sz w:val="28"/>
        </w:rPr>
        <w:t xml:space="preserve">
олардың аумақтық бөлімшелерінен   </w:t>
      </w:r>
      <w:r>
        <w:br/>
      </w:r>
      <w:r>
        <w:rPr>
          <w:rFonts w:ascii="Times New Roman"/>
          <w:b w:val="false"/>
          <w:i w:val="false"/>
          <w:color w:val="000000"/>
          <w:sz w:val="28"/>
        </w:rPr>
        <w:t>
шығатын ресми құжаттарға апостиль қою»</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1-қосымша         </w:t>
      </w:r>
    </w:p>
    <w:bookmarkEnd w:id="525"/>
    <w:bookmarkStart w:name="z2894" w:id="526"/>
    <w:p>
      <w:pPr>
        <w:spacing w:after="0"/>
        <w:ind w:left="0"/>
        <w:jc w:val="left"/>
      </w:pPr>
      <w:r>
        <w:rPr>
          <w:rFonts w:ascii="Times New Roman"/>
          <w:b/>
          <w:i w:val="false"/>
          <w:color w:val="000000"/>
        </w:rPr>
        <w:t xml:space="preserve"> 
Мемлекеттік қызмет көрсететін салық департаменттерінің тізбесі</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553"/>
        <w:gridCol w:w="2504"/>
        <w:gridCol w:w="2910"/>
        <w:gridCol w:w="2091"/>
        <w:gridCol w:w="2217"/>
      </w:tblGrid>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департаменттері хатшылығының телефондары және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салық департаменттері бөліністерінің телефондары</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Горький к-сі, 21 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www.nalog.kokc.kz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72-12-27 № 106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72-11-71</w:t>
            </w:r>
            <w:r>
              <w:br/>
            </w:r>
            <w:r>
              <w:rPr>
                <w:rFonts w:ascii="Times New Roman"/>
                <w:b w:val="false"/>
                <w:i w:val="false"/>
                <w:color w:val="000000"/>
                <w:sz w:val="20"/>
              </w:rPr>
              <w:t>
</w:t>
            </w:r>
            <w:r>
              <w:rPr>
                <w:rFonts w:ascii="Times New Roman"/>
                <w:b w:val="false"/>
                <w:i w:val="false"/>
                <w:color w:val="000000"/>
                <w:sz w:val="20"/>
              </w:rPr>
              <w:t>8 (7162) 72-11-63</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Некрасов к-сі, 73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21-01-94</w:t>
            </w:r>
            <w:r>
              <w:br/>
            </w:r>
            <w:r>
              <w:rPr>
                <w:rFonts w:ascii="Times New Roman"/>
                <w:b w:val="false"/>
                <w:i w:val="false"/>
                <w:color w:val="000000"/>
                <w:sz w:val="20"/>
              </w:rPr>
              <w:t>
</w:t>
            </w:r>
            <w:r>
              <w:rPr>
                <w:rFonts w:ascii="Times New Roman"/>
                <w:b w:val="false"/>
                <w:i w:val="false"/>
                <w:color w:val="000000"/>
                <w:sz w:val="20"/>
              </w:rPr>
              <w:t>8 (7132) 59-53-64 № 19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21-14-60</w:t>
            </w:r>
            <w:r>
              <w:br/>
            </w:r>
            <w:r>
              <w:rPr>
                <w:rFonts w:ascii="Times New Roman"/>
                <w:b w:val="false"/>
                <w:i w:val="false"/>
                <w:color w:val="000000"/>
                <w:sz w:val="20"/>
              </w:rPr>
              <w:t>
</w:t>
            </w:r>
            <w:r>
              <w:rPr>
                <w:rFonts w:ascii="Times New Roman"/>
                <w:b w:val="false"/>
                <w:i w:val="false"/>
                <w:color w:val="000000"/>
                <w:sz w:val="20"/>
              </w:rPr>
              <w:t>8 (7132) 21-32-40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салық департаменті – өкілдік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Мира –Шевченко к-сі, 67а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www.taxalmaty.kz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72-78-99 № 41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24-72-97</w:t>
            </w:r>
            <w:r>
              <w:br/>
            </w:r>
            <w:r>
              <w:rPr>
                <w:rFonts w:ascii="Times New Roman"/>
                <w:b w:val="false"/>
                <w:i w:val="false"/>
                <w:color w:val="000000"/>
                <w:sz w:val="20"/>
              </w:rPr>
              <w:t>
</w:t>
            </w:r>
            <w:r>
              <w:rPr>
                <w:rFonts w:ascii="Times New Roman"/>
                <w:b w:val="false"/>
                <w:i w:val="false"/>
                <w:color w:val="000000"/>
                <w:sz w:val="20"/>
              </w:rPr>
              <w:t>8 (7282) 24-53-39</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 94 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www.taxatyrau.kz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45-15-77 № 50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45-18-24</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Пермитин к-сі, 27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www.salykvko.gov.kz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24-06-02 № 101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70-10-58</w:t>
            </w:r>
            <w:r>
              <w:br/>
            </w:r>
            <w:r>
              <w:rPr>
                <w:rFonts w:ascii="Times New Roman"/>
                <w:b w:val="false"/>
                <w:i w:val="false"/>
                <w:color w:val="000000"/>
                <w:sz w:val="20"/>
              </w:rPr>
              <w:t>
</w:t>
            </w:r>
            <w:r>
              <w:rPr>
                <w:rFonts w:ascii="Times New Roman"/>
                <w:b w:val="false"/>
                <w:i w:val="false"/>
                <w:color w:val="000000"/>
                <w:sz w:val="20"/>
              </w:rPr>
              <w:t>8 (7232) 70-10-63</w:t>
            </w:r>
            <w:r>
              <w:br/>
            </w:r>
            <w:r>
              <w:rPr>
                <w:rFonts w:ascii="Times New Roman"/>
                <w:b w:val="false"/>
                <w:i w:val="false"/>
                <w:color w:val="000000"/>
                <w:sz w:val="20"/>
              </w:rPr>
              <w:t>
</w:t>
            </w:r>
            <w:r>
              <w:rPr>
                <w:rFonts w:ascii="Times New Roman"/>
                <w:b w:val="false"/>
                <w:i w:val="false"/>
                <w:color w:val="000000"/>
                <w:sz w:val="20"/>
              </w:rPr>
              <w:t>8 (7232) 26-84-55</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 36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www.taxtaraz.kz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45-25-61</w:t>
            </w:r>
            <w:r>
              <w:br/>
            </w:r>
            <w:r>
              <w:rPr>
                <w:rFonts w:ascii="Times New Roman"/>
                <w:b w:val="false"/>
                <w:i w:val="false"/>
                <w:color w:val="000000"/>
                <w:sz w:val="20"/>
              </w:rPr>
              <w:t>
</w:t>
            </w:r>
            <w:r>
              <w:rPr>
                <w:rFonts w:ascii="Times New Roman"/>
                <w:b w:val="false"/>
                <w:i w:val="false"/>
                <w:color w:val="000000"/>
                <w:sz w:val="20"/>
              </w:rPr>
              <w:t>8 (7262) 45-71-43 № 203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45-87-35</w:t>
            </w:r>
            <w:r>
              <w:br/>
            </w:r>
            <w:r>
              <w:rPr>
                <w:rFonts w:ascii="Times New Roman"/>
                <w:b w:val="false"/>
                <w:i w:val="false"/>
                <w:color w:val="000000"/>
                <w:sz w:val="20"/>
              </w:rPr>
              <w:t>
</w:t>
            </w:r>
            <w:r>
              <w:rPr>
                <w:rFonts w:ascii="Times New Roman"/>
                <w:b w:val="false"/>
                <w:i w:val="false"/>
                <w:color w:val="000000"/>
                <w:sz w:val="20"/>
              </w:rPr>
              <w:t>8 (7262) 45-17-06</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Некрасов к-сі, 30/1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www.taxwest.kz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50-39-23 № 100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50-55-32</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www.nalog.karaganda.kz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41-09-48 № 104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41-09-64</w:t>
            </w:r>
            <w:r>
              <w:br/>
            </w:r>
            <w:r>
              <w:rPr>
                <w:rFonts w:ascii="Times New Roman"/>
                <w:b w:val="false"/>
                <w:i w:val="false"/>
                <w:color w:val="000000"/>
                <w:sz w:val="20"/>
              </w:rPr>
              <w:t>
</w:t>
            </w:r>
            <w:r>
              <w:rPr>
                <w:rFonts w:ascii="Times New Roman"/>
                <w:b w:val="false"/>
                <w:i w:val="false"/>
                <w:color w:val="000000"/>
                <w:sz w:val="20"/>
              </w:rPr>
              <w:t>8 (7212) 50-39-77</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Майлин к-сі,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www.taxkostanay.kz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53-54-05 № 103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53-54-56</w:t>
            </w:r>
            <w:r>
              <w:br/>
            </w:r>
            <w:r>
              <w:rPr>
                <w:rFonts w:ascii="Times New Roman"/>
                <w:b w:val="false"/>
                <w:i w:val="false"/>
                <w:color w:val="000000"/>
                <w:sz w:val="20"/>
              </w:rPr>
              <w:t>
</w:t>
            </w:r>
            <w:r>
              <w:rPr>
                <w:rFonts w:ascii="Times New Roman"/>
                <w:b w:val="false"/>
                <w:i w:val="false"/>
                <w:color w:val="000000"/>
                <w:sz w:val="20"/>
              </w:rPr>
              <w:t>8 (7142) 53-74-70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 64 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23-51-71 № 215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23-85-72</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4 ш.а., 12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33-66-77 № 1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30-11-85</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к-сі, 57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53-57-56 № 102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32-16-85</w:t>
            </w:r>
            <w:r>
              <w:br/>
            </w:r>
            <w:r>
              <w:rPr>
                <w:rFonts w:ascii="Times New Roman"/>
                <w:b w:val="false"/>
                <w:i w:val="false"/>
                <w:color w:val="000000"/>
                <w:sz w:val="20"/>
              </w:rPr>
              <w:t>
</w:t>
            </w:r>
            <w:r>
              <w:rPr>
                <w:rFonts w:ascii="Times New Roman"/>
                <w:b w:val="false"/>
                <w:i w:val="false"/>
                <w:color w:val="000000"/>
                <w:sz w:val="20"/>
              </w:rPr>
              <w:t>8 (7182) 32-23-52</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Сүтішев к-сі, 56а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www.salyksko.kz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46-66-09 № 102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46-45-69</w:t>
            </w:r>
            <w:r>
              <w:br/>
            </w:r>
            <w:r>
              <w:rPr>
                <w:rFonts w:ascii="Times New Roman"/>
                <w:b w:val="false"/>
                <w:i w:val="false"/>
                <w:color w:val="000000"/>
                <w:sz w:val="20"/>
              </w:rPr>
              <w:t>
</w:t>
            </w:r>
            <w:r>
              <w:rPr>
                <w:rFonts w:ascii="Times New Roman"/>
                <w:b w:val="false"/>
                <w:i w:val="false"/>
                <w:color w:val="000000"/>
                <w:sz w:val="20"/>
              </w:rPr>
              <w:t>8 (7152) 50-00-54</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Б.Момышұлы көшесі, 27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www.naloguko.shym.kz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23-29-01 № 201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23-26-51</w:t>
            </w:r>
            <w:r>
              <w:br/>
            </w:r>
            <w:r>
              <w:rPr>
                <w:rFonts w:ascii="Times New Roman"/>
                <w:b w:val="false"/>
                <w:i w:val="false"/>
                <w:color w:val="000000"/>
                <w:sz w:val="20"/>
              </w:rPr>
              <w:t>
</w:t>
            </w:r>
            <w:r>
              <w:rPr>
                <w:rFonts w:ascii="Times New Roman"/>
                <w:b w:val="false"/>
                <w:i w:val="false"/>
                <w:color w:val="000000"/>
                <w:sz w:val="20"/>
              </w:rPr>
              <w:t>8 (7252) 21-45-07</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Абылайхан даң., 93/95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www.nd.kz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67-15-61 № 316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72-11-63</w:t>
            </w:r>
            <w:r>
              <w:br/>
            </w:r>
            <w:r>
              <w:rPr>
                <w:rFonts w:ascii="Times New Roman"/>
                <w:b w:val="false"/>
                <w:i w:val="false"/>
                <w:color w:val="000000"/>
                <w:sz w:val="20"/>
              </w:rPr>
              <w:t>
</w:t>
            </w:r>
            <w:r>
              <w:rPr>
                <w:rFonts w:ascii="Times New Roman"/>
                <w:b w:val="false"/>
                <w:i w:val="false"/>
                <w:color w:val="000000"/>
                <w:sz w:val="20"/>
              </w:rPr>
              <w:t>8 (7272) 67-15-64</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салық департаменті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52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www.astananalog.kz</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77-31-83 № 501 кабинет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77-32-82</w:t>
            </w:r>
            <w:r>
              <w:br/>
            </w:r>
            <w:r>
              <w:rPr>
                <w:rFonts w:ascii="Times New Roman"/>
                <w:b w:val="false"/>
                <w:i w:val="false"/>
                <w:color w:val="000000"/>
                <w:sz w:val="20"/>
              </w:rPr>
              <w:t>
</w:t>
            </w:r>
            <w:r>
              <w:rPr>
                <w:rFonts w:ascii="Times New Roman"/>
                <w:b w:val="false"/>
                <w:i w:val="false"/>
                <w:color w:val="000000"/>
                <w:sz w:val="20"/>
              </w:rPr>
              <w:t>8 (7172) 77-32-67</w:t>
            </w:r>
            <w:r>
              <w:br/>
            </w:r>
            <w:r>
              <w:rPr>
                <w:rFonts w:ascii="Times New Roman"/>
                <w:b w:val="false"/>
                <w:i w:val="false"/>
                <w:color w:val="000000"/>
                <w:sz w:val="20"/>
              </w:rPr>
              <w:t>
</w:t>
            </w:r>
            <w:r>
              <w:rPr>
                <w:rFonts w:ascii="Times New Roman"/>
                <w:b w:val="false"/>
                <w:i w:val="false"/>
                <w:color w:val="000000"/>
                <w:sz w:val="20"/>
              </w:rPr>
              <w:t>8 (7172) 39-50-54</w:t>
            </w:r>
          </w:p>
        </w:tc>
      </w:tr>
    </w:tbl>
    <w:bookmarkStart w:name="z2895" w:id="52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w:t>
      </w:r>
      <w:r>
        <w:br/>
      </w:r>
      <w:r>
        <w:rPr>
          <w:rFonts w:ascii="Times New Roman"/>
          <w:b w:val="false"/>
          <w:i w:val="false"/>
          <w:color w:val="000000"/>
          <w:sz w:val="28"/>
        </w:rPr>
        <w:t xml:space="preserve">
бөлімшелерінен және (немесе)     </w:t>
      </w:r>
      <w:r>
        <w:br/>
      </w:r>
      <w:r>
        <w:rPr>
          <w:rFonts w:ascii="Times New Roman"/>
          <w:b w:val="false"/>
          <w:i w:val="false"/>
          <w:color w:val="000000"/>
          <w:sz w:val="28"/>
        </w:rPr>
        <w:t xml:space="preserve">
олардың аумақтық бөлімшелерінен   </w:t>
      </w:r>
      <w:r>
        <w:br/>
      </w:r>
      <w:r>
        <w:rPr>
          <w:rFonts w:ascii="Times New Roman"/>
          <w:b w:val="false"/>
          <w:i w:val="false"/>
          <w:color w:val="000000"/>
          <w:sz w:val="28"/>
        </w:rPr>
        <w:t>
шығатын ресми құжаттарға апостиль қою»</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2-қосымша         </w:t>
      </w:r>
    </w:p>
    <w:bookmarkEnd w:id="527"/>
    <w:bookmarkStart w:name="z2896" w:id="528"/>
    <w:p>
      <w:pPr>
        <w:spacing w:after="0"/>
        <w:ind w:left="0"/>
        <w:jc w:val="left"/>
      </w:pPr>
      <w:r>
        <w:rPr>
          <w:rFonts w:ascii="Times New Roman"/>
          <w:b/>
          <w:i w:val="false"/>
          <w:color w:val="000000"/>
        </w:rPr>
        <w:t xml:space="preserve"> 
Кесте. Сапа және тиiмдiлiк көрсеткiштерiнiң мәнi</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402"/>
        <w:gridCol w:w="2536"/>
        <w:gridCol w:w="2003"/>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102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