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722e" w14:textId="51d7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– 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№ 1428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қарашадағы № 1511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бюджеттерiне тұқым шаруашылығын қолдауға берiлетiн ағымдағы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трансферттердiң сомасын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953"/>
        <w:gridCol w:w="39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2 451 448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440 223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