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8c52" w14:textId="d948c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пиротехникалық заттар мен олар қолданылып жасалған бұйымдарды сақтау, есепке алу, пайдалану, тасымалдау, жою, әкелу, әкету қағидаларын бекіту туралы" Қазақстан Республикасы Үкіметінің 2011 жылғы 7 қарашадағы № 1303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қарашадағы № 1503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«Азаматтық пиротехникалық заттар мен олар қолданылып жасалған бұйымдарды сақтау, есепке алу, пайдалану, тасымалдау, жою, әкелу, әкету қағидаларын бекіту туралы» Қазақстан Республикасы Үкіметінің 2011 жылғы 7 қарашадағы № 1303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 19-құжат)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Азаматтық пиротехникалық заттар мен олар қолданылып жасалған бұйымдарды сақтау, есепке алу, пайдалану, тасымалдау, жою, әкелу, әкету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көлік қауіптілігінің 1.4 кіші тобы бар пиротехникалық заттар мен бұйымдарды тасымалдау салмағы жағынан шектеусіз, жүк жөнелтуші немесе жүк қабылдаушы әзірлеген бағыт бойынша тасымалдау қағидаларының талаптарын сақтай отырып, қауіпті жүк тасымалдауға рұқсат беру туралы куәлігі бар көлік жүргізушісі жүргізетін автомобиль көлігімен жүргізіледі. Жүкті алып жүру үшін жүк жөнелтуші немесе жүкті қабылдап алушы жауапты адамды бөледі, бұл функцияны тасымалданатын пиротехникалық заттар мен бұйымдардың қасиеттері мен ерекшеліктерін білетін жүргізуші орындауы мүмкін. Қауіпті жүкті тасымалдау бағытын келісу талап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Азаматтық пиротехникалық заттар мен бұйымдарды автомобиль көлігімен әкелу (әкету) кезінде қауіпті жүкті тасымалдаудың жол полициясы органдарымен келісілген бағыты ұсынылады.».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