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9d7bf" w14:textId="a79d7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Құландарды жерсіндіру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26 қарашадағы № 1495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Алматы облысының «Алтынемел» мемлекеттік ұлттық табиғи паркінен Жамбыл облысындағы республикалық маңызы бар Аңдасай мемлекеттік табиғи қаумалының аумағына 2012 жылы саны 60 (алпыс) бас құланды жерсіндіруге рұқсат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Ауыл шаруашылығы министрлігінің Орман және аңшылық шаруашылығы комитеті: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белгіленген тәртіппен Алматы облысының «Алтынемел» мемлекеттік ұлттық табиғи паркінің аумағынан саны 60 (алпыс) бас құланды жерсіндіру мақсатында тірідей аулауға рұқсат берсін;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кұландарды жерсіндіру жөніндегі іс-шараларды өткізу кезінде Қазақстан Республикасының жануарлар дүниесін қорғау, өсімін молайту және пайдалану саласындағы заңнамасының сақталуына бақылау жасауды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