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fd4e" w14:textId="8f6f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мемлекеттік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қарашадағы № 1486 Қаулысы. Күші жойылды - Қазақстан Республикасы Үкіметінің 2014 жылғы 17 мамырдағы № 505 қаулысымен</w:t>
      </w:r>
    </w:p>
    <w:p>
      <w:pPr>
        <w:spacing w:after="0"/>
        <w:ind w:left="0"/>
        <w:jc w:val="both"/>
      </w:pPr>
      <w:r>
        <w:rPr>
          <w:rFonts w:ascii="Times New Roman"/>
          <w:b w:val="false"/>
          <w:i w:val="false"/>
          <w:color w:val="ff0000"/>
          <w:sz w:val="28"/>
        </w:rPr>
        <w:t>      Ескерту. Күші жойылды - ҚР Үкіметінің 17.05.2014 </w:t>
      </w:r>
      <w:r>
        <w:rPr>
          <w:rFonts w:ascii="Times New Roman"/>
          <w:b w:val="false"/>
          <w:i w:val="false"/>
          <w:color w:val="ff0000"/>
          <w:sz w:val="28"/>
        </w:rPr>
        <w:t>№ 505</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ресімдер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«Соттылықтың болуы не болмауы туралы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«Құқықтық статистикалық ақпарат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Құқықтық статистика және арнайы есепке алу жөніндегі комитетінің мұрағаты шегінде мұрағаттық анықтамаларды және/немесе мұрағаттық құжаттардың көшірмелерін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1486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«Прокуратура органдарынан, тергеу және анықтау органдарынан</w:t>
      </w:r>
      <w:r>
        <w:br/>
      </w:r>
      <w:r>
        <w:rPr>
          <w:rFonts w:ascii="Times New Roman"/>
          <w:b/>
          <w:i w:val="false"/>
          <w:color w:val="000000"/>
        </w:rPr>
        <w:t>
шығатын ресми құжаттарға апостиль қою» мемлекеттік қызмет</w:t>
      </w:r>
      <w:r>
        <w:br/>
      </w:r>
      <w:r>
        <w:rPr>
          <w:rFonts w:ascii="Times New Roman"/>
          <w:b/>
          <w:i w:val="false"/>
          <w:color w:val="000000"/>
        </w:rPr>
        <w:t>
көрсету стандарты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қызметті 010000, Астана қаласы, Орынбор көшесі, 8-үй, 2-кіреберіс мекенжайы бойынша Қазақстан Республикасының Бас прокуратурасы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халыққа ұтқыр қызмет көрсету орталықтары (бұдан әрі – ұтқыр орталық)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«Ақпараттандыру туралы» 2007 жылғы 11 қаңтардағы Қазақстан Республикасы Заңы </w:t>
      </w:r>
      <w:r>
        <w:rPr>
          <w:rFonts w:ascii="Times New Roman"/>
          <w:b w:val="false"/>
          <w:i w:val="false"/>
          <w:color w:val="000000"/>
          <w:sz w:val="28"/>
        </w:rPr>
        <w:t>29-бабының</w:t>
      </w:r>
      <w:r>
        <w:rPr>
          <w:rFonts w:ascii="Times New Roman"/>
          <w:b w:val="false"/>
          <w:i w:val="false"/>
          <w:color w:val="000000"/>
          <w:sz w:val="28"/>
        </w:rPr>
        <w:t xml:space="preserve">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www.prokuror.kz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ресми ақпарат көздерінде, уәкілетті органның және орталықтың ғимараттарында орналасқан стенділерде, үлгілері бар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«электрондық үкімет» call-орталығының ақпараттық-анықтамалық қызметінің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нәтижелері:</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тұлғаның қолтаңбасының түпнұсқалығын куәландыратын және оның өкілеттігін, сондай-ақ осы құжат бекітілген мөрдің немесе мөртабанның түпнұсқалығын не мемлекеттік қызмет көрсетуден бас тарту туралы уәжделген жауап беруді растайтын арнайы мөртабан – апостиль қойылған қағаз тасымалдағышта құжат беру болып табылады;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қолтаңбаның түпнұсқалығын куәландыратын және оның өкілеттігін, сондай-ақ осы құжат бекітілген мөрдің немесе мөртабанның түпнұсқалығын не мемлекеттік қызмет көрсетуден бас тарту туралы дәлелді жауап беруді растайтын арнайы мөртабан – апостиль қойылған электрондық нысандағы құжат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адамдарға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ең ұзақ мерзімі – 1 күннен аспауы тиіс;</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күтудің рұқсат етілген ең ұзақ уақыты 40 минут;</w:t>
      </w:r>
      <w:r>
        <w:br/>
      </w:r>
      <w:r>
        <w:rPr>
          <w:rFonts w:ascii="Times New Roman"/>
          <w:b w:val="false"/>
          <w:i w:val="false"/>
          <w:color w:val="000000"/>
          <w:sz w:val="28"/>
        </w:rPr>
        <w:t>
</w:t>
      </w:r>
      <w:r>
        <w:rPr>
          <w:rFonts w:ascii="Times New Roman"/>
          <w:b w:val="false"/>
          <w:i w:val="false"/>
          <w:color w:val="000000"/>
          <w:sz w:val="28"/>
        </w:rPr>
        <w:t>
      құжаттарды алу кезінде кезекте күтудің рұқсат етілген ең ұзақ уақыты 10 минут;</w:t>
      </w:r>
      <w:r>
        <w:br/>
      </w:r>
      <w:r>
        <w:rPr>
          <w:rFonts w:ascii="Times New Roman"/>
          <w:b w:val="false"/>
          <w:i w:val="false"/>
          <w:color w:val="000000"/>
          <w:sz w:val="28"/>
        </w:rPr>
        <w:t>
</w:t>
      </w:r>
      <w:r>
        <w:rPr>
          <w:rFonts w:ascii="Times New Roman"/>
          <w:b w:val="false"/>
          <w:i w:val="false"/>
          <w:color w:val="000000"/>
          <w:sz w:val="28"/>
        </w:rPr>
        <w:t>
      2) мемлекеттік қызметті алушы орталыққа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мерзімі – қажетті құжаттар уәкілетті органға келіп түскен күннен бастап 1 күн (құжаттарды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күтудің рұқсат етілген ең ұзақ уақыты 20 минуттан аспауы тиіс;</w:t>
      </w:r>
      <w:r>
        <w:br/>
      </w:r>
      <w:r>
        <w:rPr>
          <w:rFonts w:ascii="Times New Roman"/>
          <w:b w:val="false"/>
          <w:i w:val="false"/>
          <w:color w:val="000000"/>
          <w:sz w:val="28"/>
        </w:rPr>
        <w:t>
</w:t>
      </w:r>
      <w:r>
        <w:rPr>
          <w:rFonts w:ascii="Times New Roman"/>
          <w:b w:val="false"/>
          <w:i w:val="false"/>
          <w:color w:val="000000"/>
          <w:sz w:val="28"/>
        </w:rPr>
        <w:t>
      құжаттарды алу кезінде кезекте күтудің рұқсат етілген ең ұзақ уақыты 20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қызметті көрсеткені үшін «Салық және бюджетке төленетін басқа да міндетті төлемдер туралы» Қазақстан Республикасы Кодексінің 540-бабы </w:t>
      </w:r>
      <w:r>
        <w:rPr>
          <w:rFonts w:ascii="Times New Roman"/>
          <w:b w:val="false"/>
          <w:i w:val="false"/>
          <w:color w:val="000000"/>
          <w:sz w:val="28"/>
        </w:rPr>
        <w:t>8) тармақшасына</w:t>
      </w:r>
      <w:r>
        <w:rPr>
          <w:rFonts w:ascii="Times New Roman"/>
          <w:b w:val="false"/>
          <w:i w:val="false"/>
          <w:color w:val="000000"/>
          <w:sz w:val="28"/>
        </w:rPr>
        <w:t xml:space="preserve"> сәйкес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және мемлекеттік баж төленген күні қолданыста болған айлық есептік көрсеткіштің 50%-ы мөлшерінде мемлекеттік баж алынады. Мемлекеттік баж банк операцияларының жекелеген түрлерін жүзеге асыратын банктер немесе мекемелер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қызметті уәкілетті орган демалыс және мереке күндерін қоспағанда, аптаның бес жұмыс күні ішінде көрсетеді, құжаттарды қабылдау кезек тәртібімен, алдын ала жазылусыз, сағат 11.00-ден 11.30-ға дейін, құжаттарды беру сағат 17.30-дан 18.00-ге дейін жүзеге асырылады.</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еңбек заңнамасына сәйкес сағат 8.00-ден 20.00-ге дейін белгіленген жұмыс кестесіне сәйкес, үзіліссіз, дүйсенбіден сенбіге дейінгі аралықта күн сайын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орталық бекіткен кестеге сәйкес бірақ бір елді мекенде кемінде алты сағат бойы қабылдайды.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үй-жайының жеке кіретін есігі, күту залы болады, ол ақпараттық стенділермен жарақтандырылады және ғимараттың бірінші қабатында орналасады,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Орталықтардың ғимараттарында мүмкіндігі шектеулі мемлекеттік қызметті алушыларға қызмет көрсету үшін жағдайлар көзделген. Залда анықтама бюросы, күту креслолары, бланкілерді толтыру үлгілері бар ақпараттық стенділер орналастырылады.</w:t>
      </w:r>
    </w:p>
    <w:bookmarkEnd w:id="4"/>
    <w:bookmarkStart w:name="z41" w:id="5"/>
    <w:p>
      <w:pPr>
        <w:spacing w:after="0"/>
        <w:ind w:left="0"/>
        <w:jc w:val="left"/>
      </w:pPr>
      <w:r>
        <w:rPr>
          <w:rFonts w:ascii="Times New Roman"/>
          <w:b/>
          <w:i w:val="false"/>
          <w:color w:val="000000"/>
        </w:rPr>
        <w:t xml:space="preserve"> 
2. Мемлекеттік қызмет көрсету тәртібі</w:t>
      </w:r>
    </w:p>
    <w:bookmarkEnd w:id="5"/>
    <w:bookmarkStart w:name="z42" w:id="6"/>
    <w:p>
      <w:pPr>
        <w:spacing w:after="0"/>
        <w:ind w:left="0"/>
        <w:jc w:val="both"/>
      </w:pPr>
      <w:r>
        <w:rPr>
          <w:rFonts w:ascii="Times New Roman"/>
          <w:b w:val="false"/>
          <w:i w:val="false"/>
          <w:color w:val="000000"/>
          <w:sz w:val="28"/>
        </w:rPr>
        <w:t>
      11. Мемлекеттік қызметті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өтінішті;</w:t>
      </w:r>
      <w:r>
        <w:br/>
      </w:r>
      <w:r>
        <w:rPr>
          <w:rFonts w:ascii="Times New Roman"/>
          <w:b w:val="false"/>
          <w:i w:val="false"/>
          <w:color w:val="000000"/>
          <w:sz w:val="28"/>
        </w:rPr>
        <w:t>
</w:t>
      </w:r>
      <w:r>
        <w:rPr>
          <w:rFonts w:ascii="Times New Roman"/>
          <w:b w:val="false"/>
          <w:i w:val="false"/>
          <w:color w:val="000000"/>
          <w:sz w:val="28"/>
        </w:rPr>
        <w:t>
      жеке куәліктің көшірмесін (салыстырып тексеру үшін түпнұсқасын бере отырып);</w:t>
      </w:r>
      <w:r>
        <w:br/>
      </w:r>
      <w:r>
        <w:rPr>
          <w:rFonts w:ascii="Times New Roman"/>
          <w:b w:val="false"/>
          <w:i w:val="false"/>
          <w:color w:val="000000"/>
          <w:sz w:val="28"/>
        </w:rPr>
        <w:t>
</w:t>
      </w:r>
      <w:r>
        <w:rPr>
          <w:rFonts w:ascii="Times New Roman"/>
          <w:b w:val="false"/>
          <w:i w:val="false"/>
          <w:color w:val="000000"/>
          <w:sz w:val="28"/>
        </w:rPr>
        <w:t>
      шетелдік ресми құжаттарды заңдастыру талаптарын жоятын, Конвенцияға қатысушы мемлекеттердің аумағында заңдастыру талап етілетін прокуратура органдарының, тергеу және анықтау органдарының ресми құжатын;</w:t>
      </w:r>
      <w:r>
        <w:br/>
      </w:r>
      <w:r>
        <w:rPr>
          <w:rFonts w:ascii="Times New Roman"/>
          <w:b w:val="false"/>
          <w:i w:val="false"/>
          <w:color w:val="000000"/>
          <w:sz w:val="28"/>
        </w:rPr>
        <w:t>
</w:t>
      </w:r>
      <w:r>
        <w:rPr>
          <w:rFonts w:ascii="Times New Roman"/>
          <w:b w:val="false"/>
          <w:i w:val="false"/>
          <w:color w:val="000000"/>
          <w:sz w:val="28"/>
        </w:rPr>
        <w:t>
      мемлекеттік баждың төленгені туралы түбіртекті;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 үшінші тұлға білдірген кезде нотариус растаған сенімхатты;</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өтінішті;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шетелдік ресми құжаттарды заңдастыру талаптарын жоятын, Конвенцияға қатысушы мемлекеттердің аумағында заңдастыру талап етілетін прокуратура органдарының, тергеу және анықтау органдарының ресми құжатын;</w:t>
      </w:r>
      <w:r>
        <w:br/>
      </w:r>
      <w:r>
        <w:rPr>
          <w:rFonts w:ascii="Times New Roman"/>
          <w:b w:val="false"/>
          <w:i w:val="false"/>
          <w:color w:val="000000"/>
          <w:sz w:val="28"/>
        </w:rPr>
        <w:t>
</w:t>
      </w:r>
      <w:r>
        <w:rPr>
          <w:rFonts w:ascii="Times New Roman"/>
          <w:b w:val="false"/>
          <w:i w:val="false"/>
          <w:color w:val="000000"/>
          <w:sz w:val="28"/>
        </w:rPr>
        <w:t>
      мемлекеттік баждың төленгені туралы түбіртекті;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 үшінші тұлға білдірген кезде нотариус растаған сенімхатты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уәкілетті органда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Орталықтарда өтініштердің бекітілген нысандағы бланкілері күту залындағы арнайы бағанда, сондай-ақ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Құжаттар уәкілетті органның жауапты қызметкеріне не орталықтың инспекторына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 жүгінген адамға құжаттарды қабылдағаны туралы жазбаша растама бермейді.</w:t>
      </w:r>
      <w:r>
        <w:br/>
      </w:r>
      <w:r>
        <w:rPr>
          <w:rFonts w:ascii="Times New Roman"/>
          <w:b w:val="false"/>
          <w:i w:val="false"/>
          <w:color w:val="000000"/>
          <w:sz w:val="28"/>
        </w:rPr>
        <w:t>
</w:t>
      </w:r>
      <w:r>
        <w:rPr>
          <w:rFonts w:ascii="Times New Roman"/>
          <w:b w:val="false"/>
          <w:i w:val="false"/>
          <w:color w:val="000000"/>
          <w:sz w:val="28"/>
        </w:rPr>
        <w:t>
      Құжаттарды орталық арқылы қабылдау кезінде мемлекеттік қызметті алушыға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өтінішті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құжаттарды ресімдеу үшін өтінішті қабылдаған орталық инспекторының тегі, аты, әкесінің аты көрсетіле отырып, беріледі.</w:t>
      </w:r>
      <w:r>
        <w:br/>
      </w:r>
      <w:r>
        <w:rPr>
          <w:rFonts w:ascii="Times New Roman"/>
          <w:b w:val="false"/>
          <w:i w:val="false"/>
          <w:color w:val="000000"/>
          <w:sz w:val="28"/>
        </w:rPr>
        <w:t>
</w:t>
      </w:r>
      <w:r>
        <w:rPr>
          <w:rFonts w:ascii="Times New Roman"/>
          <w:b w:val="false"/>
          <w:i w:val="false"/>
          <w:color w:val="000000"/>
          <w:sz w:val="28"/>
        </w:rPr>
        <w:t>
      15. Уәкілетті органда апостиль қойылған құжатты жауапты қызметкер уәкілетті органның «Рұқсаттама бюросы» үй-жайында мемлекеттік қызметті алушы не оның өкілі сенімхат бойынша жүгінген кезде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жазбаша сұрауы бойынша апостиль қойылған құжаттарды уәкілетті орган оған почта арқылы жібереді.</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алушыға құжаттарды орталықтың инспекторы мемлекеттік қызметті алушы өзі немесе оның өкілі сенімхат бойынша жүгінген кезде қолхат негізінде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көрсетуді тоқтата тұру немесе қызмет көрсетуден бас тарту үшін:</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пакетін толық ұсынбау;</w:t>
      </w:r>
      <w:r>
        <w:br/>
      </w:r>
      <w:r>
        <w:rPr>
          <w:rFonts w:ascii="Times New Roman"/>
          <w:b w:val="false"/>
          <w:i w:val="false"/>
          <w:color w:val="000000"/>
          <w:sz w:val="28"/>
        </w:rPr>
        <w:t>
</w:t>
      </w:r>
      <w:r>
        <w:rPr>
          <w:rFonts w:ascii="Times New Roman"/>
          <w:b w:val="false"/>
          <w:i w:val="false"/>
          <w:color w:val="000000"/>
          <w:sz w:val="28"/>
        </w:rPr>
        <w:t>
      ұсынылған құжаттардың жалғандығын анықтау;</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пакетін толық ұсынбау негіз болып табылады.</w:t>
      </w:r>
    </w:p>
    <w:bookmarkEnd w:id="6"/>
    <w:bookmarkStart w:name="z76" w:id="7"/>
    <w:p>
      <w:pPr>
        <w:spacing w:after="0"/>
        <w:ind w:left="0"/>
        <w:jc w:val="left"/>
      </w:pPr>
      <w:r>
        <w:rPr>
          <w:rFonts w:ascii="Times New Roman"/>
          <w:b/>
          <w:i w:val="false"/>
          <w:color w:val="000000"/>
        </w:rPr>
        <w:t xml:space="preserve"> 
3. Жұмыс қағидаттары</w:t>
      </w:r>
    </w:p>
    <w:bookmarkEnd w:id="7"/>
    <w:bookmarkStart w:name="z77" w:id="8"/>
    <w:p>
      <w:pPr>
        <w:spacing w:after="0"/>
        <w:ind w:left="0"/>
        <w:jc w:val="both"/>
      </w:pPr>
      <w:r>
        <w:rPr>
          <w:rFonts w:ascii="Times New Roman"/>
          <w:b w:val="false"/>
          <w:i w:val="false"/>
          <w:color w:val="000000"/>
          <w:sz w:val="28"/>
        </w:rPr>
        <w:t>
      17. Бас прокуратураның қызметі адамның конституциялық құқықтарын, қызметтік борышын атқару кезінде заңдылықты сақтау, толыққанды ақпарат беру, оның сақталуын, қорғалуын және құпиялылығын қамтамасыз ету қағидаттарына негізделеді.</w:t>
      </w:r>
    </w:p>
    <w:bookmarkEnd w:id="8"/>
    <w:bookmarkStart w:name="z78" w:id="9"/>
    <w:p>
      <w:pPr>
        <w:spacing w:after="0"/>
        <w:ind w:left="0"/>
        <w:jc w:val="left"/>
      </w:pPr>
      <w:r>
        <w:rPr>
          <w:rFonts w:ascii="Times New Roman"/>
          <w:b/>
          <w:i w:val="false"/>
          <w:color w:val="000000"/>
        </w:rPr>
        <w:t xml:space="preserve"> 
4. Жұмыс нәтижелері</w:t>
      </w:r>
    </w:p>
    <w:bookmarkEnd w:id="9"/>
    <w:bookmarkStart w:name="z79" w:id="10"/>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Бас прокуратураның жұмысына баға берілетін «Прокуратура органдарынан, тергеу және анықтау органдарынан шығатын ресми құжаттарға апостиль қою» мемлекеттік қызметін көрсетудің сапа және тиімділік көрсеткіштерінің нысаналы мәндері жыл сайын Қазақстан Республикасы Бас Прокурорының тиісті бұйрығымен бекітіледі.</w:t>
      </w:r>
    </w:p>
    <w:bookmarkEnd w:id="10"/>
    <w:bookmarkStart w:name="z81" w:id="11"/>
    <w:p>
      <w:pPr>
        <w:spacing w:after="0"/>
        <w:ind w:left="0"/>
        <w:jc w:val="left"/>
      </w:pPr>
      <w:r>
        <w:rPr>
          <w:rFonts w:ascii="Times New Roman"/>
          <w:b/>
          <w:i w:val="false"/>
          <w:color w:val="000000"/>
        </w:rPr>
        <w:t xml:space="preserve"> 
5. Шағымдану тәртібі</w:t>
      </w:r>
    </w:p>
    <w:bookmarkEnd w:id="11"/>
    <w:bookmarkStart w:name="z82" w:id="12"/>
    <w:p>
      <w:pPr>
        <w:spacing w:after="0"/>
        <w:ind w:left="0"/>
        <w:jc w:val="both"/>
      </w:pPr>
      <w:r>
        <w:rPr>
          <w:rFonts w:ascii="Times New Roman"/>
          <w:b w:val="false"/>
          <w:i w:val="false"/>
          <w:color w:val="000000"/>
          <w:sz w:val="28"/>
        </w:rPr>
        <w:t>
      20. Бас прокуратура қызметкерлерінің әрекетіне (әрекетсіздігіне) шағымдану және шағымды дайындауға көмек көрсету тәртібі туралы ақпаратты 8 (7172) 71-25-77 телефоны арқылы немесе www.prokuror.kz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Орталық қызметкерлерінің әрекетіне (әрекетсіздігіне) шағымдану және шағымды дайындауға көмек көрсету тәртібі туралы ақпаратты орталықтың ақпараттық-анықтама қызметінен 8 (7172) 58-00-58, «электрондық үкімет» ақпараттық-анықтамалық call-орталығы қызметінің телефоны (1414) не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Уәкілетті орган көрсеткен мемлекеттік қызметтің нәтижесімен келіспеген жағдайда шағым Қазақстан Республикасы Бас прокурорының не оның орынбасарларының атына 010000, Астана қаласы, Орынбор көшесі, 8-үй, 2-кіреберіс, Қазақстан Республикасының Бас прокуратурасы мекенжайы бойынша жазбаша түрде беріледі. Жұмыс кестесі: демалыс және мереке күндерді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қызметтің нәтижесімен келіспеген жағдайда шағым Орталық РМК директорының атына 010000, Астана қаласы, Республика даңғылы, № 43 үй мекенжайы, 8 (7172) 94-99-93 телефоны, www.con.gov.kz интернет-ресурсы бойынша беріледі.</w:t>
      </w:r>
      <w:r>
        <w:br/>
      </w:r>
      <w:r>
        <w:rPr>
          <w:rFonts w:ascii="Times New Roman"/>
          <w:b w:val="false"/>
          <w:i w:val="false"/>
          <w:color w:val="000000"/>
          <w:sz w:val="28"/>
        </w:rPr>
        <w:t>
</w:t>
      </w:r>
      <w:r>
        <w:rPr>
          <w:rFonts w:ascii="Times New Roman"/>
          <w:b w:val="false"/>
          <w:i w:val="false"/>
          <w:color w:val="000000"/>
          <w:sz w:val="28"/>
        </w:rPr>
        <w:t>
      22. Бас прокуратураның қызметкері дөрекі қызмет көрсеткен жағдайда, шағым Бас прокуратураның кеңсесі 010000, Астана қаласы, Орынбор көшесі, 8-үй, 2-кіреберіс, Бас прокуратура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шағым Орталық қарамағына кіретін орталық басшысының атына беріледі, орталық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немесе 010000, Астана қаласы, Республика даңғылы, 43-үй мекенжай бойынша «Орталық» РМК бас директорының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 шағымды ерікті нысанда қағаз тасымалдағышта береді.</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 шағымының қабылданғанын растап, шағымның нөмірі, күні, шағымды қабылдаған адамның тегі, аты, әкесінің аты, байланыс деректері, сондай-ақ шағымды қараудың, оған тиісті жауап алу уақыты мен мерзімі көрсетілген, шағымның тіркелгені туралы құжат беріледі.</w:t>
      </w:r>
      <w:r>
        <w:br/>
      </w:r>
      <w:r>
        <w:rPr>
          <w:rFonts w:ascii="Times New Roman"/>
          <w:b w:val="false"/>
          <w:i w:val="false"/>
          <w:color w:val="000000"/>
          <w:sz w:val="28"/>
        </w:rPr>
        <w:t>
</w:t>
      </w:r>
      <w:r>
        <w:rPr>
          <w:rFonts w:ascii="Times New Roman"/>
          <w:b w:val="false"/>
          <w:i w:val="false"/>
          <w:color w:val="000000"/>
          <w:sz w:val="28"/>
        </w:rPr>
        <w:t>
      Уәкілетті органға келіп түскен шағымдарды қарау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және мерзімдерде жүзеге асырылады. Өтініш берушіге шағымды қарау нәтижелері туралы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Орталыққа қолма-қол және пошта арқылы келіп түскен шағымның қабылдануын растау орталықтың немесе Орталық РМК кеңсесінің тіркеуі (мөртабан, кіріс нөмірі және тіркеу күні шағымның екінші данасына немесе шағымның ілеспе хатына қойылады) болып табылады.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 қабылданғанын растау үшін нөмірі, күні, шағымды қабылдаған адамның тегі, байланыс деректері көрсетілген талонды береді. Шағымды қарау нәтижелері туралы мемлекеттік қызметті алушыға жазбаша түрде пошта арқылы хабарланады.</w:t>
      </w:r>
    </w:p>
    <w:bookmarkEnd w:id="12"/>
    <w:bookmarkStart w:name="z95" w:id="13"/>
    <w:p>
      <w:pPr>
        <w:spacing w:after="0"/>
        <w:ind w:left="0"/>
        <w:jc w:val="both"/>
      </w:pPr>
      <w:r>
        <w:rPr>
          <w:rFonts w:ascii="Times New Roman"/>
          <w:b w:val="false"/>
          <w:i w:val="false"/>
          <w:color w:val="000000"/>
          <w:sz w:val="28"/>
        </w:rPr>
        <w:t>
«Прокуратура органдарынан, тергеу және</w:t>
      </w:r>
      <w:r>
        <w:br/>
      </w:r>
      <w:r>
        <w:rPr>
          <w:rFonts w:ascii="Times New Roman"/>
          <w:b w:val="false"/>
          <w:i w:val="false"/>
          <w:color w:val="000000"/>
          <w:sz w:val="28"/>
        </w:rPr>
        <w:t xml:space="preserve">
анықтау органдарынан шығатын ресми  </w:t>
      </w:r>
      <w:r>
        <w:br/>
      </w:r>
      <w:r>
        <w:rPr>
          <w:rFonts w:ascii="Times New Roman"/>
          <w:b w:val="false"/>
          <w:i w:val="false"/>
          <w:color w:val="000000"/>
          <w:sz w:val="28"/>
        </w:rPr>
        <w:t xml:space="preserve">
құжаттарға апостиль қою»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3"/>
    <w:bookmarkStart w:name="z96" w:id="14"/>
    <w:p>
      <w:pPr>
        <w:spacing w:after="0"/>
        <w:ind w:left="0"/>
        <w:jc w:val="left"/>
      </w:pPr>
      <w:r>
        <w:rPr>
          <w:rFonts w:ascii="Times New Roman"/>
          <w:b/>
          <w:i w:val="false"/>
          <w:color w:val="000000"/>
        </w:rPr>
        <w:t xml:space="preserve"> 
Халыққа қызмет көрсету орталықтарының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211"/>
        <w:gridCol w:w="5255"/>
        <w:gridCol w:w="320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атаулары (филиалдар, бөлімдер, бөлімшелер)</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ауданы, Балдырған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Байжігітов көшесі, 80«А»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Есболаев көшесі, 66«А»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Сатпаев даңғылы, 20/1-үй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Сайхын ауылы, Берғалиев көшесі, 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w:t>
            </w:r>
            <w:r>
              <w:rPr>
                <w:rFonts w:ascii="Times New Roman"/>
                <w:b w:val="false"/>
                <w:i w:val="false"/>
                <w:color w:val="000000"/>
                <w:sz w:val="20"/>
              </w:rPr>
              <w:t>8 (71140) 2-18-35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(71133) 3-67-78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w:t>
            </w:r>
            <w:r>
              <w:rPr>
                <w:rFonts w:ascii="Times New Roman"/>
                <w:b w:val="false"/>
                <w:i w:val="false"/>
                <w:color w:val="000000"/>
                <w:sz w:val="20"/>
              </w:rPr>
              <w:t>8 (71141) 2-24-04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2-36-14</w:t>
            </w:r>
            <w:r>
              <w:br/>
            </w:r>
            <w:r>
              <w:rPr>
                <w:rFonts w:ascii="Times New Roman"/>
                <w:b w:val="false"/>
                <w:i w:val="false"/>
                <w:color w:val="000000"/>
                <w:sz w:val="20"/>
              </w:rPr>
              <w:t>
</w:t>
            </w:r>
            <w:r>
              <w:rPr>
                <w:rFonts w:ascii="Times New Roman"/>
                <w:b w:val="false"/>
                <w:i w:val="false"/>
                <w:color w:val="000000"/>
                <w:sz w:val="20"/>
              </w:rPr>
              <w:t>8 (71130) 2-36-16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w:t>
            </w:r>
            <w:r>
              <w:rPr>
                <w:rFonts w:ascii="Times New Roman"/>
                <w:b w:val="false"/>
                <w:i w:val="false"/>
                <w:color w:val="000000"/>
                <w:sz w:val="20"/>
              </w:rPr>
              <w:t>8 (71144) 3-22-05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w:t>
            </w:r>
            <w:r>
              <w:rPr>
                <w:rFonts w:ascii="Times New Roman"/>
                <w:b w:val="false"/>
                <w:i w:val="false"/>
                <w:color w:val="000000"/>
                <w:sz w:val="20"/>
              </w:rPr>
              <w:t>8 (71145) 3-14-63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w:t>
            </w:r>
            <w:r>
              <w:rPr>
                <w:rFonts w:ascii="Times New Roman"/>
                <w:b w:val="false"/>
                <w:i w:val="false"/>
                <w:color w:val="000000"/>
                <w:sz w:val="20"/>
              </w:rPr>
              <w:t>8 (71134) 3-14-47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w:t>
            </w:r>
            <w:r>
              <w:rPr>
                <w:rFonts w:ascii="Times New Roman"/>
                <w:b w:val="false"/>
                <w:i w:val="false"/>
                <w:color w:val="000000"/>
                <w:sz w:val="20"/>
              </w:rPr>
              <w:t>8 (71139) 2-19-79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w:t>
            </w:r>
            <w:r>
              <w:rPr>
                <w:rFonts w:ascii="Times New Roman"/>
                <w:b w:val="false"/>
                <w:i w:val="false"/>
                <w:color w:val="000000"/>
                <w:sz w:val="20"/>
              </w:rPr>
              <w:t>8 (71132) 2-33-79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w:t>
            </w:r>
            <w:r>
              <w:rPr>
                <w:rFonts w:ascii="Times New Roman"/>
                <w:b w:val="false"/>
                <w:i w:val="false"/>
                <w:color w:val="000000"/>
                <w:sz w:val="20"/>
              </w:rPr>
              <w:t>8 (71137) 3-44-20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w:t>
            </w:r>
            <w:r>
              <w:rPr>
                <w:rFonts w:ascii="Times New Roman"/>
                <w:b w:val="false"/>
                <w:i w:val="false"/>
                <w:color w:val="000000"/>
                <w:sz w:val="20"/>
              </w:rPr>
              <w:t>8 (71138) 2-10-45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w:t>
            </w:r>
            <w:r>
              <w:rPr>
                <w:rFonts w:ascii="Times New Roman"/>
                <w:b w:val="false"/>
                <w:i w:val="false"/>
                <w:color w:val="000000"/>
                <w:sz w:val="20"/>
              </w:rPr>
              <w:t>8 (71131) 2-40-82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ауылдық округі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 жайық көшесі, 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қаласы,Топар кенті, Қазыбек би көшесі, 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Мир көшесі, 24-үй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Ленин көшесі, 32-үй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8 наурыз көшесі, 37-үй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Ғарышкерлер көшесі, 16-үй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25-үй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Ғарышкерлер даңғылы, 12-үй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к-сі 104-үй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Тарановское ауылы, Калинин көшесі, 93-үй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ауданы, Федоровка ауылы, Красноармейская көшесі, 56-үй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үйінің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ұйымдардың»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15-үй, Қазпоштаның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көшесі, 5-үй, «Жайлау» ЖШС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Исінәлиев көшесі, 24-үй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(71833)2-24-79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Еңбек көшесі, 11-үй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қиылысы көшесі, 10«Г»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1«В»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62-үй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С.Мұқанов көшесі, 11-үй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түкпірі, н/ж</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көшесі, 5/1-үй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7" w:id="15"/>
    <w:p>
      <w:pPr>
        <w:spacing w:after="0"/>
        <w:ind w:left="0"/>
        <w:jc w:val="both"/>
      </w:pPr>
      <w:r>
        <w:rPr>
          <w:rFonts w:ascii="Times New Roman"/>
          <w:b w:val="false"/>
          <w:i w:val="false"/>
          <w:color w:val="000000"/>
          <w:sz w:val="28"/>
        </w:rPr>
        <w:t>
«Прокуратура органдарынан, тергеу және</w:t>
      </w:r>
      <w:r>
        <w:br/>
      </w:r>
      <w:r>
        <w:rPr>
          <w:rFonts w:ascii="Times New Roman"/>
          <w:b w:val="false"/>
          <w:i w:val="false"/>
          <w:color w:val="000000"/>
          <w:sz w:val="28"/>
        </w:rPr>
        <w:t xml:space="preserve">
анықтау органдарынан шығатын ресми  </w:t>
      </w:r>
      <w:r>
        <w:br/>
      </w:r>
      <w:r>
        <w:rPr>
          <w:rFonts w:ascii="Times New Roman"/>
          <w:b w:val="false"/>
          <w:i w:val="false"/>
          <w:color w:val="000000"/>
          <w:sz w:val="28"/>
        </w:rPr>
        <w:t xml:space="preserve">
құжаттарға апостиль қою»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5"/>
    <w:bookmarkStart w:name="z98" w:id="16"/>
    <w:p>
      <w:pPr>
        <w:spacing w:after="0"/>
        <w:ind w:left="0"/>
        <w:jc w:val="left"/>
      </w:pPr>
      <w:r>
        <w:rPr>
          <w:rFonts w:ascii="Times New Roman"/>
          <w:b/>
          <w:i w:val="false"/>
          <w:color w:val="000000"/>
        </w:rPr>
        <w:t xml:space="preserve"> 
Сапа және тиімділік көрсеткіштерінің мәндері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7"/>
        <w:gridCol w:w="2334"/>
        <w:gridCol w:w="2335"/>
        <w:gridCol w:w="2458"/>
      </w:tblGrid>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мемлекеттік қызметті алушылардың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 көрсету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қызметті алушылардың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мемлекеттік қызметті алушылардың %-ы (үлесі)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1486 қаулысымен    </w:t>
      </w:r>
      <w:r>
        <w:br/>
      </w:r>
      <w:r>
        <w:rPr>
          <w:rFonts w:ascii="Times New Roman"/>
          <w:b w:val="false"/>
          <w:i w:val="false"/>
          <w:color w:val="000000"/>
          <w:sz w:val="28"/>
        </w:rPr>
        <w:t xml:space="preserve">
бекітілген       </w:t>
      </w:r>
    </w:p>
    <w:bookmarkEnd w:id="17"/>
    <w:bookmarkStart w:name="z100" w:id="18"/>
    <w:p>
      <w:pPr>
        <w:spacing w:after="0"/>
        <w:ind w:left="0"/>
        <w:jc w:val="left"/>
      </w:pPr>
      <w:r>
        <w:rPr>
          <w:rFonts w:ascii="Times New Roman"/>
          <w:b/>
          <w:i w:val="false"/>
          <w:color w:val="000000"/>
        </w:rPr>
        <w:t xml:space="preserve"> 
«Соттылықтың болуы не болмауы туралы анықтама беру» мемлекеттік</w:t>
      </w:r>
      <w:r>
        <w:br/>
      </w:r>
      <w:r>
        <w:rPr>
          <w:rFonts w:ascii="Times New Roman"/>
          <w:b/>
          <w:i w:val="false"/>
          <w:color w:val="000000"/>
        </w:rPr>
        <w:t>
қызмет көрсету стандарты</w:t>
      </w:r>
    </w:p>
    <w:bookmarkEnd w:id="18"/>
    <w:bookmarkStart w:name="z101" w:id="19"/>
    <w:p>
      <w:pPr>
        <w:spacing w:after="0"/>
        <w:ind w:left="0"/>
        <w:jc w:val="left"/>
      </w:pPr>
      <w:r>
        <w:rPr>
          <w:rFonts w:ascii="Times New Roman"/>
          <w:b/>
          <w:i w:val="false"/>
          <w:color w:val="000000"/>
        </w:rPr>
        <w:t xml:space="preserve"> 
1. Жалпы ережелер</w:t>
      </w:r>
    </w:p>
    <w:bookmarkEnd w:id="19"/>
    <w:bookmarkStart w:name="z102" w:id="20"/>
    <w:p>
      <w:pPr>
        <w:spacing w:after="0"/>
        <w:ind w:left="0"/>
        <w:jc w:val="both"/>
      </w:pPr>
      <w:r>
        <w:rPr>
          <w:rFonts w:ascii="Times New Roman"/>
          <w:b w:val="false"/>
          <w:i w:val="false"/>
          <w:color w:val="000000"/>
          <w:sz w:val="28"/>
        </w:rPr>
        <w:t>
      1. Мемлекеттік қызметті Қазақстан Республикасы Бас прокуратурасының Құқықтық статистика және арнайы есепке алу жөніндегі комитетінің облыстар, Астана және Алматы қалалары бойынша аумақтық басқармалары (бұдан әрі – уәкілетті орган), халыққа қызмет көрсету орталықтары (бұдан әрі – орталық), халыққа ұтқыр қызмет көрсету орталықтары (бұдан әрі – ұтқыр орталық) «электронды үкіметтің» www.e.gov.kz веб-порталы (бұдан әрі – портал) арқылы не жеке тұлға тікелей уәкілетті органға жүгінген кезде көрсетеді.</w:t>
      </w:r>
      <w:r>
        <w:br/>
      </w:r>
      <w:r>
        <w:rPr>
          <w:rFonts w:ascii="Times New Roman"/>
          <w:b w:val="false"/>
          <w:i w:val="false"/>
          <w:color w:val="000000"/>
          <w:sz w:val="28"/>
        </w:rPr>
        <w:t>
</w:t>
      </w:r>
      <w:r>
        <w:rPr>
          <w:rFonts w:ascii="Times New Roman"/>
          <w:b w:val="false"/>
          <w:i w:val="false"/>
          <w:color w:val="000000"/>
          <w:sz w:val="28"/>
        </w:rPr>
        <w:t>
      Уәкілетті органдардың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және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www.prokuror.kz;</w:t>
      </w:r>
      <w:r>
        <w:br/>
      </w:r>
      <w:r>
        <w:rPr>
          <w:rFonts w:ascii="Times New Roman"/>
          <w:b w:val="false"/>
          <w:i w:val="false"/>
          <w:color w:val="000000"/>
          <w:sz w:val="28"/>
        </w:rPr>
        <w:t>
</w:t>
      </w:r>
      <w:r>
        <w:rPr>
          <w:rFonts w:ascii="Times New Roman"/>
          <w:b w:val="false"/>
          <w:i w:val="false"/>
          <w:color w:val="000000"/>
          <w:sz w:val="28"/>
        </w:rPr>
        <w:t>
      2) порталда: www.e.gov.kz;</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4) тізбесі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берілген ресми ақпарат көздерінде, уәкілетті органның және орталықтардың ғимараттарында орналасқан стенділерінде, үлгілері бар ақпараттық тақталарда орналастырған.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да «электрондық үкімет» call-орталығының ақпараттық-анықтамалық қызметінің телефоны бойынша алуға болады (1414).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нәтижелері: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жеке тұлғаға қатысты қағаз жүзіндегі соттылықтың болуын немесе болмауын растайтын анықтаманы беру не қағаз жүзінде мемлекеттік қызмет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2) орталықта, ұтқыр орталықта және порталда:</w:t>
      </w:r>
      <w:r>
        <w:br/>
      </w:r>
      <w:r>
        <w:rPr>
          <w:rFonts w:ascii="Times New Roman"/>
          <w:b w:val="false"/>
          <w:i w:val="false"/>
          <w:color w:val="000000"/>
          <w:sz w:val="28"/>
        </w:rPr>
        <w:t>
</w:t>
      </w:r>
      <w:r>
        <w:rPr>
          <w:rFonts w:ascii="Times New Roman"/>
          <w:b w:val="false"/>
          <w:i w:val="false"/>
          <w:color w:val="000000"/>
          <w:sz w:val="28"/>
        </w:rPr>
        <w:t>
      жеке тұлғаға қатысты электрондық құжат түрінде соттылықтың болуын немесе болмауын растайтын анықтаманы беру не электрондық құжат нысанында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 азаматтарына және азаматтығы жоқ адамдарға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берген сәттен бастап 7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өтініш беруші жүгінген күні оған орында көрсетілетін мемлекеттік қызмет бойынша өтініш берген сәттен бастап мемлекеттік қызмет көрсетілгенше күтудің рұқсат етілген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өтініш беруші жүгінген күні оған сол жерде көрсетілетін мемлекеттік қызмет бойынша мемлекеттік қызметті алушыға қызмет көрсетудің рұқсат етілген уақыты – 10 минут;</w:t>
      </w:r>
      <w:r>
        <w:br/>
      </w:r>
      <w:r>
        <w:rPr>
          <w:rFonts w:ascii="Times New Roman"/>
          <w:b w:val="false"/>
          <w:i w:val="false"/>
          <w:color w:val="000000"/>
          <w:sz w:val="28"/>
        </w:rPr>
        <w:t>
</w:t>
      </w:r>
      <w:r>
        <w:rPr>
          <w:rFonts w:ascii="Times New Roman"/>
          <w:b w:val="false"/>
          <w:i w:val="false"/>
          <w:color w:val="000000"/>
          <w:sz w:val="28"/>
        </w:rPr>
        <w:t>
      2) орталықтар, ұтқыр орталықтар арқылы: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жүгінген сәттен бастап 3 жұмыс күні;</w:t>
      </w:r>
      <w:r>
        <w:br/>
      </w:r>
      <w:r>
        <w:rPr>
          <w:rFonts w:ascii="Times New Roman"/>
          <w:b w:val="false"/>
          <w:i w:val="false"/>
          <w:color w:val="000000"/>
          <w:sz w:val="28"/>
        </w:rPr>
        <w:t>
</w:t>
      </w:r>
      <w:r>
        <w:rPr>
          <w:rFonts w:ascii="Times New Roman"/>
          <w:b w:val="false"/>
          <w:i w:val="false"/>
          <w:color w:val="000000"/>
          <w:sz w:val="28"/>
        </w:rPr>
        <w:t>
      өтініш беруші жүгінген күні оған сол жерде көрсетілетін мемлекеттік қызмет бойынша мемлекеттік қызмет көрсетілгенше күтудің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өтініш беруші жүгінген күні оған сол жерде көрсетілетін мемлекеттік қызмет бойынша мемлекеттік қызметті алушыға қызмет көрсетудің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портал арқылы қызмет көрсету мерзімі 3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 мемлекеттік қызметті демалыс және мереке күндерін қоспағанда, сағат 13.00-ден 14.30-ға дейін түскі үзіліспен, сағат 9.00-ден 18.30-ға дейінгі аралықта күн сайын көрсетеді. Қабылдау кезек күту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сағат 8.00-ден 20.00-ге дейін белгіленген жұмыс кестесіне сәйкес үзіліссіз, дүйсенбіден сенбіге дейінгі аралықта күн сайын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орталық бекіткен кестеге сәйкес, бірақ бір елді мекенде кемінде алты сағат бойы қабылдайды.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күту залы болады, ол ақпараттық стенділермен жарақталады және ғимараттың бірінші қабатында орналасады, сондай-ақ,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қызметті алушының тұрғылықты жері бойынша орналасқан орталықтың ғимаратында көрсетіледі, онда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Залда анықтама бюросы, күту креслолары, бланкілерді толтыру үлгілері бар ақпараттық стенділер орналасады.</w:t>
      </w:r>
      <w:r>
        <w:br/>
      </w:r>
      <w:r>
        <w:rPr>
          <w:rFonts w:ascii="Times New Roman"/>
          <w:b w:val="false"/>
          <w:i w:val="false"/>
          <w:color w:val="000000"/>
          <w:sz w:val="28"/>
        </w:rPr>
        <w:t>
</w:t>
      </w:r>
      <w:r>
        <w:rPr>
          <w:rFonts w:ascii="Times New Roman"/>
          <w:b w:val="false"/>
          <w:i w:val="false"/>
          <w:color w:val="000000"/>
          <w:sz w:val="28"/>
        </w:rPr>
        <w:t>
      Орталықтардың ғимараттарында анықтама бюросы, күту креслолары, бланкілерді толтыру үлгілері бар ақпараттық стенділер орналасады, сондай-ақ, мүмкіндіктері шектеулі мемлекеттік қызметті алушыларға қызмет көрсету үшін жағдайлар көзделген.</w:t>
      </w:r>
    </w:p>
    <w:bookmarkEnd w:id="20"/>
    <w:bookmarkStart w:name="z138" w:id="21"/>
    <w:p>
      <w:pPr>
        <w:spacing w:after="0"/>
        <w:ind w:left="0"/>
        <w:jc w:val="left"/>
      </w:pPr>
      <w:r>
        <w:rPr>
          <w:rFonts w:ascii="Times New Roman"/>
          <w:b/>
          <w:i w:val="false"/>
          <w:color w:val="000000"/>
        </w:rPr>
        <w:t xml:space="preserve"> 
2. Мемлекеттік қызмет көрсету тәртібі</w:t>
      </w:r>
    </w:p>
    <w:bookmarkEnd w:id="21"/>
    <w:bookmarkStart w:name="z139" w:id="22"/>
    <w:p>
      <w:pPr>
        <w:spacing w:after="0"/>
        <w:ind w:left="0"/>
        <w:jc w:val="both"/>
      </w:pPr>
      <w:r>
        <w:rPr>
          <w:rFonts w:ascii="Times New Roman"/>
          <w:b w:val="false"/>
          <w:i w:val="false"/>
          <w:color w:val="000000"/>
          <w:sz w:val="28"/>
        </w:rPr>
        <w:t>
      11. Мемлекеттік қызметті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соттылықтың болуы немесе болмауы жөніндегі анықтама беру туралы өтінішті;</w:t>
      </w:r>
      <w:r>
        <w:br/>
      </w:r>
      <w:r>
        <w:rPr>
          <w:rFonts w:ascii="Times New Roman"/>
          <w:b w:val="false"/>
          <w:i w:val="false"/>
          <w:color w:val="000000"/>
          <w:sz w:val="28"/>
        </w:rPr>
        <w:t>
</w:t>
      </w:r>
      <w:r>
        <w:rPr>
          <w:rFonts w:ascii="Times New Roman"/>
          <w:b w:val="false"/>
          <w:i w:val="false"/>
          <w:color w:val="000000"/>
          <w:sz w:val="28"/>
        </w:rPr>
        <w:t>
      жеке куәліктің көшірмесін (салыстырып тексеру үшін түпнұсқасын бере отырып);</w:t>
      </w:r>
      <w:r>
        <w:br/>
      </w:r>
      <w:r>
        <w:rPr>
          <w:rFonts w:ascii="Times New Roman"/>
          <w:b w:val="false"/>
          <w:i w:val="false"/>
          <w:color w:val="000000"/>
          <w:sz w:val="28"/>
        </w:rPr>
        <w:t>
</w:t>
      </w:r>
      <w:r>
        <w:rPr>
          <w:rFonts w:ascii="Times New Roman"/>
          <w:b w:val="false"/>
          <w:i w:val="false"/>
          <w:color w:val="000000"/>
          <w:sz w:val="28"/>
        </w:rPr>
        <w:t>
      он алты жасқа толмаған адамдар үшін баланың туу туралы куәлігінің көшірмесін (салыстырып тексеру үшін түпнұсқасын бере отырып);</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 үшінші тұлға білдірген кезде нотариус растаған сенімхатты;</w:t>
      </w:r>
      <w:r>
        <w:br/>
      </w:r>
      <w:r>
        <w:rPr>
          <w:rFonts w:ascii="Times New Roman"/>
          <w:b w:val="false"/>
          <w:i w:val="false"/>
          <w:color w:val="000000"/>
          <w:sz w:val="28"/>
        </w:rPr>
        <w:t>
</w:t>
      </w:r>
      <w:r>
        <w:rPr>
          <w:rFonts w:ascii="Times New Roman"/>
          <w:b w:val="false"/>
          <w:i w:val="false"/>
          <w:color w:val="000000"/>
          <w:sz w:val="28"/>
        </w:rPr>
        <w:t>
      2) орталыққа, ұтқыр орталыққа:</w:t>
      </w:r>
      <w:r>
        <w:br/>
      </w:r>
      <w:r>
        <w:rPr>
          <w:rFonts w:ascii="Times New Roman"/>
          <w:b w:val="false"/>
          <w:i w:val="false"/>
          <w:color w:val="000000"/>
          <w:sz w:val="28"/>
        </w:rPr>
        <w:t>
</w:t>
      </w:r>
      <w:r>
        <w:rPr>
          <w:rFonts w:ascii="Times New Roman"/>
          <w:b w:val="false"/>
          <w:i w:val="false"/>
          <w:color w:val="000000"/>
          <w:sz w:val="28"/>
        </w:rPr>
        <w:t>
      жеке куәлікті;</w:t>
      </w:r>
      <w:r>
        <w:br/>
      </w:r>
      <w:r>
        <w:rPr>
          <w:rFonts w:ascii="Times New Roman"/>
          <w:b w:val="false"/>
          <w:i w:val="false"/>
          <w:color w:val="000000"/>
          <w:sz w:val="28"/>
        </w:rPr>
        <w:t>
</w:t>
      </w:r>
      <w:r>
        <w:rPr>
          <w:rFonts w:ascii="Times New Roman"/>
          <w:b w:val="false"/>
          <w:i w:val="false"/>
          <w:color w:val="000000"/>
          <w:sz w:val="28"/>
        </w:rPr>
        <w:t>
      он алты жасқа толмаған адамдар үшін олардың тууы 2008 жылға дейін тіркелген жағдайда баланың туу туралы куәлігінің көшірмесін (салыстырып тексеру үшін түпнұсқасын бере отырып);</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 үшінші тұлға білдірген кезде нотариус растаған сенімхатты;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электрондық цифрлық қолтаңбасы қойылған электрондық сұрауды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тәртібі, сондай-ақ қажетті құжаттардың тізімі мен оларды толтыру үлгілері туралы ақпарат www.prokuror.kz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Орталықтарда өтініштердің бекітілген нысандағы бланкілері күту залындағы арнайы тағанда, сондай-ақ Орталық РМК интернет-ресурсында орналастырылады: www.con.gov.kz.</w:t>
      </w:r>
      <w:r>
        <w:br/>
      </w:r>
      <w:r>
        <w:rPr>
          <w:rFonts w:ascii="Times New Roman"/>
          <w:b w:val="false"/>
          <w:i w:val="false"/>
          <w:color w:val="000000"/>
          <w:sz w:val="28"/>
        </w:rPr>
        <w:t>
</w:t>
      </w:r>
      <w:r>
        <w:rPr>
          <w:rFonts w:ascii="Times New Roman"/>
          <w:b w:val="false"/>
          <w:i w:val="false"/>
          <w:color w:val="000000"/>
          <w:sz w:val="28"/>
        </w:rPr>
        <w:t>
      13. Қажетті құжаттар толтырылған соң уәкілетті органның кеңсесіне (</w:t>
      </w:r>
      <w:r>
        <w:rPr>
          <w:rFonts w:ascii="Times New Roman"/>
          <w:b w:val="false"/>
          <w:i w:val="false"/>
          <w:color w:val="000000"/>
          <w:sz w:val="28"/>
        </w:rPr>
        <w:t>1-қосымшаға</w:t>
      </w:r>
      <w:r>
        <w:rPr>
          <w:rFonts w:ascii="Times New Roman"/>
          <w:b w:val="false"/>
          <w:i w:val="false"/>
          <w:color w:val="000000"/>
          <w:sz w:val="28"/>
        </w:rPr>
        <w:t xml:space="preserve"> сәйкес) не орталыққа, ұтқыр орталыққа (</w:t>
      </w:r>
      <w:r>
        <w:rPr>
          <w:rFonts w:ascii="Times New Roman"/>
          <w:b w:val="false"/>
          <w:i w:val="false"/>
          <w:color w:val="000000"/>
          <w:sz w:val="28"/>
        </w:rPr>
        <w:t>2-қосымшаға</w:t>
      </w:r>
      <w:r>
        <w:rPr>
          <w:rFonts w:ascii="Times New Roman"/>
          <w:b w:val="false"/>
          <w:i w:val="false"/>
          <w:color w:val="000000"/>
          <w:sz w:val="28"/>
        </w:rPr>
        <w:t xml:space="preserve"> сәйкес)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сұрауды жіберу мемлекеттік қызметті алушының «жеке кабинеті» арқылы жүзеге асырылады. Сұрау таңдалған қызмет түріне сәйкес адресат мемлекеттік органға автоматты түрде жолданады.</w:t>
      </w:r>
      <w:r>
        <w:br/>
      </w:r>
      <w:r>
        <w:rPr>
          <w:rFonts w:ascii="Times New Roman"/>
          <w:b w:val="false"/>
          <w:i w:val="false"/>
          <w:color w:val="000000"/>
          <w:sz w:val="28"/>
        </w:rPr>
        <w:t>
</w:t>
      </w:r>
      <w:r>
        <w:rPr>
          <w:rFonts w:ascii="Times New Roman"/>
          <w:b w:val="false"/>
          <w:i w:val="false"/>
          <w:color w:val="000000"/>
          <w:sz w:val="28"/>
        </w:rPr>
        <w:t>
      14. Құжаттар уәкілетті орган арқылы қабылданған кезде мемлекеттік қызметті алушыға құжаттарды қабылдау күні, уақыты, өтінішті қабылдаған адамның тегі және аты-жөнінің бірінші әріптері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Құжаттарды орталық, ұтқыр орталық арқылы қабылдау кезінде мемлекеттік қызметті алушыға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 берілетін күні (уақыты) және орны;</w:t>
      </w:r>
      <w:r>
        <w:br/>
      </w:r>
      <w:r>
        <w:rPr>
          <w:rFonts w:ascii="Times New Roman"/>
          <w:b w:val="false"/>
          <w:i w:val="false"/>
          <w:color w:val="000000"/>
          <w:sz w:val="28"/>
        </w:rPr>
        <w:t>
</w:t>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құжаттарды ресімдеу үшін өтінішті қабылдаған орталық, ұтқыр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өтініш берушінің тегі, аты, әкесінің аты, уәкілетті өкілінің тегі, аты, әкесінің аты, олардың байланыс телефондары көрсетіле отырып,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қызметті алушының порталдағы «жеке кабинетіне» мемлекеттік қызмет көрсету үшін сұрауды қабылдау туралы хабарлама-есеп,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15. Уәкілетті орган құжатты мемлекеттік қызметті алушы не оның өкілі сенімхат бойынша жүгінген кезде береді.</w:t>
      </w:r>
      <w:r>
        <w:br/>
      </w:r>
      <w:r>
        <w:rPr>
          <w:rFonts w:ascii="Times New Roman"/>
          <w:b w:val="false"/>
          <w:i w:val="false"/>
          <w:color w:val="000000"/>
          <w:sz w:val="28"/>
        </w:rPr>
        <w:t>
</w:t>
      </w:r>
      <w:r>
        <w:rPr>
          <w:rFonts w:ascii="Times New Roman"/>
          <w:b w:val="false"/>
          <w:i w:val="false"/>
          <w:color w:val="000000"/>
          <w:sz w:val="28"/>
        </w:rPr>
        <w:t>
      Орталықта, ұтқыр орталықта мемлекеттік қызметті алушыға құжаттарды орталықтың, ұтқыр орталықтың қызметкері мемлекеттік қызметті алушы өзі немесе оның өкілі сенімхат бойынша жүгінген кезде қолхат негізінде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көрсетілген мерзімде қызмет нәтижесін алу үшін жүгінбесе, орталық, ұтқыр орталық олардың бір ай көлемінде сақталуын қамтамасыз етеді, одан кейін оны уәкілетті органға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қызмет көрсетудің нәтижесі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16. Уәкілетті орган, орталық, ұтқыр орталық мемлекеттік қызметті алушының құжаттарын қабылдаған сәттен бастап екі жұмыс күнінің ішінде ұсынылған құжаттардың толықтығын және дұрыстығын тексеруге міндетті.</w:t>
      </w:r>
      <w:r>
        <w:br/>
      </w:r>
      <w:r>
        <w:rPr>
          <w:rFonts w:ascii="Times New Roman"/>
          <w:b w:val="false"/>
          <w:i w:val="false"/>
          <w:color w:val="000000"/>
          <w:sz w:val="28"/>
        </w:rPr>
        <w:t>
</w:t>
      </w:r>
      <w:r>
        <w:rPr>
          <w:rFonts w:ascii="Times New Roman"/>
          <w:b w:val="false"/>
          <w:i w:val="false"/>
          <w:color w:val="000000"/>
          <w:sz w:val="28"/>
        </w:rPr>
        <w:t>
      Құжаттарды толық ұсынбау, бұрмалау деректері анықталған жағдайда уәкілетті орган, орталық және ұтқыр орталық белгіленген мерзімде өтінішті әрі қарай қараудан бас тарту туралы жазбаша уәжделген жауабын береді.</w:t>
      </w:r>
    </w:p>
    <w:bookmarkEnd w:id="22"/>
    <w:bookmarkStart w:name="z172" w:id="23"/>
    <w:p>
      <w:pPr>
        <w:spacing w:after="0"/>
        <w:ind w:left="0"/>
        <w:jc w:val="left"/>
      </w:pPr>
      <w:r>
        <w:rPr>
          <w:rFonts w:ascii="Times New Roman"/>
          <w:b/>
          <w:i w:val="false"/>
          <w:color w:val="000000"/>
        </w:rPr>
        <w:t xml:space="preserve"> 
3. Жұмыс қағидаттары</w:t>
      </w:r>
    </w:p>
    <w:bookmarkEnd w:id="23"/>
    <w:bookmarkStart w:name="z173" w:id="24"/>
    <w:p>
      <w:pPr>
        <w:spacing w:after="0"/>
        <w:ind w:left="0"/>
        <w:jc w:val="both"/>
      </w:pPr>
      <w:r>
        <w:rPr>
          <w:rFonts w:ascii="Times New Roman"/>
          <w:b w:val="false"/>
          <w:i w:val="false"/>
          <w:color w:val="000000"/>
          <w:sz w:val="28"/>
        </w:rPr>
        <w:t>
      17. Уәкілетті органның, орталықтың, ұтқыр орталықтың қызметі адамның конституциялық құқықтарын, қызметтік борышын атқару кезінде заңдылықты сақтау және сыпайылық, толыққанды және дұрыс ақпарат беру, оның сақталуын, қорғалуын және құпиялылығын қамтамасыз ету қағидаттарына негізделеді.</w:t>
      </w:r>
    </w:p>
    <w:bookmarkEnd w:id="24"/>
    <w:bookmarkStart w:name="z174" w:id="25"/>
    <w:p>
      <w:pPr>
        <w:spacing w:after="0"/>
        <w:ind w:left="0"/>
        <w:jc w:val="left"/>
      </w:pPr>
      <w:r>
        <w:rPr>
          <w:rFonts w:ascii="Times New Roman"/>
          <w:b/>
          <w:i w:val="false"/>
          <w:color w:val="000000"/>
        </w:rPr>
        <w:t xml:space="preserve"> 
4. Жұмыс нәтижелері</w:t>
      </w:r>
    </w:p>
    <w:bookmarkEnd w:id="25"/>
    <w:bookmarkStart w:name="z175" w:id="26"/>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жұмысына баға берілетін «Соттылықтың болуы немесе болмауы туралы анықтама беру» мемлекеттік қызметін көрсетудің сапа және тиімділік көрсеткіштерінің нысаналы мәндері жыл сайын Қазақстан Республикасы Бас прокурорының тиісті бұйрығымен бекітіледі.</w:t>
      </w:r>
    </w:p>
    <w:bookmarkEnd w:id="26"/>
    <w:bookmarkStart w:name="z177" w:id="27"/>
    <w:p>
      <w:pPr>
        <w:spacing w:after="0"/>
        <w:ind w:left="0"/>
        <w:jc w:val="left"/>
      </w:pPr>
      <w:r>
        <w:rPr>
          <w:rFonts w:ascii="Times New Roman"/>
          <w:b/>
          <w:i w:val="false"/>
          <w:color w:val="000000"/>
        </w:rPr>
        <w:t xml:space="preserve"> 
5. Шағымдану тәртібі</w:t>
      </w:r>
    </w:p>
    <w:bookmarkEnd w:id="27"/>
    <w:bookmarkStart w:name="z178" w:id="28"/>
    <w:p>
      <w:pPr>
        <w:spacing w:after="0"/>
        <w:ind w:left="0"/>
        <w:jc w:val="both"/>
      </w:pPr>
      <w:r>
        <w:rPr>
          <w:rFonts w:ascii="Times New Roman"/>
          <w:b w:val="false"/>
          <w:i w:val="false"/>
          <w:color w:val="000000"/>
          <w:sz w:val="28"/>
        </w:rPr>
        <w:t>
      20. Уәкілетті органның жоғары тұрған басшысы қызметкерлерінің әрекетіне (әрекетсіздігіне) шағымдану тәртібі туралы ақпарат беруді және шағымдарды дайындауда көмек көрсетуді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жүзеге асырады.</w:t>
      </w:r>
      <w:r>
        <w:br/>
      </w:r>
      <w:r>
        <w:rPr>
          <w:rFonts w:ascii="Times New Roman"/>
          <w:b w:val="false"/>
          <w:i w:val="false"/>
          <w:color w:val="000000"/>
          <w:sz w:val="28"/>
        </w:rPr>
        <w:t>
</w:t>
      </w:r>
      <w:r>
        <w:rPr>
          <w:rFonts w:ascii="Times New Roman"/>
          <w:b w:val="false"/>
          <w:i w:val="false"/>
          <w:color w:val="000000"/>
          <w:sz w:val="28"/>
        </w:rPr>
        <w:t>
      Орталық, ұтқыр орталық қызметкерлерінің әрекетіне (әрекетсіздігіне) шағымдану және шағымды дайындауға көмек көрсету тәртібі туралы ақпаратты «электрондық үкімет» ақпараттық-анықтамалық call-орталығы қызметінің телефоны (1414) не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алушы көрсетілген қызметтің нәтижелерімен келіспеген жағдайда, Қазақстан Республикасының Бас прокуратурасы Құқықтық статистика және арнайы есепке алу жөніндегі комитеті (бұдан әрі – Комитет) басшылығының атына шағымданады.</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Мәскеу көшесі, 34-үй.</w:t>
      </w:r>
      <w:r>
        <w:br/>
      </w:r>
      <w:r>
        <w:rPr>
          <w:rFonts w:ascii="Times New Roman"/>
          <w:b w:val="false"/>
          <w:i w:val="false"/>
          <w:color w:val="000000"/>
          <w:sz w:val="28"/>
        </w:rPr>
        <w:t>
</w:t>
      </w:r>
      <w:r>
        <w:rPr>
          <w:rFonts w:ascii="Times New Roman"/>
          <w:b w:val="false"/>
          <w:i w:val="false"/>
          <w:color w:val="000000"/>
          <w:sz w:val="28"/>
        </w:rPr>
        <w:t>
      Интернет-ресурсы: www.prokuror.kz, бірінші басшының (қабылдау бөлмесінің) телефоны: (87172) 31-81-88.</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сағат 13.00-ден 14.30-ға дейін түскі үзіліспен, күн сайын сағат 9.00-ден 18.30-ға дейінгі аралықта.</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қызметтің нәтижесімен келіспеген жағдайда шағым мына мекенжай бойынша Орталық РМК директорының атына беріледі: 010000, Астана қаласы, Республика даңғылы, 43-үй, телефоны 8 (7172) 94-99-93, интернет-ресурсы: www.con.gov.kz.</w:t>
      </w:r>
      <w:r>
        <w:br/>
      </w:r>
      <w:r>
        <w:rPr>
          <w:rFonts w:ascii="Times New Roman"/>
          <w:b w:val="false"/>
          <w:i w:val="false"/>
          <w:color w:val="000000"/>
          <w:sz w:val="28"/>
        </w:rPr>
        <w:t>
</w:t>
      </w:r>
      <w:r>
        <w:rPr>
          <w:rFonts w:ascii="Times New Roman"/>
          <w:b w:val="false"/>
          <w:i w:val="false"/>
          <w:color w:val="000000"/>
          <w:sz w:val="28"/>
        </w:rPr>
        <w:t>
      22. Дөрекі қызмет көрсетуге шағымдану:</w:t>
      </w:r>
      <w:r>
        <w:br/>
      </w:r>
      <w:r>
        <w:rPr>
          <w:rFonts w:ascii="Times New Roman"/>
          <w:b w:val="false"/>
          <w:i w:val="false"/>
          <w:color w:val="000000"/>
          <w:sz w:val="28"/>
        </w:rPr>
        <w:t>
</w:t>
      </w:r>
      <w:r>
        <w:rPr>
          <w:rFonts w:ascii="Times New Roman"/>
          <w:b w:val="false"/>
          <w:i w:val="false"/>
          <w:color w:val="000000"/>
          <w:sz w:val="28"/>
        </w:rPr>
        <w:t>
      уәкілетті органда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мекенжай бойынша орналасқан кеңсе арқылы жазбаша түрде, поштамен немесе қолма-қол сағат 13.00-ден 14.30-ға дейін түскі үзіліспен, жұмыс күндері сағат 9.00-ден 18.30-ға дейінгі аралықта беріледі;</w:t>
      </w:r>
      <w:r>
        <w:br/>
      </w:r>
      <w:r>
        <w:rPr>
          <w:rFonts w:ascii="Times New Roman"/>
          <w:b w:val="false"/>
          <w:i w:val="false"/>
          <w:color w:val="000000"/>
          <w:sz w:val="28"/>
        </w:rPr>
        <w:t>
</w:t>
      </w:r>
      <w:r>
        <w:rPr>
          <w:rFonts w:ascii="Times New Roman"/>
          <w:b w:val="false"/>
          <w:i w:val="false"/>
          <w:color w:val="000000"/>
          <w:sz w:val="28"/>
        </w:rPr>
        <w:t>
      орталықта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мекенжай бойынша орналасқан кеңсе арқылы жазбаша түрде, поштамен немесе қолма-қол сағат 13.00-ден 14.30-ға дейін түскі үзіліспен, жұмыс күндері сағат 8.00-ден 20.00-ге дейінгі аралықта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Уәкілетті органға және орталыққа шағымдану үшін мемлекеттік қызметті алушы ерікті нысанда өз қолымен жазған қағаз тасымалдағыштағы өтініш береді.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орталықтардың ақпаратты есепке алу журналдарында тіркеледі және «Жеке және заңды тұлғалардың өтініштерін қарау тәртібі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орталықтардың басшыларының байланыс деректері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сондай-ақ ресми ақпарат көздерінде және уәкілетті орган мен орталықтардың ғимаратында орналасқан стенділерде көрсетілген.</w:t>
      </w:r>
    </w:p>
    <w:bookmarkEnd w:id="28"/>
    <w:bookmarkStart w:name="z193" w:id="29"/>
    <w:p>
      <w:pPr>
        <w:spacing w:after="0"/>
        <w:ind w:left="0"/>
        <w:jc w:val="both"/>
      </w:pPr>
      <w:r>
        <w:rPr>
          <w:rFonts w:ascii="Times New Roman"/>
          <w:b w:val="false"/>
          <w:i w:val="false"/>
          <w:color w:val="000000"/>
          <w:sz w:val="28"/>
        </w:rPr>
        <w:t xml:space="preserve">
«Соттылықтың болуы не болмауы  </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29"/>
    <w:bookmarkStart w:name="z194" w:id="30"/>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жөніндегі комитетінің облыстар, Астана</w:t>
      </w:r>
      <w:r>
        <w:br/>
      </w:r>
      <w:r>
        <w:rPr>
          <w:rFonts w:ascii="Times New Roman"/>
          <w:b/>
          <w:i w:val="false"/>
          <w:color w:val="000000"/>
        </w:rPr>
        <w:t>
және Алматы қалалары бойынша аумақтық басқармаларының</w:t>
      </w:r>
      <w:r>
        <w:br/>
      </w:r>
      <w:r>
        <w:rPr>
          <w:rFonts w:ascii="Times New Roman"/>
          <w:b/>
          <w:i w:val="false"/>
          <w:color w:val="000000"/>
        </w:rPr>
        <w:t>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055"/>
        <w:gridCol w:w="3808"/>
        <w:gridCol w:w="3687"/>
      </w:tblGrid>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Абай көшесі, 22-үй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32-49-18</w:t>
            </w:r>
            <w:r>
              <w:br/>
            </w:r>
            <w:r>
              <w:rPr>
                <w:rFonts w:ascii="Times New Roman"/>
                <w:b w:val="false"/>
                <w:i w:val="false"/>
                <w:color w:val="000000"/>
                <w:sz w:val="20"/>
              </w:rPr>
              <w:t>
</w:t>
            </w:r>
            <w:r>
              <w:rPr>
                <w:rFonts w:ascii="Times New Roman"/>
                <w:b w:val="false"/>
                <w:i w:val="false"/>
                <w:color w:val="000000"/>
                <w:sz w:val="20"/>
              </w:rPr>
              <w:t>8 (7172) 32-62-82</w:t>
            </w:r>
            <w:r>
              <w:br/>
            </w:r>
            <w:r>
              <w:rPr>
                <w:rFonts w:ascii="Times New Roman"/>
                <w:b w:val="false"/>
                <w:i w:val="false"/>
                <w:color w:val="000000"/>
                <w:sz w:val="20"/>
              </w:rPr>
              <w:t>
</w:t>
            </w:r>
            <w:r>
              <w:rPr>
                <w:rFonts w:ascii="Times New Roman"/>
                <w:b w:val="false"/>
                <w:i w:val="false"/>
                <w:color w:val="000000"/>
                <w:sz w:val="20"/>
              </w:rPr>
              <w:t>astana1@pravstat.kz</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 Көкшетау қаласы, Вернадский көшесі, 5«Б» 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76-19-62</w:t>
            </w:r>
            <w:r>
              <w:br/>
            </w:r>
            <w:r>
              <w:rPr>
                <w:rFonts w:ascii="Times New Roman"/>
                <w:b w:val="false"/>
                <w:i w:val="false"/>
                <w:color w:val="000000"/>
                <w:sz w:val="20"/>
              </w:rPr>
              <w:t>
</w:t>
            </w:r>
            <w:r>
              <w:rPr>
                <w:rFonts w:ascii="Times New Roman"/>
                <w:b w:val="false"/>
                <w:i w:val="false"/>
                <w:color w:val="000000"/>
                <w:sz w:val="20"/>
              </w:rPr>
              <w:t>8 (7162) 76-18-42</w:t>
            </w:r>
            <w:r>
              <w:br/>
            </w:r>
            <w:r>
              <w:rPr>
                <w:rFonts w:ascii="Times New Roman"/>
                <w:b w:val="false"/>
                <w:i w:val="false"/>
                <w:color w:val="000000"/>
                <w:sz w:val="20"/>
              </w:rPr>
              <w:t>
</w:t>
            </w:r>
            <w:r>
              <w:rPr>
                <w:rFonts w:ascii="Times New Roman"/>
                <w:b w:val="false"/>
                <w:i w:val="false"/>
                <w:color w:val="000000"/>
                <w:sz w:val="20"/>
              </w:rPr>
              <w:t>akmola1@pravstat.kz</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қаласы, Алтынсарин көшесі, 34-үй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21-78-91</w:t>
            </w:r>
            <w:r>
              <w:br/>
            </w:r>
            <w:r>
              <w:rPr>
                <w:rFonts w:ascii="Times New Roman"/>
                <w:b w:val="false"/>
                <w:i w:val="false"/>
                <w:color w:val="000000"/>
                <w:sz w:val="20"/>
              </w:rPr>
              <w:t>
</w:t>
            </w:r>
            <w:r>
              <w:rPr>
                <w:rFonts w:ascii="Times New Roman"/>
                <w:b w:val="false"/>
                <w:i w:val="false"/>
                <w:color w:val="000000"/>
                <w:sz w:val="20"/>
              </w:rPr>
              <w:t>8 (7132) 21-21-85</w:t>
            </w:r>
            <w:r>
              <w:br/>
            </w:r>
            <w:r>
              <w:rPr>
                <w:rFonts w:ascii="Times New Roman"/>
                <w:b w:val="false"/>
                <w:i w:val="false"/>
                <w:color w:val="000000"/>
                <w:sz w:val="20"/>
              </w:rPr>
              <w:t>
</w:t>
            </w:r>
            <w:r>
              <w:rPr>
                <w:rFonts w:ascii="Times New Roman"/>
                <w:b w:val="false"/>
                <w:i w:val="false"/>
                <w:color w:val="000000"/>
                <w:sz w:val="20"/>
              </w:rPr>
              <w:t>aktobe1@pravstat.kz</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 Алматы қаласы, Бөгенбай батыр көшесі, 145-үй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272-60-07</w:t>
            </w:r>
            <w:r>
              <w:br/>
            </w:r>
            <w:r>
              <w:rPr>
                <w:rFonts w:ascii="Times New Roman"/>
                <w:b w:val="false"/>
                <w:i w:val="false"/>
                <w:color w:val="000000"/>
                <w:sz w:val="20"/>
              </w:rPr>
              <w:t>
</w:t>
            </w:r>
            <w:r>
              <w:rPr>
                <w:rFonts w:ascii="Times New Roman"/>
                <w:b w:val="false"/>
                <w:i w:val="false"/>
                <w:color w:val="000000"/>
                <w:sz w:val="20"/>
              </w:rPr>
              <w:t>8 (727) 272-86-40</w:t>
            </w:r>
            <w:r>
              <w:br/>
            </w:r>
            <w:r>
              <w:rPr>
                <w:rFonts w:ascii="Times New Roman"/>
                <w:b w:val="false"/>
                <w:i w:val="false"/>
                <w:color w:val="000000"/>
                <w:sz w:val="20"/>
              </w:rPr>
              <w:t>
</w:t>
            </w:r>
            <w:r>
              <w:rPr>
                <w:rFonts w:ascii="Times New Roman"/>
                <w:b w:val="false"/>
                <w:i w:val="false"/>
                <w:color w:val="000000"/>
                <w:sz w:val="20"/>
              </w:rPr>
              <w:t>almagor1@pravstat.kz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Абылайхан көшесі, 160/164-үй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24-07-36</w:t>
            </w:r>
            <w:r>
              <w:br/>
            </w:r>
            <w:r>
              <w:rPr>
                <w:rFonts w:ascii="Times New Roman"/>
                <w:b w:val="false"/>
                <w:i w:val="false"/>
                <w:color w:val="000000"/>
                <w:sz w:val="20"/>
              </w:rPr>
              <w:t>
</w:t>
            </w:r>
            <w:r>
              <w:rPr>
                <w:rFonts w:ascii="Times New Roman"/>
                <w:b w:val="false"/>
                <w:i w:val="false"/>
                <w:color w:val="000000"/>
                <w:sz w:val="20"/>
              </w:rPr>
              <w:t>8 (7282) 24-28-21</w:t>
            </w:r>
            <w:r>
              <w:br/>
            </w:r>
            <w:r>
              <w:rPr>
                <w:rFonts w:ascii="Times New Roman"/>
                <w:b w:val="false"/>
                <w:i w:val="false"/>
                <w:color w:val="000000"/>
                <w:sz w:val="20"/>
              </w:rPr>
              <w:t>
</w:t>
            </w:r>
            <w:r>
              <w:rPr>
                <w:rFonts w:ascii="Times New Roman"/>
                <w:b w:val="false"/>
                <w:i w:val="false"/>
                <w:color w:val="000000"/>
                <w:sz w:val="20"/>
              </w:rPr>
              <w:t>almaty1@pravstat.kz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қаласы, Құлманов көшесі, 48-үй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27-20-39</w:t>
            </w:r>
            <w:r>
              <w:br/>
            </w:r>
            <w:r>
              <w:rPr>
                <w:rFonts w:ascii="Times New Roman"/>
                <w:b w:val="false"/>
                <w:i w:val="false"/>
                <w:color w:val="000000"/>
                <w:sz w:val="20"/>
              </w:rPr>
              <w:t>
</w:t>
            </w:r>
            <w:r>
              <w:rPr>
                <w:rFonts w:ascii="Times New Roman"/>
                <w:b w:val="false"/>
                <w:i w:val="false"/>
                <w:color w:val="000000"/>
                <w:sz w:val="20"/>
              </w:rPr>
              <w:t>8 (7122) 27-20-40</w:t>
            </w:r>
            <w:r>
              <w:br/>
            </w:r>
            <w:r>
              <w:rPr>
                <w:rFonts w:ascii="Times New Roman"/>
                <w:b w:val="false"/>
                <w:i w:val="false"/>
                <w:color w:val="000000"/>
                <w:sz w:val="20"/>
              </w:rPr>
              <w:t>
</w:t>
            </w:r>
            <w:r>
              <w:rPr>
                <w:rFonts w:ascii="Times New Roman"/>
                <w:b w:val="false"/>
                <w:i w:val="false"/>
                <w:color w:val="000000"/>
                <w:sz w:val="20"/>
              </w:rPr>
              <w:t>atyrau1@pravstat.kz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492018, Өскемен қаласы, Тәуелсіздік даңғылы, 36/1-үй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47-99-43</w:t>
            </w:r>
            <w:r>
              <w:br/>
            </w:r>
            <w:r>
              <w:rPr>
                <w:rFonts w:ascii="Times New Roman"/>
                <w:b w:val="false"/>
                <w:i w:val="false"/>
                <w:color w:val="000000"/>
                <w:sz w:val="20"/>
              </w:rPr>
              <w:t>
</w:t>
            </w:r>
            <w:r>
              <w:rPr>
                <w:rFonts w:ascii="Times New Roman"/>
                <w:b w:val="false"/>
                <w:i w:val="false"/>
                <w:color w:val="000000"/>
                <w:sz w:val="20"/>
              </w:rPr>
              <w:t>8 (7232) 47-96-20</w:t>
            </w:r>
            <w:r>
              <w:br/>
            </w:r>
            <w:r>
              <w:rPr>
                <w:rFonts w:ascii="Times New Roman"/>
                <w:b w:val="false"/>
                <w:i w:val="false"/>
                <w:color w:val="000000"/>
                <w:sz w:val="20"/>
              </w:rPr>
              <w:t>
</w:t>
            </w:r>
            <w:r>
              <w:rPr>
                <w:rFonts w:ascii="Times New Roman"/>
                <w:b w:val="false"/>
                <w:i w:val="false"/>
                <w:color w:val="000000"/>
                <w:sz w:val="20"/>
              </w:rPr>
              <w:t>vko1@pravstat.kz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Дүрімбетов көшесі, 34-үй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45-67-50</w:t>
            </w:r>
            <w:r>
              <w:br/>
            </w:r>
            <w:r>
              <w:rPr>
                <w:rFonts w:ascii="Times New Roman"/>
                <w:b w:val="false"/>
                <w:i w:val="false"/>
                <w:color w:val="000000"/>
                <w:sz w:val="20"/>
              </w:rPr>
              <w:t>
</w:t>
            </w:r>
            <w:r>
              <w:rPr>
                <w:rFonts w:ascii="Times New Roman"/>
                <w:b w:val="false"/>
                <w:i w:val="false"/>
                <w:color w:val="000000"/>
                <w:sz w:val="20"/>
              </w:rPr>
              <w:t>8 (7262) 45-77-32</w:t>
            </w:r>
            <w:r>
              <w:br/>
            </w:r>
            <w:r>
              <w:rPr>
                <w:rFonts w:ascii="Times New Roman"/>
                <w:b w:val="false"/>
                <w:i w:val="false"/>
                <w:color w:val="000000"/>
                <w:sz w:val="20"/>
              </w:rPr>
              <w:t>
</w:t>
            </w:r>
            <w:r>
              <w:rPr>
                <w:rFonts w:ascii="Times New Roman"/>
                <w:b w:val="false"/>
                <w:i w:val="false"/>
                <w:color w:val="000000"/>
                <w:sz w:val="20"/>
              </w:rPr>
              <w:t>zhambyl@pravstat.kz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Есқалиев көшесі, 177-үй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98-62-59</w:t>
            </w:r>
            <w:r>
              <w:br/>
            </w:r>
            <w:r>
              <w:rPr>
                <w:rFonts w:ascii="Times New Roman"/>
                <w:b w:val="false"/>
                <w:i w:val="false"/>
                <w:color w:val="000000"/>
                <w:sz w:val="20"/>
              </w:rPr>
              <w:t>
</w:t>
            </w:r>
            <w:r>
              <w:rPr>
                <w:rFonts w:ascii="Times New Roman"/>
                <w:b w:val="false"/>
                <w:i w:val="false"/>
                <w:color w:val="000000"/>
                <w:sz w:val="20"/>
              </w:rPr>
              <w:t>8 (7112) 98-62-57</w:t>
            </w:r>
            <w:r>
              <w:br/>
            </w:r>
            <w:r>
              <w:rPr>
                <w:rFonts w:ascii="Times New Roman"/>
                <w:b w:val="false"/>
                <w:i w:val="false"/>
                <w:color w:val="000000"/>
                <w:sz w:val="20"/>
              </w:rPr>
              <w:t>
</w:t>
            </w:r>
            <w:r>
              <w:rPr>
                <w:rFonts w:ascii="Times New Roman"/>
                <w:b w:val="false"/>
                <w:i w:val="false"/>
                <w:color w:val="000000"/>
                <w:sz w:val="20"/>
              </w:rPr>
              <w:t>zko1@pravstat.kz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470038, Қарағанды қаласы, Жамбыл көшесі, 97-үй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56-40-08</w:t>
            </w:r>
            <w:r>
              <w:br/>
            </w:r>
            <w:r>
              <w:rPr>
                <w:rFonts w:ascii="Times New Roman"/>
                <w:b w:val="false"/>
                <w:i w:val="false"/>
                <w:color w:val="000000"/>
                <w:sz w:val="20"/>
              </w:rPr>
              <w:t>
</w:t>
            </w:r>
            <w:r>
              <w:rPr>
                <w:rFonts w:ascii="Times New Roman"/>
                <w:b w:val="false"/>
                <w:i w:val="false"/>
                <w:color w:val="000000"/>
                <w:sz w:val="20"/>
              </w:rPr>
              <w:t>8 (7212) 56-82-26</w:t>
            </w:r>
            <w:r>
              <w:br/>
            </w:r>
            <w:r>
              <w:rPr>
                <w:rFonts w:ascii="Times New Roman"/>
                <w:b w:val="false"/>
                <w:i w:val="false"/>
                <w:color w:val="000000"/>
                <w:sz w:val="20"/>
              </w:rPr>
              <w:t>
</w:t>
            </w:r>
            <w:r>
              <w:rPr>
                <w:rFonts w:ascii="Times New Roman"/>
                <w:b w:val="false"/>
                <w:i w:val="false"/>
                <w:color w:val="000000"/>
                <w:sz w:val="20"/>
              </w:rPr>
              <w:t>karaganda1@pravstat.kz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 Қостанай қаласы, Темірбаев көшесі, 13-үй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53-63-99</w:t>
            </w:r>
            <w:r>
              <w:br/>
            </w:r>
            <w:r>
              <w:rPr>
                <w:rFonts w:ascii="Times New Roman"/>
                <w:b w:val="false"/>
                <w:i w:val="false"/>
                <w:color w:val="000000"/>
                <w:sz w:val="20"/>
              </w:rPr>
              <w:t>
</w:t>
            </w:r>
            <w:r>
              <w:rPr>
                <w:rFonts w:ascii="Times New Roman"/>
                <w:b w:val="false"/>
                <w:i w:val="false"/>
                <w:color w:val="000000"/>
                <w:sz w:val="20"/>
              </w:rPr>
              <w:t>8 (7142) 53-52-82</w:t>
            </w:r>
            <w:r>
              <w:br/>
            </w:r>
            <w:r>
              <w:rPr>
                <w:rFonts w:ascii="Times New Roman"/>
                <w:b w:val="false"/>
                <w:i w:val="false"/>
                <w:color w:val="000000"/>
                <w:sz w:val="20"/>
              </w:rPr>
              <w:t>
</w:t>
            </w:r>
            <w:r>
              <w:rPr>
                <w:rFonts w:ascii="Times New Roman"/>
                <w:b w:val="false"/>
                <w:i w:val="false"/>
                <w:color w:val="000000"/>
                <w:sz w:val="20"/>
              </w:rPr>
              <w:t>kostanay1@pravstat.kz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қаласы, К. Байсейітова көшесі, 104«А» 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26-45-09</w:t>
            </w:r>
            <w:r>
              <w:br/>
            </w:r>
            <w:r>
              <w:rPr>
                <w:rFonts w:ascii="Times New Roman"/>
                <w:b w:val="false"/>
                <w:i w:val="false"/>
                <w:color w:val="000000"/>
                <w:sz w:val="20"/>
              </w:rPr>
              <w:t>
</w:t>
            </w:r>
            <w:r>
              <w:rPr>
                <w:rFonts w:ascii="Times New Roman"/>
                <w:b w:val="false"/>
                <w:i w:val="false"/>
                <w:color w:val="000000"/>
                <w:sz w:val="20"/>
              </w:rPr>
              <w:t>8 (7242) 27-71-01</w:t>
            </w:r>
            <w:r>
              <w:br/>
            </w:r>
            <w:r>
              <w:rPr>
                <w:rFonts w:ascii="Times New Roman"/>
                <w:b w:val="false"/>
                <w:i w:val="false"/>
                <w:color w:val="000000"/>
                <w:sz w:val="20"/>
              </w:rPr>
              <w:t>
</w:t>
            </w:r>
            <w:r>
              <w:rPr>
                <w:rFonts w:ascii="Times New Roman"/>
                <w:b w:val="false"/>
                <w:i w:val="false"/>
                <w:color w:val="000000"/>
                <w:sz w:val="20"/>
              </w:rPr>
              <w:t>kyzylorda1@pravstat.kz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 Ақтау қаласы, 9 шағын аудан, 23«А» 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42-79-75</w:t>
            </w:r>
            <w:r>
              <w:br/>
            </w:r>
            <w:r>
              <w:rPr>
                <w:rFonts w:ascii="Times New Roman"/>
                <w:b w:val="false"/>
                <w:i w:val="false"/>
                <w:color w:val="000000"/>
                <w:sz w:val="20"/>
              </w:rPr>
              <w:t>
</w:t>
            </w:r>
            <w:r>
              <w:rPr>
                <w:rFonts w:ascii="Times New Roman"/>
                <w:b w:val="false"/>
                <w:i w:val="false"/>
                <w:color w:val="000000"/>
                <w:sz w:val="20"/>
              </w:rPr>
              <w:t>8 (7292) 42-72-70</w:t>
            </w:r>
            <w:r>
              <w:br/>
            </w:r>
            <w:r>
              <w:rPr>
                <w:rFonts w:ascii="Times New Roman"/>
                <w:b w:val="false"/>
                <w:i w:val="false"/>
                <w:color w:val="000000"/>
                <w:sz w:val="20"/>
              </w:rPr>
              <w:t>
</w:t>
            </w:r>
            <w:r>
              <w:rPr>
                <w:rFonts w:ascii="Times New Roman"/>
                <w:b w:val="false"/>
                <w:i w:val="false"/>
                <w:color w:val="000000"/>
                <w:sz w:val="20"/>
              </w:rPr>
              <w:t>mangystau1@pravstat.kz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637025, Павлодар қаласы, Мир көшесі, 22-үй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53-31-44</w:t>
            </w:r>
            <w:r>
              <w:br/>
            </w:r>
            <w:r>
              <w:rPr>
                <w:rFonts w:ascii="Times New Roman"/>
                <w:b w:val="false"/>
                <w:i w:val="false"/>
                <w:color w:val="000000"/>
                <w:sz w:val="20"/>
              </w:rPr>
              <w:t>
</w:t>
            </w:r>
            <w:r>
              <w:rPr>
                <w:rFonts w:ascii="Times New Roman"/>
                <w:b w:val="false"/>
                <w:i w:val="false"/>
                <w:color w:val="000000"/>
                <w:sz w:val="20"/>
              </w:rPr>
              <w:t>8 (7182) 53-65-66</w:t>
            </w:r>
            <w:r>
              <w:br/>
            </w:r>
            <w:r>
              <w:rPr>
                <w:rFonts w:ascii="Times New Roman"/>
                <w:b w:val="false"/>
                <w:i w:val="false"/>
                <w:color w:val="000000"/>
                <w:sz w:val="20"/>
              </w:rPr>
              <w:t>
</w:t>
            </w:r>
            <w:r>
              <w:rPr>
                <w:rFonts w:ascii="Times New Roman"/>
                <w:b w:val="false"/>
                <w:i w:val="false"/>
                <w:color w:val="000000"/>
                <w:sz w:val="20"/>
              </w:rPr>
              <w:t>pavlodar1@pravstat.kz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642007, Петропавл қаласы, Ульянов к-сi, 59-үй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52-95-54</w:t>
            </w:r>
            <w:r>
              <w:br/>
            </w:r>
            <w:r>
              <w:rPr>
                <w:rFonts w:ascii="Times New Roman"/>
                <w:b w:val="false"/>
                <w:i w:val="false"/>
                <w:color w:val="000000"/>
                <w:sz w:val="20"/>
              </w:rPr>
              <w:t>
</w:t>
            </w:r>
            <w:r>
              <w:rPr>
                <w:rFonts w:ascii="Times New Roman"/>
                <w:b w:val="false"/>
                <w:i w:val="false"/>
                <w:color w:val="000000"/>
                <w:sz w:val="20"/>
              </w:rPr>
              <w:t>8 (7152) 52-95-03</w:t>
            </w:r>
            <w:r>
              <w:br/>
            </w:r>
            <w:r>
              <w:rPr>
                <w:rFonts w:ascii="Times New Roman"/>
                <w:b w:val="false"/>
                <w:i w:val="false"/>
                <w:color w:val="000000"/>
                <w:sz w:val="20"/>
              </w:rPr>
              <w:t>
</w:t>
            </w:r>
            <w:r>
              <w:rPr>
                <w:rFonts w:ascii="Times New Roman"/>
                <w:b w:val="false"/>
                <w:i w:val="false"/>
                <w:color w:val="000000"/>
                <w:sz w:val="20"/>
              </w:rPr>
              <w:t>sko1@pravstat.kz</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486050, Шымкент қаласы, Тыныбаев көшесі, 40-үй</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53-74-41</w:t>
            </w:r>
            <w:r>
              <w:br/>
            </w:r>
            <w:r>
              <w:rPr>
                <w:rFonts w:ascii="Times New Roman"/>
                <w:b w:val="false"/>
                <w:i w:val="false"/>
                <w:color w:val="000000"/>
                <w:sz w:val="20"/>
              </w:rPr>
              <w:t>
</w:t>
            </w:r>
            <w:r>
              <w:rPr>
                <w:rFonts w:ascii="Times New Roman"/>
                <w:b w:val="false"/>
                <w:i w:val="false"/>
                <w:color w:val="000000"/>
                <w:sz w:val="20"/>
              </w:rPr>
              <w:t>8 (7252) 53-45-01</w:t>
            </w:r>
            <w:r>
              <w:br/>
            </w:r>
            <w:r>
              <w:rPr>
                <w:rFonts w:ascii="Times New Roman"/>
                <w:b w:val="false"/>
                <w:i w:val="false"/>
                <w:color w:val="000000"/>
                <w:sz w:val="20"/>
              </w:rPr>
              <w:t>
</w:t>
            </w:r>
            <w:r>
              <w:rPr>
                <w:rFonts w:ascii="Times New Roman"/>
                <w:b w:val="false"/>
                <w:i w:val="false"/>
                <w:color w:val="000000"/>
                <w:sz w:val="20"/>
              </w:rPr>
              <w:t>uko1@pravstat.kz</w:t>
            </w:r>
          </w:p>
        </w:tc>
      </w:tr>
    </w:tbl>
    <w:bookmarkStart w:name="z195" w:id="31"/>
    <w:p>
      <w:pPr>
        <w:spacing w:after="0"/>
        <w:ind w:left="0"/>
        <w:jc w:val="both"/>
      </w:pPr>
      <w:r>
        <w:rPr>
          <w:rFonts w:ascii="Times New Roman"/>
          <w:b w:val="false"/>
          <w:i w:val="false"/>
          <w:color w:val="000000"/>
          <w:sz w:val="28"/>
        </w:rPr>
        <w:t xml:space="preserve">
«Соттылықтың болуы не болмауы  </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31"/>
    <w:bookmarkStart w:name="z196" w:id="32"/>
    <w:p>
      <w:pPr>
        <w:spacing w:after="0"/>
        <w:ind w:left="0"/>
        <w:jc w:val="left"/>
      </w:pPr>
      <w:r>
        <w:rPr>
          <w:rFonts w:ascii="Times New Roman"/>
          <w:b/>
          <w:i w:val="false"/>
          <w:color w:val="000000"/>
        </w:rPr>
        <w:t xml:space="preserve"> 
Халыққа қызмет көрсету орталықтарының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104"/>
        <w:gridCol w:w="4670"/>
        <w:gridCol w:w="322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атаулары (филиалдар, бөлімдер, бөлімшелер)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ауданы, Балдырған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қаласы,Тәуелсіздік көшесі, 67«Б»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p>
          <w:p>
            <w:pPr>
              <w:spacing w:after="20"/>
              <w:ind w:left="20"/>
              <w:jc w:val="both"/>
            </w:pPr>
            <w:r>
              <w:rPr>
                <w:rFonts w:ascii="Times New Roman"/>
                <w:b w:val="false"/>
                <w:i w:val="false"/>
                <w:color w:val="000000"/>
                <w:sz w:val="20"/>
              </w:rPr>
              <w:t>8 (727) 251-74-47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1«В»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Байжігітов көшесі, 80«А»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Есболаев көшесі, 66«А»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Сатпаев даңғылы, 20/1-үй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Абай даңғылы, 232-үй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158«А»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232-үй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Сайхын ауылы, Берғалиев көшесі, 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w:t>
            </w:r>
            <w:r>
              <w:rPr>
                <w:rFonts w:ascii="Times New Roman"/>
                <w:b w:val="false"/>
                <w:i w:val="false"/>
                <w:color w:val="000000"/>
                <w:sz w:val="20"/>
              </w:rPr>
              <w:t>8 (71140) 2-18-35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Железнодорожная көшесі, 121«А»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(71133) 3-67-78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w:t>
            </w:r>
            <w:r>
              <w:rPr>
                <w:rFonts w:ascii="Times New Roman"/>
                <w:b w:val="false"/>
                <w:i w:val="false"/>
                <w:color w:val="000000"/>
                <w:sz w:val="20"/>
              </w:rPr>
              <w:t>8 (71141) 2-24-04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2-36-14</w:t>
            </w:r>
            <w:r>
              <w:br/>
            </w:r>
            <w:r>
              <w:rPr>
                <w:rFonts w:ascii="Times New Roman"/>
                <w:b w:val="false"/>
                <w:i w:val="false"/>
                <w:color w:val="000000"/>
                <w:sz w:val="20"/>
              </w:rPr>
              <w:t>
</w:t>
            </w:r>
            <w:r>
              <w:rPr>
                <w:rFonts w:ascii="Times New Roman"/>
                <w:b w:val="false"/>
                <w:i w:val="false"/>
                <w:color w:val="000000"/>
                <w:sz w:val="20"/>
              </w:rPr>
              <w:t>8 (71130) 2-36-16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w:t>
            </w:r>
            <w:r>
              <w:rPr>
                <w:rFonts w:ascii="Times New Roman"/>
                <w:b w:val="false"/>
                <w:i w:val="false"/>
                <w:color w:val="000000"/>
                <w:sz w:val="20"/>
              </w:rPr>
              <w:t>8 (71144) 3-22-05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w:t>
            </w:r>
            <w:r>
              <w:rPr>
                <w:rFonts w:ascii="Times New Roman"/>
                <w:b w:val="false"/>
                <w:i w:val="false"/>
                <w:color w:val="000000"/>
                <w:sz w:val="20"/>
              </w:rPr>
              <w:t>8 (71145) 3-14-63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w:t>
            </w:r>
            <w:r>
              <w:rPr>
                <w:rFonts w:ascii="Times New Roman"/>
                <w:b w:val="false"/>
                <w:i w:val="false"/>
                <w:color w:val="000000"/>
                <w:sz w:val="20"/>
              </w:rPr>
              <w:t>8 (71134) 3-14-47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w:t>
            </w:r>
            <w:r>
              <w:rPr>
                <w:rFonts w:ascii="Times New Roman"/>
                <w:b w:val="false"/>
                <w:i w:val="false"/>
                <w:color w:val="000000"/>
                <w:sz w:val="20"/>
              </w:rPr>
              <w:t>8 (71139) 2-19-79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w:t>
            </w:r>
            <w:r>
              <w:rPr>
                <w:rFonts w:ascii="Times New Roman"/>
                <w:b w:val="false"/>
                <w:i w:val="false"/>
                <w:color w:val="000000"/>
                <w:sz w:val="20"/>
              </w:rPr>
              <w:t>8 (71132) 2-33-79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w:t>
            </w:r>
            <w:r>
              <w:rPr>
                <w:rFonts w:ascii="Times New Roman"/>
                <w:b w:val="false"/>
                <w:i w:val="false"/>
                <w:color w:val="000000"/>
                <w:sz w:val="20"/>
              </w:rPr>
              <w:t>8 (71137) 3-44-20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w:t>
            </w:r>
            <w:r>
              <w:rPr>
                <w:rFonts w:ascii="Times New Roman"/>
                <w:b w:val="false"/>
                <w:i w:val="false"/>
                <w:color w:val="000000"/>
                <w:sz w:val="20"/>
              </w:rPr>
              <w:t>8 (71138) 2-10-45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w:t>
            </w:r>
            <w:r>
              <w:rPr>
                <w:rFonts w:ascii="Times New Roman"/>
                <w:b w:val="false"/>
                <w:i w:val="false"/>
                <w:color w:val="000000"/>
                <w:sz w:val="20"/>
              </w:rPr>
              <w:t>8 (71131) 2-40-82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ауылдық округі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 жайық көшесі, 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қаласы,Топар кенті, Қазыбек би көшесі, 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А.Құнанбаев даңғылы, 65«Б»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Мир көшесі, 24-үй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Ленин көшесі, 32-үй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8 наурыз көшесі, 37-үй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Ғарышкерлер көшесі, 16-үй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4-шағын аудан, 25-үй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Ғарышкерлер даңғылы, 12-үй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к-сі 104-үй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Тарановское ауылы, Калинин көшесі, 93-үй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ауданы, Федоровка ауылы, Красноармейская көшесі, 56-үй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67«Б»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үйінің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ұйымдардың»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ММ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15-үй, Қазпоштаның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көшесі, 5-үй, «Жайлау» ЖШС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Исінәлиев көшесі, 24-үй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Еңбек көшесі, 11-үй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қиылысы көшесі, 10«Г»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Институтская көшесі, 1«В»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62-үй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 С.Мұқанов көшесі, 11-үй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көшесі, 189-үй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түкпірі, н/ж</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53-үй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көшесі, 5/1-үй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97" w:id="33"/>
    <w:p>
      <w:pPr>
        <w:spacing w:after="0"/>
        <w:ind w:left="0"/>
        <w:jc w:val="both"/>
      </w:pPr>
      <w:r>
        <w:rPr>
          <w:rFonts w:ascii="Times New Roman"/>
          <w:b w:val="false"/>
          <w:i w:val="false"/>
          <w:color w:val="000000"/>
          <w:sz w:val="28"/>
        </w:rPr>
        <w:t xml:space="preserve">
«Соттылықтың болуы не болмауы  </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33"/>
    <w:bookmarkStart w:name="z198" w:id="34"/>
    <w:p>
      <w:pPr>
        <w:spacing w:after="0"/>
        <w:ind w:left="0"/>
        <w:jc w:val="left"/>
      </w:pPr>
      <w:r>
        <w:rPr>
          <w:rFonts w:ascii="Times New Roman"/>
          <w:b/>
          <w:i w:val="false"/>
          <w:color w:val="000000"/>
        </w:rPr>
        <w:t xml:space="preserve"> 
Сапа және тиімділік көрсеткіштерінің мәндері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537"/>
        <w:gridCol w:w="2537"/>
        <w:gridCol w:w="2410"/>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мемлекеттік қызметті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 көрсету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қызметті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мемлекеттік қызметті алушылардың %-ы (үлесі)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1486 қаулысымен   </w:t>
      </w:r>
      <w:r>
        <w:br/>
      </w:r>
      <w:r>
        <w:rPr>
          <w:rFonts w:ascii="Times New Roman"/>
          <w:b w:val="false"/>
          <w:i w:val="false"/>
          <w:color w:val="000000"/>
          <w:sz w:val="28"/>
        </w:rPr>
        <w:t xml:space="preserve">
бекітілген       </w:t>
      </w:r>
    </w:p>
    <w:bookmarkEnd w:id="35"/>
    <w:bookmarkStart w:name="z200" w:id="36"/>
    <w:p>
      <w:pPr>
        <w:spacing w:after="0"/>
        <w:ind w:left="0"/>
        <w:jc w:val="left"/>
      </w:pPr>
      <w:r>
        <w:rPr>
          <w:rFonts w:ascii="Times New Roman"/>
          <w:b/>
          <w:i w:val="false"/>
          <w:color w:val="000000"/>
        </w:rPr>
        <w:t xml:space="preserve"> 
«Құқықтық статистикалық ақпарат беру» мемлекеттік қызмет</w:t>
      </w:r>
      <w:r>
        <w:br/>
      </w:r>
      <w:r>
        <w:rPr>
          <w:rFonts w:ascii="Times New Roman"/>
          <w:b/>
          <w:i w:val="false"/>
          <w:color w:val="000000"/>
        </w:rPr>
        <w:t>
көрсету стандарты</w:t>
      </w:r>
    </w:p>
    <w:bookmarkEnd w:id="36"/>
    <w:bookmarkStart w:name="z201" w:id="37"/>
    <w:p>
      <w:pPr>
        <w:spacing w:after="0"/>
        <w:ind w:left="0"/>
        <w:jc w:val="left"/>
      </w:pPr>
      <w:r>
        <w:rPr>
          <w:rFonts w:ascii="Times New Roman"/>
          <w:b/>
          <w:i w:val="false"/>
          <w:color w:val="000000"/>
        </w:rPr>
        <w:t xml:space="preserve"> 
1. Жалпы бөлім</w:t>
      </w:r>
    </w:p>
    <w:bookmarkEnd w:id="37"/>
    <w:bookmarkStart w:name="z202" w:id="38"/>
    <w:p>
      <w:pPr>
        <w:spacing w:after="0"/>
        <w:ind w:left="0"/>
        <w:jc w:val="both"/>
      </w:pPr>
      <w:r>
        <w:rPr>
          <w:rFonts w:ascii="Times New Roman"/>
          <w:b w:val="false"/>
          <w:i w:val="false"/>
          <w:color w:val="000000"/>
          <w:sz w:val="28"/>
        </w:rPr>
        <w:t>
      1. Мемлекеттік қызметті Қазақстан Республикасы Бас прокуратурасының Құқықтық статистика және арнайы есепке алу жөніндегі комитеті (бұдан әрі – Комитет) және оның аумақтық басқармалары (бұдан әрі – аумақтық басқармалар) көрсетеді.</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Мәскеу көшесі, 34 үй, қабылдау бөлімінің телефоны 8 (7172) 31-81-88, электрондық пошта мекенжайы: obtv@pravstat.kz.</w:t>
      </w:r>
      <w:r>
        <w:br/>
      </w:r>
      <w:r>
        <w:rPr>
          <w:rFonts w:ascii="Times New Roman"/>
          <w:b w:val="false"/>
          <w:i w:val="false"/>
          <w:color w:val="000000"/>
          <w:sz w:val="28"/>
        </w:rPr>
        <w:t>
</w:t>
      </w:r>
      <w:r>
        <w:rPr>
          <w:rFonts w:ascii="Times New Roman"/>
          <w:b w:val="false"/>
          <w:i w:val="false"/>
          <w:color w:val="000000"/>
          <w:sz w:val="28"/>
        </w:rPr>
        <w:t>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құқықтық статистика және арнайы есепке алу туралы» 2003 жылғы 22 желтоқсандағы Қазақстан Республикасы Заңының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 сондай-ақ қажетті құжаттар тізбесі мен оларды толтырудың үлгілері www.prоkuror.kz интернет-ресурсында, Комитеттің және оның аумақтық органдарының ғимараттарындағы үлгілері бар ақпараттық стенділерде орналасқан.</w:t>
      </w:r>
      <w:r>
        <w:br/>
      </w:r>
      <w:r>
        <w:rPr>
          <w:rFonts w:ascii="Times New Roman"/>
          <w:b w:val="false"/>
          <w:i w:val="false"/>
          <w:color w:val="000000"/>
          <w:sz w:val="28"/>
        </w:rPr>
        <w:t>
</w:t>
      </w:r>
      <w:r>
        <w:rPr>
          <w:rFonts w:ascii="Times New Roman"/>
          <w:b w:val="false"/>
          <w:i w:val="false"/>
          <w:color w:val="000000"/>
          <w:sz w:val="28"/>
        </w:rPr>
        <w:t>
      5. Құқықтық статистикалық ақпаратты қағаз тасымалдағышта ұсыну – мемлекеттік қызмет көрсетудің нәтижесі болып табылады. Сұратылған мәліметтер болмаған жағдайда теріс жауап әзірленеді.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Қазақстан Республикасының азаматтарына, шетел азаматтары мен азаматтығы жоқ тұлғаларға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жазбаша өтінішті берген сәттен бастап – 15 күнтізбелік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 жүгінген күні сол жерде мемлекеттік қызметті алғанға дейін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мемлекеттік қызметті алушы жүгінген күні сол жерде көрсетілетін мемлекеттік қызметті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сағат 9.00-ден 18.30-ға дейінгі аралықта күн сайын көрсетіледі. Қабылдау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Комитеттің және аумақтық басқармалардың үй-жайларында ақпараттық стенділермен жарақтандырылған күту залы бар, ол ғимараттың бірінші қабатында орналасады, мүмкіндіктері шектеулі тұлғаларға қызмет көрсету үшін жағдайлар көзделген.</w:t>
      </w:r>
    </w:p>
    <w:bookmarkEnd w:id="38"/>
    <w:bookmarkStart w:name="z217" w:id="39"/>
    <w:p>
      <w:pPr>
        <w:spacing w:after="0"/>
        <w:ind w:left="0"/>
        <w:jc w:val="left"/>
      </w:pPr>
      <w:r>
        <w:rPr>
          <w:rFonts w:ascii="Times New Roman"/>
          <w:b/>
          <w:i w:val="false"/>
          <w:color w:val="000000"/>
        </w:rPr>
        <w:t xml:space="preserve"> 
2. Мемлекеттік қызмет көрсету тәртібі</w:t>
      </w:r>
    </w:p>
    <w:bookmarkEnd w:id="39"/>
    <w:bookmarkStart w:name="z218" w:id="40"/>
    <w:p>
      <w:pPr>
        <w:spacing w:after="0"/>
        <w:ind w:left="0"/>
        <w:jc w:val="both"/>
      </w:pPr>
      <w:r>
        <w:rPr>
          <w:rFonts w:ascii="Times New Roman"/>
          <w:b w:val="false"/>
          <w:i w:val="false"/>
          <w:color w:val="000000"/>
          <w:sz w:val="28"/>
        </w:rPr>
        <w:t>
      11. Мемлекеттік қызметті алушы мемлекеттік қызметті алу үшін ерікті нысанда жазбаша өтініш – сұрату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тәртібі туралы ақпарат www.prokuror.kz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13. Мемлекеттік қызметті алушы мемлекеттік қызметті алу үшін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Комитеттің кеңсесіне 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басқармаларының кеңселеріне сұрату жолдайды.</w:t>
      </w:r>
      <w:r>
        <w:br/>
      </w:r>
      <w:r>
        <w:rPr>
          <w:rFonts w:ascii="Times New Roman"/>
          <w:b w:val="false"/>
          <w:i w:val="false"/>
          <w:color w:val="000000"/>
          <w:sz w:val="28"/>
        </w:rPr>
        <w:t>
</w:t>
      </w:r>
      <w:r>
        <w:rPr>
          <w:rFonts w:ascii="Times New Roman"/>
          <w:b w:val="false"/>
          <w:i w:val="false"/>
          <w:color w:val="000000"/>
          <w:sz w:val="28"/>
        </w:rPr>
        <w:t>
      14. Құжаттар Комитет не оның аумақтық басқармалары арқылы қабылданған кезде мемлекеттік қызметті алушыға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сәйкес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мемлекеттік қызметті алушы өзі жеке жүгінген кезде көрсетіледі.</w:t>
      </w:r>
      <w:r>
        <w:br/>
      </w:r>
      <w:r>
        <w:rPr>
          <w:rFonts w:ascii="Times New Roman"/>
          <w:b w:val="false"/>
          <w:i w:val="false"/>
          <w:color w:val="000000"/>
          <w:sz w:val="28"/>
        </w:rPr>
        <w:t>
</w:t>
      </w:r>
      <w:r>
        <w:rPr>
          <w:rFonts w:ascii="Times New Roman"/>
          <w:b w:val="false"/>
          <w:i w:val="false"/>
          <w:color w:val="000000"/>
          <w:sz w:val="28"/>
        </w:rPr>
        <w:t>
      16. Сұратылған мәліметтер болмаған жағдайда мемлекеттік қызмет көрсетуден бас тартылады.</w:t>
      </w:r>
    </w:p>
    <w:bookmarkEnd w:id="40"/>
    <w:bookmarkStart w:name="z224" w:id="41"/>
    <w:p>
      <w:pPr>
        <w:spacing w:after="0"/>
        <w:ind w:left="0"/>
        <w:jc w:val="left"/>
      </w:pPr>
      <w:r>
        <w:rPr>
          <w:rFonts w:ascii="Times New Roman"/>
          <w:b/>
          <w:i w:val="false"/>
          <w:color w:val="000000"/>
        </w:rPr>
        <w:t xml:space="preserve"> 
3. Жұмыс қағидаттары</w:t>
      </w:r>
    </w:p>
    <w:bookmarkEnd w:id="41"/>
    <w:bookmarkStart w:name="z225" w:id="42"/>
    <w:p>
      <w:pPr>
        <w:spacing w:after="0"/>
        <w:ind w:left="0"/>
        <w:jc w:val="both"/>
      </w:pPr>
      <w:r>
        <w:rPr>
          <w:rFonts w:ascii="Times New Roman"/>
          <w:b w:val="false"/>
          <w:i w:val="false"/>
          <w:color w:val="000000"/>
          <w:sz w:val="28"/>
        </w:rPr>
        <w:t>
      17. Комитеттің және оның аумақтық басқармаларының мемлекеттік қызметті алушыларға мемлекеттік қызмет көрсету бойынша қызметі сыпайылық, көрсетілетін мемлекеттік қызмет туралы толық ақпарат беру, мемлекеттік қызметті алушы құжаттарының мазмұны туралы мәліметтерді сақтау, қорғау және құпия ұстау, мемлекеттік қызметті алушы құжаттарды белгіленген мерзімдерде ала алмаған жағдайда олардың сақталуын қамтамасыз ету қағидаттарына негізделеді.</w:t>
      </w:r>
    </w:p>
    <w:bookmarkEnd w:id="42"/>
    <w:bookmarkStart w:name="z226" w:id="43"/>
    <w:p>
      <w:pPr>
        <w:spacing w:after="0"/>
        <w:ind w:left="0"/>
        <w:jc w:val="left"/>
      </w:pPr>
      <w:r>
        <w:rPr>
          <w:rFonts w:ascii="Times New Roman"/>
          <w:b/>
          <w:i w:val="false"/>
          <w:color w:val="000000"/>
        </w:rPr>
        <w:t xml:space="preserve"> 
4. Жұмыс нәтижелері</w:t>
      </w:r>
    </w:p>
    <w:bookmarkEnd w:id="43"/>
    <w:bookmarkStart w:name="z227" w:id="44"/>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3-қосымшада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және аумақтық басқармалардың қызметіне баға берілетін, мемлекеттік қызмет көрсету сапасы мен тиімділігі көрсеткіштерінің нысаналы мәндері жыл сайын Қазақстан Республикасы Бас прокурорының бұйрығымен бекітіледі.</w:t>
      </w:r>
    </w:p>
    <w:bookmarkEnd w:id="44"/>
    <w:bookmarkStart w:name="z229" w:id="45"/>
    <w:p>
      <w:pPr>
        <w:spacing w:after="0"/>
        <w:ind w:left="0"/>
        <w:jc w:val="left"/>
      </w:pPr>
      <w:r>
        <w:rPr>
          <w:rFonts w:ascii="Times New Roman"/>
          <w:b/>
          <w:i w:val="false"/>
          <w:color w:val="000000"/>
        </w:rPr>
        <w:t xml:space="preserve"> 
5. Шағымдану тәртібі</w:t>
      </w:r>
    </w:p>
    <w:bookmarkEnd w:id="45"/>
    <w:bookmarkStart w:name="z230" w:id="46"/>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және шағымдарды дайындауда көмек көрсетуді Комитеттің және аумақтық басқармалардың ішкі қауіпсіздікті қамтамасыз ету қызметкерлері жүзеге асырады. Комитеттің ішкі қауіпсіздікті қамтамасыз ету қызметі Комитет ғимаратының 1-қабатында, № 104 кабинетте орналасқан, телефоны 8 (7172) 31-74-07.</w:t>
      </w:r>
      <w:r>
        <w:br/>
      </w:r>
      <w:r>
        <w:rPr>
          <w:rFonts w:ascii="Times New Roman"/>
          <w:b w:val="false"/>
          <w:i w:val="false"/>
          <w:color w:val="000000"/>
          <w:sz w:val="28"/>
        </w:rPr>
        <w:t>
</w:t>
      </w:r>
      <w:r>
        <w:rPr>
          <w:rFonts w:ascii="Times New Roman"/>
          <w:b w:val="false"/>
          <w:i w:val="false"/>
          <w:color w:val="000000"/>
          <w:sz w:val="28"/>
        </w:rPr>
        <w:t>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алушы көрсетілген қызметтің нәтижелерімен келіспеген жағдайда, Комитет басшылығының немесе аумақтық басқармалар басшыларының атына шағымданады.</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Мәскеу көшесі, 34-үй, қабылдау бөлімінің телефоны 8 (7172) 31-81-88, электрондық поштаның мекенжайы: otvb@pravstat.kz,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Комитеттің және аумақтық басқармалардың жұмыс кестесі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қарау нәтижелерімен келіспеген жағдайда 010000, Астана қаласы, Орынбор көшесі, 8-үй, 2-кіреберіс, Қазақстан Республикасының Бас прокуратурасы мекенжайы бойынша Қазақстан Республикасы Бас прокуратурасының басшылығына шағымданады.</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 қоспағанда, сағат 13.00-ден 14.30-ға дейін түскі үзіліспен, сағат 9.00-ден 18.30-ға дейінгі аралықта, сондай-ақ www.prokuror.kz интернет-ресурсында.</w:t>
      </w:r>
      <w:r>
        <w:br/>
      </w:r>
      <w:r>
        <w:rPr>
          <w:rFonts w:ascii="Times New Roman"/>
          <w:b w:val="false"/>
          <w:i w:val="false"/>
          <w:color w:val="000000"/>
          <w:sz w:val="28"/>
        </w:rPr>
        <w:t>
</w:t>
      </w:r>
      <w:r>
        <w:rPr>
          <w:rFonts w:ascii="Times New Roman"/>
          <w:b w:val="false"/>
          <w:i w:val="false"/>
          <w:color w:val="000000"/>
          <w:sz w:val="28"/>
        </w:rPr>
        <w:t>
      22. Мемлекеттік қызметті алушылар дөрекі қызмет көрсеткен жағдайда,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 басшысының не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басқармалар басшыларының қабылдау бөлмелеріне шағыммен жүгіне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алушының шағымы Комитетке және аумақтық басқармаларға ерікті нысанда қағаз тасымалдағышта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немесе аумақтық басқармалардың ақпаратты есепке алу журналдарында тіркеледі және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жазбаша түрде пошта арқылы хабарланады.</w:t>
      </w:r>
    </w:p>
    <w:bookmarkEnd w:id="46"/>
    <w:bookmarkStart w:name="z241" w:id="47"/>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ақпарат беру» мемлекеттік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47"/>
    <w:bookmarkStart w:name="z242" w:id="48"/>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жөніндегі комитетінің облыстар, Астана</w:t>
      </w:r>
      <w:r>
        <w:br/>
      </w:r>
      <w:r>
        <w:rPr>
          <w:rFonts w:ascii="Times New Roman"/>
          <w:b/>
          <w:i w:val="false"/>
          <w:color w:val="000000"/>
        </w:rPr>
        <w:t>
және Алматы қалалары бойынша аумақтық басқармаларының</w:t>
      </w:r>
      <w:r>
        <w:br/>
      </w:r>
      <w:r>
        <w:rPr>
          <w:rFonts w:ascii="Times New Roman"/>
          <w:b/>
          <w:i w:val="false"/>
          <w:color w:val="000000"/>
        </w:rPr>
        <w:t>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71"/>
        <w:gridCol w:w="4271"/>
        <w:gridCol w:w="3871"/>
      </w:tblGrid>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Абай көшесі, 22-үй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32-49-18</w:t>
            </w:r>
            <w:r>
              <w:br/>
            </w:r>
            <w:r>
              <w:rPr>
                <w:rFonts w:ascii="Times New Roman"/>
                <w:b w:val="false"/>
                <w:i w:val="false"/>
                <w:color w:val="000000"/>
                <w:sz w:val="20"/>
              </w:rPr>
              <w:t>
</w:t>
            </w:r>
            <w:r>
              <w:rPr>
                <w:rFonts w:ascii="Times New Roman"/>
                <w:b w:val="false"/>
                <w:i w:val="false"/>
                <w:color w:val="000000"/>
                <w:sz w:val="20"/>
              </w:rPr>
              <w:t>8 (7172) 32-62-82</w:t>
            </w:r>
            <w:r>
              <w:br/>
            </w:r>
            <w:r>
              <w:rPr>
                <w:rFonts w:ascii="Times New Roman"/>
                <w:b w:val="false"/>
                <w:i w:val="false"/>
                <w:color w:val="000000"/>
                <w:sz w:val="20"/>
              </w:rPr>
              <w:t>
</w:t>
            </w:r>
            <w:r>
              <w:rPr>
                <w:rFonts w:ascii="Times New Roman"/>
                <w:b w:val="false"/>
                <w:i w:val="false"/>
                <w:color w:val="000000"/>
                <w:sz w:val="20"/>
              </w:rPr>
              <w:t>astana1@pravstat.kz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 Көкшетау қаласы, Вернадский көшесі, 5«Б» 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76-19-62</w:t>
            </w:r>
            <w:r>
              <w:br/>
            </w:r>
            <w:r>
              <w:rPr>
                <w:rFonts w:ascii="Times New Roman"/>
                <w:b w:val="false"/>
                <w:i w:val="false"/>
                <w:color w:val="000000"/>
                <w:sz w:val="20"/>
              </w:rPr>
              <w:t>
</w:t>
            </w:r>
            <w:r>
              <w:rPr>
                <w:rFonts w:ascii="Times New Roman"/>
                <w:b w:val="false"/>
                <w:i w:val="false"/>
                <w:color w:val="000000"/>
                <w:sz w:val="20"/>
              </w:rPr>
              <w:t>8 (7162) 76-18-42</w:t>
            </w:r>
            <w:r>
              <w:br/>
            </w:r>
            <w:r>
              <w:rPr>
                <w:rFonts w:ascii="Times New Roman"/>
                <w:b w:val="false"/>
                <w:i w:val="false"/>
                <w:color w:val="000000"/>
                <w:sz w:val="20"/>
              </w:rPr>
              <w:t>
</w:t>
            </w:r>
            <w:r>
              <w:rPr>
                <w:rFonts w:ascii="Times New Roman"/>
                <w:b w:val="false"/>
                <w:i w:val="false"/>
                <w:color w:val="000000"/>
                <w:sz w:val="20"/>
              </w:rPr>
              <w:t>akmola1@pravstat.kz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қаласы, Алтынсарин көшесі, 34-үй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21-78-91</w:t>
            </w:r>
            <w:r>
              <w:br/>
            </w:r>
            <w:r>
              <w:rPr>
                <w:rFonts w:ascii="Times New Roman"/>
                <w:b w:val="false"/>
                <w:i w:val="false"/>
                <w:color w:val="000000"/>
                <w:sz w:val="20"/>
              </w:rPr>
              <w:t>
</w:t>
            </w:r>
            <w:r>
              <w:rPr>
                <w:rFonts w:ascii="Times New Roman"/>
                <w:b w:val="false"/>
                <w:i w:val="false"/>
                <w:color w:val="000000"/>
                <w:sz w:val="20"/>
              </w:rPr>
              <w:t>8 (7132) 21-21-85</w:t>
            </w:r>
            <w:r>
              <w:br/>
            </w:r>
            <w:r>
              <w:rPr>
                <w:rFonts w:ascii="Times New Roman"/>
                <w:b w:val="false"/>
                <w:i w:val="false"/>
                <w:color w:val="000000"/>
                <w:sz w:val="20"/>
              </w:rPr>
              <w:t>
</w:t>
            </w:r>
            <w:r>
              <w:rPr>
                <w:rFonts w:ascii="Times New Roman"/>
                <w:b w:val="false"/>
                <w:i w:val="false"/>
                <w:color w:val="000000"/>
                <w:sz w:val="20"/>
              </w:rPr>
              <w:t>aktobe1@pravstat.kz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 Алматы қаласы, Бөгенбай батыр көшесі, 145-үй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272-60-07</w:t>
            </w:r>
            <w:r>
              <w:br/>
            </w:r>
            <w:r>
              <w:rPr>
                <w:rFonts w:ascii="Times New Roman"/>
                <w:b w:val="false"/>
                <w:i w:val="false"/>
                <w:color w:val="000000"/>
                <w:sz w:val="20"/>
              </w:rPr>
              <w:t>
</w:t>
            </w:r>
            <w:r>
              <w:rPr>
                <w:rFonts w:ascii="Times New Roman"/>
                <w:b w:val="false"/>
                <w:i w:val="false"/>
                <w:color w:val="000000"/>
                <w:sz w:val="20"/>
              </w:rPr>
              <w:t>8 (727) 272-86-40</w:t>
            </w:r>
            <w:r>
              <w:br/>
            </w:r>
            <w:r>
              <w:rPr>
                <w:rFonts w:ascii="Times New Roman"/>
                <w:b w:val="false"/>
                <w:i w:val="false"/>
                <w:color w:val="000000"/>
                <w:sz w:val="20"/>
              </w:rPr>
              <w:t>
</w:t>
            </w:r>
            <w:r>
              <w:rPr>
                <w:rFonts w:ascii="Times New Roman"/>
                <w:b w:val="false"/>
                <w:i w:val="false"/>
                <w:color w:val="000000"/>
                <w:sz w:val="20"/>
              </w:rPr>
              <w:t>almagor1@pravstat.kz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Абылайхан көшесі, 160/164-үй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24-07-36</w:t>
            </w:r>
            <w:r>
              <w:br/>
            </w:r>
            <w:r>
              <w:rPr>
                <w:rFonts w:ascii="Times New Roman"/>
                <w:b w:val="false"/>
                <w:i w:val="false"/>
                <w:color w:val="000000"/>
                <w:sz w:val="20"/>
              </w:rPr>
              <w:t>
</w:t>
            </w:r>
            <w:r>
              <w:rPr>
                <w:rFonts w:ascii="Times New Roman"/>
                <w:b w:val="false"/>
                <w:i w:val="false"/>
                <w:color w:val="000000"/>
                <w:sz w:val="20"/>
              </w:rPr>
              <w:t>8 (7282) 24-28-21</w:t>
            </w:r>
            <w:r>
              <w:br/>
            </w:r>
            <w:r>
              <w:rPr>
                <w:rFonts w:ascii="Times New Roman"/>
                <w:b w:val="false"/>
                <w:i w:val="false"/>
                <w:color w:val="000000"/>
                <w:sz w:val="20"/>
              </w:rPr>
              <w:t>
</w:t>
            </w:r>
            <w:r>
              <w:rPr>
                <w:rFonts w:ascii="Times New Roman"/>
                <w:b w:val="false"/>
                <w:i w:val="false"/>
                <w:color w:val="000000"/>
                <w:sz w:val="20"/>
              </w:rPr>
              <w:t>almaty1@pravstat.kz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қаласы, Құлманов көшесі, 48-үй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27-20-39</w:t>
            </w:r>
            <w:r>
              <w:br/>
            </w:r>
            <w:r>
              <w:rPr>
                <w:rFonts w:ascii="Times New Roman"/>
                <w:b w:val="false"/>
                <w:i w:val="false"/>
                <w:color w:val="000000"/>
                <w:sz w:val="20"/>
              </w:rPr>
              <w:t>
</w:t>
            </w:r>
            <w:r>
              <w:rPr>
                <w:rFonts w:ascii="Times New Roman"/>
                <w:b w:val="false"/>
                <w:i w:val="false"/>
                <w:color w:val="000000"/>
                <w:sz w:val="20"/>
              </w:rPr>
              <w:t>8 (7122) 27-20-40</w:t>
            </w:r>
            <w:r>
              <w:br/>
            </w:r>
            <w:r>
              <w:rPr>
                <w:rFonts w:ascii="Times New Roman"/>
                <w:b w:val="false"/>
                <w:i w:val="false"/>
                <w:color w:val="000000"/>
                <w:sz w:val="20"/>
              </w:rPr>
              <w:t>
</w:t>
            </w:r>
            <w:r>
              <w:rPr>
                <w:rFonts w:ascii="Times New Roman"/>
                <w:b w:val="false"/>
                <w:i w:val="false"/>
                <w:color w:val="000000"/>
                <w:sz w:val="20"/>
              </w:rPr>
              <w:t>atyrau1@pravstat.kz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492018, Өскемен қаласы, Тәуелсіздік даңғылы, 36/1-үй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47-99-43</w:t>
            </w:r>
            <w:r>
              <w:br/>
            </w:r>
            <w:r>
              <w:rPr>
                <w:rFonts w:ascii="Times New Roman"/>
                <w:b w:val="false"/>
                <w:i w:val="false"/>
                <w:color w:val="000000"/>
                <w:sz w:val="20"/>
              </w:rPr>
              <w:t>
</w:t>
            </w:r>
            <w:r>
              <w:rPr>
                <w:rFonts w:ascii="Times New Roman"/>
                <w:b w:val="false"/>
                <w:i w:val="false"/>
                <w:color w:val="000000"/>
                <w:sz w:val="20"/>
              </w:rPr>
              <w:t>8 (7232) 47-96-20</w:t>
            </w:r>
            <w:r>
              <w:br/>
            </w:r>
            <w:r>
              <w:rPr>
                <w:rFonts w:ascii="Times New Roman"/>
                <w:b w:val="false"/>
                <w:i w:val="false"/>
                <w:color w:val="000000"/>
                <w:sz w:val="20"/>
              </w:rPr>
              <w:t>
</w:t>
            </w:r>
            <w:r>
              <w:rPr>
                <w:rFonts w:ascii="Times New Roman"/>
                <w:b w:val="false"/>
                <w:i w:val="false"/>
                <w:color w:val="000000"/>
                <w:sz w:val="20"/>
              </w:rPr>
              <w:t>vko1@pravstat.kz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Дүрімбетов көшесі, 34-үй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45-67-50</w:t>
            </w:r>
            <w:r>
              <w:br/>
            </w:r>
            <w:r>
              <w:rPr>
                <w:rFonts w:ascii="Times New Roman"/>
                <w:b w:val="false"/>
                <w:i w:val="false"/>
                <w:color w:val="000000"/>
                <w:sz w:val="20"/>
              </w:rPr>
              <w:t>
</w:t>
            </w:r>
            <w:r>
              <w:rPr>
                <w:rFonts w:ascii="Times New Roman"/>
                <w:b w:val="false"/>
                <w:i w:val="false"/>
                <w:color w:val="000000"/>
                <w:sz w:val="20"/>
              </w:rPr>
              <w:t>8 (7262) 45-77-32</w:t>
            </w:r>
            <w:r>
              <w:br/>
            </w:r>
            <w:r>
              <w:rPr>
                <w:rFonts w:ascii="Times New Roman"/>
                <w:b w:val="false"/>
                <w:i w:val="false"/>
                <w:color w:val="000000"/>
                <w:sz w:val="20"/>
              </w:rPr>
              <w:t>
</w:t>
            </w:r>
            <w:r>
              <w:rPr>
                <w:rFonts w:ascii="Times New Roman"/>
                <w:b w:val="false"/>
                <w:i w:val="false"/>
                <w:color w:val="000000"/>
                <w:sz w:val="20"/>
              </w:rPr>
              <w:t>zhambyl@pravstat.kz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Есқалиев көшесі, 177-үй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98-62-59</w:t>
            </w:r>
            <w:r>
              <w:br/>
            </w:r>
            <w:r>
              <w:rPr>
                <w:rFonts w:ascii="Times New Roman"/>
                <w:b w:val="false"/>
                <w:i w:val="false"/>
                <w:color w:val="000000"/>
                <w:sz w:val="20"/>
              </w:rPr>
              <w:t>
</w:t>
            </w:r>
            <w:r>
              <w:rPr>
                <w:rFonts w:ascii="Times New Roman"/>
                <w:b w:val="false"/>
                <w:i w:val="false"/>
                <w:color w:val="000000"/>
                <w:sz w:val="20"/>
              </w:rPr>
              <w:t>8 (7112) 98-62-57</w:t>
            </w:r>
            <w:r>
              <w:br/>
            </w:r>
            <w:r>
              <w:rPr>
                <w:rFonts w:ascii="Times New Roman"/>
                <w:b w:val="false"/>
                <w:i w:val="false"/>
                <w:color w:val="000000"/>
                <w:sz w:val="20"/>
              </w:rPr>
              <w:t>
</w:t>
            </w:r>
            <w:r>
              <w:rPr>
                <w:rFonts w:ascii="Times New Roman"/>
                <w:b w:val="false"/>
                <w:i w:val="false"/>
                <w:color w:val="000000"/>
                <w:sz w:val="20"/>
              </w:rPr>
              <w:t>zko1@pravstat.kz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470038, Қарағанды қаласы, Жамбыл көшесі, 97-үй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56-40-08</w:t>
            </w:r>
            <w:r>
              <w:br/>
            </w:r>
            <w:r>
              <w:rPr>
                <w:rFonts w:ascii="Times New Roman"/>
                <w:b w:val="false"/>
                <w:i w:val="false"/>
                <w:color w:val="000000"/>
                <w:sz w:val="20"/>
              </w:rPr>
              <w:t>
</w:t>
            </w:r>
            <w:r>
              <w:rPr>
                <w:rFonts w:ascii="Times New Roman"/>
                <w:b w:val="false"/>
                <w:i w:val="false"/>
                <w:color w:val="000000"/>
                <w:sz w:val="20"/>
              </w:rPr>
              <w:t>8 (7212) 56-82-26</w:t>
            </w:r>
            <w:r>
              <w:br/>
            </w:r>
            <w:r>
              <w:rPr>
                <w:rFonts w:ascii="Times New Roman"/>
                <w:b w:val="false"/>
                <w:i w:val="false"/>
                <w:color w:val="000000"/>
                <w:sz w:val="20"/>
              </w:rPr>
              <w:t>
</w:t>
            </w:r>
            <w:r>
              <w:rPr>
                <w:rFonts w:ascii="Times New Roman"/>
                <w:b w:val="false"/>
                <w:i w:val="false"/>
                <w:color w:val="000000"/>
                <w:sz w:val="20"/>
              </w:rPr>
              <w:t>karaganda1@pravstat.kz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 Қостанай қаласы, Темірбаев көшесі, 13-үй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53-63-99</w:t>
            </w:r>
            <w:r>
              <w:br/>
            </w:r>
            <w:r>
              <w:rPr>
                <w:rFonts w:ascii="Times New Roman"/>
                <w:b w:val="false"/>
                <w:i w:val="false"/>
                <w:color w:val="000000"/>
                <w:sz w:val="20"/>
              </w:rPr>
              <w:t>
</w:t>
            </w:r>
            <w:r>
              <w:rPr>
                <w:rFonts w:ascii="Times New Roman"/>
                <w:b w:val="false"/>
                <w:i w:val="false"/>
                <w:color w:val="000000"/>
                <w:sz w:val="20"/>
              </w:rPr>
              <w:t>8 (7142) 53-52-82</w:t>
            </w:r>
            <w:r>
              <w:br/>
            </w:r>
            <w:r>
              <w:rPr>
                <w:rFonts w:ascii="Times New Roman"/>
                <w:b w:val="false"/>
                <w:i w:val="false"/>
                <w:color w:val="000000"/>
                <w:sz w:val="20"/>
              </w:rPr>
              <w:t>
</w:t>
            </w:r>
            <w:r>
              <w:rPr>
                <w:rFonts w:ascii="Times New Roman"/>
                <w:b w:val="false"/>
                <w:i w:val="false"/>
                <w:color w:val="000000"/>
                <w:sz w:val="20"/>
              </w:rPr>
              <w:t>kostanay1@pravstat.kz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қаласы, К. Байсейітова көшесі, 104«А» 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26-45-09</w:t>
            </w:r>
            <w:r>
              <w:br/>
            </w:r>
            <w:r>
              <w:rPr>
                <w:rFonts w:ascii="Times New Roman"/>
                <w:b w:val="false"/>
                <w:i w:val="false"/>
                <w:color w:val="000000"/>
                <w:sz w:val="20"/>
              </w:rPr>
              <w:t>
</w:t>
            </w:r>
            <w:r>
              <w:rPr>
                <w:rFonts w:ascii="Times New Roman"/>
                <w:b w:val="false"/>
                <w:i w:val="false"/>
                <w:color w:val="000000"/>
                <w:sz w:val="20"/>
              </w:rPr>
              <w:t>8 (7242) 27-71-01</w:t>
            </w:r>
            <w:r>
              <w:br/>
            </w:r>
            <w:r>
              <w:rPr>
                <w:rFonts w:ascii="Times New Roman"/>
                <w:b w:val="false"/>
                <w:i w:val="false"/>
                <w:color w:val="000000"/>
                <w:sz w:val="20"/>
              </w:rPr>
              <w:t>
</w:t>
            </w:r>
            <w:r>
              <w:rPr>
                <w:rFonts w:ascii="Times New Roman"/>
                <w:b w:val="false"/>
                <w:i w:val="false"/>
                <w:color w:val="000000"/>
                <w:sz w:val="20"/>
              </w:rPr>
              <w:t>kyzylorda1@pravstat.kz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 Ақтау қаласы, 9 шағын аудан, 23«А» 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42-79-75</w:t>
            </w:r>
            <w:r>
              <w:br/>
            </w:r>
            <w:r>
              <w:rPr>
                <w:rFonts w:ascii="Times New Roman"/>
                <w:b w:val="false"/>
                <w:i w:val="false"/>
                <w:color w:val="000000"/>
                <w:sz w:val="20"/>
              </w:rPr>
              <w:t>
</w:t>
            </w:r>
            <w:r>
              <w:rPr>
                <w:rFonts w:ascii="Times New Roman"/>
                <w:b w:val="false"/>
                <w:i w:val="false"/>
                <w:color w:val="000000"/>
                <w:sz w:val="20"/>
              </w:rPr>
              <w:t>8 (7292) 42-72-70</w:t>
            </w:r>
            <w:r>
              <w:br/>
            </w:r>
            <w:r>
              <w:rPr>
                <w:rFonts w:ascii="Times New Roman"/>
                <w:b w:val="false"/>
                <w:i w:val="false"/>
                <w:color w:val="000000"/>
                <w:sz w:val="20"/>
              </w:rPr>
              <w:t>
</w:t>
            </w:r>
            <w:r>
              <w:rPr>
                <w:rFonts w:ascii="Times New Roman"/>
                <w:b w:val="false"/>
                <w:i w:val="false"/>
                <w:color w:val="000000"/>
                <w:sz w:val="20"/>
              </w:rPr>
              <w:t>mangystau1@pravstat.kz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637025, Павлодар қаласы, Мир көшесі, 22-үй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53-31-44</w:t>
            </w:r>
            <w:r>
              <w:br/>
            </w:r>
            <w:r>
              <w:rPr>
                <w:rFonts w:ascii="Times New Roman"/>
                <w:b w:val="false"/>
                <w:i w:val="false"/>
                <w:color w:val="000000"/>
                <w:sz w:val="20"/>
              </w:rPr>
              <w:t>
</w:t>
            </w:r>
            <w:r>
              <w:rPr>
                <w:rFonts w:ascii="Times New Roman"/>
                <w:b w:val="false"/>
                <w:i w:val="false"/>
                <w:color w:val="000000"/>
                <w:sz w:val="20"/>
              </w:rPr>
              <w:t>8 (7182) 53-65-66</w:t>
            </w:r>
            <w:r>
              <w:br/>
            </w:r>
            <w:r>
              <w:rPr>
                <w:rFonts w:ascii="Times New Roman"/>
                <w:b w:val="false"/>
                <w:i w:val="false"/>
                <w:color w:val="000000"/>
                <w:sz w:val="20"/>
              </w:rPr>
              <w:t>
</w:t>
            </w:r>
            <w:r>
              <w:rPr>
                <w:rFonts w:ascii="Times New Roman"/>
                <w:b w:val="false"/>
                <w:i w:val="false"/>
                <w:color w:val="000000"/>
                <w:sz w:val="20"/>
              </w:rPr>
              <w:t>pavlodar1@pravstat.kz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642007, Петропавл қаласы, Ульянов к-сi, 59-үй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52-95-54</w:t>
            </w:r>
            <w:r>
              <w:br/>
            </w:r>
            <w:r>
              <w:rPr>
                <w:rFonts w:ascii="Times New Roman"/>
                <w:b w:val="false"/>
                <w:i w:val="false"/>
                <w:color w:val="000000"/>
                <w:sz w:val="20"/>
              </w:rPr>
              <w:t>
</w:t>
            </w:r>
            <w:r>
              <w:rPr>
                <w:rFonts w:ascii="Times New Roman"/>
                <w:b w:val="false"/>
                <w:i w:val="false"/>
                <w:color w:val="000000"/>
                <w:sz w:val="20"/>
              </w:rPr>
              <w:t>8 (7152) 52-95-03</w:t>
            </w:r>
            <w:r>
              <w:br/>
            </w:r>
            <w:r>
              <w:rPr>
                <w:rFonts w:ascii="Times New Roman"/>
                <w:b w:val="false"/>
                <w:i w:val="false"/>
                <w:color w:val="000000"/>
                <w:sz w:val="20"/>
              </w:rPr>
              <w:t>
</w:t>
            </w:r>
            <w:r>
              <w:rPr>
                <w:rFonts w:ascii="Times New Roman"/>
                <w:b w:val="false"/>
                <w:i w:val="false"/>
                <w:color w:val="000000"/>
                <w:sz w:val="20"/>
              </w:rPr>
              <w:t>sko1@pravstat.kz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486050, Шымкент қаласы, Тыныбаев көшесі, 40-үй</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53-74-41</w:t>
            </w:r>
            <w:r>
              <w:br/>
            </w:r>
            <w:r>
              <w:rPr>
                <w:rFonts w:ascii="Times New Roman"/>
                <w:b w:val="false"/>
                <w:i w:val="false"/>
                <w:color w:val="000000"/>
                <w:sz w:val="20"/>
              </w:rPr>
              <w:t>
</w:t>
            </w:r>
            <w:r>
              <w:rPr>
                <w:rFonts w:ascii="Times New Roman"/>
                <w:b w:val="false"/>
                <w:i w:val="false"/>
                <w:color w:val="000000"/>
                <w:sz w:val="20"/>
              </w:rPr>
              <w:t>8 (7252) 53-45-01</w:t>
            </w:r>
            <w:r>
              <w:br/>
            </w:r>
            <w:r>
              <w:rPr>
                <w:rFonts w:ascii="Times New Roman"/>
                <w:b w:val="false"/>
                <w:i w:val="false"/>
                <w:color w:val="000000"/>
                <w:sz w:val="20"/>
              </w:rPr>
              <w:t>
</w:t>
            </w:r>
            <w:r>
              <w:rPr>
                <w:rFonts w:ascii="Times New Roman"/>
                <w:b w:val="false"/>
                <w:i w:val="false"/>
                <w:color w:val="000000"/>
                <w:sz w:val="20"/>
              </w:rPr>
              <w:t>uko1@pravstat.kz</w:t>
            </w:r>
          </w:p>
        </w:tc>
      </w:tr>
    </w:tbl>
    <w:bookmarkStart w:name="z243" w:id="49"/>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ақпарат беру» мемлекеттік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49"/>
    <w:bookmarkStart w:name="z244" w:id="50"/>
    <w:p>
      <w:pPr>
        <w:spacing w:after="0"/>
        <w:ind w:left="0"/>
        <w:jc w:val="left"/>
      </w:pPr>
      <w:r>
        <w:rPr>
          <w:rFonts w:ascii="Times New Roman"/>
          <w:b/>
          <w:i w:val="false"/>
          <w:color w:val="000000"/>
        </w:rPr>
        <w:t xml:space="preserve"> 
Өтінішті қабылдау туралы талон</w:t>
      </w:r>
    </w:p>
    <w:bookmarkEnd w:id="50"/>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_________________________________ құқықтық статистикалық ақпарат беру</w:t>
      </w:r>
      <w:r>
        <w:br/>
      </w:r>
      <w:r>
        <w:rPr>
          <w:rFonts w:ascii="Times New Roman"/>
          <w:b w:val="false"/>
          <w:i w:val="false"/>
          <w:color w:val="000000"/>
          <w:sz w:val="28"/>
        </w:rPr>
        <w:t>
    (көрсетілетін мемлекеттік</w:t>
      </w:r>
      <w:r>
        <w:br/>
      </w:r>
      <w:r>
        <w:rPr>
          <w:rFonts w:ascii="Times New Roman"/>
          <w:b w:val="false"/>
          <w:i w:val="false"/>
          <w:color w:val="000000"/>
          <w:sz w:val="28"/>
        </w:rPr>
        <w:t>
         қызметтің түрі)</w:t>
      </w:r>
      <w:r>
        <w:br/>
      </w:r>
      <w:r>
        <w:rPr>
          <w:rFonts w:ascii="Times New Roman"/>
          <w:b w:val="false"/>
          <w:i w:val="false"/>
          <w:color w:val="000000"/>
          <w:sz w:val="28"/>
        </w:rPr>
        <w:t>
2. Өтінішті тіркеу нөмірі ___________________________________________</w:t>
      </w:r>
      <w:r>
        <w:br/>
      </w:r>
      <w:r>
        <w:rPr>
          <w:rFonts w:ascii="Times New Roman"/>
          <w:b w:val="false"/>
          <w:i w:val="false"/>
          <w:color w:val="000000"/>
          <w:sz w:val="28"/>
        </w:rPr>
        <w:t>
Өтінішті тіркеу күні 20__ жылғы «___» _________________.</w:t>
      </w:r>
      <w:r>
        <w:br/>
      </w:r>
      <w:r>
        <w:rPr>
          <w:rFonts w:ascii="Times New Roman"/>
          <w:b w:val="false"/>
          <w:i w:val="false"/>
          <w:color w:val="000000"/>
          <w:sz w:val="28"/>
        </w:rPr>
        <w:t>
3. Азамат ________________________________________________ қабылданды</w:t>
      </w:r>
      <w:r>
        <w:br/>
      </w:r>
      <w:r>
        <w:rPr>
          <w:rFonts w:ascii="Times New Roman"/>
          <w:b w:val="false"/>
          <w:i w:val="false"/>
          <w:color w:val="000000"/>
          <w:sz w:val="28"/>
        </w:rPr>
        <w:t>
               (тегін, атын, әкесінің атын көрсету)</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(өтінішті қабылдаған қызметкердің тегі, аты, әкесінің аты,</w:t>
      </w:r>
      <w:r>
        <w:br/>
      </w:r>
      <w:r>
        <w:rPr>
          <w:rFonts w:ascii="Times New Roman"/>
          <w:b w:val="false"/>
          <w:i w:val="false"/>
          <w:color w:val="000000"/>
          <w:sz w:val="28"/>
        </w:rPr>
        <w:t>
                          лауазымы және қолы)</w:t>
      </w:r>
      <w:r>
        <w:br/>
      </w:r>
      <w:r>
        <w:rPr>
          <w:rFonts w:ascii="Times New Roman"/>
          <w:b w:val="false"/>
          <w:i w:val="false"/>
          <w:color w:val="000000"/>
          <w:sz w:val="28"/>
        </w:rPr>
        <w:t>
5. Құжатты беру күні 20__ жылғы «___» 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(құжатты алған тұлғаның тегі, аты, әкесінің аты және қолы)</w:t>
      </w:r>
    </w:p>
    <w:p>
      <w:pPr>
        <w:spacing w:after="0"/>
        <w:ind w:left="0"/>
        <w:jc w:val="both"/>
      </w:pPr>
      <w:r>
        <w:rPr>
          <w:rFonts w:ascii="Times New Roman"/>
          <w:b w:val="false"/>
          <w:i w:val="false"/>
          <w:color w:val="000000"/>
          <w:sz w:val="28"/>
        </w:rPr>
        <w:t>------------------------- жыртып берілетін талон --------------------</w:t>
      </w:r>
    </w:p>
    <w:bookmarkStart w:name="z245" w:id="51"/>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ақпарат беру» мемлекеттік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51"/>
    <w:bookmarkStart w:name="z246" w:id="52"/>
    <w:p>
      <w:pPr>
        <w:spacing w:after="0"/>
        <w:ind w:left="0"/>
        <w:jc w:val="left"/>
      </w:pPr>
      <w:r>
        <w:rPr>
          <w:rFonts w:ascii="Times New Roman"/>
          <w:b/>
          <w:i w:val="false"/>
          <w:color w:val="000000"/>
        </w:rPr>
        <w:t xml:space="preserve"> 
Сапа және тиімділік көрсеткіштерінің мәндері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306"/>
        <w:gridCol w:w="2563"/>
        <w:gridCol w:w="2435"/>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мемлекеттік қызметті алушылардың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 көрсету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қызметті алушылардың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мемлекеттік қызметті алушылардың %-ы (үлесі)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1486 қаулысымен   </w:t>
      </w:r>
      <w:r>
        <w:br/>
      </w:r>
      <w:r>
        <w:rPr>
          <w:rFonts w:ascii="Times New Roman"/>
          <w:b w:val="false"/>
          <w:i w:val="false"/>
          <w:color w:val="000000"/>
          <w:sz w:val="28"/>
        </w:rPr>
        <w:t xml:space="preserve">
бекітілген       </w:t>
      </w:r>
    </w:p>
    <w:bookmarkEnd w:id="53"/>
    <w:bookmarkStart w:name="z248" w:id="54"/>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
статистика және арнайы есепке алу жөніндегі комитетінің</w:t>
      </w:r>
      <w:r>
        <w:br/>
      </w:r>
      <w:r>
        <w:rPr>
          <w:rFonts w:ascii="Times New Roman"/>
          <w:b/>
          <w:i w:val="false"/>
          <w:color w:val="000000"/>
        </w:rPr>
        <w:t>
мұрағаты шегінде мұрағаттық анықтамаларды және/немесе</w:t>
      </w:r>
      <w:r>
        <w:br/>
      </w:r>
      <w:r>
        <w:rPr>
          <w:rFonts w:ascii="Times New Roman"/>
          <w:b/>
          <w:i w:val="false"/>
          <w:color w:val="000000"/>
        </w:rPr>
        <w:t>
мұрағаттық құжаттардың көшірмелерін беру» мемлекеттік қызмет</w:t>
      </w:r>
      <w:r>
        <w:br/>
      </w:r>
      <w:r>
        <w:rPr>
          <w:rFonts w:ascii="Times New Roman"/>
          <w:b/>
          <w:i w:val="false"/>
          <w:color w:val="000000"/>
        </w:rPr>
        <w:t>
көрсету стандарты</w:t>
      </w:r>
    </w:p>
    <w:bookmarkEnd w:id="54"/>
    <w:bookmarkStart w:name="z249" w:id="55"/>
    <w:p>
      <w:pPr>
        <w:spacing w:after="0"/>
        <w:ind w:left="0"/>
        <w:jc w:val="left"/>
      </w:pPr>
      <w:r>
        <w:rPr>
          <w:rFonts w:ascii="Times New Roman"/>
          <w:b/>
          <w:i w:val="false"/>
          <w:color w:val="000000"/>
        </w:rPr>
        <w:t xml:space="preserve"> 
1. Жалпы ережелер</w:t>
      </w:r>
    </w:p>
    <w:bookmarkEnd w:id="55"/>
    <w:bookmarkStart w:name="z250" w:id="56"/>
    <w:p>
      <w:pPr>
        <w:spacing w:after="0"/>
        <w:ind w:left="0"/>
        <w:jc w:val="both"/>
      </w:pPr>
      <w:r>
        <w:rPr>
          <w:rFonts w:ascii="Times New Roman"/>
          <w:b w:val="false"/>
          <w:i w:val="false"/>
          <w:color w:val="000000"/>
          <w:sz w:val="28"/>
        </w:rPr>
        <w:t>
      1. Мемлекеттік қызметті Қазақстан Республикасы Бас прокуратурасының Құқықтық статистика және арнайы есепке алу жөніндегі комитеті (бұдан әрі – Комитет) және оның аумақтық органдары (бұдан әрі – аумақтық басқармалар) көрсетеді.</w:t>
      </w:r>
      <w:r>
        <w:br/>
      </w:r>
      <w:r>
        <w:rPr>
          <w:rFonts w:ascii="Times New Roman"/>
          <w:b w:val="false"/>
          <w:i w:val="false"/>
          <w:color w:val="000000"/>
          <w:sz w:val="28"/>
        </w:rPr>
        <w:t>
</w:t>
      </w:r>
      <w:r>
        <w:rPr>
          <w:rFonts w:ascii="Times New Roman"/>
          <w:b w:val="false"/>
          <w:i w:val="false"/>
          <w:color w:val="000000"/>
          <w:sz w:val="28"/>
        </w:rPr>
        <w:t>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Мәскеу көшесі, 34-үй, қабылдау бөлімінің телефоны 8 (7172) 31-81-88, электрондық пошта мекенжайы: obtv@pravstat.kz.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құқықтық статистика және арнайы есепке алу туралы» 2003 жылғы 22 желтоқсандағы Қазақстан Республикасы Заңы 7-бабы 2-тармағының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 сондай-ақ қажетті құжаттар тізбесі мен оларды толтырудың үлгілері www.prоkuror.kz интернет-ресурсында, Комитеттің және оның аумақтық органдарының ғимараттарындағы үлгілері бар ақпараттық стенділерінде орналасқан.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мөрмен бекітілген мұрағаттық анықтамаларды, мұрағаттық көшірмелерді немесе мұрағаттық үзінділерді беру не Комитеттің немесе оның аумақтық басқармаларының басшылары қол қойып, сұрату салынған мәліметтің жоқтығын жазбаша растау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Қазақстан Республикасының азаматтарына, шетел азаматтарына, азаматтығы жоқ тұлғаларға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өтінішті жазбаша түрде берген сәттен бастап – 30 күнтізбелік күн ішінде;</w:t>
      </w:r>
      <w:r>
        <w:br/>
      </w:r>
      <w:r>
        <w:rPr>
          <w:rFonts w:ascii="Times New Roman"/>
          <w:b w:val="false"/>
          <w:i w:val="false"/>
          <w:color w:val="000000"/>
          <w:sz w:val="28"/>
        </w:rPr>
        <w:t>
</w:t>
      </w:r>
      <w:r>
        <w:rPr>
          <w:rFonts w:ascii="Times New Roman"/>
          <w:b w:val="false"/>
          <w:i w:val="false"/>
          <w:color w:val="000000"/>
          <w:sz w:val="28"/>
        </w:rPr>
        <w:t>
      2) электрондық сұрату берілген сәттен бастап – 30 күнтізбелік күн ішінде. Бұл ретте жауап мемлекеттік қызметті алушыға мөрмен бекітіліп, қағаз тасымалдағышта жіберіледі, ол туралы мемлекеттік қызметті алушының электрондық мекенжайына хабарланады;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кезекте күтудің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кезекте күтудің рұқсат етілген ең ұзақ уақыты 10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сағат 13.00-ден 14.30-ға дейін түскі үзіліспен, сағат 9.00-ден 18.30-ға дейінгі аралықта күн сайын көрсетіледі. Қабылдау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Комитеттің және аумақтық басқармалардың үй-жайларында күту залы бар, ол ақпараттық стенділермен жарақтандырылады және ғимараттың бірінші қабатында орналастырылады, мүмкіндіктері шектеулі тұлғаларға қызмет көрсету үшін жағдайлар көзделген.</w:t>
      </w:r>
    </w:p>
    <w:bookmarkEnd w:id="56"/>
    <w:bookmarkStart w:name="z266" w:id="57"/>
    <w:p>
      <w:pPr>
        <w:spacing w:after="0"/>
        <w:ind w:left="0"/>
        <w:jc w:val="left"/>
      </w:pPr>
      <w:r>
        <w:rPr>
          <w:rFonts w:ascii="Times New Roman"/>
          <w:b/>
          <w:i w:val="false"/>
          <w:color w:val="000000"/>
        </w:rPr>
        <w:t xml:space="preserve"> 
2. Мемлекеттік қызмет көрсету тәртібі</w:t>
      </w:r>
    </w:p>
    <w:bookmarkEnd w:id="57"/>
    <w:bookmarkStart w:name="z267" w:id="58"/>
    <w:p>
      <w:pPr>
        <w:spacing w:after="0"/>
        <w:ind w:left="0"/>
        <w:jc w:val="both"/>
      </w:pPr>
      <w:r>
        <w:rPr>
          <w:rFonts w:ascii="Times New Roman"/>
          <w:b w:val="false"/>
          <w:i w:val="false"/>
          <w:color w:val="000000"/>
          <w:sz w:val="28"/>
        </w:rPr>
        <w:t>
      11. Мемлекеттік қызметті алушы мемлекеттік қызметті алу үшін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үлгіде мұрағаттық анықтаманы, мұрағаттық көшірмені немесе мұрағаттық үзіндіні беру туралы белгіленген үлгіде өтініш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тәртібі, сондай-ақ қажетті құжаттардың тізімі мен оларды толтыру үлгілері туралы ақпарат www.prokuror.kz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Өтініш бланкілерін Комитеттің және оның аумақтық басқармаларының кеңселері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 мемлекеттік қызметті алу үшін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Комитеттің кеңсесіне 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басқармаларының кеңселеріне сұрату жолдайды.</w:t>
      </w:r>
      <w:r>
        <w:br/>
      </w:r>
      <w:r>
        <w:rPr>
          <w:rFonts w:ascii="Times New Roman"/>
          <w:b w:val="false"/>
          <w:i w:val="false"/>
          <w:color w:val="000000"/>
          <w:sz w:val="28"/>
        </w:rPr>
        <w:t>
</w:t>
      </w:r>
      <w:r>
        <w:rPr>
          <w:rFonts w:ascii="Times New Roman"/>
          <w:b w:val="false"/>
          <w:i w:val="false"/>
          <w:color w:val="000000"/>
          <w:sz w:val="28"/>
        </w:rPr>
        <w:t>
      14. Құжаттарды Комитет не оның аумақтық басқармалары арқылы қабылдаған кезде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мемлекеттік қызметті алушының қатысуымен көрсетіледі не адресатқа пошта арқылы жіберіледі.</w:t>
      </w:r>
      <w:r>
        <w:br/>
      </w:r>
      <w:r>
        <w:rPr>
          <w:rFonts w:ascii="Times New Roman"/>
          <w:b w:val="false"/>
          <w:i w:val="false"/>
          <w:color w:val="000000"/>
          <w:sz w:val="28"/>
        </w:rPr>
        <w:t>
</w:t>
      </w:r>
      <w:r>
        <w:rPr>
          <w:rFonts w:ascii="Times New Roman"/>
          <w:b w:val="false"/>
          <w:i w:val="false"/>
          <w:color w:val="000000"/>
          <w:sz w:val="28"/>
        </w:rPr>
        <w:t>
      16. Сұрату салынған мәліметтер болмаған жағдайда мемлекеттік қызмет көрсетуден бас тартылады.</w:t>
      </w:r>
    </w:p>
    <w:bookmarkEnd w:id="58"/>
    <w:bookmarkStart w:name="z274" w:id="59"/>
    <w:p>
      <w:pPr>
        <w:spacing w:after="0"/>
        <w:ind w:left="0"/>
        <w:jc w:val="left"/>
      </w:pPr>
      <w:r>
        <w:rPr>
          <w:rFonts w:ascii="Times New Roman"/>
          <w:b/>
          <w:i w:val="false"/>
          <w:color w:val="000000"/>
        </w:rPr>
        <w:t xml:space="preserve"> 
3. Жұмыс қағидаттары</w:t>
      </w:r>
    </w:p>
    <w:bookmarkEnd w:id="59"/>
    <w:bookmarkStart w:name="z275" w:id="60"/>
    <w:p>
      <w:pPr>
        <w:spacing w:after="0"/>
        <w:ind w:left="0"/>
        <w:jc w:val="both"/>
      </w:pPr>
      <w:r>
        <w:rPr>
          <w:rFonts w:ascii="Times New Roman"/>
          <w:b w:val="false"/>
          <w:i w:val="false"/>
          <w:color w:val="000000"/>
          <w:sz w:val="28"/>
        </w:rPr>
        <w:t>
      17. Комитеттің және оның аумақтық басқармаларының мемлекеттік қызметті алушыларға мемлекеттік қызмет көрсету бойынша қызметі сыпайылық, көрсетілетін мемлекеттік қызмет туралы толық ақпарат беру, мемлекеттік қызметті алушы құжаттарының мазмұны туралы мәліметтерді сақтау, қорғау және құпия ұстау, мемлекеттік қызметті алушы құжаттарды белгіленген мерзімдерде ала алмаған жағдайда олардың сақталуын қамтамасыз ету қағидаттарына негізделеді.</w:t>
      </w:r>
    </w:p>
    <w:bookmarkEnd w:id="60"/>
    <w:bookmarkStart w:name="z276" w:id="61"/>
    <w:p>
      <w:pPr>
        <w:spacing w:after="0"/>
        <w:ind w:left="0"/>
        <w:jc w:val="left"/>
      </w:pPr>
      <w:r>
        <w:rPr>
          <w:rFonts w:ascii="Times New Roman"/>
          <w:b/>
          <w:i w:val="false"/>
          <w:color w:val="000000"/>
        </w:rPr>
        <w:t xml:space="preserve"> 
4. Жұмыс нәтижелері</w:t>
      </w:r>
    </w:p>
    <w:bookmarkEnd w:id="61"/>
    <w:bookmarkStart w:name="z277" w:id="6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және аумақтық басқармалардың қызметіне баға берілетін, мемлекеттік қызмет көрсету сапасы мен тиімділігі көрсеткіштерінің нысаналы мәндері жыл сайын Қазақстан Республикасы Бас прокурорының бұйрығымен бекітіледі.</w:t>
      </w:r>
    </w:p>
    <w:bookmarkEnd w:id="62"/>
    <w:bookmarkStart w:name="z279" w:id="63"/>
    <w:p>
      <w:pPr>
        <w:spacing w:after="0"/>
        <w:ind w:left="0"/>
        <w:jc w:val="left"/>
      </w:pPr>
      <w:r>
        <w:rPr>
          <w:rFonts w:ascii="Times New Roman"/>
          <w:b/>
          <w:i w:val="false"/>
          <w:color w:val="000000"/>
        </w:rPr>
        <w:t xml:space="preserve"> 
5. Шағымдану тәртібі</w:t>
      </w:r>
    </w:p>
    <w:bookmarkEnd w:id="63"/>
    <w:bookmarkStart w:name="z280" w:id="64"/>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және шағымдарды дайындауда көмек көрсетуді Комитеттің және аумақтық басқармалардың ішкі қауіпсіздікті қамтамасыз ету қызметкерлері жүзеге асырады. Комитеттің ішкі қауіпсіздікті қамтамасыз ету қызметі Комитет ғимаратының 1-қабатында, № 104 кабинетте орналасқан, телефоны 8 (7172) 31-74-07.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алушы көрсетілген қызметтің нәтижелерімен келіспеген жағдайда, Комитет басшылығының және аумақтық басқармалар бастықтарының атына шағымданады. Комитеттің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аумақтық басқармалардың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Комитеттің және аумақтық басқармалардың жұмыс кестесі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алушы өтінішті қарау нәтижелерімен келіспеген жағдайда 010000, Астана қаласы, Орынбор көшесі, 8-үй, 2-кіреберіс, Қазақстан Республикасының Бас прокуратурасы мекенжайы бойынша Қазақстан Республикасы Бас прокуратурасының басшылығына шағымданады.</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мерекелік күндерді қоспағанда, сағат 13.00-ден 14.30-ға дейін түскі үзіліспен, сағат 9.00-ден 18.30-ға дейінгі аралықта, сондай-ақ, www.prokuror.kz интернет-ресурсында.</w:t>
      </w:r>
      <w:r>
        <w:br/>
      </w:r>
      <w:r>
        <w:rPr>
          <w:rFonts w:ascii="Times New Roman"/>
          <w:b w:val="false"/>
          <w:i w:val="false"/>
          <w:color w:val="000000"/>
          <w:sz w:val="28"/>
        </w:rPr>
        <w:t>
</w:t>
      </w:r>
      <w:r>
        <w:rPr>
          <w:rFonts w:ascii="Times New Roman"/>
          <w:b w:val="false"/>
          <w:i w:val="false"/>
          <w:color w:val="000000"/>
          <w:sz w:val="28"/>
        </w:rPr>
        <w:t>
      22. Мемлекеттік қызметті алушылар дөрекі қызмет көрсеткен жағдайда,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 басшысының не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басқармалар басшыларының қабылдау бөлмелеріне шағыммен жүгіне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алушының шағымы Комитетке және аумақтық басқармаларға ерікті нысанда қағаз тасымалдағышта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немесе аумақтық басқармалардың ақпаратты есепке алу журналдарында тіркеледі және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жазбаша түрде пошта арқылы хабарланады.</w:t>
      </w:r>
    </w:p>
    <w:bookmarkEnd w:id="64"/>
    <w:bookmarkStart w:name="z290"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прокуратурасының Құқықтық   </w:t>
      </w:r>
      <w:r>
        <w:br/>
      </w:r>
      <w:r>
        <w:rPr>
          <w:rFonts w:ascii="Times New Roman"/>
          <w:b w:val="false"/>
          <w:i w:val="false"/>
          <w:color w:val="000000"/>
          <w:sz w:val="28"/>
        </w:rPr>
        <w:t xml:space="preserve">
статистика және арнайы есепке алу </w:t>
      </w:r>
      <w:r>
        <w:br/>
      </w:r>
      <w:r>
        <w:rPr>
          <w:rFonts w:ascii="Times New Roman"/>
          <w:b w:val="false"/>
          <w:i w:val="false"/>
          <w:color w:val="000000"/>
          <w:sz w:val="28"/>
        </w:rPr>
        <w:t xml:space="preserve">
жөніндегі комитетінің мұрағаты  </w:t>
      </w:r>
      <w:r>
        <w:br/>
      </w:r>
      <w:r>
        <w:rPr>
          <w:rFonts w:ascii="Times New Roman"/>
          <w:b w:val="false"/>
          <w:i w:val="false"/>
          <w:color w:val="000000"/>
          <w:sz w:val="28"/>
        </w:rPr>
        <w:t xml:space="preserve">
шегінде мұрағаттық анықтамаларды </w:t>
      </w:r>
      <w:r>
        <w:br/>
      </w:r>
      <w:r>
        <w:rPr>
          <w:rFonts w:ascii="Times New Roman"/>
          <w:b w:val="false"/>
          <w:i w:val="false"/>
          <w:color w:val="000000"/>
          <w:sz w:val="28"/>
        </w:rPr>
        <w:t>
және/немесе мұрағаттық құжаттардың</w:t>
      </w:r>
      <w:r>
        <w:br/>
      </w:r>
      <w:r>
        <w:rPr>
          <w:rFonts w:ascii="Times New Roman"/>
          <w:b w:val="false"/>
          <w:i w:val="false"/>
          <w:color w:val="000000"/>
          <w:sz w:val="28"/>
        </w:rPr>
        <w:t xml:space="preserve">
көшірмелерін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65"/>
    <w:bookmarkStart w:name="z291" w:id="66"/>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жөніндегі комитетінің облыстар, Астана</w:t>
      </w:r>
      <w:r>
        <w:br/>
      </w:r>
      <w:r>
        <w:rPr>
          <w:rFonts w:ascii="Times New Roman"/>
          <w:b/>
          <w:i w:val="false"/>
          <w:color w:val="000000"/>
        </w:rPr>
        <w:t>
және Алматы қалалары бойынша аумақтық басқармаларының</w:t>
      </w:r>
      <w:r>
        <w:br/>
      </w:r>
      <w:r>
        <w:rPr>
          <w:rFonts w:ascii="Times New Roman"/>
          <w:b/>
          <w:i w:val="false"/>
          <w:color w:val="000000"/>
        </w:rPr>
        <w:t>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75"/>
        <w:gridCol w:w="4275"/>
        <w:gridCol w:w="3340"/>
      </w:tblGrid>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Абай көшесі, 22-үй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32-49-18</w:t>
            </w:r>
            <w:r>
              <w:br/>
            </w:r>
            <w:r>
              <w:rPr>
                <w:rFonts w:ascii="Times New Roman"/>
                <w:b w:val="false"/>
                <w:i w:val="false"/>
                <w:color w:val="000000"/>
                <w:sz w:val="20"/>
              </w:rPr>
              <w:t>
</w:t>
            </w:r>
            <w:r>
              <w:rPr>
                <w:rFonts w:ascii="Times New Roman"/>
                <w:b w:val="false"/>
                <w:i w:val="false"/>
                <w:color w:val="000000"/>
                <w:sz w:val="20"/>
              </w:rPr>
              <w:t>8 (7172) 32-62-82</w:t>
            </w:r>
            <w:r>
              <w:br/>
            </w:r>
            <w:r>
              <w:rPr>
                <w:rFonts w:ascii="Times New Roman"/>
                <w:b w:val="false"/>
                <w:i w:val="false"/>
                <w:color w:val="000000"/>
                <w:sz w:val="20"/>
              </w:rPr>
              <w:t>
</w:t>
            </w:r>
            <w:r>
              <w:rPr>
                <w:rFonts w:ascii="Times New Roman"/>
                <w:b w:val="false"/>
                <w:i w:val="false"/>
                <w:color w:val="000000"/>
                <w:sz w:val="20"/>
              </w:rPr>
              <w:t>astana1@pravstat.kz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 Көкшетау қаласы, Вернадский көшесі, 5«Б» 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76-19-62</w:t>
            </w:r>
            <w:r>
              <w:br/>
            </w:r>
            <w:r>
              <w:rPr>
                <w:rFonts w:ascii="Times New Roman"/>
                <w:b w:val="false"/>
                <w:i w:val="false"/>
                <w:color w:val="000000"/>
                <w:sz w:val="20"/>
              </w:rPr>
              <w:t>
</w:t>
            </w:r>
            <w:r>
              <w:rPr>
                <w:rFonts w:ascii="Times New Roman"/>
                <w:b w:val="false"/>
                <w:i w:val="false"/>
                <w:color w:val="000000"/>
                <w:sz w:val="20"/>
              </w:rPr>
              <w:t>8 (7162) 76-18-42</w:t>
            </w:r>
            <w:r>
              <w:br/>
            </w:r>
            <w:r>
              <w:rPr>
                <w:rFonts w:ascii="Times New Roman"/>
                <w:b w:val="false"/>
                <w:i w:val="false"/>
                <w:color w:val="000000"/>
                <w:sz w:val="20"/>
              </w:rPr>
              <w:t>
</w:t>
            </w:r>
            <w:r>
              <w:rPr>
                <w:rFonts w:ascii="Times New Roman"/>
                <w:b w:val="false"/>
                <w:i w:val="false"/>
                <w:color w:val="000000"/>
                <w:sz w:val="20"/>
              </w:rPr>
              <w:t>akmola1@pravstat.kz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қаласы, Алтынсарин көшесі, 34-үй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21-78-91</w:t>
            </w:r>
            <w:r>
              <w:br/>
            </w:r>
            <w:r>
              <w:rPr>
                <w:rFonts w:ascii="Times New Roman"/>
                <w:b w:val="false"/>
                <w:i w:val="false"/>
                <w:color w:val="000000"/>
                <w:sz w:val="20"/>
              </w:rPr>
              <w:t>
</w:t>
            </w:r>
            <w:r>
              <w:rPr>
                <w:rFonts w:ascii="Times New Roman"/>
                <w:b w:val="false"/>
                <w:i w:val="false"/>
                <w:color w:val="000000"/>
                <w:sz w:val="20"/>
              </w:rPr>
              <w:t>8 (7132) 21-21-85</w:t>
            </w:r>
            <w:r>
              <w:br/>
            </w:r>
            <w:r>
              <w:rPr>
                <w:rFonts w:ascii="Times New Roman"/>
                <w:b w:val="false"/>
                <w:i w:val="false"/>
                <w:color w:val="000000"/>
                <w:sz w:val="20"/>
              </w:rPr>
              <w:t>
</w:t>
            </w:r>
            <w:r>
              <w:rPr>
                <w:rFonts w:ascii="Times New Roman"/>
                <w:b w:val="false"/>
                <w:i w:val="false"/>
                <w:color w:val="000000"/>
                <w:sz w:val="20"/>
              </w:rPr>
              <w:t>aktobe1@pravstat.kz</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 Алматы қаласы, Бөгенбай батыр көшесі, 145-үй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272-60-07</w:t>
            </w:r>
            <w:r>
              <w:br/>
            </w:r>
            <w:r>
              <w:rPr>
                <w:rFonts w:ascii="Times New Roman"/>
                <w:b w:val="false"/>
                <w:i w:val="false"/>
                <w:color w:val="000000"/>
                <w:sz w:val="20"/>
              </w:rPr>
              <w:t>
</w:t>
            </w:r>
            <w:r>
              <w:rPr>
                <w:rFonts w:ascii="Times New Roman"/>
                <w:b w:val="false"/>
                <w:i w:val="false"/>
                <w:color w:val="000000"/>
                <w:sz w:val="20"/>
              </w:rPr>
              <w:t>8 (727) 272-86-40</w:t>
            </w:r>
            <w:r>
              <w:br/>
            </w:r>
            <w:r>
              <w:rPr>
                <w:rFonts w:ascii="Times New Roman"/>
                <w:b w:val="false"/>
                <w:i w:val="false"/>
                <w:color w:val="000000"/>
                <w:sz w:val="20"/>
              </w:rPr>
              <w:t>
</w:t>
            </w:r>
            <w:r>
              <w:rPr>
                <w:rFonts w:ascii="Times New Roman"/>
                <w:b w:val="false"/>
                <w:i w:val="false"/>
                <w:color w:val="000000"/>
                <w:sz w:val="20"/>
              </w:rPr>
              <w:t>almagor1@pravstat.kz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Абылайхан көшесі, 160/164-үй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24-07-36</w:t>
            </w:r>
            <w:r>
              <w:br/>
            </w:r>
            <w:r>
              <w:rPr>
                <w:rFonts w:ascii="Times New Roman"/>
                <w:b w:val="false"/>
                <w:i w:val="false"/>
                <w:color w:val="000000"/>
                <w:sz w:val="20"/>
              </w:rPr>
              <w:t>
</w:t>
            </w:r>
            <w:r>
              <w:rPr>
                <w:rFonts w:ascii="Times New Roman"/>
                <w:b w:val="false"/>
                <w:i w:val="false"/>
                <w:color w:val="000000"/>
                <w:sz w:val="20"/>
              </w:rPr>
              <w:t>8 (7282) 24-28-21</w:t>
            </w:r>
            <w:r>
              <w:br/>
            </w:r>
            <w:r>
              <w:rPr>
                <w:rFonts w:ascii="Times New Roman"/>
                <w:b w:val="false"/>
                <w:i w:val="false"/>
                <w:color w:val="000000"/>
                <w:sz w:val="20"/>
              </w:rPr>
              <w:t>
</w:t>
            </w:r>
            <w:r>
              <w:rPr>
                <w:rFonts w:ascii="Times New Roman"/>
                <w:b w:val="false"/>
                <w:i w:val="false"/>
                <w:color w:val="000000"/>
                <w:sz w:val="20"/>
              </w:rPr>
              <w:t>almaty1@pravstat.kz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қаласы, Құлманов көшесі, 48-үй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27-20-39</w:t>
            </w:r>
            <w:r>
              <w:br/>
            </w:r>
            <w:r>
              <w:rPr>
                <w:rFonts w:ascii="Times New Roman"/>
                <w:b w:val="false"/>
                <w:i w:val="false"/>
                <w:color w:val="000000"/>
                <w:sz w:val="20"/>
              </w:rPr>
              <w:t>
</w:t>
            </w:r>
            <w:r>
              <w:rPr>
                <w:rFonts w:ascii="Times New Roman"/>
                <w:b w:val="false"/>
                <w:i w:val="false"/>
                <w:color w:val="000000"/>
                <w:sz w:val="20"/>
              </w:rPr>
              <w:t>8 (7122) 27-20-40</w:t>
            </w:r>
            <w:r>
              <w:br/>
            </w:r>
            <w:r>
              <w:rPr>
                <w:rFonts w:ascii="Times New Roman"/>
                <w:b w:val="false"/>
                <w:i w:val="false"/>
                <w:color w:val="000000"/>
                <w:sz w:val="20"/>
              </w:rPr>
              <w:t>
</w:t>
            </w:r>
            <w:r>
              <w:rPr>
                <w:rFonts w:ascii="Times New Roman"/>
                <w:b w:val="false"/>
                <w:i w:val="false"/>
                <w:color w:val="000000"/>
                <w:sz w:val="20"/>
              </w:rPr>
              <w:t>atyrau1@pravstat.kz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492018, Өскемен қаласы, Тәуелсіздік даңғылы, 36/1-үй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47-99-43</w:t>
            </w:r>
            <w:r>
              <w:br/>
            </w:r>
            <w:r>
              <w:rPr>
                <w:rFonts w:ascii="Times New Roman"/>
                <w:b w:val="false"/>
                <w:i w:val="false"/>
                <w:color w:val="000000"/>
                <w:sz w:val="20"/>
              </w:rPr>
              <w:t>
</w:t>
            </w:r>
            <w:r>
              <w:rPr>
                <w:rFonts w:ascii="Times New Roman"/>
                <w:b w:val="false"/>
                <w:i w:val="false"/>
                <w:color w:val="000000"/>
                <w:sz w:val="20"/>
              </w:rPr>
              <w:t>8 (7232) 47-96-20</w:t>
            </w:r>
            <w:r>
              <w:br/>
            </w:r>
            <w:r>
              <w:rPr>
                <w:rFonts w:ascii="Times New Roman"/>
                <w:b w:val="false"/>
                <w:i w:val="false"/>
                <w:color w:val="000000"/>
                <w:sz w:val="20"/>
              </w:rPr>
              <w:t>
</w:t>
            </w:r>
            <w:r>
              <w:rPr>
                <w:rFonts w:ascii="Times New Roman"/>
                <w:b w:val="false"/>
                <w:i w:val="false"/>
                <w:color w:val="000000"/>
                <w:sz w:val="20"/>
              </w:rPr>
              <w:t>vko1@pravstat.kz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Дүрімбетов көшесі, 34-үй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45-67-50</w:t>
            </w:r>
            <w:r>
              <w:br/>
            </w:r>
            <w:r>
              <w:rPr>
                <w:rFonts w:ascii="Times New Roman"/>
                <w:b w:val="false"/>
                <w:i w:val="false"/>
                <w:color w:val="000000"/>
                <w:sz w:val="20"/>
              </w:rPr>
              <w:t>
</w:t>
            </w:r>
            <w:r>
              <w:rPr>
                <w:rFonts w:ascii="Times New Roman"/>
                <w:b w:val="false"/>
                <w:i w:val="false"/>
                <w:color w:val="000000"/>
                <w:sz w:val="20"/>
              </w:rPr>
              <w:t>8 (7262) 45-77-32</w:t>
            </w:r>
            <w:r>
              <w:br/>
            </w:r>
            <w:r>
              <w:rPr>
                <w:rFonts w:ascii="Times New Roman"/>
                <w:b w:val="false"/>
                <w:i w:val="false"/>
                <w:color w:val="000000"/>
                <w:sz w:val="20"/>
              </w:rPr>
              <w:t>
</w:t>
            </w:r>
            <w:r>
              <w:rPr>
                <w:rFonts w:ascii="Times New Roman"/>
                <w:b w:val="false"/>
                <w:i w:val="false"/>
                <w:color w:val="000000"/>
                <w:sz w:val="20"/>
              </w:rPr>
              <w:t>zhambyl@pravstat.kz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Есқалиев көшесі, 177-үй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98-62-59</w:t>
            </w:r>
            <w:r>
              <w:br/>
            </w:r>
            <w:r>
              <w:rPr>
                <w:rFonts w:ascii="Times New Roman"/>
                <w:b w:val="false"/>
                <w:i w:val="false"/>
                <w:color w:val="000000"/>
                <w:sz w:val="20"/>
              </w:rPr>
              <w:t>
</w:t>
            </w:r>
            <w:r>
              <w:rPr>
                <w:rFonts w:ascii="Times New Roman"/>
                <w:b w:val="false"/>
                <w:i w:val="false"/>
                <w:color w:val="000000"/>
                <w:sz w:val="20"/>
              </w:rPr>
              <w:t>8 (7112) 98-62-57</w:t>
            </w:r>
            <w:r>
              <w:br/>
            </w:r>
            <w:r>
              <w:rPr>
                <w:rFonts w:ascii="Times New Roman"/>
                <w:b w:val="false"/>
                <w:i w:val="false"/>
                <w:color w:val="000000"/>
                <w:sz w:val="20"/>
              </w:rPr>
              <w:t>
</w:t>
            </w:r>
            <w:r>
              <w:rPr>
                <w:rFonts w:ascii="Times New Roman"/>
                <w:b w:val="false"/>
                <w:i w:val="false"/>
                <w:color w:val="000000"/>
                <w:sz w:val="20"/>
              </w:rPr>
              <w:t>zko1@pravstat.kz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470038, Қарағанды қаласы, Жамбыл көшесі, 97-үй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56-40-08</w:t>
            </w:r>
            <w:r>
              <w:br/>
            </w:r>
            <w:r>
              <w:rPr>
                <w:rFonts w:ascii="Times New Roman"/>
                <w:b w:val="false"/>
                <w:i w:val="false"/>
                <w:color w:val="000000"/>
                <w:sz w:val="20"/>
              </w:rPr>
              <w:t>
</w:t>
            </w:r>
            <w:r>
              <w:rPr>
                <w:rFonts w:ascii="Times New Roman"/>
                <w:b w:val="false"/>
                <w:i w:val="false"/>
                <w:color w:val="000000"/>
                <w:sz w:val="20"/>
              </w:rPr>
              <w:t>8 (7212) 56-82-26</w:t>
            </w:r>
            <w:r>
              <w:br/>
            </w:r>
            <w:r>
              <w:rPr>
                <w:rFonts w:ascii="Times New Roman"/>
                <w:b w:val="false"/>
                <w:i w:val="false"/>
                <w:color w:val="000000"/>
                <w:sz w:val="20"/>
              </w:rPr>
              <w:t>
</w:t>
            </w:r>
            <w:r>
              <w:rPr>
                <w:rFonts w:ascii="Times New Roman"/>
                <w:b w:val="false"/>
                <w:i w:val="false"/>
                <w:color w:val="000000"/>
                <w:sz w:val="20"/>
              </w:rPr>
              <w:t>karaganda1@pravstat.kz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 Қостанай қаласы, Темірбаев көшесі, 13-үй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53-63-99</w:t>
            </w:r>
            <w:r>
              <w:br/>
            </w:r>
            <w:r>
              <w:rPr>
                <w:rFonts w:ascii="Times New Roman"/>
                <w:b w:val="false"/>
                <w:i w:val="false"/>
                <w:color w:val="000000"/>
                <w:sz w:val="20"/>
              </w:rPr>
              <w:t>
</w:t>
            </w:r>
            <w:r>
              <w:rPr>
                <w:rFonts w:ascii="Times New Roman"/>
                <w:b w:val="false"/>
                <w:i w:val="false"/>
                <w:color w:val="000000"/>
                <w:sz w:val="20"/>
              </w:rPr>
              <w:t>8 (7142) 53-52-82</w:t>
            </w:r>
            <w:r>
              <w:br/>
            </w:r>
            <w:r>
              <w:rPr>
                <w:rFonts w:ascii="Times New Roman"/>
                <w:b w:val="false"/>
                <w:i w:val="false"/>
                <w:color w:val="000000"/>
                <w:sz w:val="20"/>
              </w:rPr>
              <w:t>
</w:t>
            </w:r>
            <w:r>
              <w:rPr>
                <w:rFonts w:ascii="Times New Roman"/>
                <w:b w:val="false"/>
                <w:i w:val="false"/>
                <w:color w:val="000000"/>
                <w:sz w:val="20"/>
              </w:rPr>
              <w:t>kostanay1@pravstat.kz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қаласы, К. Байсейітова көшесі, 104«А» 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26-45-09</w:t>
            </w:r>
            <w:r>
              <w:br/>
            </w:r>
            <w:r>
              <w:rPr>
                <w:rFonts w:ascii="Times New Roman"/>
                <w:b w:val="false"/>
                <w:i w:val="false"/>
                <w:color w:val="000000"/>
                <w:sz w:val="20"/>
              </w:rPr>
              <w:t>
</w:t>
            </w:r>
            <w:r>
              <w:rPr>
                <w:rFonts w:ascii="Times New Roman"/>
                <w:b w:val="false"/>
                <w:i w:val="false"/>
                <w:color w:val="000000"/>
                <w:sz w:val="20"/>
              </w:rPr>
              <w:t>8 (7242) 27-71-01</w:t>
            </w:r>
            <w:r>
              <w:br/>
            </w:r>
            <w:r>
              <w:rPr>
                <w:rFonts w:ascii="Times New Roman"/>
                <w:b w:val="false"/>
                <w:i w:val="false"/>
                <w:color w:val="000000"/>
                <w:sz w:val="20"/>
              </w:rPr>
              <w:t>
</w:t>
            </w:r>
            <w:r>
              <w:rPr>
                <w:rFonts w:ascii="Times New Roman"/>
                <w:b w:val="false"/>
                <w:i w:val="false"/>
                <w:color w:val="000000"/>
                <w:sz w:val="20"/>
              </w:rPr>
              <w:t>kyzylorda1@pravstat.kz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 Ақтау қаласы, 9 шағын аудан, 23«А» 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42-79-75</w:t>
            </w:r>
            <w:r>
              <w:br/>
            </w:r>
            <w:r>
              <w:rPr>
                <w:rFonts w:ascii="Times New Roman"/>
                <w:b w:val="false"/>
                <w:i w:val="false"/>
                <w:color w:val="000000"/>
                <w:sz w:val="20"/>
              </w:rPr>
              <w:t>
</w:t>
            </w:r>
            <w:r>
              <w:rPr>
                <w:rFonts w:ascii="Times New Roman"/>
                <w:b w:val="false"/>
                <w:i w:val="false"/>
                <w:color w:val="000000"/>
                <w:sz w:val="20"/>
              </w:rPr>
              <w:t>8 (7292) 42-72-70</w:t>
            </w:r>
            <w:r>
              <w:br/>
            </w:r>
            <w:r>
              <w:rPr>
                <w:rFonts w:ascii="Times New Roman"/>
                <w:b w:val="false"/>
                <w:i w:val="false"/>
                <w:color w:val="000000"/>
                <w:sz w:val="20"/>
              </w:rPr>
              <w:t>
</w:t>
            </w:r>
            <w:r>
              <w:rPr>
                <w:rFonts w:ascii="Times New Roman"/>
                <w:b w:val="false"/>
                <w:i w:val="false"/>
                <w:color w:val="000000"/>
                <w:sz w:val="20"/>
              </w:rPr>
              <w:t>mangystau1@pravstat.kz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637025, Павлодар қаласы, Мир көшесі, 22-үй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53-31-44</w:t>
            </w:r>
            <w:r>
              <w:br/>
            </w:r>
            <w:r>
              <w:rPr>
                <w:rFonts w:ascii="Times New Roman"/>
                <w:b w:val="false"/>
                <w:i w:val="false"/>
                <w:color w:val="000000"/>
                <w:sz w:val="20"/>
              </w:rPr>
              <w:t>
</w:t>
            </w:r>
            <w:r>
              <w:rPr>
                <w:rFonts w:ascii="Times New Roman"/>
                <w:b w:val="false"/>
                <w:i w:val="false"/>
                <w:color w:val="000000"/>
                <w:sz w:val="20"/>
              </w:rPr>
              <w:t>8 (7182) 53-65-66</w:t>
            </w:r>
            <w:r>
              <w:br/>
            </w:r>
            <w:r>
              <w:rPr>
                <w:rFonts w:ascii="Times New Roman"/>
                <w:b w:val="false"/>
                <w:i w:val="false"/>
                <w:color w:val="000000"/>
                <w:sz w:val="20"/>
              </w:rPr>
              <w:t>
</w:t>
            </w:r>
            <w:r>
              <w:rPr>
                <w:rFonts w:ascii="Times New Roman"/>
                <w:b w:val="false"/>
                <w:i w:val="false"/>
                <w:color w:val="000000"/>
                <w:sz w:val="20"/>
              </w:rPr>
              <w:t>pavlodar1@pravstat.kz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642007, Петропавл қаласы, Ульянов к-сi, 59-үй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52-95-54</w:t>
            </w:r>
            <w:r>
              <w:br/>
            </w:r>
            <w:r>
              <w:rPr>
                <w:rFonts w:ascii="Times New Roman"/>
                <w:b w:val="false"/>
                <w:i w:val="false"/>
                <w:color w:val="000000"/>
                <w:sz w:val="20"/>
              </w:rPr>
              <w:t>
</w:t>
            </w:r>
            <w:r>
              <w:rPr>
                <w:rFonts w:ascii="Times New Roman"/>
                <w:b w:val="false"/>
                <w:i w:val="false"/>
                <w:color w:val="000000"/>
                <w:sz w:val="20"/>
              </w:rPr>
              <w:t>8 (7152) 52-95-03</w:t>
            </w:r>
            <w:r>
              <w:br/>
            </w:r>
            <w:r>
              <w:rPr>
                <w:rFonts w:ascii="Times New Roman"/>
                <w:b w:val="false"/>
                <w:i w:val="false"/>
                <w:color w:val="000000"/>
                <w:sz w:val="20"/>
              </w:rPr>
              <w:t>
</w:t>
            </w:r>
            <w:r>
              <w:rPr>
                <w:rFonts w:ascii="Times New Roman"/>
                <w:b w:val="false"/>
                <w:i w:val="false"/>
                <w:color w:val="000000"/>
                <w:sz w:val="20"/>
              </w:rPr>
              <w:t>sko1@pravstat.kz</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486050, Шымкент қаласы, Тыныбаев көшесі, 40-үй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53-74-41</w:t>
            </w:r>
            <w:r>
              <w:br/>
            </w:r>
            <w:r>
              <w:rPr>
                <w:rFonts w:ascii="Times New Roman"/>
                <w:b w:val="false"/>
                <w:i w:val="false"/>
                <w:color w:val="000000"/>
                <w:sz w:val="20"/>
              </w:rPr>
              <w:t>
</w:t>
            </w:r>
            <w:r>
              <w:rPr>
                <w:rFonts w:ascii="Times New Roman"/>
                <w:b w:val="false"/>
                <w:i w:val="false"/>
                <w:color w:val="000000"/>
                <w:sz w:val="20"/>
              </w:rPr>
              <w:t>8 (7252) 53-45-01</w:t>
            </w:r>
            <w:r>
              <w:br/>
            </w:r>
            <w:r>
              <w:rPr>
                <w:rFonts w:ascii="Times New Roman"/>
                <w:b w:val="false"/>
                <w:i w:val="false"/>
                <w:color w:val="000000"/>
                <w:sz w:val="20"/>
              </w:rPr>
              <w:t>
</w:t>
            </w:r>
            <w:r>
              <w:rPr>
                <w:rFonts w:ascii="Times New Roman"/>
                <w:b w:val="false"/>
                <w:i w:val="false"/>
                <w:color w:val="000000"/>
                <w:sz w:val="20"/>
              </w:rPr>
              <w:t>uko1@pravstat.kz</w:t>
            </w:r>
          </w:p>
        </w:tc>
      </w:tr>
    </w:tbl>
    <w:bookmarkStart w:name="z292"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прокуратурасының Құқықтық  </w:t>
      </w:r>
      <w:r>
        <w:br/>
      </w:r>
      <w:r>
        <w:rPr>
          <w:rFonts w:ascii="Times New Roman"/>
          <w:b w:val="false"/>
          <w:i w:val="false"/>
          <w:color w:val="000000"/>
          <w:sz w:val="28"/>
        </w:rPr>
        <w:t xml:space="preserve">
статистика және арнайы есепке алу </w:t>
      </w:r>
      <w:r>
        <w:br/>
      </w:r>
      <w:r>
        <w:rPr>
          <w:rFonts w:ascii="Times New Roman"/>
          <w:b w:val="false"/>
          <w:i w:val="false"/>
          <w:color w:val="000000"/>
          <w:sz w:val="28"/>
        </w:rPr>
        <w:t xml:space="preserve">
жөніндегі комитетінің мұрағаты  </w:t>
      </w:r>
      <w:r>
        <w:br/>
      </w:r>
      <w:r>
        <w:rPr>
          <w:rFonts w:ascii="Times New Roman"/>
          <w:b w:val="false"/>
          <w:i w:val="false"/>
          <w:color w:val="000000"/>
          <w:sz w:val="28"/>
        </w:rPr>
        <w:t xml:space="preserve">
шегінде мұрағаттық анықтамаларды </w:t>
      </w:r>
      <w:r>
        <w:br/>
      </w:r>
      <w:r>
        <w:rPr>
          <w:rFonts w:ascii="Times New Roman"/>
          <w:b w:val="false"/>
          <w:i w:val="false"/>
          <w:color w:val="000000"/>
          <w:sz w:val="28"/>
        </w:rPr>
        <w:t>
және/немесе мұрағаттық құжаттардың</w:t>
      </w:r>
      <w:r>
        <w:br/>
      </w:r>
      <w:r>
        <w:rPr>
          <w:rFonts w:ascii="Times New Roman"/>
          <w:b w:val="false"/>
          <w:i w:val="false"/>
          <w:color w:val="000000"/>
          <w:sz w:val="28"/>
        </w:rPr>
        <w:t xml:space="preserve">
көшірмелерін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прокуратурасы Құқықтық                 </w:t>
      </w:r>
      <w:r>
        <w:br/>
      </w:r>
      <w:r>
        <w:rPr>
          <w:rFonts w:ascii="Times New Roman"/>
          <w:b w:val="false"/>
          <w:i w:val="false"/>
          <w:color w:val="000000"/>
          <w:sz w:val="28"/>
        </w:rPr>
        <w:t xml:space="preserve">
статистика және арнайы есепке алу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орынбасарына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 тұратын</w:t>
      </w:r>
      <w:r>
        <w:br/>
      </w:r>
      <w:r>
        <w:rPr>
          <w:rFonts w:ascii="Times New Roman"/>
          <w:b w:val="false"/>
          <w:i w:val="false"/>
          <w:color w:val="000000"/>
          <w:sz w:val="28"/>
        </w:rPr>
        <w:t>
(индексі мен пошталық мекенжайын көрсетіңіз)</w:t>
      </w:r>
      <w:r>
        <w:br/>
      </w:r>
      <w:r>
        <w:rPr>
          <w:rFonts w:ascii="Times New Roman"/>
          <w:b w:val="false"/>
          <w:i w:val="false"/>
          <w:color w:val="000000"/>
          <w:sz w:val="28"/>
        </w:rPr>
        <w:t>
___________________________________________</w:t>
      </w:r>
      <w:r>
        <w:br/>
      </w:r>
      <w:r>
        <w:rPr>
          <w:rFonts w:ascii="Times New Roman"/>
          <w:b w:val="false"/>
          <w:i w:val="false"/>
          <w:color w:val="000000"/>
          <w:sz w:val="28"/>
        </w:rPr>
        <w:t>
(өтініш берушінің тегі, аты, әкесінің аты)</w:t>
      </w:r>
    </w:p>
    <w:bookmarkStart w:name="z293"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Сізден маған, мұрағаттық анықтама талап етілетін туысқандарыма</w:t>
      </w:r>
      <w:r>
        <w:br/>
      </w:r>
      <w:r>
        <w:rPr>
          <w:rFonts w:ascii="Times New Roman"/>
          <w:b w:val="false"/>
          <w:i w:val="false"/>
          <w:color w:val="000000"/>
          <w:sz w:val="28"/>
        </w:rPr>
        <w:t>
қатысты Қазақстан Республикасының (Қазақ КСР) аумағында арнайы</w:t>
      </w:r>
      <w:r>
        <w:br/>
      </w:r>
      <w:r>
        <w:rPr>
          <w:rFonts w:ascii="Times New Roman"/>
          <w:b w:val="false"/>
          <w:i w:val="false"/>
          <w:color w:val="000000"/>
          <w:sz w:val="28"/>
        </w:rPr>
        <w:t>
қоныста болуы туралы мұрағаттық анықтама, мұрағаттық көшірме немесе</w:t>
      </w:r>
      <w:r>
        <w:br/>
      </w:r>
      <w:r>
        <w:rPr>
          <w:rFonts w:ascii="Times New Roman"/>
          <w:b w:val="false"/>
          <w:i w:val="false"/>
          <w:color w:val="000000"/>
          <w:sz w:val="28"/>
        </w:rPr>
        <w:t>
мұрағаттық үзінді беруіңізді сұраймын: (қажетінің астын сызыңыз)</w:t>
      </w:r>
      <w:r>
        <w:br/>
      </w:r>
      <w:r>
        <w:rPr>
          <w:rFonts w:ascii="Times New Roman"/>
          <w:b w:val="false"/>
          <w:i w:val="false"/>
          <w:color w:val="000000"/>
          <w:sz w:val="28"/>
        </w:rPr>
        <w:t>
1. ____________________, _________________________________ ,_________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 жылы _____________________________________________________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 қоныс аударылды</w:t>
      </w:r>
      <w:r>
        <w:br/>
      </w:r>
      <w:r>
        <w:rPr>
          <w:rFonts w:ascii="Times New Roman"/>
          <w:b w:val="false"/>
          <w:i w:val="false"/>
          <w:color w:val="000000"/>
          <w:sz w:val="28"/>
        </w:rPr>
        <w:t>
(қала, ауыл, аудан, облыс, өлке, республиканы керсетіңіз)</w:t>
      </w:r>
      <w:r>
        <w:br/>
      </w:r>
      <w:r>
        <w:rPr>
          <w:rFonts w:ascii="Times New Roman"/>
          <w:b w:val="false"/>
          <w:i w:val="false"/>
          <w:color w:val="000000"/>
          <w:sz w:val="28"/>
        </w:rPr>
        <w:t>
және 19__ жылы ______________________________________________________</w:t>
      </w:r>
      <w:r>
        <w:br/>
      </w:r>
      <w:r>
        <w:rPr>
          <w:rFonts w:ascii="Times New Roman"/>
          <w:b w:val="false"/>
          <w:i w:val="false"/>
          <w:color w:val="000000"/>
          <w:sz w:val="28"/>
        </w:rPr>
        <w:t>
                     (ауыл, колхоз, совхоз, ауданды көрсетіңіз)</w:t>
      </w:r>
      <w:r>
        <w:br/>
      </w:r>
      <w:r>
        <w:rPr>
          <w:rFonts w:ascii="Times New Roman"/>
          <w:b w:val="false"/>
          <w:i w:val="false"/>
          <w:color w:val="000000"/>
          <w:sz w:val="28"/>
        </w:rPr>
        <w:t>
_______________________________________________ арнайы қонысына келді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қала, ауыл, аудан, облыс, өлке, республиканы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басқа да мәліметтерді көрсетіңіз)</w:t>
      </w:r>
      <w:r>
        <w:br/>
      </w:r>
      <w:r>
        <w:rPr>
          <w:rFonts w:ascii="Times New Roman"/>
          <w:b w:val="false"/>
          <w:i w:val="false"/>
          <w:color w:val="000000"/>
          <w:sz w:val="28"/>
        </w:rPr>
        <w:t>
2. ____________________, _________________________________, 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 жылы _____________________________________________________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 қоныс аударылды</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және 19__ жылы ______________________________________________________</w:t>
      </w:r>
      <w:r>
        <w:br/>
      </w:r>
      <w:r>
        <w:rPr>
          <w:rFonts w:ascii="Times New Roman"/>
          <w:b w:val="false"/>
          <w:i w:val="false"/>
          <w:color w:val="000000"/>
          <w:sz w:val="28"/>
        </w:rPr>
        <w:t>
_______________________________________________ арнайы қонысына келді</w:t>
      </w:r>
      <w:r>
        <w:br/>
      </w:r>
      <w:r>
        <w:rPr>
          <w:rFonts w:ascii="Times New Roman"/>
          <w:b w:val="false"/>
          <w:i w:val="false"/>
          <w:color w:val="000000"/>
          <w:sz w:val="28"/>
        </w:rPr>
        <w:t>
(арнайы қоныста болған қала, ауыл, аудан, облыс,</w:t>
      </w:r>
      <w:r>
        <w:br/>
      </w:r>
      <w:r>
        <w:rPr>
          <w:rFonts w:ascii="Times New Roman"/>
          <w:b w:val="false"/>
          <w:i w:val="false"/>
          <w:color w:val="000000"/>
          <w:sz w:val="28"/>
        </w:rPr>
        <w:t>
өлке, республиканы және басқа да мәліметтерді көрсетіңіз)</w:t>
      </w:r>
      <w:r>
        <w:br/>
      </w:r>
      <w:r>
        <w:rPr>
          <w:rFonts w:ascii="Times New Roman"/>
          <w:b w:val="false"/>
          <w:i w:val="false"/>
          <w:color w:val="000000"/>
          <w:sz w:val="28"/>
        </w:rPr>
        <w:t>
3. ____________________, _________________________________, 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 жылы _____________________________________________________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 қоныс аударылды</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және 19__ жылы ______________________________________________________</w:t>
      </w:r>
      <w:r>
        <w:br/>
      </w:r>
      <w:r>
        <w:rPr>
          <w:rFonts w:ascii="Times New Roman"/>
          <w:b w:val="false"/>
          <w:i w:val="false"/>
          <w:color w:val="000000"/>
          <w:sz w:val="28"/>
        </w:rPr>
        <w:t>
_______________________________________________ арнайы қонысына келді</w:t>
      </w:r>
      <w:r>
        <w:br/>
      </w:r>
      <w:r>
        <w:rPr>
          <w:rFonts w:ascii="Times New Roman"/>
          <w:b w:val="false"/>
          <w:i w:val="false"/>
          <w:color w:val="000000"/>
          <w:sz w:val="28"/>
        </w:rPr>
        <w:t>
(арнайы қоныста болған қала, ауыл, аудан, облыс,</w:t>
      </w:r>
      <w:r>
        <w:br/>
      </w:r>
      <w:r>
        <w:rPr>
          <w:rFonts w:ascii="Times New Roman"/>
          <w:b w:val="false"/>
          <w:i w:val="false"/>
          <w:color w:val="000000"/>
          <w:sz w:val="28"/>
        </w:rPr>
        <w:t>
өлке, республиканы және басқа да мәліметтерді көрсетіңіз)</w:t>
      </w:r>
    </w:p>
    <w:p>
      <w:pPr>
        <w:spacing w:after="0"/>
        <w:ind w:left="0"/>
        <w:jc w:val="both"/>
      </w:pPr>
      <w:r>
        <w:rPr>
          <w:rFonts w:ascii="Times New Roman"/>
          <w:b w:val="false"/>
          <w:i w:val="false"/>
          <w:color w:val="000000"/>
          <w:sz w:val="28"/>
        </w:rPr>
        <w:t>      Қосымша: ______________________________________________________</w:t>
      </w:r>
      <w:r>
        <w:br/>
      </w:r>
      <w:r>
        <w:rPr>
          <w:rFonts w:ascii="Times New Roman"/>
          <w:b w:val="false"/>
          <w:i w:val="false"/>
          <w:color w:val="000000"/>
          <w:sz w:val="28"/>
        </w:rPr>
        <w:t>
                      (құжаттардың саны мен тізімін көрсетіңіз)</w:t>
      </w:r>
      <w:r>
        <w:br/>
      </w:r>
      <w:r>
        <w:rPr>
          <w:rFonts w:ascii="Times New Roman"/>
          <w:b w:val="false"/>
          <w:i w:val="false"/>
          <w:color w:val="000000"/>
          <w:sz w:val="28"/>
        </w:rPr>
        <w:t>
      Өтініш иесінің аты-жөні: ______________________________________</w:t>
      </w:r>
      <w:r>
        <w:br/>
      </w:r>
      <w:r>
        <w:rPr>
          <w:rFonts w:ascii="Times New Roman"/>
          <w:b w:val="false"/>
          <w:i w:val="false"/>
          <w:color w:val="000000"/>
          <w:sz w:val="28"/>
        </w:rPr>
        <w:t>
                                    (қысқартылмай көрсетілуі тиіс,</w:t>
      </w:r>
      <w:r>
        <w:br/>
      </w:r>
      <w:r>
        <w:rPr>
          <w:rFonts w:ascii="Times New Roman"/>
          <w:b w:val="false"/>
          <w:i w:val="false"/>
          <w:color w:val="000000"/>
          <w:sz w:val="28"/>
        </w:rPr>
        <w:t>
                                          анықтама телефоны)</w:t>
      </w:r>
      <w:r>
        <w:br/>
      </w:r>
      <w:r>
        <w:rPr>
          <w:rFonts w:ascii="Times New Roman"/>
          <w:b w:val="false"/>
          <w:i w:val="false"/>
          <w:color w:val="000000"/>
          <w:sz w:val="28"/>
        </w:rPr>
        <w:t>
      Қолы ___________________</w:t>
      </w:r>
      <w:r>
        <w:br/>
      </w: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тектері, аттары және әкесінің аттары, туған күндері мен жерлері баспа әріптерімен толтырылады, өтінішті толтыру кезінде бұрынғы және өзгертілген сауалнамалық деректер міндетті түрде көрсетілуі тиіс.</w:t>
      </w:r>
    </w:p>
    <w:bookmarkStart w:name="z294"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прокуратурасының Құқықтық   </w:t>
      </w:r>
      <w:r>
        <w:br/>
      </w:r>
      <w:r>
        <w:rPr>
          <w:rFonts w:ascii="Times New Roman"/>
          <w:b w:val="false"/>
          <w:i w:val="false"/>
          <w:color w:val="000000"/>
          <w:sz w:val="28"/>
        </w:rPr>
        <w:t xml:space="preserve">
статистика және арнайы есепке алу </w:t>
      </w:r>
      <w:r>
        <w:br/>
      </w:r>
      <w:r>
        <w:rPr>
          <w:rFonts w:ascii="Times New Roman"/>
          <w:b w:val="false"/>
          <w:i w:val="false"/>
          <w:color w:val="000000"/>
          <w:sz w:val="28"/>
        </w:rPr>
        <w:t xml:space="preserve">
жөніндегі комитетінің мұрағаты  </w:t>
      </w:r>
      <w:r>
        <w:br/>
      </w:r>
      <w:r>
        <w:rPr>
          <w:rFonts w:ascii="Times New Roman"/>
          <w:b w:val="false"/>
          <w:i w:val="false"/>
          <w:color w:val="000000"/>
          <w:sz w:val="28"/>
        </w:rPr>
        <w:t xml:space="preserve">
шегінде мұрағаттық анықтамаларды </w:t>
      </w:r>
      <w:r>
        <w:br/>
      </w:r>
      <w:r>
        <w:rPr>
          <w:rFonts w:ascii="Times New Roman"/>
          <w:b w:val="false"/>
          <w:i w:val="false"/>
          <w:color w:val="000000"/>
          <w:sz w:val="28"/>
        </w:rPr>
        <w:t>
және/немесе мұрағаттық құжаттардың</w:t>
      </w:r>
      <w:r>
        <w:br/>
      </w:r>
      <w:r>
        <w:rPr>
          <w:rFonts w:ascii="Times New Roman"/>
          <w:b w:val="false"/>
          <w:i w:val="false"/>
          <w:color w:val="000000"/>
          <w:sz w:val="28"/>
        </w:rPr>
        <w:t xml:space="preserve">
көшірмелерін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69"/>
    <w:bookmarkStart w:name="z295" w:id="70"/>
    <w:p>
      <w:pPr>
        <w:spacing w:after="0"/>
        <w:ind w:left="0"/>
        <w:jc w:val="left"/>
      </w:pPr>
      <w:r>
        <w:rPr>
          <w:rFonts w:ascii="Times New Roman"/>
          <w:b/>
          <w:i w:val="false"/>
          <w:color w:val="000000"/>
        </w:rPr>
        <w:t xml:space="preserve"> 
Өтінішті қабылдау туралы талон</w:t>
      </w:r>
    </w:p>
    <w:bookmarkEnd w:id="70"/>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2. Өтінішті тіркеу нөмірі ___________________________________________</w:t>
      </w:r>
      <w:r>
        <w:br/>
      </w:r>
      <w:r>
        <w:rPr>
          <w:rFonts w:ascii="Times New Roman"/>
          <w:b w:val="false"/>
          <w:i w:val="false"/>
          <w:color w:val="000000"/>
          <w:sz w:val="28"/>
        </w:rPr>
        <w:t>
Өтінішті тіркеу күні 20__ жылғы «___» _________________.</w:t>
      </w:r>
      <w:r>
        <w:br/>
      </w:r>
      <w:r>
        <w:rPr>
          <w:rFonts w:ascii="Times New Roman"/>
          <w:b w:val="false"/>
          <w:i w:val="false"/>
          <w:color w:val="000000"/>
          <w:sz w:val="28"/>
        </w:rPr>
        <w:t>
3. Азамат ________________________________________________ қабылданды</w:t>
      </w:r>
      <w:r>
        <w:br/>
      </w:r>
      <w:r>
        <w:rPr>
          <w:rFonts w:ascii="Times New Roman"/>
          <w:b w:val="false"/>
          <w:i w:val="false"/>
          <w:color w:val="000000"/>
          <w:sz w:val="28"/>
        </w:rPr>
        <w:t>
               (тегін, атын, әкесінің атын көрсету)</w:t>
      </w:r>
      <w:r>
        <w:br/>
      </w:r>
      <w:r>
        <w:rPr>
          <w:rFonts w:ascii="Times New Roman"/>
          <w:b w:val="false"/>
          <w:i w:val="false"/>
          <w:color w:val="000000"/>
          <w:sz w:val="28"/>
        </w:rPr>
        <w:t>
4. Қоса берілген құжаттардың саны мен тізбесі 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(өтінішті қабылдаған қызметкердің аты-жөні, лауазымы және қолы)</w:t>
      </w:r>
      <w:r>
        <w:br/>
      </w:r>
      <w:r>
        <w:rPr>
          <w:rFonts w:ascii="Times New Roman"/>
          <w:b w:val="false"/>
          <w:i w:val="false"/>
          <w:color w:val="000000"/>
          <w:sz w:val="28"/>
        </w:rPr>
        <w:t>
6. Құжатты беру күні 20__ жылғы «___» 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(мұрағаттық анықтаманы немесе құжатты алған күні, тұлғаның тегі,</w:t>
      </w:r>
      <w:r>
        <w:br/>
      </w:r>
      <w:r>
        <w:rPr>
          <w:rFonts w:ascii="Times New Roman"/>
          <w:b w:val="false"/>
          <w:i w:val="false"/>
          <w:color w:val="000000"/>
          <w:sz w:val="28"/>
        </w:rPr>
        <w:t>
                     аты, әкесінің аты және қолы)</w:t>
      </w:r>
    </w:p>
    <w:p>
      <w:pPr>
        <w:spacing w:after="0"/>
        <w:ind w:left="0"/>
        <w:jc w:val="both"/>
      </w:pPr>
      <w:r>
        <w:rPr>
          <w:rFonts w:ascii="Times New Roman"/>
          <w:b w:val="false"/>
          <w:i w:val="false"/>
          <w:color w:val="000000"/>
          <w:sz w:val="28"/>
        </w:rPr>
        <w:t>------------------------ жыртып берілетін талон ---------------------</w:t>
      </w:r>
    </w:p>
    <w:bookmarkStart w:name="z296" w:id="71"/>
    <w:p>
      <w:pPr>
        <w:spacing w:after="0"/>
        <w:ind w:left="0"/>
        <w:jc w:val="both"/>
      </w:pPr>
      <w:r>
        <w:rPr>
          <w:rFonts w:ascii="Times New Roman"/>
          <w:b w:val="false"/>
          <w:i w:val="false"/>
          <w:color w:val="000000"/>
          <w:sz w:val="28"/>
        </w:rPr>
        <w:t xml:space="preserve">
«Қазақстан Республикасы Бас      </w:t>
      </w:r>
      <w:r>
        <w:br/>
      </w:r>
      <w:r>
        <w:rPr>
          <w:rFonts w:ascii="Times New Roman"/>
          <w:b w:val="false"/>
          <w:i w:val="false"/>
          <w:color w:val="000000"/>
          <w:sz w:val="28"/>
        </w:rPr>
        <w:t xml:space="preserve">
прокуратурасының Құқықтық статистика  </w:t>
      </w:r>
      <w:r>
        <w:br/>
      </w:r>
      <w:r>
        <w:rPr>
          <w:rFonts w:ascii="Times New Roman"/>
          <w:b w:val="false"/>
          <w:i w:val="false"/>
          <w:color w:val="000000"/>
          <w:sz w:val="28"/>
        </w:rPr>
        <w:t xml:space="preserve">
және арнайы есепке алу жөніндегі    </w:t>
      </w:r>
      <w:r>
        <w:br/>
      </w:r>
      <w:r>
        <w:rPr>
          <w:rFonts w:ascii="Times New Roman"/>
          <w:b w:val="false"/>
          <w:i w:val="false"/>
          <w:color w:val="000000"/>
          <w:sz w:val="28"/>
        </w:rPr>
        <w:t>
комитетінің мұрағаты шегінде мұрағаттық</w:t>
      </w:r>
      <w:r>
        <w:br/>
      </w:r>
      <w:r>
        <w:rPr>
          <w:rFonts w:ascii="Times New Roman"/>
          <w:b w:val="false"/>
          <w:i w:val="false"/>
          <w:color w:val="000000"/>
          <w:sz w:val="28"/>
        </w:rPr>
        <w:t xml:space="preserve">
анықтамаларды және/немесе мұрағаттық  </w:t>
      </w:r>
      <w:r>
        <w:br/>
      </w:r>
      <w:r>
        <w:rPr>
          <w:rFonts w:ascii="Times New Roman"/>
          <w:b w:val="false"/>
          <w:i w:val="false"/>
          <w:color w:val="000000"/>
          <w:sz w:val="28"/>
        </w:rPr>
        <w:t xml:space="preserve">
құжаттардың көшірмелерін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4-қосымша               </w:t>
      </w:r>
    </w:p>
    <w:bookmarkEnd w:id="71"/>
    <w:bookmarkStart w:name="z297" w:id="72"/>
    <w:p>
      <w:pPr>
        <w:spacing w:after="0"/>
        <w:ind w:left="0"/>
        <w:jc w:val="left"/>
      </w:pPr>
      <w:r>
        <w:rPr>
          <w:rFonts w:ascii="Times New Roman"/>
          <w:b/>
          <w:i w:val="false"/>
          <w:color w:val="000000"/>
        </w:rPr>
        <w:t xml:space="preserve"> 
Сапа және тиімділік көрсеткіштерінің мәндері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283"/>
        <w:gridCol w:w="2537"/>
        <w:gridCol w:w="2664"/>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мемлекеттік қызметті алушылардың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 көрсету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мемлекеттік қызметті алушылардың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мемлекеттік қызметті алушылардың %-ы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