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762" w14:textId="e331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Президентiнің 1998 жылғы 20 қаңтардағы №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қарашадағы № 1475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 туралы» Қазақстан Республикасы Президентiнің 1998 жылғы 20 қаңтардағы № 3827 Жарлығына толықтыру енгізу туралы» Қазақстан Республикасының Президенті Жарлығының жобасы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Республикасындағы кәсіптік және өзге де мерекелер</w:t>
      </w:r>
      <w:r>
        <w:br/>
      </w:r>
      <w:r>
        <w:rPr>
          <w:rFonts w:ascii="Times New Roman"/>
          <w:b/>
          <w:i w:val="false"/>
          <w:color w:val="000000"/>
        </w:rPr>
        <w:t>
туралы» Қазақстан Республикасы Президентiнің 1998 жылғы</w:t>
      </w:r>
      <w:r>
        <w:br/>
      </w:r>
      <w:r>
        <w:rPr>
          <w:rFonts w:ascii="Times New Roman"/>
          <w:b/>
          <w:i w:val="false"/>
          <w:color w:val="000000"/>
        </w:rPr>
        <w:t>
20 қаңтардағы № 3827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мерекелер туралы» 2001 жылғы 13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Кәсіпкер күні – 4 шілде».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