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f2053" w14:textId="ebf20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"Мемлекеттік орман қоры учаскелерінде селекциялық-тұқым шаруашылығы мақсатындағы объектілерді аттестаттау мен есепке алу қағидаларын бекіту туралы" Қазақстан Республикасы Үкіметінің 2011 жылғы 23 желтоқсандағы № 1589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2012 жылғы 21 қарашадағы № 1472 Қаулысы. Күші жойылды - Қазақстан Республикасы Үкіметінің 2016 жылғы 24 ақпандағы № 105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ҚР Үкіметінің 24.02.2016 </w:t>
      </w:r>
      <w:r>
        <w:rPr>
          <w:rFonts w:ascii="Times New Roman"/>
          <w:b w:val="false"/>
          <w:i w:val="false"/>
          <w:color w:val="ff0000"/>
          <w:sz w:val="28"/>
        </w:rPr>
        <w:t>№ 105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«Мемлекеттік орман қоры учаскелерінде селекциялық-тұқым шаруашылығы мақсатындағы объектілерді аттестаттау мен есепке алу қағидаларын бекіту туралы» Қазақстан Республикасы Үкіметінің 2011 жылғы 23 желтоқсандағы № 1589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> (Қазақстан Республикасының ПҮАЖ-ы, 2012 ж., № 9, 187-құжат)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Мемлекеттік орман қоры учаскелерінде селекциялық-тұқым шаруашылығы мақсатындағы объектілерді аттестаттау мен есепке алу 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«3. Мемлекеттік орман қоры учаскелерінде селекциялық-тұқым шаруашылығы мақсатындағы объектілерді аттестаттауды осы салада маманданған ұйымдар (бұдан әрі – мамандандырылған ұйым) жүзеге асырады.».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Қағидалардың </w:t>
      </w:r>
      <w:r>
        <w:rPr>
          <w:rFonts w:ascii="Times New Roman"/>
          <w:b w:val="false"/>
          <w:i w:val="false"/>
          <w:color w:val="000000"/>
          <w:sz w:val="28"/>
        </w:rPr>
        <w:t>4-қосымшасының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бірінші абзацы мынадай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 бұйрығына сәйкес мына құрамдағы (мамандандырылған ұйымының атауы) аттестаттау комиссиясы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комиссия мүшелерінің тегі, аты, әкесінің аты, лауазымы) аттестаттау (есептен шығару, есепке алу) мақсатында селекциялық-тұқым шаруашылығы мақсатындағы объектілерді тексерді.».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Қағидалардың </w:t>
      </w:r>
      <w:r>
        <w:rPr>
          <w:rFonts w:ascii="Times New Roman"/>
          <w:b w:val="false"/>
          <w:i w:val="false"/>
          <w:color w:val="000000"/>
          <w:sz w:val="28"/>
        </w:rPr>
        <w:t>12-қосымшасының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бірінші абзацы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«Мамандандырылған ұйымның басшысы __________________».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жарияланғанынан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