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1d021" w14:textId="b51d0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Денсаулық сақтау министрлігінің "Павлодар қаласындағы өңірлік кардиохирургиялық орталығы" шаруашылық жүргізу құқығындағы республикалық мемлекеттік кәсіпорнын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20 қарашадағы № 1467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«Мемлекеттік мүлік туралы» 2011 жылғы 1 наурыздағы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Денсаулық сақтау министрлігінің «Павлодар қаласындағы өңірлік кардиохирургиялық орталығы» шаруашылық жүргізу құқығындағы республикалық мемлекеттік кәсіпорны (бұдан әрі – кәсіпорын)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тиісті саланың кәсіпорынға қатысты уәкілетті органы Қазақстан Республикасы Денсаулық сақтау министрлігі;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кәсіпорын қызметінің негізгі мәні денсаулық сақтау саласындағы қызмет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Денсаулық сақтау министрлігі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Қаржы министрлігінің Мемлекеттік мүлік және жекешелендіру комитетіне кәсіпорынның жарғысын бекітуге ұсынуды;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кәсіпорынның әділет органдарында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қаулыдан туындайтын өзге де шаралар қабылдауды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Қоса беріліп отырған Қазақстан Республикасы Үкіметінің кейбір </w:t>
      </w:r>
      <w:r>
        <w:rPr>
          <w:rFonts w:ascii="Times New Roman"/>
          <w:b w:val="false"/>
          <w:i w:val="false"/>
          <w:color w:val="000000"/>
          <w:sz w:val="28"/>
        </w:rPr>
        <w:t>шешімдеріне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енгізілетін толықтырулар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1467 қаулысымен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кейбір шешімдеріне</w:t>
      </w:r>
      <w:r>
        <w:br/>
      </w:r>
      <w:r>
        <w:rPr>
          <w:rFonts w:ascii="Times New Roman"/>
          <w:b/>
          <w:i w:val="false"/>
          <w:color w:val="000000"/>
        </w:rPr>
        <w:t>
енгізілетін толықтырулар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23.09.2014 </w:t>
      </w:r>
      <w:r>
        <w:rPr>
          <w:rFonts w:ascii="Times New Roman"/>
          <w:b w:val="false"/>
          <w:i w:val="false"/>
          <w:color w:val="00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