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934d" w14:textId="b2b9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министрлiгiнiң мәселелері" туралы Қазақстан Республикасы Үкіметінің 2004 жылғы 24 қарашадағы № 1232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қарашадағы № 1466 Қаулысы. Күші жойылды - Қазақстан Республикасы Үкіметінің 2014 жылғы 19 қыркүйектегі № 995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   </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Көлiк және коммуникация министрлiгiнiң мәселелері» туралы Қазақстан Республикасы Үкіметінің 2004 жылғы 24 қарашадағы № 1232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46, 582-құжат)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Көлiк және коммуникация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Министрлік қолданыстағы заңнамаға және өзіне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көліктің барлық түрлерін және коммуникацияны дамытудың бағдарламалары мен тұжырымдамаларын әзірлейді, инвестициялық, ғылыми-техникалық және әлеуметтік саясатты, сондай-ақ гендерлік теңдік саясатын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2) мемлекеттің және халықтың тасымалдарға деген мұқтажына болжамдар әзірлейді;</w:t>
      </w:r>
      <w:r>
        <w:br/>
      </w:r>
      <w:r>
        <w:rPr>
          <w:rFonts w:ascii="Times New Roman"/>
          <w:b w:val="false"/>
          <w:i w:val="false"/>
          <w:color w:val="000000"/>
          <w:sz w:val="28"/>
        </w:rPr>
        <w:t>
</w:t>
      </w:r>
      <w:r>
        <w:rPr>
          <w:rFonts w:ascii="Times New Roman"/>
          <w:b w:val="false"/>
          <w:i w:val="false"/>
          <w:color w:val="000000"/>
          <w:sz w:val="28"/>
        </w:rPr>
        <w:t>
      3) көлік және коммуникация саласындағы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4) келісімдер мен шарттар жасау құқығымен көлiк және коммуникация саласындағы мемлекетаралық қатынастарда Қазақстан Республикасының заңнамасында белгiленген тәртiппен республиканың мүдделерiн бiлдiредi;</w:t>
      </w:r>
      <w:r>
        <w:br/>
      </w:r>
      <w:r>
        <w:rPr>
          <w:rFonts w:ascii="Times New Roman"/>
          <w:b w:val="false"/>
          <w:i w:val="false"/>
          <w:color w:val="000000"/>
          <w:sz w:val="28"/>
        </w:rPr>
        <w:t>
</w:t>
      </w:r>
      <w:r>
        <w:rPr>
          <w:rFonts w:ascii="Times New Roman"/>
          <w:b w:val="false"/>
          <w:i w:val="false"/>
          <w:color w:val="000000"/>
          <w:sz w:val="28"/>
        </w:rPr>
        <w:t>
      5) көлік және коммуникация саласындағы Қазақстан Республикасының мүдделерін қорғауды жүзеге асырады;</w:t>
      </w:r>
      <w:r>
        <w:br/>
      </w:r>
      <w:r>
        <w:rPr>
          <w:rFonts w:ascii="Times New Roman"/>
          <w:b w:val="false"/>
          <w:i w:val="false"/>
          <w:color w:val="000000"/>
          <w:sz w:val="28"/>
        </w:rPr>
        <w:t>
</w:t>
      </w:r>
      <w:r>
        <w:rPr>
          <w:rFonts w:ascii="Times New Roman"/>
          <w:b w:val="false"/>
          <w:i w:val="false"/>
          <w:color w:val="000000"/>
          <w:sz w:val="28"/>
        </w:rPr>
        <w:t>
      6) экономиканың және республика халқының тасымалдарға және онымен байланысты көрсетілетін қызметтерге қажеттіліктерін қамтамасыз ету үшін жағдайлар жасайды;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көлік және коммуникация қызметін реттейтін нормативтік құқықтық актілердің жобаларын әзірлейді, көлік және коммуникация саласындағы ұлттық стандарттарды әзірлеуге қатысады;</w:t>
      </w:r>
      <w:r>
        <w:br/>
      </w:r>
      <w:r>
        <w:rPr>
          <w:rFonts w:ascii="Times New Roman"/>
          <w:b w:val="false"/>
          <w:i w:val="false"/>
          <w:color w:val="000000"/>
          <w:sz w:val="28"/>
        </w:rPr>
        <w:t>
</w:t>
      </w:r>
      <w:r>
        <w:rPr>
          <w:rFonts w:ascii="Times New Roman"/>
          <w:b w:val="false"/>
          <w:i w:val="false"/>
          <w:color w:val="000000"/>
          <w:sz w:val="28"/>
        </w:rPr>
        <w:t>
      8) көлік және коммуникация саласындағы техникалық регламенттерді әзірлейді;</w:t>
      </w:r>
      <w:r>
        <w:br/>
      </w:r>
      <w:r>
        <w:rPr>
          <w:rFonts w:ascii="Times New Roman"/>
          <w:b w:val="false"/>
          <w:i w:val="false"/>
          <w:color w:val="000000"/>
          <w:sz w:val="28"/>
        </w:rPr>
        <w:t>
</w:t>
      </w:r>
      <w:r>
        <w:rPr>
          <w:rFonts w:ascii="Times New Roman"/>
          <w:b w:val="false"/>
          <w:i w:val="false"/>
          <w:color w:val="000000"/>
          <w:sz w:val="28"/>
        </w:rPr>
        <w:t>
      9) тікелей аралас тасымалдар туралы қағидаларды бекітеді;</w:t>
      </w:r>
      <w:r>
        <w:br/>
      </w:r>
      <w:r>
        <w:rPr>
          <w:rFonts w:ascii="Times New Roman"/>
          <w:b w:val="false"/>
          <w:i w:val="false"/>
          <w:color w:val="000000"/>
          <w:sz w:val="28"/>
        </w:rPr>
        <w:t>
</w:t>
      </w:r>
      <w:r>
        <w:rPr>
          <w:rFonts w:ascii="Times New Roman"/>
          <w:b w:val="false"/>
          <w:i w:val="false"/>
          <w:color w:val="000000"/>
          <w:sz w:val="28"/>
        </w:rPr>
        <w:t>
      10) автомобиль көлiгi саласында мемлекеттік бақылауды жүзеге асыратын уәкiлеттi органның нысанды киім (погонсыз) киіп жүруге құқығы бар лауазымды адамдарының тізбесін, нысанды киімнің (погонсыз), нөмiрлi омырау белгiлерiнің, қызметтiк куәлiктiң үлгiлерiн бекітеді;</w:t>
      </w:r>
      <w:r>
        <w:br/>
      </w:r>
      <w:r>
        <w:rPr>
          <w:rFonts w:ascii="Times New Roman"/>
          <w:b w:val="false"/>
          <w:i w:val="false"/>
          <w:color w:val="000000"/>
          <w:sz w:val="28"/>
        </w:rPr>
        <w:t>
</w:t>
      </w:r>
      <w:r>
        <w:rPr>
          <w:rFonts w:ascii="Times New Roman"/>
          <w:b w:val="false"/>
          <w:i w:val="false"/>
          <w:color w:val="000000"/>
          <w:sz w:val="28"/>
        </w:rPr>
        <w:t>
      11) Жүргiзушiлердiң еңбегі мен тынығуын ұйымдастыру, сондай-ақ тахографтарды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12)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r>
        <w:br/>
      </w:r>
      <w:r>
        <w:rPr>
          <w:rFonts w:ascii="Times New Roman"/>
          <w:b w:val="false"/>
          <w:i w:val="false"/>
          <w:color w:val="000000"/>
          <w:sz w:val="28"/>
        </w:rPr>
        <w:t>
</w:t>
      </w:r>
      <w:r>
        <w:rPr>
          <w:rFonts w:ascii="Times New Roman"/>
          <w:b w:val="false"/>
          <w:i w:val="false"/>
          <w:color w:val="000000"/>
          <w:sz w:val="28"/>
        </w:rPr>
        <w:t>
      13) меншік нысандарына қарамастан, жол секторының жұмыс істеу тәртібін айқындайтын заңнамалық және өзге де нормативтік құқықтық актілердің жобаларын, сондай-ақ жол қызметіндегі ұлттық стандарттардың жобаларын әзірлейді;</w:t>
      </w:r>
      <w:r>
        <w:br/>
      </w:r>
      <w:r>
        <w:rPr>
          <w:rFonts w:ascii="Times New Roman"/>
          <w:b w:val="false"/>
          <w:i w:val="false"/>
          <w:color w:val="000000"/>
          <w:sz w:val="28"/>
        </w:rPr>
        <w:t>
</w:t>
      </w:r>
      <w:r>
        <w:rPr>
          <w:rFonts w:ascii="Times New Roman"/>
          <w:b w:val="false"/>
          <w:i w:val="false"/>
          <w:color w:val="000000"/>
          <w:sz w:val="28"/>
        </w:rPr>
        <w:t>
      14) халықаралық және республикалық маңызы бар жалпы пайдаланымдағы автомобиль жолдарының тізбелерін, оның ішінде қорғаныстық маңызы бар автомобиль жолдарының тізбесін әзірлейді;</w:t>
      </w:r>
      <w:r>
        <w:br/>
      </w:r>
      <w:r>
        <w:rPr>
          <w:rFonts w:ascii="Times New Roman"/>
          <w:b w:val="false"/>
          <w:i w:val="false"/>
          <w:color w:val="000000"/>
          <w:sz w:val="28"/>
        </w:rPr>
        <w:t>
</w:t>
      </w:r>
      <w:r>
        <w:rPr>
          <w:rFonts w:ascii="Times New Roman"/>
          <w:b w:val="false"/>
          <w:i w:val="false"/>
          <w:color w:val="000000"/>
          <w:sz w:val="28"/>
        </w:rPr>
        <w:t>
      15) байланыс желiлерiн салу, пайдалану және дамыту мәселелерi жөнiнде шешiм қабылдау кезiнде жеке және заңды тұлғалар басшылыққа алатын ұлттық қауiпсiздiкті сақтау талаптарын бекітеді;</w:t>
      </w:r>
      <w:r>
        <w:br/>
      </w:r>
      <w:r>
        <w:rPr>
          <w:rFonts w:ascii="Times New Roman"/>
          <w:b w:val="false"/>
          <w:i w:val="false"/>
          <w:color w:val="000000"/>
          <w:sz w:val="28"/>
        </w:rPr>
        <w:t>
</w:t>
      </w:r>
      <w:r>
        <w:rPr>
          <w:rFonts w:ascii="Times New Roman"/>
          <w:b w:val="false"/>
          <w:i w:val="false"/>
          <w:color w:val="000000"/>
          <w:sz w:val="28"/>
        </w:rPr>
        <w:t>
      16) автомобиль жолдарын жөндеу мен ұстау жөніндегі жұмыстарға арналған шығындарды қаржыландырудың ғылыми негізделген нормативтерін дайындайды;</w:t>
      </w:r>
      <w:r>
        <w:br/>
      </w:r>
      <w:r>
        <w:rPr>
          <w:rFonts w:ascii="Times New Roman"/>
          <w:b w:val="false"/>
          <w:i w:val="false"/>
          <w:color w:val="000000"/>
          <w:sz w:val="28"/>
        </w:rPr>
        <w:t>
</w:t>
      </w:r>
      <w:r>
        <w:rPr>
          <w:rFonts w:ascii="Times New Roman"/>
          <w:b w:val="false"/>
          <w:i w:val="false"/>
          <w:color w:val="000000"/>
          <w:sz w:val="28"/>
        </w:rPr>
        <w:t>
      17) облыстық және аудандық маңызы бар жалпы пайдаланымдағы автомобиль жолдары желісін құру және дамыту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
      18) жол қызметі саласында ғылыми зерттеулер жүргізеді;</w:t>
      </w:r>
      <w:r>
        <w:br/>
      </w:r>
      <w:r>
        <w:rPr>
          <w:rFonts w:ascii="Times New Roman"/>
          <w:b w:val="false"/>
          <w:i w:val="false"/>
          <w:color w:val="000000"/>
          <w:sz w:val="28"/>
        </w:rPr>
        <w:t>
</w:t>
      </w:r>
      <w:r>
        <w:rPr>
          <w:rFonts w:ascii="Times New Roman"/>
          <w:b w:val="false"/>
          <w:i w:val="false"/>
          <w:color w:val="000000"/>
          <w:sz w:val="28"/>
        </w:rPr>
        <w:t>
      19) радиоәуесқойлық қызметтердің радиоэлектронды құралдарын тіркеу және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20) қолда бар жалпы пайдаланымдағы автомобиль жолдарын орташа жөндеу үшiн техникалық құжаттамаға ведомстволық сараптама жүргізудің тәртібін белгілейді;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экономикасы мен қорғаныс қабілеттілігін нығайту міндеттеріне сәйкес жалпы пайдаланымдағы автомобиль жолдарының дамуын мемлекеттік жоспарлауды жүзеге асырады;</w:t>
      </w:r>
      <w:r>
        <w:br/>
      </w:r>
      <w:r>
        <w:rPr>
          <w:rFonts w:ascii="Times New Roman"/>
          <w:b w:val="false"/>
          <w:i w:val="false"/>
          <w:color w:val="000000"/>
          <w:sz w:val="28"/>
        </w:rPr>
        <w:t>
</w:t>
      </w:r>
      <w:r>
        <w:rPr>
          <w:rFonts w:ascii="Times New Roman"/>
          <w:b w:val="false"/>
          <w:i w:val="false"/>
          <w:color w:val="000000"/>
          <w:sz w:val="28"/>
        </w:rPr>
        <w:t>
      22) табиғи монополиялар салаларындағы және реттелетiн нарықтардағы басшылықты жүзеге асыратын мемлекеттік органмен келісім бойынша магистральдық темір 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бекітеді;</w:t>
      </w:r>
      <w:r>
        <w:br/>
      </w:r>
      <w:r>
        <w:rPr>
          <w:rFonts w:ascii="Times New Roman"/>
          <w:b w:val="false"/>
          <w:i w:val="false"/>
          <w:color w:val="000000"/>
          <w:sz w:val="28"/>
        </w:rPr>
        <w:t>
</w:t>
      </w:r>
      <w:r>
        <w:rPr>
          <w:rFonts w:ascii="Times New Roman"/>
          <w:b w:val="false"/>
          <w:i w:val="false"/>
          <w:color w:val="000000"/>
          <w:sz w:val="28"/>
        </w:rPr>
        <w:t>
      23) жолаушыларды, багажды, жүкті, жүк багажын және пошта жөнелтілімдерін тасымалдау қағидаларын әзірлейді;</w:t>
      </w:r>
      <w:r>
        <w:br/>
      </w:r>
      <w:r>
        <w:rPr>
          <w:rFonts w:ascii="Times New Roman"/>
          <w:b w:val="false"/>
          <w:i w:val="false"/>
          <w:color w:val="000000"/>
          <w:sz w:val="28"/>
        </w:rPr>
        <w:t>
</w:t>
      </w:r>
      <w:r>
        <w:rPr>
          <w:rFonts w:ascii="Times New Roman"/>
          <w:b w:val="false"/>
          <w:i w:val="false"/>
          <w:color w:val="000000"/>
          <w:sz w:val="28"/>
        </w:rPr>
        <w:t>
      24) жылжымалы құрамды тіркеу тәртібін әзірлейді;</w:t>
      </w:r>
      <w:r>
        <w:br/>
      </w:r>
      <w:r>
        <w:rPr>
          <w:rFonts w:ascii="Times New Roman"/>
          <w:b w:val="false"/>
          <w:i w:val="false"/>
          <w:color w:val="000000"/>
          <w:sz w:val="28"/>
        </w:rPr>
        <w:t>
</w:t>
      </w:r>
      <w:r>
        <w:rPr>
          <w:rFonts w:ascii="Times New Roman"/>
          <w:b w:val="false"/>
          <w:i w:val="false"/>
          <w:color w:val="000000"/>
          <w:sz w:val="28"/>
        </w:rPr>
        <w:t>
      25)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айқындайды;</w:t>
      </w:r>
      <w:r>
        <w:br/>
      </w:r>
      <w:r>
        <w:rPr>
          <w:rFonts w:ascii="Times New Roman"/>
          <w:b w:val="false"/>
          <w:i w:val="false"/>
          <w:color w:val="000000"/>
          <w:sz w:val="28"/>
        </w:rPr>
        <w:t>
</w:t>
      </w:r>
      <w:r>
        <w:rPr>
          <w:rFonts w:ascii="Times New Roman"/>
          <w:b w:val="false"/>
          <w:i w:val="false"/>
          <w:color w:val="000000"/>
          <w:sz w:val="28"/>
        </w:rPr>
        <w:t>
      26) темір жол көлігімен тасымалдау кезінде әскерилендірілген күзет алып жүруге тиіс жүктердің тізбесін бекітеді;</w:t>
      </w:r>
      <w:r>
        <w:br/>
      </w:r>
      <w:r>
        <w:rPr>
          <w:rFonts w:ascii="Times New Roman"/>
          <w:b w:val="false"/>
          <w:i w:val="false"/>
          <w:color w:val="000000"/>
          <w:sz w:val="28"/>
        </w:rPr>
        <w:t>
</w:t>
      </w:r>
      <w:r>
        <w:rPr>
          <w:rFonts w:ascii="Times New Roman"/>
          <w:b w:val="false"/>
          <w:i w:val="false"/>
          <w:color w:val="000000"/>
          <w:sz w:val="28"/>
        </w:rPr>
        <w:t>
      27) темір жол көлігі қызметкерлерін кәсіби үздік белгісімен марапаттау тәртібін бекітеді;</w:t>
      </w:r>
      <w:r>
        <w:br/>
      </w:r>
      <w:r>
        <w:rPr>
          <w:rFonts w:ascii="Times New Roman"/>
          <w:b w:val="false"/>
          <w:i w:val="false"/>
          <w:color w:val="000000"/>
          <w:sz w:val="28"/>
        </w:rPr>
        <w:t>
</w:t>
      </w:r>
      <w:r>
        <w:rPr>
          <w:rFonts w:ascii="Times New Roman"/>
          <w:b w:val="false"/>
          <w:i w:val="false"/>
          <w:color w:val="000000"/>
          <w:sz w:val="28"/>
        </w:rPr>
        <w:t>
      28) экспедиторлар қызметін ұсыну тәртібін айқындайды;</w:t>
      </w:r>
      <w:r>
        <w:br/>
      </w:r>
      <w:r>
        <w:rPr>
          <w:rFonts w:ascii="Times New Roman"/>
          <w:b w:val="false"/>
          <w:i w:val="false"/>
          <w:color w:val="000000"/>
          <w:sz w:val="28"/>
        </w:rPr>
        <w:t>
</w:t>
      </w:r>
      <w:r>
        <w:rPr>
          <w:rFonts w:ascii="Times New Roman"/>
          <w:b w:val="false"/>
          <w:i w:val="false"/>
          <w:color w:val="000000"/>
          <w:sz w:val="28"/>
        </w:rPr>
        <w:t>
      29) вагондар (контейнерлер) операторлары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30) локомотивтік тартқыш қызметін ұсыну тәртібін айқындайды;</w:t>
      </w:r>
      <w:r>
        <w:br/>
      </w:r>
      <w:r>
        <w:rPr>
          <w:rFonts w:ascii="Times New Roman"/>
          <w:b w:val="false"/>
          <w:i w:val="false"/>
          <w:color w:val="000000"/>
          <w:sz w:val="28"/>
        </w:rPr>
        <w:t>
</w:t>
      </w:r>
      <w:r>
        <w:rPr>
          <w:rFonts w:ascii="Times New Roman"/>
          <w:b w:val="false"/>
          <w:i w:val="false"/>
          <w:color w:val="000000"/>
          <w:sz w:val="28"/>
        </w:rPr>
        <w:t>
      31) тасымалдау процесіне қатысушылардың өзара технологиялық іс-қимыл жасау қағидаларын бекітеді;</w:t>
      </w:r>
      <w:r>
        <w:br/>
      </w:r>
      <w:r>
        <w:rPr>
          <w:rFonts w:ascii="Times New Roman"/>
          <w:b w:val="false"/>
          <w:i w:val="false"/>
          <w:color w:val="000000"/>
          <w:sz w:val="28"/>
        </w:rPr>
        <w:t>
</w:t>
      </w:r>
      <w:r>
        <w:rPr>
          <w:rFonts w:ascii="Times New Roman"/>
          <w:b w:val="false"/>
          <w:i w:val="false"/>
          <w:color w:val="000000"/>
          <w:sz w:val="28"/>
        </w:rPr>
        <w:t>
      32) табиғи монополиялар салаларындағы және реттелетiн нарықтардағы басшылықты жүзеге асыратын мемлекеттік органмен келісім бойынша магистралдық темір жол желісі көрсететін қызметтерге кіретін операциялар тізбесін бекітеді;</w:t>
      </w:r>
      <w:r>
        <w:br/>
      </w:r>
      <w:r>
        <w:rPr>
          <w:rFonts w:ascii="Times New Roman"/>
          <w:b w:val="false"/>
          <w:i w:val="false"/>
          <w:color w:val="000000"/>
          <w:sz w:val="28"/>
        </w:rPr>
        <w:t>
</w:t>
      </w:r>
      <w:r>
        <w:rPr>
          <w:rFonts w:ascii="Times New Roman"/>
          <w:b w:val="false"/>
          <w:i w:val="false"/>
          <w:color w:val="000000"/>
          <w:sz w:val="28"/>
        </w:rPr>
        <w:t>
      33) табиғи монополиялар салаларындағы және реттелетiн нарықтардағы басшылықты жүзеге асыратын мемлекеттік органмен келісім бойынша кірме жолдар көрсететін қызметтерге кіретін операциялар тізбесін бекітеді;</w:t>
      </w:r>
      <w:r>
        <w:br/>
      </w:r>
      <w:r>
        <w:rPr>
          <w:rFonts w:ascii="Times New Roman"/>
          <w:b w:val="false"/>
          <w:i w:val="false"/>
          <w:color w:val="000000"/>
          <w:sz w:val="28"/>
        </w:rPr>
        <w:t>
</w:t>
      </w:r>
      <w:r>
        <w:rPr>
          <w:rFonts w:ascii="Times New Roman"/>
          <w:b w:val="false"/>
          <w:i w:val="false"/>
          <w:color w:val="000000"/>
          <w:sz w:val="28"/>
        </w:rPr>
        <w:t>
      34) кірме жолдарды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35) күзет аймағындағы жерлердің көлемдерін, пайдалану режимін белгілеу жөніндегі және темір жол көлігінің мұқтаждарына бөлінген белдеудегі жерлерді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36) тасымалдаушылардың жолаушыларды, багажды және жүк багажды тасымалдау қағидаларының сақталуын бақылауды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37) жұмыс режиміне қойылатын талаптарды, сондай-ақ барлық немесе жекелеген операцияларды орындау үшін темір жол станцияларын ашу және жабу тәртібін айқындайды;</w:t>
      </w:r>
      <w:r>
        <w:br/>
      </w:r>
      <w:r>
        <w:rPr>
          <w:rFonts w:ascii="Times New Roman"/>
          <w:b w:val="false"/>
          <w:i w:val="false"/>
          <w:color w:val="000000"/>
          <w:sz w:val="28"/>
        </w:rPr>
        <w:t>
</w:t>
      </w:r>
      <w:r>
        <w:rPr>
          <w:rFonts w:ascii="Times New Roman"/>
          <w:b w:val="false"/>
          <w:i w:val="false"/>
          <w:color w:val="000000"/>
          <w:sz w:val="28"/>
        </w:rPr>
        <w:t>
      38) поездардың жүруіне тікелей байланысты темір жол көлігі жұмысшыларының кәсіби даярлығы мен денсаулығы жөніндегі талаптарды айқындайды;</w:t>
      </w:r>
      <w:r>
        <w:br/>
      </w:r>
      <w:r>
        <w:rPr>
          <w:rFonts w:ascii="Times New Roman"/>
          <w:b w:val="false"/>
          <w:i w:val="false"/>
          <w:color w:val="000000"/>
          <w:sz w:val="28"/>
        </w:rPr>
        <w:t>
</w:t>
      </w:r>
      <w:r>
        <w:rPr>
          <w:rFonts w:ascii="Times New Roman"/>
          <w:b w:val="false"/>
          <w:i w:val="false"/>
          <w:color w:val="000000"/>
          <w:sz w:val="28"/>
        </w:rPr>
        <w:t>
      39) жолаушы поездарының құрамындағы жылжымалы құрамды тіркеу және оның бағытпен жүруінің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40) лауазымдар (кәсіптер) тiзбесiн, лауазымға (кәсіпке) қойылатын бiлiктiлiк талаптарына сәйкес кәсіби даярлық деңгейiн, лауазымға (кәсіпке) қойылатын бiлiктiлiк талаптарын айқындау тәртiбiн белгілейді;</w:t>
      </w:r>
      <w:r>
        <w:br/>
      </w:r>
      <w:r>
        <w:rPr>
          <w:rFonts w:ascii="Times New Roman"/>
          <w:b w:val="false"/>
          <w:i w:val="false"/>
          <w:color w:val="000000"/>
          <w:sz w:val="28"/>
        </w:rPr>
        <w:t>
</w:t>
      </w:r>
      <w:r>
        <w:rPr>
          <w:rFonts w:ascii="Times New Roman"/>
          <w:b w:val="false"/>
          <w:i w:val="false"/>
          <w:color w:val="000000"/>
          <w:sz w:val="28"/>
        </w:rPr>
        <w:t>
      41) тасымалдаушының және магистралдық темiр жол желiсi операторының қарамағындағы күзетілуге тиіс темір жол көлігі объектілерінің тізбесін бекітеді;</w:t>
      </w:r>
      <w:r>
        <w:br/>
      </w:r>
      <w:r>
        <w:rPr>
          <w:rFonts w:ascii="Times New Roman"/>
          <w:b w:val="false"/>
          <w:i w:val="false"/>
          <w:color w:val="000000"/>
          <w:sz w:val="28"/>
        </w:rPr>
        <w:t>
</w:t>
      </w:r>
      <w:r>
        <w:rPr>
          <w:rFonts w:ascii="Times New Roman"/>
          <w:b w:val="false"/>
          <w:i w:val="false"/>
          <w:color w:val="000000"/>
          <w:sz w:val="28"/>
        </w:rPr>
        <w:t>
      42) табиғи және техногендік сипаттағы төтенше жағдайлар салдарларын жою үшін қажетті материалдық және техникалық құралдар қорының тізбесін айқындайды;</w:t>
      </w:r>
      <w:r>
        <w:br/>
      </w:r>
      <w:r>
        <w:rPr>
          <w:rFonts w:ascii="Times New Roman"/>
          <w:b w:val="false"/>
          <w:i w:val="false"/>
          <w:color w:val="000000"/>
          <w:sz w:val="28"/>
        </w:rPr>
        <w:t>
</w:t>
      </w:r>
      <w:r>
        <w:rPr>
          <w:rFonts w:ascii="Times New Roman"/>
          <w:b w:val="false"/>
          <w:i w:val="false"/>
          <w:color w:val="000000"/>
          <w:sz w:val="28"/>
        </w:rPr>
        <w:t>
      43) мемлекеттік авиация саласындағы уәкілетті органның және ұлттық қауіпсіздік органдарының келісімі бойынша әуе трассаларының және жергілікті әуе желілерінің тізбесін бекітеді;</w:t>
      </w:r>
      <w:r>
        <w:br/>
      </w:r>
      <w:r>
        <w:rPr>
          <w:rFonts w:ascii="Times New Roman"/>
          <w:b w:val="false"/>
          <w:i w:val="false"/>
          <w:color w:val="000000"/>
          <w:sz w:val="28"/>
        </w:rPr>
        <w:t>
</w:t>
      </w:r>
      <w:r>
        <w:rPr>
          <w:rFonts w:ascii="Times New Roman"/>
          <w:b w:val="false"/>
          <w:i w:val="false"/>
          <w:color w:val="000000"/>
          <w:sz w:val="28"/>
        </w:rPr>
        <w:t>
      44) азаматтық және эксперименттік авиацияның аттестатталуға жататын авиация персоналының лауазымдары мен кәсіптерінің тізбесін әзірлейді;</w:t>
      </w:r>
      <w:r>
        <w:br/>
      </w:r>
      <w:r>
        <w:rPr>
          <w:rFonts w:ascii="Times New Roman"/>
          <w:b w:val="false"/>
          <w:i w:val="false"/>
          <w:color w:val="000000"/>
          <w:sz w:val="28"/>
        </w:rPr>
        <w:t>
</w:t>
      </w:r>
      <w:r>
        <w:rPr>
          <w:rFonts w:ascii="Times New Roman"/>
          <w:b w:val="false"/>
          <w:i w:val="false"/>
          <w:color w:val="000000"/>
          <w:sz w:val="28"/>
        </w:rPr>
        <w:t>
      45) азаматтық авиацияның авиация персоналының киім үлгісін кию және айырым белгілерін тағып жүру қағидаларын бекітеді;</w:t>
      </w:r>
      <w:r>
        <w:br/>
      </w:r>
      <w:r>
        <w:rPr>
          <w:rFonts w:ascii="Times New Roman"/>
          <w:b w:val="false"/>
          <w:i w:val="false"/>
          <w:color w:val="000000"/>
          <w:sz w:val="28"/>
        </w:rPr>
        <w:t>
</w:t>
      </w:r>
      <w:r>
        <w:rPr>
          <w:rFonts w:ascii="Times New Roman"/>
          <w:b w:val="false"/>
          <w:i w:val="false"/>
          <w:color w:val="000000"/>
          <w:sz w:val="28"/>
        </w:rPr>
        <w:t>
      46) сыныпталмайтын және уақытша әуеайлақтар мен қону алаңдарының пайдалануға жарамдылығын айқындау қағидаларын бекітеді;</w:t>
      </w:r>
      <w:r>
        <w:br/>
      </w:r>
      <w:r>
        <w:rPr>
          <w:rFonts w:ascii="Times New Roman"/>
          <w:b w:val="false"/>
          <w:i w:val="false"/>
          <w:color w:val="000000"/>
          <w:sz w:val="28"/>
        </w:rPr>
        <w:t>
</w:t>
      </w:r>
      <w:r>
        <w:rPr>
          <w:rFonts w:ascii="Times New Roman"/>
          <w:b w:val="false"/>
          <w:i w:val="false"/>
          <w:color w:val="000000"/>
          <w:sz w:val="28"/>
        </w:rPr>
        <w:t>
      47) азаматтық авиация саласында ұшу қауіпсіздігі жөніндегі бағдарламаны бекітеді;</w:t>
      </w:r>
      <w:r>
        <w:br/>
      </w:r>
      <w:r>
        <w:rPr>
          <w:rFonts w:ascii="Times New Roman"/>
          <w:b w:val="false"/>
          <w:i w:val="false"/>
          <w:color w:val="000000"/>
          <w:sz w:val="28"/>
        </w:rPr>
        <w:t>
</w:t>
      </w:r>
      <w:r>
        <w:rPr>
          <w:rFonts w:ascii="Times New Roman"/>
          <w:b w:val="false"/>
          <w:i w:val="false"/>
          <w:color w:val="000000"/>
          <w:sz w:val="28"/>
        </w:rPr>
        <w:t>
      48) Қазақстан Республикасының азаматтық авиациясында ұшуды жүргізу қағидаларын бекітеді;</w:t>
      </w:r>
      <w:r>
        <w:br/>
      </w:r>
      <w:r>
        <w:rPr>
          <w:rFonts w:ascii="Times New Roman"/>
          <w:b w:val="false"/>
          <w:i w:val="false"/>
          <w:color w:val="000000"/>
          <w:sz w:val="28"/>
        </w:rPr>
        <w:t>
</w:t>
      </w:r>
      <w:r>
        <w:rPr>
          <w:rFonts w:ascii="Times New Roman"/>
          <w:b w:val="false"/>
          <w:i w:val="false"/>
          <w:color w:val="000000"/>
          <w:sz w:val="28"/>
        </w:rPr>
        <w:t>
      49) авиабағыттарды пайдалану шарттарын айқындайды;</w:t>
      </w:r>
      <w:r>
        <w:br/>
      </w:r>
      <w:r>
        <w:rPr>
          <w:rFonts w:ascii="Times New Roman"/>
          <w:b w:val="false"/>
          <w:i w:val="false"/>
          <w:color w:val="000000"/>
          <w:sz w:val="28"/>
        </w:rPr>
        <w:t>
</w:t>
      </w:r>
      <w:r>
        <w:rPr>
          <w:rFonts w:ascii="Times New Roman"/>
          <w:b w:val="false"/>
          <w:i w:val="false"/>
          <w:color w:val="000000"/>
          <w:sz w:val="28"/>
        </w:rPr>
        <w:t>
      50) Әуе қозғалысын ұйымдастыру және оған қызмет көрсету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51) аэронавигациялық ақпарат құжаттарын бекітеді;</w:t>
      </w:r>
      <w:r>
        <w:br/>
      </w:r>
      <w:r>
        <w:rPr>
          <w:rFonts w:ascii="Times New Roman"/>
          <w:b w:val="false"/>
          <w:i w:val="false"/>
          <w:color w:val="000000"/>
          <w:sz w:val="28"/>
        </w:rPr>
        <w:t>
</w:t>
      </w:r>
      <w:r>
        <w:rPr>
          <w:rFonts w:ascii="Times New Roman"/>
          <w:b w:val="false"/>
          <w:i w:val="false"/>
          <w:color w:val="000000"/>
          <w:sz w:val="28"/>
        </w:rPr>
        <w:t>
      52)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бекітеді;</w:t>
      </w:r>
      <w:r>
        <w:br/>
      </w:r>
      <w:r>
        <w:rPr>
          <w:rFonts w:ascii="Times New Roman"/>
          <w:b w:val="false"/>
          <w:i w:val="false"/>
          <w:color w:val="000000"/>
          <w:sz w:val="28"/>
        </w:rPr>
        <w:t>
</w:t>
      </w:r>
      <w:r>
        <w:rPr>
          <w:rFonts w:ascii="Times New Roman"/>
          <w:b w:val="false"/>
          <w:i w:val="false"/>
          <w:color w:val="000000"/>
          <w:sz w:val="28"/>
        </w:rPr>
        <w:t>
      53) азаматтық авиацияның авиация персоналын даярлау және қайта даярлау бағдарламаларын, сондай-ақ халықаралық ұшуды орындаған кезде авиация персоналының радиотелефон байланысында пайдаланатын белгілі бір көлемдегі ағылшын тілін білуіне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54) әуежайлар және аэронавигация салаларында қызмет көрсететін субъектілер персоналы санының үлгі нормативтерін бекітеді;</w:t>
      </w:r>
      <w:r>
        <w:br/>
      </w:r>
      <w:r>
        <w:rPr>
          <w:rFonts w:ascii="Times New Roman"/>
          <w:b w:val="false"/>
          <w:i w:val="false"/>
          <w:color w:val="000000"/>
          <w:sz w:val="28"/>
        </w:rPr>
        <w:t>
</w:t>
      </w:r>
      <w:r>
        <w:rPr>
          <w:rFonts w:ascii="Times New Roman"/>
          <w:b w:val="false"/>
          <w:i w:val="false"/>
          <w:color w:val="000000"/>
          <w:sz w:val="28"/>
        </w:rPr>
        <w:t>
      55) әуежайды пайдаланушының бірінші басшысы лауазымына үміткерлерге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56) әуежайлар және аэронавигация салаларында қызмет көрсететін субъектілердің шикізат пен материалдар шығындарының, техникалық шығындарының үлгі нормаларын бекітеді;</w:t>
      </w:r>
      <w:r>
        <w:br/>
      </w:r>
      <w:r>
        <w:rPr>
          <w:rFonts w:ascii="Times New Roman"/>
          <w:b w:val="false"/>
          <w:i w:val="false"/>
          <w:color w:val="000000"/>
          <w:sz w:val="28"/>
        </w:rPr>
        <w:t>
</w:t>
      </w:r>
      <w:r>
        <w:rPr>
          <w:rFonts w:ascii="Times New Roman"/>
          <w:b w:val="false"/>
          <w:i w:val="false"/>
          <w:color w:val="000000"/>
          <w:sz w:val="28"/>
        </w:rPr>
        <w:t>
      57) Қазақстан Республикасының әуежайларында ұшуды авариялық-құтқарумен қамтамасыз ету қағидаларын әзірлейді;</w:t>
      </w:r>
      <w:r>
        <w:br/>
      </w:r>
      <w:r>
        <w:rPr>
          <w:rFonts w:ascii="Times New Roman"/>
          <w:b w:val="false"/>
          <w:i w:val="false"/>
          <w:color w:val="000000"/>
          <w:sz w:val="28"/>
        </w:rPr>
        <w:t>
</w:t>
      </w:r>
      <w:r>
        <w:rPr>
          <w:rFonts w:ascii="Times New Roman"/>
          <w:b w:val="false"/>
          <w:i w:val="false"/>
          <w:color w:val="000000"/>
          <w:sz w:val="28"/>
        </w:rPr>
        <w:t>
      58) әуе кемелерін есептен шығару қағидаларын бекітеді;</w:t>
      </w:r>
      <w:r>
        <w:br/>
      </w:r>
      <w:r>
        <w:rPr>
          <w:rFonts w:ascii="Times New Roman"/>
          <w:b w:val="false"/>
          <w:i w:val="false"/>
          <w:color w:val="000000"/>
          <w:sz w:val="28"/>
        </w:rPr>
        <w:t>
</w:t>
      </w:r>
      <w:r>
        <w:rPr>
          <w:rFonts w:ascii="Times New Roman"/>
          <w:b w:val="false"/>
          <w:i w:val="false"/>
          <w:color w:val="000000"/>
          <w:sz w:val="28"/>
        </w:rPr>
        <w:t>
      59) Қазақстан Республикасының әуежайларында әуе кемелеріне қызмет көрсету үшін уақытша интервалдарды бөлу қағидаларын бекітеді;</w:t>
      </w:r>
      <w:r>
        <w:br/>
      </w:r>
      <w:r>
        <w:rPr>
          <w:rFonts w:ascii="Times New Roman"/>
          <w:b w:val="false"/>
          <w:i w:val="false"/>
          <w:color w:val="000000"/>
          <w:sz w:val="28"/>
        </w:rPr>
        <w:t>
</w:t>
      </w:r>
      <w:r>
        <w:rPr>
          <w:rFonts w:ascii="Times New Roman"/>
          <w:b w:val="false"/>
          <w:i w:val="false"/>
          <w:color w:val="000000"/>
          <w:sz w:val="28"/>
        </w:rPr>
        <w:t>
      60) Қазақстан Республикасы Үкіметінің келісімі бойынша халықаралық ұшуларға қызмет көрсетуге рұқсат берілген әуежайдың пайдаланушысына қатысты уақытша басқаруды енгізеді және уақытша әкімшілікті қалыптастырады;</w:t>
      </w:r>
      <w:r>
        <w:br/>
      </w:r>
      <w:r>
        <w:rPr>
          <w:rFonts w:ascii="Times New Roman"/>
          <w:b w:val="false"/>
          <w:i w:val="false"/>
          <w:color w:val="000000"/>
          <w:sz w:val="28"/>
        </w:rPr>
        <w:t>
</w:t>
      </w:r>
      <w:r>
        <w:rPr>
          <w:rFonts w:ascii="Times New Roman"/>
          <w:b w:val="false"/>
          <w:i w:val="false"/>
          <w:color w:val="000000"/>
          <w:sz w:val="28"/>
        </w:rPr>
        <w:t>
      61) Қазақстан Республикасының азаматтық авиациясы ұйымдарының авиациялық қауіпсіздік қызметінің басшылары мен мамандары лауазымдарының тізбелерін, сондай-ақ осындай лауазымдарға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62) азаматтық және эксперименттік әуе кемелеріне мемлекеттік, тiркелетін танылым және қосымша белгілерін салу қағидаларын және көрсетілген белгілердің сипаттамасын бекітеді;</w:t>
      </w:r>
      <w:r>
        <w:br/>
      </w:r>
      <w:r>
        <w:rPr>
          <w:rFonts w:ascii="Times New Roman"/>
          <w:b w:val="false"/>
          <w:i w:val="false"/>
          <w:color w:val="000000"/>
          <w:sz w:val="28"/>
        </w:rPr>
        <w:t>
</w:t>
      </w:r>
      <w:r>
        <w:rPr>
          <w:rFonts w:ascii="Times New Roman"/>
          <w:b w:val="false"/>
          <w:i w:val="false"/>
          <w:color w:val="000000"/>
          <w:sz w:val="28"/>
        </w:rPr>
        <w:t>
      63) Қазақстан Республикасының ішкі және халықаралық авиамаршруттарындағы тұрақты рейстердің кестесін бекіту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64) азаматтық және эксперименттік авиация үшін ұшуға дайындық қағидаларын бекітеді;</w:t>
      </w:r>
      <w:r>
        <w:br/>
      </w:r>
      <w:r>
        <w:rPr>
          <w:rFonts w:ascii="Times New Roman"/>
          <w:b w:val="false"/>
          <w:i w:val="false"/>
          <w:color w:val="000000"/>
          <w:sz w:val="28"/>
        </w:rPr>
        <w:t>
</w:t>
      </w:r>
      <w:r>
        <w:rPr>
          <w:rFonts w:ascii="Times New Roman"/>
          <w:b w:val="false"/>
          <w:i w:val="false"/>
          <w:color w:val="000000"/>
          <w:sz w:val="28"/>
        </w:rPr>
        <w:t>
      65) субсидияланатын маршруттарда ұшуды орындаған кезде Ұшу сағатының өзіндік құнын есептеу нұсқаулығын бекітеді;</w:t>
      </w:r>
      <w:r>
        <w:br/>
      </w:r>
      <w:r>
        <w:rPr>
          <w:rFonts w:ascii="Times New Roman"/>
          <w:b w:val="false"/>
          <w:i w:val="false"/>
          <w:color w:val="000000"/>
          <w:sz w:val="28"/>
        </w:rPr>
        <w:t>
</w:t>
      </w:r>
      <w:r>
        <w:rPr>
          <w:rFonts w:ascii="Times New Roman"/>
          <w:b w:val="false"/>
          <w:i w:val="false"/>
          <w:color w:val="000000"/>
          <w:sz w:val="28"/>
        </w:rPr>
        <w:t>
      66) азаматтық әуе кемелерімен тасымалдауға арналған қауіпті жүктердің тізбесін бекітеді;</w:t>
      </w:r>
      <w:r>
        <w:br/>
      </w:r>
      <w:r>
        <w:rPr>
          <w:rFonts w:ascii="Times New Roman"/>
          <w:b w:val="false"/>
          <w:i w:val="false"/>
          <w:color w:val="000000"/>
          <w:sz w:val="28"/>
        </w:rPr>
        <w:t>
</w:t>
      </w:r>
      <w:r>
        <w:rPr>
          <w:rFonts w:ascii="Times New Roman"/>
          <w:b w:val="false"/>
          <w:i w:val="false"/>
          <w:color w:val="000000"/>
          <w:sz w:val="28"/>
        </w:rPr>
        <w:t>
      67) әуежайдың бақыланатын аймағына өту, көлікпен өту құқығына арналған рұқсаттамалардың түрлері мен нысандарын бекітеді;</w:t>
      </w:r>
      <w:r>
        <w:br/>
      </w:r>
      <w:r>
        <w:rPr>
          <w:rFonts w:ascii="Times New Roman"/>
          <w:b w:val="false"/>
          <w:i w:val="false"/>
          <w:color w:val="000000"/>
          <w:sz w:val="28"/>
        </w:rPr>
        <w:t>
</w:t>
      </w:r>
      <w:r>
        <w:rPr>
          <w:rFonts w:ascii="Times New Roman"/>
          <w:b w:val="false"/>
          <w:i w:val="false"/>
          <w:color w:val="000000"/>
          <w:sz w:val="28"/>
        </w:rPr>
        <w:t>
      68) халықаралық тұрақты емес ұшуларды орындауға рұқсаттар беру және оны беруден бас тарту негіздерінің қағидаларын бекітеді;</w:t>
      </w:r>
      <w:r>
        <w:br/>
      </w:r>
      <w:r>
        <w:rPr>
          <w:rFonts w:ascii="Times New Roman"/>
          <w:b w:val="false"/>
          <w:i w:val="false"/>
          <w:color w:val="000000"/>
          <w:sz w:val="28"/>
        </w:rPr>
        <w:t>
</w:t>
      </w:r>
      <w:r>
        <w:rPr>
          <w:rFonts w:ascii="Times New Roman"/>
          <w:b w:val="false"/>
          <w:i w:val="false"/>
          <w:color w:val="000000"/>
          <w:sz w:val="28"/>
        </w:rPr>
        <w:t>
      69) сауда мақсатында теңізде жүзу саласында туындайтын қатынастарды реттейтін заңнамалық және өзге де нормативтік құқықтық актілердің жобаларын әзірлейді;</w:t>
      </w:r>
      <w:r>
        <w:br/>
      </w:r>
      <w:r>
        <w:rPr>
          <w:rFonts w:ascii="Times New Roman"/>
          <w:b w:val="false"/>
          <w:i w:val="false"/>
          <w:color w:val="000000"/>
          <w:sz w:val="28"/>
        </w:rPr>
        <w:t>
</w:t>
      </w:r>
      <w:r>
        <w:rPr>
          <w:rFonts w:ascii="Times New Roman"/>
          <w:b w:val="false"/>
          <w:i w:val="false"/>
          <w:color w:val="000000"/>
          <w:sz w:val="28"/>
        </w:rPr>
        <w:t>
      70) теңіз портының капитанын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71) Мемлекеттік кеме тізілімінің, Жалға алынған шетелдік кемелер тізілімінің және кеме кітабының нысандарын бекітеді;</w:t>
      </w:r>
      <w:r>
        <w:br/>
      </w:r>
      <w:r>
        <w:rPr>
          <w:rFonts w:ascii="Times New Roman"/>
          <w:b w:val="false"/>
          <w:i w:val="false"/>
          <w:color w:val="000000"/>
          <w:sz w:val="28"/>
        </w:rPr>
        <w:t>
</w:t>
      </w:r>
      <w:r>
        <w:rPr>
          <w:rFonts w:ascii="Times New Roman"/>
          <w:b w:val="false"/>
          <w:i w:val="false"/>
          <w:color w:val="000000"/>
          <w:sz w:val="28"/>
        </w:rPr>
        <w:t>
      72) лоцмандық қызмет туралы ережені бекітеді;</w:t>
      </w:r>
      <w:r>
        <w:br/>
      </w:r>
      <w:r>
        <w:rPr>
          <w:rFonts w:ascii="Times New Roman"/>
          <w:b w:val="false"/>
          <w:i w:val="false"/>
          <w:color w:val="000000"/>
          <w:sz w:val="28"/>
        </w:rPr>
        <w:t>
</w:t>
      </w:r>
      <w:r>
        <w:rPr>
          <w:rFonts w:ascii="Times New Roman"/>
          <w:b w:val="false"/>
          <w:i w:val="false"/>
          <w:color w:val="000000"/>
          <w:sz w:val="28"/>
        </w:rPr>
        <w:t>
      73) ішкі су жолдары учаскелерінің, міндетті лоцмандық алып өтуге жататын кемелердің үлгілері мен көлемдерінің тізбесін бекітеді;</w:t>
      </w:r>
      <w:r>
        <w:br/>
      </w:r>
      <w:r>
        <w:rPr>
          <w:rFonts w:ascii="Times New Roman"/>
          <w:b w:val="false"/>
          <w:i w:val="false"/>
          <w:color w:val="000000"/>
          <w:sz w:val="28"/>
        </w:rPr>
        <w:t>
</w:t>
      </w:r>
      <w:r>
        <w:rPr>
          <w:rFonts w:ascii="Times New Roman"/>
          <w:b w:val="false"/>
          <w:i w:val="false"/>
          <w:color w:val="000000"/>
          <w:sz w:val="28"/>
        </w:rPr>
        <w:t>
      74) кемелер экипаждарының ең аз құрамына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75) нысанды киім (погонсыз) киiп жүруге құқығы бар мемлекеттік бақылау және қадағалау қызметкерлері лауазымдарының (кәсіптерінің) тізбесін, нысанды киiмнің (погонсыз) және айырым белгiлерiнің үлгiлерiн, сондай-ақ оны киiп жүру тәртібін бекітеді;</w:t>
      </w:r>
      <w:r>
        <w:br/>
      </w:r>
      <w:r>
        <w:rPr>
          <w:rFonts w:ascii="Times New Roman"/>
          <w:b w:val="false"/>
          <w:i w:val="false"/>
          <w:color w:val="000000"/>
          <w:sz w:val="28"/>
        </w:rPr>
        <w:t>
</w:t>
      </w:r>
      <w:r>
        <w:rPr>
          <w:rFonts w:ascii="Times New Roman"/>
          <w:b w:val="false"/>
          <w:i w:val="false"/>
          <w:color w:val="000000"/>
          <w:sz w:val="28"/>
        </w:rPr>
        <w:t>
      76) ішкі су жолдары мен шлюздердің кеме жүретін жағдайда ұсталуын қамтамасыз етеді;</w:t>
      </w:r>
      <w:r>
        <w:br/>
      </w:r>
      <w:r>
        <w:rPr>
          <w:rFonts w:ascii="Times New Roman"/>
          <w:b w:val="false"/>
          <w:i w:val="false"/>
          <w:color w:val="000000"/>
          <w:sz w:val="28"/>
        </w:rPr>
        <w:t>
</w:t>
      </w:r>
      <w:r>
        <w:rPr>
          <w:rFonts w:ascii="Times New Roman"/>
          <w:b w:val="false"/>
          <w:i w:val="false"/>
          <w:color w:val="000000"/>
          <w:sz w:val="28"/>
        </w:rPr>
        <w:t>
      77) ішкі су жолдарындағы кемелермен, оның ішінде шағын кемелермен болатын көліктік оқиғаларды тергеу, сыныптау және есепке алу қағидаларын әзірлейді;</w:t>
      </w:r>
      <w:r>
        <w:br/>
      </w:r>
      <w:r>
        <w:rPr>
          <w:rFonts w:ascii="Times New Roman"/>
          <w:b w:val="false"/>
          <w:i w:val="false"/>
          <w:color w:val="000000"/>
          <w:sz w:val="28"/>
        </w:rPr>
        <w:t>
</w:t>
      </w:r>
      <w:r>
        <w:rPr>
          <w:rFonts w:ascii="Times New Roman"/>
          <w:b w:val="false"/>
          <w:i w:val="false"/>
          <w:color w:val="000000"/>
          <w:sz w:val="28"/>
        </w:rPr>
        <w:t>
      78)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қабылдайды;</w:t>
      </w:r>
      <w:r>
        <w:br/>
      </w:r>
      <w:r>
        <w:rPr>
          <w:rFonts w:ascii="Times New Roman"/>
          <w:b w:val="false"/>
          <w:i w:val="false"/>
          <w:color w:val="000000"/>
          <w:sz w:val="28"/>
        </w:rPr>
        <w:t>
</w:t>
      </w:r>
      <w:r>
        <w:rPr>
          <w:rFonts w:ascii="Times New Roman"/>
          <w:b w:val="false"/>
          <w:i w:val="false"/>
          <w:color w:val="000000"/>
          <w:sz w:val="28"/>
        </w:rPr>
        <w:t>
      79)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тәртібін әзірлейді;</w:t>
      </w:r>
      <w:r>
        <w:br/>
      </w:r>
      <w:r>
        <w:rPr>
          <w:rFonts w:ascii="Times New Roman"/>
          <w:b w:val="false"/>
          <w:i w:val="false"/>
          <w:color w:val="000000"/>
          <w:sz w:val="28"/>
        </w:rPr>
        <w:t>
</w:t>
      </w:r>
      <w:r>
        <w:rPr>
          <w:rFonts w:ascii="Times New Roman"/>
          <w:b w:val="false"/>
          <w:i w:val="false"/>
          <w:color w:val="000000"/>
          <w:sz w:val="28"/>
        </w:rPr>
        <w:t>
      80) суға кеткен мүлікті көтерудің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81) кемелердi жасауды және материалдар мен бұйымдарды дайындауды техникалық байқау қағидаларын бекітеді;</w:t>
      </w:r>
      <w:r>
        <w:br/>
      </w:r>
      <w:r>
        <w:rPr>
          <w:rFonts w:ascii="Times New Roman"/>
          <w:b w:val="false"/>
          <w:i w:val="false"/>
          <w:color w:val="000000"/>
          <w:sz w:val="28"/>
        </w:rPr>
        <w:t>
</w:t>
      </w:r>
      <w:r>
        <w:rPr>
          <w:rFonts w:ascii="Times New Roman"/>
          <w:b w:val="false"/>
          <w:i w:val="false"/>
          <w:color w:val="000000"/>
          <w:sz w:val="28"/>
        </w:rPr>
        <w:t>
      82) шетелдіктер мен азаматтығы жоқ тұлғалардың кеме экипажының құрамына кіруі мүмкін болатын шарттарды әзірлейді;</w:t>
      </w:r>
      <w:r>
        <w:br/>
      </w:r>
      <w:r>
        <w:rPr>
          <w:rFonts w:ascii="Times New Roman"/>
          <w:b w:val="false"/>
          <w:i w:val="false"/>
          <w:color w:val="000000"/>
          <w:sz w:val="28"/>
        </w:rPr>
        <w:t>
</w:t>
      </w:r>
      <w:r>
        <w:rPr>
          <w:rFonts w:ascii="Times New Roman"/>
          <w:b w:val="false"/>
          <w:i w:val="false"/>
          <w:color w:val="000000"/>
          <w:sz w:val="28"/>
        </w:rPr>
        <w:t>
      83) ішкі су көлігінде жолаушыларды, багажды және жүктерді тасымалдау қағидаларын әзірлейді;</w:t>
      </w:r>
      <w:r>
        <w:br/>
      </w:r>
      <w:r>
        <w:rPr>
          <w:rFonts w:ascii="Times New Roman"/>
          <w:b w:val="false"/>
          <w:i w:val="false"/>
          <w:color w:val="000000"/>
          <w:sz w:val="28"/>
        </w:rPr>
        <w:t>
</w:t>
      </w:r>
      <w:r>
        <w:rPr>
          <w:rFonts w:ascii="Times New Roman"/>
          <w:b w:val="false"/>
          <w:i w:val="false"/>
          <w:color w:val="000000"/>
          <w:sz w:val="28"/>
        </w:rPr>
        <w:t>
      84) сатылатын жүктерді есепке алу және олар үшін есеп айырысу тәртібін әзірлейді;</w:t>
      </w:r>
      <w:r>
        <w:br/>
      </w:r>
      <w:r>
        <w:rPr>
          <w:rFonts w:ascii="Times New Roman"/>
          <w:b w:val="false"/>
          <w:i w:val="false"/>
          <w:color w:val="000000"/>
          <w:sz w:val="28"/>
        </w:rPr>
        <w:t>
</w:t>
      </w:r>
      <w:r>
        <w:rPr>
          <w:rFonts w:ascii="Times New Roman"/>
          <w:b w:val="false"/>
          <w:i w:val="false"/>
          <w:color w:val="000000"/>
          <w:sz w:val="28"/>
        </w:rPr>
        <w:t>
      85) кемелерді, салдарды және өзге де жүзу объектілерін тіркеп сүйреу қағидаларын әзірлейді;</w:t>
      </w:r>
      <w:r>
        <w:br/>
      </w:r>
      <w:r>
        <w:rPr>
          <w:rFonts w:ascii="Times New Roman"/>
          <w:b w:val="false"/>
          <w:i w:val="false"/>
          <w:color w:val="000000"/>
          <w:sz w:val="28"/>
        </w:rPr>
        <w:t>
</w:t>
      </w:r>
      <w:r>
        <w:rPr>
          <w:rFonts w:ascii="Times New Roman"/>
          <w:b w:val="false"/>
          <w:i w:val="false"/>
          <w:color w:val="000000"/>
          <w:sz w:val="28"/>
        </w:rPr>
        <w:t>
      86) кемелердің портқа кіру және порттан шығу, кемелердің порт акваториясы мен порттағы тұрақ шегінде жүзуі қағидаларын әзірлейді;</w:t>
      </w:r>
      <w:r>
        <w:br/>
      </w:r>
      <w:r>
        <w:rPr>
          <w:rFonts w:ascii="Times New Roman"/>
          <w:b w:val="false"/>
          <w:i w:val="false"/>
          <w:color w:val="000000"/>
          <w:sz w:val="28"/>
        </w:rPr>
        <w:t>
</w:t>
      </w:r>
      <w:r>
        <w:rPr>
          <w:rFonts w:ascii="Times New Roman"/>
          <w:b w:val="false"/>
          <w:i w:val="false"/>
          <w:color w:val="000000"/>
          <w:sz w:val="28"/>
        </w:rPr>
        <w:t>
      87) нысанды киім (погонсыз) берілетін теңіз көлігіндегі мемлекеттік бақылау қызметкерлері лауазымдарының (кәсіптерінің) тізбесін, нысанды киімнің (погонсыз) және айырым белгiлерiнің үлгiлерiн, нысанды киім (погонсыз) киiп жүру тәртібін бекітеді;</w:t>
      </w:r>
      <w:r>
        <w:br/>
      </w:r>
      <w:r>
        <w:rPr>
          <w:rFonts w:ascii="Times New Roman"/>
          <w:b w:val="false"/>
          <w:i w:val="false"/>
          <w:color w:val="000000"/>
          <w:sz w:val="28"/>
        </w:rPr>
        <w:t>
</w:t>
      </w:r>
      <w:r>
        <w:rPr>
          <w:rFonts w:ascii="Times New Roman"/>
          <w:b w:val="false"/>
          <w:i w:val="false"/>
          <w:color w:val="000000"/>
          <w:sz w:val="28"/>
        </w:rPr>
        <w:t>
      88) кеме атауын беру және өзгерту тәртібін айқындайды;</w:t>
      </w:r>
      <w:r>
        <w:br/>
      </w:r>
      <w:r>
        <w:rPr>
          <w:rFonts w:ascii="Times New Roman"/>
          <w:b w:val="false"/>
          <w:i w:val="false"/>
          <w:color w:val="000000"/>
          <w:sz w:val="28"/>
        </w:rPr>
        <w:t>
</w:t>
      </w:r>
      <w:r>
        <w:rPr>
          <w:rFonts w:ascii="Times New Roman"/>
          <w:b w:val="false"/>
          <w:i w:val="false"/>
          <w:color w:val="000000"/>
          <w:sz w:val="28"/>
        </w:rPr>
        <w:t>
      89) белгі беру дабылын және спутниктік байланыстағы кеме станциясының сәйкестендіру нөмірін беру тәртібін айқындайды;</w:t>
      </w:r>
      <w:r>
        <w:br/>
      </w:r>
      <w:r>
        <w:rPr>
          <w:rFonts w:ascii="Times New Roman"/>
          <w:b w:val="false"/>
          <w:i w:val="false"/>
          <w:color w:val="000000"/>
          <w:sz w:val="28"/>
        </w:rPr>
        <w:t>
</w:t>
      </w:r>
      <w:r>
        <w:rPr>
          <w:rFonts w:ascii="Times New Roman"/>
          <w:b w:val="false"/>
          <w:i w:val="false"/>
          <w:color w:val="000000"/>
          <w:sz w:val="28"/>
        </w:rPr>
        <w:t>
      90) кеме құжаттарының тізбесін, нысандарын және кеме құжаттарын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91) кемелермен болған апаттық жағдайларды тергеу қағидаларын әзірлейді;</w:t>
      </w:r>
      <w:r>
        <w:br/>
      </w:r>
      <w:r>
        <w:rPr>
          <w:rFonts w:ascii="Times New Roman"/>
          <w:b w:val="false"/>
          <w:i w:val="false"/>
          <w:color w:val="000000"/>
          <w:sz w:val="28"/>
        </w:rPr>
        <w:t>
</w:t>
      </w:r>
      <w:r>
        <w:rPr>
          <w:rFonts w:ascii="Times New Roman"/>
          <w:b w:val="false"/>
          <w:i w:val="false"/>
          <w:color w:val="000000"/>
          <w:sz w:val="28"/>
        </w:rPr>
        <w:t>
      92) теңіз лоцмандарына арналған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93) тасымалдау үшін жүктерді қабылдауды уақытша тоқтатудың немесе шектеудің қолданылу мерзімін белгілейді;</w:t>
      </w:r>
      <w:r>
        <w:br/>
      </w:r>
      <w:r>
        <w:rPr>
          <w:rFonts w:ascii="Times New Roman"/>
          <w:b w:val="false"/>
          <w:i w:val="false"/>
          <w:color w:val="000000"/>
          <w:sz w:val="28"/>
        </w:rPr>
        <w:t>
</w:t>
      </w:r>
      <w:r>
        <w:rPr>
          <w:rFonts w:ascii="Times New Roman"/>
          <w:b w:val="false"/>
          <w:i w:val="false"/>
          <w:color w:val="000000"/>
          <w:sz w:val="28"/>
        </w:rPr>
        <w:t>
      94) актілер нысандарын, оларды жасау тәртібін және актілерді жасауды талап етпейтін жағдайларды куәландыру тәртібін бекітеді;</w:t>
      </w:r>
      <w:r>
        <w:br/>
      </w:r>
      <w:r>
        <w:rPr>
          <w:rFonts w:ascii="Times New Roman"/>
          <w:b w:val="false"/>
          <w:i w:val="false"/>
          <w:color w:val="000000"/>
          <w:sz w:val="28"/>
        </w:rPr>
        <w:t>
</w:t>
      </w:r>
      <w:r>
        <w:rPr>
          <w:rFonts w:ascii="Times New Roman"/>
          <w:b w:val="false"/>
          <w:i w:val="false"/>
          <w:color w:val="000000"/>
          <w:sz w:val="28"/>
        </w:rPr>
        <w:t>
      95) Қазақстан Республикасының байланысын дамыту мен жетілдірудің негізгі бағыттары мен басымдықтарын іске асыруды және ұсыныстар әзірлеуді ұйымдастырады, оның жұмыс істеу сапасын, қолжетімділігін және орнықтылығын арттырады;</w:t>
      </w:r>
      <w:r>
        <w:br/>
      </w:r>
      <w:r>
        <w:rPr>
          <w:rFonts w:ascii="Times New Roman"/>
          <w:b w:val="false"/>
          <w:i w:val="false"/>
          <w:color w:val="000000"/>
          <w:sz w:val="28"/>
        </w:rPr>
        <w:t>
</w:t>
      </w:r>
      <w:r>
        <w:rPr>
          <w:rFonts w:ascii="Times New Roman"/>
          <w:b w:val="false"/>
          <w:i w:val="false"/>
          <w:color w:val="000000"/>
          <w:sz w:val="28"/>
        </w:rPr>
        <w:t>
      96) ақпараттандыру саласында және «электрондық үкімет» қалыптастыруда халықаралық ынтымақтастықты дамытады;</w:t>
      </w:r>
      <w:r>
        <w:br/>
      </w:r>
      <w:r>
        <w:rPr>
          <w:rFonts w:ascii="Times New Roman"/>
          <w:b w:val="false"/>
          <w:i w:val="false"/>
          <w:color w:val="000000"/>
          <w:sz w:val="28"/>
        </w:rPr>
        <w:t>
</w:t>
      </w:r>
      <w:r>
        <w:rPr>
          <w:rFonts w:ascii="Times New Roman"/>
          <w:b w:val="false"/>
          <w:i w:val="false"/>
          <w:color w:val="000000"/>
          <w:sz w:val="28"/>
        </w:rPr>
        <w:t>
      97) Қазақстан Республикасының байланыс әкімшілігі ретінде халықаралық байланыс одақтары мен ұйымдарында өз құзыреті шегінде Қазақстан Республикасының мүдделерін білдіреді және қорғайды;</w:t>
      </w:r>
      <w:r>
        <w:br/>
      </w:r>
      <w:r>
        <w:rPr>
          <w:rFonts w:ascii="Times New Roman"/>
          <w:b w:val="false"/>
          <w:i w:val="false"/>
          <w:color w:val="000000"/>
          <w:sz w:val="28"/>
        </w:rPr>
        <w:t>
</w:t>
      </w:r>
      <w:r>
        <w:rPr>
          <w:rFonts w:ascii="Times New Roman"/>
          <w:b w:val="false"/>
          <w:i w:val="false"/>
          <w:color w:val="000000"/>
          <w:sz w:val="28"/>
        </w:rPr>
        <w:t>
      98) халықаралық электр байланысы одағының Радиобайланыс регламентіне сәйкес радиожиілікті халықаралық үйлестіру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99) Қазақстан Республикасының пошта әкімшілігі ретінде басқа мемлекеттердің және халықаралық ұйымдардың пошта әкімшіліктерімен өзара іс-қимыл жасауда Қазақстан Республикасының Үкіметі айқындаған өкілеттіктері шегінде пошта байланысы саласындағы Қазақстан Республикасының мүдделерін білдіреді және қорғайды;</w:t>
      </w:r>
      <w:r>
        <w:br/>
      </w:r>
      <w:r>
        <w:rPr>
          <w:rFonts w:ascii="Times New Roman"/>
          <w:b w:val="false"/>
          <w:i w:val="false"/>
          <w:color w:val="000000"/>
          <w:sz w:val="28"/>
        </w:rPr>
        <w:t>
</w:t>
      </w:r>
      <w:r>
        <w:rPr>
          <w:rFonts w:ascii="Times New Roman"/>
          <w:b w:val="false"/>
          <w:i w:val="false"/>
          <w:color w:val="000000"/>
          <w:sz w:val="28"/>
        </w:rPr>
        <w:t>
      100) байланыс саласында және ақпараттандыру саласында және «электрондық үкіметті» қалыптастыру кезінде қызметті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101) ақпараттандыру саласында, сондай-ақ халыққа қызмет көрсету орталықтарының мәселелері бойынша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102) өз құзыреті шегінде байланыс саласындағы нормативтік құқықтық актілерді әзірлейді және қабылдайды;</w:t>
      </w:r>
      <w:r>
        <w:br/>
      </w:r>
      <w:r>
        <w:rPr>
          <w:rFonts w:ascii="Times New Roman"/>
          <w:b w:val="false"/>
          <w:i w:val="false"/>
          <w:color w:val="000000"/>
          <w:sz w:val="28"/>
        </w:rPr>
        <w:t>
</w:t>
      </w:r>
      <w:r>
        <w:rPr>
          <w:rFonts w:ascii="Times New Roman"/>
          <w:b w:val="false"/>
          <w:i w:val="false"/>
          <w:color w:val="000000"/>
          <w:sz w:val="28"/>
        </w:rPr>
        <w:t>
      103) ақпараттандыру саласында техникалық регламенттерді әзірлейді;</w:t>
      </w:r>
      <w:r>
        <w:br/>
      </w:r>
      <w:r>
        <w:rPr>
          <w:rFonts w:ascii="Times New Roman"/>
          <w:b w:val="false"/>
          <w:i w:val="false"/>
          <w:color w:val="000000"/>
          <w:sz w:val="28"/>
        </w:rPr>
        <w:t>
</w:t>
      </w:r>
      <w:r>
        <w:rPr>
          <w:rFonts w:ascii="Times New Roman"/>
          <w:b w:val="false"/>
          <w:i w:val="false"/>
          <w:color w:val="000000"/>
          <w:sz w:val="28"/>
        </w:rPr>
        <w:t>
      104) электрондық қызметтер нарығының жұмыс істеуіне жағдай жасайды;</w:t>
      </w:r>
      <w:r>
        <w:br/>
      </w:r>
      <w:r>
        <w:rPr>
          <w:rFonts w:ascii="Times New Roman"/>
          <w:b w:val="false"/>
          <w:i w:val="false"/>
          <w:color w:val="000000"/>
          <w:sz w:val="28"/>
        </w:rPr>
        <w:t>
</w:t>
      </w:r>
      <w:r>
        <w:rPr>
          <w:rFonts w:ascii="Times New Roman"/>
          <w:b w:val="false"/>
          <w:i w:val="false"/>
          <w:color w:val="000000"/>
          <w:sz w:val="28"/>
        </w:rPr>
        <w:t>
      105) мемлекеттік органдардың интернет-ресурстарын бағалау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106)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көрсетуді жүзеге асырады;</w:t>
      </w:r>
      <w:r>
        <w:br/>
      </w:r>
      <w:r>
        <w:rPr>
          <w:rFonts w:ascii="Times New Roman"/>
          <w:b w:val="false"/>
          <w:i w:val="false"/>
          <w:color w:val="000000"/>
          <w:sz w:val="28"/>
        </w:rPr>
        <w:t>
</w:t>
      </w:r>
      <w:r>
        <w:rPr>
          <w:rFonts w:ascii="Times New Roman"/>
          <w:b w:val="false"/>
          <w:i w:val="false"/>
          <w:color w:val="000000"/>
          <w:sz w:val="28"/>
        </w:rPr>
        <w:t>
      107) «электрондық үкіметті» қалыптастыруды және мемлекеттік электрондық ақпараттық ресурстарды, ақпараттық жүйелерді, ақпараттық-коммуникациялық желілерді дамытуды, Қазақстан Республикасының бірыңғай ақпараттық кеңістігінде олардың үйлесімділігі 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108) куәландырушы орталықтың үлгі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109) Мемлекеттік органдардың электрондық ақпараттық ресурстарын және ақпараттық жүйелерін, сондай-ақ ақпараттық-коммуникациялық желілерін пайдалану және олардың өзара іс-қимыл жасау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110)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111) ақпараттандыру саласында ақпараттық жүйелерге, инвестициялық жобаларға және бағдарламаларға аудит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112) телекоммуникацияның бірыңғай желісін, Қазақстан Республикасының ортақ пайдаланымдағы телекоммуникация желілерін құру тұжырымдамасын әзірлейді және қабылдайды;</w:t>
      </w:r>
      <w:r>
        <w:br/>
      </w:r>
      <w:r>
        <w:rPr>
          <w:rFonts w:ascii="Times New Roman"/>
          <w:b w:val="false"/>
          <w:i w:val="false"/>
          <w:color w:val="000000"/>
          <w:sz w:val="28"/>
        </w:rPr>
        <w:t>
</w:t>
      </w:r>
      <w:r>
        <w:rPr>
          <w:rFonts w:ascii="Times New Roman"/>
          <w:b w:val="false"/>
          <w:i w:val="false"/>
          <w:color w:val="000000"/>
          <w:sz w:val="28"/>
        </w:rPr>
        <w:t>
      113) пайдалануға және шетелден әкелуге рұқсат берілген радиоэлектронды құралдардың және жоғары жиілікті құрылғылардың тізбесін бекітеді;</w:t>
      </w:r>
      <w:r>
        <w:br/>
      </w:r>
      <w:r>
        <w:rPr>
          <w:rFonts w:ascii="Times New Roman"/>
          <w:b w:val="false"/>
          <w:i w:val="false"/>
          <w:color w:val="000000"/>
          <w:sz w:val="28"/>
        </w:rPr>
        <w:t>
</w:t>
      </w:r>
      <w:r>
        <w:rPr>
          <w:rFonts w:ascii="Times New Roman"/>
          <w:b w:val="false"/>
          <w:i w:val="false"/>
          <w:color w:val="000000"/>
          <w:sz w:val="28"/>
        </w:rPr>
        <w:t>
      114) радиоэлектронды құралдарды, жоғары жиілікті құрылғыларды тіркеу және пайдалану, сондай-ақ шетелден әкелу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115) Байланыс қызметтерін көрсету қағидаларын әзірлейді;</w:t>
      </w:r>
      <w:r>
        <w:br/>
      </w:r>
      <w:r>
        <w:rPr>
          <w:rFonts w:ascii="Times New Roman"/>
          <w:b w:val="false"/>
          <w:i w:val="false"/>
          <w:color w:val="000000"/>
          <w:sz w:val="28"/>
        </w:rPr>
        <w:t>
</w:t>
      </w:r>
      <w:r>
        <w:rPr>
          <w:rFonts w:ascii="Times New Roman"/>
          <w:b w:val="false"/>
          <w:i w:val="false"/>
          <w:color w:val="000000"/>
          <w:sz w:val="28"/>
        </w:rPr>
        <w:t>
      116) қорғау аймақтарын белгілеу және ондағы жұмыс режимінің тәртібін әзірлейді;</w:t>
      </w:r>
      <w:r>
        <w:br/>
      </w:r>
      <w:r>
        <w:rPr>
          <w:rFonts w:ascii="Times New Roman"/>
          <w:b w:val="false"/>
          <w:i w:val="false"/>
          <w:color w:val="000000"/>
          <w:sz w:val="28"/>
        </w:rPr>
        <w:t>
</w:t>
      </w:r>
      <w:r>
        <w:rPr>
          <w:rFonts w:ascii="Times New Roman"/>
          <w:b w:val="false"/>
          <w:i w:val="false"/>
          <w:color w:val="000000"/>
          <w:sz w:val="28"/>
        </w:rPr>
        <w:t>
      117) пошталық ақы төлеу белгілерінің мемлекеттік топтамасын қалыптастырады;</w:t>
      </w:r>
      <w:r>
        <w:br/>
      </w:r>
      <w:r>
        <w:rPr>
          <w:rFonts w:ascii="Times New Roman"/>
          <w:b w:val="false"/>
          <w:i w:val="false"/>
          <w:color w:val="000000"/>
          <w:sz w:val="28"/>
        </w:rPr>
        <w:t>
</w:t>
      </w:r>
      <w:r>
        <w:rPr>
          <w:rFonts w:ascii="Times New Roman"/>
          <w:b w:val="false"/>
          <w:i w:val="false"/>
          <w:color w:val="000000"/>
          <w:sz w:val="28"/>
        </w:rPr>
        <w:t>
      118) Ұлттық пошта операторының ұсынысы бойынша Қазақстан Республикасының аумағында пошта байланысының өндірістік объектілеріне пошталық индекстер беруді жүзеге асырады;</w:t>
      </w:r>
      <w:r>
        <w:br/>
      </w:r>
      <w:r>
        <w:rPr>
          <w:rFonts w:ascii="Times New Roman"/>
          <w:b w:val="false"/>
          <w:i w:val="false"/>
          <w:color w:val="000000"/>
          <w:sz w:val="28"/>
        </w:rPr>
        <w:t>
</w:t>
      </w:r>
      <w:r>
        <w:rPr>
          <w:rFonts w:ascii="Times New Roman"/>
          <w:b w:val="false"/>
          <w:i w:val="false"/>
          <w:color w:val="000000"/>
          <w:sz w:val="28"/>
        </w:rPr>
        <w:t>
      119) пошта байланысы қызметтерін ұсыну қағидаларын әзірлейді;</w:t>
      </w:r>
      <w:r>
        <w:br/>
      </w:r>
      <w:r>
        <w:rPr>
          <w:rFonts w:ascii="Times New Roman"/>
          <w:b w:val="false"/>
          <w:i w:val="false"/>
          <w:color w:val="000000"/>
          <w:sz w:val="28"/>
        </w:rPr>
        <w:t>
</w:t>
      </w:r>
      <w:r>
        <w:rPr>
          <w:rFonts w:ascii="Times New Roman"/>
          <w:b w:val="false"/>
          <w:i w:val="false"/>
          <w:color w:val="000000"/>
          <w:sz w:val="28"/>
        </w:rPr>
        <w:t>
      120) почта желілерімен жөнелту шектелген нәрселер мен заттардың тізбесін әзірлейді;</w:t>
      </w:r>
      <w:r>
        <w:br/>
      </w:r>
      <w:r>
        <w:rPr>
          <w:rFonts w:ascii="Times New Roman"/>
          <w:b w:val="false"/>
          <w:i w:val="false"/>
          <w:color w:val="000000"/>
          <w:sz w:val="28"/>
        </w:rPr>
        <w:t>
</w:t>
      </w:r>
      <w:r>
        <w:rPr>
          <w:rFonts w:ascii="Times New Roman"/>
          <w:b w:val="false"/>
          <w:i w:val="false"/>
          <w:color w:val="000000"/>
          <w:sz w:val="28"/>
        </w:rPr>
        <w:t>
      121) пошта жөнелтімдеріндегі пошталық штемпельді қолдану тәртібін әзірлейді;</w:t>
      </w:r>
      <w:r>
        <w:br/>
      </w:r>
      <w:r>
        <w:rPr>
          <w:rFonts w:ascii="Times New Roman"/>
          <w:b w:val="false"/>
          <w:i w:val="false"/>
          <w:color w:val="000000"/>
          <w:sz w:val="28"/>
        </w:rPr>
        <w:t>
</w:t>
      </w:r>
      <w:r>
        <w:rPr>
          <w:rFonts w:ascii="Times New Roman"/>
          <w:b w:val="false"/>
          <w:i w:val="false"/>
          <w:color w:val="000000"/>
          <w:sz w:val="28"/>
        </w:rPr>
        <w:t>
      122) Ұлттық пошта операторы қызметкерлерінің нысанды киім (погонсыз) үлгілерін, оларды кию тәртібін, олармен қамтамасыз ету нормаларын бекітеді;</w:t>
      </w:r>
      <w:r>
        <w:br/>
      </w:r>
      <w:r>
        <w:rPr>
          <w:rFonts w:ascii="Times New Roman"/>
          <w:b w:val="false"/>
          <w:i w:val="false"/>
          <w:color w:val="000000"/>
          <w:sz w:val="28"/>
        </w:rPr>
        <w:t>
</w:t>
      </w:r>
      <w:r>
        <w:rPr>
          <w:rFonts w:ascii="Times New Roman"/>
          <w:b w:val="false"/>
          <w:i w:val="false"/>
          <w:color w:val="000000"/>
          <w:sz w:val="28"/>
        </w:rPr>
        <w:t>
      123) франкирлеу машиналарын қолдануға рұқсат беру тәртібін, сондай-ақ оларды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124) депозитке беруді сынақтан өткізу, тіркеу, беру, сақтау, оның толықтығын қамтамасыз ету және депозитарийге бағдарламалық өнімдерді, бағдарламалық кодтарды және нормативтік-техникалық құжаттаманы тіркеу, беру және сақтау туралы мәліметтерді ұсыну тәртібін бекітеді;</w:t>
      </w:r>
      <w:r>
        <w:br/>
      </w:r>
      <w:r>
        <w:rPr>
          <w:rFonts w:ascii="Times New Roman"/>
          <w:b w:val="false"/>
          <w:i w:val="false"/>
          <w:color w:val="000000"/>
          <w:sz w:val="28"/>
        </w:rPr>
        <w:t>
</w:t>
      </w:r>
      <w:r>
        <w:rPr>
          <w:rFonts w:ascii="Times New Roman"/>
          <w:b w:val="false"/>
          <w:i w:val="false"/>
          <w:color w:val="000000"/>
          <w:sz w:val="28"/>
        </w:rPr>
        <w:t>
      125)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жарты жылдық тексеру жоспарларын әзірлеуді және бекітуді жүзеге асырады;</w:t>
      </w:r>
      <w:r>
        <w:br/>
      </w:r>
      <w:r>
        <w:rPr>
          <w:rFonts w:ascii="Times New Roman"/>
          <w:b w:val="false"/>
          <w:i w:val="false"/>
          <w:color w:val="000000"/>
          <w:sz w:val="28"/>
        </w:rPr>
        <w:t>
</w:t>
      </w:r>
      <w:r>
        <w:rPr>
          <w:rFonts w:ascii="Times New Roman"/>
          <w:b w:val="false"/>
          <w:i w:val="false"/>
          <w:color w:val="000000"/>
          <w:sz w:val="28"/>
        </w:rPr>
        <w:t>
      126) ақпараттандыру саласындағы инвестициялық жобалар мен бағдарламаларды әзірлеуді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127) Қазақстан Республикасының ақпараттандыру туралы заңнамасын жетілдіру жөніндегі ұсыныстарды әзірлеуді жүзеге асырады;</w:t>
      </w:r>
      <w:r>
        <w:br/>
      </w:r>
      <w:r>
        <w:rPr>
          <w:rFonts w:ascii="Times New Roman"/>
          <w:b w:val="false"/>
          <w:i w:val="false"/>
          <w:color w:val="000000"/>
          <w:sz w:val="28"/>
        </w:rPr>
        <w:t>
</w:t>
      </w:r>
      <w:r>
        <w:rPr>
          <w:rFonts w:ascii="Times New Roman"/>
          <w:b w:val="false"/>
          <w:i w:val="false"/>
          <w:color w:val="000000"/>
          <w:sz w:val="28"/>
        </w:rPr>
        <w:t>
      128) ақпараттық жүйелерді құруға, дамытуға және сүйемелдеуге арналған нормативтік шығындарды әзірлейді және бекітеді;</w:t>
      </w:r>
      <w:r>
        <w:br/>
      </w:r>
      <w:r>
        <w:rPr>
          <w:rFonts w:ascii="Times New Roman"/>
          <w:b w:val="false"/>
          <w:i w:val="false"/>
          <w:color w:val="000000"/>
          <w:sz w:val="28"/>
        </w:rPr>
        <w:t>
</w:t>
      </w:r>
      <w:r>
        <w:rPr>
          <w:rFonts w:ascii="Times New Roman"/>
          <w:b w:val="false"/>
          <w:i w:val="false"/>
          <w:color w:val="000000"/>
          <w:sz w:val="28"/>
        </w:rPr>
        <w:t>
      129) электрондық мемлекеттік қызметтердің үлгі регламентін әзірлейді;</w:t>
      </w:r>
      <w:r>
        <w:br/>
      </w:r>
      <w:r>
        <w:rPr>
          <w:rFonts w:ascii="Times New Roman"/>
          <w:b w:val="false"/>
          <w:i w:val="false"/>
          <w:color w:val="000000"/>
          <w:sz w:val="28"/>
        </w:rPr>
        <w:t>
</w:t>
      </w:r>
      <w:r>
        <w:rPr>
          <w:rFonts w:ascii="Times New Roman"/>
          <w:b w:val="false"/>
          <w:i w:val="false"/>
          <w:color w:val="000000"/>
          <w:sz w:val="28"/>
        </w:rPr>
        <w:t>
      130)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жүргізеді;</w:t>
      </w:r>
      <w:r>
        <w:br/>
      </w:r>
      <w:r>
        <w:rPr>
          <w:rFonts w:ascii="Times New Roman"/>
          <w:b w:val="false"/>
          <w:i w:val="false"/>
          <w:color w:val="000000"/>
          <w:sz w:val="28"/>
        </w:rPr>
        <w:t>
</w:t>
      </w:r>
      <w:r>
        <w:rPr>
          <w:rFonts w:ascii="Times New Roman"/>
          <w:b w:val="false"/>
          <w:i w:val="false"/>
          <w:color w:val="000000"/>
          <w:sz w:val="28"/>
        </w:rPr>
        <w:t>
      131) регистратураларды айқындайды, Интернет желісінің қазақстандық сегментінің домендік кеңістігін тіркеу, пайдалану және бөлу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132) ақпараттық жүйелерді, ақпараттық-коммуникациялық желілерді «электрондық үкімет» инфрақұрылымына ықпалдастыру үшін оларды пайдалануда бірыңғай технологиялық стандарттардың талаптарын орындау және компьютерлік оқиғаларға ден қою жөніндегі қызметті үйлестіруді жүзеге асырады;</w:t>
      </w:r>
      <w:r>
        <w:br/>
      </w:r>
      <w:r>
        <w:rPr>
          <w:rFonts w:ascii="Times New Roman"/>
          <w:b w:val="false"/>
          <w:i w:val="false"/>
          <w:color w:val="000000"/>
          <w:sz w:val="28"/>
        </w:rPr>
        <w:t>
</w:t>
      </w:r>
      <w:r>
        <w:rPr>
          <w:rFonts w:ascii="Times New Roman"/>
          <w:b w:val="false"/>
          <w:i w:val="false"/>
          <w:color w:val="000000"/>
          <w:sz w:val="28"/>
        </w:rPr>
        <w:t>
      133) мемлекеттік органдардың өз құзыретіне кіретін электрондық мемлекеттік қызметтер көрсетуді қамтамасыз ету мерзімдері жөнінде ұсыныстарды әзірлейді;</w:t>
      </w:r>
      <w:r>
        <w:br/>
      </w:r>
      <w:r>
        <w:rPr>
          <w:rFonts w:ascii="Times New Roman"/>
          <w:b w:val="false"/>
          <w:i w:val="false"/>
          <w:color w:val="000000"/>
          <w:sz w:val="28"/>
        </w:rPr>
        <w:t>
</w:t>
      </w:r>
      <w:r>
        <w:rPr>
          <w:rFonts w:ascii="Times New Roman"/>
          <w:b w:val="false"/>
          <w:i w:val="false"/>
          <w:color w:val="000000"/>
          <w:sz w:val="28"/>
        </w:rPr>
        <w:t>
      134)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әзірлейді;</w:t>
      </w:r>
      <w:r>
        <w:br/>
      </w:r>
      <w:r>
        <w:rPr>
          <w:rFonts w:ascii="Times New Roman"/>
          <w:b w:val="false"/>
          <w:i w:val="false"/>
          <w:color w:val="000000"/>
          <w:sz w:val="28"/>
        </w:rPr>
        <w:t>
</w:t>
      </w:r>
      <w:r>
        <w:rPr>
          <w:rFonts w:ascii="Times New Roman"/>
          <w:b w:val="false"/>
          <w:i w:val="false"/>
          <w:color w:val="000000"/>
          <w:sz w:val="28"/>
        </w:rPr>
        <w:t>
      135) бақылау-касса машиналарының мемлекеттік тізіліміне енгізу үшін компьютерлік жүйенің техникалық талаптарға сәйкестігі туралы қорытындылар беру қағидаларын әзірлейді;</w:t>
      </w:r>
      <w:r>
        <w:br/>
      </w:r>
      <w:r>
        <w:rPr>
          <w:rFonts w:ascii="Times New Roman"/>
          <w:b w:val="false"/>
          <w:i w:val="false"/>
          <w:color w:val="000000"/>
          <w:sz w:val="28"/>
        </w:rPr>
        <w:t>
</w:t>
      </w:r>
      <w:r>
        <w:rPr>
          <w:rFonts w:ascii="Times New Roman"/>
          <w:b w:val="false"/>
          <w:i w:val="false"/>
          <w:color w:val="000000"/>
          <w:sz w:val="28"/>
        </w:rPr>
        <w:t>
      136) байланыс саласында қызметтер көрсетуді жүзеге асыратын субъектілерге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137) ақпараттандыру саласындағы қатынастарды реттеу мәселелері жөніндегі, сондай-ақ халыққа қызмет көрсету орталықтарының мәселелері жөніндегі жеке және заңды тұлғалардың өтініштерін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138) инвестициялар тарту жүйесін және ақпараттандыру саласындағы инвестициялық жобалар мен бағдарламаларды әзірлеу мен іске асыруды ынталандыру тетіктерін жетілдіруді жүзеге асырады;</w:t>
      </w:r>
      <w:r>
        <w:br/>
      </w:r>
      <w:r>
        <w:rPr>
          <w:rFonts w:ascii="Times New Roman"/>
          <w:b w:val="false"/>
          <w:i w:val="false"/>
          <w:color w:val="000000"/>
          <w:sz w:val="28"/>
        </w:rPr>
        <w:t>
</w:t>
      </w:r>
      <w:r>
        <w:rPr>
          <w:rFonts w:ascii="Times New Roman"/>
          <w:b w:val="false"/>
          <w:i w:val="false"/>
          <w:color w:val="000000"/>
          <w:sz w:val="28"/>
        </w:rPr>
        <w:t>
      139) ақпараттандыру саласындағы стандарттау және сәйкестікті растау жөніндегі жұмыстарға қатысады;</w:t>
      </w:r>
      <w:r>
        <w:br/>
      </w:r>
      <w:r>
        <w:rPr>
          <w:rFonts w:ascii="Times New Roman"/>
          <w:b w:val="false"/>
          <w:i w:val="false"/>
          <w:color w:val="000000"/>
          <w:sz w:val="28"/>
        </w:rPr>
        <w:t>
</w:t>
      </w:r>
      <w:r>
        <w:rPr>
          <w:rFonts w:ascii="Times New Roman"/>
          <w:b w:val="false"/>
          <w:i w:val="false"/>
          <w:color w:val="000000"/>
          <w:sz w:val="28"/>
        </w:rPr>
        <w:t>
      140) Халықаралық автомобильмен жүк тасымалдауды жүзеге асыруға автомобильмен тасымалдаушыларға рұқсат беру қағидаларын бекiтедi;</w:t>
      </w:r>
      <w:r>
        <w:br/>
      </w:r>
      <w:r>
        <w:rPr>
          <w:rFonts w:ascii="Times New Roman"/>
          <w:b w:val="false"/>
          <w:i w:val="false"/>
          <w:color w:val="000000"/>
          <w:sz w:val="28"/>
        </w:rPr>
        <w:t>
</w:t>
      </w:r>
      <w:r>
        <w:rPr>
          <w:rFonts w:ascii="Times New Roman"/>
          <w:b w:val="false"/>
          <w:i w:val="false"/>
          <w:color w:val="000000"/>
          <w:sz w:val="28"/>
        </w:rPr>
        <w:t>
      141) Қазақстан Республикасының аумағында жүк көлігі құралдарын өлшеудің халықаралық сертификатын қолдану қағидаларын бекітеді;</w:t>
      </w:r>
      <w:r>
        <w:br/>
      </w:r>
      <w:r>
        <w:rPr>
          <w:rFonts w:ascii="Times New Roman"/>
          <w:b w:val="false"/>
          <w:i w:val="false"/>
          <w:color w:val="000000"/>
          <w:sz w:val="28"/>
        </w:rPr>
        <w:t>
</w:t>
      </w:r>
      <w:r>
        <w:rPr>
          <w:rFonts w:ascii="Times New Roman"/>
          <w:b w:val="false"/>
          <w:i w:val="false"/>
          <w:color w:val="000000"/>
          <w:sz w:val="28"/>
        </w:rPr>
        <w:t>
      142) көлiктiк бақылау бекеттерiнiң жұмысын ұйымдастыру тәртібін бекiтедi;</w:t>
      </w:r>
      <w:r>
        <w:br/>
      </w:r>
      <w:r>
        <w:rPr>
          <w:rFonts w:ascii="Times New Roman"/>
          <w:b w:val="false"/>
          <w:i w:val="false"/>
          <w:color w:val="000000"/>
          <w:sz w:val="28"/>
        </w:rPr>
        <w:t>
</w:t>
      </w:r>
      <w:r>
        <w:rPr>
          <w:rFonts w:ascii="Times New Roman"/>
          <w:b w:val="false"/>
          <w:i w:val="false"/>
          <w:color w:val="000000"/>
          <w:sz w:val="28"/>
        </w:rPr>
        <w:t>
      143) халықаралық және республикаішілік қатынастарда қауiптi жүктердi тасымалдауды жүзеге асыратын автокөлiк құралдарының жүргiзушiлерiн арнайы даярлау жөніндегі қызметтің жүзеге асырыла басталғаны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144) электрондық (цифрлық) тахографтар жөніндегі ұлттық дерекқорды жүргізеді;</w:t>
      </w:r>
      <w:r>
        <w:br/>
      </w:r>
      <w:r>
        <w:rPr>
          <w:rFonts w:ascii="Times New Roman"/>
          <w:b w:val="false"/>
          <w:i w:val="false"/>
          <w:color w:val="000000"/>
          <w:sz w:val="28"/>
        </w:rPr>
        <w:t>
</w:t>
      </w:r>
      <w:r>
        <w:rPr>
          <w:rFonts w:ascii="Times New Roman"/>
          <w:b w:val="false"/>
          <w:i w:val="false"/>
          <w:color w:val="000000"/>
          <w:sz w:val="28"/>
        </w:rPr>
        <w:t>
      145)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олардың Автомобиль көлігімен жүктерді тасымалдау қағидаларында белгіленген талаптарға сәйкестігі туралы куәлік береді;</w:t>
      </w:r>
      <w:r>
        <w:br/>
      </w:r>
      <w:r>
        <w:rPr>
          <w:rFonts w:ascii="Times New Roman"/>
          <w:b w:val="false"/>
          <w:i w:val="false"/>
          <w:color w:val="000000"/>
          <w:sz w:val="28"/>
        </w:rPr>
        <w:t>
</w:t>
      </w:r>
      <w:r>
        <w:rPr>
          <w:rFonts w:ascii="Times New Roman"/>
          <w:b w:val="false"/>
          <w:i w:val="false"/>
          <w:color w:val="000000"/>
          <w:sz w:val="28"/>
        </w:rPr>
        <w:t>
      146) автомобиль көлігімен мүгедектерді тасымалдау жөнінде қызметтер көрсету қағидаларын бекітеді;</w:t>
      </w:r>
      <w:r>
        <w:br/>
      </w:r>
      <w:r>
        <w:rPr>
          <w:rFonts w:ascii="Times New Roman"/>
          <w:b w:val="false"/>
          <w:i w:val="false"/>
          <w:color w:val="000000"/>
          <w:sz w:val="28"/>
        </w:rPr>
        <w:t>
</w:t>
      </w:r>
      <w:r>
        <w:rPr>
          <w:rFonts w:ascii="Times New Roman"/>
          <w:b w:val="false"/>
          <w:i w:val="false"/>
          <w:color w:val="000000"/>
          <w:sz w:val="28"/>
        </w:rPr>
        <w:t>
      147) жылжымалы құрамды, арнайы жылжымалы құрамды сыныптау тізбесін бекітеді;</w:t>
      </w:r>
      <w:r>
        <w:br/>
      </w:r>
      <w:r>
        <w:rPr>
          <w:rFonts w:ascii="Times New Roman"/>
          <w:b w:val="false"/>
          <w:i w:val="false"/>
          <w:color w:val="000000"/>
          <w:sz w:val="28"/>
        </w:rPr>
        <w:t>
</w:t>
      </w:r>
      <w:r>
        <w:rPr>
          <w:rFonts w:ascii="Times New Roman"/>
          <w:b w:val="false"/>
          <w:i w:val="false"/>
          <w:color w:val="000000"/>
          <w:sz w:val="28"/>
        </w:rPr>
        <w:t>
      148) поездардың қозғалысы және темір жол көлігіндегі маневрлік жұмыс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149) Жүк және жолаушылар вагондары мен тартқыш жылжымалы құрамның қызметін пайдалану мерзімдерін ұзарту қағидаларын бекітеді;</w:t>
      </w:r>
      <w:r>
        <w:br/>
      </w:r>
      <w:r>
        <w:rPr>
          <w:rFonts w:ascii="Times New Roman"/>
          <w:b w:val="false"/>
          <w:i w:val="false"/>
          <w:color w:val="000000"/>
          <w:sz w:val="28"/>
        </w:rPr>
        <w:t>
</w:t>
      </w:r>
      <w:r>
        <w:rPr>
          <w:rFonts w:ascii="Times New Roman"/>
          <w:b w:val="false"/>
          <w:i w:val="false"/>
          <w:color w:val="000000"/>
          <w:sz w:val="28"/>
        </w:rPr>
        <w:t>
      150) темір жол өтпелерін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151) нысанды киім (погонсыз) киіп жүруге құқығы бар темір жол көлiгiндегі мемлекеттік бақылау қызметкерлерi лауазымдарының (кәсіптерінің) тізбесін, нысанды киімнің (погонсыз) үлгілерін, оны киіп жүру тәртібін және айырым белгілерін бекітеді;</w:t>
      </w:r>
      <w:r>
        <w:br/>
      </w:r>
      <w:r>
        <w:rPr>
          <w:rFonts w:ascii="Times New Roman"/>
          <w:b w:val="false"/>
          <w:i w:val="false"/>
          <w:color w:val="000000"/>
          <w:sz w:val="28"/>
        </w:rPr>
        <w:t>
</w:t>
      </w:r>
      <w:r>
        <w:rPr>
          <w:rFonts w:ascii="Times New Roman"/>
          <w:b w:val="false"/>
          <w:i w:val="false"/>
          <w:color w:val="000000"/>
          <w:sz w:val="28"/>
        </w:rPr>
        <w:t>
      152) жолаушыларды, багажды, жүк 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бекітеді;</w:t>
      </w:r>
      <w:r>
        <w:br/>
      </w:r>
      <w:r>
        <w:rPr>
          <w:rFonts w:ascii="Times New Roman"/>
          <w:b w:val="false"/>
          <w:i w:val="false"/>
          <w:color w:val="000000"/>
          <w:sz w:val="28"/>
        </w:rPr>
        <w:t>
</w:t>
      </w:r>
      <w:r>
        <w:rPr>
          <w:rFonts w:ascii="Times New Roman"/>
          <w:b w:val="false"/>
          <w:i w:val="false"/>
          <w:color w:val="000000"/>
          <w:sz w:val="28"/>
        </w:rPr>
        <w:t>
      153) Қазақстан Республикасының аумағында темір жол көлігіндегі апаттарды, аварияларды тергеуге қатысады;</w:t>
      </w:r>
      <w:r>
        <w:br/>
      </w:r>
      <w:r>
        <w:rPr>
          <w:rFonts w:ascii="Times New Roman"/>
          <w:b w:val="false"/>
          <w:i w:val="false"/>
          <w:color w:val="000000"/>
          <w:sz w:val="28"/>
        </w:rPr>
        <w:t>
</w:t>
      </w:r>
      <w:r>
        <w:rPr>
          <w:rFonts w:ascii="Times New Roman"/>
          <w:b w:val="false"/>
          <w:i w:val="false"/>
          <w:color w:val="000000"/>
          <w:sz w:val="28"/>
        </w:rPr>
        <w:t>
      154) поездар қозғалысына байланысты терминдерді бекітеді;</w:t>
      </w:r>
      <w:r>
        <w:br/>
      </w:r>
      <w:r>
        <w:rPr>
          <w:rFonts w:ascii="Times New Roman"/>
          <w:b w:val="false"/>
          <w:i w:val="false"/>
          <w:color w:val="000000"/>
          <w:sz w:val="28"/>
        </w:rPr>
        <w:t>
</w:t>
      </w:r>
      <w:r>
        <w:rPr>
          <w:rFonts w:ascii="Times New Roman"/>
          <w:b w:val="false"/>
          <w:i w:val="false"/>
          <w:color w:val="000000"/>
          <w:sz w:val="28"/>
        </w:rPr>
        <w:t>
      155) авиакомпанияның бірінші басшысы лауазымына кандидаттарға қойылатын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156) авиациялық қауіпсіздік қызметі мамандарын, азаматтық авиация саласындағы уәкілетті органның лауазымды адамдарын авиациялық қауіпсіздік және ұшу қауіпсіздігі мәселелері бойынша даярлау және қайта даярлау бағдарламасын бекітеді;</w:t>
      </w:r>
      <w:r>
        <w:br/>
      </w:r>
      <w:r>
        <w:rPr>
          <w:rFonts w:ascii="Times New Roman"/>
          <w:b w:val="false"/>
          <w:i w:val="false"/>
          <w:color w:val="000000"/>
          <w:sz w:val="28"/>
        </w:rPr>
        <w:t>
</w:t>
      </w:r>
      <w:r>
        <w:rPr>
          <w:rFonts w:ascii="Times New Roman"/>
          <w:b w:val="false"/>
          <w:i w:val="false"/>
          <w:color w:val="000000"/>
          <w:sz w:val="28"/>
        </w:rPr>
        <w:t>
      157) әуе кеңістігін пайдалану және азаматтық және эксперименттік авиация қызметі саласындағы мемлекеттік саясаттың негізгі бағыттарын іске асыруды жүзеге асырады;</w:t>
      </w:r>
      <w:r>
        <w:br/>
      </w:r>
      <w:r>
        <w:rPr>
          <w:rFonts w:ascii="Times New Roman"/>
          <w:b w:val="false"/>
          <w:i w:val="false"/>
          <w:color w:val="000000"/>
          <w:sz w:val="28"/>
        </w:rPr>
        <w:t>
</w:t>
      </w:r>
      <w:r>
        <w:rPr>
          <w:rFonts w:ascii="Times New Roman"/>
          <w:b w:val="false"/>
          <w:i w:val="false"/>
          <w:color w:val="000000"/>
          <w:sz w:val="28"/>
        </w:rPr>
        <w:t>
      158) халықаралық ынтымақтастықты, оның ішінде Қазақстан Республикасының халықаралық азаматтық авиация ұйымдарында өкілдік етуін жүзеге асырады;</w:t>
      </w:r>
      <w:r>
        <w:br/>
      </w:r>
      <w:r>
        <w:rPr>
          <w:rFonts w:ascii="Times New Roman"/>
          <w:b w:val="false"/>
          <w:i w:val="false"/>
          <w:color w:val="000000"/>
          <w:sz w:val="28"/>
        </w:rPr>
        <w:t>
</w:t>
      </w:r>
      <w:r>
        <w:rPr>
          <w:rFonts w:ascii="Times New Roman"/>
          <w:b w:val="false"/>
          <w:i w:val="false"/>
          <w:color w:val="000000"/>
          <w:sz w:val="28"/>
        </w:rPr>
        <w:t>
      159) азаматтық авиация саласында Қазақстан Республикасының халықаралық шарттарын жасасуға қатысады;</w:t>
      </w:r>
      <w:r>
        <w:br/>
      </w:r>
      <w:r>
        <w:rPr>
          <w:rFonts w:ascii="Times New Roman"/>
          <w:b w:val="false"/>
          <w:i w:val="false"/>
          <w:color w:val="000000"/>
          <w:sz w:val="28"/>
        </w:rPr>
        <w:t>
</w:t>
      </w:r>
      <w:r>
        <w:rPr>
          <w:rFonts w:ascii="Times New Roman"/>
          <w:b w:val="false"/>
          <w:i w:val="false"/>
          <w:color w:val="000000"/>
          <w:sz w:val="28"/>
        </w:rPr>
        <w:t>
      160) азаматтық авиация саласындағы уәкілетті органның қарамағындағы ұйымдарды азаматтық авиация саласында сертификаттауға, инспекциялық тексеруге тартудың тәртібі мен шарттарын айқындайтын қағидаларды бекітеді;</w:t>
      </w:r>
      <w:r>
        <w:br/>
      </w:r>
      <w:r>
        <w:rPr>
          <w:rFonts w:ascii="Times New Roman"/>
          <w:b w:val="false"/>
          <w:i w:val="false"/>
          <w:color w:val="000000"/>
          <w:sz w:val="28"/>
        </w:rPr>
        <w:t>
</w:t>
      </w:r>
      <w:r>
        <w:rPr>
          <w:rFonts w:ascii="Times New Roman"/>
          <w:b w:val="false"/>
          <w:i w:val="false"/>
          <w:color w:val="000000"/>
          <w:sz w:val="28"/>
        </w:rPr>
        <w:t>
      161) әуе трассалары мен жергілікті әуе желілерін пайдалануға рұқсат ету қағидаларын бекітеді;</w:t>
      </w:r>
      <w:r>
        <w:br/>
      </w:r>
      <w:r>
        <w:rPr>
          <w:rFonts w:ascii="Times New Roman"/>
          <w:b w:val="false"/>
          <w:i w:val="false"/>
          <w:color w:val="000000"/>
          <w:sz w:val="28"/>
        </w:rPr>
        <w:t>
</w:t>
      </w:r>
      <w:r>
        <w:rPr>
          <w:rFonts w:ascii="Times New Roman"/>
          <w:b w:val="false"/>
          <w:i w:val="false"/>
          <w:color w:val="000000"/>
          <w:sz w:val="28"/>
        </w:rPr>
        <w:t>
      162) әуе кемелерінің халықаралық ұшуын қамтамасыз етуге арналған әуежайларды ашу және жабу тәртібін айқындайды;</w:t>
      </w:r>
      <w:r>
        <w:br/>
      </w:r>
      <w:r>
        <w:rPr>
          <w:rFonts w:ascii="Times New Roman"/>
          <w:b w:val="false"/>
          <w:i w:val="false"/>
          <w:color w:val="000000"/>
          <w:sz w:val="28"/>
        </w:rPr>
        <w:t>
</w:t>
      </w:r>
      <w:r>
        <w:rPr>
          <w:rFonts w:ascii="Times New Roman"/>
          <w:b w:val="false"/>
          <w:i w:val="false"/>
          <w:color w:val="000000"/>
          <w:sz w:val="28"/>
        </w:rPr>
        <w:t>
      163) Қазақстан Республикасының шекаралық аймақ учаскелерiн қоспағанда, кемелердiң iшкi су жолдарымен жүзу жағдайларын навигациялық-гидрографиялық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
      164) Пайдаланылатын кемелердi куәландыру қағидаларын бекітеді;</w:t>
      </w:r>
      <w:r>
        <w:br/>
      </w:r>
      <w:r>
        <w:rPr>
          <w:rFonts w:ascii="Times New Roman"/>
          <w:b w:val="false"/>
          <w:i w:val="false"/>
          <w:color w:val="000000"/>
          <w:sz w:val="28"/>
        </w:rPr>
        <w:t>
</w:t>
      </w:r>
      <w:r>
        <w:rPr>
          <w:rFonts w:ascii="Times New Roman"/>
          <w:b w:val="false"/>
          <w:i w:val="false"/>
          <w:color w:val="000000"/>
          <w:sz w:val="28"/>
        </w:rPr>
        <w:t>
      165) Кемелердің кеме қатынасы шлюздері арқылы өту қағидаларын бекітеді;</w:t>
      </w:r>
      <w:r>
        <w:br/>
      </w:r>
      <w:r>
        <w:rPr>
          <w:rFonts w:ascii="Times New Roman"/>
          <w:b w:val="false"/>
          <w:i w:val="false"/>
          <w:color w:val="000000"/>
          <w:sz w:val="28"/>
        </w:rPr>
        <w:t>
</w:t>
      </w:r>
      <w:r>
        <w:rPr>
          <w:rFonts w:ascii="Times New Roman"/>
          <w:b w:val="false"/>
          <w:i w:val="false"/>
          <w:color w:val="000000"/>
          <w:sz w:val="28"/>
        </w:rPr>
        <w:t>
      166) Пайдаланылған кемелердің элементтерін пайдалана отырып, ішкi және аралас «өзен-теңiз» суларында жүзетiн кемелердi жасау қағидаларын бекітеді;</w:t>
      </w:r>
      <w:r>
        <w:br/>
      </w:r>
      <w:r>
        <w:rPr>
          <w:rFonts w:ascii="Times New Roman"/>
          <w:b w:val="false"/>
          <w:i w:val="false"/>
          <w:color w:val="000000"/>
          <w:sz w:val="28"/>
        </w:rPr>
        <w:t>
</w:t>
      </w:r>
      <w:r>
        <w:rPr>
          <w:rFonts w:ascii="Times New Roman"/>
          <w:b w:val="false"/>
          <w:i w:val="false"/>
          <w:color w:val="000000"/>
          <w:sz w:val="28"/>
        </w:rPr>
        <w:t>
      167) Ішкі суларда жүзетін кемелерді және аралас «өзен-теңiз» суларында жүзетiн кемелердi жаңарту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168) Техникалық флот кемелерін жаңарту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169) Ішкi суда жүзетiн кемелердi жасау қағидаларын бекітеді;</w:t>
      </w:r>
      <w:r>
        <w:br/>
      </w:r>
      <w:r>
        <w:rPr>
          <w:rFonts w:ascii="Times New Roman"/>
          <w:b w:val="false"/>
          <w:i w:val="false"/>
          <w:color w:val="000000"/>
          <w:sz w:val="28"/>
        </w:rPr>
        <w:t>
</w:t>
      </w:r>
      <w:r>
        <w:rPr>
          <w:rFonts w:ascii="Times New Roman"/>
          <w:b w:val="false"/>
          <w:i w:val="false"/>
          <w:color w:val="000000"/>
          <w:sz w:val="28"/>
        </w:rPr>
        <w:t>
      170) шет мемлекеттің туын көтеріп жүзетін кемелердің каботажды және сауда мақсатында теңiзде жүзумен байланысты өзге де қызметті жүзеге асыруына рұқсаттар береді;</w:t>
      </w:r>
      <w:r>
        <w:br/>
      </w:r>
      <w:r>
        <w:rPr>
          <w:rFonts w:ascii="Times New Roman"/>
          <w:b w:val="false"/>
          <w:i w:val="false"/>
          <w:color w:val="000000"/>
          <w:sz w:val="28"/>
        </w:rPr>
        <w:t>
</w:t>
      </w:r>
      <w:r>
        <w:rPr>
          <w:rFonts w:ascii="Times New Roman"/>
          <w:b w:val="false"/>
          <w:i w:val="false"/>
          <w:color w:val="000000"/>
          <w:sz w:val="28"/>
        </w:rPr>
        <w:t>
      171) кемелердің, порттардың, жағалаудағы объектiлердiң, кеме жүзетін гидроқұрылыстардың, жасанды аралдардың және теңіздегі басқа да құрылыстардың куәландырылудан өткізілуін қамтамасыз етеді;</w:t>
      </w:r>
      <w:r>
        <w:br/>
      </w:r>
      <w:r>
        <w:rPr>
          <w:rFonts w:ascii="Times New Roman"/>
          <w:b w:val="false"/>
          <w:i w:val="false"/>
          <w:color w:val="000000"/>
          <w:sz w:val="28"/>
        </w:rPr>
        <w:t>
</w:t>
      </w:r>
      <w:r>
        <w:rPr>
          <w:rFonts w:ascii="Times New Roman"/>
          <w:b w:val="false"/>
          <w:i w:val="false"/>
          <w:color w:val="000000"/>
          <w:sz w:val="28"/>
        </w:rPr>
        <w:t>
      172) теңіз кемелерінің экипаждарын азық-түлікпен қамтамасыз ету қағидаларын бекітеді;</w:t>
      </w:r>
      <w:r>
        <w:br/>
      </w:r>
      <w:r>
        <w:rPr>
          <w:rFonts w:ascii="Times New Roman"/>
          <w:b w:val="false"/>
          <w:i w:val="false"/>
          <w:color w:val="000000"/>
          <w:sz w:val="28"/>
        </w:rPr>
        <w:t>
</w:t>
      </w:r>
      <w:r>
        <w:rPr>
          <w:rFonts w:ascii="Times New Roman"/>
          <w:b w:val="false"/>
          <w:i w:val="false"/>
          <w:color w:val="000000"/>
          <w:sz w:val="28"/>
        </w:rPr>
        <w:t>
      173) теңiз жолдарының навигациялық жағдайының құралдары қолданылатын аймақтағы құрылысты келіседі;</w:t>
      </w:r>
      <w:r>
        <w:br/>
      </w:r>
      <w:r>
        <w:rPr>
          <w:rFonts w:ascii="Times New Roman"/>
          <w:b w:val="false"/>
          <w:i w:val="false"/>
          <w:color w:val="000000"/>
          <w:sz w:val="28"/>
        </w:rPr>
        <w:t>
</w:t>
      </w:r>
      <w:r>
        <w:rPr>
          <w:rFonts w:ascii="Times New Roman"/>
          <w:b w:val="false"/>
          <w:i w:val="false"/>
          <w:color w:val="000000"/>
          <w:sz w:val="28"/>
        </w:rPr>
        <w:t>
      174) кемелердi техникалық куәландыру мен сыныптауды жүзеге асыратын сыныптау қоғамының танылуын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175) уәкілетті органның құзыретіне жатқызылған мәселелер бойынша сараптамаларға қатыстыру үшін тиісті мамандарды тартады;</w:t>
      </w:r>
      <w:r>
        <w:br/>
      </w:r>
      <w:r>
        <w:rPr>
          <w:rFonts w:ascii="Times New Roman"/>
          <w:b w:val="false"/>
          <w:i w:val="false"/>
          <w:color w:val="000000"/>
          <w:sz w:val="28"/>
        </w:rPr>
        <w:t>
</w:t>
      </w:r>
      <w:r>
        <w:rPr>
          <w:rFonts w:ascii="Times New Roman"/>
          <w:b w:val="false"/>
          <w:i w:val="false"/>
          <w:color w:val="000000"/>
          <w:sz w:val="28"/>
        </w:rPr>
        <w:t>
      176) теңiз кемелерiн сыныптау және жасау қағидаларын бекітеді;</w:t>
      </w:r>
      <w:r>
        <w:br/>
      </w:r>
      <w:r>
        <w:rPr>
          <w:rFonts w:ascii="Times New Roman"/>
          <w:b w:val="false"/>
          <w:i w:val="false"/>
          <w:color w:val="000000"/>
          <w:sz w:val="28"/>
        </w:rPr>
        <w:t>
</w:t>
      </w:r>
      <w:r>
        <w:rPr>
          <w:rFonts w:ascii="Times New Roman"/>
          <w:b w:val="false"/>
          <w:i w:val="false"/>
          <w:color w:val="000000"/>
          <w:sz w:val="28"/>
        </w:rPr>
        <w:t>
      177) теңiз кемелерiнiң жүк маркасы туралы қағидаларды бекітеді;</w:t>
      </w:r>
      <w:r>
        <w:br/>
      </w:r>
      <w:r>
        <w:rPr>
          <w:rFonts w:ascii="Times New Roman"/>
          <w:b w:val="false"/>
          <w:i w:val="false"/>
          <w:color w:val="000000"/>
          <w:sz w:val="28"/>
        </w:rPr>
        <w:t>
</w:t>
      </w:r>
      <w:r>
        <w:rPr>
          <w:rFonts w:ascii="Times New Roman"/>
          <w:b w:val="false"/>
          <w:i w:val="false"/>
          <w:color w:val="000000"/>
          <w:sz w:val="28"/>
        </w:rPr>
        <w:t>
      178) жағалау объектілерін жобалауды, орналастыруды, салуды және пайдалануды келіседі;</w:t>
      </w:r>
      <w:r>
        <w:br/>
      </w:r>
      <w:r>
        <w:rPr>
          <w:rFonts w:ascii="Times New Roman"/>
          <w:b w:val="false"/>
          <w:i w:val="false"/>
          <w:color w:val="000000"/>
          <w:sz w:val="28"/>
        </w:rPr>
        <w:t>
</w:t>
      </w:r>
      <w:r>
        <w:rPr>
          <w:rFonts w:ascii="Times New Roman"/>
          <w:b w:val="false"/>
          <w:i w:val="false"/>
          <w:color w:val="000000"/>
          <w:sz w:val="28"/>
        </w:rPr>
        <w:t>
      179) теңіз кемелерінің жүк көтергіш құрылғыларын куәландыру қағидаларын бекітеді;</w:t>
      </w:r>
      <w:r>
        <w:br/>
      </w:r>
      <w:r>
        <w:rPr>
          <w:rFonts w:ascii="Times New Roman"/>
          <w:b w:val="false"/>
          <w:i w:val="false"/>
          <w:color w:val="000000"/>
          <w:sz w:val="28"/>
        </w:rPr>
        <w:t>
</w:t>
      </w:r>
      <w:r>
        <w:rPr>
          <w:rFonts w:ascii="Times New Roman"/>
          <w:b w:val="false"/>
          <w:i w:val="false"/>
          <w:color w:val="000000"/>
          <w:sz w:val="28"/>
        </w:rPr>
        <w:t>
      180) кемелерді лоцмандық алып өтудің мiндеттi аудандары мен мiндеттi емес аудандарын белгiлейдi және мұндай аудандар туралы ақпаратты теңіз порттары мен лоцияларына жалпыға бірдей етіп жеткiзедi;</w:t>
      </w:r>
      <w:r>
        <w:br/>
      </w:r>
      <w:r>
        <w:rPr>
          <w:rFonts w:ascii="Times New Roman"/>
          <w:b w:val="false"/>
          <w:i w:val="false"/>
          <w:color w:val="000000"/>
          <w:sz w:val="28"/>
        </w:rPr>
        <w:t>
</w:t>
      </w:r>
      <w:r>
        <w:rPr>
          <w:rFonts w:ascii="Times New Roman"/>
          <w:b w:val="false"/>
          <w:i w:val="false"/>
          <w:color w:val="000000"/>
          <w:sz w:val="28"/>
        </w:rPr>
        <w:t>
      181) жиiлiктер белдеулерiн, радиожиiлiктердi (радиожиiлiк арналарын) беру, радиоэлектрондық құралдар мен жоғары жиiлiктi құрылғыларды пайдалану, сондай-ақ азаматтық мақсаттағы радиоэлектрондық құралдардың электромагниттiк үйлесiмдiлiгiн есептеуді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182) байланыс қызметтерi нарығының жұмыс iстеуi үшiн өз құзыретi шегiнде жағдайлар жасайды;</w:t>
      </w:r>
      <w:r>
        <w:br/>
      </w:r>
      <w:r>
        <w:rPr>
          <w:rFonts w:ascii="Times New Roman"/>
          <w:b w:val="false"/>
          <w:i w:val="false"/>
          <w:color w:val="000000"/>
          <w:sz w:val="28"/>
        </w:rPr>
        <w:t>
</w:t>
      </w:r>
      <w:r>
        <w:rPr>
          <w:rFonts w:ascii="Times New Roman"/>
          <w:b w:val="false"/>
          <w:i w:val="false"/>
          <w:color w:val="000000"/>
          <w:sz w:val="28"/>
        </w:rPr>
        <w:t>
      183) байланыс саласындағы ұлттық ресурстарды басқарады;</w:t>
      </w:r>
      <w:r>
        <w:br/>
      </w:r>
      <w:r>
        <w:rPr>
          <w:rFonts w:ascii="Times New Roman"/>
          <w:b w:val="false"/>
          <w:i w:val="false"/>
          <w:color w:val="000000"/>
          <w:sz w:val="28"/>
        </w:rPr>
        <w:t>
</w:t>
      </w:r>
      <w:r>
        <w:rPr>
          <w:rFonts w:ascii="Times New Roman"/>
          <w:b w:val="false"/>
          <w:i w:val="false"/>
          <w:color w:val="000000"/>
          <w:sz w:val="28"/>
        </w:rPr>
        <w:t>
      184) пошта ақысы мемлекеттiк белгiлерiнiң түрлерiн және шығарылу көлемiн бекiтеді;</w:t>
      </w:r>
      <w:r>
        <w:br/>
      </w:r>
      <w:r>
        <w:rPr>
          <w:rFonts w:ascii="Times New Roman"/>
          <w:b w:val="false"/>
          <w:i w:val="false"/>
          <w:color w:val="000000"/>
          <w:sz w:val="28"/>
        </w:rPr>
        <w:t>
</w:t>
      </w:r>
      <w:r>
        <w:rPr>
          <w:rFonts w:ascii="Times New Roman"/>
          <w:b w:val="false"/>
          <w:i w:val="false"/>
          <w:color w:val="000000"/>
          <w:sz w:val="28"/>
        </w:rPr>
        <w:t>
      185) байланыс саласындағы ұлттық қауiпсiздiктi қамтамасыз етуге бағытталған талаптарды белгiлейтiн нормативтiк құқықтық актiлердi ұлттық қауiпсiздiк органдарымен келiседі;</w:t>
      </w:r>
      <w:r>
        <w:br/>
      </w:r>
      <w:r>
        <w:rPr>
          <w:rFonts w:ascii="Times New Roman"/>
          <w:b w:val="false"/>
          <w:i w:val="false"/>
          <w:color w:val="000000"/>
          <w:sz w:val="28"/>
        </w:rPr>
        <w:t>
</w:t>
      </w:r>
      <w:r>
        <w:rPr>
          <w:rFonts w:ascii="Times New Roman"/>
          <w:b w:val="false"/>
          <w:i w:val="false"/>
          <w:color w:val="000000"/>
          <w:sz w:val="28"/>
        </w:rPr>
        <w:t>
      186) телекоммуникация желiлерiн ортақ пайдаланымдағы телекоммуникация желiсiне қосу және Қазақстан Республикасының ортақ пайдаланымдағы телекоммуникация желiсi бойынша трафиктi өткiзудi реттеу қағидаларын бекiтеді;</w:t>
      </w:r>
      <w:r>
        <w:br/>
      </w:r>
      <w:r>
        <w:rPr>
          <w:rFonts w:ascii="Times New Roman"/>
          <w:b w:val="false"/>
          <w:i w:val="false"/>
          <w:color w:val="000000"/>
          <w:sz w:val="28"/>
        </w:rPr>
        <w:t>
</w:t>
      </w:r>
      <w:r>
        <w:rPr>
          <w:rFonts w:ascii="Times New Roman"/>
          <w:b w:val="false"/>
          <w:i w:val="false"/>
          <w:color w:val="000000"/>
          <w:sz w:val="28"/>
        </w:rPr>
        <w:t>
      187) радиожиiлiк спектрiн перспективалы пайдаланудың жоспарларын бекітеді;</w:t>
      </w:r>
      <w:r>
        <w:br/>
      </w:r>
      <w:r>
        <w:rPr>
          <w:rFonts w:ascii="Times New Roman"/>
          <w:b w:val="false"/>
          <w:i w:val="false"/>
          <w:color w:val="000000"/>
          <w:sz w:val="28"/>
        </w:rPr>
        <w:t>
</w:t>
      </w:r>
      <w:r>
        <w:rPr>
          <w:rFonts w:ascii="Times New Roman"/>
          <w:b w:val="false"/>
          <w:i w:val="false"/>
          <w:color w:val="000000"/>
          <w:sz w:val="28"/>
        </w:rPr>
        <w:t>
      188) азаматтық мақсаттағы радиоэлектрондық құралдар үшін радиожиiлiк спектрiн пайдалану құқығына рұқсат беру құжаттарды береді;</w:t>
      </w:r>
      <w:r>
        <w:br/>
      </w:r>
      <w:r>
        <w:rPr>
          <w:rFonts w:ascii="Times New Roman"/>
          <w:b w:val="false"/>
          <w:i w:val="false"/>
          <w:color w:val="000000"/>
          <w:sz w:val="28"/>
        </w:rPr>
        <w:t>
</w:t>
      </w:r>
      <w:r>
        <w:rPr>
          <w:rFonts w:ascii="Times New Roman"/>
          <w:b w:val="false"/>
          <w:i w:val="false"/>
          <w:color w:val="000000"/>
          <w:sz w:val="28"/>
        </w:rPr>
        <w:t>
      189) бір жыл бойы пайдаланылмаған жағдайда, радиожиiлiк спектрiн пайдалануға берiлген рұқсатты алып қою тәртібін бекітеді;</w:t>
      </w:r>
      <w:r>
        <w:br/>
      </w:r>
      <w:r>
        <w:rPr>
          <w:rFonts w:ascii="Times New Roman"/>
          <w:b w:val="false"/>
          <w:i w:val="false"/>
          <w:color w:val="000000"/>
          <w:sz w:val="28"/>
        </w:rPr>
        <w:t>
</w:t>
      </w:r>
      <w:r>
        <w:rPr>
          <w:rFonts w:ascii="Times New Roman"/>
          <w:b w:val="false"/>
          <w:i w:val="false"/>
          <w:color w:val="000000"/>
          <w:sz w:val="28"/>
        </w:rPr>
        <w:t>
      190) нөмiрлеудiң бөлінген және резервтік ресурстарының тiзiлiмiн жүргізеді;</w:t>
      </w:r>
      <w:r>
        <w:br/>
      </w:r>
      <w:r>
        <w:rPr>
          <w:rFonts w:ascii="Times New Roman"/>
          <w:b w:val="false"/>
          <w:i w:val="false"/>
          <w:color w:val="000000"/>
          <w:sz w:val="28"/>
        </w:rPr>
        <w:t>
</w:t>
      </w:r>
      <w:r>
        <w:rPr>
          <w:rFonts w:ascii="Times New Roman"/>
          <w:b w:val="false"/>
          <w:i w:val="false"/>
          <w:color w:val="000000"/>
          <w:sz w:val="28"/>
        </w:rPr>
        <w:t>
      191) телекоммуникацияның әмбебап қызметтеріне және телекоммуникация және пошта байланысының жалпыға қолжетімді қызметі саласындағы табиғи монополиялар аясында тарифтерді (бағаларды, алым ставкаларын) бекіту тәртібін айқындайды;</w:t>
      </w:r>
      <w:r>
        <w:br/>
      </w:r>
      <w:r>
        <w:rPr>
          <w:rFonts w:ascii="Times New Roman"/>
          <w:b w:val="false"/>
          <w:i w:val="false"/>
          <w:color w:val="000000"/>
          <w:sz w:val="28"/>
        </w:rPr>
        <w:t>
</w:t>
      </w:r>
      <w:r>
        <w:rPr>
          <w:rFonts w:ascii="Times New Roman"/>
          <w:b w:val="false"/>
          <w:i w:val="false"/>
          <w:color w:val="000000"/>
          <w:sz w:val="28"/>
        </w:rPr>
        <w:t>
      192) телерадио хабарларын тарату саласындағы қызметтер нарықтарында басым жағдайға ие нарық субъектілерінің қызметтеріне бағаларды реттейді;</w:t>
      </w:r>
      <w:r>
        <w:br/>
      </w:r>
      <w:r>
        <w:rPr>
          <w:rFonts w:ascii="Times New Roman"/>
          <w:b w:val="false"/>
          <w:i w:val="false"/>
          <w:color w:val="000000"/>
          <w:sz w:val="28"/>
        </w:rPr>
        <w:t>
</w:t>
      </w:r>
      <w:r>
        <w:rPr>
          <w:rFonts w:ascii="Times New Roman"/>
          <w:b w:val="false"/>
          <w:i w:val="false"/>
          <w:color w:val="000000"/>
          <w:sz w:val="28"/>
        </w:rPr>
        <w:t>
      193) уәкілетті органдарға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үшін, сондай-ақ қорғаныс, ұлттық қауіпсіздік және құқықтық тәртіпті қорғау мүдделерінде телерадио хабарларын тарату желілерін пайдалану жөнінде ұсыныстар енгізеді;</w:t>
      </w:r>
      <w:r>
        <w:br/>
      </w:r>
      <w:r>
        <w:rPr>
          <w:rFonts w:ascii="Times New Roman"/>
          <w:b w:val="false"/>
          <w:i w:val="false"/>
          <w:color w:val="000000"/>
          <w:sz w:val="28"/>
        </w:rPr>
        <w:t>
</w:t>
      </w:r>
      <w:r>
        <w:rPr>
          <w:rFonts w:ascii="Times New Roman"/>
          <w:b w:val="false"/>
          <w:i w:val="false"/>
          <w:color w:val="000000"/>
          <w:sz w:val="28"/>
        </w:rPr>
        <w:t>
      194) телерадио хабарларын тарату мақсаты үшін жиіліктердің белдеулерін, радиожиіліктерді (радиожиілік арналарын) пайдалануға рұқсатты Телерадио хабарларын таратуды дамыту мәселелері жөніндегі комиссия шешімінің негізінде береді;</w:t>
      </w:r>
      <w:r>
        <w:br/>
      </w:r>
      <w:r>
        <w:rPr>
          <w:rFonts w:ascii="Times New Roman"/>
          <w:b w:val="false"/>
          <w:i w:val="false"/>
          <w:color w:val="000000"/>
          <w:sz w:val="28"/>
        </w:rPr>
        <w:t>
</w:t>
      </w:r>
      <w:r>
        <w:rPr>
          <w:rFonts w:ascii="Times New Roman"/>
          <w:b w:val="false"/>
          <w:i w:val="false"/>
          <w:color w:val="000000"/>
          <w:sz w:val="28"/>
        </w:rPr>
        <w:t>
      195) цифрлық эфирлік телерадио хабарлар тарату бөлігінде телерадио хабарларын таратушы ұлттық оператордың қызметін үйлестіреді;</w:t>
      </w:r>
      <w:r>
        <w:br/>
      </w:r>
      <w:r>
        <w:rPr>
          <w:rFonts w:ascii="Times New Roman"/>
          <w:b w:val="false"/>
          <w:i w:val="false"/>
          <w:color w:val="000000"/>
          <w:sz w:val="28"/>
        </w:rPr>
        <w:t>
</w:t>
      </w:r>
      <w:r>
        <w:rPr>
          <w:rFonts w:ascii="Times New Roman"/>
          <w:b w:val="false"/>
          <w:i w:val="false"/>
          <w:color w:val="000000"/>
          <w:sz w:val="28"/>
        </w:rPr>
        <w:t>
      196) мемлекеттік техникалық қызметтің жұмысын үйлестіреді;</w:t>
      </w:r>
      <w:r>
        <w:br/>
      </w:r>
      <w:r>
        <w:rPr>
          <w:rFonts w:ascii="Times New Roman"/>
          <w:b w:val="false"/>
          <w:i w:val="false"/>
          <w:color w:val="000000"/>
          <w:sz w:val="28"/>
        </w:rPr>
        <w:t>
</w:t>
      </w:r>
      <w:r>
        <w:rPr>
          <w:rFonts w:ascii="Times New Roman"/>
          <w:b w:val="false"/>
          <w:i w:val="false"/>
          <w:color w:val="000000"/>
          <w:sz w:val="28"/>
        </w:rPr>
        <w:t>
      197) телерадио хабарларын таратудың ұлттық желісін басқару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198) Қазақстан Республикасында қабылданатын жоспарлар мен бағдарламаларға сәйкес телерадио хабарларын тарату саласындағы мемлекеттік стандарттарды әзірлеу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199) телерадио хабарларын тарату саласында нормативтік құқықтық және нормативтік техникалық актілерді, оның ішінде телерадио хабарларын тарату жүйесін техникалық пайдалану қағидаларын, телерадио хабарларын тарату сапасын бақылауды жүргізу қағидаларын, теле-, радиокомпаниялардың техникалық құралдарын телерадио хабарларын тарату операторларының желілеріне қосу қағидаларын, телерадио хабарларын тарату операторларының қызмет көрсетуі қағидаларын бекітеді;</w:t>
      </w:r>
      <w:r>
        <w:br/>
      </w:r>
      <w:r>
        <w:rPr>
          <w:rFonts w:ascii="Times New Roman"/>
          <w:b w:val="false"/>
          <w:i w:val="false"/>
          <w:color w:val="000000"/>
          <w:sz w:val="28"/>
        </w:rPr>
        <w:t>
</w:t>
      </w:r>
      <w:r>
        <w:rPr>
          <w:rFonts w:ascii="Times New Roman"/>
          <w:b w:val="false"/>
          <w:i w:val="false"/>
          <w:color w:val="000000"/>
          <w:sz w:val="28"/>
        </w:rPr>
        <w:t>
      200) Қазақстан Республикасының сенім білдірілген үшінші тарабының шетелдік электрондық цифрлық қолтаңбасының түпнұсқалығын растау қағидаларын әзірлейді;</w:t>
      </w:r>
      <w:r>
        <w:br/>
      </w:r>
      <w:r>
        <w:rPr>
          <w:rFonts w:ascii="Times New Roman"/>
          <w:b w:val="false"/>
          <w:i w:val="false"/>
          <w:color w:val="000000"/>
          <w:sz w:val="28"/>
        </w:rPr>
        <w:t>
</w:t>
      </w:r>
      <w:r>
        <w:rPr>
          <w:rFonts w:ascii="Times New Roman"/>
          <w:b w:val="false"/>
          <w:i w:val="false"/>
          <w:color w:val="000000"/>
          <w:sz w:val="28"/>
        </w:rPr>
        <w:t>
      201) мемлекеттік қызмет көрсету кезінде тұтынушылар құқықтарын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202) көлік және коммуникация саласында кадрлар қажеттігін анықтайды;</w:t>
      </w:r>
      <w:r>
        <w:br/>
      </w:r>
      <w:r>
        <w:rPr>
          <w:rFonts w:ascii="Times New Roman"/>
          <w:b w:val="false"/>
          <w:i w:val="false"/>
          <w:color w:val="000000"/>
          <w:sz w:val="28"/>
        </w:rPr>
        <w:t>
</w:t>
      </w:r>
      <w:r>
        <w:rPr>
          <w:rFonts w:ascii="Times New Roman"/>
          <w:b w:val="false"/>
          <w:i w:val="false"/>
          <w:color w:val="000000"/>
          <w:sz w:val="28"/>
        </w:rPr>
        <w:t>
      203)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15. Қолданыстағы заңнамаға сәйкес ведомствоға мыналар бойынша функциялар жүктелуі мүмкін: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лицензиялау туралы заңнамасына сәйкес лицензиялауға жататын қызметтің жекелеген түрлерін лицензиялауды жүзеге асыру;</w:t>
      </w:r>
      <w:r>
        <w:br/>
      </w:r>
      <w:r>
        <w:rPr>
          <w:rFonts w:ascii="Times New Roman"/>
          <w:b w:val="false"/>
          <w:i w:val="false"/>
          <w:color w:val="000000"/>
          <w:sz w:val="28"/>
        </w:rPr>
        <w:t>
</w:t>
      </w: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3) шетел мемлекеттерінің құзыретті органдарымен рұқсат беру құжаттарының бланкілерімен тепе-тең алмасуды жүргізу;</w:t>
      </w:r>
      <w:r>
        <w:br/>
      </w:r>
      <w:r>
        <w:rPr>
          <w:rFonts w:ascii="Times New Roman"/>
          <w:b w:val="false"/>
          <w:i w:val="false"/>
          <w:color w:val="000000"/>
          <w:sz w:val="28"/>
        </w:rPr>
        <w:t>
</w:t>
      </w:r>
      <w:r>
        <w:rPr>
          <w:rFonts w:ascii="Times New Roman"/>
          <w:b w:val="false"/>
          <w:i w:val="false"/>
          <w:color w:val="000000"/>
          <w:sz w:val="28"/>
        </w:rPr>
        <w:t>
      4)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r>
        <w:br/>
      </w:r>
      <w:r>
        <w:rPr>
          <w:rFonts w:ascii="Times New Roman"/>
          <w:b w:val="false"/>
          <w:i w:val="false"/>
          <w:color w:val="000000"/>
          <w:sz w:val="28"/>
        </w:rPr>
        <w:t>
</w:t>
      </w:r>
      <w:r>
        <w:rPr>
          <w:rFonts w:ascii="Times New Roman"/>
          <w:b w:val="false"/>
          <w:i w:val="false"/>
          <w:color w:val="000000"/>
          <w:sz w:val="28"/>
        </w:rPr>
        <w:t>
      6) ауыр салмақты және ірі өлшемді көлік құралдарының (шетелдікін қоса алғанда) Қазақстан Республикасының аумағы бойынша жүріп өтуіне арнайы рұқсаттар беру;</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тұтынушылар құқықтарын қорғауды қамтамасыз ету;</w:t>
      </w:r>
      <w:r>
        <w:br/>
      </w:r>
      <w:r>
        <w:rPr>
          <w:rFonts w:ascii="Times New Roman"/>
          <w:b w:val="false"/>
          <w:i w:val="false"/>
          <w:color w:val="000000"/>
          <w:sz w:val="28"/>
        </w:rPr>
        <w:t>
</w:t>
      </w:r>
      <w:r>
        <w:rPr>
          <w:rFonts w:ascii="Times New Roman"/>
          <w:b w:val="false"/>
          <w:i w:val="false"/>
          <w:color w:val="000000"/>
          <w:sz w:val="28"/>
        </w:rPr>
        <w:t>
      8) магистральдық байланыс желілерін басқару мен пайдалануды жүзеге асыратын ұйымдардың, сондай-ақ шетелдіктер қатысатын ұйымдардың басқаруындағы немесе меншiгiндегi байланыс желiлерiнің қызметiне бақылау жасауды жүзеге асыру;</w:t>
      </w:r>
      <w:r>
        <w:br/>
      </w:r>
      <w:r>
        <w:rPr>
          <w:rFonts w:ascii="Times New Roman"/>
          <w:b w:val="false"/>
          <w:i w:val="false"/>
          <w:color w:val="000000"/>
          <w:sz w:val="28"/>
        </w:rPr>
        <w:t>
</w:t>
      </w:r>
      <w:r>
        <w:rPr>
          <w:rFonts w:ascii="Times New Roman"/>
          <w:b w:val="false"/>
          <w:i w:val="false"/>
          <w:color w:val="000000"/>
          <w:sz w:val="28"/>
        </w:rPr>
        <w:t>
      9) Қазақстан Республикасы аумағынан жүріп өтуге қосымша рұқсат беру;</w:t>
      </w:r>
      <w:r>
        <w:br/>
      </w:r>
      <w:r>
        <w:rPr>
          <w:rFonts w:ascii="Times New Roman"/>
          <w:b w:val="false"/>
          <w:i w:val="false"/>
          <w:color w:val="000000"/>
          <w:sz w:val="28"/>
        </w:rPr>
        <w:t>
</w:t>
      </w:r>
      <w:r>
        <w:rPr>
          <w:rFonts w:ascii="Times New Roman"/>
          <w:b w:val="false"/>
          <w:i w:val="false"/>
          <w:color w:val="000000"/>
          <w:sz w:val="28"/>
        </w:rPr>
        <w:t>
      10) тиiстi облыстардың, республикалық маңызы бар қалалардың, астананың жергiлiктi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кестелерiн бекiту;</w:t>
      </w:r>
      <w:r>
        <w:br/>
      </w:r>
      <w:r>
        <w:rPr>
          <w:rFonts w:ascii="Times New Roman"/>
          <w:b w:val="false"/>
          <w:i w:val="false"/>
          <w:color w:val="000000"/>
          <w:sz w:val="28"/>
        </w:rPr>
        <w:t>
</w:t>
      </w:r>
      <w:r>
        <w:rPr>
          <w:rFonts w:ascii="Times New Roman"/>
          <w:b w:val="false"/>
          <w:i w:val="false"/>
          <w:color w:val="000000"/>
          <w:sz w:val="28"/>
        </w:rPr>
        <w:t>
      11) жолаушылар мен багаждың тұрақты халықаралық автомобиль тасымалдарын ұйымдастыруды жүзеге асыру, көрсетілген тасымалдардың бағыттар бойынша қозғалу кестесін келісу;</w:t>
      </w:r>
      <w:r>
        <w:br/>
      </w:r>
      <w:r>
        <w:rPr>
          <w:rFonts w:ascii="Times New Roman"/>
          <w:b w:val="false"/>
          <w:i w:val="false"/>
          <w:color w:val="000000"/>
          <w:sz w:val="28"/>
        </w:rPr>
        <w:t>
</w:t>
      </w:r>
      <w:r>
        <w:rPr>
          <w:rFonts w:ascii="Times New Roman"/>
          <w:b w:val="false"/>
          <w:i w:val="false"/>
          <w:color w:val="000000"/>
          <w:sz w:val="28"/>
        </w:rPr>
        <w:t>
      12) шетелдік автокөлік құралдарының уақытша кiруiн тіркеу;</w:t>
      </w:r>
      <w:r>
        <w:br/>
      </w:r>
      <w:r>
        <w:rPr>
          <w:rFonts w:ascii="Times New Roman"/>
          <w:b w:val="false"/>
          <w:i w:val="false"/>
          <w:color w:val="000000"/>
          <w:sz w:val="28"/>
        </w:rPr>
        <w:t>
</w:t>
      </w:r>
      <w:r>
        <w:rPr>
          <w:rFonts w:ascii="Times New Roman"/>
          <w:b w:val="false"/>
          <w:i w:val="false"/>
          <w:color w:val="000000"/>
          <w:sz w:val="28"/>
        </w:rPr>
        <w:t>
      13)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жасасуын қамтамасыз ету;</w:t>
      </w:r>
      <w:r>
        <w:br/>
      </w:r>
      <w:r>
        <w:rPr>
          <w:rFonts w:ascii="Times New Roman"/>
          <w:b w:val="false"/>
          <w:i w:val="false"/>
          <w:color w:val="000000"/>
          <w:sz w:val="28"/>
        </w:rPr>
        <w:t>
</w:t>
      </w:r>
      <w:r>
        <w:rPr>
          <w:rFonts w:ascii="Times New Roman"/>
          <w:b w:val="false"/>
          <w:i w:val="false"/>
          <w:color w:val="000000"/>
          <w:sz w:val="28"/>
        </w:rPr>
        <w:t>
      14) жалпы пайдаланымдағы автомобиль жолдарының мемлекеттік есепке алынуын жүзеге асыру;</w:t>
      </w:r>
      <w:r>
        <w:br/>
      </w:r>
      <w:r>
        <w:rPr>
          <w:rFonts w:ascii="Times New Roman"/>
          <w:b w:val="false"/>
          <w:i w:val="false"/>
          <w:color w:val="000000"/>
          <w:sz w:val="28"/>
        </w:rPr>
        <w:t>
</w:t>
      </w:r>
      <w:r>
        <w:rPr>
          <w:rFonts w:ascii="Times New Roman"/>
          <w:b w:val="false"/>
          <w:i w:val="false"/>
          <w:color w:val="000000"/>
          <w:sz w:val="28"/>
        </w:rPr>
        <w:t>
      15) облыстық маңызы бар жалпы пайдаланымдағы автомобиль жолдарының атаулары мен индекстерін келісу;</w:t>
      </w:r>
      <w:r>
        <w:br/>
      </w:r>
      <w:r>
        <w:rPr>
          <w:rFonts w:ascii="Times New Roman"/>
          <w:b w:val="false"/>
          <w:i w:val="false"/>
          <w:color w:val="000000"/>
          <w:sz w:val="28"/>
        </w:rPr>
        <w:t>
</w:t>
      </w:r>
      <w:r>
        <w:rPr>
          <w:rFonts w:ascii="Times New Roman"/>
          <w:b w:val="false"/>
          <w:i w:val="false"/>
          <w:color w:val="000000"/>
          <w:sz w:val="28"/>
        </w:rPr>
        <w:t>
      16) облыстық маңызы бар жалпы пайдаланымдағы автомобиль жолдарының тізбесін келісу;</w:t>
      </w:r>
      <w:r>
        <w:br/>
      </w:r>
      <w:r>
        <w:rPr>
          <w:rFonts w:ascii="Times New Roman"/>
          <w:b w:val="false"/>
          <w:i w:val="false"/>
          <w:color w:val="000000"/>
          <w:sz w:val="28"/>
        </w:rPr>
        <w:t>
</w:t>
      </w:r>
      <w:r>
        <w:rPr>
          <w:rFonts w:ascii="Times New Roman"/>
          <w:b w:val="false"/>
          <w:i w:val="false"/>
          <w:color w:val="000000"/>
          <w:sz w:val="28"/>
        </w:rPr>
        <w:t>
      17) жол бойы белдеулеріндегі жол сервисі объектілерін немесе оларға жету үшін кірме қажет болғанда олардың аумағынан тыс объектілерді орналастыру үшін жер учаскелерін беруді келісу;</w:t>
      </w:r>
      <w:r>
        <w:br/>
      </w:r>
      <w:r>
        <w:rPr>
          <w:rFonts w:ascii="Times New Roman"/>
          <w:b w:val="false"/>
          <w:i w:val="false"/>
          <w:color w:val="000000"/>
          <w:sz w:val="28"/>
        </w:rPr>
        <w:t>
</w:t>
      </w:r>
      <w:r>
        <w:rPr>
          <w:rFonts w:ascii="Times New Roman"/>
          <w:b w:val="false"/>
          <w:i w:val="false"/>
          <w:color w:val="000000"/>
          <w:sz w:val="28"/>
        </w:rPr>
        <w:t>
      18) жол органдары немесе концессионерлер пайдаланбайтын халықаралық, республикалық, жалпы пайдаланымдағы автомобиль жолдарының бөлінген белдеулеріндегі жерлерінің учаскелерін шарт бойынша жеке және заңды тұлғаларға сыртқы (көрнекі) жарнамаларын орналастыру үшін уақытша қысқа мерзімді жер пайдалануға беру;</w:t>
      </w:r>
      <w:r>
        <w:br/>
      </w:r>
      <w:r>
        <w:rPr>
          <w:rFonts w:ascii="Times New Roman"/>
          <w:b w:val="false"/>
          <w:i w:val="false"/>
          <w:color w:val="000000"/>
          <w:sz w:val="28"/>
        </w:rPr>
        <w:t>
</w:t>
      </w:r>
      <w:r>
        <w:rPr>
          <w:rFonts w:ascii="Times New Roman"/>
          <w:b w:val="false"/>
          <w:i w:val="false"/>
          <w:color w:val="000000"/>
          <w:sz w:val="28"/>
        </w:rPr>
        <w:t>
      19) жалпы пайдаланымдағы халықаралық және республикалық маңызы бар автомобиль жолдарына бөлiнген белдеуде сыртқы (көрнекі) жарнама объектісін орналастыруды келісу;</w:t>
      </w:r>
      <w:r>
        <w:br/>
      </w:r>
      <w:r>
        <w:rPr>
          <w:rFonts w:ascii="Times New Roman"/>
          <w:b w:val="false"/>
          <w:i w:val="false"/>
          <w:color w:val="000000"/>
          <w:sz w:val="28"/>
        </w:rPr>
        <w:t>
</w:t>
      </w:r>
      <w:r>
        <w:rPr>
          <w:rFonts w:ascii="Times New Roman"/>
          <w:b w:val="false"/>
          <w:i w:val="false"/>
          <w:color w:val="000000"/>
          <w:sz w:val="28"/>
        </w:rPr>
        <w:t>
      20) жол саласындағы инвестициялық және әлеуметтік саясаттың іске асырылуын жүзеге асыру;</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сатып алу және концессиялар туралы заңнамасына сәйкес республикалық маңызы бар автомобиль жолдарын салу, қайта жаңарту, жөндеу және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22) мемлекеттік меншік болып табылатын темір жолдар бойынша темір жол қатынасын тоқтатуды жүзеге асыру;</w:t>
      </w:r>
      <w:r>
        <w:br/>
      </w:r>
      <w:r>
        <w:rPr>
          <w:rFonts w:ascii="Times New Roman"/>
          <w:b w:val="false"/>
          <w:i w:val="false"/>
          <w:color w:val="000000"/>
          <w:sz w:val="28"/>
        </w:rPr>
        <w:t>
</w:t>
      </w:r>
      <w:r>
        <w:rPr>
          <w:rFonts w:ascii="Times New Roman"/>
          <w:b w:val="false"/>
          <w:i w:val="false"/>
          <w:color w:val="000000"/>
          <w:sz w:val="28"/>
        </w:rPr>
        <w:t>
      23) кірме жолды одан әрі пайдалануды тоқтату және кірме жолды пайдалануды қайта бастау туралы шешім қабылдау;</w:t>
      </w:r>
      <w:r>
        <w:br/>
      </w:r>
      <w:r>
        <w:rPr>
          <w:rFonts w:ascii="Times New Roman"/>
          <w:b w:val="false"/>
          <w:i w:val="false"/>
          <w:color w:val="000000"/>
          <w:sz w:val="28"/>
        </w:rPr>
        <w:t>
</w:t>
      </w:r>
      <w:r>
        <w:rPr>
          <w:rFonts w:ascii="Times New Roman"/>
          <w:b w:val="false"/>
          <w:i w:val="false"/>
          <w:color w:val="000000"/>
          <w:sz w:val="28"/>
        </w:rPr>
        <w:t>
      24) темір жол көлігінде пайдаланылатын бірыңғай есепке алу - есеп беру уақытын белгілеу;</w:t>
      </w:r>
      <w:r>
        <w:br/>
      </w:r>
      <w:r>
        <w:rPr>
          <w:rFonts w:ascii="Times New Roman"/>
          <w:b w:val="false"/>
          <w:i w:val="false"/>
          <w:color w:val="000000"/>
          <w:sz w:val="28"/>
        </w:rPr>
        <w:t>
</w:t>
      </w:r>
      <w:r>
        <w:rPr>
          <w:rFonts w:ascii="Times New Roman"/>
          <w:b w:val="false"/>
          <w:i w:val="false"/>
          <w:color w:val="000000"/>
          <w:sz w:val="28"/>
        </w:rPr>
        <w:t>
      25) жер учаскелерін берудің нормативтерін келісу;</w:t>
      </w:r>
      <w:r>
        <w:br/>
      </w:r>
      <w:r>
        <w:rPr>
          <w:rFonts w:ascii="Times New Roman"/>
          <w:b w:val="false"/>
          <w:i w:val="false"/>
          <w:color w:val="000000"/>
          <w:sz w:val="28"/>
        </w:rPr>
        <w:t>
</w:t>
      </w:r>
      <w:r>
        <w:rPr>
          <w:rFonts w:ascii="Times New Roman"/>
          <w:b w:val="false"/>
          <w:i w:val="false"/>
          <w:color w:val="000000"/>
          <w:sz w:val="28"/>
        </w:rPr>
        <w:t>
      26) қозғалыс қауіпсіздігі талаптарының бұзылуы туралы статистикалық ақпарат қалыптастыру;</w:t>
      </w:r>
      <w:r>
        <w:br/>
      </w:r>
      <w:r>
        <w:rPr>
          <w:rFonts w:ascii="Times New Roman"/>
          <w:b w:val="false"/>
          <w:i w:val="false"/>
          <w:color w:val="000000"/>
          <w:sz w:val="28"/>
        </w:rPr>
        <w:t>
</w:t>
      </w:r>
      <w:r>
        <w:rPr>
          <w:rFonts w:ascii="Times New Roman"/>
          <w:b w:val="false"/>
          <w:i w:val="false"/>
          <w:color w:val="000000"/>
          <w:sz w:val="28"/>
        </w:rPr>
        <w:t>
      27) тұрақты ұшулар кестесін бекіту;</w:t>
      </w:r>
      <w:r>
        <w:br/>
      </w:r>
      <w:r>
        <w:rPr>
          <w:rFonts w:ascii="Times New Roman"/>
          <w:b w:val="false"/>
          <w:i w:val="false"/>
          <w:color w:val="000000"/>
          <w:sz w:val="28"/>
        </w:rPr>
        <w:t>
</w:t>
      </w:r>
      <w:r>
        <w:rPr>
          <w:rFonts w:ascii="Times New Roman"/>
          <w:b w:val="false"/>
          <w:i w:val="false"/>
          <w:color w:val="000000"/>
          <w:sz w:val="28"/>
        </w:rPr>
        <w:t>
      28) сертификаттауды және үлгілік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29)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уақытша рұқсаттарын беру;</w:t>
      </w:r>
      <w:r>
        <w:br/>
      </w:r>
      <w:r>
        <w:rPr>
          <w:rFonts w:ascii="Times New Roman"/>
          <w:b w:val="false"/>
          <w:i w:val="false"/>
          <w:color w:val="000000"/>
          <w:sz w:val="28"/>
        </w:rPr>
        <w:t>
</w:t>
      </w:r>
      <w:r>
        <w:rPr>
          <w:rFonts w:ascii="Times New Roman"/>
          <w:b w:val="false"/>
          <w:i w:val="false"/>
          <w:color w:val="000000"/>
          <w:sz w:val="28"/>
        </w:rPr>
        <w:t>
      30) ұшу қауіпсіздігіне қатер төндіретін кемшіліктер анықталған жағдайда үлгі сертификатының қолданысын тоқтата тұру;</w:t>
      </w:r>
      <w:r>
        <w:br/>
      </w:r>
      <w:r>
        <w:rPr>
          <w:rFonts w:ascii="Times New Roman"/>
          <w:b w:val="false"/>
          <w:i w:val="false"/>
          <w:color w:val="000000"/>
          <w:sz w:val="28"/>
        </w:rPr>
        <w:t>
</w:t>
      </w:r>
      <w:r>
        <w:rPr>
          <w:rFonts w:ascii="Times New Roman"/>
          <w:b w:val="false"/>
          <w:i w:val="false"/>
          <w:color w:val="000000"/>
          <w:sz w:val="28"/>
        </w:rPr>
        <w:t>
      31) азаматтық авиация саласындағы ұшу қауіпсіздігі мен авиациялық қауіпсіздік талаптарын бұзушылықты есепке алудың жүргізілуін жүзеге асыру;</w:t>
      </w:r>
      <w:r>
        <w:br/>
      </w:r>
      <w:r>
        <w:rPr>
          <w:rFonts w:ascii="Times New Roman"/>
          <w:b w:val="false"/>
          <w:i w:val="false"/>
          <w:color w:val="000000"/>
          <w:sz w:val="28"/>
        </w:rPr>
        <w:t>
</w:t>
      </w:r>
      <w:r>
        <w:rPr>
          <w:rFonts w:ascii="Times New Roman"/>
          <w:b w:val="false"/>
          <w:i w:val="false"/>
          <w:color w:val="000000"/>
          <w:sz w:val="28"/>
        </w:rPr>
        <w:t>
      32) әуеайлақты (тiкұшақ айлағын) сертификаттауды және оның жарамдылығы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33) сериялық өндіріске арналған жаңа конструкциялық (жаңа үлгідегі) азаматтық әуе кемесі зауыттық, мемлекеттік және пайдалану сынақтарынан өткеннен кейін оған үлгі сертификатын беру;</w:t>
      </w:r>
      <w:r>
        <w:br/>
      </w:r>
      <w:r>
        <w:rPr>
          <w:rFonts w:ascii="Times New Roman"/>
          <w:b w:val="false"/>
          <w:i w:val="false"/>
          <w:color w:val="000000"/>
          <w:sz w:val="28"/>
        </w:rPr>
        <w:t>
</w:t>
      </w:r>
      <w:r>
        <w:rPr>
          <w:rFonts w:ascii="Times New Roman"/>
          <w:b w:val="false"/>
          <w:i w:val="false"/>
          <w:color w:val="000000"/>
          <w:sz w:val="28"/>
        </w:rPr>
        <w:t>
      34) Қазақстан Республикасының әуе кеңістігінде шетелдік әуе кемелерінің халықаралық тұрақты емес (бір жолғы) ұшуына рұқсат беру;</w:t>
      </w:r>
      <w:r>
        <w:br/>
      </w:r>
      <w:r>
        <w:rPr>
          <w:rFonts w:ascii="Times New Roman"/>
          <w:b w:val="false"/>
          <w:i w:val="false"/>
          <w:color w:val="000000"/>
          <w:sz w:val="28"/>
        </w:rPr>
        <w:t>
</w:t>
      </w:r>
      <w:r>
        <w:rPr>
          <w:rFonts w:ascii="Times New Roman"/>
          <w:b w:val="false"/>
          <w:i w:val="false"/>
          <w:color w:val="000000"/>
          <w:sz w:val="28"/>
        </w:rPr>
        <w:t>
      35) азаматтық авиация саласында әуе қозғалысына қызмет көрсетілуін, ұшудың радиотехникалық және метеорологиялық қамтамасыз етілуін бақылауды және қадағалауды, сондай-ақ көрсетілетін қызмет пен оның сапасын тексеруді жүзеге асыру;</w:t>
      </w:r>
      <w:r>
        <w:br/>
      </w:r>
      <w:r>
        <w:rPr>
          <w:rFonts w:ascii="Times New Roman"/>
          <w:b w:val="false"/>
          <w:i w:val="false"/>
          <w:color w:val="000000"/>
          <w:sz w:val="28"/>
        </w:rPr>
        <w:t>
</w:t>
      </w:r>
      <w:r>
        <w:rPr>
          <w:rFonts w:ascii="Times New Roman"/>
          <w:b w:val="false"/>
          <w:i w:val="false"/>
          <w:color w:val="000000"/>
          <w:sz w:val="28"/>
        </w:rPr>
        <w:t>
      36) авиациялық персоналға жататын тұлғаның қажетті білімі мен дағдыларының болуын, сондай-ақ оның денсаулығының белгіленген талаптарға сәйкестігін растайтын кәсіби қызметті жүзеге асыру құқығына авиация персоналының куәлігін беру, қайтарып алу, мұндай куәліктің қолданысын тоқтата тұру;</w:t>
      </w:r>
      <w:r>
        <w:br/>
      </w:r>
      <w:r>
        <w:rPr>
          <w:rFonts w:ascii="Times New Roman"/>
          <w:b w:val="false"/>
          <w:i w:val="false"/>
          <w:color w:val="000000"/>
          <w:sz w:val="28"/>
        </w:rPr>
        <w:t>
</w:t>
      </w:r>
      <w:r>
        <w:rPr>
          <w:rFonts w:ascii="Times New Roman"/>
          <w:b w:val="false"/>
          <w:i w:val="false"/>
          <w:color w:val="000000"/>
          <w:sz w:val="28"/>
        </w:rPr>
        <w:t>
      37) Қазақстан Республикасының жеке және заңды тұлғаларына азаматтық әуе кемелерін пайдаланушы сертификатын беру;</w:t>
      </w:r>
      <w:r>
        <w:br/>
      </w:r>
      <w:r>
        <w:rPr>
          <w:rFonts w:ascii="Times New Roman"/>
          <w:b w:val="false"/>
          <w:i w:val="false"/>
          <w:color w:val="000000"/>
          <w:sz w:val="28"/>
        </w:rPr>
        <w:t>
</w:t>
      </w:r>
      <w:r>
        <w:rPr>
          <w:rFonts w:ascii="Times New Roman"/>
          <w:b w:val="false"/>
          <w:i w:val="false"/>
          <w:color w:val="000000"/>
          <w:sz w:val="28"/>
        </w:rPr>
        <w:t>
      38) құзыретті орган әуе кемесін ұшуға жарамды деп тану туралы шешім қабылдаған жағдайда әуе кемесінің ұшуына рұқсат беру;</w:t>
      </w:r>
      <w:r>
        <w:br/>
      </w:r>
      <w:r>
        <w:rPr>
          <w:rFonts w:ascii="Times New Roman"/>
          <w:b w:val="false"/>
          <w:i w:val="false"/>
          <w:color w:val="000000"/>
          <w:sz w:val="28"/>
        </w:rPr>
        <w:t>
</w:t>
      </w:r>
      <w:r>
        <w:rPr>
          <w:rFonts w:ascii="Times New Roman"/>
          <w:b w:val="false"/>
          <w:i w:val="false"/>
          <w:color w:val="000000"/>
          <w:sz w:val="28"/>
        </w:rPr>
        <w:t>
      39) ішкі әуе трассалары, жергілікті әуе желілері, ұшу маршруттары бойынша және әуе трассаларынан тыс халықаралық ұшуды орындауға келісу;</w:t>
      </w:r>
      <w:r>
        <w:br/>
      </w:r>
      <w:r>
        <w:rPr>
          <w:rFonts w:ascii="Times New Roman"/>
          <w:b w:val="false"/>
          <w:i w:val="false"/>
          <w:color w:val="000000"/>
          <w:sz w:val="28"/>
        </w:rPr>
        <w:t>
</w:t>
      </w:r>
      <w:r>
        <w:rPr>
          <w:rFonts w:ascii="Times New Roman"/>
          <w:b w:val="false"/>
          <w:i w:val="false"/>
          <w:color w:val="000000"/>
          <w:sz w:val="28"/>
        </w:rPr>
        <w:t>
      40) авиациялық жұмыстарды орындау құқығына арналған куәлiктi беру;</w:t>
      </w:r>
      <w:r>
        <w:br/>
      </w:r>
      <w:r>
        <w:rPr>
          <w:rFonts w:ascii="Times New Roman"/>
          <w:b w:val="false"/>
          <w:i w:val="false"/>
          <w:color w:val="000000"/>
          <w:sz w:val="28"/>
        </w:rPr>
        <w:t>
</w:t>
      </w:r>
      <w:r>
        <w:rPr>
          <w:rFonts w:ascii="Times New Roman"/>
          <w:b w:val="false"/>
          <w:i w:val="false"/>
          <w:color w:val="000000"/>
          <w:sz w:val="28"/>
        </w:rPr>
        <w:t>
      41) ұшуға жарамдылығының қолданыстағы сертификаты жоқ әуе кемесіне ұшу сынақтарын жүргізу немесе оның техникалық қызмет көрсетілетін және жөндеу жүргізілетін жерге ұшып баруы үшін арнайы ұшуды орындауға рұқсат беру;</w:t>
      </w:r>
      <w:r>
        <w:br/>
      </w:r>
      <w:r>
        <w:rPr>
          <w:rFonts w:ascii="Times New Roman"/>
          <w:b w:val="false"/>
          <w:i w:val="false"/>
          <w:color w:val="000000"/>
          <w:sz w:val="28"/>
        </w:rPr>
        <w:t>
</w:t>
      </w:r>
      <w:r>
        <w:rPr>
          <w:rFonts w:ascii="Times New Roman"/>
          <w:b w:val="false"/>
          <w:i w:val="false"/>
          <w:color w:val="000000"/>
          <w:sz w:val="28"/>
        </w:rPr>
        <w:t>
      42) халықаралық және субсидияланатын авиамаршруттарға куәліктер беру;</w:t>
      </w:r>
      <w:r>
        <w:br/>
      </w:r>
      <w:r>
        <w:rPr>
          <w:rFonts w:ascii="Times New Roman"/>
          <w:b w:val="false"/>
          <w:i w:val="false"/>
          <w:color w:val="000000"/>
          <w:sz w:val="28"/>
        </w:rPr>
        <w:t>
</w:t>
      </w:r>
      <w:r>
        <w:rPr>
          <w:rFonts w:ascii="Times New Roman"/>
          <w:b w:val="false"/>
          <w:i w:val="false"/>
          <w:color w:val="000000"/>
          <w:sz w:val="28"/>
        </w:rPr>
        <w:t>
      43) Қазақстан Республикасының азаматтық әуе кемелерін, оларға құқықтарды және олармен жасалған мәмілелерді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
      44) аса жеңіл авиация әуе кемелерінің ұшу жарамдылығына сертификаттауды жүзеге асыру;</w:t>
      </w:r>
      <w:r>
        <w:br/>
      </w:r>
      <w:r>
        <w:rPr>
          <w:rFonts w:ascii="Times New Roman"/>
          <w:b w:val="false"/>
          <w:i w:val="false"/>
          <w:color w:val="000000"/>
          <w:sz w:val="28"/>
        </w:rPr>
        <w:t>
</w:t>
      </w:r>
      <w:r>
        <w:rPr>
          <w:rFonts w:ascii="Times New Roman"/>
          <w:b w:val="false"/>
          <w:i w:val="false"/>
          <w:color w:val="000000"/>
          <w:sz w:val="28"/>
        </w:rPr>
        <w:t>
      45) азаматтық авиация саласындағы уәкілетті орган берген қолданыстағы сертификаттарға өзгерістер мен толықтырулар енгізу, иеленушілер сертификаттау талаптарын сақтамаған жағдайда сертификаттар беруден бас тарту, қайтарып алу, олардың қолданысын тоқтата тұру;</w:t>
      </w:r>
      <w:r>
        <w:br/>
      </w:r>
      <w:r>
        <w:rPr>
          <w:rFonts w:ascii="Times New Roman"/>
          <w:b w:val="false"/>
          <w:i w:val="false"/>
          <w:color w:val="000000"/>
          <w:sz w:val="28"/>
        </w:rPr>
        <w:t>
</w:t>
      </w:r>
      <w:r>
        <w:rPr>
          <w:rFonts w:ascii="Times New Roman"/>
          <w:b w:val="false"/>
          <w:i w:val="false"/>
          <w:color w:val="000000"/>
          <w:sz w:val="28"/>
        </w:rPr>
        <w:t>
      46) шетел мемлекеті Қазақстан Республикасының азаматына берген авиация персоналының куәлiгін, не тиісті куәлікті бере отырып, жұмысқа жалдану үшін Қазақстан Республикасына келген шетел азаматының авиация персоналының куәлігін тану;</w:t>
      </w:r>
      <w:r>
        <w:br/>
      </w:r>
      <w:r>
        <w:rPr>
          <w:rFonts w:ascii="Times New Roman"/>
          <w:b w:val="false"/>
          <w:i w:val="false"/>
          <w:color w:val="000000"/>
          <w:sz w:val="28"/>
        </w:rPr>
        <w:t>
</w:t>
      </w:r>
      <w:r>
        <w:rPr>
          <w:rFonts w:ascii="Times New Roman"/>
          <w:b w:val="false"/>
          <w:i w:val="false"/>
          <w:color w:val="000000"/>
          <w:sz w:val="28"/>
        </w:rPr>
        <w:t>
      47) азаматтық әуе кемесін сертификаттауды және оған дана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48) сертификаттауды және азаматтық әуе кемесiнiң ұшу жарамдылығы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49) азаматтық әуе кемелерiмен әуе кеңістігін пайдалану тәртібін бұзушылықтың жолын кесу;</w:t>
      </w:r>
      <w:r>
        <w:br/>
      </w:r>
      <w:r>
        <w:rPr>
          <w:rFonts w:ascii="Times New Roman"/>
          <w:b w:val="false"/>
          <w:i w:val="false"/>
          <w:color w:val="000000"/>
          <w:sz w:val="28"/>
        </w:rPr>
        <w:t>
</w:t>
      </w:r>
      <w:r>
        <w:rPr>
          <w:rFonts w:ascii="Times New Roman"/>
          <w:b w:val="false"/>
          <w:i w:val="false"/>
          <w:color w:val="000000"/>
          <w:sz w:val="28"/>
        </w:rPr>
        <w:t>
      50)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 ету;</w:t>
      </w:r>
      <w:r>
        <w:br/>
      </w:r>
      <w:r>
        <w:rPr>
          <w:rFonts w:ascii="Times New Roman"/>
          <w:b w:val="false"/>
          <w:i w:val="false"/>
          <w:color w:val="000000"/>
          <w:sz w:val="28"/>
        </w:rPr>
        <w:t>
</w:t>
      </w:r>
      <w:r>
        <w:rPr>
          <w:rFonts w:ascii="Times New Roman"/>
          <w:b w:val="false"/>
          <w:i w:val="false"/>
          <w:color w:val="000000"/>
          <w:sz w:val="28"/>
        </w:rPr>
        <w:t>
      51) егер әуеайлақтардың (тікұшақ айлақтарының) пайдалануға жарамдылығы нормаларынан уақытша ауытқу белгіленген ұшу қауіпсіздігі деңгейіне баламалы деңгейді қамтамасыз ететін қосымша шаралар енгізумен өтелсе, мұндай ауытқуларға келісу;</w:t>
      </w:r>
      <w:r>
        <w:br/>
      </w:r>
      <w:r>
        <w:rPr>
          <w:rFonts w:ascii="Times New Roman"/>
          <w:b w:val="false"/>
          <w:i w:val="false"/>
          <w:color w:val="000000"/>
          <w:sz w:val="28"/>
        </w:rPr>
        <w:t>
</w:t>
      </w:r>
      <w:r>
        <w:rPr>
          <w:rFonts w:ascii="Times New Roman"/>
          <w:b w:val="false"/>
          <w:i w:val="false"/>
          <w:color w:val="000000"/>
          <w:sz w:val="28"/>
        </w:rPr>
        <w:t>
      52) авиация персоналына жататын тұлғалардың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талаптар мен нормаларды сақтауын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53) шетел мемлекеті берген әуе кемесінің ұшу жарамдылығы сертификатын тану;</w:t>
      </w:r>
      <w:r>
        <w:br/>
      </w:r>
      <w:r>
        <w:rPr>
          <w:rFonts w:ascii="Times New Roman"/>
          <w:b w:val="false"/>
          <w:i w:val="false"/>
          <w:color w:val="000000"/>
          <w:sz w:val="28"/>
        </w:rPr>
        <w:t>
</w:t>
      </w:r>
      <w:r>
        <w:rPr>
          <w:rFonts w:ascii="Times New Roman"/>
          <w:b w:val="false"/>
          <w:i w:val="false"/>
          <w:color w:val="000000"/>
          <w:sz w:val="28"/>
        </w:rPr>
        <w:t>
      54) тасымалдаушылардың магистральды темiржол желiсiнiң қызмет көрсетулерiне кемсiтусіз қолжетiмдiлiгiн қамтамасыз етуге бақылауды жүзеге асыру;</w:t>
      </w:r>
      <w:r>
        <w:br/>
      </w:r>
      <w:r>
        <w:rPr>
          <w:rFonts w:ascii="Times New Roman"/>
          <w:b w:val="false"/>
          <w:i w:val="false"/>
          <w:color w:val="000000"/>
          <w:sz w:val="28"/>
        </w:rPr>
        <w:t>
</w:t>
      </w:r>
      <w:r>
        <w:rPr>
          <w:rFonts w:ascii="Times New Roman"/>
          <w:b w:val="false"/>
          <w:i w:val="false"/>
          <w:color w:val="000000"/>
          <w:sz w:val="28"/>
        </w:rPr>
        <w:t>
      55) шет мемлекеттердің әскери құралымдарын, қару-жарағын және әскери техникасын, сондай-ақ қосарлы мақсатта пайдаланылатын өнімдерді тасымалдау үшін азаматтық әуе кемесін пайдаланушының халықаралық ұшуына келісу;</w:t>
      </w:r>
      <w:r>
        <w:br/>
      </w:r>
      <w:r>
        <w:rPr>
          <w:rFonts w:ascii="Times New Roman"/>
          <w:b w:val="false"/>
          <w:i w:val="false"/>
          <w:color w:val="000000"/>
          <w:sz w:val="28"/>
        </w:rPr>
        <w:t>
</w:t>
      </w:r>
      <w:r>
        <w:rPr>
          <w:rFonts w:ascii="Times New Roman"/>
          <w:b w:val="false"/>
          <w:i w:val="false"/>
          <w:color w:val="000000"/>
          <w:sz w:val="28"/>
        </w:rPr>
        <w:t>
      56) әкiмшiлiк құқық бұзушылық жасалған жерді,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қоюды жүзеге асыру;</w:t>
      </w:r>
      <w:r>
        <w:br/>
      </w:r>
      <w:r>
        <w:rPr>
          <w:rFonts w:ascii="Times New Roman"/>
          <w:b w:val="false"/>
          <w:i w:val="false"/>
          <w:color w:val="000000"/>
          <w:sz w:val="28"/>
        </w:rPr>
        <w:t>
</w:t>
      </w:r>
      <w:r>
        <w:rPr>
          <w:rFonts w:ascii="Times New Roman"/>
          <w:b w:val="false"/>
          <w:i w:val="false"/>
          <w:color w:val="000000"/>
          <w:sz w:val="28"/>
        </w:rPr>
        <w:t>
      57) өздігінен жүзетін шағын көлемді кемелерді басқару құқығына куәліктер беру;</w:t>
      </w:r>
      <w:r>
        <w:br/>
      </w:r>
      <w:r>
        <w:rPr>
          <w:rFonts w:ascii="Times New Roman"/>
          <w:b w:val="false"/>
          <w:i w:val="false"/>
          <w:color w:val="000000"/>
          <w:sz w:val="28"/>
        </w:rPr>
        <w:t>
</w:t>
      </w:r>
      <w:r>
        <w:rPr>
          <w:rFonts w:ascii="Times New Roman"/>
          <w:b w:val="false"/>
          <w:i w:val="false"/>
          <w:color w:val="000000"/>
          <w:sz w:val="28"/>
        </w:rPr>
        <w:t>
      58) хаттамалар толтыру, Қазақстан Республикасының әкiмшiлiк құқық бұзушылықтар туралы заңнамасына сәйкес әкiмшiлiк құқық бұзушылықтар туралы iстер бойынша iс жүргiзудi жүзеге асыру;</w:t>
      </w:r>
      <w:r>
        <w:br/>
      </w:r>
      <w:r>
        <w:rPr>
          <w:rFonts w:ascii="Times New Roman"/>
          <w:b w:val="false"/>
          <w:i w:val="false"/>
          <w:color w:val="000000"/>
          <w:sz w:val="28"/>
        </w:rPr>
        <w:t>
</w:t>
      </w:r>
      <w:r>
        <w:rPr>
          <w:rFonts w:ascii="Times New Roman"/>
          <w:b w:val="false"/>
          <w:i w:val="false"/>
          <w:color w:val="000000"/>
          <w:sz w:val="28"/>
        </w:rPr>
        <w:t>
      59)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актiлердiң, стандарттардың және нормалардың талаптарын бұзушылық анықталғанда, оларды жою туралы ұйғарымдар енгiзу;</w:t>
      </w:r>
      <w:r>
        <w:br/>
      </w:r>
      <w:r>
        <w:rPr>
          <w:rFonts w:ascii="Times New Roman"/>
          <w:b w:val="false"/>
          <w:i w:val="false"/>
          <w:color w:val="000000"/>
          <w:sz w:val="28"/>
        </w:rPr>
        <w:t>
</w:t>
      </w:r>
      <w:r>
        <w:rPr>
          <w:rFonts w:ascii="Times New Roman"/>
          <w:b w:val="false"/>
          <w:i w:val="false"/>
          <w:color w:val="000000"/>
          <w:sz w:val="28"/>
        </w:rPr>
        <w:t>
      60) кемелердi (соның iшiнде шағын көлемдi кемелердi) мемлекеттiк тiркеу және тиiстi құжаттар беру;</w:t>
      </w:r>
      <w:r>
        <w:br/>
      </w:r>
      <w:r>
        <w:rPr>
          <w:rFonts w:ascii="Times New Roman"/>
          <w:b w:val="false"/>
          <w:i w:val="false"/>
          <w:color w:val="000000"/>
          <w:sz w:val="28"/>
        </w:rPr>
        <w:t>
</w:t>
      </w:r>
      <w:r>
        <w:rPr>
          <w:rFonts w:ascii="Times New Roman"/>
          <w:b w:val="false"/>
          <w:i w:val="false"/>
          <w:color w:val="000000"/>
          <w:sz w:val="28"/>
        </w:rPr>
        <w:t>
      61) Қазақстан Республикасының Мемлекеттік кемелер тізілімінде мемлекеттік тіркелуі тиіс кемелердің командалық құрамының тұлғаларына диплом беруді жүзеге асыру;</w:t>
      </w:r>
      <w:r>
        <w:br/>
      </w:r>
      <w:r>
        <w:rPr>
          <w:rFonts w:ascii="Times New Roman"/>
          <w:b w:val="false"/>
          <w:i w:val="false"/>
          <w:color w:val="000000"/>
          <w:sz w:val="28"/>
        </w:rPr>
        <w:t>
</w:t>
      </w:r>
      <w:r>
        <w:rPr>
          <w:rFonts w:ascii="Times New Roman"/>
          <w:b w:val="false"/>
          <w:i w:val="false"/>
          <w:color w:val="000000"/>
          <w:sz w:val="28"/>
        </w:rPr>
        <w:t>
      62) тасымалдаушылардың, жүк жөнелтушiлердiң, контрагенттердiң және басқа да тұлғалардың бәсекелес кiрме жолдары жоқ кiрме жолдардың қызметтеріне кемсiтусіз қолжетiмдiлiкті қамтамасыз етуді бақылауды жүзеге асыру;</w:t>
      </w:r>
      <w:r>
        <w:br/>
      </w:r>
      <w:r>
        <w:rPr>
          <w:rFonts w:ascii="Times New Roman"/>
          <w:b w:val="false"/>
          <w:i w:val="false"/>
          <w:color w:val="000000"/>
          <w:sz w:val="28"/>
        </w:rPr>
        <w:t>
</w:t>
      </w:r>
      <w:r>
        <w:rPr>
          <w:rFonts w:ascii="Times New Roman"/>
          <w:b w:val="false"/>
          <w:i w:val="false"/>
          <w:color w:val="000000"/>
          <w:sz w:val="28"/>
        </w:rPr>
        <w:t>
      63) теңiз портының капитаны туралы ереженi бекіту;</w:t>
      </w:r>
      <w:r>
        <w:br/>
      </w:r>
      <w:r>
        <w:rPr>
          <w:rFonts w:ascii="Times New Roman"/>
          <w:b w:val="false"/>
          <w:i w:val="false"/>
          <w:color w:val="000000"/>
          <w:sz w:val="28"/>
        </w:rPr>
        <w:t>
</w:t>
      </w:r>
      <w:r>
        <w:rPr>
          <w:rFonts w:ascii="Times New Roman"/>
          <w:b w:val="false"/>
          <w:i w:val="false"/>
          <w:color w:val="000000"/>
          <w:sz w:val="28"/>
        </w:rPr>
        <w:t>
      64) кемелердiң сыныпталуын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65) кеме кітабында мемлекеттік тіркеуге жататын кемелерге техникалық қадағалауды жүзеге асыру;</w:t>
      </w:r>
      <w:r>
        <w:br/>
      </w:r>
      <w:r>
        <w:rPr>
          <w:rFonts w:ascii="Times New Roman"/>
          <w:b w:val="false"/>
          <w:i w:val="false"/>
          <w:color w:val="000000"/>
          <w:sz w:val="28"/>
        </w:rPr>
        <w:t>
</w:t>
      </w:r>
      <w:r>
        <w:rPr>
          <w:rFonts w:ascii="Times New Roman"/>
          <w:b w:val="false"/>
          <w:i w:val="false"/>
          <w:color w:val="000000"/>
          <w:sz w:val="28"/>
        </w:rPr>
        <w:t>
      66) кеме кітабында мемлекеттік тіркеуге жататын кемелердегі көлік оқиғаларын тексеру;</w:t>
      </w:r>
      <w:r>
        <w:br/>
      </w:r>
      <w:r>
        <w:rPr>
          <w:rFonts w:ascii="Times New Roman"/>
          <w:b w:val="false"/>
          <w:i w:val="false"/>
          <w:color w:val="000000"/>
          <w:sz w:val="28"/>
        </w:rPr>
        <w:t>
</w:t>
      </w:r>
      <w:r>
        <w:rPr>
          <w:rFonts w:ascii="Times New Roman"/>
          <w:b w:val="false"/>
          <w:i w:val="false"/>
          <w:color w:val="000000"/>
          <w:sz w:val="28"/>
        </w:rPr>
        <w:t>
      67)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w:t>
      </w:r>
      <w:r>
        <w:br/>
      </w:r>
      <w:r>
        <w:rPr>
          <w:rFonts w:ascii="Times New Roman"/>
          <w:b w:val="false"/>
          <w:i w:val="false"/>
          <w:color w:val="000000"/>
          <w:sz w:val="28"/>
        </w:rPr>
        <w:t>
</w:t>
      </w:r>
      <w:r>
        <w:rPr>
          <w:rFonts w:ascii="Times New Roman"/>
          <w:b w:val="false"/>
          <w:i w:val="false"/>
          <w:color w:val="000000"/>
          <w:sz w:val="28"/>
        </w:rPr>
        <w:t>
      68)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r>
        <w:br/>
      </w:r>
      <w:r>
        <w:rPr>
          <w:rFonts w:ascii="Times New Roman"/>
          <w:b w:val="false"/>
          <w:i w:val="false"/>
          <w:color w:val="000000"/>
          <w:sz w:val="28"/>
        </w:rPr>
        <w:t>
</w:t>
      </w:r>
      <w:r>
        <w:rPr>
          <w:rFonts w:ascii="Times New Roman"/>
          <w:b w:val="false"/>
          <w:i w:val="false"/>
          <w:color w:val="000000"/>
          <w:sz w:val="28"/>
        </w:rPr>
        <w:t>
      69) авариялық жағдайларды және көлік оқиғаларын, су көлігін пайдалану ережелерін бұзушылықты алдын алу жөніндегі шаралар туралы мемлекеттік органдарға ұсыныстар енгізу;</w:t>
      </w:r>
      <w:r>
        <w:br/>
      </w:r>
      <w:r>
        <w:rPr>
          <w:rFonts w:ascii="Times New Roman"/>
          <w:b w:val="false"/>
          <w:i w:val="false"/>
          <w:color w:val="000000"/>
          <w:sz w:val="28"/>
        </w:rPr>
        <w:t>
</w:t>
      </w:r>
      <w:r>
        <w:rPr>
          <w:rFonts w:ascii="Times New Roman"/>
          <w:b w:val="false"/>
          <w:i w:val="false"/>
          <w:color w:val="000000"/>
          <w:sz w:val="28"/>
        </w:rPr>
        <w:t>
      70) еңбек жөніндегі уәкілетті мемлекеттік органының келісімі бойынша Қазақстан Республикасының теңіз флоты кемелерінің жүзу құрамының жұмыс уақыты мен демалыс уақытын реттеу ерекшеліктерін белгілеу;</w:t>
      </w:r>
      <w:r>
        <w:br/>
      </w:r>
      <w:r>
        <w:rPr>
          <w:rFonts w:ascii="Times New Roman"/>
          <w:b w:val="false"/>
          <w:i w:val="false"/>
          <w:color w:val="000000"/>
          <w:sz w:val="28"/>
        </w:rPr>
        <w:t>
</w:t>
      </w:r>
      <w:r>
        <w:rPr>
          <w:rFonts w:ascii="Times New Roman"/>
          <w:b w:val="false"/>
          <w:i w:val="false"/>
          <w:color w:val="000000"/>
          <w:sz w:val="28"/>
        </w:rPr>
        <w:t>
      71) еңбек жөніндегі уәкілетті мемлекеттік органының келісімі бойынша теңізшілердің еңбегі мен олардың еңбекақысын реттеу ерекшеліктерін белгілеу;</w:t>
      </w:r>
      <w:r>
        <w:br/>
      </w:r>
      <w:r>
        <w:rPr>
          <w:rFonts w:ascii="Times New Roman"/>
          <w:b w:val="false"/>
          <w:i w:val="false"/>
          <w:color w:val="000000"/>
          <w:sz w:val="28"/>
        </w:rPr>
        <w:t>
</w:t>
      </w:r>
      <w:r>
        <w:rPr>
          <w:rFonts w:ascii="Times New Roman"/>
          <w:b w:val="false"/>
          <w:i w:val="false"/>
          <w:color w:val="000000"/>
          <w:sz w:val="28"/>
        </w:rPr>
        <w:t>
      72) теңіз порты акваториясының шекараларын айқындау;</w:t>
      </w:r>
      <w:r>
        <w:br/>
      </w:r>
      <w:r>
        <w:rPr>
          <w:rFonts w:ascii="Times New Roman"/>
          <w:b w:val="false"/>
          <w:i w:val="false"/>
          <w:color w:val="000000"/>
          <w:sz w:val="28"/>
        </w:rPr>
        <w:t>
</w:t>
      </w:r>
      <w:r>
        <w:rPr>
          <w:rFonts w:ascii="Times New Roman"/>
          <w:b w:val="false"/>
          <w:i w:val="false"/>
          <w:color w:val="000000"/>
          <w:sz w:val="28"/>
        </w:rPr>
        <w:t>
      73) электрондық (цифрлық) тахографтарға электрондық карточкалар беру;</w:t>
      </w:r>
      <w:r>
        <w:br/>
      </w:r>
      <w:r>
        <w:rPr>
          <w:rFonts w:ascii="Times New Roman"/>
          <w:b w:val="false"/>
          <w:i w:val="false"/>
          <w:color w:val="000000"/>
          <w:sz w:val="28"/>
        </w:rPr>
        <w:t>
</w:t>
      </w:r>
      <w:r>
        <w:rPr>
          <w:rFonts w:ascii="Times New Roman"/>
          <w:b w:val="false"/>
          <w:i w:val="false"/>
          <w:color w:val="000000"/>
          <w:sz w:val="28"/>
        </w:rPr>
        <w:t>
      74) жүктерді автомобильмен халықаралық тасымалдауға рұқсат беру туралы куәлік беру;</w:t>
      </w:r>
      <w:r>
        <w:br/>
      </w:r>
      <w:r>
        <w:rPr>
          <w:rFonts w:ascii="Times New Roman"/>
          <w:b w:val="false"/>
          <w:i w:val="false"/>
          <w:color w:val="000000"/>
          <w:sz w:val="28"/>
        </w:rPr>
        <w:t>
</w:t>
      </w:r>
      <w:r>
        <w:rPr>
          <w:rFonts w:ascii="Times New Roman"/>
          <w:b w:val="false"/>
          <w:i w:val="false"/>
          <w:color w:val="000000"/>
          <w:sz w:val="28"/>
        </w:rPr>
        <w:t>
      75)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өтуіне рұқсат беру;</w:t>
      </w:r>
      <w:r>
        <w:br/>
      </w:r>
      <w:r>
        <w:rPr>
          <w:rFonts w:ascii="Times New Roman"/>
          <w:b w:val="false"/>
          <w:i w:val="false"/>
          <w:color w:val="000000"/>
          <w:sz w:val="28"/>
        </w:rPr>
        <w:t>
</w:t>
      </w:r>
      <w:r>
        <w:rPr>
          <w:rFonts w:ascii="Times New Roman"/>
          <w:b w:val="false"/>
          <w:i w:val="false"/>
          <w:color w:val="000000"/>
          <w:sz w:val="28"/>
        </w:rPr>
        <w:t>
      76) бербоут-чартер шартымен жалға алынған шет мемлекеттің кемесіне Қазақстан Республикасының Мемлекеттік туын көтеріп жүзу құқығын уақытша беру туралы куәлік беру;</w:t>
      </w:r>
      <w:r>
        <w:br/>
      </w:r>
      <w:r>
        <w:rPr>
          <w:rFonts w:ascii="Times New Roman"/>
          <w:b w:val="false"/>
          <w:i w:val="false"/>
          <w:color w:val="000000"/>
          <w:sz w:val="28"/>
        </w:rPr>
        <w:t>
</w:t>
      </w:r>
      <w:r>
        <w:rPr>
          <w:rFonts w:ascii="Times New Roman"/>
          <w:b w:val="false"/>
          <w:i w:val="false"/>
          <w:color w:val="000000"/>
          <w:sz w:val="28"/>
        </w:rPr>
        <w:t>
      77) халықаралық және республикалық маңызы бар автомобиль жолдарында жол қызметін басқару;</w:t>
      </w:r>
      <w:r>
        <w:br/>
      </w:r>
      <w:r>
        <w:rPr>
          <w:rFonts w:ascii="Times New Roman"/>
          <w:b w:val="false"/>
          <w:i w:val="false"/>
          <w:color w:val="000000"/>
          <w:sz w:val="28"/>
        </w:rPr>
        <w:t>
</w:t>
      </w:r>
      <w:r>
        <w:rPr>
          <w:rFonts w:ascii="Times New Roman"/>
          <w:b w:val="false"/>
          <w:i w:val="false"/>
          <w:color w:val="000000"/>
          <w:sz w:val="28"/>
        </w:rPr>
        <w:t>
      78) халықаралық және республикалық маңызы бар автомобиль жолдарында жол жүрісін реттеудің техникалық құралдарын салу, қайта жаңарту, жөндеу, енгізу және күтіп-ұстау жөніндегі жұмыстардың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79) халықаралық техникалық байқау сертификаттарын беру;</w:t>
      </w:r>
      <w:r>
        <w:br/>
      </w:r>
      <w:r>
        <w:rPr>
          <w:rFonts w:ascii="Times New Roman"/>
          <w:b w:val="false"/>
          <w:i w:val="false"/>
          <w:color w:val="000000"/>
          <w:sz w:val="28"/>
        </w:rPr>
        <w:t>
</w:t>
      </w:r>
      <w:r>
        <w:rPr>
          <w:rFonts w:ascii="Times New Roman"/>
          <w:b w:val="false"/>
          <w:i w:val="false"/>
          <w:color w:val="000000"/>
          <w:sz w:val="28"/>
        </w:rPr>
        <w:t>
      80) Қазақстан Республикасының заңнамасында белгіленген тәртіппен бланк өнімін өткізу қызметтері үшін бюджет кірісіне түсетін төлемнің төленгенін растайтын құжаттар ұсынылғаннан кейін жүзеге асырылатын,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w:t>
      </w:r>
      <w:r>
        <w:br/>
      </w:r>
      <w:r>
        <w:rPr>
          <w:rFonts w:ascii="Times New Roman"/>
          <w:b w:val="false"/>
          <w:i w:val="false"/>
          <w:color w:val="000000"/>
          <w:sz w:val="28"/>
        </w:rPr>
        <w:t>
</w:t>
      </w:r>
      <w:r>
        <w:rPr>
          <w:rFonts w:ascii="Times New Roman"/>
          <w:b w:val="false"/>
          <w:i w:val="false"/>
          <w:color w:val="000000"/>
          <w:sz w:val="28"/>
        </w:rPr>
        <w:t>
      81) шағын кеме жүргізушілерін даярлау жөніндегі курстарды есепке алу;</w:t>
      </w:r>
      <w:r>
        <w:br/>
      </w:r>
      <w:r>
        <w:rPr>
          <w:rFonts w:ascii="Times New Roman"/>
          <w:b w:val="false"/>
          <w:i w:val="false"/>
          <w:color w:val="000000"/>
          <w:sz w:val="28"/>
        </w:rPr>
        <w:t>
</w:t>
      </w:r>
      <w:r>
        <w:rPr>
          <w:rFonts w:ascii="Times New Roman"/>
          <w:b w:val="false"/>
          <w:i w:val="false"/>
          <w:color w:val="000000"/>
          <w:sz w:val="28"/>
        </w:rPr>
        <w:t>
      82) қызмет өңірі шегінде механикалық көлік құралдарын және олардың тіркемелерін міндетті техникалық байқаудан өткізу кестесін келісу;</w:t>
      </w:r>
      <w:r>
        <w:br/>
      </w:r>
      <w:r>
        <w:rPr>
          <w:rFonts w:ascii="Times New Roman"/>
          <w:b w:val="false"/>
          <w:i w:val="false"/>
          <w:color w:val="000000"/>
          <w:sz w:val="28"/>
        </w:rPr>
        <w:t>
</w:t>
      </w:r>
      <w:r>
        <w:rPr>
          <w:rFonts w:ascii="Times New Roman"/>
          <w:b w:val="false"/>
          <w:i w:val="false"/>
          <w:color w:val="000000"/>
          <w:sz w:val="28"/>
        </w:rPr>
        <w:t>
      83) көліктің жұмыс істеу тәртібін, олардың бұзушылықтарын анықтауды және жолын кесу бойынша шаралар қабылдауды белгілейтін Қазақстан Республикасының нормативтік құқықтық актілерін, халықаралық шарттарын жеке және заңды тұлғалардың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84) көлік қызметтерін тұтынушылар құқықтарының сақталуын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85)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86) автомобиль жолдарын салу, қайта жаңарту, жөндеу және ұстау кезінде сапаны талап ететін жобалау саласында қабылданған нормалар мен стандарттардың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87) ақылы автомобиль жолдарын құру мен пайдалануды бақылауды жүзеге асыру;</w:t>
      </w:r>
      <w:r>
        <w:br/>
      </w:r>
      <w:r>
        <w:rPr>
          <w:rFonts w:ascii="Times New Roman"/>
          <w:b w:val="false"/>
          <w:i w:val="false"/>
          <w:color w:val="000000"/>
          <w:sz w:val="28"/>
        </w:rPr>
        <w:t>
</w:t>
      </w:r>
      <w:r>
        <w:rPr>
          <w:rFonts w:ascii="Times New Roman"/>
          <w:b w:val="false"/>
          <w:i w:val="false"/>
          <w:color w:val="000000"/>
          <w:sz w:val="28"/>
        </w:rPr>
        <w:t>
      88) жалпы пайдаланымдағы автомобиль жолдарына бөлiнген белдеудiң жол органдары немесе концессионер пайдаланбайтын жер учаскелерiн жолдың көлiктiк-пайдаланылу сапасының төмендеуiне жол бермеу, көлiк құралдары жүрiсiнiң қауiпсiздiгi мен қоршаған ортаны қорғау талаптарын сақтау шартымен сыртқы (көрнекі) жарнаманы орналастыру үшiн жеке және заңды тұлғаларға уақытша қысқа мерзiмдi жер пайдалануға беру;</w:t>
      </w:r>
      <w:r>
        <w:br/>
      </w:r>
      <w:r>
        <w:rPr>
          <w:rFonts w:ascii="Times New Roman"/>
          <w:b w:val="false"/>
          <w:i w:val="false"/>
          <w:color w:val="000000"/>
          <w:sz w:val="28"/>
        </w:rPr>
        <w:t>
</w:t>
      </w:r>
      <w:r>
        <w:rPr>
          <w:rFonts w:ascii="Times New Roman"/>
          <w:b w:val="false"/>
          <w:i w:val="false"/>
          <w:color w:val="000000"/>
          <w:sz w:val="28"/>
        </w:rPr>
        <w:t>
      89) автомобиль көлігі саласындағы Қазақстан Республикасы заңнамасының сақталуын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90) халықаралық және облысаралық қатынаста жолаушылардың тұрақты автомобиль тасымалына рұқсаттың болуын тексеруді және жолаушылар мен багаждың тұрақты емес автомобильдер тасымалы кезінде қозғалыс бағыты мен кестесінің сақталуын, сондай-ақ жолаушылар тізімінің болуын бақылауды жүзеге асыру;</w:t>
      </w:r>
      <w:r>
        <w:br/>
      </w:r>
      <w:r>
        <w:rPr>
          <w:rFonts w:ascii="Times New Roman"/>
          <w:b w:val="false"/>
          <w:i w:val="false"/>
          <w:color w:val="000000"/>
          <w:sz w:val="28"/>
        </w:rPr>
        <w:t>
</w:t>
      </w:r>
      <w:r>
        <w:rPr>
          <w:rFonts w:ascii="Times New Roman"/>
          <w:b w:val="false"/>
          <w:i w:val="false"/>
          <w:color w:val="000000"/>
          <w:sz w:val="28"/>
        </w:rPr>
        <w:t>
      91) Қазақстан Республикасының аумағы бойынша шетелдік тасымалдаушылардың каботаждық тасымалдауын анықтау және жолын кесуді жүзеге асыру;</w:t>
      </w:r>
      <w:r>
        <w:br/>
      </w:r>
      <w:r>
        <w:rPr>
          <w:rFonts w:ascii="Times New Roman"/>
          <w:b w:val="false"/>
          <w:i w:val="false"/>
          <w:color w:val="000000"/>
          <w:sz w:val="28"/>
        </w:rPr>
        <w:t>
</w:t>
      </w:r>
      <w:r>
        <w:rPr>
          <w:rFonts w:ascii="Times New Roman"/>
          <w:b w:val="false"/>
          <w:i w:val="false"/>
          <w:color w:val="000000"/>
          <w:sz w:val="28"/>
        </w:rPr>
        <w:t>
      92) шетелдік автокөлік құралдарының Қазақстан Республикасының аумағына белгіленбеген өткізу пункттері арқылы кіру фактілерін анықтау;</w:t>
      </w:r>
      <w:r>
        <w:br/>
      </w:r>
      <w:r>
        <w:rPr>
          <w:rFonts w:ascii="Times New Roman"/>
          <w:b w:val="false"/>
          <w:i w:val="false"/>
          <w:color w:val="000000"/>
          <w:sz w:val="28"/>
        </w:rPr>
        <w:t>
</w:t>
      </w:r>
      <w:r>
        <w:rPr>
          <w:rFonts w:ascii="Times New Roman"/>
          <w:b w:val="false"/>
          <w:i w:val="false"/>
          <w:color w:val="000000"/>
          <w:sz w:val="28"/>
        </w:rPr>
        <w:t>
      93)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94) тасымалдаушының жолаушылар алдындағы тасымалдаушының азаматтық-құқықтық жауапкершілігін міндетті сақтандыру шартын жасауын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95) техникалық байқау операторларының тізілімін жүргізу;</w:t>
      </w:r>
      <w:r>
        <w:br/>
      </w:r>
      <w:r>
        <w:rPr>
          <w:rFonts w:ascii="Times New Roman"/>
          <w:b w:val="false"/>
          <w:i w:val="false"/>
          <w:color w:val="000000"/>
          <w:sz w:val="28"/>
        </w:rPr>
        <w:t>
</w:t>
      </w:r>
      <w:r>
        <w:rPr>
          <w:rFonts w:ascii="Times New Roman"/>
          <w:b w:val="false"/>
          <w:i w:val="false"/>
          <w:color w:val="000000"/>
          <w:sz w:val="28"/>
        </w:rPr>
        <w:t>
      96) Қазақстан Республикасының аумағы бойынша автокөлік құралдарының жүріп-тұруын, оның iшiнде отандық және шетелдiк тасымалдаушыларымен Қазақстан Республикасының аумағында белгiленген автокөлiк құралдарының рұқсат етiлген көлемдiк және салмақтық өлшемдердің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
      97) жүргiзушiлердiң белгiленген еңбек және тынығу режимiн сақтауы, оның iшiнде тахографтармен жабдықталуға жататын Қазақстан Республикасының заңнамасында белгiленген тасымал түрлерiн жүзеге асыратын автобустарда, жүк, оның iшiнде мамандандырылған (жүктердiң белгiлi бiр түрлерiн тасымалдауға арналған) автомобильдерде тахографтардың болуын бақылауды жүзеге асыру;</w:t>
      </w:r>
      <w:r>
        <w:br/>
      </w:r>
      <w:r>
        <w:rPr>
          <w:rFonts w:ascii="Times New Roman"/>
          <w:b w:val="false"/>
          <w:i w:val="false"/>
          <w:color w:val="000000"/>
          <w:sz w:val="28"/>
        </w:rPr>
        <w:t>
</w:t>
      </w:r>
      <w:r>
        <w:rPr>
          <w:rFonts w:ascii="Times New Roman"/>
          <w:b w:val="false"/>
          <w:i w:val="false"/>
          <w:color w:val="000000"/>
          <w:sz w:val="28"/>
        </w:rPr>
        <w:t>
      98) Қазақстан Республикасының аумағы бойынша қауiптi жүкті тасымалдауға арнайы рұқсат беру;</w:t>
      </w:r>
      <w:r>
        <w:br/>
      </w:r>
      <w:r>
        <w:rPr>
          <w:rFonts w:ascii="Times New Roman"/>
          <w:b w:val="false"/>
          <w:i w:val="false"/>
          <w:color w:val="000000"/>
          <w:sz w:val="28"/>
        </w:rPr>
        <w:t>
</w:t>
      </w:r>
      <w:r>
        <w:rPr>
          <w:rFonts w:ascii="Times New Roman"/>
          <w:b w:val="false"/>
          <w:i w:val="false"/>
          <w:color w:val="000000"/>
          <w:sz w:val="28"/>
        </w:rPr>
        <w:t>
      99) жолаушылар мен жүктерді, соның ішінде қауіпті жүктерді тасымалдау саласындағы автокөлік құралдарын пайдалану кезінде шығарындылардағы ластаушы заттардың құрамы нормативтерінің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100) автомобиль жолдарын пайдалану ережелерінің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101) автокөлік құралын жарақтандырудың, автокөлік құралында тахографтың болуы және жарамдылығы бөлігінде халықаралық шарттардың талаптарына сәйкестігін, сондай-ақ орнатылған отын бактарының жасаушы зауыт талаптарына сәйкестігін бақылауды жүзеге асыру;</w:t>
      </w:r>
      <w:r>
        <w:br/>
      </w:r>
      <w:r>
        <w:rPr>
          <w:rFonts w:ascii="Times New Roman"/>
          <w:b w:val="false"/>
          <w:i w:val="false"/>
          <w:color w:val="000000"/>
          <w:sz w:val="28"/>
        </w:rPr>
        <w:t>
</w:t>
      </w:r>
      <w:r>
        <w:rPr>
          <w:rFonts w:ascii="Times New Roman"/>
          <w:b w:val="false"/>
          <w:i w:val="false"/>
          <w:color w:val="000000"/>
          <w:sz w:val="28"/>
        </w:rPr>
        <w:t>
      102) Қазақстан Республикасы тасымалдаушыларының және шет мемлекеттер тасымалдаушыларының автокөлік құралдары жүргізушілерінің еңбек және демалыс режимін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103) қозғалыс қауіпсіздігінің және қоршаған ортаны қорғаудың белгіленген талаптарына жай-күйі жауап бермейтін магистральдық темір жол объектілерін, темір жолдар мен жылжымалы құрамды пайдалануды тоқтата тұру және тоқтатуды жүзеге асыру;</w:t>
      </w:r>
      <w:r>
        <w:br/>
      </w:r>
      <w:r>
        <w:rPr>
          <w:rFonts w:ascii="Times New Roman"/>
          <w:b w:val="false"/>
          <w:i w:val="false"/>
          <w:color w:val="000000"/>
          <w:sz w:val="28"/>
        </w:rPr>
        <w:t>
</w:t>
      </w:r>
      <w:r>
        <w:rPr>
          <w:rFonts w:ascii="Times New Roman"/>
          <w:b w:val="false"/>
          <w:i w:val="false"/>
          <w:color w:val="000000"/>
          <w:sz w:val="28"/>
        </w:rPr>
        <w:t>
      104) тасымалдаушылардың халықаралық қатынаста тез бұзылатын жүктердің тасымалдауын орындайтын жылжымалы құрамға қойылатын талаптардың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
      105) тасымалдаушылардың жолаушылар мен жүктерді, соның ішінде қауіпті жүктерді тасымалдау қағидаларының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106) темір жол көлігіндегі, соның ішінде магистральдық, станциялық және кірме темір жолдардағы қозғалыс қауіпсіздігінің қамтамасыз етілуін бақылауды жүзеге асыру;</w:t>
      </w:r>
      <w:r>
        <w:br/>
      </w:r>
      <w:r>
        <w:rPr>
          <w:rFonts w:ascii="Times New Roman"/>
          <w:b w:val="false"/>
          <w:i w:val="false"/>
          <w:color w:val="000000"/>
          <w:sz w:val="28"/>
        </w:rPr>
        <w:t>
</w:t>
      </w:r>
      <w:r>
        <w:rPr>
          <w:rFonts w:ascii="Times New Roman"/>
          <w:b w:val="false"/>
          <w:i w:val="false"/>
          <w:color w:val="000000"/>
          <w:sz w:val="28"/>
        </w:rPr>
        <w:t>
      107) жылжымалы темір жол құрамының мемлекеттік тіркелуін бақылауды жүзеге асыру;</w:t>
      </w:r>
      <w:r>
        <w:br/>
      </w:r>
      <w:r>
        <w:rPr>
          <w:rFonts w:ascii="Times New Roman"/>
          <w:b w:val="false"/>
          <w:i w:val="false"/>
          <w:color w:val="000000"/>
          <w:sz w:val="28"/>
        </w:rPr>
        <w:t>
</w:t>
      </w:r>
      <w:r>
        <w:rPr>
          <w:rFonts w:ascii="Times New Roman"/>
          <w:b w:val="false"/>
          <w:i w:val="false"/>
          <w:color w:val="000000"/>
          <w:sz w:val="28"/>
        </w:rPr>
        <w:t>
      108) магистральдық, станциялық және кірме жолдардағы қозғалыс қауіпсіздігі талаптарының сақталуын тексеруді жүзеге асыру;</w:t>
      </w:r>
      <w:r>
        <w:br/>
      </w:r>
      <w:r>
        <w:rPr>
          <w:rFonts w:ascii="Times New Roman"/>
          <w:b w:val="false"/>
          <w:i w:val="false"/>
          <w:color w:val="000000"/>
          <w:sz w:val="28"/>
        </w:rPr>
        <w:t>
</w:t>
      </w:r>
      <w:r>
        <w:rPr>
          <w:rFonts w:ascii="Times New Roman"/>
          <w:b w:val="false"/>
          <w:i w:val="false"/>
          <w:color w:val="000000"/>
          <w:sz w:val="28"/>
        </w:rPr>
        <w:t>
      109) Қазақстан Республикасының әуе кеңістігіндегі ұшудың негізгі қағидаларына сәйкес азаматтық авиация саласына жататын жеке және заңды тұлғалардың әуе кемелермен ұшуларды орындауын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110) азаматтық авиация ұйымдарының авиациялық персоналдың кәсіби дайындығы мен денсаулық жағдайы мәселелері бойынша белгіленген талаптар мен нормаларды қамтамасыз етуін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111) азаматтық авиация ұйымдарының азаматтық әуе кемелерінің ұшуға жарамдылық нормаларын қамтамасыз етуін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112) азаматтық, эксперименттік авиация саласындағы ұшу қауіпсіздігінің және авиациялық қауіпсіздіктің қамтамасыз етілуін және азаматтық және эксперименттік авиацияның өзге де қызметіне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113) Қазақстан Республикасына (Қазақстан Республикасынан) тұрақты жолаушылар рейстерін орындауды жоспарлайтын шетелдік тасымалдаушыларды тіркеуді жүзеге асыру;</w:t>
      </w:r>
      <w:r>
        <w:br/>
      </w:r>
      <w:r>
        <w:rPr>
          <w:rFonts w:ascii="Times New Roman"/>
          <w:b w:val="false"/>
          <w:i w:val="false"/>
          <w:color w:val="000000"/>
          <w:sz w:val="28"/>
        </w:rPr>
        <w:t>
</w:t>
      </w:r>
      <w:r>
        <w:rPr>
          <w:rFonts w:ascii="Times New Roman"/>
          <w:b w:val="false"/>
          <w:i w:val="false"/>
          <w:color w:val="000000"/>
          <w:sz w:val="28"/>
        </w:rPr>
        <w:t>
      114) Қазақстан Республикасының әуе кеңістігін пайдалануды және азаматтық және эксперименттік авиация қызметін мемлекеттік реттеу мен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115)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құжаттаманың талаптарына сәйкестігін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116) сертификатталған ең жоғары ұшу массасы бес мың жеті жүз килограмнан асатын ұшақтарды және (немесе) бір немесе бірнеше турбореактивті (турбобұрандалы) қозғалтқышпен жарақтандырылған ұшақтарды пайдаланатын жалпы мақсаттағы авиацияны пайдаланушыларға ұшуды орындау құқығына куәлік беру;</w:t>
      </w:r>
      <w:r>
        <w:br/>
      </w:r>
      <w:r>
        <w:rPr>
          <w:rFonts w:ascii="Times New Roman"/>
          <w:b w:val="false"/>
          <w:i w:val="false"/>
          <w:color w:val="000000"/>
          <w:sz w:val="28"/>
        </w:rPr>
        <w:t>
</w:t>
      </w:r>
      <w:r>
        <w:rPr>
          <w:rFonts w:ascii="Times New Roman"/>
          <w:b w:val="false"/>
          <w:i w:val="false"/>
          <w:color w:val="000000"/>
          <w:sz w:val="28"/>
        </w:rPr>
        <w:t>
      117) басқа мемлекеттік органдардың құзыретіне сәйкес олармен бірлесіп, Қазақстан Республикасының азаматтық авиациясын заңсыз араласу актілерінен қорғауды қамтамасыз ететін заңдардың, қағидалар мен рәсімдердің сақталуын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118) авиациялық техника мен оған жерде қызмет көрсету құралдарының ұшу және техникалық пайдалану талаптарына сәйкестігін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119) әуеайлақ (тікұшақайлақ) объектілерінің, қону алаңқайларының күтіп-ұсталуын және «Қазақстан Республикасының әуе кеңістігін пайдалану және авиация қызметі туралы» Қазақстан Республикасы Заңының 65-бабы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тармақшаларында көзделген әуежай қызметінің сапасын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120) азаматтық авиация әуеайлағы ауданында объектілерді таңбалаудың жүзеге асырылуын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121) халықаралық әуе тасымалдарын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122) авиациялық қауіпсіздіктің қамтамасыз етілуін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123) әуе кемесі данасы конструкциясының, сипаттамаларының және пайдалану-техникалық құжаттамасының ұшуға жарамдылық нормаларына сәйкестігі куәлігін беру;</w:t>
      </w:r>
      <w:r>
        <w:br/>
      </w:r>
      <w:r>
        <w:rPr>
          <w:rFonts w:ascii="Times New Roman"/>
          <w:b w:val="false"/>
          <w:i w:val="false"/>
          <w:color w:val="000000"/>
          <w:sz w:val="28"/>
        </w:rPr>
        <w:t>
</w:t>
      </w:r>
      <w:r>
        <w:rPr>
          <w:rFonts w:ascii="Times New Roman"/>
          <w:b w:val="false"/>
          <w:i w:val="false"/>
          <w:color w:val="000000"/>
          <w:sz w:val="28"/>
        </w:rPr>
        <w:t>
      124) азаматтық әуе кемелерінің ұшу қауіпсіздігіне қатер төндiруі ықтимал қызметті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125) порттық құрылыстардың қауіпсіз пайдаланылуын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126) жүк көлігі құралдарын өлшеудің халықаралық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127) ішкі су жолдарында орналасқан кемелердің (соның ішінде шағын көлемді), салдардың және өзге де жүзу объектілері мен құрылыстардың кемені пайдалану қауіпсіздігін қамтамасыз ету талаптарына сәйкестігін тексеруді жүзеге асыру;</w:t>
      </w:r>
      <w:r>
        <w:br/>
      </w:r>
      <w:r>
        <w:rPr>
          <w:rFonts w:ascii="Times New Roman"/>
          <w:b w:val="false"/>
          <w:i w:val="false"/>
          <w:color w:val="000000"/>
          <w:sz w:val="28"/>
        </w:rPr>
        <w:t>
</w:t>
      </w:r>
      <w:r>
        <w:rPr>
          <w:rFonts w:ascii="Times New Roman"/>
          <w:b w:val="false"/>
          <w:i w:val="false"/>
          <w:color w:val="000000"/>
          <w:sz w:val="28"/>
        </w:rPr>
        <w:t>
      128) кемелермен, соның ішінде шағын көлемді кемелермен ішкі су жолдарында болған көлік оқиғаларын тергеуді, сыныптауды және есепке алуды жүргізу;</w:t>
      </w:r>
      <w:r>
        <w:br/>
      </w:r>
      <w:r>
        <w:rPr>
          <w:rFonts w:ascii="Times New Roman"/>
          <w:b w:val="false"/>
          <w:i w:val="false"/>
          <w:color w:val="000000"/>
          <w:sz w:val="28"/>
        </w:rPr>
        <w:t>
</w:t>
      </w:r>
      <w:r>
        <w:rPr>
          <w:rFonts w:ascii="Times New Roman"/>
          <w:b w:val="false"/>
          <w:i w:val="false"/>
          <w:color w:val="000000"/>
          <w:sz w:val="28"/>
        </w:rPr>
        <w:t>
      129) алкогольге, есірткіге және уытқұмарлық заттарға масаң күйдегі шағын көлемді кемелердің кеме жүргізушілерін басқарудан босату және оларды медициналық тексеруге жіберу;</w:t>
      </w:r>
      <w:r>
        <w:br/>
      </w:r>
      <w:r>
        <w:rPr>
          <w:rFonts w:ascii="Times New Roman"/>
          <w:b w:val="false"/>
          <w:i w:val="false"/>
          <w:color w:val="000000"/>
          <w:sz w:val="28"/>
        </w:rPr>
        <w:t>
</w:t>
      </w:r>
      <w:r>
        <w:rPr>
          <w:rFonts w:ascii="Times New Roman"/>
          <w:b w:val="false"/>
          <w:i w:val="false"/>
          <w:color w:val="000000"/>
          <w:sz w:val="28"/>
        </w:rPr>
        <w:t>
      130) шағын көлемді кемелерді техникалық қадағалауды жүргізуді жүзеге асыру;</w:t>
      </w:r>
      <w:r>
        <w:br/>
      </w:r>
      <w:r>
        <w:rPr>
          <w:rFonts w:ascii="Times New Roman"/>
          <w:b w:val="false"/>
          <w:i w:val="false"/>
          <w:color w:val="000000"/>
          <w:sz w:val="28"/>
        </w:rPr>
        <w:t>
</w:t>
      </w:r>
      <w:r>
        <w:rPr>
          <w:rFonts w:ascii="Times New Roman"/>
          <w:b w:val="false"/>
          <w:i w:val="false"/>
          <w:color w:val="000000"/>
          <w:sz w:val="28"/>
        </w:rPr>
        <w:t>
      131) порттың теңіз әкімшілігі жүргізетін теңіз кемелерімен болған авариялық жағдайларды сыныптауды, тергеуді және есепке алуды бақылауды жүзеге асыру;</w:t>
      </w:r>
      <w:r>
        <w:br/>
      </w:r>
      <w:r>
        <w:rPr>
          <w:rFonts w:ascii="Times New Roman"/>
          <w:b w:val="false"/>
          <w:i w:val="false"/>
          <w:color w:val="000000"/>
          <w:sz w:val="28"/>
        </w:rPr>
        <w:t>
</w:t>
      </w:r>
      <w:r>
        <w:rPr>
          <w:rFonts w:ascii="Times New Roman"/>
          <w:b w:val="false"/>
          <w:i w:val="false"/>
          <w:color w:val="000000"/>
          <w:sz w:val="28"/>
        </w:rPr>
        <w:t>
      132) жеке және заңды тұлғалардың ішкi су жолдарында жүзу қағидаларын сақтауын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133) лоцмандық қызметті және өзге де теңіз қызметтерін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134) кеме қатынасы қауіпсіздігін қамтамасыз етуді ұйымдастыруды, ішкі су көлігінің жұмыс істеу тәртібін белгілейтін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135)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136) кемелерде техникалық пайдалану қағидаларының, қызмет жарғысының сақталуын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137)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138) кемені пайдалану қауіпсіздігін қамтамасыз ету талаптарына сәйкес келмейтін кемелерді (соның ішінде шағын көлемді), салдар мен өзге де жүзбелі объектілерді ұстауды жүзеге асыру;</w:t>
      </w:r>
      <w:r>
        <w:br/>
      </w:r>
      <w:r>
        <w:rPr>
          <w:rFonts w:ascii="Times New Roman"/>
          <w:b w:val="false"/>
          <w:i w:val="false"/>
          <w:color w:val="000000"/>
          <w:sz w:val="28"/>
        </w:rPr>
        <w:t>
</w:t>
      </w:r>
      <w:r>
        <w:rPr>
          <w:rFonts w:ascii="Times New Roman"/>
          <w:b w:val="false"/>
          <w:i w:val="false"/>
          <w:color w:val="000000"/>
          <w:sz w:val="28"/>
        </w:rPr>
        <w:t>
      139) кеме қатынасы қауіпсіздігіне, адамдардың өмірі мен денсаулығына, жүктердің сақталуына қауіп болған кезде кемелердің (соның ішінде шағын көлемді), салдар мен өзге де жүзбелі құрылыстардың қозғалысын тоқтата тұру және тыйым салуды жүзеге асыру;</w:t>
      </w:r>
      <w:r>
        <w:br/>
      </w:r>
      <w:r>
        <w:rPr>
          <w:rFonts w:ascii="Times New Roman"/>
          <w:b w:val="false"/>
          <w:i w:val="false"/>
          <w:color w:val="000000"/>
          <w:sz w:val="28"/>
        </w:rPr>
        <w:t>
</w:t>
      </w:r>
      <w:r>
        <w:rPr>
          <w:rFonts w:ascii="Times New Roman"/>
          <w:b w:val="false"/>
          <w:i w:val="false"/>
          <w:color w:val="000000"/>
          <w:sz w:val="28"/>
        </w:rPr>
        <w:t>
      140)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тексеру жүргізуді жүзеге асыру;</w:t>
      </w:r>
      <w:r>
        <w:br/>
      </w:r>
      <w:r>
        <w:rPr>
          <w:rFonts w:ascii="Times New Roman"/>
          <w:b w:val="false"/>
          <w:i w:val="false"/>
          <w:color w:val="000000"/>
          <w:sz w:val="28"/>
        </w:rPr>
        <w:t>
</w:t>
      </w:r>
      <w:r>
        <w:rPr>
          <w:rFonts w:ascii="Times New Roman"/>
          <w:b w:val="false"/>
          <w:i w:val="false"/>
          <w:color w:val="000000"/>
          <w:sz w:val="28"/>
        </w:rPr>
        <w:t>
      141) өз құзыреті шегінде заңды тұлғаға тиесілі аумақты, үй-жайларды, тауарларды, өзге де мүлікті қарау, сондай-ақ тиісті құжаттарды тексеруді жүзеге асыру;</w:t>
      </w:r>
      <w:r>
        <w:br/>
      </w:r>
      <w:r>
        <w:rPr>
          <w:rFonts w:ascii="Times New Roman"/>
          <w:b w:val="false"/>
          <w:i w:val="false"/>
          <w:color w:val="000000"/>
          <w:sz w:val="28"/>
        </w:rPr>
        <w:t>
</w:t>
      </w:r>
      <w:r>
        <w:rPr>
          <w:rFonts w:ascii="Times New Roman"/>
          <w:b w:val="false"/>
          <w:i w:val="false"/>
          <w:color w:val="000000"/>
          <w:sz w:val="28"/>
        </w:rPr>
        <w:t>
      142) шетелдік сыныптау қоғамдарының немесе Кеме қатынасы тіркелімінің теңіз кемелеріне техникалық қадағалау жүргізуді және олардың сыныпталуын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143) қысқы тұрақта тұратын, пайдаланудағы теңіз кемелеріне уәкілетті органның аумақтық бөлімшелерімен байқау жүргізуін бақылауды жүзеге асыру;</w:t>
      </w:r>
      <w:r>
        <w:br/>
      </w:r>
      <w:r>
        <w:rPr>
          <w:rFonts w:ascii="Times New Roman"/>
          <w:b w:val="false"/>
          <w:i w:val="false"/>
          <w:color w:val="000000"/>
          <w:sz w:val="28"/>
        </w:rPr>
        <w:t>
</w:t>
      </w:r>
      <w:r>
        <w:rPr>
          <w:rFonts w:ascii="Times New Roman"/>
          <w:b w:val="false"/>
          <w:i w:val="false"/>
          <w:color w:val="000000"/>
          <w:sz w:val="28"/>
        </w:rPr>
        <w:t>
      144) кеме экипажын жинақтауға қойылатын талаптардың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145) ұлттық қауіпсіздік органдарымен келісілгеннен кейін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w:t>
      </w:r>
      <w:r>
        <w:br/>
      </w:r>
      <w:r>
        <w:rPr>
          <w:rFonts w:ascii="Times New Roman"/>
          <w:b w:val="false"/>
          <w:i w:val="false"/>
          <w:color w:val="000000"/>
          <w:sz w:val="28"/>
        </w:rPr>
        <w:t>
</w:t>
      </w:r>
      <w:r>
        <w:rPr>
          <w:rFonts w:ascii="Times New Roman"/>
          <w:b w:val="false"/>
          <w:i w:val="false"/>
          <w:color w:val="000000"/>
          <w:sz w:val="28"/>
        </w:rPr>
        <w:t>
      146) кеме қатынасы су жолдарының және навигациялық жабдық құралдарының тиісті күтіп-ұсталуын бақылауды жүзеге асыру;</w:t>
      </w:r>
      <w:r>
        <w:br/>
      </w:r>
      <w:r>
        <w:rPr>
          <w:rFonts w:ascii="Times New Roman"/>
          <w:b w:val="false"/>
          <w:i w:val="false"/>
          <w:color w:val="000000"/>
          <w:sz w:val="28"/>
        </w:rPr>
        <w:t>
</w:t>
      </w:r>
      <w:r>
        <w:rPr>
          <w:rFonts w:ascii="Times New Roman"/>
          <w:b w:val="false"/>
          <w:i w:val="false"/>
          <w:color w:val="000000"/>
          <w:sz w:val="28"/>
        </w:rPr>
        <w:t>
      147) азаматтық әуе кемесін мемлекеттік тіркеу туралы куәлік беру;</w:t>
      </w:r>
      <w:r>
        <w:br/>
      </w:r>
      <w:r>
        <w:rPr>
          <w:rFonts w:ascii="Times New Roman"/>
          <w:b w:val="false"/>
          <w:i w:val="false"/>
          <w:color w:val="000000"/>
          <w:sz w:val="28"/>
        </w:rPr>
        <w:t>
</w:t>
      </w:r>
      <w:r>
        <w:rPr>
          <w:rFonts w:ascii="Times New Roman"/>
          <w:b w:val="false"/>
          <w:i w:val="false"/>
          <w:color w:val="000000"/>
          <w:sz w:val="28"/>
        </w:rPr>
        <w:t>
      148) Қазақстан Республикасының заңды құзырындағы Қазақстан Республикасының теңіз порттары арасындағы, сондай-ақ тиеу портынан (пунктінен) түсіру портына (пунктіне) дейінгі қатынастағы тасымалдарды және тіркеп сүйреуді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149) ішкi су көлiгiн, соның iшiнде шағын көлемді флотты пайдалану қауiпсiздiгін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150) сервис орталықтарын (шеберханаларды) бақылауды жүзеге асыру;</w:t>
      </w:r>
      <w:r>
        <w:br/>
      </w:r>
      <w:r>
        <w:rPr>
          <w:rFonts w:ascii="Times New Roman"/>
          <w:b w:val="false"/>
          <w:i w:val="false"/>
          <w:color w:val="000000"/>
          <w:sz w:val="28"/>
        </w:rPr>
        <w:t>
</w:t>
      </w:r>
      <w:r>
        <w:rPr>
          <w:rFonts w:ascii="Times New Roman"/>
          <w:b w:val="false"/>
          <w:i w:val="false"/>
          <w:color w:val="000000"/>
          <w:sz w:val="28"/>
        </w:rPr>
        <w:t>
      151) әуе кемесiнiң ұшуға жарамдылығының экспорттық сертификатын беру;</w:t>
      </w:r>
      <w:r>
        <w:br/>
      </w:r>
      <w:r>
        <w:rPr>
          <w:rFonts w:ascii="Times New Roman"/>
          <w:b w:val="false"/>
          <w:i w:val="false"/>
          <w:color w:val="000000"/>
          <w:sz w:val="28"/>
        </w:rPr>
        <w:t>
</w:t>
      </w:r>
      <w:r>
        <w:rPr>
          <w:rFonts w:ascii="Times New Roman"/>
          <w:b w:val="false"/>
          <w:i w:val="false"/>
          <w:color w:val="000000"/>
          <w:sz w:val="28"/>
        </w:rPr>
        <w:t>
      152) жеке және заңды тұлғалардың су көлiгiнiң жұмыс iстеу тәртiбiн айқындайтын Қазақстан Республикасы заңдарының және Қазақстан Республикасының Үкіметі қаулыларының талаптарын сақтауын мемлекеттiк бақылау және қадағалау, олардың бұзылуын анықтау және жолын кесу жөнiндегі шараларды қабылдау;</w:t>
      </w:r>
      <w:r>
        <w:br/>
      </w:r>
      <w:r>
        <w:rPr>
          <w:rFonts w:ascii="Times New Roman"/>
          <w:b w:val="false"/>
          <w:i w:val="false"/>
          <w:color w:val="000000"/>
          <w:sz w:val="28"/>
        </w:rPr>
        <w:t>
</w:t>
      </w:r>
      <w:r>
        <w:rPr>
          <w:rFonts w:ascii="Times New Roman"/>
          <w:b w:val="false"/>
          <w:i w:val="false"/>
          <w:color w:val="000000"/>
          <w:sz w:val="28"/>
        </w:rPr>
        <w:t>
      153) өз құзыретінің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бұзылуын жою туралы ұйғарымдар енгізу;</w:t>
      </w:r>
      <w:r>
        <w:br/>
      </w:r>
      <w:r>
        <w:rPr>
          <w:rFonts w:ascii="Times New Roman"/>
          <w:b w:val="false"/>
          <w:i w:val="false"/>
          <w:color w:val="000000"/>
          <w:sz w:val="28"/>
        </w:rPr>
        <w:t>
</w:t>
      </w:r>
      <w:r>
        <w:rPr>
          <w:rFonts w:ascii="Times New Roman"/>
          <w:b w:val="false"/>
          <w:i w:val="false"/>
          <w:color w:val="000000"/>
          <w:sz w:val="28"/>
        </w:rPr>
        <w:t>
      154) кемеде кеме құжаттарының бар болуын тексеруді жүзеге асыру;</w:t>
      </w:r>
      <w:r>
        <w:br/>
      </w:r>
      <w:r>
        <w:rPr>
          <w:rFonts w:ascii="Times New Roman"/>
          <w:b w:val="false"/>
          <w:i w:val="false"/>
          <w:color w:val="000000"/>
          <w:sz w:val="28"/>
        </w:rPr>
        <w:t>
</w:t>
      </w:r>
      <w:r>
        <w:rPr>
          <w:rFonts w:ascii="Times New Roman"/>
          <w:b w:val="false"/>
          <w:i w:val="false"/>
          <w:color w:val="000000"/>
          <w:sz w:val="28"/>
        </w:rPr>
        <w:t>
      155) кеме қатынасы және теңізде жүзу қауіпсіздігін қамтамасыз етуді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156)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бекіту;</w:t>
      </w:r>
      <w:r>
        <w:br/>
      </w:r>
      <w:r>
        <w:rPr>
          <w:rFonts w:ascii="Times New Roman"/>
          <w:b w:val="false"/>
          <w:i w:val="false"/>
          <w:color w:val="000000"/>
          <w:sz w:val="28"/>
        </w:rPr>
        <w:t>
</w:t>
      </w:r>
      <w:r>
        <w:rPr>
          <w:rFonts w:ascii="Times New Roman"/>
          <w:b w:val="false"/>
          <w:i w:val="false"/>
          <w:color w:val="000000"/>
          <w:sz w:val="28"/>
        </w:rPr>
        <w:t>
      157) азаматтық әуе кемелерінде орнатылған радиомен хабарлау аппаратурасын пайдалануға рұқсат беру;</w:t>
      </w:r>
      <w:r>
        <w:br/>
      </w:r>
      <w:r>
        <w:rPr>
          <w:rFonts w:ascii="Times New Roman"/>
          <w:b w:val="false"/>
          <w:i w:val="false"/>
          <w:color w:val="000000"/>
          <w:sz w:val="28"/>
        </w:rPr>
        <w:t>
</w:t>
      </w:r>
      <w:r>
        <w:rPr>
          <w:rFonts w:ascii="Times New Roman"/>
          <w:b w:val="false"/>
          <w:i w:val="false"/>
          <w:color w:val="000000"/>
          <w:sz w:val="28"/>
        </w:rPr>
        <w:t>
      158) порттың теңіз әкімшілігі арқылы жүзеге асырылатын теңізде жүзу қауіпсіздігін бақылауды жүзеге асыру;</w:t>
      </w:r>
      <w:r>
        <w:br/>
      </w:r>
      <w:r>
        <w:rPr>
          <w:rFonts w:ascii="Times New Roman"/>
          <w:b w:val="false"/>
          <w:i w:val="false"/>
          <w:color w:val="000000"/>
          <w:sz w:val="28"/>
        </w:rPr>
        <w:t>
</w:t>
      </w:r>
      <w:r>
        <w:rPr>
          <w:rFonts w:ascii="Times New Roman"/>
          <w:b w:val="false"/>
          <w:i w:val="false"/>
          <w:color w:val="000000"/>
          <w:sz w:val="28"/>
        </w:rPr>
        <w:t>
      159) теңгерімінде жалпы пайдаланымдағы республикалық автомобиль жолдары бар мемлекеттік ұйымдарды басқару;</w:t>
      </w:r>
      <w:r>
        <w:br/>
      </w:r>
      <w:r>
        <w:rPr>
          <w:rFonts w:ascii="Times New Roman"/>
          <w:b w:val="false"/>
          <w:i w:val="false"/>
          <w:color w:val="000000"/>
          <w:sz w:val="28"/>
        </w:rPr>
        <w:t>
</w:t>
      </w:r>
      <w:r>
        <w:rPr>
          <w:rFonts w:ascii="Times New Roman"/>
          <w:b w:val="false"/>
          <w:i w:val="false"/>
          <w:color w:val="000000"/>
          <w:sz w:val="28"/>
        </w:rPr>
        <w:t>
      160) техникалық байқау орталықтарының механикалық көлік құралдары мен олардың тіркемелерін міндетті техникалық байқаудан өткізу тәртібін сақтауын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161) міндетті техникалық байқаудан өту туралы куәлік бланкілерінің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162) радиожиілік спектрін жоспарлау және тиімді пайдалану;</w:t>
      </w:r>
      <w:r>
        <w:br/>
      </w:r>
      <w:r>
        <w:rPr>
          <w:rFonts w:ascii="Times New Roman"/>
          <w:b w:val="false"/>
          <w:i w:val="false"/>
          <w:color w:val="000000"/>
          <w:sz w:val="28"/>
        </w:rPr>
        <w:t>
</w:t>
      </w:r>
      <w:r>
        <w:rPr>
          <w:rFonts w:ascii="Times New Roman"/>
          <w:b w:val="false"/>
          <w:i w:val="false"/>
          <w:color w:val="000000"/>
          <w:sz w:val="28"/>
        </w:rPr>
        <w:t>
      163) телекоммуникацияның әмбебап қызметтеріне тарифтерді (бағаларды, алым ставкаларын) бекіту;</w:t>
      </w:r>
      <w:r>
        <w:br/>
      </w:r>
      <w:r>
        <w:rPr>
          <w:rFonts w:ascii="Times New Roman"/>
          <w:b w:val="false"/>
          <w:i w:val="false"/>
          <w:color w:val="000000"/>
          <w:sz w:val="28"/>
        </w:rPr>
        <w:t>
</w:t>
      </w:r>
      <w:r>
        <w:rPr>
          <w:rFonts w:ascii="Times New Roman"/>
          <w:b w:val="false"/>
          <w:i w:val="false"/>
          <w:color w:val="000000"/>
          <w:sz w:val="28"/>
        </w:rPr>
        <w:t>
      164) телекоммуникация және пошта байланысының жалпыға бірдей қолжетімді қызметі аясындағы табиғи монополиялар саласында және реттелетін нарықтарда реттеу мен бақылау;</w:t>
      </w:r>
      <w:r>
        <w:br/>
      </w:r>
      <w:r>
        <w:rPr>
          <w:rFonts w:ascii="Times New Roman"/>
          <w:b w:val="false"/>
          <w:i w:val="false"/>
          <w:color w:val="000000"/>
          <w:sz w:val="28"/>
        </w:rPr>
        <w:t>
</w:t>
      </w:r>
      <w:r>
        <w:rPr>
          <w:rFonts w:ascii="Times New Roman"/>
          <w:b w:val="false"/>
          <w:i w:val="false"/>
          <w:color w:val="000000"/>
          <w:sz w:val="28"/>
        </w:rPr>
        <w:t>
      165) Қазақстан Республикасының заңнамасына сәйкес телекоммуникация және пошта байланысы қызметтері нарығында басым (монополиялық) жағдайдағы нарық субъектілерінің тауарларына (жұмыстарына, қызметтеріне) бағаларды мемлекеттік реттеу;</w:t>
      </w:r>
      <w:r>
        <w:br/>
      </w:r>
      <w:r>
        <w:rPr>
          <w:rFonts w:ascii="Times New Roman"/>
          <w:b w:val="false"/>
          <w:i w:val="false"/>
          <w:color w:val="000000"/>
          <w:sz w:val="28"/>
        </w:rPr>
        <w:t>
</w:t>
      </w:r>
      <w:r>
        <w:rPr>
          <w:rFonts w:ascii="Times New Roman"/>
          <w:b w:val="false"/>
          <w:i w:val="false"/>
          <w:color w:val="000000"/>
          <w:sz w:val="28"/>
        </w:rPr>
        <w:t>
      166)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кәбілдік кәріздердегі арналар мен алаңдарды шарттық негізде беру бағаларын (тарифтерін) реттеу;</w:t>
      </w:r>
      <w:r>
        <w:br/>
      </w:r>
      <w:r>
        <w:rPr>
          <w:rFonts w:ascii="Times New Roman"/>
          <w:b w:val="false"/>
          <w:i w:val="false"/>
          <w:color w:val="000000"/>
          <w:sz w:val="28"/>
        </w:rPr>
        <w:t>
</w:t>
      </w:r>
      <w:r>
        <w:rPr>
          <w:rFonts w:ascii="Times New Roman"/>
          <w:b w:val="false"/>
          <w:i w:val="false"/>
          <w:color w:val="000000"/>
          <w:sz w:val="28"/>
        </w:rPr>
        <w:t>
      167) телекоммуникация және пошта байланысы саласындағы нарық субъектілерінің тауарларға (жұмыстарға, қызметтерге) және инфрақұрылымға кемсітпейтін қол жеткізуін қамтамасыз ету мақсатында тауар нарықтарына талдау жүргізу;</w:t>
      </w:r>
      <w:r>
        <w:br/>
      </w:r>
      <w:r>
        <w:rPr>
          <w:rFonts w:ascii="Times New Roman"/>
          <w:b w:val="false"/>
          <w:i w:val="false"/>
          <w:color w:val="000000"/>
          <w:sz w:val="28"/>
        </w:rPr>
        <w:t>
</w:t>
      </w:r>
      <w:r>
        <w:rPr>
          <w:rFonts w:ascii="Times New Roman"/>
          <w:b w:val="false"/>
          <w:i w:val="false"/>
          <w:color w:val="000000"/>
          <w:sz w:val="28"/>
        </w:rPr>
        <w:t>
      168) телекоммуникация және пошта байланысының жалпыға қолжетімді қызметтері саласындағы табиғи монополиялар аясында тарифті (бағаларды, алым ставкаларын) бекіту;</w:t>
      </w:r>
      <w:r>
        <w:br/>
      </w:r>
      <w:r>
        <w:rPr>
          <w:rFonts w:ascii="Times New Roman"/>
          <w:b w:val="false"/>
          <w:i w:val="false"/>
          <w:color w:val="000000"/>
          <w:sz w:val="28"/>
        </w:rPr>
        <w:t>
</w:t>
      </w:r>
      <w:r>
        <w:rPr>
          <w:rFonts w:ascii="Times New Roman"/>
          <w:b w:val="false"/>
          <w:i w:val="false"/>
          <w:color w:val="000000"/>
          <w:sz w:val="28"/>
        </w:rPr>
        <w:t>
      169) телекоммуникация және пошта байланысы саласындағы табиғи монополиялар субъектілері үшін тарифтерді (бағаларды, алым ставкаларын) немесе олардың шекті деңгейін есептеудің кемсітпейтін әдістемелерін әзірлеу және бекіту;</w:t>
      </w:r>
      <w:r>
        <w:br/>
      </w:r>
      <w:r>
        <w:rPr>
          <w:rFonts w:ascii="Times New Roman"/>
          <w:b w:val="false"/>
          <w:i w:val="false"/>
          <w:color w:val="000000"/>
          <w:sz w:val="28"/>
        </w:rPr>
        <w:t>
</w:t>
      </w:r>
      <w:r>
        <w:rPr>
          <w:rFonts w:ascii="Times New Roman"/>
          <w:b w:val="false"/>
          <w:i w:val="false"/>
          <w:color w:val="000000"/>
          <w:sz w:val="28"/>
        </w:rPr>
        <w:t>
      170) телекоммуникация және пошта байланысы саласындағы табиғи монополия субъектілерінің реттеліп көрсетілетін қызметтеріне арналған тарифтерге (бағаларға, алым ставкаларына) уақытша төмендету коэффициентін бекіту;</w:t>
      </w:r>
      <w:r>
        <w:br/>
      </w:r>
      <w:r>
        <w:rPr>
          <w:rFonts w:ascii="Times New Roman"/>
          <w:b w:val="false"/>
          <w:i w:val="false"/>
          <w:color w:val="000000"/>
          <w:sz w:val="28"/>
        </w:rPr>
        <w:t>
</w:t>
      </w:r>
      <w:r>
        <w:rPr>
          <w:rFonts w:ascii="Times New Roman"/>
          <w:b w:val="false"/>
          <w:i w:val="false"/>
          <w:color w:val="000000"/>
          <w:sz w:val="28"/>
        </w:rPr>
        <w:t>
      171) телекоммуникация және пошта байланысы саласындағы табиғи монополиялар субъектілерінің реттеліп көрсетілетін қызметтеріне арналған уақытша өтемдік тарифті бекіту;</w:t>
      </w:r>
      <w:r>
        <w:br/>
      </w:r>
      <w:r>
        <w:rPr>
          <w:rFonts w:ascii="Times New Roman"/>
          <w:b w:val="false"/>
          <w:i w:val="false"/>
          <w:color w:val="000000"/>
          <w:sz w:val="28"/>
        </w:rPr>
        <w:t>
</w:t>
      </w:r>
      <w:r>
        <w:rPr>
          <w:rFonts w:ascii="Times New Roman"/>
          <w:b w:val="false"/>
          <w:i w:val="false"/>
          <w:color w:val="000000"/>
          <w:sz w:val="28"/>
        </w:rPr>
        <w:t>
      172)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r>
        <w:br/>
      </w:r>
      <w:r>
        <w:rPr>
          <w:rFonts w:ascii="Times New Roman"/>
          <w:b w:val="false"/>
          <w:i w:val="false"/>
          <w:color w:val="000000"/>
          <w:sz w:val="28"/>
        </w:rPr>
        <w:t>
</w:t>
      </w:r>
      <w:r>
        <w:rPr>
          <w:rFonts w:ascii="Times New Roman"/>
          <w:b w:val="false"/>
          <w:i w:val="false"/>
          <w:color w:val="000000"/>
          <w:sz w:val="28"/>
        </w:rPr>
        <w:t>
      173) телекоммуникация және пошта байланысы саласындағы табиғи монополиялар субъектілері шикізат, материалдар, отын, энергия шығындарының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174) телекоммуникация және пошта байланысы саласындағы табиғи монополиялар субъектілерінің персоналының нормативтік санын бекіту;</w:t>
      </w:r>
      <w:r>
        <w:br/>
      </w:r>
      <w:r>
        <w:rPr>
          <w:rFonts w:ascii="Times New Roman"/>
          <w:b w:val="false"/>
          <w:i w:val="false"/>
          <w:color w:val="000000"/>
          <w:sz w:val="28"/>
        </w:rPr>
        <w:t>
</w:t>
      </w:r>
      <w:r>
        <w:rPr>
          <w:rFonts w:ascii="Times New Roman"/>
          <w:b w:val="false"/>
          <w:i w:val="false"/>
          <w:color w:val="000000"/>
          <w:sz w:val="28"/>
        </w:rPr>
        <w:t>
      175) жарғылық капиталына мемлекет және олармен үлестес тұлғалар қатысатын заңды тұлғалар болып табылатын телекоммуникация және пошта байланысы саласындағы табиғи монополиялар субъектілерінің штат кестесін белгіленген тәртіппен келісуді жүзеге асыру;</w:t>
      </w:r>
      <w:r>
        <w:br/>
      </w:r>
      <w:r>
        <w:rPr>
          <w:rFonts w:ascii="Times New Roman"/>
          <w:b w:val="false"/>
          <w:i w:val="false"/>
          <w:color w:val="000000"/>
          <w:sz w:val="28"/>
        </w:rPr>
        <w:t>
</w:t>
      </w:r>
      <w:r>
        <w:rPr>
          <w:rFonts w:ascii="Times New Roman"/>
          <w:b w:val="false"/>
          <w:i w:val="false"/>
          <w:color w:val="000000"/>
          <w:sz w:val="28"/>
        </w:rPr>
        <w:t>
      176) жарғылық капиталына мемлекет және олармен үлестес тұлғалар қатысатын заңды тұлғалар болып табылатын телекоммуникация және пошта байланысы саласындағы табиғи монополиялар субъектілерінің әкімшілік персоналының басшы қызметкерлеріне еңбекақы төлеудің шекті деңгейін белгіленген тәртіппен келісуді жүзеге асыру;</w:t>
      </w:r>
      <w:r>
        <w:br/>
      </w:r>
      <w:r>
        <w:rPr>
          <w:rFonts w:ascii="Times New Roman"/>
          <w:b w:val="false"/>
          <w:i w:val="false"/>
          <w:color w:val="000000"/>
          <w:sz w:val="28"/>
        </w:rPr>
        <w:t>
</w:t>
      </w:r>
      <w:r>
        <w:rPr>
          <w:rFonts w:ascii="Times New Roman"/>
          <w:b w:val="false"/>
          <w:i w:val="false"/>
          <w:color w:val="000000"/>
          <w:sz w:val="28"/>
        </w:rPr>
        <w:t>
      177) телекоммуникация және пошта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келісуді жүзеге асыру;</w:t>
      </w:r>
      <w:r>
        <w:br/>
      </w:r>
      <w:r>
        <w:rPr>
          <w:rFonts w:ascii="Times New Roman"/>
          <w:b w:val="false"/>
          <w:i w:val="false"/>
          <w:color w:val="000000"/>
          <w:sz w:val="28"/>
        </w:rPr>
        <w:t>
</w:t>
      </w:r>
      <w:r>
        <w:rPr>
          <w:rFonts w:ascii="Times New Roman"/>
          <w:b w:val="false"/>
          <w:i w:val="false"/>
          <w:color w:val="000000"/>
          <w:sz w:val="28"/>
        </w:rPr>
        <w:t>
      178) ұлттық ресурстардың және байланыс операторларының тізілімін жүргізу;</w:t>
      </w:r>
      <w:r>
        <w:br/>
      </w:r>
      <w:r>
        <w:rPr>
          <w:rFonts w:ascii="Times New Roman"/>
          <w:b w:val="false"/>
          <w:i w:val="false"/>
          <w:color w:val="000000"/>
          <w:sz w:val="28"/>
        </w:rPr>
        <w:t>
</w:t>
      </w:r>
      <w:r>
        <w:rPr>
          <w:rFonts w:ascii="Times New Roman"/>
          <w:b w:val="false"/>
          <w:i w:val="false"/>
          <w:color w:val="000000"/>
          <w:sz w:val="28"/>
        </w:rPr>
        <w:t>
      179) байланыс саласындағы қызметті лицензиялау;</w:t>
      </w:r>
      <w:r>
        <w:br/>
      </w:r>
      <w:r>
        <w:rPr>
          <w:rFonts w:ascii="Times New Roman"/>
          <w:b w:val="false"/>
          <w:i w:val="false"/>
          <w:color w:val="000000"/>
          <w:sz w:val="28"/>
        </w:rPr>
        <w:t>
</w:t>
      </w:r>
      <w:r>
        <w:rPr>
          <w:rFonts w:ascii="Times New Roman"/>
          <w:b w:val="false"/>
          <w:i w:val="false"/>
          <w:color w:val="000000"/>
          <w:sz w:val="28"/>
        </w:rPr>
        <w:t>
      180) азаматтық пайдаланушыларға радиожиілік спектрін пайдалануға рұқсаттарды бөлу, иелікке беру, шақыру сигналын иелікке беруді қоса алғанда, кеме станциясына рұқсаттар беру;</w:t>
      </w:r>
      <w:r>
        <w:br/>
      </w:r>
      <w:r>
        <w:rPr>
          <w:rFonts w:ascii="Times New Roman"/>
          <w:b w:val="false"/>
          <w:i w:val="false"/>
          <w:color w:val="000000"/>
          <w:sz w:val="28"/>
        </w:rPr>
        <w:t>
</w:t>
      </w:r>
      <w:r>
        <w:rPr>
          <w:rFonts w:ascii="Times New Roman"/>
          <w:b w:val="false"/>
          <w:i w:val="false"/>
          <w:color w:val="000000"/>
          <w:sz w:val="28"/>
        </w:rPr>
        <w:t>
      181)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
      182) радиобақылауды, байланыс саласындағы қызметтi жүзеге асыратын жеке және заңды тұлғалардың радиожиiлiк спектрiн пайдалануын және байланыс қызметтерiн көрсететiн лицензиаттардың лицензия талаптарын сақтауын тексерудi жүргiзуге қатысты құжаттардың (хаттамалардың, ұйғарымдардың, тексеру тағайындау туралы актiлердiң)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183) бөлінетін жиілік жолақтарын, радиожиіліктерді (радиожиілік арналарын) техникалық сараптау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184) пайдалану құқығына рұқсаты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r>
        <w:br/>
      </w:r>
      <w:r>
        <w:rPr>
          <w:rFonts w:ascii="Times New Roman"/>
          <w:b w:val="false"/>
          <w:i w:val="false"/>
          <w:color w:val="000000"/>
          <w:sz w:val="28"/>
        </w:rPr>
        <w:t>
</w:t>
      </w:r>
      <w:r>
        <w:rPr>
          <w:rFonts w:ascii="Times New Roman"/>
          <w:b w:val="false"/>
          <w:i w:val="false"/>
          <w:color w:val="000000"/>
          <w:sz w:val="28"/>
        </w:rPr>
        <w:t>
      185) депозитарий жүргізуді тексеру;</w:t>
      </w:r>
      <w:r>
        <w:br/>
      </w:r>
      <w:r>
        <w:rPr>
          <w:rFonts w:ascii="Times New Roman"/>
          <w:b w:val="false"/>
          <w:i w:val="false"/>
          <w:color w:val="000000"/>
          <w:sz w:val="28"/>
        </w:rPr>
        <w:t>
</w:t>
      </w:r>
      <w:r>
        <w:rPr>
          <w:rFonts w:ascii="Times New Roman"/>
          <w:b w:val="false"/>
          <w:i w:val="false"/>
          <w:color w:val="000000"/>
          <w:sz w:val="28"/>
        </w:rPr>
        <w:t>
      186) ақпараттандыру саласындағы және байланыс саласындағы Қазақстан Республикасының заңнамасы талаптарының орындалуын бақылау;</w:t>
      </w:r>
      <w:r>
        <w:br/>
      </w:r>
      <w:r>
        <w:rPr>
          <w:rFonts w:ascii="Times New Roman"/>
          <w:b w:val="false"/>
          <w:i w:val="false"/>
          <w:color w:val="000000"/>
          <w:sz w:val="28"/>
        </w:rPr>
        <w:t>
</w:t>
      </w:r>
      <w:r>
        <w:rPr>
          <w:rFonts w:ascii="Times New Roman"/>
          <w:b w:val="false"/>
          <w:i w:val="false"/>
          <w:color w:val="000000"/>
          <w:sz w:val="28"/>
        </w:rPr>
        <w:t>
      187) телекоммуникация және пошта байланысы саласындағы реттелетін нарық субъектілерінің баға белгілеу тәртібінің сақталуын бақылау;</w:t>
      </w:r>
      <w:r>
        <w:br/>
      </w:r>
      <w:r>
        <w:rPr>
          <w:rFonts w:ascii="Times New Roman"/>
          <w:b w:val="false"/>
          <w:i w:val="false"/>
          <w:color w:val="000000"/>
          <w:sz w:val="28"/>
        </w:rPr>
        <w:t>
</w:t>
      </w:r>
      <w:r>
        <w:rPr>
          <w:rFonts w:ascii="Times New Roman"/>
          <w:b w:val="false"/>
          <w:i w:val="false"/>
          <w:color w:val="000000"/>
          <w:sz w:val="28"/>
        </w:rPr>
        <w:t>
      188) телекоммуникация және пошта байланысы саласындағы реттелетін нарық субъектілерінің баға белгілеу мониторингісін жүзеге асыру;</w:t>
      </w:r>
      <w:r>
        <w:br/>
      </w:r>
      <w:r>
        <w:rPr>
          <w:rFonts w:ascii="Times New Roman"/>
          <w:b w:val="false"/>
          <w:i w:val="false"/>
          <w:color w:val="000000"/>
          <w:sz w:val="28"/>
        </w:rPr>
        <w:t>
</w:t>
      </w:r>
      <w:r>
        <w:rPr>
          <w:rFonts w:ascii="Times New Roman"/>
          <w:b w:val="false"/>
          <w:i w:val="false"/>
          <w:color w:val="000000"/>
          <w:sz w:val="28"/>
        </w:rPr>
        <w:t>
      189) радиобақылауды жүзеге асыру және байланыс саласындағы қызметтi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 тексеруді жүргiзу;</w:t>
      </w:r>
      <w:r>
        <w:br/>
      </w:r>
      <w:r>
        <w:rPr>
          <w:rFonts w:ascii="Times New Roman"/>
          <w:b w:val="false"/>
          <w:i w:val="false"/>
          <w:color w:val="000000"/>
          <w:sz w:val="28"/>
        </w:rPr>
        <w:t>
</w:t>
      </w:r>
      <w:r>
        <w:rPr>
          <w:rFonts w:ascii="Times New Roman"/>
          <w:b w:val="false"/>
          <w:i w:val="false"/>
          <w:color w:val="000000"/>
          <w:sz w:val="28"/>
        </w:rPr>
        <w:t>
      190) Қазақстан Республикасының байланыс саласындағы заңнамасын бұза отырып қолданылатын радиоэлектронды құралдарды және жоғары жиілікті құрылғыларды анықтау және алдын алу;</w:t>
      </w:r>
      <w:r>
        <w:br/>
      </w:r>
      <w:r>
        <w:rPr>
          <w:rFonts w:ascii="Times New Roman"/>
          <w:b w:val="false"/>
          <w:i w:val="false"/>
          <w:color w:val="000000"/>
          <w:sz w:val="28"/>
        </w:rPr>
        <w:t>
</w:t>
      </w:r>
      <w:r>
        <w:rPr>
          <w:rFonts w:ascii="Times New Roman"/>
          <w:b w:val="false"/>
          <w:i w:val="false"/>
          <w:color w:val="000000"/>
          <w:sz w:val="28"/>
        </w:rPr>
        <w:t>
      191) радиоэлектронды құралдардың және жоғары жиілікті құрылғылардың электромагниттік сәйкестігін қамтамасыз ету жөніндегі ұйымдастыру техникалық іс-шаралардың орындалуын бақылау;</w:t>
      </w:r>
      <w:r>
        <w:br/>
      </w:r>
      <w:r>
        <w:rPr>
          <w:rFonts w:ascii="Times New Roman"/>
          <w:b w:val="false"/>
          <w:i w:val="false"/>
          <w:color w:val="000000"/>
          <w:sz w:val="28"/>
        </w:rPr>
        <w:t>
</w:t>
      </w:r>
      <w:r>
        <w:rPr>
          <w:rFonts w:ascii="Times New Roman"/>
          <w:b w:val="false"/>
          <w:i w:val="false"/>
          <w:color w:val="000000"/>
          <w:sz w:val="28"/>
        </w:rPr>
        <w:t>
      192) Қазақстан Республикасының заңнамасына сәйкес телекоммуникация және пошта байланысы желілері мен құрылыстары құрылғыларын техникалық пайдалануды ұйымдастыру жөніндегі техникалық нормалар мен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193) халыққа қызмет көрсету орталықтарының қызметін «жалғыз терезе» қағидаты бойынша ұйымдастыру;</w:t>
      </w:r>
      <w:r>
        <w:br/>
      </w:r>
      <w:r>
        <w:rPr>
          <w:rFonts w:ascii="Times New Roman"/>
          <w:b w:val="false"/>
          <w:i w:val="false"/>
          <w:color w:val="000000"/>
          <w:sz w:val="28"/>
        </w:rPr>
        <w:t>
</w:t>
      </w:r>
      <w:r>
        <w:rPr>
          <w:rFonts w:ascii="Times New Roman"/>
          <w:b w:val="false"/>
          <w:i w:val="false"/>
          <w:color w:val="000000"/>
          <w:sz w:val="28"/>
        </w:rPr>
        <w:t>
      194) халыққа қызмет көрсету орталықтарының және мемлекеттік қызметтер көрсету субъектілерінің өзара іс-қимылын үйлестіру;</w:t>
      </w:r>
      <w:r>
        <w:br/>
      </w:r>
      <w:r>
        <w:rPr>
          <w:rFonts w:ascii="Times New Roman"/>
          <w:b w:val="false"/>
          <w:i w:val="false"/>
          <w:color w:val="000000"/>
          <w:sz w:val="28"/>
        </w:rPr>
        <w:t>
</w:t>
      </w:r>
      <w:r>
        <w:rPr>
          <w:rFonts w:ascii="Times New Roman"/>
          <w:b w:val="false"/>
          <w:i w:val="false"/>
          <w:color w:val="000000"/>
          <w:sz w:val="28"/>
        </w:rPr>
        <w:t>
      195) халыққа қызмет көрсету орталықтары қызметінің мәселелері бойынша әдіснамалық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196) электрондық ақпараттық ресурстар мен ақпараттық жүйелердің мемлекеттік тізілімін жүргізуді қамтамасыз ету;</w:t>
      </w:r>
      <w:r>
        <w:br/>
      </w:r>
      <w:r>
        <w:rPr>
          <w:rFonts w:ascii="Times New Roman"/>
          <w:b w:val="false"/>
          <w:i w:val="false"/>
          <w:color w:val="000000"/>
          <w:sz w:val="28"/>
        </w:rPr>
        <w:t>
</w:t>
      </w:r>
      <w:r>
        <w:rPr>
          <w:rFonts w:ascii="Times New Roman"/>
          <w:b w:val="false"/>
          <w:i w:val="false"/>
          <w:color w:val="000000"/>
          <w:sz w:val="28"/>
        </w:rPr>
        <w:t>
      197)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қағидаларын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r>
        <w:br/>
      </w:r>
      <w:r>
        <w:rPr>
          <w:rFonts w:ascii="Times New Roman"/>
          <w:b w:val="false"/>
          <w:i w:val="false"/>
          <w:color w:val="000000"/>
          <w:sz w:val="28"/>
        </w:rPr>
        <w:t>
</w:t>
      </w:r>
      <w:r>
        <w:rPr>
          <w:rFonts w:ascii="Times New Roman"/>
          <w:b w:val="false"/>
          <w:i w:val="false"/>
          <w:color w:val="000000"/>
          <w:sz w:val="28"/>
        </w:rPr>
        <w:t>
      198) «Қазақстан Республикасындағы мемлекеттік бақылау және қадағалау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жартыжылдық тексеру жоспарларын әзірлеу;</w:t>
      </w:r>
      <w:r>
        <w:br/>
      </w:r>
      <w:r>
        <w:rPr>
          <w:rFonts w:ascii="Times New Roman"/>
          <w:b w:val="false"/>
          <w:i w:val="false"/>
          <w:color w:val="000000"/>
          <w:sz w:val="28"/>
        </w:rPr>
        <w:t>
</w:t>
      </w:r>
      <w:r>
        <w:rPr>
          <w:rFonts w:ascii="Times New Roman"/>
          <w:b w:val="false"/>
          <w:i w:val="false"/>
          <w:color w:val="000000"/>
          <w:sz w:val="28"/>
        </w:rPr>
        <w:t>
      199)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мәніне ақпараттандыру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200)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8"/>
        </w:rPr>
        <w:t>
</w:t>
      </w:r>
      <w:r>
        <w:rPr>
          <w:rFonts w:ascii="Times New Roman"/>
          <w:b w:val="false"/>
          <w:i w:val="false"/>
          <w:color w:val="000000"/>
          <w:sz w:val="28"/>
        </w:rPr>
        <w:t>
      201) бюджет қаражаты есебінен жасалатын және (немесе) сатып алынатын мемлекеттік ақпараттық жүйелердің, ақпараттық-бағдарламалық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r>
        <w:br/>
      </w:r>
      <w:r>
        <w:rPr>
          <w:rFonts w:ascii="Times New Roman"/>
          <w:b w:val="false"/>
          <w:i w:val="false"/>
          <w:color w:val="000000"/>
          <w:sz w:val="28"/>
        </w:rPr>
        <w:t>
</w:t>
      </w:r>
      <w:r>
        <w:rPr>
          <w:rFonts w:ascii="Times New Roman"/>
          <w:b w:val="false"/>
          <w:i w:val="false"/>
          <w:color w:val="000000"/>
          <w:sz w:val="28"/>
        </w:rPr>
        <w:t>
      202) орталық мемлекеттік органдардың және облыстар, республикалық маңызы бар қалалар мен астана әкімдіктерінің интернет-ресурстарының жұмыс істеуін, сондай-ақ халыққа қызмет көрсету орталықтарының жұмыс істеуін және мемлекеттік қызметтер көрсетудің автоматтандырылуын бақылауды жүзеге асыру;</w:t>
      </w:r>
      <w:r>
        <w:br/>
      </w:r>
      <w:r>
        <w:rPr>
          <w:rFonts w:ascii="Times New Roman"/>
          <w:b w:val="false"/>
          <w:i w:val="false"/>
          <w:color w:val="000000"/>
          <w:sz w:val="28"/>
        </w:rPr>
        <w:t>
</w:t>
      </w:r>
      <w:r>
        <w:rPr>
          <w:rFonts w:ascii="Times New Roman"/>
          <w:b w:val="false"/>
          <w:i w:val="false"/>
          <w:color w:val="000000"/>
          <w:sz w:val="28"/>
        </w:rPr>
        <w:t>
      203) мемлекеттік ақпараттық жүйелермен ықпалдастырылған мемлекеттік ақпараттық және мемлекеттік емес жүйелердің ақпараттық қауіпсіздік талаптары мен стандарттарға сәйкестігін аттестаттау;</w:t>
      </w:r>
      <w:r>
        <w:br/>
      </w:r>
      <w:r>
        <w:rPr>
          <w:rFonts w:ascii="Times New Roman"/>
          <w:b w:val="false"/>
          <w:i w:val="false"/>
          <w:color w:val="000000"/>
          <w:sz w:val="28"/>
        </w:rPr>
        <w:t>
</w:t>
      </w:r>
      <w:r>
        <w:rPr>
          <w:rFonts w:ascii="Times New Roman"/>
          <w:b w:val="false"/>
          <w:i w:val="false"/>
          <w:color w:val="000000"/>
          <w:sz w:val="28"/>
        </w:rPr>
        <w:t>
      204) мемлекеттік ақпараттық жүйелерді пайдалануға (өнеркәсіптік пайдалануға) қабылдау жөніндегі іс-шараларға қатысу;</w:t>
      </w:r>
      <w:r>
        <w:br/>
      </w:r>
      <w:r>
        <w:rPr>
          <w:rFonts w:ascii="Times New Roman"/>
          <w:b w:val="false"/>
          <w:i w:val="false"/>
          <w:color w:val="000000"/>
          <w:sz w:val="28"/>
        </w:rPr>
        <w:t>
</w:t>
      </w:r>
      <w:r>
        <w:rPr>
          <w:rFonts w:ascii="Times New Roman"/>
          <w:b w:val="false"/>
          <w:i w:val="false"/>
          <w:color w:val="000000"/>
          <w:sz w:val="28"/>
        </w:rPr>
        <w:t>
      205) ақпаратты алу, көшіру, тарату, бұрмалау, жою немесе оқшаулау жөніндегі заңсыз іс-әрекеттерді болдырмауды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 мен пайдаланушыларына жәрдем көрсету;</w:t>
      </w:r>
      <w:r>
        <w:br/>
      </w:r>
      <w:r>
        <w:rPr>
          <w:rFonts w:ascii="Times New Roman"/>
          <w:b w:val="false"/>
          <w:i w:val="false"/>
          <w:color w:val="000000"/>
          <w:sz w:val="28"/>
        </w:rPr>
        <w:t>
</w:t>
      </w:r>
      <w:r>
        <w:rPr>
          <w:rFonts w:ascii="Times New Roman"/>
          <w:b w:val="false"/>
          <w:i w:val="false"/>
          <w:color w:val="000000"/>
          <w:sz w:val="28"/>
        </w:rPr>
        <w:t>
      206) байланыс саласындағы ұлттық ресурстарды тарату және пайдалану;</w:t>
      </w:r>
      <w:r>
        <w:br/>
      </w:r>
      <w:r>
        <w:rPr>
          <w:rFonts w:ascii="Times New Roman"/>
          <w:b w:val="false"/>
          <w:i w:val="false"/>
          <w:color w:val="000000"/>
          <w:sz w:val="28"/>
        </w:rPr>
        <w:t>
</w:t>
      </w:r>
      <w:r>
        <w:rPr>
          <w:rFonts w:ascii="Times New Roman"/>
          <w:b w:val="false"/>
          <w:i w:val="false"/>
          <w:color w:val="000000"/>
          <w:sz w:val="28"/>
        </w:rPr>
        <w:t>
      207) Қазақстан Республикасының ақпараттық жүйелерін және электронды ақпараттық ресурстарды тіркеуді жүзеге асыру;</w:t>
      </w:r>
      <w:r>
        <w:br/>
      </w:r>
      <w:r>
        <w:rPr>
          <w:rFonts w:ascii="Times New Roman"/>
          <w:b w:val="false"/>
          <w:i w:val="false"/>
          <w:color w:val="000000"/>
          <w:sz w:val="28"/>
        </w:rPr>
        <w:t>
</w:t>
      </w:r>
      <w:r>
        <w:rPr>
          <w:rFonts w:ascii="Times New Roman"/>
          <w:b w:val="false"/>
          <w:i w:val="false"/>
          <w:color w:val="000000"/>
          <w:sz w:val="28"/>
        </w:rPr>
        <w:t>
      208)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209) телерадио хабарларын таратушы ұлттық оператордың қызметін үйлестіру;</w:t>
      </w:r>
      <w:r>
        <w:br/>
      </w:r>
      <w:r>
        <w:rPr>
          <w:rFonts w:ascii="Times New Roman"/>
          <w:b w:val="false"/>
          <w:i w:val="false"/>
          <w:color w:val="000000"/>
          <w:sz w:val="28"/>
        </w:rPr>
        <w:t>
</w:t>
      </w:r>
      <w:r>
        <w:rPr>
          <w:rFonts w:ascii="Times New Roman"/>
          <w:b w:val="false"/>
          <w:i w:val="false"/>
          <w:color w:val="000000"/>
          <w:sz w:val="28"/>
        </w:rPr>
        <w:t>
      210) мемлекеттік техникалық қызметтің жұмысын үйлестіру;</w:t>
      </w:r>
      <w:r>
        <w:br/>
      </w:r>
      <w:r>
        <w:rPr>
          <w:rFonts w:ascii="Times New Roman"/>
          <w:b w:val="false"/>
          <w:i w:val="false"/>
          <w:color w:val="000000"/>
          <w:sz w:val="28"/>
        </w:rPr>
        <w:t>
</w:t>
      </w:r>
      <w:r>
        <w:rPr>
          <w:rFonts w:ascii="Times New Roman"/>
          <w:b w:val="false"/>
          <w:i w:val="false"/>
          <w:color w:val="000000"/>
          <w:sz w:val="28"/>
        </w:rPr>
        <w:t>
      211) телерадио хабарларын тарату сапасының техникалық параметрлерінің және телерадио хабарларын таратудың мемлекеттік стандарттарының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212) телерадио хабарларын тарату құралдарына қойылатын техникалық талаптарды сақтау бөлігіндегі Қазақстан Республикасының телерадио хабарларын тарату саласындағы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213) телерадио хабарларын таратудың ұлттық желісін басқару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214) уәкілетті органдарға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үшін, сондай-ақ қорғаныс, ұлттық қауіпсіздік және құқықтық тәртіпті қорғау мүдделерінде телерадио хабарларын тарату желілерін пайдалану жөнінде ұсыныстар енгізу;</w:t>
      </w:r>
      <w:r>
        <w:br/>
      </w:r>
      <w:r>
        <w:rPr>
          <w:rFonts w:ascii="Times New Roman"/>
          <w:b w:val="false"/>
          <w:i w:val="false"/>
          <w:color w:val="000000"/>
          <w:sz w:val="28"/>
        </w:rPr>
        <w:t>
</w:t>
      </w:r>
      <w:r>
        <w:rPr>
          <w:rFonts w:ascii="Times New Roman"/>
          <w:b w:val="false"/>
          <w:i w:val="false"/>
          <w:color w:val="000000"/>
          <w:sz w:val="28"/>
        </w:rPr>
        <w:t>
      215) электрондық құжат және электрондық цифрлық қолтаңба саласындағы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216) азаматтық авиация әуеайлақтарын (тікұшақ айлақтарын), бірлесе пайдалану және бірлесіп орналасу әуеайлақтарын есепке алуды жүзеге асыру;</w:t>
      </w:r>
      <w:r>
        <w:br/>
      </w:r>
      <w:r>
        <w:rPr>
          <w:rFonts w:ascii="Times New Roman"/>
          <w:b w:val="false"/>
          <w:i w:val="false"/>
          <w:color w:val="000000"/>
          <w:sz w:val="28"/>
        </w:rPr>
        <w:t>
</w:t>
      </w:r>
      <w:r>
        <w:rPr>
          <w:rFonts w:ascii="Times New Roman"/>
          <w:b w:val="false"/>
          <w:i w:val="false"/>
          <w:color w:val="000000"/>
          <w:sz w:val="28"/>
        </w:rPr>
        <w:t>
      217) әуежайдың авиациялық қауіпсіздік қызметінің қарап тексерулер ұйымдастыру жөніндегі сертификатын беру;</w:t>
      </w:r>
      <w:r>
        <w:br/>
      </w:r>
      <w:r>
        <w:rPr>
          <w:rFonts w:ascii="Times New Roman"/>
          <w:b w:val="false"/>
          <w:i w:val="false"/>
          <w:color w:val="000000"/>
          <w:sz w:val="28"/>
        </w:rPr>
        <w:t>
</w:t>
      </w:r>
      <w:r>
        <w:rPr>
          <w:rFonts w:ascii="Times New Roman"/>
          <w:b w:val="false"/>
          <w:i w:val="false"/>
          <w:color w:val="000000"/>
          <w:sz w:val="28"/>
        </w:rPr>
        <w:t>
      218) авиациялық оқу орталығының сертификатын беру;</w:t>
      </w:r>
      <w:r>
        <w:br/>
      </w:r>
      <w:r>
        <w:rPr>
          <w:rFonts w:ascii="Times New Roman"/>
          <w:b w:val="false"/>
          <w:i w:val="false"/>
          <w:color w:val="000000"/>
          <w:sz w:val="28"/>
        </w:rPr>
        <w:t>
</w:t>
      </w:r>
      <w:r>
        <w:rPr>
          <w:rFonts w:ascii="Times New Roman"/>
          <w:b w:val="false"/>
          <w:i w:val="false"/>
          <w:color w:val="000000"/>
          <w:sz w:val="28"/>
        </w:rPr>
        <w:t>
      219) авиациялық техникаға техникалық қызмет көрсету және оны жөндеу жөніндегі ұйымның сертификатын беру;</w:t>
      </w:r>
      <w:r>
        <w:br/>
      </w:r>
      <w:r>
        <w:rPr>
          <w:rFonts w:ascii="Times New Roman"/>
          <w:b w:val="false"/>
          <w:i w:val="false"/>
          <w:color w:val="000000"/>
          <w:sz w:val="28"/>
        </w:rPr>
        <w:t>
</w:t>
      </w:r>
      <w:r>
        <w:rPr>
          <w:rFonts w:ascii="Times New Roman"/>
          <w:b w:val="false"/>
          <w:i w:val="false"/>
          <w:color w:val="000000"/>
          <w:sz w:val="28"/>
        </w:rPr>
        <w:t>
      220) әуежайдың және Қазақстан Республикасының азаматтық әуе кемелері мен Қазақстан Республикасының әуежайларына тұрақты ұшуды орындайтын шет мемлекеттердің әуе кемелерін пайдаланушылардың авиациялық қауіпсіздігі жөніндегі бағдарламаларын келісу;</w:t>
      </w:r>
      <w:r>
        <w:br/>
      </w:r>
      <w:r>
        <w:rPr>
          <w:rFonts w:ascii="Times New Roman"/>
          <w:b w:val="false"/>
          <w:i w:val="false"/>
          <w:color w:val="000000"/>
          <w:sz w:val="28"/>
        </w:rPr>
        <w:t>
</w:t>
      </w:r>
      <w:r>
        <w:rPr>
          <w:rFonts w:ascii="Times New Roman"/>
          <w:b w:val="false"/>
          <w:i w:val="false"/>
          <w:color w:val="000000"/>
          <w:sz w:val="28"/>
        </w:rPr>
        <w:t>
      221) азаматтық және эксперименттік авиацияның әуе кеңістігін пайдалану тәртібін бұзушылықтарды есепке алуды жүргізу;</w:t>
      </w:r>
      <w:r>
        <w:br/>
      </w:r>
      <w:r>
        <w:rPr>
          <w:rFonts w:ascii="Times New Roman"/>
          <w:b w:val="false"/>
          <w:i w:val="false"/>
          <w:color w:val="000000"/>
          <w:sz w:val="28"/>
        </w:rPr>
        <w:t>
</w:t>
      </w:r>
      <w:r>
        <w:rPr>
          <w:rFonts w:ascii="Times New Roman"/>
          <w:b w:val="false"/>
          <w:i w:val="false"/>
          <w:color w:val="000000"/>
          <w:sz w:val="28"/>
        </w:rPr>
        <w:t>
      222) азаматтық әуе кемелерінің ұшу қауіпсіздігіне қатер төндіруі мүмкін қызметті жүзеге асыруға рұқсат беру;</w:t>
      </w:r>
      <w:r>
        <w:br/>
      </w:r>
      <w:r>
        <w:rPr>
          <w:rFonts w:ascii="Times New Roman"/>
          <w:b w:val="false"/>
          <w:i w:val="false"/>
          <w:color w:val="000000"/>
          <w:sz w:val="28"/>
        </w:rPr>
        <w:t>
</w:t>
      </w:r>
      <w:r>
        <w:rPr>
          <w:rFonts w:ascii="Times New Roman"/>
          <w:b w:val="false"/>
          <w:i w:val="false"/>
          <w:color w:val="000000"/>
          <w:sz w:val="28"/>
        </w:rPr>
        <w:t>
      223) мүдделі мемлекеттік органдар арасында авиациялық қауіпсіздік саласындағы қызметті үйлестіруді жүзеге асыру, азаматтық авиация қызметіне заңсыз араласу әрекеттерін тексеруде мемлекеттік органдарға жәрдемдесу, олардың алдын алу жөніндегі іс-шараларды әзірлеу;</w:t>
      </w:r>
      <w:r>
        <w:br/>
      </w:r>
      <w:r>
        <w:rPr>
          <w:rFonts w:ascii="Times New Roman"/>
          <w:b w:val="false"/>
          <w:i w:val="false"/>
          <w:color w:val="000000"/>
          <w:sz w:val="28"/>
        </w:rPr>
        <w:t>
</w:t>
      </w:r>
      <w:r>
        <w:rPr>
          <w:rFonts w:ascii="Times New Roman"/>
          <w:b w:val="false"/>
          <w:i w:val="false"/>
          <w:color w:val="000000"/>
          <w:sz w:val="28"/>
        </w:rPr>
        <w:t>
      224) тізбеде көрсетілмеген радиоэлектрондық құралдар мен жоғары жиілікті құрылғыларды әкелуге және пайдалануға рұқсат беру құқығын өзінің аумақтық бөлімшелеріне беру;</w:t>
      </w:r>
      <w:r>
        <w:br/>
      </w:r>
      <w:r>
        <w:rPr>
          <w:rFonts w:ascii="Times New Roman"/>
          <w:b w:val="false"/>
          <w:i w:val="false"/>
          <w:color w:val="000000"/>
          <w:sz w:val="28"/>
        </w:rPr>
        <w:t>
</w:t>
      </w:r>
      <w:r>
        <w:rPr>
          <w:rFonts w:ascii="Times New Roman"/>
          <w:b w:val="false"/>
          <w:i w:val="false"/>
          <w:color w:val="000000"/>
          <w:sz w:val="28"/>
        </w:rPr>
        <w:t>
      225) жиіліктер белдеулерін, радиожиіліктерді (радиожиілік арналарын) иелікке беруді жүзеге асыру;</w:t>
      </w:r>
      <w:r>
        <w:br/>
      </w:r>
      <w:r>
        <w:rPr>
          <w:rFonts w:ascii="Times New Roman"/>
          <w:b w:val="false"/>
          <w:i w:val="false"/>
          <w:color w:val="000000"/>
          <w:sz w:val="28"/>
        </w:rPr>
        <w:t>
</w:t>
      </w:r>
      <w:r>
        <w:rPr>
          <w:rFonts w:ascii="Times New Roman"/>
          <w:b w:val="false"/>
          <w:i w:val="false"/>
          <w:color w:val="000000"/>
          <w:sz w:val="28"/>
        </w:rPr>
        <w:t>
      226) байланыс құралдарын пайдалануға қабылдап алу жөнiндегi iс-шараларға қатысу;</w:t>
      </w:r>
      <w:r>
        <w:br/>
      </w:r>
      <w:r>
        <w:rPr>
          <w:rFonts w:ascii="Times New Roman"/>
          <w:b w:val="false"/>
          <w:i w:val="false"/>
          <w:color w:val="000000"/>
          <w:sz w:val="28"/>
        </w:rPr>
        <w:t>
</w:t>
      </w:r>
      <w:r>
        <w:rPr>
          <w:rFonts w:ascii="Times New Roman"/>
          <w:b w:val="false"/>
          <w:i w:val="false"/>
          <w:color w:val="000000"/>
          <w:sz w:val="28"/>
        </w:rPr>
        <w:t>
      227) үкiметтiк байланыс желiлерiн қоспағанда, байланыс құрылыстары, телекоммуникация желiлерi құрылысының жоспарларын келiсуге және пайдалану үшін қабылдауға қатысу;</w:t>
      </w:r>
      <w:r>
        <w:br/>
      </w:r>
      <w:r>
        <w:rPr>
          <w:rFonts w:ascii="Times New Roman"/>
          <w:b w:val="false"/>
          <w:i w:val="false"/>
          <w:color w:val="000000"/>
          <w:sz w:val="28"/>
        </w:rPr>
        <w:t>
</w:t>
      </w:r>
      <w:r>
        <w:rPr>
          <w:rFonts w:ascii="Times New Roman"/>
          <w:b w:val="false"/>
          <w:i w:val="false"/>
          <w:color w:val="000000"/>
          <w:sz w:val="28"/>
        </w:rPr>
        <w:t>
      228)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r>
        <w:br/>
      </w:r>
      <w:r>
        <w:rPr>
          <w:rFonts w:ascii="Times New Roman"/>
          <w:b w:val="false"/>
          <w:i w:val="false"/>
          <w:color w:val="000000"/>
          <w:sz w:val="28"/>
        </w:rPr>
        <w:t>
</w:t>
      </w:r>
      <w:r>
        <w:rPr>
          <w:rFonts w:ascii="Times New Roman"/>
          <w:b w:val="false"/>
          <w:i w:val="false"/>
          <w:color w:val="000000"/>
          <w:sz w:val="28"/>
        </w:rPr>
        <w:t>
      229) пошта желісі объектілерін пайдалануды ұйымдастыру және байланыс қызметін пайдаланушыларға қызмет көрсету жөніндегі нормативтік құқықтық актілердің талаптарын сақтауды қамтамасыз ету;</w:t>
      </w:r>
      <w:r>
        <w:br/>
      </w:r>
      <w:r>
        <w:rPr>
          <w:rFonts w:ascii="Times New Roman"/>
          <w:b w:val="false"/>
          <w:i w:val="false"/>
          <w:color w:val="000000"/>
          <w:sz w:val="28"/>
        </w:rPr>
        <w:t>
</w:t>
      </w:r>
      <w:r>
        <w:rPr>
          <w:rFonts w:ascii="Times New Roman"/>
          <w:b w:val="false"/>
          <w:i w:val="false"/>
          <w:color w:val="000000"/>
          <w:sz w:val="28"/>
        </w:rPr>
        <w:t>
      230) қалааралық және (немесе) халықаралық байланыс операторларының бiлiктiлiк талаптарына сәйкестiгiн бақылауды жүзеге асыру.».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