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293d" w14:textId="3292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Денсаулық сақтау жөніндегі ұлттық үйлестіру кеңесін құру туралы" Қазақстан Республикасы Үкіметінің 2005 жылғы 3 ақпандағы № 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қарашадағы № 1457 Қаулысы. Күші жойылды - Қазақстан Республикасы Үкіметінің 2015 жылғы 28 желтоқсандағы № 1085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28.12.2015 </w:t>
      </w:r>
      <w:r>
        <w:rPr>
          <w:rFonts w:ascii="Times New Roman"/>
          <w:b w:val="false"/>
          <w:i w:val="false"/>
          <w:color w:val="ff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жанындағы Денсаулық сақтау жөніндегі ұлттық үйлестіру кеңесін құру туралы» Қазақстан Республикасы Үкіметінің 2005 жылғы 3 ақпандағы № 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5, 48-құжат)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жанындағы Денсаулық сақтау жөніндегі ұлттық үйлестіру кеңесінің құрамына: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Ақпомбаев                  - Қазақстан Республикасының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Иманжүсіп Латкенұлы          министрі орынбасарының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Әміржан Нұрышұлы Түсіпбеков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