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d1b0" w14:textId="1b6d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және Қазақстан Республикасы Премьер-Министрiнiң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қарашадағы № 1445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және Қазақстан Республикасы Премьер-Министрiнiң өкiмiне енгізілетін өзгерістер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және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Премьер-Министрiнiң өкiмiне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p>
      <w:pPr>
        <w:spacing w:after="0"/>
        <w:ind w:left="0"/>
        <w:jc w:val="both"/>
      </w:pPr>
      <w:bookmarkStart w:name="z6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– ҚР Үкіметінің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- ҚР Үкіметінің 20.04.2022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Күші жойылды - ҚР Үкіметінің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Күші жойылды - ҚР Үкіметінің 03.05.2016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орнықты даму жөніндегі кеңесі туралы" Қазақстан Республикасы Үкіметінің 2004 жылғы 19 наурыздағы № 345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15, 186-құжат):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орнықты даму жөніндегi кеңесінің құрамында: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 -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Министрінің бірінші орынбасары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 -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 және орнықты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директоры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жаңа технологиялар министрі"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 - -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Министрінің орынбасары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 -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және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директоры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Қазақстан Республикасының Индустрия және жаңа технологиялар министрі".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Күші жойылды – ҚР Үкіметінің 27.03.2017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Күші жойылды - ҚР Үкіметінің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Күші жойылды – ҚР Үкіметінің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Күші жойылды -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Күші жойылды - ҚР Yкiметiнiң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Күші жойылды - ҚР Үкіметінің 09.06.2017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Күші жойылды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Күші жойылды – ҚР Yкiметiнiң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Республикасын үдемелi индустриялық дамыту жөнiндегi үйлестiру кеңесiн құру туралы" Қазақстан Республикасы Үкiметiнiң 2009 жылғы 9 шiлдедегi № 1048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 үдемелі индустриялық дамыту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жаңа технологиялар бiрiншi вице-министрi,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төрағаның орынбасары енгізілсін;</w:t>
      </w:r>
    </w:p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жаңа технологиялар министрi,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Бекенов - Қазақстан Республикасы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Темірғалиұлы технологиялар министрлігі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орынбасары, хатшы"</w:t>
      </w:r>
    </w:p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- Қазақстан Республикасы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орынбасары –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жаңа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министрi,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Бекенов - Қазақстан Республикасы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Темірғалиұлы технологиялар министрлігі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департаментінің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хатшы";</w:t>
      </w:r>
    </w:p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құрамнан Серiк Нығметұлы Ахметов шығарылсын.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Күші жойылды - ҚР Үкіметінің 31.05.2017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Күші жойылды - ҚР Үкіметінің 31.08.2017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Күші жойылды - ҚР Үкіметінің 04.09.2014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Күші жойылды – ҚР Үкіметінің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енгізіледi) қаулысымен.</w:t>
      </w:r>
    </w:p>
    <w:bookmarkEnd w:id="22"/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Күші жойылды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Күші жойылды – ҚР Yкiметiнiң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Күші жойылды - ҚР Үкіметінің 25.02.2014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Күші жойылды - ҚР Үкіметінің 28.09.2017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Күші жойылды - ҚР Үкіметінің 07.10.2024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Күші жойылды - ҚР Үкіметінің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Күші жойылды - ҚР Үкіметінің 04.09.2014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