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7a39" w14:textId="35b7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12 қарашадағы № 1438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хаттамаға қол қойсын.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2012.11.30 </w:t>
      </w:r>
      <w:r>
        <w:rPr>
          <w:rFonts w:ascii="Times New Roman"/>
          <w:b w:val="false"/>
          <w:i w:val="false"/>
          <w:color w:val="000000"/>
          <w:sz w:val="28"/>
        </w:rPr>
        <w:t>№ 1521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қарашадағы </w:t>
      </w:r>
      <w:r>
        <w:br/>
      </w:r>
      <w:r>
        <w:rPr>
          <w:rFonts w:ascii="Times New Roman"/>
          <w:b w:val="false"/>
          <w:i w:val="false"/>
          <w:color w:val="000000"/>
          <w:sz w:val="28"/>
        </w:rPr>
        <w:t xml:space="preserve">
№ 1438 қаулысымен    </w:t>
      </w:r>
      <w:r>
        <w:br/>
      </w:r>
      <w:r>
        <w:rPr>
          <w:rFonts w:ascii="Times New Roman"/>
          <w:b w:val="false"/>
          <w:i w:val="false"/>
          <w:color w:val="000000"/>
          <w:sz w:val="28"/>
        </w:rPr>
        <w:t xml:space="preserve">
мақұлданған      </w:t>
      </w:r>
    </w:p>
    <w:bookmarkEnd w:id="1"/>
    <w:bookmarkStart w:name="z9"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келісімге өзгерістер</w:t>
      </w:r>
      <w:r>
        <w:br/>
      </w:r>
      <w:r>
        <w:rPr>
          <w:rFonts w:ascii="Times New Roman"/>
          <w:b/>
          <w:i w:val="false"/>
          <w:color w:val="000000"/>
        </w:rPr>
        <w:t>
енгізу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w:t>
      </w:r>
      <w:r>
        <w:rPr>
          <w:rFonts w:ascii="Times New Roman"/>
          <w:b w:val="false"/>
          <w:i w:val="false"/>
          <w:color w:val="000000"/>
          <w:sz w:val="28"/>
        </w:rPr>
        <w:t>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(бұдан әрі 
</w:t>
      </w:r>
      <w:r>
        <w:rPr>
          <w:rFonts w:ascii="Times New Roman"/>
          <w:b w:val="false"/>
          <w:i w:val="false"/>
          <w:color w:val="000000"/>
          <w:sz w:val="28"/>
        </w:rPr>
        <w:t>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Келісімнің 4-бабының </w:t>
      </w:r>
      <w:r>
        <w:rPr>
          <w:rFonts w:ascii="Times New Roman"/>
          <w:b w:val="false"/>
          <w:i w:val="false"/>
          <w:color w:val="000000"/>
          <w:sz w:val="28"/>
        </w:rPr>
        <w:t>екінші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Келісімде көрсетілген жер учаскелерін жалға алған Тараптар инженерлік желілер мен коммуникацияларды (сумен, жылумен жабдықтау, кәріз, электр энергиясы, байланыс және басқалары) өздері жалға алған жер учаскелерінің шекарасына жеткізуді және шекаралары шегінде әрқайсысы өз мемлекетінің қаражаты есебінен қамтамасыз етеді.».</w:t>
      </w:r>
    </w:p>
    <w:bookmarkEnd w:id="6"/>
    <w:bookmarkStart w:name="z15" w:id="7"/>
    <w:p>
      <w:pPr>
        <w:spacing w:after="0"/>
        <w:ind w:left="0"/>
        <w:jc w:val="left"/>
      </w:pPr>
      <w:r>
        <w:rPr>
          <w:rFonts w:ascii="Times New Roman"/>
          <w:b/>
          <w:i w:val="false"/>
          <w:color w:val="000000"/>
        </w:rPr>
        <w:t xml:space="preserve"> 
2-бап</w:t>
      </w:r>
    </w:p>
    <w:bookmarkEnd w:id="7"/>
    <w:bookmarkStart w:name="z16"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Хаттама өз қолданысын Келісім қолданысының тоқтатылуымен бір мезгілде тоқтатады.</w:t>
      </w:r>
      <w:r>
        <w:br/>
      </w:r>
      <w:r>
        <w:rPr>
          <w:rFonts w:ascii="Times New Roman"/>
          <w:b w:val="false"/>
          <w:i w:val="false"/>
          <w:color w:val="000000"/>
          <w:sz w:val="28"/>
        </w:rPr>
        <w:t>
</w:t>
      </w:r>
      <w:r>
        <w:rPr>
          <w:rFonts w:ascii="Times New Roman"/>
          <w:b w:val="false"/>
          <w:i w:val="false"/>
          <w:color w:val="000000"/>
          <w:sz w:val="28"/>
        </w:rPr>
        <w:t>
      2012 жылғы «___»___________ ______________ қаласында әрқайсысы қазақ, украин және орыс тілдерінде екі данада жасалды әрі барлық мәтіннің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жүгінетін болады.</w:t>
      </w:r>
    </w:p>
    <w:bookmarkEnd w:id="8"/>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