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9d5e" w14:textId="d269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 2009 жылғы 23 қазандағы № 1654 және "Жергілікті атқарушы органдардың штат санының лимиттерін бекітудің кейбір мәселелері туралы" 2004 жылғы 15 желтоқсандағы № 1324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қарашадағы № 1436 Қаулысы. Күші жойылды - Қазақстан Республикасы Үкіметінің 2025 жылғы 27 маусымдағы № 480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 2009 жылғы 23 қазандағы № </w:t>
      </w:r>
      <w:r>
        <w:rPr>
          <w:rFonts w:ascii="Times New Roman"/>
          <w:b w:val="false"/>
          <w:i w:val="false"/>
          <w:color w:val="000000"/>
          <w:sz w:val="28"/>
        </w:rPr>
        <w:t>1654</w:t>
      </w:r>
      <w:r>
        <w:rPr>
          <w:rFonts w:ascii="Times New Roman"/>
          <w:b w:val="false"/>
          <w:i w:val="false"/>
          <w:color w:val="000000"/>
          <w:sz w:val="28"/>
        </w:rPr>
        <w:t xml:space="preserve"> және "Жергілікті атқарушы органдардың штат санының лимиттерін бекітудің кейбір мәселелері туралы" 2004 жылғы 15 желтоқсандағы № </w:t>
      </w:r>
      <w:r>
        <w:rPr>
          <w:rFonts w:ascii="Times New Roman"/>
          <w:b w:val="false"/>
          <w:i w:val="false"/>
          <w:color w:val="000000"/>
          <w:sz w:val="28"/>
        </w:rPr>
        <w:t>1324</w:t>
      </w:r>
      <w:r>
        <w:rPr>
          <w:rFonts w:ascii="Times New Roman"/>
          <w:b w:val="false"/>
          <w:i w:val="false"/>
          <w:color w:val="000000"/>
          <w:sz w:val="28"/>
        </w:rPr>
        <w:t xml:space="preserve"> қаулыларына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p>
    <w:bookmarkEnd w:id="2"/>
    <w:bookmarkStart w:name="z13"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қосымшасына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2. Жергілікті атқарушы органдар осы қаулыдан туындайтын тиісті шараларды қабылдасын.</w:t>
      </w:r>
    </w:p>
    <w:bookmarkEnd w:id="4"/>
    <w:bookmarkStart w:name="z15"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12 қарашадағы</w:t>
            </w:r>
            <w:r>
              <w:br/>
            </w:r>
            <w:r>
              <w:rPr>
                <w:rFonts w:ascii="Times New Roman"/>
                <w:b w:val="false"/>
                <w:i w:val="false"/>
                <w:color w:val="000000"/>
                <w:sz w:val="20"/>
              </w:rPr>
              <w:t>№ 1436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15 желтоқсандағы</w:t>
            </w:r>
            <w:r>
              <w:br/>
            </w:r>
            <w:r>
              <w:rPr>
                <w:rFonts w:ascii="Times New Roman"/>
                <w:b w:val="false"/>
                <w:i w:val="false"/>
                <w:color w:val="000000"/>
                <w:sz w:val="20"/>
              </w:rPr>
              <w:t>№ 1324 қаулысына</w:t>
            </w:r>
            <w:r>
              <w:br/>
            </w:r>
            <w:r>
              <w:rPr>
                <w:rFonts w:ascii="Times New Roman"/>
                <w:b w:val="false"/>
                <w:i w:val="false"/>
                <w:color w:val="000000"/>
                <w:sz w:val="20"/>
              </w:rPr>
              <w:t>1-қосымша</w:t>
            </w:r>
          </w:p>
        </w:tc>
      </w:tr>
    </w:tbl>
    <w:bookmarkStart w:name="z18" w:id="6"/>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Алматы және Астана қалаларының, аудандардың (облыстық маңызы бар қалалардың) әкімдері орынбасарларының шекті 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Алматы, Астана қалаларының әкімдері орынбасарларының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left"/>
      </w:pP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Халқының саны 400000 адамнан аз облыстық маңызы бар қалалардың әкімдері орынбасарларының шекті саны 3 бірліктен аспауы тиіс. Халқының саны 400000 адамнан астам облыстық маңызы бар қалалардың әкімдері орынбасарларының шекті саны 4 бірліктен аспауы тиіс.</w:t>
      </w:r>
    </w:p>
    <w:bookmarkEnd w:id="7"/>
    <w:bookmarkStart w:name="z20" w:id="8"/>
    <w:p>
      <w:pPr>
        <w:spacing w:after="0"/>
        <w:ind w:left="0"/>
        <w:jc w:val="both"/>
      </w:pPr>
      <w:r>
        <w:rPr>
          <w:rFonts w:ascii="Times New Roman"/>
          <w:b w:val="false"/>
          <w:i w:val="false"/>
          <w:color w:val="000000"/>
          <w:sz w:val="28"/>
        </w:rPr>
        <w:t>
      Халқының саны 250000 адамнан аз аудандардың әкімдері орынбасарларының шекті саны 3 бірліктен аспауы тиіс. Халқының саны 250000 адамнан астам аудандардың әкімдері орынбасарларының шекті саны 4 бірліктен аспауы тиіс.</w:t>
      </w:r>
    </w:p>
    <w:bookmarkEnd w:id="8"/>
    <w:bookmarkStart w:name="z21" w:id="9"/>
    <w:p>
      <w:pPr>
        <w:spacing w:after="0"/>
        <w:ind w:left="0"/>
        <w:jc w:val="both"/>
      </w:pPr>
      <w:r>
        <w:rPr>
          <w:rFonts w:ascii="Times New Roman"/>
          <w:b w:val="false"/>
          <w:i w:val="false"/>
          <w:color w:val="000000"/>
          <w:sz w:val="28"/>
        </w:rPr>
        <w:t>
      *Саны облыс, республикалық маңызы бар қала, астана бойынша мемлекеттік қызметшiлердiң штат санын ескере отырып көрсетілген және әкiмдер аппараттарының және облыстар, Алматы және Астана қалалары, аудандар, облыстық маңызы бар қалалар, Қарағанды, Шымкент, Алматы, Астана қалаларындағы аудандар, аудандық маңызы бар қалалар, кенттер, ауылдар (селолар), ауылдық (селолық) округтер атқарушы органдарының мемлекеттік қызметшiлерi санын қамтиды.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