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6481d" w14:textId="46648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"Басым жобалар бойынша шетелдік жұмыс күшін тартуға 2012 жылға арналған квоталар белгілеу және басым жобалар бойынша шетелдік жұмыс күшін тартуға рұқсат беру шарттарын бекіту туралы" Қазақстан Республикасы Үкіметінің 2012 жылғы 5 шілдедегі № 918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12 қарашадағы № 1432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«Басым жобалар бойынша шетелдік жұмыс күшін тартуға 2012 жылға арналған квоталар белгілеу және басым жобалар бойынша шетелдік жұмыс күшін тартуға рұқсат беру шарттарын бекіту туралы» Қазақстан Республикасы Үкіметінің 2012 жылғы 5 шілдедегі № 918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3-жол мынадай редакцияда жазылсын: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2373"/>
        <w:gridCol w:w="2413"/>
        <w:gridCol w:w="1593"/>
        <w:gridCol w:w="1593"/>
        <w:gridCol w:w="833"/>
        <w:gridCol w:w="653"/>
        <w:gridCol w:w="653"/>
        <w:gridCol w:w="833"/>
        <w:gridCol w:w="453"/>
      </w:tblGrid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«Жаңажол газ өңдеу зауытының» екінші және үшінші кезегін салу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«СНПС – Ақтөбемұнайгаз» акционерлік қоғамы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2012-2015 жж.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