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b5ef8" w14:textId="1fb5e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"Қазконтент" акционерлік қоғамының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9 қарашадағы № 1425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Қазақстан Республикасы Қаржы министрлігінің Мемлекеттік мүлік және жекешелендіру комитеті: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"Қазконтент" акционерлік қоғамы акцияларының мемлекеттік пакетін иелену және пайдалану құқығын Қазақстан Республикасы Мәдениет және ақпарат министрлігінің Ақпарат және мұрағат комитетіне берсін;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Қазақстан Республикасы Премьер-Министрінің Кеңсесімен және Қазақстан Республикасы Мәдениет және ақпарат министрлігінің Ақпарат және мұрағат комитетімен бірлесіп, заңнамада белгіленген тәртіппен осы қаулыдан туындайтын шараларды қабылдасын.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Қоса беріліп отырған Қазақстан Республикасы Үкіметінің кейбір шешімдеріне енгізілетін өзгерістер мен толықтырулар бекітілсін.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қаулы қол қойылған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Үкiметiнiң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1425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кейбір шешімдеріне енгізілетін өзгерістер мен толықтырулар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туралы" Қазақстан Республикасы Үкіметінің 1999 жылғы 27 мамырдағы № 659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"Қазақстан Республикасы Премьер-Министрінің Кеңсесі" деген бөлімде реттік нөмірі 304-2-жол алынып тасталсын;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"Қазақстан Республикасы Мәдениет және ақпарат министрлігінің Ақпарат және мұрағат комитетіне" деген бөлім: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мынадай мазмұндағы реттік нөмірі 278-16-жолмен толықтырылсын: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"278-16. "Қазконтент" АҚ".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Күші жойылды - ҚР Үкіметінің 28.08.2015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683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"Қазақстан Республикасы Мәдениет және ақпарат министрлігінің кейбір мәселелері туралы" Қазақстан Республикасы Үкіметінің 2012 жылғы 12 наурыздағы № 319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36, 485-құжат):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қаулымен бекітілген Қазақстан Республикасы Мәдениет және ақпарат министрлігі Ақпарат және мұрағат комитетінің қарамағындағы ұйымдардың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"Қазақстан Республикасы Мәдениет және ақпарат министрлігінің Ақпарат және мұрағат комитетіне ведомстволық бағынысты акционерлік қоғамдар (жауапкершілігі шектеулі серіктестіктер)" деген бөлім: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мынадай мазмұндағы реттік нөмірі 15-1-жолмен толықтырылсын: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"15-1. "Қазконтент" акционерлік қоғамы".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