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df55" w14:textId="15fd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2007 жылғы 29 желтоқсандағы № 1400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9 қарашадағы № 1424 Қаулысы. Күші жойылды - Қазақстан Республикасы Үкіметінің 2015 жылғы 31 желтоқсандағы № 1193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31.12.2015 </w:t>
      </w:r>
      <w:r>
        <w:rPr>
          <w:rFonts w:ascii="Times New Roman"/>
          <w:b w:val="false"/>
          <w:i w:val="false"/>
          <w:color w:val="ff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(01.01.2016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туралы» Қазақстан Республикасы Үкіметінің 2007 жылғы 29 желтоқсандағы № 1400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51, 648-құжат)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8-тармақпен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5297"/>
        <w:gridCol w:w="1933"/>
        <w:gridCol w:w="2159"/>
        <w:gridCol w:w="3334"/>
      </w:tblGrid>
      <w:tr>
        <w:trPr>
          <w:trHeight w:val="9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деңгейі үшін қосымша ақы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Көрсетілген қосымша ақыны белгілеу тәртібі мен шарттарын білім беру саласындағы уәкілетті орган айқындайды </w:t>
            </w:r>
          </w:p>
        </w:tc>
      </w:tr>
      <w:tr>
        <w:trPr>
          <w:trHeight w:val="90" w:hRule="atLeast"/>
        </w:trPr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зияткерлік мектептері» ДБҰ-ның оқу бағдарламалары бойынша біліктілікті арттырудан өткен және тиісті деңгейдегі бағдарлама бойынша сертификат алған бастауыш, негізгі және жалпы орта білім беретін оқу бағдарламаларын іске асыратын білім беру ұйымдарының мұғалімдеріне: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(ілгері) деңгейдегі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ЛЖ-дан 100 %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(негізгі) деңгейдегі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ЛЖ-дан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үшінші (базалық) деңгейдегі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ЛЖ-дан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 2012 жылғы 1 қыркүйектен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