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b8e3" w14:textId="851b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қарашадағы № 1420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 (Жалпы бөлімі)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«Қазпочта» акционерлік қоғамына осы қаулының қосымшасында көрсетілген стратегиялық объектілерді иеліктен шығару жөнінде мәмілелер жасауға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"Қазпочта" акционерлік қоғамының иеліктен шығаруға рұқсат етілетін стратегиялық объектілерінің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7433"/>
        <w:gridCol w:w="461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объект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 (орналасқан жері)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объектілері, жер учаскесі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Сейфуллин көшесі, 410-үй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Панфилов көшесі, 3-үй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объектілері, жер учаскесі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Панфилов көшесі, 1а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