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0f9a" w14:textId="3040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ерекше қорғалатын табиғи аумақтардың жекелеген жер учаскелерін босалқы жерге ауыстыру туралы</w:t>
      </w:r>
    </w:p>
    <w:p>
      <w:pPr>
        <w:spacing w:after="0"/>
        <w:ind w:left="0"/>
        <w:jc w:val="both"/>
      </w:pPr>
      <w:r>
        <w:rPr>
          <w:rFonts w:ascii="Times New Roman"/>
          <w:b w:val="false"/>
          <w:i w:val="false"/>
          <w:color w:val="000000"/>
          <w:sz w:val="28"/>
        </w:rPr>
        <w:t>Қазақстан Республикасы Үкіметінің 2012 жылғы 10 қарашадағы № 1408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облысының Қарасай ауданындағы Қазақстан Республикасы Ауыл шаруашылығы министрлігі Орман және аңшылық шаруашылығы комитетінің «Іле Алатауы мемлекеттiк ұлттық табиғи паркi» мемлекеттiк мекемесiнің жалпы алаңы 29,4597 гектар жерлері ерекше қорғалатын табиғи аумақтар жерлері санатынан босалқы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Алматы облысының әкімі Қазақстан Республикасының заңнамасында белгіленген тәртіппен, осы қаулының 1-тармағында көрсетілген жер учаскесін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кәсіпорнына 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6" w:id="1"/>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