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f2b9" w14:textId="37e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«Жұмыс берушінің қаражаты есебінен қызметкерлерге сүт, емдік-профилактикалық тағам, арнайы киім, арнайы аяқ киім және басқа да жеке қорғану құралдарын беру, ұжымдық қорғану құралдарымен, санитариялық-тұрмыстық үй-жайлармен және құрылғылармен қамтамасыз ету қағидаларын; жұмыс берушінің қаражаты есебінен қызметкерлерге сүт беру нормаларын; жұмыс берушінің қаражаты есебінен қызметкерлерге емдік-профилактикалық тағам беру нормаларын бекіту туралы» Қазақстан Республикасы Үкіметінің 2011 жылғы 5 желтоқсандағы № 1458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қарашадағы № 1401 Қаулысы. Күші жойылды - Қазақстан Республикасы Yкiметiнiң 2016 жылғы 27 қаңтардағы № 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«Жұмыс берушінің қаражаты есебінен қызметкерлерге сүт, емдік-профилактикалық тағам, арнайы киім, арнайы аяқ киім және басқа да жеке қорғану құралдарын беру, ұжымдық қорғану құралдарымен, санитариялық-тұрмыстық үй-жайлармен және құрылғылармен қамтамасыз ету қағидаларын; жұмыс берушінің қаражаты есебінен қызметкерлерге сүт беру нормаларын; жұмыс берушінің қаражаты есебінен қызметкерлерге емдік-профилактикалық тағам беру нормаларын бекіту туралы» Қазақстан Республикасы Үкіметінің 2011 жылғы 5 желтоқсандағы № 1458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115-құжат)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жұмыс берушінің қаражаты есебінен қызметкерлерге емдік-профилактикалық тағам беру 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1-тармақтың № 2, 2а рациондарына ескертпенің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бериллий өндірісі (оның ішінде бериллий гидрототығы, бериллий тотығы, металл бериллий және одан жасалған бұйымдар өндірісіндегі жұмыстармен тікелей айналасатын жұмыскерлерге беріледі);».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