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c5dd" w14:textId="3f8c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көрсету қағидаларын бекіту туралы" Қазақстан Республикасы Үкіметінің 2011 жылғы 30 желтоқсандағы № 1718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қазандағы № 1388 Қаулысы. Күші жойылды - Қазақстан Республикасы Үкіметінің 2015 жылғы 10 тамыздағы № 623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«Байланыс қызметтерін көрсету қағидаларын бекіту туралы» Қазақстан Республикасы Үкіметінің 2011 жылғы 30 желтоқсандағы № 1718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17, 279-құжат)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Телефон байланысы қызметтерін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) және </w:t>
      </w:r>
      <w:r>
        <w:rPr>
          <w:rFonts w:ascii="Times New Roman"/>
          <w:b w:val="false"/>
          <w:i w:val="false"/>
          <w:color w:val="000000"/>
          <w:sz w:val="28"/>
        </w:rPr>
        <w:t>16)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байланыс операторы – байланыс қызметтерін көрсететін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байланыс операторының әрекет ету аймағы – байланыс операторының телефон байланысы қызметтерін көрсету аумағы;»;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байланыс операторына қалааралық және/немесе халықаралық телефон байланысы қызметтерін көрсетуге берілген лицензия деректемелері;»;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«Өтініш тиісті аумақта байланыс қызметтерін көрсететін байланыс операторына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Интернет желісіне қол жеткізу қызметтерін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Интернет желісіне қол жеткізу операторы – Интернет желісіне қол жеткізу қызметтерін көрсететін байланыс операторы;»;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Интернет желісіне қол жеткізу операторы абоненттерге көрсететін байланыс қызметтерінің тізбесі оның телекоммуникация желісінің техникалық мүмкіндіктерімен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өз желісінің жұмысын осы Қағидаларға сәйкес қамтамасыз етеді;»;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