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069" w14:textId="830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байланысты гранттарды тартуға арналған өтінімдердің тізбесін бекіту туралы" Қазақстан Республикасы Үкіметінің 2012 жылғы 19 сәуірдегі № 495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қарашадағы № 1387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байланысты гранттарды тартуға арналған өтінімдердің тізбесін бекіту туралы» Қазақстан Республикасы Үкіметінің 2012 жылғы 19 сәуірдегі № 495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2012 жылы байланысты гранттарды тартуға арналған өтінімдердің тізбесі мынадай мазмұндағы реттік нөмірі 6-жолмен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773"/>
        <w:gridCol w:w="1493"/>
        <w:gridCol w:w="2133"/>
        <w:gridCol w:w="1309"/>
        <w:gridCol w:w="1333"/>
        <w:gridCol w:w="1333"/>
        <w:gridCol w:w="11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салудың концессиялық жобасын дайындау және сүйемелдеу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корпорациясы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комммуникация министрлігі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