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3e22" w14:textId="4f5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қазандағы № 1378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12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«ҚазТрансОйл» АҚ акциялар пакетінің 90,000000001 %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