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7ef2" w14:textId="35f7e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станцияларының және жылу желілерінің жылу-механикалық жабдықтарын пайдалану кезіндегі қауіпсіздік техникасы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24 қазандағы № 1356 Қаулысы. Күші жойылды - Қазақстан Республикасы Үкіметінің 2015 жылғы 21 тамыздағы № 657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21.08.2015 </w:t>
      </w:r>
      <w:r>
        <w:rPr>
          <w:rFonts w:ascii="Times New Roman"/>
          <w:b w:val="false"/>
          <w:i w:val="false"/>
          <w:color w:val="ff0000"/>
          <w:sz w:val="28"/>
        </w:rPr>
        <w:t>№ 657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«Электр энергетикасы туралы» 2004 жылғы 9 шілдедегі Қазақстан Республикасының Заңының 4-бабының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Электр станцияларының және жылу желілерінің жылу-механикалық жабдықтарын пайдалану кезіндегі қауіпсіздік техникасы қағидалары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24 қазандағы </w:t>
      </w:r>
      <w:r>
        <w:br/>
      </w:r>
      <w:r>
        <w:rPr>
          <w:rFonts w:ascii="Times New Roman"/>
          <w:b w:val="false"/>
          <w:i w:val="false"/>
          <w:color w:val="000000"/>
          <w:sz w:val="28"/>
        </w:rPr>
        <w:t xml:space="preserve">
№ 1356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Электр станцияларының және жылу желілерінің жылу-механикалық</w:t>
      </w:r>
      <w:r>
        <w:br/>
      </w:r>
      <w:r>
        <w:rPr>
          <w:rFonts w:ascii="Times New Roman"/>
          <w:b/>
          <w:i w:val="false"/>
          <w:color w:val="000000"/>
        </w:rPr>
        <w:t>
жабдықтарын пайдалану кезіндегі қауіпсіздік техникасы</w:t>
      </w:r>
      <w:r>
        <w:br/>
      </w:r>
      <w:r>
        <w:rPr>
          <w:rFonts w:ascii="Times New Roman"/>
          <w:b/>
          <w:i w:val="false"/>
          <w:color w:val="000000"/>
        </w:rPr>
        <w:t>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left"/>
      </w:pPr>
      <w:r>
        <w:rPr>
          <w:rFonts w:ascii="Times New Roman"/>
          <w:b/>
          <w:i w:val="false"/>
          <w:color w:val="000000"/>
        </w:rPr>
        <w:t xml:space="preserve"> 
Қағидаларды қолдану саласы және тәртібі</w:t>
      </w:r>
    </w:p>
    <w:bookmarkEnd w:id="5"/>
    <w:bookmarkStart w:name="z8" w:id="6"/>
    <w:p>
      <w:pPr>
        <w:spacing w:after="0"/>
        <w:ind w:left="0"/>
        <w:jc w:val="both"/>
      </w:pPr>
      <w:r>
        <w:rPr>
          <w:rFonts w:ascii="Times New Roman"/>
          <w:b w:val="false"/>
          <w:i w:val="false"/>
          <w:color w:val="000000"/>
          <w:sz w:val="28"/>
        </w:rPr>
        <w:t>
      1. Осы электр станцияларының және жылу желілерінің жылу-механикалық жабдықтарын пайдалану кезіндегі қауіпсіздік техникасы қағидалары (бұдан әрі – Қағидалар) «Электр энергетикасы туралы» 2004 жылғы 9 шілдедегі Қазақстан Республикасының Заңы 4-бабының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әзірленген және электр станциялары мен жылу желілерінің жылу-механикалық жабдықтарын пайдалану кезінде қауіпсіздікті ұйымдастыру жөніндегі талаптарды белгілейді.</w:t>
      </w:r>
      <w:r>
        <w:br/>
      </w:r>
      <w:r>
        <w:rPr>
          <w:rFonts w:ascii="Times New Roman"/>
          <w:b w:val="false"/>
          <w:i w:val="false"/>
          <w:color w:val="000000"/>
          <w:sz w:val="28"/>
        </w:rPr>
        <w:t>
</w:t>
      </w:r>
      <w:r>
        <w:rPr>
          <w:rFonts w:ascii="Times New Roman"/>
          <w:b w:val="false"/>
          <w:i w:val="false"/>
          <w:color w:val="000000"/>
          <w:sz w:val="28"/>
        </w:rPr>
        <w:t>
      2. Осы қағидалар Қазақстан Республикасының аумағында орналасқан сумен жабдықтау жүйесінің жылу-күші, механикалық және су даярлау жабдықтарын, жылу автоматикасы мен өлшеу құрылғыларын, отын-көлік, қазандық, турбиналық және химиялық цехтарын, қолданыстағы және қайта жаңғыртылатын электр станцияларын, жылу желілерін, жылу пункттері мен жылу қазандықтарын пайдалану, жөндеу және сынау жұмыстарын атқаратын тұлғаларға арналған.</w:t>
      </w:r>
      <w:r>
        <w:br/>
      </w:r>
      <w:r>
        <w:rPr>
          <w:rFonts w:ascii="Times New Roman"/>
          <w:b w:val="false"/>
          <w:i w:val="false"/>
          <w:color w:val="000000"/>
          <w:sz w:val="28"/>
        </w:rPr>
        <w:t>
</w:t>
      </w:r>
      <w:r>
        <w:rPr>
          <w:rFonts w:ascii="Times New Roman"/>
          <w:b w:val="false"/>
          <w:i w:val="false"/>
          <w:color w:val="000000"/>
          <w:sz w:val="28"/>
        </w:rPr>
        <w:t>
      3.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айналмалы механизмдер – электр немесе өзге де жетектері бар сорғылар, желдеткіштер, түтін сорғыштар, диірмендер, қоректендіргіштер уатқыштар және т.б.;</w:t>
      </w:r>
      <w:r>
        <w:br/>
      </w:r>
      <w:r>
        <w:rPr>
          <w:rFonts w:ascii="Times New Roman"/>
          <w:b w:val="false"/>
          <w:i w:val="false"/>
          <w:color w:val="000000"/>
          <w:sz w:val="28"/>
        </w:rPr>
        <w:t>
</w:t>
      </w:r>
      <w:r>
        <w:rPr>
          <w:rFonts w:ascii="Times New Roman"/>
          <w:b w:val="false"/>
          <w:i w:val="false"/>
          <w:color w:val="000000"/>
          <w:sz w:val="28"/>
        </w:rPr>
        <w:t>
      2) әкімшілік-техникалық персонал – жабдықтарды пайдаланумен айналысатын және жөндеу қызметтерін көрсететін цехтар мен аудандардың басшылары, учаскелердің бастықтары, кәсіпорын зертханаларының бастықтары, олардың орынбасарлары, инженерлері, техниктері, шеберлері;</w:t>
      </w:r>
      <w:r>
        <w:br/>
      </w:r>
      <w:r>
        <w:rPr>
          <w:rFonts w:ascii="Times New Roman"/>
          <w:b w:val="false"/>
          <w:i w:val="false"/>
          <w:color w:val="000000"/>
          <w:sz w:val="28"/>
        </w:rPr>
        <w:t>
</w:t>
      </w:r>
      <w:r>
        <w:rPr>
          <w:rFonts w:ascii="Times New Roman"/>
          <w:b w:val="false"/>
          <w:i w:val="false"/>
          <w:color w:val="000000"/>
          <w:sz w:val="28"/>
        </w:rPr>
        <w:t>
      3) биіктіктегі жұмыстар – жұмысшы жердің, аралық жабынның немесе жұмыс төсемінің бетінен 1,3 метрден астам биіктікте және биіктігі бойынша деңгей айырмасының шегінен 2 метрден кем арақашықтықта болған кезде орындалатын жұмыстар;</w:t>
      </w:r>
      <w:r>
        <w:br/>
      </w:r>
      <w:r>
        <w:rPr>
          <w:rFonts w:ascii="Times New Roman"/>
          <w:b w:val="false"/>
          <w:i w:val="false"/>
          <w:color w:val="000000"/>
          <w:sz w:val="28"/>
        </w:rPr>
        <w:t>
</w:t>
      </w:r>
      <w:r>
        <w:rPr>
          <w:rFonts w:ascii="Times New Roman"/>
          <w:b w:val="false"/>
          <w:i w:val="false"/>
          <w:color w:val="000000"/>
          <w:sz w:val="28"/>
        </w:rPr>
        <w:t>
      4) бригада – жұмыс өндірушіні қоса алғанда, құрамында 2 немесе одан астам адамы бар бригада;</w:t>
      </w:r>
      <w:r>
        <w:br/>
      </w:r>
      <w:r>
        <w:rPr>
          <w:rFonts w:ascii="Times New Roman"/>
          <w:b w:val="false"/>
          <w:i w:val="false"/>
          <w:color w:val="000000"/>
          <w:sz w:val="28"/>
        </w:rPr>
        <w:t>
</w:t>
      </w:r>
      <w:r>
        <w:rPr>
          <w:rFonts w:ascii="Times New Roman"/>
          <w:b w:val="false"/>
          <w:i w:val="false"/>
          <w:color w:val="000000"/>
          <w:sz w:val="28"/>
        </w:rPr>
        <w:t>
      5) газ қауіпі бар орындар – жұмыс аймағы ауасының құрамында концентрацияның шекті нормасынан жоғары зиянды заттар болуы мүмкін немесе жарылу қаупі бар қоспа пайда болуы мүмкін үй-жайлар (құрылыстар, учаскелер және басқалары);</w:t>
      </w:r>
      <w:r>
        <w:br/>
      </w:r>
      <w:r>
        <w:rPr>
          <w:rFonts w:ascii="Times New Roman"/>
          <w:b w:val="false"/>
          <w:i w:val="false"/>
          <w:color w:val="000000"/>
          <w:sz w:val="28"/>
        </w:rPr>
        <w:t>
</w:t>
      </w:r>
      <w:r>
        <w:rPr>
          <w:rFonts w:ascii="Times New Roman"/>
          <w:b w:val="false"/>
          <w:i w:val="false"/>
          <w:color w:val="000000"/>
          <w:sz w:val="28"/>
        </w:rPr>
        <w:t>
      6) жабдықпен қызмет көрсету - жабдықты пайдалану, жөндеу және сынау, сондай-ақ оларды іске қосуды реттеу жұмыстары;</w:t>
      </w:r>
      <w:r>
        <w:br/>
      </w:r>
      <w:r>
        <w:rPr>
          <w:rFonts w:ascii="Times New Roman"/>
          <w:b w:val="false"/>
          <w:i w:val="false"/>
          <w:color w:val="000000"/>
          <w:sz w:val="28"/>
        </w:rPr>
        <w:t>
</w:t>
      </w:r>
      <w:r>
        <w:rPr>
          <w:rFonts w:ascii="Times New Roman"/>
          <w:b w:val="false"/>
          <w:i w:val="false"/>
          <w:color w:val="000000"/>
          <w:sz w:val="28"/>
        </w:rPr>
        <w:t>
      7) жарылғыш клапан – белгіленген қысымның артуы кезінде қазандықты тұтату элементтері, шаң жүйесінің бұзылуының алдын алу құрылғылары;</w:t>
      </w:r>
      <w:r>
        <w:br/>
      </w:r>
      <w:r>
        <w:rPr>
          <w:rFonts w:ascii="Times New Roman"/>
          <w:b w:val="false"/>
          <w:i w:val="false"/>
          <w:color w:val="000000"/>
          <w:sz w:val="28"/>
        </w:rPr>
        <w:t>
</w:t>
      </w:r>
      <w:r>
        <w:rPr>
          <w:rFonts w:ascii="Times New Roman"/>
          <w:b w:val="false"/>
          <w:i w:val="false"/>
          <w:color w:val="000000"/>
          <w:sz w:val="28"/>
        </w:rPr>
        <w:t>
      8) жедел-жөндеу персоналы – бекітілген көлемде оған жүктелген жабдықты пайдалану жөндеу қызметін көрсету үшін арнайы оқытылған және дайындалған персонал;</w:t>
      </w:r>
      <w:r>
        <w:br/>
      </w:r>
      <w:r>
        <w:rPr>
          <w:rFonts w:ascii="Times New Roman"/>
          <w:b w:val="false"/>
          <w:i w:val="false"/>
          <w:color w:val="000000"/>
          <w:sz w:val="28"/>
        </w:rPr>
        <w:t>
</w:t>
      </w:r>
      <w:r>
        <w:rPr>
          <w:rFonts w:ascii="Times New Roman"/>
          <w:b w:val="false"/>
          <w:i w:val="false"/>
          <w:color w:val="000000"/>
          <w:sz w:val="28"/>
        </w:rPr>
        <w:t>
      9) жер асты құрылыстары – жылу камералары, өткізу және жартылай өткізу арналары, коллекторлар және құдықтар;</w:t>
      </w:r>
      <w:r>
        <w:br/>
      </w:r>
      <w:r>
        <w:rPr>
          <w:rFonts w:ascii="Times New Roman"/>
          <w:b w:val="false"/>
          <w:i w:val="false"/>
          <w:color w:val="000000"/>
          <w:sz w:val="28"/>
        </w:rPr>
        <w:t>
</w:t>
      </w:r>
      <w:r>
        <w:rPr>
          <w:rFonts w:ascii="Times New Roman"/>
          <w:b w:val="false"/>
          <w:i w:val="false"/>
          <w:color w:val="000000"/>
          <w:sz w:val="28"/>
        </w:rPr>
        <w:t>
      10) жоғары өрмелеу жұмыстары – жердің, аралық жабынның немесе жұмыс төсемі бетінен 5 метрден астам биіктіктегі жұмыстар, оларды орнатқанда, пайдаланғанда, жөндегенде, олар соның үстінде тікелей конструкцияларымен, жабдықтармен, машиналармен және механизмдермен өндірілетін жұмыстар. Бұл ретте биіктіктен құлаудан сақтайтын негізгі құрал сақтандыру белдігі болып табылады;</w:t>
      </w:r>
      <w:r>
        <w:br/>
      </w:r>
      <w:r>
        <w:rPr>
          <w:rFonts w:ascii="Times New Roman"/>
          <w:b w:val="false"/>
          <w:i w:val="false"/>
          <w:color w:val="000000"/>
          <w:sz w:val="28"/>
        </w:rPr>
        <w:t>
</w:t>
      </w:r>
      <w:r>
        <w:rPr>
          <w:rFonts w:ascii="Times New Roman"/>
          <w:b w:val="false"/>
          <w:i w:val="false"/>
          <w:color w:val="000000"/>
          <w:sz w:val="28"/>
        </w:rPr>
        <w:t>
      11) жөндеу персоналы – жылу механикалық жабдықтарын жөндеумен айналысатын инженерлер, техниктер, шеберлер, жұмысшылар;</w:t>
      </w:r>
      <w:r>
        <w:br/>
      </w:r>
      <w:r>
        <w:rPr>
          <w:rFonts w:ascii="Times New Roman"/>
          <w:b w:val="false"/>
          <w:i w:val="false"/>
          <w:color w:val="000000"/>
          <w:sz w:val="28"/>
        </w:rPr>
        <w:t>
</w:t>
      </w:r>
      <w:r>
        <w:rPr>
          <w:rFonts w:ascii="Times New Roman"/>
          <w:b w:val="false"/>
          <w:i w:val="false"/>
          <w:color w:val="000000"/>
          <w:sz w:val="28"/>
        </w:rPr>
        <w:t>
      12) жұмыс аймағы – жұмысшылардың тұрақты немесе уақытша болу орындары орналасқан еден немесе алаңның 2 метрге дейінгі деңгейінен биіктік кеңістігі;</w:t>
      </w:r>
      <w:r>
        <w:br/>
      </w:r>
      <w:r>
        <w:rPr>
          <w:rFonts w:ascii="Times New Roman"/>
          <w:b w:val="false"/>
          <w:i w:val="false"/>
          <w:color w:val="000000"/>
          <w:sz w:val="28"/>
        </w:rPr>
        <w:t>
</w:t>
      </w:r>
      <w:r>
        <w:rPr>
          <w:rFonts w:ascii="Times New Roman"/>
          <w:b w:val="false"/>
          <w:i w:val="false"/>
          <w:color w:val="000000"/>
          <w:sz w:val="28"/>
        </w:rPr>
        <w:t>
      13) жұмыс орны – еңбек қызметі үдерісінде жұмысшылардың тұрақты немесе уақытша болатын орны;</w:t>
      </w:r>
      <w:r>
        <w:br/>
      </w:r>
      <w:r>
        <w:rPr>
          <w:rFonts w:ascii="Times New Roman"/>
          <w:b w:val="false"/>
          <w:i w:val="false"/>
          <w:color w:val="000000"/>
          <w:sz w:val="28"/>
        </w:rPr>
        <w:t>
</w:t>
      </w:r>
      <w:r>
        <w:rPr>
          <w:rFonts w:ascii="Times New Roman"/>
          <w:b w:val="false"/>
          <w:i w:val="false"/>
          <w:color w:val="000000"/>
          <w:sz w:val="28"/>
        </w:rPr>
        <w:t>
      14) жұмыс орнын дайындау – өшіру, босату, алшақтату, жуу, жабдықты желдету, оның жұмысқа қате қосылуын болдырмау, артық қысым және зиянды заттардың жоқтығын тексеру, қоршау, аталған жұмыс орнында жұмыс жүргізу қауіпсіздігін қамтамасыз ететін қауіпсіздік белгілерін ілу жөніндегі қажетті операциялар өндірісі;</w:t>
      </w:r>
      <w:r>
        <w:br/>
      </w:r>
      <w:r>
        <w:rPr>
          <w:rFonts w:ascii="Times New Roman"/>
          <w:b w:val="false"/>
          <w:i w:val="false"/>
          <w:color w:val="000000"/>
          <w:sz w:val="28"/>
        </w:rPr>
        <w:t>
</w:t>
      </w:r>
      <w:r>
        <w:rPr>
          <w:rFonts w:ascii="Times New Roman"/>
          <w:b w:val="false"/>
          <w:i w:val="false"/>
          <w:color w:val="000000"/>
          <w:sz w:val="28"/>
        </w:rPr>
        <w:t>
      15) жұмыс жетекшісі – наряд немесе өкім бойынша орындалатын жұмыс жетекшісі;</w:t>
      </w:r>
      <w:r>
        <w:br/>
      </w:r>
      <w:r>
        <w:rPr>
          <w:rFonts w:ascii="Times New Roman"/>
          <w:b w:val="false"/>
          <w:i w:val="false"/>
          <w:color w:val="000000"/>
          <w:sz w:val="28"/>
        </w:rPr>
        <w:t>
</w:t>
      </w:r>
      <w:r>
        <w:rPr>
          <w:rFonts w:ascii="Times New Roman"/>
          <w:b w:val="false"/>
          <w:i w:val="false"/>
          <w:color w:val="000000"/>
          <w:sz w:val="28"/>
        </w:rPr>
        <w:t>
      16) жұмыстарды өндіруші – наряд немесе нұсқау бойынша орындалатын жұмыстарды өндіруші;</w:t>
      </w:r>
      <w:r>
        <w:br/>
      </w:r>
      <w:r>
        <w:rPr>
          <w:rFonts w:ascii="Times New Roman"/>
          <w:b w:val="false"/>
          <w:i w:val="false"/>
          <w:color w:val="000000"/>
          <w:sz w:val="28"/>
        </w:rPr>
        <w:t>
</w:t>
      </w:r>
      <w:r>
        <w:rPr>
          <w:rFonts w:ascii="Times New Roman"/>
          <w:b w:val="false"/>
          <w:i w:val="false"/>
          <w:color w:val="000000"/>
          <w:sz w:val="28"/>
        </w:rPr>
        <w:t>
      17) жүк көтергіш машиналар – кранның барлық типтері, кран-экскаваторлар (арқанға ілінген ілгішпен жұмыс істеуге арналған экскаваторлар), жүк көтергіштер, жүк және адамдарды көтеруге арналған жүкарбалар;</w:t>
      </w:r>
      <w:r>
        <w:br/>
      </w:r>
      <w:r>
        <w:rPr>
          <w:rFonts w:ascii="Times New Roman"/>
          <w:b w:val="false"/>
          <w:i w:val="false"/>
          <w:color w:val="000000"/>
          <w:sz w:val="28"/>
        </w:rPr>
        <w:t>
</w:t>
      </w:r>
      <w:r>
        <w:rPr>
          <w:rFonts w:ascii="Times New Roman"/>
          <w:b w:val="false"/>
          <w:i w:val="false"/>
          <w:color w:val="000000"/>
          <w:sz w:val="28"/>
        </w:rPr>
        <w:t>
      18) жылу-механикалық жабдықтар – жылу күші, механикалық және су дайындау жабдықтары, сондай-ақ осы жабдықта орнатылған жылу автоматика мен жылу механикалық өлшеу жабдықтары;</w:t>
      </w:r>
      <w:r>
        <w:br/>
      </w:r>
      <w:r>
        <w:rPr>
          <w:rFonts w:ascii="Times New Roman"/>
          <w:b w:val="false"/>
          <w:i w:val="false"/>
          <w:color w:val="000000"/>
          <w:sz w:val="28"/>
        </w:rPr>
        <w:t>
</w:t>
      </w:r>
      <w:r>
        <w:rPr>
          <w:rFonts w:ascii="Times New Roman"/>
          <w:b w:val="false"/>
          <w:i w:val="false"/>
          <w:color w:val="000000"/>
          <w:sz w:val="28"/>
        </w:rPr>
        <w:t>
      19) кезекші персонал – ауысымдағы кезекшілікте болатын және жабдықты жедел басқару мен жедел ауыстыруға жіберілген тұлғалар;</w:t>
      </w:r>
      <w:r>
        <w:br/>
      </w:r>
      <w:r>
        <w:rPr>
          <w:rFonts w:ascii="Times New Roman"/>
          <w:b w:val="false"/>
          <w:i w:val="false"/>
          <w:color w:val="000000"/>
          <w:sz w:val="28"/>
        </w:rPr>
        <w:t>
</w:t>
      </w:r>
      <w:r>
        <w:rPr>
          <w:rFonts w:ascii="Times New Roman"/>
          <w:b w:val="false"/>
          <w:i w:val="false"/>
          <w:color w:val="000000"/>
          <w:sz w:val="28"/>
        </w:rPr>
        <w:t>
      20) рұқсаттама – жұмыс орнын дайындау дұрыстығын, жұмыс өндірісі үшін қажетті қабылданған қауіпсіздік шараларының жеткілікті болуы мен олардың наряд немесе өкім бойынша жұмыс орнына сәйкестігін қамтамасыз ететін іс - шара;</w:t>
      </w:r>
      <w:r>
        <w:br/>
      </w:r>
      <w:r>
        <w:rPr>
          <w:rFonts w:ascii="Times New Roman"/>
          <w:b w:val="false"/>
          <w:i w:val="false"/>
          <w:color w:val="000000"/>
          <w:sz w:val="28"/>
        </w:rPr>
        <w:t>
</w:t>
      </w:r>
      <w:r>
        <w:rPr>
          <w:rFonts w:ascii="Times New Roman"/>
          <w:b w:val="false"/>
          <w:i w:val="false"/>
          <w:color w:val="000000"/>
          <w:sz w:val="28"/>
        </w:rPr>
        <w:t>
      21) қайта рұқсаттама беру: осы наряд бойынша бұрын жұмыс өндірілген жұмыс орнына рұқсаттама беру;</w:t>
      </w:r>
      <w:r>
        <w:br/>
      </w:r>
      <w:r>
        <w:rPr>
          <w:rFonts w:ascii="Times New Roman"/>
          <w:b w:val="false"/>
          <w:i w:val="false"/>
          <w:color w:val="000000"/>
          <w:sz w:val="28"/>
        </w:rPr>
        <w:t>
</w:t>
      </w:r>
      <w:r>
        <w:rPr>
          <w:rFonts w:ascii="Times New Roman"/>
          <w:b w:val="false"/>
          <w:i w:val="false"/>
          <w:color w:val="000000"/>
          <w:sz w:val="28"/>
        </w:rPr>
        <w:t>
      22) қауіпті жүктер – нәтижесінде жүк тиеу және түсіру жұмыстарын тасымалдау мен сақтау кезінде жарылыс, өрт немесе көлік құралдарына, қоймалар, құрылғылар, ғимараттар мен құрылыстарға қауіп төндіруі мүмкін, сондай-ақ адамдар мен жануарлардың өліміне, жарақаттану, улану, күйіп қалу, сәулелену немесе ауруға душар болуына әкелетін бұйымдар мен заттар;</w:t>
      </w:r>
      <w:r>
        <w:br/>
      </w:r>
      <w:r>
        <w:rPr>
          <w:rFonts w:ascii="Times New Roman"/>
          <w:b w:val="false"/>
          <w:i w:val="false"/>
          <w:color w:val="000000"/>
          <w:sz w:val="28"/>
        </w:rPr>
        <w:t>
</w:t>
      </w:r>
      <w:r>
        <w:rPr>
          <w:rFonts w:ascii="Times New Roman"/>
          <w:b w:val="false"/>
          <w:i w:val="false"/>
          <w:color w:val="000000"/>
          <w:sz w:val="28"/>
        </w:rPr>
        <w:t>
      23) наряд – жұмыс өндіруге наряд-рұқсаттама;</w:t>
      </w:r>
      <w:r>
        <w:br/>
      </w:r>
      <w:r>
        <w:rPr>
          <w:rFonts w:ascii="Times New Roman"/>
          <w:b w:val="false"/>
          <w:i w:val="false"/>
          <w:color w:val="000000"/>
          <w:sz w:val="28"/>
        </w:rPr>
        <w:t>
</w:t>
      </w:r>
      <w:r>
        <w:rPr>
          <w:rFonts w:ascii="Times New Roman"/>
          <w:b w:val="false"/>
          <w:i w:val="false"/>
          <w:color w:val="000000"/>
          <w:sz w:val="28"/>
        </w:rPr>
        <w:t>
      24) өндірістік үй-жай – өндірісті ұйымдастыру, бақылау және басқаруда өндірістің бірнеше түрлерінің қатысуымен, сондай-ақ көлік, байланыс және басқа да кәсіпорындарда еңбектің өндірістен тыс түрлерінің қатысуымен байланысты адамдардың еңбек қызметі тұрақты (ауысым бойынша) немесе мерзімді (жұмыс күні ішінде) жүзеге асырылатын арнайы арналған ғимараттар мен құрылыстардағы жабық кеңістік;</w:t>
      </w:r>
      <w:r>
        <w:br/>
      </w:r>
      <w:r>
        <w:rPr>
          <w:rFonts w:ascii="Times New Roman"/>
          <w:b w:val="false"/>
          <w:i w:val="false"/>
          <w:color w:val="000000"/>
          <w:sz w:val="28"/>
        </w:rPr>
        <w:t>
</w:t>
      </w:r>
      <w:r>
        <w:rPr>
          <w:rFonts w:ascii="Times New Roman"/>
          <w:b w:val="false"/>
          <w:i w:val="false"/>
          <w:color w:val="000000"/>
          <w:sz w:val="28"/>
        </w:rPr>
        <w:t>
      25) сақтандыру клапаны – қазандықтағы, сауыттағы немесе құбырдағы белгіленгеннен қысымның артық артуының алдын алу құрылғысы;</w:t>
      </w:r>
      <w:r>
        <w:br/>
      </w:r>
      <w:r>
        <w:rPr>
          <w:rFonts w:ascii="Times New Roman"/>
          <w:b w:val="false"/>
          <w:i w:val="false"/>
          <w:color w:val="000000"/>
          <w:sz w:val="28"/>
        </w:rPr>
        <w:t>
</w:t>
      </w:r>
      <w:r>
        <w:rPr>
          <w:rFonts w:ascii="Times New Roman"/>
          <w:b w:val="false"/>
          <w:i w:val="false"/>
          <w:color w:val="000000"/>
          <w:sz w:val="28"/>
        </w:rPr>
        <w:t>
      26) тұрақты жұмыс орны – жұмысшының жұмыс уақытының көп бөлігін өткізетін орын (2 сағаттан астам уақыт үзіліссіз 50 %-ға немесе одан жоғары). Егер жұмыс аймағының әртүрлі пункттерінде жүзеге асырылатын болса, барлық жұмыс аймағы тұрақты жұмыс орны болып есептеледі.</w:t>
      </w:r>
    </w:p>
    <w:bookmarkEnd w:id="6"/>
    <w:bookmarkStart w:name="z37" w:id="7"/>
    <w:p>
      <w:pPr>
        <w:spacing w:after="0"/>
        <w:ind w:left="0"/>
        <w:jc w:val="left"/>
      </w:pPr>
      <w:r>
        <w:rPr>
          <w:rFonts w:ascii="Times New Roman"/>
          <w:b/>
          <w:i w:val="false"/>
          <w:color w:val="000000"/>
        </w:rPr>
        <w:t xml:space="preserve"> 
Персоналға қойылатын талаптар</w:t>
      </w:r>
    </w:p>
    <w:bookmarkEnd w:id="7"/>
    <w:bookmarkStart w:name="z38" w:id="8"/>
    <w:p>
      <w:pPr>
        <w:spacing w:after="0"/>
        <w:ind w:left="0"/>
        <w:jc w:val="both"/>
      </w:pPr>
      <w:r>
        <w:rPr>
          <w:rFonts w:ascii="Times New Roman"/>
          <w:b w:val="false"/>
          <w:i w:val="false"/>
          <w:color w:val="000000"/>
          <w:sz w:val="28"/>
        </w:rPr>
        <w:t>
      4. Электр станциялары мен жылу желілерінің негізгі цехтарының жабдықтарымен қызмет көрсетуші тұлғалардың және арнайы жұмысты орындауға рұқсат берілген тұлғалардың білімдерінің тексерілгендігі туралы біліктілік куәлігінде жазылады.</w:t>
      </w:r>
      <w:r>
        <w:br/>
      </w:r>
      <w:r>
        <w:rPr>
          <w:rFonts w:ascii="Times New Roman"/>
          <w:b w:val="false"/>
          <w:i w:val="false"/>
          <w:color w:val="000000"/>
          <w:sz w:val="28"/>
        </w:rPr>
        <w:t>
</w:t>
      </w:r>
      <w:r>
        <w:rPr>
          <w:rFonts w:ascii="Times New Roman"/>
          <w:b w:val="false"/>
          <w:i w:val="false"/>
          <w:color w:val="000000"/>
          <w:sz w:val="28"/>
        </w:rPr>
        <w:t>
      5. Арнайы жұмыстар ретінде мыналар есептеледі:</w:t>
      </w:r>
      <w:r>
        <w:br/>
      </w:r>
      <w:r>
        <w:rPr>
          <w:rFonts w:ascii="Times New Roman"/>
          <w:b w:val="false"/>
          <w:i w:val="false"/>
          <w:color w:val="000000"/>
          <w:sz w:val="28"/>
        </w:rPr>
        <w:t>
</w:t>
      </w:r>
      <w:r>
        <w:rPr>
          <w:rFonts w:ascii="Times New Roman"/>
          <w:b w:val="false"/>
          <w:i w:val="false"/>
          <w:color w:val="000000"/>
          <w:sz w:val="28"/>
        </w:rPr>
        <w:t>
      1) жоғары өрмелеу;</w:t>
      </w:r>
      <w:r>
        <w:br/>
      </w:r>
      <w:r>
        <w:rPr>
          <w:rFonts w:ascii="Times New Roman"/>
          <w:b w:val="false"/>
          <w:i w:val="false"/>
          <w:color w:val="000000"/>
          <w:sz w:val="28"/>
        </w:rPr>
        <w:t>
</w:t>
      </w:r>
      <w:r>
        <w:rPr>
          <w:rFonts w:ascii="Times New Roman"/>
          <w:b w:val="false"/>
          <w:i w:val="false"/>
          <w:color w:val="000000"/>
          <w:sz w:val="28"/>
        </w:rPr>
        <w:t>
      2) қысыммен жұмыс істейтін сауытпен қызмет көрсету;</w:t>
      </w:r>
      <w:r>
        <w:br/>
      </w:r>
      <w:r>
        <w:rPr>
          <w:rFonts w:ascii="Times New Roman"/>
          <w:b w:val="false"/>
          <w:i w:val="false"/>
          <w:color w:val="000000"/>
          <w:sz w:val="28"/>
        </w:rPr>
        <w:t>
</w:t>
      </w:r>
      <w:r>
        <w:rPr>
          <w:rFonts w:ascii="Times New Roman"/>
          <w:b w:val="false"/>
          <w:i w:val="false"/>
          <w:color w:val="000000"/>
          <w:sz w:val="28"/>
        </w:rPr>
        <w:t>
      3) отты және газ қауіпті;</w:t>
      </w:r>
      <w:r>
        <w:br/>
      </w:r>
      <w:r>
        <w:rPr>
          <w:rFonts w:ascii="Times New Roman"/>
          <w:b w:val="false"/>
          <w:i w:val="false"/>
          <w:color w:val="000000"/>
          <w:sz w:val="28"/>
        </w:rPr>
        <w:t>
</w:t>
      </w:r>
      <w:r>
        <w:rPr>
          <w:rFonts w:ascii="Times New Roman"/>
          <w:b w:val="false"/>
          <w:i w:val="false"/>
          <w:color w:val="000000"/>
          <w:sz w:val="28"/>
        </w:rPr>
        <w:t>
      4) сынаппен жұмыстар;</w:t>
      </w:r>
      <w:r>
        <w:br/>
      </w:r>
      <w:r>
        <w:rPr>
          <w:rFonts w:ascii="Times New Roman"/>
          <w:b w:val="false"/>
          <w:i w:val="false"/>
          <w:color w:val="000000"/>
          <w:sz w:val="28"/>
        </w:rPr>
        <w:t>
</w:t>
      </w:r>
      <w:r>
        <w:rPr>
          <w:rFonts w:ascii="Times New Roman"/>
          <w:b w:val="false"/>
          <w:i w:val="false"/>
          <w:color w:val="000000"/>
          <w:sz w:val="28"/>
        </w:rPr>
        <w:t>
      5) электр, пневмо-жемірлеу құралдармен жұмыстар;</w:t>
      </w:r>
      <w:r>
        <w:br/>
      </w:r>
      <w:r>
        <w:rPr>
          <w:rFonts w:ascii="Times New Roman"/>
          <w:b w:val="false"/>
          <w:i w:val="false"/>
          <w:color w:val="000000"/>
          <w:sz w:val="28"/>
        </w:rPr>
        <w:t>
</w:t>
      </w:r>
      <w:r>
        <w:rPr>
          <w:rFonts w:ascii="Times New Roman"/>
          <w:b w:val="false"/>
          <w:i w:val="false"/>
          <w:color w:val="000000"/>
          <w:sz w:val="28"/>
        </w:rPr>
        <w:t>
      6) шылбырлы;</w:t>
      </w:r>
      <w:r>
        <w:br/>
      </w:r>
      <w:r>
        <w:rPr>
          <w:rFonts w:ascii="Times New Roman"/>
          <w:b w:val="false"/>
          <w:i w:val="false"/>
          <w:color w:val="000000"/>
          <w:sz w:val="28"/>
        </w:rPr>
        <w:t>
</w:t>
      </w:r>
      <w:r>
        <w:rPr>
          <w:rFonts w:ascii="Times New Roman"/>
          <w:b w:val="false"/>
          <w:i w:val="false"/>
          <w:color w:val="000000"/>
          <w:sz w:val="28"/>
        </w:rPr>
        <w:t>
      7) еденнен басқарылатын жүк көтергіш механизмдермен жұмыстар;</w:t>
      </w:r>
      <w:r>
        <w:br/>
      </w:r>
      <w:r>
        <w:rPr>
          <w:rFonts w:ascii="Times New Roman"/>
          <w:b w:val="false"/>
          <w:i w:val="false"/>
          <w:color w:val="000000"/>
          <w:sz w:val="28"/>
        </w:rPr>
        <w:t>
</w:t>
      </w:r>
      <w:r>
        <w:rPr>
          <w:rFonts w:ascii="Times New Roman"/>
          <w:b w:val="false"/>
          <w:i w:val="false"/>
          <w:color w:val="000000"/>
          <w:sz w:val="28"/>
        </w:rPr>
        <w:t>
      8) авто-және электрлі көтергіштерді қолдана отырып, жүктерді тасымалдау;</w:t>
      </w:r>
      <w:r>
        <w:br/>
      </w:r>
      <w:r>
        <w:rPr>
          <w:rFonts w:ascii="Times New Roman"/>
          <w:b w:val="false"/>
          <w:i w:val="false"/>
          <w:color w:val="000000"/>
          <w:sz w:val="28"/>
        </w:rPr>
        <w:t>
</w:t>
      </w:r>
      <w:r>
        <w:rPr>
          <w:rFonts w:ascii="Times New Roman"/>
          <w:b w:val="false"/>
          <w:i w:val="false"/>
          <w:color w:val="000000"/>
          <w:sz w:val="28"/>
        </w:rPr>
        <w:t>
      9) металл өңдеуші және жемірлеу станоктардағы жұмыстар.</w:t>
      </w:r>
      <w:r>
        <w:br/>
      </w:r>
      <w:r>
        <w:rPr>
          <w:rFonts w:ascii="Times New Roman"/>
          <w:b w:val="false"/>
          <w:i w:val="false"/>
          <w:color w:val="000000"/>
          <w:sz w:val="28"/>
        </w:rPr>
        <w:t>
</w:t>
      </w:r>
      <w:r>
        <w:rPr>
          <w:rFonts w:ascii="Times New Roman"/>
          <w:b w:val="false"/>
          <w:i w:val="false"/>
          <w:color w:val="000000"/>
          <w:sz w:val="28"/>
        </w:rPr>
        <w:t>
      Арнайы жұмыстардың тізбесі арнайы ерекше жағдайлар есепке алына отырып кәсіпорын жетекшілігінің шешімімен толықтырылады.</w:t>
      </w:r>
      <w:r>
        <w:br/>
      </w:r>
      <w:r>
        <w:rPr>
          <w:rFonts w:ascii="Times New Roman"/>
          <w:b w:val="false"/>
          <w:i w:val="false"/>
          <w:color w:val="000000"/>
          <w:sz w:val="28"/>
        </w:rPr>
        <w:t>
</w:t>
      </w:r>
      <w:r>
        <w:rPr>
          <w:rFonts w:ascii="Times New Roman"/>
          <w:b w:val="false"/>
          <w:i w:val="false"/>
          <w:color w:val="000000"/>
          <w:sz w:val="28"/>
        </w:rPr>
        <w:t>
      6. Газ қауіпті орындарында жабдыққа қызмет көрсетуші, сондай-ақ зиянды заттарға қолын тигізетін персонал мыналарды білуі қажет:</w:t>
      </w:r>
      <w:r>
        <w:br/>
      </w:r>
      <w:r>
        <w:rPr>
          <w:rFonts w:ascii="Times New Roman"/>
          <w:b w:val="false"/>
          <w:i w:val="false"/>
          <w:color w:val="000000"/>
          <w:sz w:val="28"/>
        </w:rPr>
        <w:t>
</w:t>
      </w:r>
      <w:r>
        <w:rPr>
          <w:rFonts w:ascii="Times New Roman"/>
          <w:b w:val="false"/>
          <w:i w:val="false"/>
          <w:color w:val="000000"/>
          <w:sz w:val="28"/>
        </w:rPr>
        <w:t>
      1) цех (аудандағы) газ қауіпті орындарының тізбесі;</w:t>
      </w:r>
      <w:r>
        <w:br/>
      </w:r>
      <w:r>
        <w:rPr>
          <w:rFonts w:ascii="Times New Roman"/>
          <w:b w:val="false"/>
          <w:i w:val="false"/>
          <w:color w:val="000000"/>
          <w:sz w:val="28"/>
        </w:rPr>
        <w:t>
</w:t>
      </w:r>
      <w:r>
        <w:rPr>
          <w:rFonts w:ascii="Times New Roman"/>
          <w:b w:val="false"/>
          <w:i w:val="false"/>
          <w:color w:val="000000"/>
          <w:sz w:val="28"/>
        </w:rPr>
        <w:t>
      2) зиянды заттарды уландыру әрекеті мен олармен улану белгілері;</w:t>
      </w:r>
      <w:r>
        <w:br/>
      </w:r>
      <w:r>
        <w:rPr>
          <w:rFonts w:ascii="Times New Roman"/>
          <w:b w:val="false"/>
          <w:i w:val="false"/>
          <w:color w:val="000000"/>
          <w:sz w:val="28"/>
        </w:rPr>
        <w:t>
</w:t>
      </w:r>
      <w:r>
        <w:rPr>
          <w:rFonts w:ascii="Times New Roman"/>
          <w:b w:val="false"/>
          <w:i w:val="false"/>
          <w:color w:val="000000"/>
          <w:sz w:val="28"/>
        </w:rPr>
        <w:t>
      3) жұмыс жүргізу қағидалары және газ қауіпті орындарға болу;</w:t>
      </w:r>
      <w:r>
        <w:br/>
      </w:r>
      <w:r>
        <w:rPr>
          <w:rFonts w:ascii="Times New Roman"/>
          <w:b w:val="false"/>
          <w:i w:val="false"/>
          <w:color w:val="000000"/>
          <w:sz w:val="28"/>
        </w:rPr>
        <w:t>
</w:t>
      </w:r>
      <w:r>
        <w:rPr>
          <w:rFonts w:ascii="Times New Roman"/>
          <w:b w:val="false"/>
          <w:i w:val="false"/>
          <w:color w:val="000000"/>
          <w:sz w:val="28"/>
        </w:rPr>
        <w:t>
      4) тыныс алу мүшелерін қорғау құралдарын пайдалану қағидалары;</w:t>
      </w:r>
      <w:r>
        <w:br/>
      </w:r>
      <w:r>
        <w:rPr>
          <w:rFonts w:ascii="Times New Roman"/>
          <w:b w:val="false"/>
          <w:i w:val="false"/>
          <w:color w:val="000000"/>
          <w:sz w:val="28"/>
        </w:rPr>
        <w:t>
</w:t>
      </w:r>
      <w:r>
        <w:rPr>
          <w:rFonts w:ascii="Times New Roman"/>
          <w:b w:val="false"/>
          <w:i w:val="false"/>
          <w:color w:val="000000"/>
          <w:sz w:val="28"/>
        </w:rPr>
        <w:t>
      5) өрт қаупі бар заттар мен оларды өшіру жолдары;</w:t>
      </w:r>
      <w:r>
        <w:br/>
      </w:r>
      <w:r>
        <w:rPr>
          <w:rFonts w:ascii="Times New Roman"/>
          <w:b w:val="false"/>
          <w:i w:val="false"/>
          <w:color w:val="000000"/>
          <w:sz w:val="28"/>
        </w:rPr>
        <w:t>
</w:t>
      </w:r>
      <w:r>
        <w:rPr>
          <w:rFonts w:ascii="Times New Roman"/>
          <w:b w:val="false"/>
          <w:i w:val="false"/>
          <w:color w:val="000000"/>
          <w:sz w:val="28"/>
        </w:rPr>
        <w:t>
      6) газ қауіпті орындарында зиянды заттардан зардап шеккен және оларға дәрігерге дейінгі алғашқы көмек көрсету тәсілдерінің қағидалары.</w:t>
      </w:r>
      <w:r>
        <w:br/>
      </w:r>
      <w:r>
        <w:rPr>
          <w:rFonts w:ascii="Times New Roman"/>
          <w:b w:val="false"/>
          <w:i w:val="false"/>
          <w:color w:val="000000"/>
          <w:sz w:val="28"/>
        </w:rPr>
        <w:t>
</w:t>
      </w:r>
      <w:r>
        <w:rPr>
          <w:rFonts w:ascii="Times New Roman"/>
          <w:b w:val="false"/>
          <w:i w:val="false"/>
          <w:color w:val="000000"/>
          <w:sz w:val="28"/>
        </w:rPr>
        <w:t>
      7. Барлық персоналды орындалатын жұмыс сипатына сәйкес қолданыстағы нормалар бойынша арнайы киімдермен, арнайы аяқ киімдермен және жеке қорғаныс құралдарымен қамтамасыз ету қажет.</w:t>
      </w:r>
      <w:r>
        <w:br/>
      </w:r>
      <w:r>
        <w:rPr>
          <w:rFonts w:ascii="Times New Roman"/>
          <w:b w:val="false"/>
          <w:i w:val="false"/>
          <w:color w:val="000000"/>
          <w:sz w:val="28"/>
        </w:rPr>
        <w:t>
</w:t>
      </w:r>
      <w:r>
        <w:rPr>
          <w:rFonts w:ascii="Times New Roman"/>
          <w:b w:val="false"/>
          <w:i w:val="false"/>
          <w:color w:val="000000"/>
          <w:sz w:val="28"/>
        </w:rPr>
        <w:t>
      8. Персонал барлық түймесі түймеленген арнайы киіммен жұмыс істеуі қажет. Киімде механизмнің қозғалмалы (айналмалы) бөліктеріне қыстырылып қалатын шығып тұрған бөліктері болмауы тиіс. Арнайы киімнің жеңін түруге және етігінің қонышын қайыруға рұқсат берілмейді.</w:t>
      </w:r>
      <w:r>
        <w:br/>
      </w:r>
      <w:r>
        <w:rPr>
          <w:rFonts w:ascii="Times New Roman"/>
          <w:b w:val="false"/>
          <w:i w:val="false"/>
          <w:color w:val="000000"/>
          <w:sz w:val="28"/>
        </w:rPr>
        <w:t>
</w:t>
      </w:r>
      <w:r>
        <w:rPr>
          <w:rFonts w:ascii="Times New Roman"/>
          <w:b w:val="false"/>
          <w:i w:val="false"/>
          <w:color w:val="000000"/>
          <w:sz w:val="28"/>
        </w:rPr>
        <w:t>
      Улы және агрессиялық заттармен жұмыс істеу кезінде, қазандықтың қыздыру бетін майлау, бункерлерден күлді шығару кезінде, сондай-ақ электр дәнекерлеу, айналдыра қалау, оқшаулау жұмыстары, сусымалы және жалынды материалдарды түсіру, тиеу кезінде шалбар етік сыртынан киілуі тиіс.</w:t>
      </w:r>
      <w:r>
        <w:br/>
      </w:r>
      <w:r>
        <w:rPr>
          <w:rFonts w:ascii="Times New Roman"/>
          <w:b w:val="false"/>
          <w:i w:val="false"/>
          <w:color w:val="000000"/>
          <w:sz w:val="28"/>
        </w:rPr>
        <w:t>
</w:t>
      </w:r>
      <w:r>
        <w:rPr>
          <w:rFonts w:ascii="Times New Roman"/>
          <w:b w:val="false"/>
          <w:i w:val="false"/>
          <w:color w:val="000000"/>
          <w:sz w:val="28"/>
        </w:rPr>
        <w:t>
      Қолданыстағы энергетикалық жабдықпен жұмыс істейтін үй-жайларда, құдықтарда, камераларда, каналдарда, туннельдерде, бункерлерде, құрылыс алаңында, монтаж алаңдарында және жөндеу аймақтарында болған кезде барлық персоналдар иек белбеуімен бекітілген қорғаныш дулығаларын киюлері керек. Шаш дулыға астына жиналуы тиіс.</w:t>
      </w:r>
      <w:r>
        <w:br/>
      </w:r>
      <w:r>
        <w:rPr>
          <w:rFonts w:ascii="Times New Roman"/>
          <w:b w:val="false"/>
          <w:i w:val="false"/>
          <w:color w:val="000000"/>
          <w:sz w:val="28"/>
        </w:rPr>
        <w:t>
</w:t>
      </w:r>
      <w:r>
        <w:rPr>
          <w:rFonts w:ascii="Times New Roman"/>
          <w:b w:val="false"/>
          <w:i w:val="false"/>
          <w:color w:val="000000"/>
          <w:sz w:val="28"/>
        </w:rPr>
        <w:t>
      9. Барлық өндірістік персоналға электр тоғы әрекетінен кернеу алған адамды босату және өзге де бақытсыз жағдайлар кезінде зардап шеккен адамдарға дәрігерге дейінгі алғашқы көмек көрсету тәсілдерін тәжірибелі түрде үйретуі қажет.</w:t>
      </w:r>
    </w:p>
    <w:bookmarkEnd w:id="8"/>
    <w:bookmarkStart w:name="z62" w:id="9"/>
    <w:p>
      <w:pPr>
        <w:spacing w:after="0"/>
        <w:ind w:left="0"/>
        <w:jc w:val="left"/>
      </w:pPr>
      <w:r>
        <w:rPr>
          <w:rFonts w:ascii="Times New Roman"/>
          <w:b/>
          <w:i w:val="false"/>
          <w:color w:val="000000"/>
        </w:rPr>
        <w:t xml:space="preserve"> 
2. Қауіпсіздік техникасының жалпы қағидалары</w:t>
      </w:r>
    </w:p>
    <w:bookmarkEnd w:id="9"/>
    <w:bookmarkStart w:name="z63" w:id="10"/>
    <w:p>
      <w:pPr>
        <w:spacing w:after="0"/>
        <w:ind w:left="0"/>
        <w:jc w:val="left"/>
      </w:pPr>
      <w:r>
        <w:rPr>
          <w:rFonts w:ascii="Times New Roman"/>
          <w:b/>
          <w:i w:val="false"/>
          <w:color w:val="000000"/>
        </w:rPr>
        <w:t xml:space="preserve"> 
Аумақ, үй-жай және жұмыс орындары</w:t>
      </w:r>
    </w:p>
    <w:bookmarkEnd w:id="10"/>
    <w:bookmarkStart w:name="z64" w:id="11"/>
    <w:p>
      <w:pPr>
        <w:spacing w:after="0"/>
        <w:ind w:left="0"/>
        <w:jc w:val="both"/>
      </w:pPr>
      <w:r>
        <w:rPr>
          <w:rFonts w:ascii="Times New Roman"/>
          <w:b w:val="false"/>
          <w:i w:val="false"/>
          <w:color w:val="000000"/>
          <w:sz w:val="28"/>
        </w:rPr>
        <w:t>
      10. Әрбір кәсіпорында кәсіпорын аумағы бойынша жұмыс орнына қауіпсіздік бағыттары және өрт немесе апаттық жағдайда көшіру жоспары әзірленуі және персонал назарына жеткізілуі тиіс.</w:t>
      </w:r>
      <w:r>
        <w:br/>
      </w:r>
      <w:r>
        <w:rPr>
          <w:rFonts w:ascii="Times New Roman"/>
          <w:b w:val="false"/>
          <w:i w:val="false"/>
          <w:color w:val="000000"/>
          <w:sz w:val="28"/>
        </w:rPr>
        <w:t>
</w:t>
      </w:r>
      <w:r>
        <w:rPr>
          <w:rFonts w:ascii="Times New Roman"/>
          <w:b w:val="false"/>
          <w:i w:val="false"/>
          <w:color w:val="000000"/>
          <w:sz w:val="28"/>
        </w:rPr>
        <w:t>
      11. Оларда орналасқан жабдықпен қызмет көрсетуге қатысы жоқ тұлғаларға электр станцияларының аумағында және өндірістік үй-жайларда болуға арнайы тұлғалардың еріп жүруінсіз жол берілмейді.</w:t>
      </w:r>
      <w:r>
        <w:br/>
      </w:r>
      <w:r>
        <w:rPr>
          <w:rFonts w:ascii="Times New Roman"/>
          <w:b w:val="false"/>
          <w:i w:val="false"/>
          <w:color w:val="000000"/>
          <w:sz w:val="28"/>
        </w:rPr>
        <w:t>
</w:t>
      </w:r>
      <w:r>
        <w:rPr>
          <w:rFonts w:ascii="Times New Roman"/>
          <w:b w:val="false"/>
          <w:i w:val="false"/>
          <w:color w:val="000000"/>
          <w:sz w:val="28"/>
        </w:rPr>
        <w:t>
      12. Өндірістік үй-жай және құрылыс ішіндегі барлық өткелдер және жолдар, кіреберістер және шығаберістер сияқты оларға жалғасушы аумақтарда да жаяу жүргіншілердің және көліктің еркін қауіпсіз қозғалысы үшін жарықтандырылуы тиіс. Жүктерді қоймаға қою үшін өту жолдарын жауып тастауға немесе пайдалануға жол берілмейді.</w:t>
      </w:r>
      <w:r>
        <w:br/>
      </w:r>
      <w:r>
        <w:rPr>
          <w:rFonts w:ascii="Times New Roman"/>
          <w:b w:val="false"/>
          <w:i w:val="false"/>
          <w:color w:val="000000"/>
          <w:sz w:val="28"/>
        </w:rPr>
        <w:t>
</w:t>
      </w:r>
      <w:r>
        <w:rPr>
          <w:rFonts w:ascii="Times New Roman"/>
          <w:b w:val="false"/>
          <w:i w:val="false"/>
          <w:color w:val="000000"/>
          <w:sz w:val="28"/>
        </w:rPr>
        <w:t>
      Өткелдер, жүру жолдары, өтпелілер, сондай-ақ баспалдақтар, алаңдар және олардың тіреулерін үнемі жарамды және таза күйінде ұстаған жөн, ал ашық ауада орналасқандарын – қардан және мұздан тазалап және құм себу қажет. Мазутты шаруашылығының аумағын, сондай-ақ ағызатын құрылғыларды әрбір қар жауғаннан кейін тазалап отыру қажет.</w:t>
      </w:r>
      <w:r>
        <w:br/>
      </w:r>
      <w:r>
        <w:rPr>
          <w:rFonts w:ascii="Times New Roman"/>
          <w:b w:val="false"/>
          <w:i w:val="false"/>
          <w:color w:val="000000"/>
          <w:sz w:val="28"/>
        </w:rPr>
        <w:t>
</w:t>
      </w:r>
      <w:r>
        <w:rPr>
          <w:rFonts w:ascii="Times New Roman"/>
          <w:b w:val="false"/>
          <w:i w:val="false"/>
          <w:color w:val="000000"/>
          <w:sz w:val="28"/>
        </w:rPr>
        <w:t>
      Алаңдар мен өткелдер төсеніші, сондай-ақ олардың сүйеніштері сенімді түрде бекітіледі. Жөндеу жұмысы кезінде сүйеніштердің орнына уақытша қоршаулар жасалған жөн. Жөндеу жұмысы уақытында алып тасталынған сүйеніштер және төсеніштер жөндеу жұмысы аяқталғаннан кейін орнына орнатылып, жақсылап бекітілуі керек.</w:t>
      </w:r>
      <w:r>
        <w:br/>
      </w:r>
      <w:r>
        <w:rPr>
          <w:rFonts w:ascii="Times New Roman"/>
          <w:b w:val="false"/>
          <w:i w:val="false"/>
          <w:color w:val="000000"/>
          <w:sz w:val="28"/>
        </w:rPr>
        <w:t>
</w:t>
      </w:r>
      <w:r>
        <w:rPr>
          <w:rFonts w:ascii="Times New Roman"/>
          <w:b w:val="false"/>
          <w:i w:val="false"/>
          <w:color w:val="000000"/>
          <w:sz w:val="28"/>
        </w:rPr>
        <w:t>
      13. Поезд, маневрлік құрам, локомотивтердің қозғалысы кезінде және вагондарды ағытқан кезде шеткі рельстен 2 метрден кем емес қашықтықтағы қауіпсіз орындарға алдын ала жылжытқан жөн (жол жағасына немесе жол арасына).</w:t>
      </w:r>
      <w:r>
        <w:br/>
      </w:r>
      <w:r>
        <w:rPr>
          <w:rFonts w:ascii="Times New Roman"/>
          <w:b w:val="false"/>
          <w:i w:val="false"/>
          <w:color w:val="000000"/>
          <w:sz w:val="28"/>
        </w:rPr>
        <w:t>
</w:t>
      </w:r>
      <w:r>
        <w:rPr>
          <w:rFonts w:ascii="Times New Roman"/>
          <w:b w:val="false"/>
          <w:i w:val="false"/>
          <w:color w:val="000000"/>
          <w:sz w:val="28"/>
        </w:rPr>
        <w:t>
      14. Газ өткізгіштерінің шеберханалары, санитарлық-тұрмыстық және өзге үй- жайларында орнатуға жол берілмейді.</w:t>
      </w:r>
      <w:r>
        <w:br/>
      </w:r>
      <w:r>
        <w:rPr>
          <w:rFonts w:ascii="Times New Roman"/>
          <w:b w:val="false"/>
          <w:i w:val="false"/>
          <w:color w:val="000000"/>
          <w:sz w:val="28"/>
        </w:rPr>
        <w:t>
</w:t>
      </w:r>
      <w:r>
        <w:rPr>
          <w:rFonts w:ascii="Times New Roman"/>
          <w:b w:val="false"/>
          <w:i w:val="false"/>
          <w:color w:val="000000"/>
          <w:sz w:val="28"/>
        </w:rPr>
        <w:t>
      15. Қабатаралық жабындар, едендер, каналдар мен шұңқырлар әрқашан тиісті түрде сақталуы тиіс. Едендегі барлық ойықтар қоршалуы тиіс.</w:t>
      </w:r>
      <w:r>
        <w:br/>
      </w:r>
      <w:r>
        <w:rPr>
          <w:rFonts w:ascii="Times New Roman"/>
          <w:b w:val="false"/>
          <w:i w:val="false"/>
          <w:color w:val="000000"/>
          <w:sz w:val="28"/>
        </w:rPr>
        <w:t>
</w:t>
      </w:r>
      <w:r>
        <w:rPr>
          <w:rFonts w:ascii="Times New Roman"/>
          <w:b w:val="false"/>
          <w:i w:val="false"/>
          <w:color w:val="000000"/>
          <w:sz w:val="28"/>
        </w:rPr>
        <w:t>
      Қақпақтар мен люктарының жиектері және камералар мен құдықтар, шұңқырлар, сондай-ақ каналдардың жабындары еденмен немесе жермен біркелкі кедір-бұдыр темірден жасалады және сенімді түрде бекітіледі.</w:t>
      </w:r>
      <w:r>
        <w:br/>
      </w:r>
      <w:r>
        <w:rPr>
          <w:rFonts w:ascii="Times New Roman"/>
          <w:b w:val="false"/>
          <w:i w:val="false"/>
          <w:color w:val="000000"/>
          <w:sz w:val="28"/>
        </w:rPr>
        <w:t>
</w:t>
      </w:r>
      <w:r>
        <w:rPr>
          <w:rFonts w:ascii="Times New Roman"/>
          <w:b w:val="false"/>
          <w:i w:val="false"/>
          <w:color w:val="000000"/>
          <w:sz w:val="28"/>
        </w:rPr>
        <w:t>
      16. Камералар мен каналдарда тазалықты сақтау, шұңқырлардан суды айдап шығару және өтпелдерді қоршауға жол бермеу қажет.</w:t>
      </w:r>
      <w:r>
        <w:br/>
      </w:r>
      <w:r>
        <w:rPr>
          <w:rFonts w:ascii="Times New Roman"/>
          <w:b w:val="false"/>
          <w:i w:val="false"/>
          <w:color w:val="000000"/>
          <w:sz w:val="28"/>
        </w:rPr>
        <w:t>
</w:t>
      </w:r>
      <w:r>
        <w:rPr>
          <w:rFonts w:ascii="Times New Roman"/>
          <w:b w:val="false"/>
          <w:i w:val="false"/>
          <w:color w:val="000000"/>
          <w:sz w:val="28"/>
        </w:rPr>
        <w:t>
      17. Құрылыс конструкциясын қайта жасау мен жұмыстардың орындалу мүмкіндігін растайтын алдын ала есепсіз тесік тесуге рұқсат етілмейді.</w:t>
      </w:r>
      <w:r>
        <w:br/>
      </w:r>
      <w:r>
        <w:rPr>
          <w:rFonts w:ascii="Times New Roman"/>
          <w:b w:val="false"/>
          <w:i w:val="false"/>
          <w:color w:val="000000"/>
          <w:sz w:val="28"/>
        </w:rPr>
        <w:t>
</w:t>
      </w:r>
      <w:r>
        <w:rPr>
          <w:rFonts w:ascii="Times New Roman"/>
          <w:b w:val="false"/>
          <w:i w:val="false"/>
          <w:color w:val="000000"/>
          <w:sz w:val="28"/>
        </w:rPr>
        <w:t>
      18. Каналдардағы қызмет көрсетуші персоналдың еркін жүріп-тұруына кедергі келтіретін жабық қалқа орнатуға рұқсат етілмейді.</w:t>
      </w:r>
      <w:r>
        <w:br/>
      </w:r>
      <w:r>
        <w:rPr>
          <w:rFonts w:ascii="Times New Roman"/>
          <w:b w:val="false"/>
          <w:i w:val="false"/>
          <w:color w:val="000000"/>
          <w:sz w:val="28"/>
        </w:rPr>
        <w:t>
</w:t>
      </w:r>
      <w:r>
        <w:rPr>
          <w:rFonts w:ascii="Times New Roman"/>
          <w:b w:val="false"/>
          <w:i w:val="false"/>
          <w:color w:val="000000"/>
          <w:sz w:val="28"/>
        </w:rPr>
        <w:t>
      Технологиялық жағдайларға байланысты каналдарды ерекше құрылған бөлек жайларға бөлу сияқты ерекше жағдайларда, мысалы, темір бетон қалқан жылжымайтын тіреуіштерін орнатуда бөлшектеу қалқаларына дейін және кейін жердің бетіне орнатылуы тиіс.</w:t>
      </w:r>
      <w:r>
        <w:br/>
      </w:r>
      <w:r>
        <w:rPr>
          <w:rFonts w:ascii="Times New Roman"/>
          <w:b w:val="false"/>
          <w:i w:val="false"/>
          <w:color w:val="000000"/>
          <w:sz w:val="28"/>
        </w:rPr>
        <w:t>
</w:t>
      </w:r>
      <w:r>
        <w:rPr>
          <w:rFonts w:ascii="Times New Roman"/>
          <w:b w:val="false"/>
          <w:i w:val="false"/>
          <w:color w:val="000000"/>
          <w:sz w:val="28"/>
        </w:rPr>
        <w:t>
      19. Әрбір кәсіпорында (цехта, учаскеде) жөндеу жүргізілетін алаңдар мен оларға рұқсат етілген артық жүк сілтемемен жоспар болуы керек. Цехтарда (учаскелерде) алаң шекаралары нақты белгіленеді, ал тақтайшаларда оларға рұқсат етілген жүктемелер көрсетіледі.</w:t>
      </w:r>
      <w:r>
        <w:br/>
      </w:r>
      <w:r>
        <w:rPr>
          <w:rFonts w:ascii="Times New Roman"/>
          <w:b w:val="false"/>
          <w:i w:val="false"/>
          <w:color w:val="000000"/>
          <w:sz w:val="28"/>
        </w:rPr>
        <w:t>
</w:t>
      </w:r>
      <w:r>
        <w:rPr>
          <w:rFonts w:ascii="Times New Roman"/>
          <w:b w:val="false"/>
          <w:i w:val="false"/>
          <w:color w:val="000000"/>
          <w:sz w:val="28"/>
        </w:rPr>
        <w:t>
      20. Жанғыш газ бен жарылу қаупі бар заттар буының шығып кетуі мүмкіндігі ықтимал үй-жайды жарықтандыру үшін жарылудан қорғайтын жарықтандыру арматурасы қолданылады.</w:t>
      </w:r>
      <w:r>
        <w:br/>
      </w:r>
      <w:r>
        <w:rPr>
          <w:rFonts w:ascii="Times New Roman"/>
          <w:b w:val="false"/>
          <w:i w:val="false"/>
          <w:color w:val="000000"/>
          <w:sz w:val="28"/>
        </w:rPr>
        <w:t>
</w:t>
      </w:r>
      <w:r>
        <w:rPr>
          <w:rFonts w:ascii="Times New Roman"/>
          <w:b w:val="false"/>
          <w:i w:val="false"/>
          <w:color w:val="000000"/>
          <w:sz w:val="28"/>
        </w:rPr>
        <w:t>
      Өндірістік үй-жайларда апаттық жарықтандыру мен 12 В-ты жарықтандыру желісі болуы керек.</w:t>
      </w:r>
      <w:r>
        <w:br/>
      </w:r>
      <w:r>
        <w:rPr>
          <w:rFonts w:ascii="Times New Roman"/>
          <w:b w:val="false"/>
          <w:i w:val="false"/>
          <w:color w:val="000000"/>
          <w:sz w:val="28"/>
        </w:rPr>
        <w:t>
</w:t>
      </w:r>
      <w:r>
        <w:rPr>
          <w:rFonts w:ascii="Times New Roman"/>
          <w:b w:val="false"/>
          <w:i w:val="false"/>
          <w:color w:val="000000"/>
          <w:sz w:val="28"/>
        </w:rPr>
        <w:t>
      21. Жұмыс орындарындағы шу деңгейі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талаптарға сәйкес көрсетілген деңгейінен асып кетпеуі тиіс.</w:t>
      </w:r>
      <w:r>
        <w:br/>
      </w:r>
      <w:r>
        <w:rPr>
          <w:rFonts w:ascii="Times New Roman"/>
          <w:b w:val="false"/>
          <w:i w:val="false"/>
          <w:color w:val="000000"/>
          <w:sz w:val="28"/>
        </w:rPr>
        <w:t>
</w:t>
      </w:r>
      <w:r>
        <w:rPr>
          <w:rFonts w:ascii="Times New Roman"/>
          <w:b w:val="false"/>
          <w:i w:val="false"/>
          <w:color w:val="000000"/>
          <w:sz w:val="28"/>
        </w:rPr>
        <w:t>
      22. Жұмыс орындарындағы (діріл туғызатын жабдық) дірілдің рұқсат етілген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талаптарда көрсетілген мәнінен аспауы тиіс.</w:t>
      </w:r>
      <w:r>
        <w:br/>
      </w:r>
      <w:r>
        <w:rPr>
          <w:rFonts w:ascii="Times New Roman"/>
          <w:b w:val="false"/>
          <w:i w:val="false"/>
          <w:color w:val="000000"/>
          <w:sz w:val="28"/>
        </w:rPr>
        <w:t>
</w:t>
      </w:r>
      <w:r>
        <w:rPr>
          <w:rFonts w:ascii="Times New Roman"/>
          <w:b w:val="false"/>
          <w:i w:val="false"/>
          <w:color w:val="000000"/>
          <w:sz w:val="28"/>
        </w:rPr>
        <w:t>
      23. Желдету жүйелері, ауа кондициялау мен ауа баптау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талаптарға сәйкес келуі тиіс және санитарлық нормалардың талаптарына сәйкес ауа алмасуды қамтамасыз етеді.</w:t>
      </w:r>
      <w:r>
        <w:br/>
      </w:r>
      <w:r>
        <w:rPr>
          <w:rFonts w:ascii="Times New Roman"/>
          <w:b w:val="false"/>
          <w:i w:val="false"/>
          <w:color w:val="000000"/>
          <w:sz w:val="28"/>
        </w:rPr>
        <w:t>
</w:t>
      </w:r>
      <w:r>
        <w:rPr>
          <w:rFonts w:ascii="Times New Roman"/>
          <w:b w:val="false"/>
          <w:i w:val="false"/>
          <w:color w:val="000000"/>
          <w:sz w:val="28"/>
        </w:rPr>
        <w:t>
      24. Кәсіпорынның өндірістік үй-жайларының жұмыс аймағының ауасы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талаптарға сәйкес болуы тиіс.</w:t>
      </w:r>
      <w:r>
        <w:br/>
      </w:r>
      <w:r>
        <w:rPr>
          <w:rFonts w:ascii="Times New Roman"/>
          <w:b w:val="false"/>
          <w:i w:val="false"/>
          <w:color w:val="000000"/>
          <w:sz w:val="28"/>
        </w:rPr>
        <w:t>
</w:t>
      </w:r>
      <w:r>
        <w:rPr>
          <w:rFonts w:ascii="Times New Roman"/>
          <w:b w:val="false"/>
          <w:i w:val="false"/>
          <w:color w:val="000000"/>
          <w:sz w:val="28"/>
        </w:rPr>
        <w:t>
      25. Цехтағы әрбір кәсіпорындарда қолданыстағы еңбек шарттары берілген, сондай-ақ өндіріс учаскелері мен еңбек қауіпсіздігінің нормалары, ережелері, стандарттары бойынша қанағаттандырмайтын жұмыс орындары мен жұмысшылар саны көрсетілетін цехтағы еңбек шарттарының санитарлық- техникалық жай-күйінің паспорты жүргізіледі.</w:t>
      </w:r>
      <w:r>
        <w:br/>
      </w:r>
      <w:r>
        <w:rPr>
          <w:rFonts w:ascii="Times New Roman"/>
          <w:b w:val="false"/>
          <w:i w:val="false"/>
          <w:color w:val="000000"/>
          <w:sz w:val="28"/>
        </w:rPr>
        <w:t>
</w:t>
      </w:r>
      <w:r>
        <w:rPr>
          <w:rFonts w:ascii="Times New Roman"/>
          <w:b w:val="false"/>
          <w:i w:val="false"/>
          <w:color w:val="000000"/>
          <w:sz w:val="28"/>
        </w:rPr>
        <w:t>
      26. Санитарлық-техникалық паспорттың деректері еңбек қауіпсіздігі бойынша жыл сайынғы келісімдер, ұжымдық шарттар, еңбекті қорғау жағдайларын жақсарту мен кәсіпорын ұжымын әлеуметтік дамыту жоспарларының бөлімдеріне сәйкес санитарлық-денсаулық сақтау шараларының кешенді жоспарларын жасауда пайдаланылады.</w:t>
      </w:r>
      <w:r>
        <w:br/>
      </w:r>
      <w:r>
        <w:rPr>
          <w:rFonts w:ascii="Times New Roman"/>
          <w:b w:val="false"/>
          <w:i w:val="false"/>
          <w:color w:val="000000"/>
          <w:sz w:val="28"/>
        </w:rPr>
        <w:t>
</w:t>
      </w:r>
      <w:r>
        <w:rPr>
          <w:rFonts w:ascii="Times New Roman"/>
          <w:b w:val="false"/>
          <w:i w:val="false"/>
          <w:color w:val="000000"/>
          <w:sz w:val="28"/>
        </w:rPr>
        <w:t>
      27. Бұйрық бойынша әрбір цехта (ауданда) паспортты уақтылы толтыруға жауапты тұлға тағайындалады.</w:t>
      </w:r>
      <w:r>
        <w:br/>
      </w:r>
      <w:r>
        <w:rPr>
          <w:rFonts w:ascii="Times New Roman"/>
          <w:b w:val="false"/>
          <w:i w:val="false"/>
          <w:color w:val="000000"/>
          <w:sz w:val="28"/>
        </w:rPr>
        <w:t>
</w:t>
      </w:r>
      <w:r>
        <w:rPr>
          <w:rFonts w:ascii="Times New Roman"/>
          <w:b w:val="false"/>
          <w:i w:val="false"/>
          <w:color w:val="000000"/>
          <w:sz w:val="28"/>
        </w:rPr>
        <w:t>
      28.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талаптарға сәйкес қышқыл, сілті, фосфаттар, реагенттер мен басқа да материалдар қоймалық үй-жайларда сақталуы тиіс.</w:t>
      </w:r>
      <w:r>
        <w:br/>
      </w:r>
      <w:r>
        <w:rPr>
          <w:rFonts w:ascii="Times New Roman"/>
          <w:b w:val="false"/>
          <w:i w:val="false"/>
          <w:color w:val="000000"/>
          <w:sz w:val="28"/>
        </w:rPr>
        <w:t>
</w:t>
      </w:r>
      <w:r>
        <w:rPr>
          <w:rFonts w:ascii="Times New Roman"/>
          <w:b w:val="false"/>
          <w:i w:val="false"/>
          <w:color w:val="000000"/>
          <w:sz w:val="28"/>
        </w:rPr>
        <w:t>
      29. Құрамында жанғыш, жарылу қаупі мен уытты компоненттері бар химиялық заттар мен материалдар басқа үй-жайлардан оқшауландырылған арнайы қоймаларда сақталуы тиіс.</w:t>
      </w:r>
      <w:r>
        <w:br/>
      </w:r>
      <w:r>
        <w:rPr>
          <w:rFonts w:ascii="Times New Roman"/>
          <w:b w:val="false"/>
          <w:i w:val="false"/>
          <w:color w:val="000000"/>
          <w:sz w:val="28"/>
        </w:rPr>
        <w:t>
</w:t>
      </w:r>
      <w:r>
        <w:rPr>
          <w:rFonts w:ascii="Times New Roman"/>
          <w:b w:val="false"/>
          <w:i w:val="false"/>
          <w:color w:val="000000"/>
          <w:sz w:val="28"/>
        </w:rPr>
        <w:t>
      30. Электр станцияларының өндірістік цехтарында электр дәнекерлеу жабдықтарын орнатуға арналған орындар мен газ-электр дәнекерлеу жұмыстарын жүргізуге арналған орталықтандырылған тарату көзделеді.</w:t>
      </w:r>
      <w:r>
        <w:br/>
      </w:r>
      <w:r>
        <w:rPr>
          <w:rFonts w:ascii="Times New Roman"/>
          <w:b w:val="false"/>
          <w:i w:val="false"/>
          <w:color w:val="000000"/>
          <w:sz w:val="28"/>
        </w:rPr>
        <w:t>
</w:t>
      </w:r>
      <w:r>
        <w:rPr>
          <w:rFonts w:ascii="Times New Roman"/>
          <w:b w:val="false"/>
          <w:i w:val="false"/>
          <w:color w:val="000000"/>
          <w:sz w:val="28"/>
        </w:rPr>
        <w:t>
      31. Сілті мен қышқылдың аздаған көлемі (2-3 литрге дейін) желдетумен жабдықталған жеке ғимараттарда берік кептелген тығыны бар шыны ыдыста (бөтелкеде) сақталуы керек.</w:t>
      </w:r>
      <w:r>
        <w:br/>
      </w:r>
      <w:r>
        <w:rPr>
          <w:rFonts w:ascii="Times New Roman"/>
          <w:b w:val="false"/>
          <w:i w:val="false"/>
          <w:color w:val="000000"/>
          <w:sz w:val="28"/>
        </w:rPr>
        <w:t>
</w:t>
      </w:r>
      <w:r>
        <w:rPr>
          <w:rFonts w:ascii="Times New Roman"/>
          <w:b w:val="false"/>
          <w:i w:val="false"/>
          <w:color w:val="000000"/>
          <w:sz w:val="28"/>
        </w:rPr>
        <w:t xml:space="preserve">
      Еріткіш қышқыл полиэтилен ыдыстарда немесе парафин бөтелкелерде сақталуы керек. </w:t>
      </w:r>
      <w:r>
        <w:br/>
      </w:r>
      <w:r>
        <w:rPr>
          <w:rFonts w:ascii="Times New Roman"/>
          <w:b w:val="false"/>
          <w:i w:val="false"/>
          <w:color w:val="000000"/>
          <w:sz w:val="28"/>
        </w:rPr>
        <w:t>
</w:t>
      </w:r>
      <w:r>
        <w:rPr>
          <w:rFonts w:ascii="Times New Roman"/>
          <w:b w:val="false"/>
          <w:i w:val="false"/>
          <w:color w:val="000000"/>
          <w:sz w:val="28"/>
        </w:rPr>
        <w:t>
      Бөтелкелер себеттерге немесе ағаш торларға салынуы керек. Бөтелке мен себет арасындағы кеңістік ағаш жаңқасымен немесе сабанмен толтырылады. Күкірт және азот қышқылы бар бөтелкелерді сақтау үшін ағаш материалдарды оттан қорғайтын құрамымен өңделгеннен кейін ғана пайдалануға рұқсат етіледі.</w:t>
      </w:r>
      <w:r>
        <w:br/>
      </w:r>
      <w:r>
        <w:rPr>
          <w:rFonts w:ascii="Times New Roman"/>
          <w:b w:val="false"/>
          <w:i w:val="false"/>
          <w:color w:val="000000"/>
          <w:sz w:val="28"/>
        </w:rPr>
        <w:t>
</w:t>
      </w:r>
      <w:r>
        <w:rPr>
          <w:rFonts w:ascii="Times New Roman"/>
          <w:b w:val="false"/>
          <w:i w:val="false"/>
          <w:color w:val="000000"/>
          <w:sz w:val="28"/>
        </w:rPr>
        <w:t>
      Қышқыл толтырылған бөтелкелер салынған себеттер (торлар) еденге бір қатарға қойылады. Олардың әрқайсысына қышқылдың аты жазылған бирка жапсырылады.</w:t>
      </w:r>
      <w:r>
        <w:br/>
      </w:r>
      <w:r>
        <w:rPr>
          <w:rFonts w:ascii="Times New Roman"/>
          <w:b w:val="false"/>
          <w:i w:val="false"/>
          <w:color w:val="000000"/>
          <w:sz w:val="28"/>
        </w:rPr>
        <w:t>
</w:t>
      </w:r>
      <w:r>
        <w:rPr>
          <w:rFonts w:ascii="Times New Roman"/>
          <w:b w:val="false"/>
          <w:i w:val="false"/>
          <w:color w:val="000000"/>
          <w:sz w:val="28"/>
        </w:rPr>
        <w:t>
      Қышқылдан босаған бөтелкелер ұқсас жағдайларда сақталғаны жөн.</w:t>
      </w:r>
      <w:r>
        <w:br/>
      </w:r>
      <w:r>
        <w:rPr>
          <w:rFonts w:ascii="Times New Roman"/>
          <w:b w:val="false"/>
          <w:i w:val="false"/>
          <w:color w:val="000000"/>
          <w:sz w:val="28"/>
        </w:rPr>
        <w:t>
</w:t>
      </w:r>
      <w:r>
        <w:rPr>
          <w:rFonts w:ascii="Times New Roman"/>
          <w:b w:val="false"/>
          <w:i w:val="false"/>
          <w:color w:val="000000"/>
          <w:sz w:val="28"/>
        </w:rPr>
        <w:t>
      32. Үй-жайлардың сыртында жөндеу жұмыстарының орнында орналасқан материалдар, бұйымдар, жабдықтар мен оның қосалқы бөлшектері тегістеліп нығыздалған алаңдарда жиналуы, алаңдар қыс кезінде қар мен мұздан тазартылуы тиіс. Аталған заттарды өз бетімен орнынан жылжытудың алдын алу шаралары қолданылады.</w:t>
      </w:r>
      <w:r>
        <w:br/>
      </w:r>
      <w:r>
        <w:rPr>
          <w:rFonts w:ascii="Times New Roman"/>
          <w:b w:val="false"/>
          <w:i w:val="false"/>
          <w:color w:val="000000"/>
          <w:sz w:val="28"/>
        </w:rPr>
        <w:t>
</w:t>
      </w:r>
      <w:r>
        <w:rPr>
          <w:rFonts w:ascii="Times New Roman"/>
          <w:b w:val="false"/>
          <w:i w:val="false"/>
          <w:color w:val="000000"/>
          <w:sz w:val="28"/>
        </w:rPr>
        <w:t>
      Материалдар тау баурайында орналасқан жағдайда алаңдарды жер бетіндегі сулардан қорғау үшін шаралар қолданылады.</w:t>
      </w:r>
      <w:r>
        <w:br/>
      </w:r>
      <w:r>
        <w:rPr>
          <w:rFonts w:ascii="Times New Roman"/>
          <w:b w:val="false"/>
          <w:i w:val="false"/>
          <w:color w:val="000000"/>
          <w:sz w:val="28"/>
        </w:rPr>
        <w:t>
</w:t>
      </w:r>
      <w:r>
        <w:rPr>
          <w:rFonts w:ascii="Times New Roman"/>
          <w:b w:val="false"/>
          <w:i w:val="false"/>
          <w:color w:val="000000"/>
          <w:sz w:val="28"/>
        </w:rPr>
        <w:t>
      Материалдар мен жабдықтар, шұңқырлар мен траншеялар жиегіне дейінгі аралық еңістіктердің тұрақтылығына қарсы анықталады, бірақ ол кемінде бір метрді құрайды.</w:t>
      </w:r>
      <w:r>
        <w:br/>
      </w:r>
      <w:r>
        <w:rPr>
          <w:rFonts w:ascii="Times New Roman"/>
          <w:b w:val="false"/>
          <w:i w:val="false"/>
          <w:color w:val="000000"/>
          <w:sz w:val="28"/>
        </w:rPr>
        <w:t>
</w:t>
      </w:r>
      <w:r>
        <w:rPr>
          <w:rFonts w:ascii="Times New Roman"/>
          <w:b w:val="false"/>
          <w:i w:val="false"/>
          <w:color w:val="000000"/>
          <w:sz w:val="28"/>
        </w:rPr>
        <w:t>
      33. Алаңдағы жүктер мынадай тәртіппен сақталады:</w:t>
      </w:r>
      <w:r>
        <w:br/>
      </w:r>
      <w:r>
        <w:rPr>
          <w:rFonts w:ascii="Times New Roman"/>
          <w:b w:val="false"/>
          <w:i w:val="false"/>
          <w:color w:val="000000"/>
          <w:sz w:val="28"/>
        </w:rPr>
        <w:t>
</w:t>
      </w:r>
      <w:r>
        <w:rPr>
          <w:rFonts w:ascii="Times New Roman"/>
          <w:b w:val="false"/>
          <w:i w:val="false"/>
          <w:color w:val="000000"/>
          <w:sz w:val="28"/>
        </w:rPr>
        <w:t>
      1) табандық пакеттеріндегі кірпіш – екі қабаттан артық емес, контейнерлерде - бір қабат, контейнерсіз – 1,7 метрден артық емес биіктіктегі қатарға;</w:t>
      </w:r>
      <w:r>
        <w:br/>
      </w:r>
      <w:r>
        <w:rPr>
          <w:rFonts w:ascii="Times New Roman"/>
          <w:b w:val="false"/>
          <w:i w:val="false"/>
          <w:color w:val="000000"/>
          <w:sz w:val="28"/>
        </w:rPr>
        <w:t>
</w:t>
      </w:r>
      <w:r>
        <w:rPr>
          <w:rFonts w:ascii="Times New Roman"/>
          <w:b w:val="false"/>
          <w:i w:val="false"/>
          <w:color w:val="000000"/>
          <w:sz w:val="28"/>
        </w:rPr>
        <w:t>
      2) плиталық материалдар (асбоцемент плиталары, асбоцемент жаймалары, ирек және жайпақ) – 1 метр биіктікке дейінгі қатарға жиналады;</w:t>
      </w:r>
      <w:r>
        <w:br/>
      </w:r>
      <w:r>
        <w:rPr>
          <w:rFonts w:ascii="Times New Roman"/>
          <w:b w:val="false"/>
          <w:i w:val="false"/>
          <w:color w:val="000000"/>
          <w:sz w:val="28"/>
        </w:rPr>
        <w:t>
</w:t>
      </w:r>
      <w:r>
        <w:rPr>
          <w:rFonts w:ascii="Times New Roman"/>
          <w:b w:val="false"/>
          <w:i w:val="false"/>
          <w:color w:val="000000"/>
          <w:sz w:val="28"/>
        </w:rPr>
        <w:t>
      3) ұсақ сұрыпты металл – биіктігі 1,5 метрден аспайтын стеллаждарға;</w:t>
      </w:r>
      <w:r>
        <w:br/>
      </w:r>
      <w:r>
        <w:rPr>
          <w:rFonts w:ascii="Times New Roman"/>
          <w:b w:val="false"/>
          <w:i w:val="false"/>
          <w:color w:val="000000"/>
          <w:sz w:val="28"/>
        </w:rPr>
        <w:t>
</w:t>
      </w:r>
      <w:r>
        <w:rPr>
          <w:rFonts w:ascii="Times New Roman"/>
          <w:b w:val="false"/>
          <w:i w:val="false"/>
          <w:color w:val="000000"/>
          <w:sz w:val="28"/>
        </w:rPr>
        <w:t>
      4) ірі көлемді және ауыр салмақты жабдық пен оның бөлшектері – бір төсемде;</w:t>
      </w:r>
      <w:r>
        <w:br/>
      </w:r>
      <w:r>
        <w:rPr>
          <w:rFonts w:ascii="Times New Roman"/>
          <w:b w:val="false"/>
          <w:i w:val="false"/>
          <w:color w:val="000000"/>
          <w:sz w:val="28"/>
        </w:rPr>
        <w:t>
</w:t>
      </w:r>
      <w:r>
        <w:rPr>
          <w:rFonts w:ascii="Times New Roman"/>
          <w:b w:val="false"/>
          <w:i w:val="false"/>
          <w:color w:val="000000"/>
          <w:sz w:val="28"/>
        </w:rPr>
        <w:t>
      5) қара прокат металдары (табақ болат, швеллерлер, екі таврлы балкалар, сұрыпты болат) биіктігі 1,5 метрге дейінгі төсеніштері бар штабельдерге жиналады. Металл табақтарды қырынан қоюға рұқсат етілмейді;</w:t>
      </w:r>
      <w:r>
        <w:br/>
      </w:r>
      <w:r>
        <w:rPr>
          <w:rFonts w:ascii="Times New Roman"/>
          <w:b w:val="false"/>
          <w:i w:val="false"/>
          <w:color w:val="000000"/>
          <w:sz w:val="28"/>
        </w:rPr>
        <w:t>
</w:t>
      </w:r>
      <w:r>
        <w:rPr>
          <w:rFonts w:ascii="Times New Roman"/>
          <w:b w:val="false"/>
          <w:i w:val="false"/>
          <w:color w:val="000000"/>
          <w:sz w:val="28"/>
        </w:rPr>
        <w:t>
      6) жылуоқшаулауғыш материалдары – биіктігі 1,2 метрге дейінгі штабель жабық құрғақ бөлмелерде сақталып;</w:t>
      </w:r>
      <w:r>
        <w:br/>
      </w:r>
      <w:r>
        <w:rPr>
          <w:rFonts w:ascii="Times New Roman"/>
          <w:b w:val="false"/>
          <w:i w:val="false"/>
          <w:color w:val="000000"/>
          <w:sz w:val="28"/>
        </w:rPr>
        <w:t>
</w:t>
      </w:r>
      <w:r>
        <w:rPr>
          <w:rFonts w:ascii="Times New Roman"/>
          <w:b w:val="false"/>
          <w:i w:val="false"/>
          <w:color w:val="000000"/>
          <w:sz w:val="28"/>
        </w:rPr>
        <w:t>
      7) диаметрі 300 миллиметрге дейінгі құбырлар – 3 метрге дейінгі биіктіктегі қатарлар;</w:t>
      </w:r>
      <w:r>
        <w:br/>
      </w:r>
      <w:r>
        <w:rPr>
          <w:rFonts w:ascii="Times New Roman"/>
          <w:b w:val="false"/>
          <w:i w:val="false"/>
          <w:color w:val="000000"/>
          <w:sz w:val="28"/>
        </w:rPr>
        <w:t>
</w:t>
      </w:r>
      <w:r>
        <w:rPr>
          <w:rFonts w:ascii="Times New Roman"/>
          <w:b w:val="false"/>
          <w:i w:val="false"/>
          <w:color w:val="000000"/>
          <w:sz w:val="28"/>
        </w:rPr>
        <w:t>
      8) диаметрі 300 миллиметрден асатын құбырлар төсемсіз ернікке – биіктігі 3 метрге дейінгі штабельдерге жиналады.</w:t>
      </w:r>
      <w:r>
        <w:br/>
      </w:r>
      <w:r>
        <w:rPr>
          <w:rFonts w:ascii="Times New Roman"/>
          <w:b w:val="false"/>
          <w:i w:val="false"/>
          <w:color w:val="000000"/>
          <w:sz w:val="28"/>
        </w:rPr>
        <w:t>
</w:t>
      </w:r>
      <w:r>
        <w:rPr>
          <w:rFonts w:ascii="Times New Roman"/>
          <w:b w:val="false"/>
          <w:i w:val="false"/>
          <w:color w:val="000000"/>
          <w:sz w:val="28"/>
        </w:rPr>
        <w:t>
      Құбырлардың төменгі қатары төсемелерге салынуы, мүкаммалдық металл саусақшалармен немесе шеткі тірегімен төсеніштерге сенімді бекітілуі тиіс.</w:t>
      </w:r>
      <w:r>
        <w:br/>
      </w:r>
      <w:r>
        <w:rPr>
          <w:rFonts w:ascii="Times New Roman"/>
          <w:b w:val="false"/>
          <w:i w:val="false"/>
          <w:color w:val="000000"/>
          <w:sz w:val="28"/>
        </w:rPr>
        <w:t>
</w:t>
      </w:r>
      <w:r>
        <w:rPr>
          <w:rFonts w:ascii="Times New Roman"/>
          <w:b w:val="false"/>
          <w:i w:val="false"/>
          <w:color w:val="000000"/>
          <w:sz w:val="28"/>
        </w:rPr>
        <w:t>
      34. Кәсіпорындар аумақтарында және жұмыс үй-жайларында тазалық сақталады.</w:t>
      </w:r>
      <w:r>
        <w:br/>
      </w:r>
      <w:r>
        <w:rPr>
          <w:rFonts w:ascii="Times New Roman"/>
          <w:b w:val="false"/>
          <w:i w:val="false"/>
          <w:color w:val="000000"/>
          <w:sz w:val="28"/>
        </w:rPr>
        <w:t>
</w:t>
      </w:r>
      <w:r>
        <w:rPr>
          <w:rFonts w:ascii="Times New Roman"/>
          <w:b w:val="false"/>
          <w:i w:val="false"/>
          <w:color w:val="000000"/>
          <w:sz w:val="28"/>
        </w:rPr>
        <w:t>
      Құйылған немесе ағып кеткен сұйықтар қажеттілігіне қарай бейтараптандырылуы және жойылуы, ал олардың төгілген жерлері сүртілуі тиіс.</w:t>
      </w:r>
      <w:r>
        <w:br/>
      </w:r>
      <w:r>
        <w:rPr>
          <w:rFonts w:ascii="Times New Roman"/>
          <w:b w:val="false"/>
          <w:i w:val="false"/>
          <w:color w:val="000000"/>
          <w:sz w:val="28"/>
        </w:rPr>
        <w:t>
</w:t>
      </w:r>
      <w:r>
        <w:rPr>
          <w:rFonts w:ascii="Times New Roman"/>
          <w:b w:val="false"/>
          <w:i w:val="false"/>
          <w:color w:val="000000"/>
          <w:sz w:val="28"/>
        </w:rPr>
        <w:t>
      Қабырғалардағы, терезе алдындағы, ара жабындағы, баспалдақтардағы, жабдықтардың бетіндегі және басқа жерлердегі шаң оның шөгінділеріндегі жерлер сорғыш құралдармен не тиісті нұсқаулықта белгіленген кесте бойынша дымқыл түрде тазартылады.</w:t>
      </w:r>
      <w:r>
        <w:br/>
      </w:r>
      <w:r>
        <w:rPr>
          <w:rFonts w:ascii="Times New Roman"/>
          <w:b w:val="false"/>
          <w:i w:val="false"/>
          <w:color w:val="000000"/>
          <w:sz w:val="28"/>
        </w:rPr>
        <w:t>
</w:t>
      </w:r>
      <w:r>
        <w:rPr>
          <w:rFonts w:ascii="Times New Roman"/>
          <w:b w:val="false"/>
          <w:i w:val="false"/>
          <w:color w:val="000000"/>
          <w:sz w:val="28"/>
        </w:rPr>
        <w:t>
      Үй-жайлар мен жабдықтарды жинау кезінде жанғыш заттарды (бензин, керосин, ацетон және басқалары) қолдануға жол берілмейді.</w:t>
      </w:r>
      <w:r>
        <w:br/>
      </w:r>
      <w:r>
        <w:rPr>
          <w:rFonts w:ascii="Times New Roman"/>
          <w:b w:val="false"/>
          <w:i w:val="false"/>
          <w:color w:val="000000"/>
          <w:sz w:val="28"/>
        </w:rPr>
        <w:t>
</w:t>
      </w:r>
      <w:r>
        <w:rPr>
          <w:rFonts w:ascii="Times New Roman"/>
          <w:b w:val="false"/>
          <w:i w:val="false"/>
          <w:color w:val="000000"/>
          <w:sz w:val="28"/>
        </w:rPr>
        <w:t>
      35. Өндірістік үй-жайлардың жұмыс аймағының ауасындағы зиянды заттардың мөлшері белгіленген шекті ұйғарынды концентрациядан аспауы тиіс.</w:t>
      </w:r>
      <w:r>
        <w:br/>
      </w:r>
      <w:r>
        <w:rPr>
          <w:rFonts w:ascii="Times New Roman"/>
          <w:b w:val="false"/>
          <w:i w:val="false"/>
          <w:color w:val="000000"/>
          <w:sz w:val="28"/>
        </w:rPr>
        <w:t>
</w:t>
      </w:r>
      <w:r>
        <w:rPr>
          <w:rFonts w:ascii="Times New Roman"/>
          <w:b w:val="false"/>
          <w:i w:val="false"/>
          <w:color w:val="000000"/>
          <w:sz w:val="28"/>
        </w:rPr>
        <w:t>
      36. Үй-жайлардағы жанғыш газдың шоғырлануы оның жануының төменгі шегінен 1/5 аспауы тиіс.</w:t>
      </w:r>
      <w:r>
        <w:br/>
      </w:r>
      <w:r>
        <w:rPr>
          <w:rFonts w:ascii="Times New Roman"/>
          <w:b w:val="false"/>
          <w:i w:val="false"/>
          <w:color w:val="000000"/>
          <w:sz w:val="28"/>
        </w:rPr>
        <w:t>
</w:t>
      </w:r>
      <w:r>
        <w:rPr>
          <w:rFonts w:ascii="Times New Roman"/>
          <w:b w:val="false"/>
          <w:i w:val="false"/>
          <w:color w:val="000000"/>
          <w:sz w:val="28"/>
        </w:rPr>
        <w:t>
      37. Өндiрiстiк үй-жайларда таза және кiр сүртетiн материалдар үшiн бөлiктерi бар жабылатын металл жәшiктер орнатылады. Сүртетiн кiр материалдар жәшiктерден күнделiктi алынып отырылуы керек.</w:t>
      </w:r>
      <w:r>
        <w:br/>
      </w:r>
      <w:r>
        <w:rPr>
          <w:rFonts w:ascii="Times New Roman"/>
          <w:b w:val="false"/>
          <w:i w:val="false"/>
          <w:color w:val="000000"/>
          <w:sz w:val="28"/>
        </w:rPr>
        <w:t>
</w:t>
      </w:r>
      <w:r>
        <w:rPr>
          <w:rFonts w:ascii="Times New Roman"/>
          <w:b w:val="false"/>
          <w:i w:val="false"/>
          <w:color w:val="000000"/>
          <w:sz w:val="28"/>
        </w:rPr>
        <w:t>
      38. Өндірістік үй-жайлар ауыз суы бар фонтандармен (немесе ыдыстармен) жабдықталады.</w:t>
      </w:r>
      <w:r>
        <w:br/>
      </w:r>
      <w:r>
        <w:rPr>
          <w:rFonts w:ascii="Times New Roman"/>
          <w:b w:val="false"/>
          <w:i w:val="false"/>
          <w:color w:val="000000"/>
          <w:sz w:val="28"/>
        </w:rPr>
        <w:t>
</w:t>
      </w:r>
      <w:r>
        <w:rPr>
          <w:rFonts w:ascii="Times New Roman"/>
          <w:b w:val="false"/>
          <w:i w:val="false"/>
          <w:color w:val="000000"/>
          <w:sz w:val="28"/>
        </w:rPr>
        <w:t>
      39. Өндірістік үй-жайларда орайтын материалдарымен және дәрі- дәрмектермен жабдықталған дәрі қобдиша болуы тиіс. Дәрі қобдишалар пломбалануы және тазалық пен тәртіпте ұсталуы тиіс, ал материалдар мен дәрі-дәрмектер қоры олардың жұмсалғандығы туралы оперативтік журналдағы жазбалардың негізінде жүйелі түрде толтырылуы тиіс. Дәрі қобдишасында қажетті материалдар мен дәрі-дәрмектердің тізімі, сондай-ақ олардың қолданылуы туралы нұсқаулық болуы тиіс. Дәрі қобдишасының орналасатын орнын медициналық пункттің келісімі бойынша цехтың (ауданның, учаскінің) әкімшілігі анықтайды.</w:t>
      </w:r>
      <w:r>
        <w:br/>
      </w:r>
      <w:r>
        <w:rPr>
          <w:rFonts w:ascii="Times New Roman"/>
          <w:b w:val="false"/>
          <w:i w:val="false"/>
          <w:color w:val="000000"/>
          <w:sz w:val="28"/>
        </w:rPr>
        <w:t>
</w:t>
      </w:r>
      <w:r>
        <w:rPr>
          <w:rFonts w:ascii="Times New Roman"/>
          <w:b w:val="false"/>
          <w:i w:val="false"/>
          <w:color w:val="000000"/>
          <w:sz w:val="28"/>
        </w:rPr>
        <w:t>
      40. Өндірістік үй-жайларда қауіпсіз жұмыс әдістері мен дәрігерге дейінгі көмек көрсету қағидалары берілген плакаттар ілінеді.</w:t>
      </w:r>
    </w:p>
    <w:bookmarkEnd w:id="11"/>
    <w:bookmarkStart w:name="z118" w:id="12"/>
    <w:p>
      <w:pPr>
        <w:spacing w:after="0"/>
        <w:ind w:left="0"/>
        <w:jc w:val="left"/>
      </w:pPr>
      <w:r>
        <w:rPr>
          <w:rFonts w:ascii="Times New Roman"/>
          <w:b/>
          <w:i w:val="false"/>
          <w:color w:val="000000"/>
        </w:rPr>
        <w:t xml:space="preserve"> 
Жабдықтарға қойылатын талаптар</w:t>
      </w:r>
    </w:p>
    <w:bookmarkEnd w:id="12"/>
    <w:bookmarkStart w:name="z119" w:id="13"/>
    <w:p>
      <w:pPr>
        <w:spacing w:after="0"/>
        <w:ind w:left="0"/>
        <w:jc w:val="both"/>
      </w:pPr>
      <w:r>
        <w:rPr>
          <w:rFonts w:ascii="Times New Roman"/>
          <w:b w:val="false"/>
          <w:i w:val="false"/>
          <w:color w:val="000000"/>
          <w:sz w:val="28"/>
        </w:rPr>
        <w:t>
      41. Агрессивті, тез жанатын, жанғыш, жарылыс қаупі бар құбыр жолдар немесе зиянды заттармен саңылаусыз болуы тиіс. Ағып кетуі мүмкін жерлерге (шүмектер, вентильдер, ернемек қосылыстар) қорғаныс қаптамалары қажет болған жағдайда ағуларды қауіпсіз жерге төгетін арнайы қондырғылар орнатылады.</w:t>
      </w:r>
      <w:r>
        <w:br/>
      </w:r>
      <w:r>
        <w:rPr>
          <w:rFonts w:ascii="Times New Roman"/>
          <w:b w:val="false"/>
          <w:i w:val="false"/>
          <w:color w:val="000000"/>
          <w:sz w:val="28"/>
        </w:rPr>
        <w:t>
</w:t>
      </w:r>
      <w:r>
        <w:rPr>
          <w:rFonts w:ascii="Times New Roman"/>
          <w:b w:val="false"/>
          <w:i w:val="false"/>
          <w:color w:val="000000"/>
          <w:sz w:val="28"/>
        </w:rPr>
        <w:t>
      Мерзімді тексеруді қажет ететін жабдықтардың, арматура мен құралдардың элементтерін қызмет көрсетуге қолайлы жерлерге орналастыру керек.</w:t>
      </w:r>
      <w:r>
        <w:br/>
      </w:r>
      <w:r>
        <w:rPr>
          <w:rFonts w:ascii="Times New Roman"/>
          <w:b w:val="false"/>
          <w:i w:val="false"/>
          <w:color w:val="000000"/>
          <w:sz w:val="28"/>
        </w:rPr>
        <w:t>
</w:t>
      </w:r>
      <w:r>
        <w:rPr>
          <w:rFonts w:ascii="Times New Roman"/>
          <w:b w:val="false"/>
          <w:i w:val="false"/>
          <w:color w:val="000000"/>
          <w:sz w:val="28"/>
        </w:rPr>
        <w:t>
      42. Тез жанатын жанғыш, жарылыс қаупі бар немесе зиянды заттардың түсуі ықтимал аймақтағы жабдықтар мен құбыржолдардың барлық жанғыш үстінгі беті металл қаптамамен жылу оқшаулағышты осы заттардың сіңуінен сақтау үшін жабылуы тиіс.</w:t>
      </w:r>
      <w:r>
        <w:br/>
      </w:r>
      <w:r>
        <w:rPr>
          <w:rFonts w:ascii="Times New Roman"/>
          <w:b w:val="false"/>
          <w:i w:val="false"/>
          <w:color w:val="000000"/>
          <w:sz w:val="28"/>
        </w:rPr>
        <w:t>
</w:t>
      </w:r>
      <w:r>
        <w:rPr>
          <w:rFonts w:ascii="Times New Roman"/>
          <w:b w:val="false"/>
          <w:i w:val="false"/>
          <w:color w:val="000000"/>
          <w:sz w:val="28"/>
        </w:rPr>
        <w:t>
      43. Жанасуы күйіп қалуға әкеп соқтыратын барлық жабдықтардың ыстық бөлігінің, құбыржолдардың, бактар мен басқа да элементтердің жылу оқшаулығышы болуы тиіс. Қоршаған ауа температурасы 25 градус Цельсия болған кезде оқшаулау қабатының температурасы 45 градус Цельсиядан жоғары болмауы тиіс. Құбырлардағы бояу мен жазбалар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талаптарына сәйкес орындалады.</w:t>
      </w:r>
      <w:r>
        <w:br/>
      </w:r>
      <w:r>
        <w:rPr>
          <w:rFonts w:ascii="Times New Roman"/>
          <w:b w:val="false"/>
          <w:i w:val="false"/>
          <w:color w:val="000000"/>
          <w:sz w:val="28"/>
        </w:rPr>
        <w:t>
</w:t>
      </w:r>
      <w:r>
        <w:rPr>
          <w:rFonts w:ascii="Times New Roman"/>
          <w:b w:val="false"/>
          <w:i w:val="false"/>
          <w:color w:val="000000"/>
          <w:sz w:val="28"/>
        </w:rPr>
        <w:t>
      44. Еденнен 1,5 метрден аспайтын биіктікте орналасқан жабдық элементтері қоршаулары мен басқыштары бар стационарлық алаңдарда қызмет көрсетуі керек. Қазақстан Республикасының заңнамасында белгіленген талаптарына сәйкес биіктіктігі 0,14 метрден кем емес қоршау борт элементтері бар 1,0 метрден аспайтын қоршаумен баспалдақтар мен алаңдар қоршалады.</w:t>
      </w:r>
      <w:r>
        <w:br/>
      </w:r>
      <w:r>
        <w:rPr>
          <w:rFonts w:ascii="Times New Roman"/>
          <w:b w:val="false"/>
          <w:i w:val="false"/>
          <w:color w:val="000000"/>
          <w:sz w:val="28"/>
        </w:rPr>
        <w:t>
</w:t>
      </w:r>
      <w:r>
        <w:rPr>
          <w:rFonts w:ascii="Times New Roman"/>
          <w:b w:val="false"/>
          <w:i w:val="false"/>
          <w:color w:val="000000"/>
          <w:sz w:val="28"/>
        </w:rPr>
        <w:t>
      Алаң деңгейiнен жоғарғы жабынға дейінгі аралық кемінде 2 метрді құрайды.</w:t>
      </w:r>
      <w:r>
        <w:br/>
      </w:r>
      <w:r>
        <w:rPr>
          <w:rFonts w:ascii="Times New Roman"/>
          <w:b w:val="false"/>
          <w:i w:val="false"/>
          <w:color w:val="000000"/>
          <w:sz w:val="28"/>
        </w:rPr>
        <w:t>
</w:t>
      </w:r>
      <w:r>
        <w:rPr>
          <w:rFonts w:ascii="Times New Roman"/>
          <w:b w:val="false"/>
          <w:i w:val="false"/>
          <w:color w:val="000000"/>
          <w:sz w:val="28"/>
        </w:rPr>
        <w:t>
      45. Ашу үшін көп күшті қажет ететін ысырмалар мен вентильдер айналма желілермен мен механикалық немесе электр жетектермен жабдықталады.</w:t>
      </w:r>
      <w:r>
        <w:br/>
      </w:r>
      <w:r>
        <w:rPr>
          <w:rFonts w:ascii="Times New Roman"/>
          <w:b w:val="false"/>
          <w:i w:val="false"/>
          <w:color w:val="000000"/>
          <w:sz w:val="28"/>
        </w:rPr>
        <w:t>
</w:t>
      </w:r>
      <w:r>
        <w:rPr>
          <w:rFonts w:ascii="Times New Roman"/>
          <w:b w:val="false"/>
          <w:i w:val="false"/>
          <w:color w:val="000000"/>
          <w:sz w:val="28"/>
        </w:rPr>
        <w:t>
      46. Барлық iске қосу құрылғылары мен арматуралар нөмiрленуi және технологиялық схемаға сәйкес жазуы болуы тиiс. Ысырмалардың, вентильдердiң штурвалдары мен шиберлерде олардың ашылу немесе жабылу кезіндегi айналу бағыты көрсетiледi.</w:t>
      </w:r>
      <w:r>
        <w:br/>
      </w:r>
      <w:r>
        <w:rPr>
          <w:rFonts w:ascii="Times New Roman"/>
          <w:b w:val="false"/>
          <w:i w:val="false"/>
          <w:color w:val="000000"/>
          <w:sz w:val="28"/>
        </w:rPr>
        <w:t>
</w:t>
      </w:r>
      <w:r>
        <w:rPr>
          <w:rFonts w:ascii="Times New Roman"/>
          <w:b w:val="false"/>
          <w:i w:val="false"/>
          <w:color w:val="000000"/>
          <w:sz w:val="28"/>
        </w:rPr>
        <w:t>
      47. Жұмыс істейтіндер қол жеткізуі ықтимал өндірістік жабдықтардың жылжитын бөлiктері Қазақстан Республикасының заңнамасында белгіленген талаптарға сәйкес механикалық қорғаныс қоршаулары болуы тиіс.</w:t>
      </w:r>
      <w:r>
        <w:br/>
      </w:r>
      <w:r>
        <w:rPr>
          <w:rFonts w:ascii="Times New Roman"/>
          <w:b w:val="false"/>
          <w:i w:val="false"/>
          <w:color w:val="000000"/>
          <w:sz w:val="28"/>
        </w:rPr>
        <w:t>
</w:t>
      </w:r>
      <w:r>
        <w:rPr>
          <w:rFonts w:ascii="Times New Roman"/>
          <w:b w:val="false"/>
          <w:i w:val="false"/>
          <w:color w:val="000000"/>
          <w:sz w:val="28"/>
        </w:rPr>
        <w:t>
      Қорғаныс қоршаулар қайырмалы (iлгектi, шарнирлi) немесе жеке секциялардан дайындалған, алмалы - салмалы болуы тиiс. Машиналар мен механизмдердің қорғалған бөлiктерiнің қоршауда қызмет көрсетуiне ыңғайлы болуы үшiн есiктер мен қақпақтар көзделеді.</w:t>
      </w:r>
      <w:r>
        <w:br/>
      </w:r>
      <w:r>
        <w:rPr>
          <w:rFonts w:ascii="Times New Roman"/>
          <w:b w:val="false"/>
          <w:i w:val="false"/>
          <w:color w:val="000000"/>
          <w:sz w:val="28"/>
        </w:rPr>
        <w:t>
</w:t>
      </w:r>
      <w:r>
        <w:rPr>
          <w:rFonts w:ascii="Times New Roman"/>
          <w:b w:val="false"/>
          <w:i w:val="false"/>
          <w:color w:val="000000"/>
          <w:sz w:val="28"/>
        </w:rPr>
        <w:t>
      Машиналардың қаңқалары мен механизмдерге пісірілген шыбықтар мен жолақтардан қоршау дайындауға жол берілмейді.</w:t>
      </w:r>
      <w:r>
        <w:br/>
      </w:r>
      <w:r>
        <w:rPr>
          <w:rFonts w:ascii="Times New Roman"/>
          <w:b w:val="false"/>
          <w:i w:val="false"/>
          <w:color w:val="000000"/>
          <w:sz w:val="28"/>
        </w:rPr>
        <w:t>
</w:t>
      </w:r>
      <w:r>
        <w:rPr>
          <w:rFonts w:ascii="Times New Roman"/>
          <w:b w:val="false"/>
          <w:i w:val="false"/>
          <w:color w:val="000000"/>
          <w:sz w:val="28"/>
        </w:rPr>
        <w:t>
      Жартылай муфталардың қаптамалары айналмалы біліктің әр жағынан жабылмаған бөлiгi 10 миллиметрден аспайтындай болып жасалады.</w:t>
      </w:r>
    </w:p>
    <w:bookmarkEnd w:id="13"/>
    <w:bookmarkStart w:name="z131" w:id="14"/>
    <w:p>
      <w:pPr>
        <w:spacing w:after="0"/>
        <w:ind w:left="0"/>
        <w:jc w:val="left"/>
      </w:pPr>
      <w:r>
        <w:rPr>
          <w:rFonts w:ascii="Times New Roman"/>
          <w:b/>
          <w:i w:val="false"/>
          <w:color w:val="000000"/>
        </w:rPr>
        <w:t xml:space="preserve"> 
Жабдықтардың қызмет көрсетуі</w:t>
      </w:r>
    </w:p>
    <w:bookmarkEnd w:id="14"/>
    <w:bookmarkStart w:name="z132" w:id="15"/>
    <w:p>
      <w:pPr>
        <w:spacing w:after="0"/>
        <w:ind w:left="0"/>
        <w:jc w:val="both"/>
      </w:pPr>
      <w:r>
        <w:rPr>
          <w:rFonts w:ascii="Times New Roman"/>
          <w:b w:val="false"/>
          <w:i w:val="false"/>
          <w:color w:val="000000"/>
          <w:sz w:val="28"/>
        </w:rPr>
        <w:t>
      48. Әрбір жұмыс орнында өндірістік және лауазымдық нұсқаулықтар және осы лауазым немесе кәсіп үшін міндетті көлемде еңбек қауіпсіздігі бойынша нұсқаулықтар болуы тиіс.</w:t>
      </w:r>
      <w:r>
        <w:br/>
      </w:r>
      <w:r>
        <w:rPr>
          <w:rFonts w:ascii="Times New Roman"/>
          <w:b w:val="false"/>
          <w:i w:val="false"/>
          <w:color w:val="000000"/>
          <w:sz w:val="28"/>
        </w:rPr>
        <w:t>
</w:t>
      </w:r>
      <w:r>
        <w:rPr>
          <w:rFonts w:ascii="Times New Roman"/>
          <w:b w:val="false"/>
          <w:i w:val="false"/>
          <w:color w:val="000000"/>
          <w:sz w:val="28"/>
        </w:rPr>
        <w:t>
      49. Жұмыс басталғанға дейін алдағы жұмысқа қатысты осы Қағидалардың барлық талаптарының орындалғандығы тексеріледі. Осы жағдай сақталмаған кезде ғана персонал оны орындау туралы нұсқауды кім бергеніне қарамастан жұмысқа кірісуіне құқығы жоқ.</w:t>
      </w:r>
      <w:r>
        <w:br/>
      </w:r>
      <w:r>
        <w:rPr>
          <w:rFonts w:ascii="Times New Roman"/>
          <w:b w:val="false"/>
          <w:i w:val="false"/>
          <w:color w:val="000000"/>
          <w:sz w:val="28"/>
        </w:rPr>
        <w:t>
</w:t>
      </w:r>
      <w:r>
        <w:rPr>
          <w:rFonts w:ascii="Times New Roman"/>
          <w:b w:val="false"/>
          <w:i w:val="false"/>
          <w:color w:val="000000"/>
          <w:sz w:val="28"/>
        </w:rPr>
        <w:t>
      50. Жабдықтарды қарау және тексеру жабдықтардың режимін жүргізетін кезекші персоналдың рұқсатымен ғана жүргізіледі.</w:t>
      </w:r>
      <w:r>
        <w:br/>
      </w:r>
      <w:r>
        <w:rPr>
          <w:rFonts w:ascii="Times New Roman"/>
          <w:b w:val="false"/>
          <w:i w:val="false"/>
          <w:color w:val="000000"/>
          <w:sz w:val="28"/>
        </w:rPr>
        <w:t>
</w:t>
      </w:r>
      <w:r>
        <w:rPr>
          <w:rFonts w:ascii="Times New Roman"/>
          <w:b w:val="false"/>
          <w:i w:val="false"/>
          <w:color w:val="000000"/>
          <w:sz w:val="28"/>
        </w:rPr>
        <w:t>
      51. Өндірістік қажеттіліксіз агрегаттар алаңында, люктер, қуыстар, сукөрсеткіш шынылардың, сондай-ақ қысымда болған кезінде бекіту, реттеу және сақтандыру арматурасы мен құбыржолдардың ернемек қосылыстарының жанында болуға жол берілмейді.</w:t>
      </w:r>
      <w:r>
        <w:br/>
      </w:r>
      <w:r>
        <w:rPr>
          <w:rFonts w:ascii="Times New Roman"/>
          <w:b w:val="false"/>
          <w:i w:val="false"/>
          <w:color w:val="000000"/>
          <w:sz w:val="28"/>
        </w:rPr>
        <w:t>
</w:t>
      </w:r>
      <w:r>
        <w:rPr>
          <w:rFonts w:ascii="Times New Roman"/>
          <w:b w:val="false"/>
          <w:i w:val="false"/>
          <w:color w:val="000000"/>
          <w:sz w:val="28"/>
        </w:rPr>
        <w:t>
      52. Алаңдардың тосқауылдарына сүйенуге, жүруге арналмаған құбырлармен жүруге, сондай- ақ конструкциялармен және ара жабындармен жүруге болмайды.</w:t>
      </w:r>
      <w:r>
        <w:br/>
      </w:r>
      <w:r>
        <w:rPr>
          <w:rFonts w:ascii="Times New Roman"/>
          <w:b w:val="false"/>
          <w:i w:val="false"/>
          <w:color w:val="000000"/>
          <w:sz w:val="28"/>
        </w:rPr>
        <w:t>
</w:t>
      </w:r>
      <w:r>
        <w:rPr>
          <w:rFonts w:ascii="Times New Roman"/>
          <w:b w:val="false"/>
          <w:i w:val="false"/>
          <w:color w:val="000000"/>
          <w:sz w:val="28"/>
        </w:rPr>
        <w:t>
      53. Қысымда болған кезде жабдықтар мен құбыржолдарды қосу, ажырату, сығымдау және сынау кезінде олардың жанында болуға осы жұмыстарды тікелей атқаратын персонал ғана рұқсат етіледі.</w:t>
      </w:r>
      <w:r>
        <w:br/>
      </w:r>
      <w:r>
        <w:rPr>
          <w:rFonts w:ascii="Times New Roman"/>
          <w:b w:val="false"/>
          <w:i w:val="false"/>
          <w:color w:val="000000"/>
          <w:sz w:val="28"/>
        </w:rPr>
        <w:t>
</w:t>
      </w:r>
      <w:r>
        <w:rPr>
          <w:rFonts w:ascii="Times New Roman"/>
          <w:b w:val="false"/>
          <w:i w:val="false"/>
          <w:color w:val="000000"/>
          <w:sz w:val="28"/>
        </w:rPr>
        <w:t>
      Жабдықтарды сынамалыққа дейін гидравликалық сынақ кезінде қысымды арттырған кезде онда адамдардың болуына жол берілмейді. Сыналатын құбыржолдар мен жабдықтардың пісіру тігістерін қарауға сынамалық қысымды жұмыс деңгейіне төмендеткеннен кейін ғана рұқсат етіледі.</w:t>
      </w:r>
      <w:r>
        <w:br/>
      </w:r>
      <w:r>
        <w:rPr>
          <w:rFonts w:ascii="Times New Roman"/>
          <w:b w:val="false"/>
          <w:i w:val="false"/>
          <w:color w:val="000000"/>
          <w:sz w:val="28"/>
        </w:rPr>
        <w:t>
</w:t>
      </w:r>
      <w:r>
        <w:rPr>
          <w:rFonts w:ascii="Times New Roman"/>
          <w:b w:val="false"/>
          <w:i w:val="false"/>
          <w:color w:val="000000"/>
          <w:sz w:val="28"/>
        </w:rPr>
        <w:t>
      Қазандықты үрлеу және шлаксыздандыру, төменгі нүктелерін үрлеп тазарту кезінде персонал қауіпсіз жерлерге шығарылады.</w:t>
      </w:r>
      <w:r>
        <w:br/>
      </w:r>
      <w:r>
        <w:rPr>
          <w:rFonts w:ascii="Times New Roman"/>
          <w:b w:val="false"/>
          <w:i w:val="false"/>
          <w:color w:val="000000"/>
          <w:sz w:val="28"/>
        </w:rPr>
        <w:t>
</w:t>
      </w:r>
      <w:r>
        <w:rPr>
          <w:rFonts w:ascii="Times New Roman"/>
          <w:b w:val="false"/>
          <w:i w:val="false"/>
          <w:color w:val="000000"/>
          <w:sz w:val="28"/>
        </w:rPr>
        <w:t>
      54. Бу өткізгіштерде, коллекторда, қоректендіргіш құбыржолдарда, арматура корпустарында қыздыру бетінде свищ анықталған кезде жұмысшылар апатты жабдықтардан жедел шығарылуы, қауіпті аймақ қоршалуы және «Сақ болыңыз. Қауіпті аймақ» қауіпсіздік белгісі ілінуі қажет.</w:t>
      </w:r>
      <w:r>
        <w:br/>
      </w:r>
      <w:r>
        <w:rPr>
          <w:rFonts w:ascii="Times New Roman"/>
          <w:b w:val="false"/>
          <w:i w:val="false"/>
          <w:color w:val="000000"/>
          <w:sz w:val="28"/>
        </w:rPr>
        <w:t>
</w:t>
      </w:r>
      <w:r>
        <w:rPr>
          <w:rFonts w:ascii="Times New Roman"/>
          <w:b w:val="false"/>
          <w:i w:val="false"/>
          <w:color w:val="000000"/>
          <w:sz w:val="28"/>
        </w:rPr>
        <w:t>
      Адамдарды шығаруды электр станциясының ауысым бастығы немесе жылу желілеріндегі жұмыс басшысы (өндіруші) жүзеге асырады.</w:t>
      </w:r>
      <w:r>
        <w:br/>
      </w:r>
      <w:r>
        <w:rPr>
          <w:rFonts w:ascii="Times New Roman"/>
          <w:b w:val="false"/>
          <w:i w:val="false"/>
          <w:color w:val="000000"/>
          <w:sz w:val="28"/>
        </w:rPr>
        <w:t>
</w:t>
      </w:r>
      <w:r>
        <w:rPr>
          <w:rFonts w:ascii="Times New Roman"/>
          <w:b w:val="false"/>
          <w:i w:val="false"/>
          <w:color w:val="000000"/>
          <w:sz w:val="28"/>
        </w:rPr>
        <w:t>
      55. Механизмдердің айналмалы немесе жылжымалы бөліктерін тазалауға, сүртуге және майлауға, сондай-ақ қоршаулар арқылы өтуге немесе олардан қолды өткізіп майлау және жинауға жол берілмейді.</w:t>
      </w:r>
      <w:r>
        <w:br/>
      </w:r>
      <w:r>
        <w:rPr>
          <w:rFonts w:ascii="Times New Roman"/>
          <w:b w:val="false"/>
          <w:i w:val="false"/>
          <w:color w:val="000000"/>
          <w:sz w:val="28"/>
        </w:rPr>
        <w:t>
</w:t>
      </w:r>
      <w:r>
        <w:rPr>
          <w:rFonts w:ascii="Times New Roman"/>
          <w:b w:val="false"/>
          <w:i w:val="false"/>
          <w:color w:val="000000"/>
          <w:sz w:val="28"/>
        </w:rPr>
        <w:t>
      Жұмыс істеп тұрған механизмдердің сыртқы бетін сүрту кезінде қолға немесе саусаққа сүрту материалын орауға рұқсат етілмейді.</w:t>
      </w:r>
      <w:r>
        <w:br/>
      </w:r>
      <w:r>
        <w:rPr>
          <w:rFonts w:ascii="Times New Roman"/>
          <w:b w:val="false"/>
          <w:i w:val="false"/>
          <w:color w:val="000000"/>
          <w:sz w:val="28"/>
        </w:rPr>
        <w:t>
</w:t>
      </w:r>
      <w:r>
        <w:rPr>
          <w:rFonts w:ascii="Times New Roman"/>
          <w:b w:val="false"/>
          <w:i w:val="false"/>
          <w:color w:val="000000"/>
          <w:sz w:val="28"/>
        </w:rPr>
        <w:t>
      56. Сүрту материалдары ретінде мақта мата немесе кендір шүберектер қолдану керек.</w:t>
      </w:r>
      <w:r>
        <w:br/>
      </w:r>
      <w:r>
        <w:rPr>
          <w:rFonts w:ascii="Times New Roman"/>
          <w:b w:val="false"/>
          <w:i w:val="false"/>
          <w:color w:val="000000"/>
          <w:sz w:val="28"/>
        </w:rPr>
        <w:t>
</w:t>
      </w:r>
      <w:r>
        <w:rPr>
          <w:rFonts w:ascii="Times New Roman"/>
          <w:b w:val="false"/>
          <w:i w:val="false"/>
          <w:color w:val="000000"/>
          <w:sz w:val="28"/>
        </w:rPr>
        <w:t>
      57. Әрбір іске қосу құрылғысы алдында кернеуі 1000 В жоғары электр қозғалтқыштар (қашықтықтан басқару қондырғыларынан басқа) және кернеуі 1000 В дейінгі электр қозғалтқыштар, егер олар аса қауіпті немесе қауіптілігі жоғары үй-жайларда орналасқан болса диэлектрик төсеніштер, ал дымқыл үй-жайларда оқшаулағыш тіреуіштер болуы тиіс.</w:t>
      </w:r>
      <w:r>
        <w:br/>
      </w:r>
      <w:r>
        <w:rPr>
          <w:rFonts w:ascii="Times New Roman"/>
          <w:b w:val="false"/>
          <w:i w:val="false"/>
          <w:color w:val="000000"/>
          <w:sz w:val="28"/>
        </w:rPr>
        <w:t>
</w:t>
      </w:r>
      <w:r>
        <w:rPr>
          <w:rFonts w:ascii="Times New Roman"/>
          <w:b w:val="false"/>
          <w:i w:val="false"/>
          <w:color w:val="000000"/>
          <w:sz w:val="28"/>
        </w:rPr>
        <w:t>
      58. Қоршайтын құрылғылар болмаған немесе жарамсыз болған кезде механизмдерді немесе құрылғыларды іске қосуға қысқа уақытта жұмыс істеуге жол берілмейді. Сақтандырғыш қоршаулары жоқ немесе қоршаулары нашар бекітілген механизмдердің жанында жинастыру жүргізуге жол берілмейді.</w:t>
      </w:r>
      <w:r>
        <w:br/>
      </w:r>
      <w:r>
        <w:rPr>
          <w:rFonts w:ascii="Times New Roman"/>
          <w:b w:val="false"/>
          <w:i w:val="false"/>
          <w:color w:val="000000"/>
          <w:sz w:val="28"/>
        </w:rPr>
        <w:t>
</w:t>
      </w:r>
      <w:r>
        <w:rPr>
          <w:rFonts w:ascii="Times New Roman"/>
          <w:b w:val="false"/>
          <w:i w:val="false"/>
          <w:color w:val="000000"/>
          <w:sz w:val="28"/>
        </w:rPr>
        <w:t>
      59. Ақауы бар жабдықты, сондай-ақ ақауы бар немесе апатты ажырату, бұғаттағыштау, қорғаныс және дабыл қондырғылары ажыратылған құрылғыларды жабдықтарды пайдалануға рұқсат етілмейді.</w:t>
      </w:r>
      <w:r>
        <w:br/>
      </w:r>
      <w:r>
        <w:rPr>
          <w:rFonts w:ascii="Times New Roman"/>
          <w:b w:val="false"/>
          <w:i w:val="false"/>
          <w:color w:val="000000"/>
          <w:sz w:val="28"/>
        </w:rPr>
        <w:t>
</w:t>
      </w:r>
      <w:r>
        <w:rPr>
          <w:rFonts w:ascii="Times New Roman"/>
          <w:b w:val="false"/>
          <w:i w:val="false"/>
          <w:color w:val="000000"/>
          <w:sz w:val="28"/>
        </w:rPr>
        <w:t>
      Жұмыста жабдықтардың жазатайым жағдай себеп болуы мүмкін қалыпты режимнен ауытқыған кезде персоналдың қауіпсіздігін қамтамасыз ету шаралары қабылданады.</w:t>
      </w:r>
      <w:r>
        <w:br/>
      </w:r>
      <w:r>
        <w:rPr>
          <w:rFonts w:ascii="Times New Roman"/>
          <w:b w:val="false"/>
          <w:i w:val="false"/>
          <w:color w:val="000000"/>
          <w:sz w:val="28"/>
        </w:rPr>
        <w:t>
</w:t>
      </w:r>
      <w:r>
        <w:rPr>
          <w:rFonts w:ascii="Times New Roman"/>
          <w:b w:val="false"/>
          <w:i w:val="false"/>
          <w:color w:val="000000"/>
          <w:sz w:val="28"/>
        </w:rPr>
        <w:t>
      60. Айналмалы және жылжымалы механизмдерді қолмен тоқтатуға рұқсат етілмейді.</w:t>
      </w:r>
      <w:r>
        <w:br/>
      </w:r>
      <w:r>
        <w:rPr>
          <w:rFonts w:ascii="Times New Roman"/>
          <w:b w:val="false"/>
          <w:i w:val="false"/>
          <w:color w:val="000000"/>
          <w:sz w:val="28"/>
        </w:rPr>
        <w:t>
</w:t>
      </w:r>
      <w:r>
        <w:rPr>
          <w:rFonts w:ascii="Times New Roman"/>
          <w:b w:val="false"/>
          <w:i w:val="false"/>
          <w:color w:val="000000"/>
          <w:sz w:val="28"/>
        </w:rPr>
        <w:t>
      61. Үзілген, салақтап тұрған немесе жерде жатқан сымдарды, сондай-ақ осы сымдармен жанасатын сымдардың үзіктерін, жіптерді, тростарды басуға жол берілмейді.</w:t>
      </w:r>
      <w:r>
        <w:br/>
      </w:r>
      <w:r>
        <w:rPr>
          <w:rFonts w:ascii="Times New Roman"/>
          <w:b w:val="false"/>
          <w:i w:val="false"/>
          <w:color w:val="000000"/>
          <w:sz w:val="28"/>
        </w:rPr>
        <w:t>
</w:t>
      </w:r>
      <w:r>
        <w:rPr>
          <w:rFonts w:ascii="Times New Roman"/>
          <w:b w:val="false"/>
          <w:i w:val="false"/>
          <w:color w:val="000000"/>
          <w:sz w:val="28"/>
        </w:rPr>
        <w:t>
      Алаңдардың тосқауылдарына, сақтандырғыш жарты муфта қаптамасына, мойынтірекке, конструкциялар мен аражабынға өтуге арналмаған және арнайы қоршаулары жоқ аражабынға сүйенуге және жол берілмейді.</w:t>
      </w:r>
      <w:r>
        <w:br/>
      </w:r>
      <w:r>
        <w:rPr>
          <w:rFonts w:ascii="Times New Roman"/>
          <w:b w:val="false"/>
          <w:i w:val="false"/>
          <w:color w:val="000000"/>
          <w:sz w:val="28"/>
        </w:rPr>
        <w:t>
</w:t>
      </w:r>
      <w:r>
        <w:rPr>
          <w:rFonts w:ascii="Times New Roman"/>
          <w:b w:val="false"/>
          <w:i w:val="false"/>
          <w:color w:val="000000"/>
          <w:sz w:val="28"/>
        </w:rPr>
        <w:t>
      62. Жабдықтардың күрделі және кеңейтілген ағымдағы жөндеу жұмыстары, жұмыс жүргізу жобалары және жөндеуге арналған техникалық шарттарға немесе технологиялық карталар бойынша орындалады.</w:t>
      </w:r>
      <w:r>
        <w:br/>
      </w:r>
      <w:r>
        <w:rPr>
          <w:rFonts w:ascii="Times New Roman"/>
          <w:b w:val="false"/>
          <w:i w:val="false"/>
          <w:color w:val="000000"/>
          <w:sz w:val="28"/>
        </w:rPr>
        <w:t>
</w:t>
      </w:r>
      <w:r>
        <w:rPr>
          <w:rFonts w:ascii="Times New Roman"/>
          <w:b w:val="false"/>
          <w:i w:val="false"/>
          <w:color w:val="000000"/>
          <w:sz w:val="28"/>
        </w:rPr>
        <w:t>
      63. Монтажбен, немесе жабдықтарды және құбырларды бөлшектеумен, сондай-ақ жабдықтардың элементтерін ауыстырумен байланысты жөндеу жұмыстары кезінде жұмыс жүргізу жобасында немесе технологиялық картасында қарастырылған олар қалған немесе жаңадан орнатылған түйіндер мен жабдықтар элементтерінің тұрақтылығын және олардың бөлшектелген бөліктерінің құлауын болдырмауды қамтамасыз ететін операциялар тізбегі сақталады.</w:t>
      </w:r>
      <w:r>
        <w:br/>
      </w:r>
      <w:r>
        <w:rPr>
          <w:rFonts w:ascii="Times New Roman"/>
          <w:b w:val="false"/>
          <w:i w:val="false"/>
          <w:color w:val="000000"/>
          <w:sz w:val="28"/>
        </w:rPr>
        <w:t>
</w:t>
      </w:r>
      <w:r>
        <w:rPr>
          <w:rFonts w:ascii="Times New Roman"/>
          <w:b w:val="false"/>
          <w:i w:val="false"/>
          <w:color w:val="000000"/>
          <w:sz w:val="28"/>
        </w:rPr>
        <w:t>
      Жабдықтар мен құбырлардың қалған элементтерінің тұрақтылығына үздіксіз бақылау жүргізу керек.</w:t>
      </w:r>
      <w:r>
        <w:br/>
      </w:r>
      <w:r>
        <w:rPr>
          <w:rFonts w:ascii="Times New Roman"/>
          <w:b w:val="false"/>
          <w:i w:val="false"/>
          <w:color w:val="000000"/>
          <w:sz w:val="28"/>
        </w:rPr>
        <w:t>
</w:t>
      </w:r>
      <w:r>
        <w:rPr>
          <w:rFonts w:ascii="Times New Roman"/>
          <w:b w:val="false"/>
          <w:i w:val="false"/>
          <w:color w:val="000000"/>
          <w:sz w:val="28"/>
        </w:rPr>
        <w:t>
      64. Оны жұмыс істеуге қате қосуға (қозғалтқышты іске қосу, отын, бу, ыстық су және басқаларын беру), өздігінен жүруге немесе қозғалуға қарсы техникалық іс шараларды орындамай жабдықтарды жөндеуге жол берілмейді.</w:t>
      </w:r>
      <w:r>
        <w:br/>
      </w:r>
      <w:r>
        <w:rPr>
          <w:rFonts w:ascii="Times New Roman"/>
          <w:b w:val="false"/>
          <w:i w:val="false"/>
          <w:color w:val="000000"/>
          <w:sz w:val="28"/>
        </w:rPr>
        <w:t>
</w:t>
      </w:r>
      <w:r>
        <w:rPr>
          <w:rFonts w:ascii="Times New Roman"/>
          <w:b w:val="false"/>
          <w:i w:val="false"/>
          <w:color w:val="000000"/>
          <w:sz w:val="28"/>
        </w:rPr>
        <w:t>
      Жабдықтарды тазалау және жөндеу аяқталғаннан кейін онда адамдар мен бөгде заттардың қалмағанына көз жеткізу керек.</w:t>
      </w:r>
      <w:r>
        <w:br/>
      </w:r>
      <w:r>
        <w:rPr>
          <w:rFonts w:ascii="Times New Roman"/>
          <w:b w:val="false"/>
          <w:i w:val="false"/>
          <w:color w:val="000000"/>
          <w:sz w:val="28"/>
        </w:rPr>
        <w:t>
</w:t>
      </w:r>
      <w:r>
        <w:rPr>
          <w:rFonts w:ascii="Times New Roman"/>
          <w:b w:val="false"/>
          <w:i w:val="false"/>
          <w:color w:val="000000"/>
          <w:sz w:val="28"/>
        </w:rPr>
        <w:t>
      65. Ернемек қосылыстарын жинау кезінде бұрандама тесіктерінің сәйкес келуін сүймендердің немесе жиекқұрсаудың көмегімен тексереді.</w:t>
      </w:r>
      <w:r>
        <w:br/>
      </w:r>
      <w:r>
        <w:rPr>
          <w:rFonts w:ascii="Times New Roman"/>
          <w:b w:val="false"/>
          <w:i w:val="false"/>
          <w:color w:val="000000"/>
          <w:sz w:val="28"/>
        </w:rPr>
        <w:t>
</w:t>
      </w:r>
      <w:r>
        <w:rPr>
          <w:rFonts w:ascii="Times New Roman"/>
          <w:b w:val="false"/>
          <w:i w:val="false"/>
          <w:color w:val="000000"/>
          <w:sz w:val="28"/>
        </w:rPr>
        <w:t>
      66. Тетіктер мен жабдықтарды жуу және майын кетіру үшін керосин, бензин, бензол және басқа жанғыш және тез тұтанатын заттарды, сондай-ақ трихорэтилен, дихлорэтан және басқа хлор өндіруші көміртектерді қолдануға жол берілмейді.</w:t>
      </w:r>
      <w:r>
        <w:br/>
      </w:r>
      <w:r>
        <w:rPr>
          <w:rFonts w:ascii="Times New Roman"/>
          <w:b w:val="false"/>
          <w:i w:val="false"/>
          <w:color w:val="000000"/>
          <w:sz w:val="28"/>
        </w:rPr>
        <w:t>
</w:t>
      </w:r>
      <w:r>
        <w:rPr>
          <w:rFonts w:ascii="Times New Roman"/>
          <w:b w:val="false"/>
          <w:i w:val="false"/>
          <w:color w:val="000000"/>
          <w:sz w:val="28"/>
        </w:rPr>
        <w:t>
      67. Жабдықтардың жанғыш бөліктеріне адамдар жақын болу қажет болған жағдайда күйік шалудан және жоғары температурадан қорғау шаралары қабылданады (жұмыс істеп тұрған жабдықтарды қоршау, желдету, арнайы киім және басқалары).</w:t>
      </w:r>
      <w:r>
        <w:br/>
      </w:r>
      <w:r>
        <w:rPr>
          <w:rFonts w:ascii="Times New Roman"/>
          <w:b w:val="false"/>
          <w:i w:val="false"/>
          <w:color w:val="000000"/>
          <w:sz w:val="28"/>
        </w:rPr>
        <w:t>
</w:t>
      </w:r>
      <w:r>
        <w:rPr>
          <w:rFonts w:ascii="Times New Roman"/>
          <w:b w:val="false"/>
          <w:i w:val="false"/>
          <w:color w:val="000000"/>
          <w:sz w:val="28"/>
        </w:rPr>
        <w:t>
      68. Қатып қалған жанғыш, жарылыс қаупі бар құбырларды және зиянды заттарды және олардың арматурасын дымқыл бумен немесе ыстық сумен жылыту қажет. Ашық оты бар жылу көзін қолдануға тек өрт қаупі бар үй- жайлардан тыс және ашық ауада орналасқан арматураны және су, бу құбырларды және қоймалжың өткізгіштерді жылыту үшін қолданылады.</w:t>
      </w:r>
      <w:r>
        <w:br/>
      </w:r>
      <w:r>
        <w:rPr>
          <w:rFonts w:ascii="Times New Roman"/>
          <w:b w:val="false"/>
          <w:i w:val="false"/>
          <w:color w:val="000000"/>
          <w:sz w:val="28"/>
        </w:rPr>
        <w:t>
</w:t>
      </w:r>
      <w:r>
        <w:rPr>
          <w:rFonts w:ascii="Times New Roman"/>
          <w:b w:val="false"/>
          <w:i w:val="false"/>
          <w:color w:val="000000"/>
          <w:sz w:val="28"/>
        </w:rPr>
        <w:t>
      69. Адамдардың өтуі және болуы олар үшін қауіпті орындар арқанмен немесе жылжымалы қалқандармен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қауіпсіздік белгілері қойылып қоршалады.</w:t>
      </w:r>
      <w:r>
        <w:br/>
      </w:r>
      <w:r>
        <w:rPr>
          <w:rFonts w:ascii="Times New Roman"/>
          <w:b w:val="false"/>
          <w:i w:val="false"/>
          <w:color w:val="000000"/>
          <w:sz w:val="28"/>
        </w:rPr>
        <w:t>
</w:t>
      </w:r>
      <w:r>
        <w:rPr>
          <w:rFonts w:ascii="Times New Roman"/>
          <w:b w:val="false"/>
          <w:i w:val="false"/>
          <w:color w:val="000000"/>
          <w:sz w:val="28"/>
        </w:rPr>
        <w:t>
      70. Шырақтарды тазалау және күйіп кеткен шамдарды ауыстыруды шырақтарға ыңғайлы және қауіпсіз қол жетімділікті қамтамасыз ететін құрылғысы электр техникалық персонал жүргізу қажет.</w:t>
      </w:r>
      <w:r>
        <w:br/>
      </w:r>
      <w:r>
        <w:rPr>
          <w:rFonts w:ascii="Times New Roman"/>
          <w:b w:val="false"/>
          <w:i w:val="false"/>
          <w:color w:val="000000"/>
          <w:sz w:val="28"/>
        </w:rPr>
        <w:t>
</w:t>
      </w:r>
      <w:r>
        <w:rPr>
          <w:rFonts w:ascii="Times New Roman"/>
          <w:b w:val="false"/>
          <w:i w:val="false"/>
          <w:color w:val="000000"/>
          <w:sz w:val="28"/>
        </w:rPr>
        <w:t>
      71. Тұрақты жарығы жоқ жерлерде жабдықтар қызмет көрсеткен кезде ауысым бойынша берілетін ақауы жоқ жылжымалы электр фонарларының саны жеткілікті болуы керек.</w:t>
      </w:r>
      <w:r>
        <w:br/>
      </w:r>
      <w:r>
        <w:rPr>
          <w:rFonts w:ascii="Times New Roman"/>
          <w:b w:val="false"/>
          <w:i w:val="false"/>
          <w:color w:val="000000"/>
          <w:sz w:val="28"/>
        </w:rPr>
        <w:t>
</w:t>
      </w:r>
      <w:r>
        <w:rPr>
          <w:rFonts w:ascii="Times New Roman"/>
          <w:b w:val="false"/>
          <w:i w:val="false"/>
          <w:color w:val="000000"/>
          <w:sz w:val="28"/>
        </w:rPr>
        <w:t>
      72. Жылжымалы қолға ұстайтын электр шырақтары кернеуі 42 В-тан аспайтын желіден қорек алуы тиіс. Ерекше қолайсыз жағдайларда электр тоғынан зақым алу қаупі болған тар жерлерде жоғары дымқылдықта, тозаңдықта адам жерге тұйықталған металмен жанасқанда аса жағымсыз жағдайларда желінің кернеуі 12 В-тен аспауы тиіс.</w:t>
      </w:r>
      <w:r>
        <w:br/>
      </w:r>
      <w:r>
        <w:rPr>
          <w:rFonts w:ascii="Times New Roman"/>
          <w:b w:val="false"/>
          <w:i w:val="false"/>
          <w:color w:val="000000"/>
          <w:sz w:val="28"/>
        </w:rPr>
        <w:t>
</w:t>
      </w:r>
      <w:r>
        <w:rPr>
          <w:rFonts w:ascii="Times New Roman"/>
          <w:b w:val="false"/>
          <w:i w:val="false"/>
          <w:color w:val="000000"/>
          <w:sz w:val="28"/>
        </w:rPr>
        <w:t>
      73. Газ қаупі бар үй-жайларға кірмес бұрын ауа ортасына ондағы газдың мөлшеріне талдау жүргізу керек. Газдың болуы жарылыстан қорғалған типтегі газдалдағыштың көмегімен анықталады. Үй- жайдың газдалғандығы байқалған жағдайда оған желдетуден кейін және онда газдың жоқтығына ауаны қайта және оттегінің жеткіліктілігін (көлем бойынша О2 = 20%) тексергеннен кейін ғана кіруге болады. Егер желдету нәтижесінде газды шығару мүмкін болмаса, онда газ қаупі бар үй-жайға кіруге және жұмыс істеуге осы Қағидалардың талаптарын сақтай отырып, шлангілі газ тұтқыш киіп кіруге рұқсат етіледі. Жарықтың қосу аппаратурасы және желдетудің электр қозғалтқышы газ қаупі бар үй-жайдан тысқары шығарылады.</w:t>
      </w:r>
      <w:r>
        <w:br/>
      </w:r>
      <w:r>
        <w:rPr>
          <w:rFonts w:ascii="Times New Roman"/>
          <w:b w:val="false"/>
          <w:i w:val="false"/>
          <w:color w:val="000000"/>
          <w:sz w:val="28"/>
        </w:rPr>
        <w:t>
</w:t>
      </w:r>
      <w:r>
        <w:rPr>
          <w:rFonts w:ascii="Times New Roman"/>
          <w:b w:val="false"/>
          <w:i w:val="false"/>
          <w:color w:val="000000"/>
          <w:sz w:val="28"/>
        </w:rPr>
        <w:t>
      74. Тұрақты қызмет көрсететін персоналы жоқ газ қаупі бар үй- жайлардың есіктері құлыпқа жабылуы тиіс. Кілт ауысым бастығында сақталады және жұмыс уақытында кәсіпорынның техникалық жетекшісі бекіткен тізімде көрсетілген тұлғаларға қол хатпен беріледі, сондай-ақ күнделікті жұмыс аяқталған соң қайтарылады.</w:t>
      </w:r>
      <w:r>
        <w:br/>
      </w:r>
      <w:r>
        <w:rPr>
          <w:rFonts w:ascii="Times New Roman"/>
          <w:b w:val="false"/>
          <w:i w:val="false"/>
          <w:color w:val="000000"/>
          <w:sz w:val="28"/>
        </w:rPr>
        <w:t>
</w:t>
      </w:r>
      <w:r>
        <w:rPr>
          <w:rFonts w:ascii="Times New Roman"/>
          <w:b w:val="false"/>
          <w:i w:val="false"/>
          <w:color w:val="000000"/>
          <w:sz w:val="28"/>
        </w:rPr>
        <w:t>
      75. Газ қаупі бар жұмыстарды жүргізген кезде мынадай талаптар сақталады:</w:t>
      </w:r>
      <w:r>
        <w:br/>
      </w:r>
      <w:r>
        <w:rPr>
          <w:rFonts w:ascii="Times New Roman"/>
          <w:b w:val="false"/>
          <w:i w:val="false"/>
          <w:color w:val="000000"/>
          <w:sz w:val="28"/>
        </w:rPr>
        <w:t>
</w:t>
      </w:r>
      <w:r>
        <w:rPr>
          <w:rFonts w:ascii="Times New Roman"/>
          <w:b w:val="false"/>
          <w:i w:val="false"/>
          <w:color w:val="000000"/>
          <w:sz w:val="28"/>
        </w:rPr>
        <w:t>
      1) жарықтың тасымалданатын көзі ретінде жарылыстан қорғалған шамдар ғана қолданылады. Газ қаупі бар жерлерде шырақтарды қосу және ажыратуға, сондай-ақ ашық отты пайдалануға жол берілмейді;</w:t>
      </w:r>
      <w:r>
        <w:br/>
      </w:r>
      <w:r>
        <w:rPr>
          <w:rFonts w:ascii="Times New Roman"/>
          <w:b w:val="false"/>
          <w:i w:val="false"/>
          <w:color w:val="000000"/>
          <w:sz w:val="28"/>
        </w:rPr>
        <w:t>
</w:t>
      </w:r>
      <w:r>
        <w:rPr>
          <w:rFonts w:ascii="Times New Roman"/>
          <w:b w:val="false"/>
          <w:i w:val="false"/>
          <w:color w:val="000000"/>
          <w:sz w:val="28"/>
        </w:rPr>
        <w:t>
      2) құрал ұшқын шығу мүмкіндігін болдырмайтын түсті металдан тұрады. Қара металдан жасалған құралды қолдануға рұқсат етіледі, бұл ретте оның жұмыс бөлігі солидолмен немесе басқа маймен майланады;</w:t>
      </w:r>
      <w:r>
        <w:br/>
      </w:r>
      <w:r>
        <w:rPr>
          <w:rFonts w:ascii="Times New Roman"/>
          <w:b w:val="false"/>
          <w:i w:val="false"/>
          <w:color w:val="000000"/>
          <w:sz w:val="28"/>
        </w:rPr>
        <w:t>
</w:t>
      </w:r>
      <w:r>
        <w:rPr>
          <w:rFonts w:ascii="Times New Roman"/>
          <w:b w:val="false"/>
          <w:i w:val="false"/>
          <w:color w:val="000000"/>
          <w:sz w:val="28"/>
        </w:rPr>
        <w:t>
      3) персоналдың аяқ киімі болат өкшесіз және шегесіз болуы тиіс, әйтпесе кебіс кию керек. Синтетикалық материалдан тігілген іш киім киюге жол берілмейді;</w:t>
      </w:r>
      <w:r>
        <w:br/>
      </w:r>
      <w:r>
        <w:rPr>
          <w:rFonts w:ascii="Times New Roman"/>
          <w:b w:val="false"/>
          <w:i w:val="false"/>
          <w:color w:val="000000"/>
          <w:sz w:val="28"/>
        </w:rPr>
        <w:t>
</w:t>
      </w:r>
      <w:r>
        <w:rPr>
          <w:rFonts w:ascii="Times New Roman"/>
          <w:b w:val="false"/>
          <w:i w:val="false"/>
          <w:color w:val="000000"/>
          <w:sz w:val="28"/>
        </w:rPr>
        <w:t>
      4) электр бұрғы және басқа электрлендірілген құралдарды және ұшқын шашатын құралдарды қолдануға жол берілмейді.</w:t>
      </w:r>
      <w:r>
        <w:br/>
      </w:r>
      <w:r>
        <w:rPr>
          <w:rFonts w:ascii="Times New Roman"/>
          <w:b w:val="false"/>
          <w:i w:val="false"/>
          <w:color w:val="000000"/>
          <w:sz w:val="28"/>
        </w:rPr>
        <w:t>
</w:t>
      </w:r>
      <w:r>
        <w:rPr>
          <w:rFonts w:ascii="Times New Roman"/>
          <w:b w:val="false"/>
          <w:i w:val="false"/>
          <w:color w:val="000000"/>
          <w:sz w:val="28"/>
        </w:rPr>
        <w:t>
      76. Өрт болған жағдайда дереу өрт күзетін шақыру, адамдарды және мүмкіндігінше жанғыш заттарды қауіпсіз жерге шығару, қауіпсіздік техникасы қағидаларын сақтай отырып отты сөндіруге қолда бар өрт сөндіру құралдарымен кірісу және кәсіпорынның ауысым бастығы (диспетчер), кәсіпорынның цех (учаске) және күзет бастығы хабардар етілуі керек.</w:t>
      </w:r>
      <w:r>
        <w:br/>
      </w:r>
      <w:r>
        <w:rPr>
          <w:rFonts w:ascii="Times New Roman"/>
          <w:b w:val="false"/>
          <w:i w:val="false"/>
          <w:color w:val="000000"/>
          <w:sz w:val="28"/>
        </w:rPr>
        <w:t>
</w:t>
      </w:r>
      <w:r>
        <w:rPr>
          <w:rFonts w:ascii="Times New Roman"/>
          <w:b w:val="false"/>
          <w:i w:val="false"/>
          <w:color w:val="000000"/>
          <w:sz w:val="28"/>
        </w:rPr>
        <w:t>
      77. Әрбір сыртқы газ құбыры, электр қорғалған, резервуарлы және топтық баллон қондырғыға, газтаратушы қондырғыға (бұдан әрі – ГТҚ), газсорғы станциясына (бұдан әр – ГСС) негізгі техникалық сипаттамалары бар, сондай-ақ жүргізілген жөндеулер туралы мәліметтер көрсетілген пайдалану паспорты жасалады.</w:t>
      </w:r>
      <w:r>
        <w:br/>
      </w:r>
      <w:r>
        <w:rPr>
          <w:rFonts w:ascii="Times New Roman"/>
          <w:b w:val="false"/>
          <w:i w:val="false"/>
          <w:color w:val="000000"/>
          <w:sz w:val="28"/>
        </w:rPr>
        <w:t>
</w:t>
      </w:r>
      <w:r>
        <w:rPr>
          <w:rFonts w:ascii="Times New Roman"/>
          <w:b w:val="false"/>
          <w:i w:val="false"/>
          <w:color w:val="000000"/>
          <w:sz w:val="28"/>
        </w:rPr>
        <w:t>
      78. Қайғылы оқиға туындау қаупі болған кезде жақын жердегі персонал оның алдын алу үшін (жабдықтарды тоқтату немесе тиісті механизмді тоқтату, кернеуді түсіру, буды, суды бөгеу және қауіпті аймақты қоршау және басқа) шаралар қабылдауы керек, ал қайғылы оқиға болған жағдайда оқиға орнында зардап шеккенге дәрігерге дейінгі көмек көрсетуге, мүмкіндігіне қарай жағдайды сақтауы тиіс. Болған жағдай туралы бас кезекшіге (жұмыс жетекшесіне) хабарлау керек.</w:t>
      </w:r>
    </w:p>
    <w:bookmarkEnd w:id="15"/>
    <w:bookmarkStart w:name="z175" w:id="16"/>
    <w:p>
      <w:pPr>
        <w:spacing w:after="0"/>
        <w:ind w:left="0"/>
        <w:jc w:val="left"/>
      </w:pPr>
      <w:r>
        <w:rPr>
          <w:rFonts w:ascii="Times New Roman"/>
          <w:b/>
          <w:i w:val="false"/>
          <w:color w:val="000000"/>
        </w:rPr>
        <w:t xml:space="preserve"> 
Ауырлықты көтеру және тасымалдау</w:t>
      </w:r>
    </w:p>
    <w:bookmarkEnd w:id="16"/>
    <w:bookmarkStart w:name="z176" w:id="17"/>
    <w:p>
      <w:pPr>
        <w:spacing w:after="0"/>
        <w:ind w:left="0"/>
        <w:jc w:val="left"/>
      </w:pPr>
      <w:r>
        <w:rPr>
          <w:rFonts w:ascii="Times New Roman"/>
          <w:b/>
          <w:i w:val="false"/>
          <w:color w:val="000000"/>
        </w:rPr>
        <w:t xml:space="preserve"> 
Жүкті механикалық жүктеу, түсіру және орнын ауыстыру</w:t>
      </w:r>
    </w:p>
    <w:bookmarkEnd w:id="17"/>
    <w:bookmarkStart w:name="z177" w:id="18"/>
    <w:p>
      <w:pPr>
        <w:spacing w:after="0"/>
        <w:ind w:left="0"/>
        <w:jc w:val="both"/>
      </w:pPr>
      <w:r>
        <w:rPr>
          <w:rFonts w:ascii="Times New Roman"/>
          <w:b w:val="false"/>
          <w:i w:val="false"/>
          <w:color w:val="000000"/>
          <w:sz w:val="28"/>
        </w:rPr>
        <w:t>
      79. Тиеу-түсiру жұмыстарын, осы параграфтың механикаландырылған тәсiлмен көтеру, тасымалдау жабдықтары мен кiшi механизация құралдарының көмегiмен Жүк көтергіш крандарды орнату және оларды қауіпсіз пайдалану қағидалары, сонымен қатар Теміржол көлігінде тиеу-түсіру жұмыстары кезіндегі қауіпсіздік техникасы және </w:t>
      </w:r>
      <w:r>
        <w:rPr>
          <w:rFonts w:ascii="Times New Roman"/>
          <w:b w:val="false"/>
          <w:i w:val="false"/>
          <w:color w:val="000000"/>
          <w:sz w:val="28"/>
        </w:rPr>
        <w:t>өндірістік</w:t>
      </w:r>
      <w:r>
        <w:rPr>
          <w:rFonts w:ascii="Times New Roman"/>
          <w:b w:val="false"/>
          <w:i w:val="false"/>
          <w:color w:val="000000"/>
          <w:sz w:val="28"/>
        </w:rPr>
        <w:t xml:space="preserve"> санитария </w:t>
      </w:r>
      <w:r>
        <w:rPr>
          <w:rFonts w:ascii="Times New Roman"/>
          <w:b w:val="false"/>
          <w:i w:val="false"/>
          <w:color w:val="000000"/>
          <w:sz w:val="28"/>
        </w:rPr>
        <w:t>қағидалары</w:t>
      </w:r>
      <w:r>
        <w:rPr>
          <w:rFonts w:ascii="Times New Roman"/>
          <w:b w:val="false"/>
          <w:i w:val="false"/>
          <w:color w:val="000000"/>
          <w:sz w:val="28"/>
        </w:rPr>
        <w:t>, Автомобиль көлігіндегі еңбекті қорғау бойынша  қағидалары талаптарына сәйкес орындау қажет.</w:t>
      </w:r>
      <w:r>
        <w:br/>
      </w:r>
      <w:r>
        <w:rPr>
          <w:rFonts w:ascii="Times New Roman"/>
          <w:b w:val="false"/>
          <w:i w:val="false"/>
          <w:color w:val="000000"/>
          <w:sz w:val="28"/>
        </w:rPr>
        <w:t>
</w:t>
      </w:r>
      <w:r>
        <w:rPr>
          <w:rFonts w:ascii="Times New Roman"/>
          <w:b w:val="false"/>
          <w:i w:val="false"/>
          <w:color w:val="000000"/>
          <w:sz w:val="28"/>
        </w:rPr>
        <w:t>
      80. Экскаваторларды, крандарды, тиегіштерді қолдана отырып, тиеу-түсіру жұмыстарын орындау кезінде жүргізушілер мен жүкке ілесіп жүретін адамдар қорғаныс күнқағарымен жабдықталмаған автомобиль кабинасында болуға жол берілмейді.</w:t>
      </w:r>
      <w:r>
        <w:br/>
      </w:r>
      <w:r>
        <w:rPr>
          <w:rFonts w:ascii="Times New Roman"/>
          <w:b w:val="false"/>
          <w:i w:val="false"/>
          <w:color w:val="000000"/>
          <w:sz w:val="28"/>
        </w:rPr>
        <w:t>
</w:t>
      </w:r>
      <w:r>
        <w:rPr>
          <w:rFonts w:ascii="Times New Roman"/>
          <w:b w:val="false"/>
          <w:i w:val="false"/>
          <w:color w:val="000000"/>
          <w:sz w:val="28"/>
        </w:rPr>
        <w:t>
      81. Тірек құрылымдардың беріктігін алдын ала есепке алмай жүктерді аражабынға, тіректер мен алаңдарға түсіруге және оларды ұйғарынды жүктемеден артық қоюға жол берілмейді.</w:t>
      </w:r>
      <w:r>
        <w:br/>
      </w:r>
      <w:r>
        <w:rPr>
          <w:rFonts w:ascii="Times New Roman"/>
          <w:b w:val="false"/>
          <w:i w:val="false"/>
          <w:color w:val="000000"/>
          <w:sz w:val="28"/>
        </w:rPr>
        <w:t>
</w:t>
      </w:r>
      <w:r>
        <w:rPr>
          <w:rFonts w:ascii="Times New Roman"/>
          <w:b w:val="false"/>
          <w:i w:val="false"/>
          <w:color w:val="000000"/>
          <w:sz w:val="28"/>
        </w:rPr>
        <w:t>
      Жүкті ғимараттың, құрылыстардың, құбырлардың құрылымдарына және осы мақсатқа арналмаған басқа жерлерге ілуге жол берілмейді.</w:t>
      </w:r>
      <w:r>
        <w:br/>
      </w:r>
      <w:r>
        <w:rPr>
          <w:rFonts w:ascii="Times New Roman"/>
          <w:b w:val="false"/>
          <w:i w:val="false"/>
          <w:color w:val="000000"/>
          <w:sz w:val="28"/>
        </w:rPr>
        <w:t>
</w:t>
      </w:r>
      <w:r>
        <w:rPr>
          <w:rFonts w:ascii="Times New Roman"/>
          <w:b w:val="false"/>
          <w:i w:val="false"/>
          <w:color w:val="000000"/>
          <w:sz w:val="28"/>
        </w:rPr>
        <w:t>
      82. Грейферлердің, крандардың және машиналардың бағыттамалардың астында, теміржол жолдарда, механизмдер мен крандардың жолында, скреперлерде жүру орнын ауыстыру ауданында, сондай-ақ қажеттіліксіз жұмыс істеп тұрған жылжымалы және стационар механизмдердің (крандар, жүктеу машиналары, таспалы конвейерлер және басқалардың) жанында тұруға жол берілмейді.</w:t>
      </w:r>
      <w:r>
        <w:br/>
      </w:r>
      <w:r>
        <w:rPr>
          <w:rFonts w:ascii="Times New Roman"/>
          <w:b w:val="false"/>
          <w:i w:val="false"/>
          <w:color w:val="000000"/>
          <w:sz w:val="28"/>
        </w:rPr>
        <w:t>
</w:t>
      </w:r>
      <w:r>
        <w:rPr>
          <w:rFonts w:ascii="Times New Roman"/>
          <w:b w:val="false"/>
          <w:i w:val="false"/>
          <w:color w:val="000000"/>
          <w:sz w:val="28"/>
        </w:rPr>
        <w:t>
      83. Траншеяда оған құбырлар мен жабдықтардың басқа да элементтері мен арматураларды түсіру кезінде, траншеяда, сондай-ақ жабдықтың және оларды бекіткенге дейін құбырлардың тораптарының астында болуға жол берілмейді.</w:t>
      </w:r>
      <w:r>
        <w:br/>
      </w:r>
      <w:r>
        <w:rPr>
          <w:rFonts w:ascii="Times New Roman"/>
          <w:b w:val="false"/>
          <w:i w:val="false"/>
          <w:color w:val="000000"/>
          <w:sz w:val="28"/>
        </w:rPr>
        <w:t>
</w:t>
      </w:r>
      <w:r>
        <w:rPr>
          <w:rFonts w:ascii="Times New Roman"/>
          <w:b w:val="false"/>
          <w:i w:val="false"/>
          <w:color w:val="000000"/>
          <w:sz w:val="28"/>
        </w:rPr>
        <w:t>
      84. Электр берудің әуе желісінің күзет аймағында құрылыс машиналарымен жұмыс істеуге (жүк көтергіш крандар, экскаваторлар, тиегіштер және басқалары) наряд бойынша кернеуі түсіріліп, осы желіні пайдаланушы ұйымның жазбаша келісімі болған кезде жол беріледі.</w:t>
      </w:r>
      <w:r>
        <w:br/>
      </w:r>
      <w:r>
        <w:rPr>
          <w:rFonts w:ascii="Times New Roman"/>
          <w:b w:val="false"/>
          <w:i w:val="false"/>
          <w:color w:val="000000"/>
          <w:sz w:val="28"/>
        </w:rPr>
        <w:t>
</w:t>
      </w:r>
      <w:r>
        <w:rPr>
          <w:rFonts w:ascii="Times New Roman"/>
          <w:b w:val="false"/>
          <w:i w:val="false"/>
          <w:color w:val="000000"/>
          <w:sz w:val="28"/>
        </w:rPr>
        <w:t>
      Егер әуе желісінің кернеуін түсіру мүмкін болмаса, онда күзетілетін аймақта аталған машиналардың жұмыс істеуіне құрылыс машиналарының көтеру немесе жылжымалы бөліктерімен және электр беру әуе желілерінің жерге жақын сымдарының проекциясымен пайда болатын тік жазықтыққа дейінгі кез келген жағдайда немесе мынадай жағдайда болуы тиіс:</w:t>
      </w:r>
      <w:r>
        <w:br/>
      </w:r>
      <w:r>
        <w:rPr>
          <w:rFonts w:ascii="Times New Roman"/>
          <w:b w:val="false"/>
          <w:i w:val="false"/>
          <w:color w:val="000000"/>
          <w:sz w:val="28"/>
        </w:rPr>
        <w:t>
</w:t>
      </w:r>
      <w:r>
        <w:rPr>
          <w:rFonts w:ascii="Times New Roman"/>
          <w:b w:val="false"/>
          <w:i w:val="false"/>
          <w:color w:val="000000"/>
          <w:sz w:val="28"/>
        </w:rPr>
        <w:t>
      1) 1 кВ-қа дейінгі кернеу үшін 1,5 м;</w:t>
      </w:r>
      <w:r>
        <w:br/>
      </w:r>
      <w:r>
        <w:rPr>
          <w:rFonts w:ascii="Times New Roman"/>
          <w:b w:val="false"/>
          <w:i w:val="false"/>
          <w:color w:val="000000"/>
          <w:sz w:val="28"/>
        </w:rPr>
        <w:t>
</w:t>
      </w:r>
      <w:r>
        <w:rPr>
          <w:rFonts w:ascii="Times New Roman"/>
          <w:b w:val="false"/>
          <w:i w:val="false"/>
          <w:color w:val="000000"/>
          <w:sz w:val="28"/>
        </w:rPr>
        <w:t>
      2) 1 кВ – тан 20 кВ – қа дейінгі кернеу үшін 2 м;</w:t>
      </w:r>
      <w:r>
        <w:br/>
      </w:r>
      <w:r>
        <w:rPr>
          <w:rFonts w:ascii="Times New Roman"/>
          <w:b w:val="false"/>
          <w:i w:val="false"/>
          <w:color w:val="000000"/>
          <w:sz w:val="28"/>
        </w:rPr>
        <w:t>
</w:t>
      </w:r>
      <w:r>
        <w:rPr>
          <w:rFonts w:ascii="Times New Roman"/>
          <w:b w:val="false"/>
          <w:i w:val="false"/>
          <w:color w:val="000000"/>
          <w:sz w:val="28"/>
        </w:rPr>
        <w:t>
      3) 35 кВ – тан 110 кВ – қа дейінгі кернеу үшін 4 м;</w:t>
      </w:r>
      <w:r>
        <w:br/>
      </w:r>
      <w:r>
        <w:rPr>
          <w:rFonts w:ascii="Times New Roman"/>
          <w:b w:val="false"/>
          <w:i w:val="false"/>
          <w:color w:val="000000"/>
          <w:sz w:val="28"/>
        </w:rPr>
        <w:t>
</w:t>
      </w:r>
      <w:r>
        <w:rPr>
          <w:rFonts w:ascii="Times New Roman"/>
          <w:b w:val="false"/>
          <w:i w:val="false"/>
          <w:color w:val="000000"/>
          <w:sz w:val="28"/>
        </w:rPr>
        <w:t>
      4) 150 кВ – тан 220 кВ – қа дейінгі кернеу үшін 5 м;</w:t>
      </w:r>
      <w:r>
        <w:br/>
      </w:r>
      <w:r>
        <w:rPr>
          <w:rFonts w:ascii="Times New Roman"/>
          <w:b w:val="false"/>
          <w:i w:val="false"/>
          <w:color w:val="000000"/>
          <w:sz w:val="28"/>
        </w:rPr>
        <w:t>
</w:t>
      </w:r>
      <w:r>
        <w:rPr>
          <w:rFonts w:ascii="Times New Roman"/>
          <w:b w:val="false"/>
          <w:i w:val="false"/>
          <w:color w:val="000000"/>
          <w:sz w:val="28"/>
        </w:rPr>
        <w:t>
      5) 350 кВ-қа дейін кернеу үшін 6 м;</w:t>
      </w:r>
      <w:r>
        <w:br/>
      </w:r>
      <w:r>
        <w:rPr>
          <w:rFonts w:ascii="Times New Roman"/>
          <w:b w:val="false"/>
          <w:i w:val="false"/>
          <w:color w:val="000000"/>
          <w:sz w:val="28"/>
        </w:rPr>
        <w:t>
</w:t>
      </w:r>
      <w:r>
        <w:rPr>
          <w:rFonts w:ascii="Times New Roman"/>
          <w:b w:val="false"/>
          <w:i w:val="false"/>
          <w:color w:val="000000"/>
          <w:sz w:val="28"/>
        </w:rPr>
        <w:t>
      6) ауыспалы тоқтың 500 кВ – тан 750 кВ – қа дейінгі кернеу үшін 9 м;</w:t>
      </w:r>
      <w:r>
        <w:br/>
      </w:r>
      <w:r>
        <w:rPr>
          <w:rFonts w:ascii="Times New Roman"/>
          <w:b w:val="false"/>
          <w:i w:val="false"/>
          <w:color w:val="000000"/>
          <w:sz w:val="28"/>
        </w:rPr>
        <w:t>
</w:t>
      </w:r>
      <w:r>
        <w:rPr>
          <w:rFonts w:ascii="Times New Roman"/>
          <w:b w:val="false"/>
          <w:i w:val="false"/>
          <w:color w:val="000000"/>
          <w:sz w:val="28"/>
        </w:rPr>
        <w:t>
      7) тұрақты тоқтың 800 кВ-қа дейін кернеу үшін 9 м.</w:t>
      </w:r>
      <w:r>
        <w:br/>
      </w:r>
      <w:r>
        <w:rPr>
          <w:rFonts w:ascii="Times New Roman"/>
          <w:b w:val="false"/>
          <w:i w:val="false"/>
          <w:color w:val="000000"/>
          <w:sz w:val="28"/>
        </w:rPr>
        <w:t>
</w:t>
      </w:r>
      <w:r>
        <w:rPr>
          <w:rFonts w:ascii="Times New Roman"/>
          <w:b w:val="false"/>
          <w:i w:val="false"/>
          <w:color w:val="000000"/>
          <w:sz w:val="28"/>
        </w:rPr>
        <w:t>
      Кернеуі 110-кВ және одан да жоғары электр жабдықтау әуе желілері сымдарының тура астында құрылыс машиналарының жұмыс жасауына, машиналардың көтергіш немесе жылжымалы бөліктерінен, сондай-ақ олардың кез келген қалпында орны ауыстырылатын тиісті кернеу үшін берілген сымға дейінгі қашықтықтан кем болмайтын жағдайда рұқсат етіледі.</w:t>
      </w:r>
      <w:r>
        <w:br/>
      </w:r>
      <w:r>
        <w:rPr>
          <w:rFonts w:ascii="Times New Roman"/>
          <w:b w:val="false"/>
          <w:i w:val="false"/>
          <w:color w:val="000000"/>
          <w:sz w:val="28"/>
        </w:rPr>
        <w:t>
</w:t>
      </w:r>
      <w:r>
        <w:rPr>
          <w:rFonts w:ascii="Times New Roman"/>
          <w:b w:val="false"/>
          <w:i w:val="false"/>
          <w:color w:val="000000"/>
          <w:sz w:val="28"/>
        </w:rPr>
        <w:t>
      85. Өзі аударғыш автомобильдің, автомобильцистерналардың, тракторлар мен өзге де арнайы автомобильдердің, өзі жүретін машиналар мен механизмдердің, яғни адамдарды тасымалдауға бейімделмеген конструкциялардың кабиналарынан тыс, сондай- ақ жүк тіркемесімен жартылай тіркемесіменен және жүк мотороллерімен адамдарды тасуға жол берілмейді.</w:t>
      </w:r>
      <w:r>
        <w:br/>
      </w:r>
      <w:r>
        <w:rPr>
          <w:rFonts w:ascii="Times New Roman"/>
          <w:b w:val="false"/>
          <w:i w:val="false"/>
          <w:color w:val="000000"/>
          <w:sz w:val="28"/>
        </w:rPr>
        <w:t>
</w:t>
      </w:r>
      <w:r>
        <w:rPr>
          <w:rFonts w:ascii="Times New Roman"/>
          <w:b w:val="false"/>
          <w:i w:val="false"/>
          <w:color w:val="000000"/>
          <w:sz w:val="28"/>
        </w:rPr>
        <w:t>
      86. Көлік құралдары мен механизмдердің барлық түрлерінің жүргізушілері (машинистері) «ТОҚТА» деген белгі берілсе, кім бергеніне қарамастан орындау керек.</w:t>
      </w:r>
      <w:r>
        <w:br/>
      </w:r>
      <w:r>
        <w:rPr>
          <w:rFonts w:ascii="Times New Roman"/>
          <w:b w:val="false"/>
          <w:i w:val="false"/>
          <w:color w:val="000000"/>
          <w:sz w:val="28"/>
        </w:rPr>
        <w:t>
</w:t>
      </w:r>
      <w:r>
        <w:rPr>
          <w:rFonts w:ascii="Times New Roman"/>
          <w:b w:val="false"/>
          <w:i w:val="false"/>
          <w:color w:val="000000"/>
          <w:sz w:val="28"/>
        </w:rPr>
        <w:t>
      87. Қышқылдар, сілтілер және сұйық жанбайтын химикаттары салынған бөтелкелері осы Қағидалардың талаптарына сәйкесетін себеттерде немесе ағаш торларда тасымалдау керек. Бөтелкелер автомобиль шанағында орнатылып, мықтап жабылады.</w:t>
      </w:r>
      <w:r>
        <w:br/>
      </w:r>
      <w:r>
        <w:rPr>
          <w:rFonts w:ascii="Times New Roman"/>
          <w:b w:val="false"/>
          <w:i w:val="false"/>
          <w:color w:val="000000"/>
          <w:sz w:val="28"/>
        </w:rPr>
        <w:t>
</w:t>
      </w:r>
      <w:r>
        <w:rPr>
          <w:rFonts w:ascii="Times New Roman"/>
          <w:b w:val="false"/>
          <w:i w:val="false"/>
          <w:color w:val="000000"/>
          <w:sz w:val="28"/>
        </w:rPr>
        <w:t>
      Бөтелкелері бар себеттерді немесе торларды тасымалдау кезінде төменгі қатарына бөлшектенуден сақтайтын берік төсемесіз, бірінің үстіне бірін қоюға (екі қатарға) жол берілмейді.</w:t>
      </w:r>
      <w:r>
        <w:br/>
      </w:r>
      <w:r>
        <w:rPr>
          <w:rFonts w:ascii="Times New Roman"/>
          <w:b w:val="false"/>
          <w:i w:val="false"/>
          <w:color w:val="000000"/>
          <w:sz w:val="28"/>
        </w:rPr>
        <w:t>
</w:t>
      </w:r>
      <w:r>
        <w:rPr>
          <w:rFonts w:ascii="Times New Roman"/>
          <w:b w:val="false"/>
          <w:i w:val="false"/>
          <w:color w:val="000000"/>
          <w:sz w:val="28"/>
        </w:rPr>
        <w:t>
      Жанғыш сұйықтарды автомобильдерде бөтелкелерде, бидондарда, шелектерде және басқа да ұқсас ыдыстарда тасымалдауға болмайды. Бұл мақсат үшін нығыз тығынмен жабылатын металл ыдыс пайдаланылады.</w:t>
      </w:r>
      <w:r>
        <w:br/>
      </w:r>
      <w:r>
        <w:rPr>
          <w:rFonts w:ascii="Times New Roman"/>
          <w:b w:val="false"/>
          <w:i w:val="false"/>
          <w:color w:val="000000"/>
          <w:sz w:val="28"/>
        </w:rPr>
        <w:t>
</w:t>
      </w:r>
      <w:r>
        <w:rPr>
          <w:rFonts w:ascii="Times New Roman"/>
          <w:b w:val="false"/>
          <w:i w:val="false"/>
          <w:color w:val="000000"/>
          <w:sz w:val="28"/>
        </w:rPr>
        <w:t>
      88. Ауыр салмақты, ірі габаритті және қауіпті жүкті тасымалдау көлік саласында уәкілетті орган берген рұқсат беру құжатын алғаннан кейін жүзеге асырылады.</w:t>
      </w:r>
      <w:r>
        <w:br/>
      </w:r>
      <w:r>
        <w:rPr>
          <w:rFonts w:ascii="Times New Roman"/>
          <w:b w:val="false"/>
          <w:i w:val="false"/>
          <w:color w:val="000000"/>
          <w:sz w:val="28"/>
        </w:rPr>
        <w:t>
</w:t>
      </w:r>
      <w:r>
        <w:rPr>
          <w:rFonts w:ascii="Times New Roman"/>
          <w:b w:val="false"/>
          <w:i w:val="false"/>
          <w:color w:val="000000"/>
          <w:sz w:val="28"/>
        </w:rPr>
        <w:t>
      89. Электржүктиеуіштерді (авто- және электржүктиеуіштер) басқаруға электржүктиеуіштерді орнату және пайдалану бойынша білімі бар және оларды жүргізу құқығына куәлігі бар 18 жастан асқан тұлғаларға рұқсат беріледі. Электржүктиеуші жүргізушілерде электрқауіпсіздігі жөніндегі екінші топ болуы қажет.</w:t>
      </w:r>
      <w:r>
        <w:br/>
      </w:r>
      <w:r>
        <w:rPr>
          <w:rFonts w:ascii="Times New Roman"/>
          <w:b w:val="false"/>
          <w:i w:val="false"/>
          <w:color w:val="000000"/>
          <w:sz w:val="28"/>
        </w:rPr>
        <w:t>
</w:t>
      </w:r>
      <w:r>
        <w:rPr>
          <w:rFonts w:ascii="Times New Roman"/>
          <w:b w:val="false"/>
          <w:i w:val="false"/>
          <w:color w:val="000000"/>
          <w:sz w:val="28"/>
        </w:rPr>
        <w:t>
      90. Биік жерде орналасқан эстакадалар мен жолдарда үйме жүктерді түсіру кезінде вагондардың люктерін арнайы мостиктермен ашу керек. Осы люктерді арнайы люккөтергіштер көмегімен жапқан жөн.</w:t>
      </w:r>
      <w:r>
        <w:br/>
      </w:r>
      <w:r>
        <w:rPr>
          <w:rFonts w:ascii="Times New Roman"/>
          <w:b w:val="false"/>
          <w:i w:val="false"/>
          <w:color w:val="000000"/>
          <w:sz w:val="28"/>
        </w:rPr>
        <w:t>
</w:t>
      </w:r>
      <w:r>
        <w:rPr>
          <w:rFonts w:ascii="Times New Roman"/>
          <w:b w:val="false"/>
          <w:i w:val="false"/>
          <w:color w:val="000000"/>
          <w:sz w:val="28"/>
        </w:rPr>
        <w:t>
      91. Вагондардың люктері мен есіктерін, сондай-ақ платформа борттарын ашу кезінде жүктің құлауы ықтимал немесе борттың немесе люктің соғу аймағында тұруға жол берілмейді.</w:t>
      </w:r>
      <w:r>
        <w:br/>
      </w:r>
      <w:r>
        <w:rPr>
          <w:rFonts w:ascii="Times New Roman"/>
          <w:b w:val="false"/>
          <w:i w:val="false"/>
          <w:color w:val="000000"/>
          <w:sz w:val="28"/>
        </w:rPr>
        <w:t>
</w:t>
      </w:r>
      <w:r>
        <w:rPr>
          <w:rFonts w:ascii="Times New Roman"/>
          <w:b w:val="false"/>
          <w:i w:val="false"/>
          <w:color w:val="000000"/>
          <w:sz w:val="28"/>
        </w:rPr>
        <w:t>
      92. Теміржол вагондарынан түсіру-тиеу алаңдарына, қоймаға немесе керісінше өту үшін тақтайшалардан немесе беті кедір-бұдыр темірден дайындалған баспалдақтар төселеді. Баспалдақтар Қазақстан Республикасының заңнамасында белгіленген талаптарға сәйкес болуы тиіс.</w:t>
      </w:r>
      <w:r>
        <w:br/>
      </w:r>
      <w:r>
        <w:rPr>
          <w:rFonts w:ascii="Times New Roman"/>
          <w:b w:val="false"/>
          <w:i w:val="false"/>
          <w:color w:val="000000"/>
          <w:sz w:val="28"/>
        </w:rPr>
        <w:t>
</w:t>
      </w:r>
      <w:r>
        <w:rPr>
          <w:rFonts w:ascii="Times New Roman"/>
          <w:b w:val="false"/>
          <w:i w:val="false"/>
          <w:color w:val="000000"/>
          <w:sz w:val="28"/>
        </w:rPr>
        <w:t>
      93. Штабельдің биіктігі 1,2 метрге дейін болса, жүктер (жол жұмыстарына арналған балластан басқа) жүкке жақын теміржол рельсінің бастиегінің сыртқы қырынан кемінде 2 метр қашықтықта, ал үлкен биіктік болса кемінде 2,5 метр болуы керек. Салынған жүктердің шеттері шығып тұрмауы керек (сымдар, сүймендер, шпалдар және басқалар).</w:t>
      </w:r>
      <w:r>
        <w:br/>
      </w:r>
      <w:r>
        <w:rPr>
          <w:rFonts w:ascii="Times New Roman"/>
          <w:b w:val="false"/>
          <w:i w:val="false"/>
          <w:color w:val="000000"/>
          <w:sz w:val="28"/>
        </w:rPr>
        <w:t>
</w:t>
      </w:r>
      <w:r>
        <w:rPr>
          <w:rFonts w:ascii="Times New Roman"/>
          <w:b w:val="false"/>
          <w:i w:val="false"/>
          <w:color w:val="000000"/>
          <w:sz w:val="28"/>
        </w:rPr>
        <w:t>
      94. Темір жол вагондарын немесе платформаларды түсіру (тиеу) фронтының бойымен локомотивпен, итергіштер, маневрлі шығырмен жылжыту керек. Вагондарды немесе платформаларды жүктеу қарапайым құралдарды қолданылып қолмен (қол шығыр, аншпуга) түсіру немесе тиеу фронт бойынша жылжыту тек ерекше жағдайларда жолдың көлденең учаскесі бойында бір жүк тиелген немесе төрт ості екі бос вагонда вагонның ұзындығынан аспайтын қашықтықта тікелей арнайы бөлінген тұлғаның басшылығымен рұқсат етіледі.</w:t>
      </w:r>
      <w:r>
        <w:br/>
      </w:r>
      <w:r>
        <w:rPr>
          <w:rFonts w:ascii="Times New Roman"/>
          <w:b w:val="false"/>
          <w:i w:val="false"/>
          <w:color w:val="000000"/>
          <w:sz w:val="28"/>
        </w:rPr>
        <w:t>
</w:t>
      </w:r>
      <w:r>
        <w:rPr>
          <w:rFonts w:ascii="Times New Roman"/>
          <w:b w:val="false"/>
          <w:i w:val="false"/>
          <w:color w:val="000000"/>
          <w:sz w:val="28"/>
        </w:rPr>
        <w:t>
      Қауіпті жүктері бар вагондарды қолмен жылжытуға жол берілмейді.</w:t>
      </w:r>
      <w:r>
        <w:br/>
      </w:r>
      <w:r>
        <w:rPr>
          <w:rFonts w:ascii="Times New Roman"/>
          <w:b w:val="false"/>
          <w:i w:val="false"/>
          <w:color w:val="000000"/>
          <w:sz w:val="28"/>
        </w:rPr>
        <w:t>
</w:t>
      </w:r>
      <w:r>
        <w:rPr>
          <w:rFonts w:ascii="Times New Roman"/>
          <w:b w:val="false"/>
          <w:i w:val="false"/>
          <w:color w:val="000000"/>
          <w:sz w:val="28"/>
        </w:rPr>
        <w:t>
      95. Вагондардың қозғалысы басталар алдында түскіштер, мостиктер, сырғауылдар және басқа қозғалысқа кедергі жасайтын құрылғылар алынып тасталады, ал жұмысшылар вагондардың жүрісі туралы ескертіледі.</w:t>
      </w:r>
      <w:r>
        <w:br/>
      </w:r>
      <w:r>
        <w:rPr>
          <w:rFonts w:ascii="Times New Roman"/>
          <w:b w:val="false"/>
          <w:i w:val="false"/>
          <w:color w:val="000000"/>
          <w:sz w:val="28"/>
        </w:rPr>
        <w:t>
</w:t>
      </w:r>
      <w:r>
        <w:rPr>
          <w:rFonts w:ascii="Times New Roman"/>
          <w:b w:val="false"/>
          <w:i w:val="false"/>
          <w:color w:val="000000"/>
          <w:sz w:val="28"/>
        </w:rPr>
        <w:t>
      96. Электрлендірілген жолдарда қандай да бір жұмыстарды атқару үшін вагондардың цистерналардың, жүк тиелген платформалардың, үсті ашық вагондар және контейнерлердің төбесіне байланыс желісін ажыратқанға және оны жерге тұйықталғанға дейін көтерілуі рұқсат етілмейді.</w:t>
      </w:r>
      <w:r>
        <w:br/>
      </w:r>
      <w:r>
        <w:rPr>
          <w:rFonts w:ascii="Times New Roman"/>
          <w:b w:val="false"/>
          <w:i w:val="false"/>
          <w:color w:val="000000"/>
          <w:sz w:val="28"/>
        </w:rPr>
        <w:t>
</w:t>
      </w:r>
      <w:r>
        <w:rPr>
          <w:rFonts w:ascii="Times New Roman"/>
          <w:b w:val="false"/>
          <w:i w:val="false"/>
          <w:color w:val="000000"/>
          <w:sz w:val="28"/>
        </w:rPr>
        <w:t>
      97. Электрлендірілген жолдың жанында ашық жылжымалы құрамда түсіру-тиеу жұмыстары кезінде жұмысшылар және олар қолданылатын, құрал жабдықтар, сондай- ақ тиелетін (түсірілетін) кернеудегі бұйымдар байланыс желісінің тоқ беретін бөліктерінен 2 метрге дейін жақын болмауын қадағалау керек.</w:t>
      </w:r>
      <w:r>
        <w:br/>
      </w:r>
      <w:r>
        <w:rPr>
          <w:rFonts w:ascii="Times New Roman"/>
          <w:b w:val="false"/>
          <w:i w:val="false"/>
          <w:color w:val="000000"/>
          <w:sz w:val="28"/>
        </w:rPr>
        <w:t>
</w:t>
      </w:r>
      <w:r>
        <w:rPr>
          <w:rFonts w:ascii="Times New Roman"/>
          <w:b w:val="false"/>
          <w:i w:val="false"/>
          <w:color w:val="000000"/>
          <w:sz w:val="28"/>
        </w:rPr>
        <w:t>
      Байланыс желісінің тоқ беретін бөліктерінен 2-4 метрге дейін қашықтықта орналасқан жылжымалы құрамдағы жұмыстар байланыс желісінің кернеуі алынбай және жерге тұйықталмай, бірақ арнайы бөлінген адамның бақылауымен жүргізілуі мүмкін.</w:t>
      </w:r>
      <w:r>
        <w:br/>
      </w:r>
      <w:r>
        <w:rPr>
          <w:rFonts w:ascii="Times New Roman"/>
          <w:b w:val="false"/>
          <w:i w:val="false"/>
          <w:color w:val="000000"/>
          <w:sz w:val="28"/>
        </w:rPr>
        <w:t>
</w:t>
      </w:r>
      <w:r>
        <w:rPr>
          <w:rFonts w:ascii="Times New Roman"/>
          <w:b w:val="false"/>
          <w:i w:val="false"/>
          <w:color w:val="000000"/>
          <w:sz w:val="28"/>
        </w:rPr>
        <w:t>
      4 метрден артық қашықтықта жұмыс істеген кезде бақылау қажет емес.</w:t>
      </w:r>
      <w:r>
        <w:br/>
      </w:r>
      <w:r>
        <w:rPr>
          <w:rFonts w:ascii="Times New Roman"/>
          <w:b w:val="false"/>
          <w:i w:val="false"/>
          <w:color w:val="000000"/>
          <w:sz w:val="28"/>
        </w:rPr>
        <w:t>
</w:t>
      </w:r>
      <w:r>
        <w:rPr>
          <w:rFonts w:ascii="Times New Roman"/>
          <w:b w:val="false"/>
          <w:i w:val="false"/>
          <w:color w:val="000000"/>
          <w:sz w:val="28"/>
        </w:rPr>
        <w:t>
      Отын, сондай-ақ қышқылдар мен сілтілер салынған вагондар мен цистерналардың жүгін байланыс желісінің сымдарының астында түсіруге жол берілмейді.</w:t>
      </w:r>
      <w:r>
        <w:br/>
      </w:r>
      <w:r>
        <w:rPr>
          <w:rFonts w:ascii="Times New Roman"/>
          <w:b w:val="false"/>
          <w:i w:val="false"/>
          <w:color w:val="000000"/>
          <w:sz w:val="28"/>
        </w:rPr>
        <w:t>
</w:t>
      </w:r>
      <w:r>
        <w:rPr>
          <w:rFonts w:ascii="Times New Roman"/>
          <w:b w:val="false"/>
          <w:i w:val="false"/>
          <w:color w:val="000000"/>
          <w:sz w:val="28"/>
        </w:rPr>
        <w:t>
      98. Қышқылдар мен басқа да қауіпті жүктердің цистерналардан осы ыдыстардан төгу немесе оларды түсіру қағидалардың талаптарына сәйкес жүргізіледі.</w:t>
      </w:r>
    </w:p>
    <w:bookmarkEnd w:id="18"/>
    <w:bookmarkStart w:name="z213" w:id="19"/>
    <w:p>
      <w:pPr>
        <w:spacing w:after="0"/>
        <w:ind w:left="0"/>
        <w:jc w:val="left"/>
      </w:pPr>
      <w:r>
        <w:rPr>
          <w:rFonts w:ascii="Times New Roman"/>
          <w:b/>
          <w:i w:val="false"/>
          <w:color w:val="000000"/>
        </w:rPr>
        <w:t xml:space="preserve"> 
Ауырлықты қолмен тиеу, түсіру және жылжыту</w:t>
      </w:r>
    </w:p>
    <w:bookmarkEnd w:id="19"/>
    <w:bookmarkStart w:name="z214" w:id="20"/>
    <w:p>
      <w:pPr>
        <w:spacing w:after="0"/>
        <w:ind w:left="0"/>
        <w:jc w:val="both"/>
      </w:pPr>
      <w:r>
        <w:rPr>
          <w:rFonts w:ascii="Times New Roman"/>
          <w:b w:val="false"/>
          <w:i w:val="false"/>
          <w:color w:val="000000"/>
          <w:sz w:val="28"/>
        </w:rPr>
        <w:t>
      99. Жүктерді қолмен көтеру және жылжыту кезінде Қазақстан Республикасының </w:t>
      </w:r>
      <w:r>
        <w:rPr>
          <w:rFonts w:ascii="Times New Roman"/>
          <w:b w:val="false"/>
          <w:i w:val="false"/>
          <w:color w:val="000000"/>
          <w:sz w:val="28"/>
        </w:rPr>
        <w:t>Еңбек</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белгіленген ауырлықты тасымалдау нормаларын сақтаған жөн.</w:t>
      </w:r>
      <w:r>
        <w:br/>
      </w:r>
      <w:r>
        <w:rPr>
          <w:rFonts w:ascii="Times New Roman"/>
          <w:b w:val="false"/>
          <w:i w:val="false"/>
          <w:color w:val="000000"/>
          <w:sz w:val="28"/>
        </w:rPr>
        <w:t>
</w:t>
      </w:r>
      <w:r>
        <w:rPr>
          <w:rFonts w:ascii="Times New Roman"/>
          <w:b w:val="false"/>
          <w:i w:val="false"/>
          <w:color w:val="000000"/>
          <w:sz w:val="28"/>
        </w:rPr>
        <w:t>
      16-18 жас аралығындағы жасөспірімдерді 4,1 кг артық ауырлықты тасымалдау мен жылжыту жұмыстарына қабылдауға жол берілмейді.</w:t>
      </w:r>
      <w:r>
        <w:br/>
      </w:r>
      <w:r>
        <w:rPr>
          <w:rFonts w:ascii="Times New Roman"/>
          <w:b w:val="false"/>
          <w:i w:val="false"/>
          <w:color w:val="000000"/>
          <w:sz w:val="28"/>
        </w:rPr>
        <w:t>
</w:t>
      </w:r>
      <w:r>
        <w:rPr>
          <w:rFonts w:ascii="Times New Roman"/>
          <w:b w:val="false"/>
          <w:i w:val="false"/>
          <w:color w:val="000000"/>
          <w:sz w:val="28"/>
        </w:rPr>
        <w:t>
      100. Жүктерді жылжыту жолдары таза ұсталуы керек, жолдың қоқыс пен оларды үймелеуде жол берілмейді.</w:t>
      </w:r>
      <w:r>
        <w:br/>
      </w:r>
      <w:r>
        <w:rPr>
          <w:rFonts w:ascii="Times New Roman"/>
          <w:b w:val="false"/>
          <w:i w:val="false"/>
          <w:color w:val="000000"/>
          <w:sz w:val="28"/>
        </w:rPr>
        <w:t>
</w:t>
      </w:r>
      <w:r>
        <w:rPr>
          <w:rFonts w:ascii="Times New Roman"/>
          <w:b w:val="false"/>
          <w:i w:val="false"/>
          <w:color w:val="000000"/>
          <w:sz w:val="28"/>
        </w:rPr>
        <w:t>
      101. Жұмыс басталғанға дейінгі такелаж құрылғылардың (аунақтар, баспалдақтарды, тәшкелерді, арқандарды және басқалары), сондай-ақ сүймендерді, күректер мен басқа да құралдарды пайдалану кезінде оларды жарамдылығын тексеру қажет.</w:t>
      </w:r>
      <w:r>
        <w:br/>
      </w:r>
      <w:r>
        <w:rPr>
          <w:rFonts w:ascii="Times New Roman"/>
          <w:b w:val="false"/>
          <w:i w:val="false"/>
          <w:color w:val="000000"/>
          <w:sz w:val="28"/>
        </w:rPr>
        <w:t>
</w:t>
      </w:r>
      <w:r>
        <w:rPr>
          <w:rFonts w:ascii="Times New Roman"/>
          <w:b w:val="false"/>
          <w:i w:val="false"/>
          <w:color w:val="000000"/>
          <w:sz w:val="28"/>
        </w:rPr>
        <w:t>
      102. Домалайтын жүктерді (құбырлар, бөшкелер) тиеу және оларды автомашиналар мен платформалардан түсіру кезінде еңіс алаңдар немесе жүкті арқанмен ұстап тұратын сырғауылдар қолданылады.</w:t>
      </w:r>
      <w:r>
        <w:br/>
      </w:r>
      <w:r>
        <w:rPr>
          <w:rFonts w:ascii="Times New Roman"/>
          <w:b w:val="false"/>
          <w:i w:val="false"/>
          <w:color w:val="000000"/>
          <w:sz w:val="28"/>
        </w:rPr>
        <w:t>
</w:t>
      </w:r>
      <w:r>
        <w:rPr>
          <w:rFonts w:ascii="Times New Roman"/>
          <w:b w:val="false"/>
          <w:i w:val="false"/>
          <w:color w:val="000000"/>
          <w:sz w:val="28"/>
        </w:rPr>
        <w:t>
      103. Еңіс жазықтықта жүкті көтеру немесе түсіру кезінде қасында тұруға жол берілмейді. Үнемі оның бір жағында тұру керек.</w:t>
      </w:r>
      <w:r>
        <w:br/>
      </w:r>
      <w:r>
        <w:rPr>
          <w:rFonts w:ascii="Times New Roman"/>
          <w:b w:val="false"/>
          <w:i w:val="false"/>
          <w:color w:val="000000"/>
          <w:sz w:val="28"/>
        </w:rPr>
        <w:t>
</w:t>
      </w:r>
      <w:r>
        <w:rPr>
          <w:rFonts w:ascii="Times New Roman"/>
          <w:b w:val="false"/>
          <w:i w:val="false"/>
          <w:color w:val="000000"/>
          <w:sz w:val="28"/>
        </w:rPr>
        <w:t>
      104. Тиеу және түсіру кезінде қолданылатын арқан жүктің салмағын ескере отырып таңдаланылады. Жүкті түсіру жылдамдығын автомашинаның шанағындағы (платформадағы) жұмысшылар реттейді.</w:t>
      </w:r>
      <w:r>
        <w:br/>
      </w:r>
      <w:r>
        <w:rPr>
          <w:rFonts w:ascii="Times New Roman"/>
          <w:b w:val="false"/>
          <w:i w:val="false"/>
          <w:color w:val="000000"/>
          <w:sz w:val="28"/>
        </w:rPr>
        <w:t>
</w:t>
      </w:r>
      <w:r>
        <w:rPr>
          <w:rFonts w:ascii="Times New Roman"/>
          <w:b w:val="false"/>
          <w:i w:val="false"/>
          <w:color w:val="000000"/>
          <w:sz w:val="28"/>
        </w:rPr>
        <w:t>
      105. Автомашинаға немесе платформаға бір мезгілде жүк тиеу және бұрын түсірілген жүкті (басқа жерге тасуға) жинауға жол берілмейді.</w:t>
      </w:r>
      <w:r>
        <w:br/>
      </w:r>
      <w:r>
        <w:rPr>
          <w:rFonts w:ascii="Times New Roman"/>
          <w:b w:val="false"/>
          <w:i w:val="false"/>
          <w:color w:val="000000"/>
          <w:sz w:val="28"/>
        </w:rPr>
        <w:t>
</w:t>
      </w:r>
      <w:r>
        <w:rPr>
          <w:rFonts w:ascii="Times New Roman"/>
          <w:b w:val="false"/>
          <w:i w:val="false"/>
          <w:color w:val="000000"/>
          <w:sz w:val="28"/>
        </w:rPr>
        <w:t>
      106. Толтырылған шыны бөтелкені екі жұмысшы тасымалдау керек. Бөтелкені себетімен бірге тұтқасы бар арнайы ағаш жәшікке салынуы немесе арнайы ортасында тесігі бар зембілде бөтелке себетімен 2/3 биіктікте болатындай етіп тасымалданады.</w:t>
      </w:r>
      <w:r>
        <w:br/>
      </w:r>
      <w:r>
        <w:rPr>
          <w:rFonts w:ascii="Times New Roman"/>
          <w:b w:val="false"/>
          <w:i w:val="false"/>
          <w:color w:val="000000"/>
          <w:sz w:val="28"/>
        </w:rPr>
        <w:t>
</w:t>
      </w:r>
      <w:r>
        <w:rPr>
          <w:rFonts w:ascii="Times New Roman"/>
          <w:b w:val="false"/>
          <w:i w:val="false"/>
          <w:color w:val="000000"/>
          <w:sz w:val="28"/>
        </w:rPr>
        <w:t>
      Қысқа қашықтықтар мен баспалдақтарда бөтелкені екі жұмысшы себетте, себеттің түбін алдын ала тексергеннен кейін тасымалдауға рұқсат етіледі. Бөтелкені арнайы арбада тасымалдауға рұқсат етіледі.</w:t>
      </w:r>
      <w:r>
        <w:br/>
      </w:r>
      <w:r>
        <w:rPr>
          <w:rFonts w:ascii="Times New Roman"/>
          <w:b w:val="false"/>
          <w:i w:val="false"/>
          <w:color w:val="000000"/>
          <w:sz w:val="28"/>
        </w:rPr>
        <w:t>
</w:t>
      </w:r>
      <w:r>
        <w:rPr>
          <w:rFonts w:ascii="Times New Roman"/>
          <w:b w:val="false"/>
          <w:i w:val="false"/>
          <w:color w:val="000000"/>
          <w:sz w:val="28"/>
        </w:rPr>
        <w:t>
      107. Ағаш бөшкелерді жермен домалатқанда оларды тұтқаларынан ұстап итеру керек, ернеуінен тартуға рұқсат етілмейді, ауыр бөшкелерді роликтермен және аунақтармен жылжыту керек.</w:t>
      </w:r>
      <w:r>
        <w:br/>
      </w:r>
      <w:r>
        <w:rPr>
          <w:rFonts w:ascii="Times New Roman"/>
          <w:b w:val="false"/>
          <w:i w:val="false"/>
          <w:color w:val="000000"/>
          <w:sz w:val="28"/>
        </w:rPr>
        <w:t>
</w:t>
      </w:r>
      <w:r>
        <w:rPr>
          <w:rFonts w:ascii="Times New Roman"/>
          <w:b w:val="false"/>
          <w:i w:val="false"/>
          <w:color w:val="000000"/>
          <w:sz w:val="28"/>
        </w:rPr>
        <w:t>
      108. Өндірістік үй - жайлардағы ұзын жүктерді қолмен тасымалдануға ерекше жағдайларда жұмыс көлемі аз болғанда рұқсат етіледі.</w:t>
      </w:r>
      <w:r>
        <w:br/>
      </w:r>
      <w:r>
        <w:rPr>
          <w:rFonts w:ascii="Times New Roman"/>
          <w:b w:val="false"/>
          <w:i w:val="false"/>
          <w:color w:val="000000"/>
          <w:sz w:val="28"/>
        </w:rPr>
        <w:t>
</w:t>
      </w:r>
      <w:r>
        <w:rPr>
          <w:rFonts w:ascii="Times New Roman"/>
          <w:b w:val="false"/>
          <w:i w:val="false"/>
          <w:color w:val="000000"/>
          <w:sz w:val="28"/>
        </w:rPr>
        <w:t>
      Ұзын жүктерді арнайы кене түріндегі қарпығыш құрылғылардың көмегімен тасымалдану керек.</w:t>
      </w:r>
      <w:r>
        <w:br/>
      </w:r>
      <w:r>
        <w:rPr>
          <w:rFonts w:ascii="Times New Roman"/>
          <w:b w:val="false"/>
          <w:i w:val="false"/>
          <w:color w:val="000000"/>
          <w:sz w:val="28"/>
        </w:rPr>
        <w:t>
</w:t>
      </w:r>
      <w:r>
        <w:rPr>
          <w:rFonts w:ascii="Times New Roman"/>
          <w:b w:val="false"/>
          <w:i w:val="false"/>
          <w:color w:val="000000"/>
          <w:sz w:val="28"/>
        </w:rPr>
        <w:t>
      Ұзын жүктерді қолмен (иықпен) бойлары бірдей бірнеше жұмысшы тасымалдауға рұқсат етіледі. Тасымалдау және тастау кезінде жұмысшылар жүктің бір жағында болуы керек.</w:t>
      </w:r>
      <w:r>
        <w:br/>
      </w:r>
      <w:r>
        <w:rPr>
          <w:rFonts w:ascii="Times New Roman"/>
          <w:b w:val="false"/>
          <w:i w:val="false"/>
          <w:color w:val="000000"/>
          <w:sz w:val="28"/>
        </w:rPr>
        <w:t>
</w:t>
      </w:r>
      <w:r>
        <w:rPr>
          <w:rFonts w:ascii="Times New Roman"/>
          <w:b w:val="false"/>
          <w:i w:val="false"/>
          <w:color w:val="000000"/>
          <w:sz w:val="28"/>
        </w:rPr>
        <w:t>
      Жүкті күректің сабымен, сүйменмен және басқа құралдармен тасымалдауға жол берілмейді.</w:t>
      </w:r>
      <w:r>
        <w:br/>
      </w:r>
      <w:r>
        <w:rPr>
          <w:rFonts w:ascii="Times New Roman"/>
          <w:b w:val="false"/>
          <w:i w:val="false"/>
          <w:color w:val="000000"/>
          <w:sz w:val="28"/>
        </w:rPr>
        <w:t>
</w:t>
      </w:r>
      <w:r>
        <w:rPr>
          <w:rFonts w:ascii="Times New Roman"/>
          <w:b w:val="false"/>
          <w:i w:val="false"/>
          <w:color w:val="000000"/>
          <w:sz w:val="28"/>
        </w:rPr>
        <w:t>
      109. Тәуліктің қараңғы уақытында тиеу-түсіру жұмыстарын жүргізген кезде барлық жұмыс орындарына жарық беріледі.</w:t>
      </w:r>
    </w:p>
    <w:bookmarkEnd w:id="20"/>
    <w:bookmarkStart w:name="z230" w:id="21"/>
    <w:p>
      <w:pPr>
        <w:spacing w:after="0"/>
        <w:ind w:left="0"/>
        <w:jc w:val="left"/>
      </w:pPr>
      <w:r>
        <w:rPr>
          <w:rFonts w:ascii="Times New Roman"/>
          <w:b/>
          <w:i w:val="false"/>
          <w:color w:val="000000"/>
        </w:rPr>
        <w:t xml:space="preserve"> 
Биіктікте, мінбелерде, мінбе сатыларда төсеме тақтайларда және</w:t>
      </w:r>
      <w:r>
        <w:br/>
      </w:r>
      <w:r>
        <w:rPr>
          <w:rFonts w:ascii="Times New Roman"/>
          <w:b/>
          <w:i w:val="false"/>
          <w:color w:val="000000"/>
        </w:rPr>
        <w:t>
басқа да құрылғыларда жұмыс істеу</w:t>
      </w:r>
    </w:p>
    <w:bookmarkEnd w:id="21"/>
    <w:bookmarkStart w:name="z232" w:id="22"/>
    <w:p>
      <w:pPr>
        <w:spacing w:after="0"/>
        <w:ind w:left="0"/>
        <w:jc w:val="both"/>
      </w:pPr>
      <w:r>
        <w:rPr>
          <w:rFonts w:ascii="Times New Roman"/>
          <w:b w:val="false"/>
          <w:i w:val="false"/>
          <w:color w:val="000000"/>
          <w:sz w:val="28"/>
        </w:rPr>
        <w:t>
      110. Жұмыстарды биіктікте орындауға арналған мінбелер, мінбе сатылар және басқа құрылғылар мүліктік болуы және үлгілік жобалар бойынша дайындалуы керек.</w:t>
      </w:r>
      <w:r>
        <w:br/>
      </w:r>
      <w:r>
        <w:rPr>
          <w:rFonts w:ascii="Times New Roman"/>
          <w:b w:val="false"/>
          <w:i w:val="false"/>
          <w:color w:val="000000"/>
          <w:sz w:val="28"/>
        </w:rPr>
        <w:t>
</w:t>
      </w:r>
      <w:r>
        <w:rPr>
          <w:rFonts w:ascii="Times New Roman"/>
          <w:b w:val="false"/>
          <w:i w:val="false"/>
          <w:color w:val="000000"/>
          <w:sz w:val="28"/>
        </w:rPr>
        <w:t>
      Мүліктік мінбелерде, мінбе сатыларға, қортындарда және дайындаушы зауыттың (кәсіпорынның) паспорты болуы тиіс.</w:t>
      </w:r>
      <w:r>
        <w:br/>
      </w:r>
      <w:r>
        <w:rPr>
          <w:rFonts w:ascii="Times New Roman"/>
          <w:b w:val="false"/>
          <w:i w:val="false"/>
          <w:color w:val="000000"/>
          <w:sz w:val="28"/>
        </w:rPr>
        <w:t>
</w:t>
      </w:r>
      <w:r>
        <w:rPr>
          <w:rFonts w:ascii="Times New Roman"/>
          <w:b w:val="false"/>
          <w:i w:val="false"/>
          <w:color w:val="000000"/>
          <w:sz w:val="28"/>
        </w:rPr>
        <w:t>
      Мүліктік емес мінбелер ерекше жағдайларда қолданылады және олардың орнықтылығы, сондай-ақ барлық негізгі элементтерінің беріктігіне есептері болған кездежеке жоба бойынша жасалуы тиіс. Жобада қауіпсіздік техникасы және өндірістік санитария бойынша инженер инспектордың бұрыштамасы болу керек.</w:t>
      </w:r>
      <w:r>
        <w:br/>
      </w:r>
      <w:r>
        <w:rPr>
          <w:rFonts w:ascii="Times New Roman"/>
          <w:b w:val="false"/>
          <w:i w:val="false"/>
          <w:color w:val="000000"/>
          <w:sz w:val="28"/>
        </w:rPr>
        <w:t>
</w:t>
      </w:r>
      <w:r>
        <w:rPr>
          <w:rFonts w:ascii="Times New Roman"/>
          <w:b w:val="false"/>
          <w:i w:val="false"/>
          <w:color w:val="000000"/>
          <w:sz w:val="28"/>
        </w:rPr>
        <w:t>
      Мінбелердің жобасын кәсіпорынның немесе оны әзірлеген ұйымның техникалық жетекшісі, сондай ақ оны өндіріске берген кәсіпорынның немесе ұйымның техникалық жетекшісі бекітеді.</w:t>
      </w:r>
      <w:r>
        <w:br/>
      </w:r>
      <w:r>
        <w:rPr>
          <w:rFonts w:ascii="Times New Roman"/>
          <w:b w:val="false"/>
          <w:i w:val="false"/>
          <w:color w:val="000000"/>
          <w:sz w:val="28"/>
        </w:rPr>
        <w:t>
</w:t>
      </w:r>
      <w:r>
        <w:rPr>
          <w:rFonts w:ascii="Times New Roman"/>
          <w:b w:val="false"/>
          <w:i w:val="false"/>
          <w:color w:val="000000"/>
          <w:sz w:val="28"/>
        </w:rPr>
        <w:t>
      111. Мінбелер мен мінбе сатылары ағытылмалы металлдан немесе ағаштан жасалуы мүмкін.</w:t>
      </w:r>
      <w:r>
        <w:br/>
      </w:r>
      <w:r>
        <w:rPr>
          <w:rFonts w:ascii="Times New Roman"/>
          <w:b w:val="false"/>
          <w:i w:val="false"/>
          <w:color w:val="000000"/>
          <w:sz w:val="28"/>
        </w:rPr>
        <w:t>
</w:t>
      </w:r>
      <w:r>
        <w:rPr>
          <w:rFonts w:ascii="Times New Roman"/>
          <w:b w:val="false"/>
          <w:i w:val="false"/>
          <w:color w:val="000000"/>
          <w:sz w:val="28"/>
        </w:rPr>
        <w:t>
      Ыстық қабаттарда немесе жабдықтардың элементтерінде мінбелер мен мінбе сатылары орнату қажет болған жағдайда мінбелердің ағаш бөліктері жанудан қорғалады.</w:t>
      </w:r>
      <w:r>
        <w:br/>
      </w:r>
      <w:r>
        <w:rPr>
          <w:rFonts w:ascii="Times New Roman"/>
          <w:b w:val="false"/>
          <w:i w:val="false"/>
          <w:color w:val="000000"/>
          <w:sz w:val="28"/>
        </w:rPr>
        <w:t>
</w:t>
      </w:r>
      <w:r>
        <w:rPr>
          <w:rFonts w:ascii="Times New Roman"/>
          <w:b w:val="false"/>
          <w:i w:val="false"/>
          <w:color w:val="000000"/>
          <w:sz w:val="28"/>
        </w:rPr>
        <w:t>
      112. Мінбелердің, төсемесі мінбе сатыларының және жүккөтергіш алаңдардың жүктемесі жобада (паспортта) белгіленген межеден аспауы тиіс. Мінбелер мен мінбе сатыларда рұқсат етілген жүктемемен оны орналастыру схемасы көрсетілген плакаттар ілінеді.</w:t>
      </w:r>
      <w:r>
        <w:br/>
      </w:r>
      <w:r>
        <w:rPr>
          <w:rFonts w:ascii="Times New Roman"/>
          <w:b w:val="false"/>
          <w:i w:val="false"/>
          <w:color w:val="000000"/>
          <w:sz w:val="28"/>
        </w:rPr>
        <w:t>
</w:t>
      </w:r>
      <w:r>
        <w:rPr>
          <w:rFonts w:ascii="Times New Roman"/>
          <w:b w:val="false"/>
          <w:i w:val="false"/>
          <w:color w:val="000000"/>
          <w:sz w:val="28"/>
        </w:rPr>
        <w:t>
      Бір жерде төсеме үстінде адамдардың шоғырлануына жол берілмейді. Мінбелерге қосымша жүктеме беру қажет болған жағдайда олардың құрылымдарындағы осы жүктемелер ескеріледі (материалдарды машинадан көтеру үшін, жүккөтергіш алаңдар және басқалар).</w:t>
      </w:r>
      <w:r>
        <w:br/>
      </w:r>
      <w:r>
        <w:rPr>
          <w:rFonts w:ascii="Times New Roman"/>
          <w:b w:val="false"/>
          <w:i w:val="false"/>
          <w:color w:val="000000"/>
          <w:sz w:val="28"/>
        </w:rPr>
        <w:t>
</w:t>
      </w:r>
      <w:r>
        <w:rPr>
          <w:rFonts w:ascii="Times New Roman"/>
          <w:b w:val="false"/>
          <w:i w:val="false"/>
          <w:color w:val="000000"/>
          <w:sz w:val="28"/>
        </w:rPr>
        <w:t>
      113. Жер немесе аражабын деңгейіне 1,3 метр және одан жоғары биіктікте орналасқан мінбелер мен мінбе сатылары тіректерден, жұмыс төсемесіне кемінде бір аралық 1 метр біиіктікте болатын сүйеніш тіреуден тұратын қоршауы болу тиіс.</w:t>
      </w:r>
      <w:r>
        <w:br/>
      </w:r>
      <w:r>
        <w:rPr>
          <w:rFonts w:ascii="Times New Roman"/>
          <w:b w:val="false"/>
          <w:i w:val="false"/>
          <w:color w:val="000000"/>
          <w:sz w:val="28"/>
        </w:rPr>
        <w:t>
</w:t>
      </w:r>
      <w:r>
        <w:rPr>
          <w:rFonts w:ascii="Times New Roman"/>
          <w:b w:val="false"/>
          <w:i w:val="false"/>
          <w:color w:val="000000"/>
          <w:sz w:val="28"/>
        </w:rPr>
        <w:t>
      Жер немесе аражабын деңгейінен 1,3 м одан жоғары биіктікте орналасқан сатылар мен төсеме тақтайлардың төсемелерінің жұмыс төсемесінен бір аралық көлденең элементтен биіктігі кемінде 0,14 м борттық тақтайдан кемінде 1 м биіктікте болатын сүйеніш тіреуден тұратын қоршауы болуы тиіс. Сүйеніш тіректер арасындағы қашықтық 2 м аспауы керек.</w:t>
      </w:r>
      <w:r>
        <w:br/>
      </w:r>
      <w:r>
        <w:rPr>
          <w:rFonts w:ascii="Times New Roman"/>
          <w:b w:val="false"/>
          <w:i w:val="false"/>
          <w:color w:val="000000"/>
          <w:sz w:val="28"/>
        </w:rPr>
        <w:t>
</w:t>
      </w:r>
      <w:r>
        <w:rPr>
          <w:rFonts w:ascii="Times New Roman"/>
          <w:b w:val="false"/>
          <w:i w:val="false"/>
          <w:color w:val="000000"/>
          <w:sz w:val="28"/>
        </w:rPr>
        <w:t>
      Төсемдер мен сатыларды және төсеме тақтайларды жиі-жиі жұмыс кезінде және күн сайын, жұмыс аяқталғаннан кейін қоқыстан, қыс уақытында қар мен мұздан тазарту және қажет болған жағдайда құм себу керек.</w:t>
      </w:r>
      <w:r>
        <w:br/>
      </w:r>
      <w:r>
        <w:rPr>
          <w:rFonts w:ascii="Times New Roman"/>
          <w:b w:val="false"/>
          <w:i w:val="false"/>
          <w:color w:val="000000"/>
          <w:sz w:val="28"/>
        </w:rPr>
        <w:t>
</w:t>
      </w:r>
      <w:r>
        <w:rPr>
          <w:rFonts w:ascii="Times New Roman"/>
          <w:b w:val="false"/>
          <w:i w:val="false"/>
          <w:color w:val="000000"/>
          <w:sz w:val="28"/>
        </w:rPr>
        <w:t>
      Қоршаулар мен сүйеніштер статикалық шоғырландырылған 700 Н (70 кг) жүктемені көтеруі керек.</w:t>
      </w:r>
      <w:r>
        <w:br/>
      </w:r>
      <w:r>
        <w:rPr>
          <w:rFonts w:ascii="Times New Roman"/>
          <w:b w:val="false"/>
          <w:i w:val="false"/>
          <w:color w:val="000000"/>
          <w:sz w:val="28"/>
        </w:rPr>
        <w:t>
</w:t>
      </w:r>
      <w:r>
        <w:rPr>
          <w:rFonts w:ascii="Times New Roman"/>
          <w:b w:val="false"/>
          <w:i w:val="false"/>
          <w:color w:val="000000"/>
          <w:sz w:val="28"/>
        </w:rPr>
        <w:t>
      114. Жабдықтардың бөлшектелген бөліктерін (құбырларды, қаптама бөліктерін, оқшаулауғышты және басқаларды) және қоқысты биіктіктен лақтыруға рұқсат етілмейді. Жабдықтардың бөлшектелетін бөліктерін және қоқыстарын механикаландырылған әдіспен жабық жәшікте және контейнерде немесе жабық науашада тазалау керек.</w:t>
      </w:r>
      <w:r>
        <w:br/>
      </w:r>
      <w:r>
        <w:rPr>
          <w:rFonts w:ascii="Times New Roman"/>
          <w:b w:val="false"/>
          <w:i w:val="false"/>
          <w:color w:val="000000"/>
          <w:sz w:val="28"/>
        </w:rPr>
        <w:t>
</w:t>
      </w:r>
      <w:r>
        <w:rPr>
          <w:rFonts w:ascii="Times New Roman"/>
          <w:b w:val="false"/>
          <w:i w:val="false"/>
          <w:color w:val="000000"/>
          <w:sz w:val="28"/>
        </w:rPr>
        <w:t>
      115. Биіктігі 4 м мінбелерді сатыларды оларды комиссия қабылдағаннан кейін ғана акт ресімделіп пайдалануға рұқсат етіледі.</w:t>
      </w:r>
      <w:r>
        <w:br/>
      </w:r>
      <w:r>
        <w:rPr>
          <w:rFonts w:ascii="Times New Roman"/>
          <w:b w:val="false"/>
          <w:i w:val="false"/>
          <w:color w:val="000000"/>
          <w:sz w:val="28"/>
        </w:rPr>
        <w:t>
</w:t>
      </w:r>
      <w:r>
        <w:rPr>
          <w:rFonts w:ascii="Times New Roman"/>
          <w:b w:val="false"/>
          <w:i w:val="false"/>
          <w:color w:val="000000"/>
          <w:sz w:val="28"/>
        </w:rPr>
        <w:t>
      Егер жөндеуді мердігер ұйым участкесі өзі құрастырған мінбелермен орындаса, оларды пайдалануға, мердігер ұйымның басшысының бұйрығымен тағайындалған комиссия қабылдайды. Бұл жағдайда комиссияны мердігер ұйымның инженер техникалық қызметкері басқарады.</w:t>
      </w:r>
      <w:r>
        <w:br/>
      </w:r>
      <w:r>
        <w:rPr>
          <w:rFonts w:ascii="Times New Roman"/>
          <w:b w:val="false"/>
          <w:i w:val="false"/>
          <w:color w:val="000000"/>
          <w:sz w:val="28"/>
        </w:rPr>
        <w:t>
</w:t>
      </w:r>
      <w:r>
        <w:rPr>
          <w:rFonts w:ascii="Times New Roman"/>
          <w:b w:val="false"/>
          <w:i w:val="false"/>
          <w:color w:val="000000"/>
          <w:sz w:val="28"/>
        </w:rPr>
        <w:t>
      Мінбелерді энергетикалық кәсіпорынның немесе мердігер ұйымдардың бірінің тапсырысы бойынша құрастырған болса оларды пайдалануға кәсіпорын бойынша бұйрықпен тағайындалған және энергетикалық кәсіпорынның инженер-техникалық қызметкері басқаратын комиссия қабылдайды. Комиссияның құрамына персоналдары осы сатылармен жұмыс істейтін басқа жөндеу мердігер ұйымның өкілдері енгізіледі.</w:t>
      </w:r>
      <w:r>
        <w:br/>
      </w:r>
      <w:r>
        <w:rPr>
          <w:rFonts w:ascii="Times New Roman"/>
          <w:b w:val="false"/>
          <w:i w:val="false"/>
          <w:color w:val="000000"/>
          <w:sz w:val="28"/>
        </w:rPr>
        <w:t>
</w:t>
      </w:r>
      <w:r>
        <w:rPr>
          <w:rFonts w:ascii="Times New Roman"/>
          <w:b w:val="false"/>
          <w:i w:val="false"/>
          <w:color w:val="000000"/>
          <w:sz w:val="28"/>
        </w:rPr>
        <w:t>
      Мінбелерді қабылдау актісін мінбелерді пайдалануға қабылдайтын ұйымның техникалық жетекшісі бекітеді. Акт жалпы наряд бойынша (наряд) жұмыс жетекшісінде сақталады. Мердігер жөндеу ұйымы өз мұқтаждығы үшін құрылыс салған мінбелерді сатыларды қабылдау актісін осы ұйымның учаске (цех) бастығы бекіте алады.</w:t>
      </w:r>
      <w:r>
        <w:br/>
      </w:r>
      <w:r>
        <w:rPr>
          <w:rFonts w:ascii="Times New Roman"/>
          <w:b w:val="false"/>
          <w:i w:val="false"/>
          <w:color w:val="000000"/>
          <w:sz w:val="28"/>
        </w:rPr>
        <w:t>
</w:t>
      </w:r>
      <w:r>
        <w:rPr>
          <w:rFonts w:ascii="Times New Roman"/>
          <w:b w:val="false"/>
          <w:i w:val="false"/>
          <w:color w:val="000000"/>
          <w:sz w:val="28"/>
        </w:rPr>
        <w:t>
      Акт бекітілгенге дейін мінбелерде сатыларда жұмыс істеуге жол берілмейді.</w:t>
      </w:r>
      <w:r>
        <w:br/>
      </w:r>
      <w:r>
        <w:rPr>
          <w:rFonts w:ascii="Times New Roman"/>
          <w:b w:val="false"/>
          <w:i w:val="false"/>
          <w:color w:val="000000"/>
          <w:sz w:val="28"/>
        </w:rPr>
        <w:t>
</w:t>
      </w:r>
      <w:r>
        <w:rPr>
          <w:rFonts w:ascii="Times New Roman"/>
          <w:b w:val="false"/>
          <w:i w:val="false"/>
          <w:color w:val="000000"/>
          <w:sz w:val="28"/>
        </w:rPr>
        <w:t>
      116. Биіктігі 4 м дейінгі мінбелер мен мінбе сатылары олардың жұмыс жетекшісі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«Мінбе сатылар мен мінбелерді қабылдау және тексеру журналына» жаза отырып, қабылдағаннан кейін ғана пайдалануға жол беріледі.</w:t>
      </w:r>
      <w:r>
        <w:br/>
      </w:r>
      <w:r>
        <w:rPr>
          <w:rFonts w:ascii="Times New Roman"/>
          <w:b w:val="false"/>
          <w:i w:val="false"/>
          <w:color w:val="000000"/>
          <w:sz w:val="28"/>
        </w:rPr>
        <w:t>
</w:t>
      </w:r>
      <w:r>
        <w:rPr>
          <w:rFonts w:ascii="Times New Roman"/>
          <w:b w:val="false"/>
          <w:i w:val="false"/>
          <w:color w:val="000000"/>
          <w:sz w:val="28"/>
        </w:rPr>
        <w:t>
      117. Бір ай және одан көп ай ішінде жұмыс жүргізілмеген мінбелерде, сондай ақ жаңбырдан немесе жылдың суық мерзіміндегі жылынудан кейін олардың негіздемесі бүлінген болса, жөнделіп қайта қабылданады.</w:t>
      </w:r>
      <w:r>
        <w:br/>
      </w:r>
      <w:r>
        <w:rPr>
          <w:rFonts w:ascii="Times New Roman"/>
          <w:b w:val="false"/>
          <w:i w:val="false"/>
          <w:color w:val="000000"/>
          <w:sz w:val="28"/>
        </w:rPr>
        <w:t>
</w:t>
      </w:r>
      <w:r>
        <w:rPr>
          <w:rFonts w:ascii="Times New Roman"/>
          <w:b w:val="false"/>
          <w:i w:val="false"/>
          <w:color w:val="000000"/>
          <w:sz w:val="28"/>
        </w:rPr>
        <w:t>
      118. Мінбелерді сатыларды пайдалануға беруде жұмыс жетекшісі оларды қарау нәтижелерін журналға жаза отырып, күн сайын қарауы керек. Нарядтар бойынша немесе аралық нарядтар бойынша мінбелерден бірнеше мердігер ұйым жұмыс жүргізген кезде әр жұмыс жетекшісіне наряд бойынша немесе аралық наряд бойынша мінбелерді сатыларды күн сайын қарап, қарау нәтижесін журналға жазуы қажет.</w:t>
      </w:r>
      <w:r>
        <w:br/>
      </w:r>
      <w:r>
        <w:rPr>
          <w:rFonts w:ascii="Times New Roman"/>
          <w:b w:val="false"/>
          <w:i w:val="false"/>
          <w:color w:val="000000"/>
          <w:sz w:val="28"/>
        </w:rPr>
        <w:t>
</w:t>
      </w:r>
      <w:r>
        <w:rPr>
          <w:rFonts w:ascii="Times New Roman"/>
          <w:b w:val="false"/>
          <w:i w:val="false"/>
          <w:color w:val="000000"/>
          <w:sz w:val="28"/>
        </w:rPr>
        <w:t>
      Журнал жалпы наряд бойынша жұмыс жетекшісінде сақталады.</w:t>
      </w:r>
      <w:r>
        <w:br/>
      </w:r>
      <w:r>
        <w:rPr>
          <w:rFonts w:ascii="Times New Roman"/>
          <w:b w:val="false"/>
          <w:i w:val="false"/>
          <w:color w:val="000000"/>
          <w:sz w:val="28"/>
        </w:rPr>
        <w:t>
</w:t>
      </w:r>
      <w:r>
        <w:rPr>
          <w:rFonts w:ascii="Times New Roman"/>
          <w:b w:val="false"/>
          <w:i w:val="false"/>
          <w:color w:val="000000"/>
          <w:sz w:val="28"/>
        </w:rPr>
        <w:t>
      119. Кездейсоқ тірегіштермен (жәшіктер, бөшкелер, тақтайлар және өзгелер) жұмыс істеуге жол берілмейді.</w:t>
      </w:r>
      <w:r>
        <w:br/>
      </w:r>
      <w:r>
        <w:rPr>
          <w:rFonts w:ascii="Times New Roman"/>
          <w:b w:val="false"/>
          <w:i w:val="false"/>
          <w:color w:val="000000"/>
          <w:sz w:val="28"/>
        </w:rPr>
        <w:t>
</w:t>
      </w:r>
      <w:r>
        <w:rPr>
          <w:rFonts w:ascii="Times New Roman"/>
          <w:b w:val="false"/>
          <w:i w:val="false"/>
          <w:color w:val="000000"/>
          <w:sz w:val="28"/>
        </w:rPr>
        <w:t>
      120. Мінбесатылардың еденнен (жұмыс алаңынан) 1,3 м және одан жоғары биіктікте қысқа мерзімді жұмыс жүргізу қажеттілігі болса, сақтандыру белдіктерін қолдану қажет. Жұмысшыларды қай жерден қалай көтерілу керектігі, сақтандыру белдіктерінің карабиндтерін қай жерге бекіту керектігі туралы нұсқама білуі керек.</w:t>
      </w:r>
      <w:r>
        <w:br/>
      </w:r>
      <w:r>
        <w:rPr>
          <w:rFonts w:ascii="Times New Roman"/>
          <w:b w:val="false"/>
          <w:i w:val="false"/>
          <w:color w:val="000000"/>
          <w:sz w:val="28"/>
        </w:rPr>
        <w:t>
</w:t>
      </w:r>
      <w:r>
        <w:rPr>
          <w:rFonts w:ascii="Times New Roman"/>
          <w:b w:val="false"/>
          <w:i w:val="false"/>
          <w:color w:val="000000"/>
          <w:sz w:val="28"/>
        </w:rPr>
        <w:t>
      Сақтандыру белдіктерінде келесі сынақ туралы белгі бар тақтайша болуы керек. Сынақ туралы белгі болмаса, сынақ мерзімі өтсе немесе қарау кезінде ақау табылса, сақтандыру белдіктерін қолдануға болмайды.</w:t>
      </w:r>
      <w:r>
        <w:br/>
      </w:r>
      <w:r>
        <w:rPr>
          <w:rFonts w:ascii="Times New Roman"/>
          <w:b w:val="false"/>
          <w:i w:val="false"/>
          <w:color w:val="000000"/>
          <w:sz w:val="28"/>
        </w:rPr>
        <w:t>
</w:t>
      </w:r>
      <w:r>
        <w:rPr>
          <w:rFonts w:ascii="Times New Roman"/>
          <w:b w:val="false"/>
          <w:i w:val="false"/>
          <w:color w:val="000000"/>
          <w:sz w:val="28"/>
        </w:rPr>
        <w:t>
      121. Мінбелерге кранның ілмегіне ілінген жүктің соққысын болдымау үшін кранның бір уақытта жүкті көтеріп түсіп мінбелерге тікелей жақындықта бұруға жол берілмейді.</w:t>
      </w:r>
      <w:r>
        <w:br/>
      </w:r>
      <w:r>
        <w:rPr>
          <w:rFonts w:ascii="Times New Roman"/>
          <w:b w:val="false"/>
          <w:i w:val="false"/>
          <w:color w:val="000000"/>
          <w:sz w:val="28"/>
        </w:rPr>
        <w:t>
</w:t>
      </w:r>
      <w:r>
        <w:rPr>
          <w:rFonts w:ascii="Times New Roman"/>
          <w:b w:val="false"/>
          <w:i w:val="false"/>
          <w:color w:val="000000"/>
          <w:sz w:val="28"/>
        </w:rPr>
        <w:t>
      Жүкті төсемеге баяу жылдамдықта, ақырындап, соқпай көтеру және түсіру керек.</w:t>
      </w:r>
      <w:r>
        <w:br/>
      </w:r>
      <w:r>
        <w:rPr>
          <w:rFonts w:ascii="Times New Roman"/>
          <w:b w:val="false"/>
          <w:i w:val="false"/>
          <w:color w:val="000000"/>
          <w:sz w:val="28"/>
        </w:rPr>
        <w:t>
</w:t>
      </w:r>
      <w:r>
        <w:rPr>
          <w:rFonts w:ascii="Times New Roman"/>
          <w:b w:val="false"/>
          <w:i w:val="false"/>
          <w:color w:val="000000"/>
          <w:sz w:val="28"/>
        </w:rPr>
        <w:t>
      122. Мінбелерді құрастыру және бөлшектеу наряд бойынша жұмыс жетекшісінің өндірушілермен және бақылауымен жұмыс өндірісі жобасында қарастырылған ретпен орындалуы керек. Наряд бойынша жұмыс жетекшісі мінбелерді құрастыруға және бөлшектеуге қатысатын жұмысшыларды жұмыс жүргізу тәсілі мен кезектілігі және қауіпсіздік шаралары туралы нұсқама беруі қажет.</w:t>
      </w:r>
      <w:r>
        <w:br/>
      </w:r>
      <w:r>
        <w:rPr>
          <w:rFonts w:ascii="Times New Roman"/>
          <w:b w:val="false"/>
          <w:i w:val="false"/>
          <w:color w:val="000000"/>
          <w:sz w:val="28"/>
        </w:rPr>
        <w:t>
</w:t>
      </w:r>
      <w:r>
        <w:rPr>
          <w:rFonts w:ascii="Times New Roman"/>
          <w:b w:val="false"/>
          <w:i w:val="false"/>
          <w:color w:val="000000"/>
          <w:sz w:val="28"/>
        </w:rPr>
        <w:t>
      Мінбелерді мінбе сатылар орнатылып немесе бөлшектелетін аймақта бөгде адамдардың болуына жол берілмейді, ол жабық болуы тиіс.</w:t>
      </w:r>
      <w:r>
        <w:br/>
      </w:r>
      <w:r>
        <w:rPr>
          <w:rFonts w:ascii="Times New Roman"/>
          <w:b w:val="false"/>
          <w:i w:val="false"/>
          <w:color w:val="000000"/>
          <w:sz w:val="28"/>
        </w:rPr>
        <w:t>
</w:t>
      </w:r>
      <w:r>
        <w:rPr>
          <w:rFonts w:ascii="Times New Roman"/>
          <w:b w:val="false"/>
          <w:i w:val="false"/>
          <w:color w:val="000000"/>
          <w:sz w:val="28"/>
        </w:rPr>
        <w:t>
      123. Биіктікте жұмыс кезінде төмендегі өту жолдары бөлігі жабылып, қауіпті аумақ қоршалуы тиіс.</w:t>
      </w:r>
      <w:r>
        <w:br/>
      </w:r>
      <w:r>
        <w:rPr>
          <w:rFonts w:ascii="Times New Roman"/>
          <w:b w:val="false"/>
          <w:i w:val="false"/>
          <w:color w:val="000000"/>
          <w:sz w:val="28"/>
        </w:rPr>
        <w:t>
</w:t>
      </w:r>
      <w:r>
        <w:rPr>
          <w:rFonts w:ascii="Times New Roman"/>
          <w:b w:val="false"/>
          <w:i w:val="false"/>
          <w:color w:val="000000"/>
          <w:sz w:val="28"/>
        </w:rPr>
        <w:t>
      Торлы алаңдарда жұмыс істеу олардан құралдар мен материалдардың құлауын болдырмау үшін кіре берісте нығыз тақтайлы төсеме жасалады.</w:t>
      </w:r>
      <w:r>
        <w:br/>
      </w:r>
      <w:r>
        <w:rPr>
          <w:rFonts w:ascii="Times New Roman"/>
          <w:b w:val="false"/>
          <w:i w:val="false"/>
          <w:color w:val="000000"/>
          <w:sz w:val="28"/>
        </w:rPr>
        <w:t>
</w:t>
      </w:r>
      <w:r>
        <w:rPr>
          <w:rFonts w:ascii="Times New Roman"/>
          <w:b w:val="false"/>
          <w:i w:val="false"/>
          <w:color w:val="000000"/>
          <w:sz w:val="28"/>
        </w:rPr>
        <w:t>
      124. Тігінен төменде орналасқан жұмыс орындары бойынша жұмысты бірлестіру кезінде жұмыс орындарынан тігінен 6 метрден астам қашықтықта орналасқан жұмыс орындары тиісті қорғаныс қондырғыларымен (төсемелер, торлар, күнқағарлар) жабдықталуы тиіс.</w:t>
      </w:r>
      <w:r>
        <w:br/>
      </w:r>
      <w:r>
        <w:rPr>
          <w:rFonts w:ascii="Times New Roman"/>
          <w:b w:val="false"/>
          <w:i w:val="false"/>
          <w:color w:val="000000"/>
          <w:sz w:val="28"/>
        </w:rPr>
        <w:t>
</w:t>
      </w:r>
      <w:r>
        <w:rPr>
          <w:rFonts w:ascii="Times New Roman"/>
          <w:b w:val="false"/>
          <w:i w:val="false"/>
          <w:color w:val="000000"/>
          <w:sz w:val="28"/>
        </w:rPr>
        <w:t>
      6 метр және одан жоғары биіктікте мінбелерге жұмыстар кезінде кемінде екі төсемелер болуы тиіс: жұмыс (жоғарғы) және қорғаныс (төменгі). Ғимарат пен құрылысқа жапсарлас мінбелерден әр жұмыс орны жұмыс төсемінің 2 метрден астам емес биіктікте орналасқан, беті төсеммен (күнқағармен) қорғалуы тиіс.</w:t>
      </w:r>
      <w:r>
        <w:br/>
      </w:r>
      <w:r>
        <w:rPr>
          <w:rFonts w:ascii="Times New Roman"/>
          <w:b w:val="false"/>
          <w:i w:val="false"/>
          <w:color w:val="000000"/>
          <w:sz w:val="28"/>
        </w:rPr>
        <w:t>
</w:t>
      </w:r>
      <w:r>
        <w:rPr>
          <w:rFonts w:ascii="Times New Roman"/>
          <w:b w:val="false"/>
          <w:i w:val="false"/>
          <w:color w:val="000000"/>
          <w:sz w:val="28"/>
        </w:rPr>
        <w:t>
      125. Металл мінбелерден кемінде 5 метр ара қашықтықта орналасқан электр сымдары мінбелерді орнату немесе бөлшектеу кезінде тоқтатылып ажыратылуы және жерге тұйықтау керек, немесе бөлшектенуі керек.</w:t>
      </w:r>
      <w:r>
        <w:br/>
      </w:r>
      <w:r>
        <w:rPr>
          <w:rFonts w:ascii="Times New Roman"/>
          <w:b w:val="false"/>
          <w:i w:val="false"/>
          <w:color w:val="000000"/>
          <w:sz w:val="28"/>
        </w:rPr>
        <w:t>
</w:t>
      </w:r>
      <w:r>
        <w:rPr>
          <w:rFonts w:ascii="Times New Roman"/>
          <w:b w:val="false"/>
          <w:i w:val="false"/>
          <w:color w:val="000000"/>
          <w:sz w:val="28"/>
        </w:rPr>
        <w:t>
      126. Уақытша жұмыс жүргізілмейтін мінбе сатылар мен мінбелер қалыпты жағдайда ұсталуы керек.</w:t>
      </w:r>
      <w:r>
        <w:br/>
      </w:r>
      <w:r>
        <w:rPr>
          <w:rFonts w:ascii="Times New Roman"/>
          <w:b w:val="false"/>
          <w:i w:val="false"/>
          <w:color w:val="000000"/>
          <w:sz w:val="28"/>
        </w:rPr>
        <w:t>
</w:t>
      </w:r>
      <w:r>
        <w:rPr>
          <w:rFonts w:ascii="Times New Roman"/>
          <w:b w:val="false"/>
          <w:i w:val="false"/>
          <w:color w:val="000000"/>
          <w:sz w:val="28"/>
        </w:rPr>
        <w:t>
      127. Өзіндік жоғарыға өрмелеу жұмыстарын орындауға 18 жасқа толған, медициналық айғағы жоқ, жоғарыға өрмелеу өтілі кемінде 1 жыл және тарифті разряды үшіншіден төмен емес адамдарға (жұмысшылар мен инженер-техник жұмысшылар) рұқсат беріледі. Өрмелеу жұмыстарына бірінші рет жіберілген жұмысшылар 1 жыл ішінде кәсіпорын басшысының бұйрығымен тағайындалған тәжірибелі жұмысшылардың тікелей қадағалауымен жұмыс істеуі қажет.</w:t>
      </w:r>
      <w:r>
        <w:br/>
      </w:r>
      <w:r>
        <w:rPr>
          <w:rFonts w:ascii="Times New Roman"/>
          <w:b w:val="false"/>
          <w:i w:val="false"/>
          <w:color w:val="000000"/>
          <w:sz w:val="28"/>
        </w:rPr>
        <w:t>
</w:t>
      </w:r>
      <w:r>
        <w:rPr>
          <w:rFonts w:ascii="Times New Roman"/>
          <w:b w:val="false"/>
          <w:i w:val="false"/>
          <w:color w:val="000000"/>
          <w:sz w:val="28"/>
        </w:rPr>
        <w:t>
      128. 4 метр биіктіктегі шағын көлемді және жалғастырылмайтын жұмыстар баспалдақтар мен сатыларда орындалады.</w:t>
      </w:r>
      <w:r>
        <w:br/>
      </w:r>
      <w:r>
        <w:rPr>
          <w:rFonts w:ascii="Times New Roman"/>
          <w:b w:val="false"/>
          <w:i w:val="false"/>
          <w:color w:val="000000"/>
          <w:sz w:val="28"/>
        </w:rPr>
        <w:t>
</w:t>
      </w:r>
      <w:r>
        <w:rPr>
          <w:rFonts w:ascii="Times New Roman"/>
          <w:b w:val="false"/>
          <w:i w:val="false"/>
          <w:color w:val="000000"/>
          <w:sz w:val="28"/>
        </w:rPr>
        <w:t>
      129. Жылжымалы сүйенген баспалдақтар мен сатылар арқылы дәнекерлеу жұмыстарын, электр және пневматикалық аспаптар қолданылатын жұмыстарды, сондай-ақ құрылыс-монтаждау және тасанша аспап тасмалдау жұмыстарын жүргізуге жол берілмейді. Мұндай жұмыстарды орындау үшін мінбелер немесе үстінгі алаңы сүйеніштермен қоршалған сатыларды қолдану керек.</w:t>
      </w:r>
      <w:r>
        <w:br/>
      </w:r>
      <w:r>
        <w:rPr>
          <w:rFonts w:ascii="Times New Roman"/>
          <w:b w:val="false"/>
          <w:i w:val="false"/>
          <w:color w:val="000000"/>
          <w:sz w:val="28"/>
        </w:rPr>
        <w:t>
</w:t>
      </w:r>
      <w:r>
        <w:rPr>
          <w:rFonts w:ascii="Times New Roman"/>
          <w:b w:val="false"/>
          <w:i w:val="false"/>
          <w:color w:val="000000"/>
          <w:sz w:val="28"/>
        </w:rPr>
        <w:t>
      130. Сүйетілген баспалдақ пен жүкті көтеруге және түсіруге, онда аспап қалдыруға жол берілмейді.</w:t>
      </w:r>
      <w:r>
        <w:br/>
      </w:r>
      <w:r>
        <w:rPr>
          <w:rFonts w:ascii="Times New Roman"/>
          <w:b w:val="false"/>
          <w:i w:val="false"/>
          <w:color w:val="000000"/>
          <w:sz w:val="28"/>
        </w:rPr>
        <w:t>
</w:t>
      </w:r>
      <w:r>
        <w:rPr>
          <w:rFonts w:ascii="Times New Roman"/>
          <w:b w:val="false"/>
          <w:i w:val="false"/>
          <w:color w:val="000000"/>
          <w:sz w:val="28"/>
        </w:rPr>
        <w:t>
      131. Көлік құралдары немесе адамдар жүретін жерлерде сүйеніш баспалдақтарды жұмыс кезінде оның түбіндегі арнайы ұштардың болуынан кездейсоқ соққыдан баспалдақтың құлауын алдын алу үшін, баспалдақ орнатылған орынды қоршау немесе күзету керек. Тегіс плиткалы еденде баспалдақты орнату мүмкін болмағанда, оның тұруы үшін баспалдақтың түбінде каскасы бар жұмысшы тұру қажет. Басқа жағдайларда баспалдақтың астында ұстап тұруға рұқсат беріледі.</w:t>
      </w:r>
      <w:r>
        <w:br/>
      </w:r>
      <w:r>
        <w:rPr>
          <w:rFonts w:ascii="Times New Roman"/>
          <w:b w:val="false"/>
          <w:i w:val="false"/>
          <w:color w:val="000000"/>
          <w:sz w:val="28"/>
        </w:rPr>
        <w:t>
</w:t>
      </w:r>
      <w:r>
        <w:rPr>
          <w:rFonts w:ascii="Times New Roman"/>
          <w:b w:val="false"/>
          <w:i w:val="false"/>
          <w:color w:val="000000"/>
          <w:sz w:val="28"/>
        </w:rPr>
        <w:t>
      Баспалдақтың басқыштарында тұруға бір адамнан артық адамға жол берілмейді.</w:t>
      </w:r>
      <w:r>
        <w:br/>
      </w:r>
      <w:r>
        <w:rPr>
          <w:rFonts w:ascii="Times New Roman"/>
          <w:b w:val="false"/>
          <w:i w:val="false"/>
          <w:color w:val="000000"/>
          <w:sz w:val="28"/>
        </w:rPr>
        <w:t>
</w:t>
      </w:r>
      <w:r>
        <w:rPr>
          <w:rFonts w:ascii="Times New Roman"/>
          <w:b w:val="false"/>
          <w:i w:val="false"/>
          <w:color w:val="000000"/>
          <w:sz w:val="28"/>
        </w:rPr>
        <w:t>
      132. Аспалы және жылжымалы мінбелер сатылар мен қоржындарда адамдарды көтеру үшін пайдалануға тек сынақтан өткізілгеннен кейін ғана жол беріледі.</w:t>
      </w:r>
      <w:r>
        <w:br/>
      </w:r>
      <w:r>
        <w:rPr>
          <w:rFonts w:ascii="Times New Roman"/>
          <w:b w:val="false"/>
          <w:i w:val="false"/>
          <w:color w:val="000000"/>
          <w:sz w:val="28"/>
        </w:rPr>
        <w:t>
</w:t>
      </w:r>
      <w:r>
        <w:rPr>
          <w:rFonts w:ascii="Times New Roman"/>
          <w:b w:val="false"/>
          <w:i w:val="false"/>
          <w:color w:val="000000"/>
          <w:sz w:val="28"/>
        </w:rPr>
        <w:t>
      133. Жылжымалы мінбелерге сатыларға және жүк арба барабанға (темір арқанның) қосылу орындары мықтап бекітіледі. Қаржындарға көтеру және түсіру кезінде арқандардың қозғалысы еркін болуы тиіс. Арқандар шеті шығып тұрған құрылғыларға үйкелмеуі тиіс. Жұмыс жүргізілмейтін қоржындармен жылжымалы мінбелер сатылар жерге түсіріледі. Қоржындармен мінбелер сатылар орнын ауыстыру жылжыту кезінде жүкарба барабанға дұрыс орнатылуын байқау қажет.</w:t>
      </w:r>
      <w:r>
        <w:br/>
      </w:r>
      <w:r>
        <w:rPr>
          <w:rFonts w:ascii="Times New Roman"/>
          <w:b w:val="false"/>
          <w:i w:val="false"/>
          <w:color w:val="000000"/>
          <w:sz w:val="28"/>
        </w:rPr>
        <w:t>
</w:t>
      </w:r>
      <w:r>
        <w:rPr>
          <w:rFonts w:ascii="Times New Roman"/>
          <w:b w:val="false"/>
          <w:i w:val="false"/>
          <w:color w:val="000000"/>
          <w:sz w:val="28"/>
        </w:rPr>
        <w:t>
      134. Қоржындарды және жылжымалы мінбелерді көтеру және түсіру үшін қолданылатын жүкарбаларды іргетаста бекітілуі тиіс немесе балластпен жабдықталады. Олардың беріктігін қамтамасыз ету үшін жұмыс жүктемесі екі есе болған кезде балласт жүкарба шығырдың рамасына нығыз бекітіледі. Бөгде адамдардың жүкарбаға баруына жол берілмейді.</w:t>
      </w:r>
      <w:r>
        <w:br/>
      </w:r>
      <w:r>
        <w:rPr>
          <w:rFonts w:ascii="Times New Roman"/>
          <w:b w:val="false"/>
          <w:i w:val="false"/>
          <w:color w:val="000000"/>
          <w:sz w:val="28"/>
        </w:rPr>
        <w:t>
</w:t>
      </w:r>
      <w:r>
        <w:rPr>
          <w:rFonts w:ascii="Times New Roman"/>
          <w:b w:val="false"/>
          <w:i w:val="false"/>
          <w:color w:val="000000"/>
          <w:sz w:val="28"/>
        </w:rPr>
        <w:t>
      135. Аспалы қоржындар төрт жақты қоршауы, биіктігі кемінде 1,2 м болуы тиіс. Қоржын қоршауына есік орнатуға жол берілмейді.</w:t>
      </w:r>
      <w:r>
        <w:br/>
      </w:r>
      <w:r>
        <w:rPr>
          <w:rFonts w:ascii="Times New Roman"/>
          <w:b w:val="false"/>
          <w:i w:val="false"/>
          <w:color w:val="000000"/>
          <w:sz w:val="28"/>
        </w:rPr>
        <w:t>
</w:t>
      </w:r>
      <w:r>
        <w:rPr>
          <w:rFonts w:ascii="Times New Roman"/>
          <w:b w:val="false"/>
          <w:i w:val="false"/>
          <w:color w:val="000000"/>
          <w:sz w:val="28"/>
        </w:rPr>
        <w:t>
      136. Күн сайын жұмыс алдында қоржындардың, жылжымалы мінбелердің сатылардың, темір арқандардың жағдайы тексеріледі және жұмыс темір арқанының үзілу ұқсастыруы бойынша сынақ жүргізіледі.</w:t>
      </w:r>
      <w:r>
        <w:br/>
      </w:r>
      <w:r>
        <w:rPr>
          <w:rFonts w:ascii="Times New Roman"/>
          <w:b w:val="false"/>
          <w:i w:val="false"/>
          <w:color w:val="000000"/>
          <w:sz w:val="28"/>
        </w:rPr>
        <w:t>
</w:t>
      </w:r>
      <w:r>
        <w:rPr>
          <w:rFonts w:ascii="Times New Roman"/>
          <w:b w:val="false"/>
          <w:i w:val="false"/>
          <w:color w:val="000000"/>
          <w:sz w:val="28"/>
        </w:rPr>
        <w:t>
      137. Аспалы және жылжымалы мінбелер, қоржындар, баспалдақтар және басқа құрал-саймандар қабылдау және мерзімді сынаққа алынады. Қабылдау және мерзімді сынақтар көлемі және бағдарламасы Қазақстан Республикасының өнеркәсіптік қауіпсіздік саласындағы заңнамасымен белгіленген нормативтік-техникалық құжаттамада белгіленеді.</w:t>
      </w:r>
    </w:p>
    <w:bookmarkEnd w:id="22"/>
    <w:bookmarkStart w:name="z279" w:id="23"/>
    <w:p>
      <w:pPr>
        <w:spacing w:after="0"/>
        <w:ind w:left="0"/>
        <w:jc w:val="left"/>
      </w:pPr>
      <w:r>
        <w:rPr>
          <w:rFonts w:ascii="Times New Roman"/>
          <w:b/>
          <w:i w:val="false"/>
          <w:color w:val="000000"/>
        </w:rPr>
        <w:t xml:space="preserve"> 
Дәнекерлеу жұмыстары және пісіру шамдарымен жұмыс</w:t>
      </w:r>
    </w:p>
    <w:bookmarkEnd w:id="23"/>
    <w:bookmarkStart w:name="z280" w:id="24"/>
    <w:p>
      <w:pPr>
        <w:spacing w:after="0"/>
        <w:ind w:left="0"/>
        <w:jc w:val="both"/>
      </w:pPr>
      <w:r>
        <w:rPr>
          <w:rFonts w:ascii="Times New Roman"/>
          <w:b w:val="false"/>
          <w:i w:val="false"/>
          <w:color w:val="000000"/>
          <w:sz w:val="28"/>
        </w:rPr>
        <w:t>
      138. Қолданыстағы жабдық аймағында және өндірістік үй-жайларда жабдықтардың от жұмыстары осы Қағидаларда көзделген наряд бойынша орындалады. Сондай-ақ нарядтың «Қауіпсіздік шарттарын қамтамасыз ету үшін қажет» деген жолында өрт қауіпсіздігінің талаптары көрсетіледі. Бұл жағдайда ресімделген наряд бір уақытта от жұмыстарын жүргізуге рұқсаттама болып табылады.</w:t>
      </w:r>
      <w:r>
        <w:br/>
      </w:r>
      <w:r>
        <w:rPr>
          <w:rFonts w:ascii="Times New Roman"/>
          <w:b w:val="false"/>
          <w:i w:val="false"/>
          <w:color w:val="000000"/>
          <w:sz w:val="28"/>
        </w:rPr>
        <w:t>
</w:t>
      </w:r>
      <w:r>
        <w:rPr>
          <w:rFonts w:ascii="Times New Roman"/>
          <w:b w:val="false"/>
          <w:i w:val="false"/>
          <w:color w:val="000000"/>
          <w:sz w:val="28"/>
        </w:rPr>
        <w:t>
      От жұмыстарын жүргізуге арналған нарядты беруге цех бастығы (немесе оның міндетін атқарушы тұлға) ғана уәкілетті.</w:t>
      </w:r>
      <w:r>
        <w:br/>
      </w:r>
      <w:r>
        <w:rPr>
          <w:rFonts w:ascii="Times New Roman"/>
          <w:b w:val="false"/>
          <w:i w:val="false"/>
          <w:color w:val="000000"/>
          <w:sz w:val="28"/>
        </w:rPr>
        <w:t>
</w:t>
      </w:r>
      <w:r>
        <w:rPr>
          <w:rFonts w:ascii="Times New Roman"/>
          <w:b w:val="false"/>
          <w:i w:val="false"/>
          <w:color w:val="000000"/>
          <w:sz w:val="28"/>
        </w:rPr>
        <w:t>
      Өрт қаупі бар жабдықтармен от жұмыстарын (мазут сыйымдылықтары, мазут шаруашылығы, газқұбырлары мен газ тарату пункттері, май шаруашылығының турбиналары, генераторлар, синхронды орнын толтырушылар, отыны бар бункерлер және басқалары) жүргізуге нарядты кәсіпорынның техникалық жетекшісі (немесе оның міндетін атқарушы тұлға) береді.</w:t>
      </w:r>
      <w:r>
        <w:br/>
      </w:r>
      <w:r>
        <w:rPr>
          <w:rFonts w:ascii="Times New Roman"/>
          <w:b w:val="false"/>
          <w:i w:val="false"/>
          <w:color w:val="000000"/>
          <w:sz w:val="28"/>
        </w:rPr>
        <w:t>
</w:t>
      </w:r>
      <w:r>
        <w:rPr>
          <w:rFonts w:ascii="Times New Roman"/>
          <w:b w:val="false"/>
          <w:i w:val="false"/>
          <w:color w:val="000000"/>
          <w:sz w:val="28"/>
        </w:rPr>
        <w:t>
      Көрсетілген өрт қаупі бар жабдықтармен от жұмыстарын жүргізген кезде өрт қауіпсіздігінің шаралары қосымша өрт күзеті объектісімен келісіледі.</w:t>
      </w:r>
    </w:p>
    <w:bookmarkEnd w:id="24"/>
    <w:bookmarkStart w:name="z284" w:id="25"/>
    <w:p>
      <w:pPr>
        <w:spacing w:after="0"/>
        <w:ind w:left="0"/>
        <w:jc w:val="left"/>
      </w:pPr>
      <w:r>
        <w:rPr>
          <w:rFonts w:ascii="Times New Roman"/>
          <w:b/>
          <w:i w:val="false"/>
          <w:color w:val="000000"/>
        </w:rPr>
        <w:t xml:space="preserve"> 
Жабдықтың дефектоскопиясы кезіндегі қауіпсіздік шаралары</w:t>
      </w:r>
    </w:p>
    <w:bookmarkEnd w:id="25"/>
    <w:bookmarkStart w:name="z285" w:id="26"/>
    <w:p>
      <w:pPr>
        <w:spacing w:after="0"/>
        <w:ind w:left="0"/>
        <w:jc w:val="both"/>
      </w:pPr>
      <w:r>
        <w:rPr>
          <w:rFonts w:ascii="Times New Roman"/>
          <w:b w:val="false"/>
          <w:i w:val="false"/>
          <w:color w:val="000000"/>
          <w:sz w:val="28"/>
        </w:rPr>
        <w:t>
      139. Радиоизотоптық дефектоскоптарды қолдана отырып орындалатын жұмыстардың барлық түрлері РҚН-96 Радиациялық қауіпсіздік нормаларының талаптарына сәйкес жүргізіледі.</w:t>
      </w:r>
      <w:r>
        <w:br/>
      </w:r>
      <w:r>
        <w:rPr>
          <w:rFonts w:ascii="Times New Roman"/>
          <w:b w:val="false"/>
          <w:i w:val="false"/>
          <w:color w:val="000000"/>
          <w:sz w:val="28"/>
        </w:rPr>
        <w:t>
</w:t>
      </w:r>
      <w:r>
        <w:rPr>
          <w:rFonts w:ascii="Times New Roman"/>
          <w:b w:val="false"/>
          <w:i w:val="false"/>
          <w:color w:val="000000"/>
          <w:sz w:val="28"/>
        </w:rPr>
        <w:t>
      140. Арнайы қорғаныш контейнерлеріне салынбаған, иондаушы сәуле көздерін дефектоскопистердің жақындауына, қолына ұстауға, қалтасына салуға, тасымалдауға және сақтауға жол берілмейді.</w:t>
      </w:r>
      <w:r>
        <w:br/>
      </w:r>
      <w:r>
        <w:rPr>
          <w:rFonts w:ascii="Times New Roman"/>
          <w:b w:val="false"/>
          <w:i w:val="false"/>
          <w:color w:val="000000"/>
          <w:sz w:val="28"/>
        </w:rPr>
        <w:t>
</w:t>
      </w:r>
      <w:r>
        <w:rPr>
          <w:rFonts w:ascii="Times New Roman"/>
          <w:b w:val="false"/>
          <w:i w:val="false"/>
          <w:color w:val="000000"/>
          <w:sz w:val="28"/>
        </w:rPr>
        <w:t>
      141. Арнайы арналған үй-жайлардан тыс жерлерде иондаушы сәуле көздерін қолдана отырып бақылау жүргізу кезінде мынадай қауіпсіздік талаптарын орындалады:</w:t>
      </w:r>
      <w:r>
        <w:br/>
      </w:r>
      <w:r>
        <w:rPr>
          <w:rFonts w:ascii="Times New Roman"/>
          <w:b w:val="false"/>
          <w:i w:val="false"/>
          <w:color w:val="000000"/>
          <w:sz w:val="28"/>
        </w:rPr>
        <w:t>
</w:t>
      </w:r>
      <w:r>
        <w:rPr>
          <w:rFonts w:ascii="Times New Roman"/>
          <w:b w:val="false"/>
          <w:i w:val="false"/>
          <w:color w:val="000000"/>
          <w:sz w:val="28"/>
        </w:rPr>
        <w:t>
      1) сәуле шығарғыны жерге немесе адамдар жоқ аймақтарға бағыттау керек;</w:t>
      </w:r>
      <w:r>
        <w:br/>
      </w:r>
      <w:r>
        <w:rPr>
          <w:rFonts w:ascii="Times New Roman"/>
          <w:b w:val="false"/>
          <w:i w:val="false"/>
          <w:color w:val="000000"/>
          <w:sz w:val="28"/>
        </w:rPr>
        <w:t>
</w:t>
      </w:r>
      <w:r>
        <w:rPr>
          <w:rFonts w:ascii="Times New Roman"/>
          <w:b w:val="false"/>
          <w:i w:val="false"/>
          <w:color w:val="000000"/>
          <w:sz w:val="28"/>
        </w:rPr>
        <w:t>
      2) сәулелену дозасының 0,28 мР/сағ асатын радиациялық аймақты тосқауылмен барьермен немесе дозаның қуатын көрсетілген мәнге дейін төмендететін қорғаныс экрандарымен қоршау;</w:t>
      </w:r>
      <w:r>
        <w:br/>
      </w:r>
      <w:r>
        <w:rPr>
          <w:rFonts w:ascii="Times New Roman"/>
          <w:b w:val="false"/>
          <w:i w:val="false"/>
          <w:color w:val="000000"/>
          <w:sz w:val="28"/>
        </w:rPr>
        <w:t>
</w:t>
      </w:r>
      <w:r>
        <w:rPr>
          <w:rFonts w:ascii="Times New Roman"/>
          <w:b w:val="false"/>
          <w:i w:val="false"/>
          <w:color w:val="000000"/>
          <w:sz w:val="28"/>
        </w:rPr>
        <w:t>
      3) радиациялық қауіп қатері бар аймаққа бөгде адамдарды жібермеу;</w:t>
      </w:r>
      <w:r>
        <w:br/>
      </w:r>
      <w:r>
        <w:rPr>
          <w:rFonts w:ascii="Times New Roman"/>
          <w:b w:val="false"/>
          <w:i w:val="false"/>
          <w:color w:val="000000"/>
          <w:sz w:val="28"/>
        </w:rPr>
        <w:t>
</w:t>
      </w:r>
      <w:r>
        <w:rPr>
          <w:rFonts w:ascii="Times New Roman"/>
          <w:b w:val="false"/>
          <w:i w:val="false"/>
          <w:color w:val="000000"/>
          <w:sz w:val="28"/>
        </w:rPr>
        <w:t>
      4) қауіпті аймақ периметрі бойынша кемінде 3 метр қашықтықтан көрінетін ескерту плакаттары ілінуі керек.</w:t>
      </w:r>
      <w:r>
        <w:br/>
      </w:r>
      <w:r>
        <w:rPr>
          <w:rFonts w:ascii="Times New Roman"/>
          <w:b w:val="false"/>
          <w:i w:val="false"/>
          <w:color w:val="000000"/>
          <w:sz w:val="28"/>
        </w:rPr>
        <w:t>
</w:t>
      </w:r>
      <w:r>
        <w:rPr>
          <w:rFonts w:ascii="Times New Roman"/>
          <w:b w:val="false"/>
          <w:i w:val="false"/>
          <w:color w:val="000000"/>
          <w:sz w:val="28"/>
        </w:rPr>
        <w:t>
      142. Дефектоскоптарды зарядтауды және қайта зарядтауды арнайы мамандандырылған органдарда жүргізу қажет.</w:t>
      </w:r>
      <w:r>
        <w:br/>
      </w:r>
      <w:r>
        <w:rPr>
          <w:rFonts w:ascii="Times New Roman"/>
          <w:b w:val="false"/>
          <w:i w:val="false"/>
          <w:color w:val="000000"/>
          <w:sz w:val="28"/>
        </w:rPr>
        <w:t>
</w:t>
      </w:r>
      <w:r>
        <w:rPr>
          <w:rFonts w:ascii="Times New Roman"/>
          <w:b w:val="false"/>
          <w:i w:val="false"/>
          <w:color w:val="000000"/>
          <w:sz w:val="28"/>
        </w:rPr>
        <w:t>
      143. Дайындаушы-зауыт паспортында көрсетілген қуатқа қарағанда артық қуатпен дефектоскопты иондаушы сәуле көздерімен зарядтауға жол берілмейді.</w:t>
      </w:r>
      <w:r>
        <w:br/>
      </w:r>
      <w:r>
        <w:rPr>
          <w:rFonts w:ascii="Times New Roman"/>
          <w:b w:val="false"/>
          <w:i w:val="false"/>
          <w:color w:val="000000"/>
          <w:sz w:val="28"/>
        </w:rPr>
        <w:t>
</w:t>
      </w:r>
      <w:r>
        <w:rPr>
          <w:rFonts w:ascii="Times New Roman"/>
          <w:b w:val="false"/>
          <w:i w:val="false"/>
          <w:color w:val="000000"/>
          <w:sz w:val="28"/>
        </w:rPr>
        <w:t>
      144. Жауын кезінде ашық алаңдарда рентген аппараттарын қолдана отырып бақылау жүргізуге жол берілмейді.</w:t>
      </w:r>
    </w:p>
    <w:bookmarkEnd w:id="26"/>
    <w:bookmarkStart w:name="z295" w:id="27"/>
    <w:p>
      <w:pPr>
        <w:spacing w:after="0"/>
        <w:ind w:left="0"/>
        <w:jc w:val="left"/>
      </w:pPr>
      <w:r>
        <w:rPr>
          <w:rFonts w:ascii="Times New Roman"/>
          <w:b/>
          <w:i w:val="false"/>
          <w:color w:val="000000"/>
        </w:rPr>
        <w:t xml:space="preserve"> 
Жерасты құрылыстары мен резервуарлардағы жұмыс</w:t>
      </w:r>
    </w:p>
    <w:bookmarkEnd w:id="27"/>
    <w:bookmarkStart w:name="z296" w:id="28"/>
    <w:p>
      <w:pPr>
        <w:spacing w:after="0"/>
        <w:ind w:left="0"/>
        <w:jc w:val="both"/>
      </w:pPr>
      <w:r>
        <w:rPr>
          <w:rFonts w:ascii="Times New Roman"/>
          <w:b w:val="false"/>
          <w:i w:val="false"/>
          <w:color w:val="000000"/>
          <w:sz w:val="28"/>
        </w:rPr>
        <w:t>
      145. Барлық жерасты құрылыстары жұмыс аймағы ауасында ықтимал зиянды заттардың мөлшері оларға жұмысшыларды кіргізер алдында тексеріледі.</w:t>
      </w:r>
      <w:r>
        <w:br/>
      </w:r>
      <w:r>
        <w:rPr>
          <w:rFonts w:ascii="Times New Roman"/>
          <w:b w:val="false"/>
          <w:i w:val="false"/>
          <w:color w:val="000000"/>
          <w:sz w:val="28"/>
        </w:rPr>
        <w:t>
</w:t>
      </w:r>
      <w:r>
        <w:rPr>
          <w:rFonts w:ascii="Times New Roman"/>
          <w:b w:val="false"/>
          <w:i w:val="false"/>
          <w:color w:val="000000"/>
          <w:sz w:val="28"/>
        </w:rPr>
        <w:t>
      Жерасты газ құбырларына жақын орналасқан жерасты құрылыстары үшін (екі жағынан 15 метрге дейінгі қашықтықта), тексеру мерзімі, қызмет көрсету тәртібі мен олармен жұмыс істеу үшін адамдарды түсіру кәсіпорынның техникалық басшысы бекіткен нұсқамасымен анықталады.</w:t>
      </w:r>
      <w:r>
        <w:br/>
      </w:r>
      <w:r>
        <w:rPr>
          <w:rFonts w:ascii="Times New Roman"/>
          <w:b w:val="false"/>
          <w:i w:val="false"/>
          <w:color w:val="000000"/>
          <w:sz w:val="28"/>
        </w:rPr>
        <w:t>
</w:t>
      </w:r>
      <w:r>
        <w:rPr>
          <w:rFonts w:ascii="Times New Roman"/>
          <w:b w:val="false"/>
          <w:i w:val="false"/>
          <w:color w:val="000000"/>
          <w:sz w:val="28"/>
        </w:rPr>
        <w:t>
      146. Газ құбырына жақын қандай да бір құрылыста газ байқалған жағдайда, оларды желдету үшін шаралар қолдану керек. Бұл ретте қосымша газ құбырынан 50 метр радиустағы қалған жерасты құрылыстарының газдылығы қосымша тексеріледі.</w:t>
      </w:r>
      <w:r>
        <w:br/>
      </w:r>
      <w:r>
        <w:rPr>
          <w:rFonts w:ascii="Times New Roman"/>
          <w:b w:val="false"/>
          <w:i w:val="false"/>
          <w:color w:val="000000"/>
          <w:sz w:val="28"/>
        </w:rPr>
        <w:t>
</w:t>
      </w:r>
      <w:r>
        <w:rPr>
          <w:rFonts w:ascii="Times New Roman"/>
          <w:b w:val="false"/>
          <w:i w:val="false"/>
          <w:color w:val="000000"/>
          <w:sz w:val="28"/>
        </w:rPr>
        <w:t>
      147. Әрбір цехта (ауданда, учаскеде) газ қаупі бар жерасты құрылыстарының тізбесі цехтардың (аудандардың, учаскелердің) персоналының назарына жеткізіледі. Тізбе цехтың (аудан, учаске) көрнекі жеріне ілінеді.</w:t>
      </w:r>
      <w:r>
        <w:br/>
      </w:r>
      <w:r>
        <w:rPr>
          <w:rFonts w:ascii="Times New Roman"/>
          <w:b w:val="false"/>
          <w:i w:val="false"/>
          <w:color w:val="000000"/>
          <w:sz w:val="28"/>
        </w:rPr>
        <w:t>
</w:t>
      </w:r>
      <w:r>
        <w:rPr>
          <w:rFonts w:ascii="Times New Roman"/>
          <w:b w:val="false"/>
          <w:i w:val="false"/>
          <w:color w:val="000000"/>
          <w:sz w:val="28"/>
        </w:rPr>
        <w:t>
      Барлық газ қаупі бар жерасты құрылыстары технологиялық схемада және маршруттық картада белгіленеді. Газ қаупі бар жерасты құрылыстарының арнайы белгілері болуы және люктері боялуы тиіс (люктің екінші қақпағын немесе оның цилиндр бөлігін сары түске бояу ұсынылады).</w:t>
      </w:r>
      <w:r>
        <w:br/>
      </w:r>
      <w:r>
        <w:rPr>
          <w:rFonts w:ascii="Times New Roman"/>
          <w:b w:val="false"/>
          <w:i w:val="false"/>
          <w:color w:val="000000"/>
          <w:sz w:val="28"/>
        </w:rPr>
        <w:t>
</w:t>
      </w:r>
      <w:r>
        <w:rPr>
          <w:rFonts w:ascii="Times New Roman"/>
          <w:b w:val="false"/>
          <w:i w:val="false"/>
          <w:color w:val="000000"/>
          <w:sz w:val="28"/>
        </w:rPr>
        <w:t>
      148. Жерасты құрылыстарының немесе резервуардың ауасында болуы мүмкін зиянды заттардың болуын газ талдағышпен анықтау қажет. Ауа сынамасын жерасты құрылыстарының немесе резервуардың люгіне түсірілетін шлангінің көмегімен алу қажет.</w:t>
      </w:r>
      <w:r>
        <w:br/>
      </w:r>
      <w:r>
        <w:rPr>
          <w:rFonts w:ascii="Times New Roman"/>
          <w:b w:val="false"/>
          <w:i w:val="false"/>
          <w:color w:val="000000"/>
          <w:sz w:val="28"/>
        </w:rPr>
        <w:t>
</w:t>
      </w:r>
      <w:r>
        <w:rPr>
          <w:rFonts w:ascii="Times New Roman"/>
          <w:b w:val="false"/>
          <w:i w:val="false"/>
          <w:color w:val="000000"/>
          <w:sz w:val="28"/>
        </w:rPr>
        <w:t>
      149. Ауа сынамасын жерасты құрылыстарының немесе резервуардың жоғарғы және төменгі аймақтарының ең нашар желдетілетін жерлерінен алу керек. Жоғарғы аймақтан сынама алуда шлангінің ұшын 20-30 сантиметрге дейін түсіру керек. Бұл жағдайда ауаға қарағанда тығыздығы аз зиянды заттар табылуы мүмкін. Ауадан ауыр зиянды заттарды табу үшін сынама алу жерасты құрылысының төменгі аймағынан жүргізеледі, бұл ретте шлангінің ұшы еденнен 1 м-ден аспайтын қашықтыққа түсіріледі.</w:t>
      </w:r>
      <w:r>
        <w:br/>
      </w:r>
      <w:r>
        <w:rPr>
          <w:rFonts w:ascii="Times New Roman"/>
          <w:b w:val="false"/>
          <w:i w:val="false"/>
          <w:color w:val="000000"/>
          <w:sz w:val="28"/>
        </w:rPr>
        <w:t>
</w:t>
      </w:r>
      <w:r>
        <w:rPr>
          <w:rFonts w:ascii="Times New Roman"/>
          <w:b w:val="false"/>
          <w:i w:val="false"/>
          <w:color w:val="000000"/>
          <w:sz w:val="28"/>
        </w:rPr>
        <w:t>
      150. Жерасты құрылыстары мен резервуарларына ауа сынамасын алу үшін түсуге жол берілмейді.</w:t>
      </w:r>
      <w:r>
        <w:br/>
      </w:r>
      <w:r>
        <w:rPr>
          <w:rFonts w:ascii="Times New Roman"/>
          <w:b w:val="false"/>
          <w:i w:val="false"/>
          <w:color w:val="000000"/>
          <w:sz w:val="28"/>
        </w:rPr>
        <w:t>
</w:t>
      </w:r>
      <w:r>
        <w:rPr>
          <w:rFonts w:ascii="Times New Roman"/>
          <w:b w:val="false"/>
          <w:i w:val="false"/>
          <w:color w:val="000000"/>
          <w:sz w:val="28"/>
        </w:rPr>
        <w:t>
      151. Жерасты құрылысындағы немесе резервуардағы жұмыс басталғанға дейін және жұмыс уақытында оны табиғи немесе мәжбүрлі желдету қамтамасыз етіледі.</w:t>
      </w:r>
      <w:r>
        <w:br/>
      </w:r>
      <w:r>
        <w:rPr>
          <w:rFonts w:ascii="Times New Roman"/>
          <w:b w:val="false"/>
          <w:i w:val="false"/>
          <w:color w:val="000000"/>
          <w:sz w:val="28"/>
        </w:rPr>
        <w:t>
</w:t>
      </w:r>
      <w:r>
        <w:rPr>
          <w:rFonts w:ascii="Times New Roman"/>
          <w:b w:val="false"/>
          <w:i w:val="false"/>
          <w:color w:val="000000"/>
          <w:sz w:val="28"/>
        </w:rPr>
        <w:t>
      Камералар мен каналдарды бағыттайтын табиғи түрде желдету ауа ағынын арнайы күнқағарлар орнатылған кемінде екі люк ашу арқылы жасалады.</w:t>
      </w:r>
      <w:r>
        <w:br/>
      </w:r>
      <w:r>
        <w:rPr>
          <w:rFonts w:ascii="Times New Roman"/>
          <w:b w:val="false"/>
          <w:i w:val="false"/>
          <w:color w:val="000000"/>
          <w:sz w:val="28"/>
        </w:rPr>
        <w:t>
</w:t>
      </w:r>
      <w:r>
        <w:rPr>
          <w:rFonts w:ascii="Times New Roman"/>
          <w:b w:val="false"/>
          <w:i w:val="false"/>
          <w:color w:val="000000"/>
          <w:sz w:val="28"/>
        </w:rPr>
        <w:t>
      Мәжбүрлі желдету жерасты құрылыстарының немесе резервуардың ауасында зиянды заттар болған кезде немесе ондағы ауа температурасы 32</w:t>
      </w:r>
      <w:r>
        <w:rPr>
          <w:rFonts w:ascii="Times New Roman"/>
          <w:b w:val="false"/>
          <w:i w:val="false"/>
          <w:color w:val="000000"/>
          <w:vertAlign w:val="superscript"/>
        </w:rPr>
        <w:t>о</w:t>
      </w:r>
      <w:r>
        <w:rPr>
          <w:rFonts w:ascii="Times New Roman"/>
          <w:b w:val="false"/>
          <w:i w:val="false"/>
          <w:color w:val="000000"/>
          <w:sz w:val="28"/>
        </w:rPr>
        <w:t>С жоғары болған жағдайда жүргізіледі.</w:t>
      </w:r>
      <w:r>
        <w:br/>
      </w:r>
      <w:r>
        <w:rPr>
          <w:rFonts w:ascii="Times New Roman"/>
          <w:b w:val="false"/>
          <w:i w:val="false"/>
          <w:color w:val="000000"/>
          <w:sz w:val="28"/>
        </w:rPr>
        <w:t>
</w:t>
      </w:r>
      <w:r>
        <w:rPr>
          <w:rFonts w:ascii="Times New Roman"/>
          <w:b w:val="false"/>
          <w:i w:val="false"/>
          <w:color w:val="000000"/>
          <w:sz w:val="28"/>
        </w:rPr>
        <w:t>
      Мәжбүрлi желдету жылжымалы желдеткішпен немесе 10-15 минут ішінде жерасты құрылыстың немесе резервуардың толық ауа алмасу компрессорымен қамтамасыз етіледі. Жерасты құрылысына түсірілген желдеткіш шлангісі еден деңгейіне дейін 20-25 сантиметр жетпеуі тиіс.</w:t>
      </w:r>
      <w:r>
        <w:br/>
      </w:r>
      <w:r>
        <w:rPr>
          <w:rFonts w:ascii="Times New Roman"/>
          <w:b w:val="false"/>
          <w:i w:val="false"/>
          <w:color w:val="000000"/>
          <w:sz w:val="28"/>
        </w:rPr>
        <w:t>
</w:t>
      </w:r>
      <w:r>
        <w:rPr>
          <w:rFonts w:ascii="Times New Roman"/>
          <w:b w:val="false"/>
          <w:i w:val="false"/>
          <w:color w:val="000000"/>
          <w:sz w:val="28"/>
        </w:rPr>
        <w:t>
      Егер табиғи және мәжбүрлі желдету зиянды заттардың толық жойылуын қамтамасыз ете алмаса, жерасты құрылысына шлангілік газтұтқышпен ғана түсуге жол беріледі.</w:t>
      </w:r>
      <w:r>
        <w:br/>
      </w:r>
      <w:r>
        <w:rPr>
          <w:rFonts w:ascii="Times New Roman"/>
          <w:b w:val="false"/>
          <w:i w:val="false"/>
          <w:color w:val="000000"/>
          <w:sz w:val="28"/>
        </w:rPr>
        <w:t>
</w:t>
      </w:r>
      <w:r>
        <w:rPr>
          <w:rFonts w:ascii="Times New Roman"/>
          <w:b w:val="false"/>
          <w:i w:val="false"/>
          <w:color w:val="000000"/>
          <w:sz w:val="28"/>
        </w:rPr>
        <w:t>
      152. Жерасты құрылысын немесе резервуарын оттегімен желдетуге жол берілмейді.</w:t>
      </w:r>
      <w:r>
        <w:br/>
      </w:r>
      <w:r>
        <w:rPr>
          <w:rFonts w:ascii="Times New Roman"/>
          <w:b w:val="false"/>
          <w:i w:val="false"/>
          <w:color w:val="000000"/>
          <w:sz w:val="28"/>
        </w:rPr>
        <w:t>
</w:t>
      </w:r>
      <w:r>
        <w:rPr>
          <w:rFonts w:ascii="Times New Roman"/>
          <w:b w:val="false"/>
          <w:i w:val="false"/>
          <w:color w:val="000000"/>
          <w:sz w:val="28"/>
        </w:rPr>
        <w:t>
      153. Елді мекендерде жерасты құрылыстарының ашық люктері көлік қозғалысының екі жаққа жүретін бөлігінде орналасқан жағдайда олардан кемінде 15 метр қашықтықта ескерту жол белгілерін қою керек. Елді мекендерден тыс жерлерде жұмыс жүргізу орнынан кемінде 50 метр қашықтықта көлік қозғалысының жан-жағынан қосымша ескерту жол белгісі қойылады. Тәуліктің қараңғы кезінде және көрініс жеткілікті болмағанда, ескерту жол белгілері және жұмыс жүргізу орнындағы қоршаулар кернеуі 42 В аспайтын дабыл шамдарымен жарықтандырылады. Қоршалған аймақ қыс уақытында қардан, мұздан тазартылады және құм себіледі.</w:t>
      </w:r>
      <w:r>
        <w:br/>
      </w:r>
      <w:r>
        <w:rPr>
          <w:rFonts w:ascii="Times New Roman"/>
          <w:b w:val="false"/>
          <w:i w:val="false"/>
          <w:color w:val="000000"/>
          <w:sz w:val="28"/>
        </w:rPr>
        <w:t>
</w:t>
      </w:r>
      <w:r>
        <w:rPr>
          <w:rFonts w:ascii="Times New Roman"/>
          <w:b w:val="false"/>
          <w:i w:val="false"/>
          <w:color w:val="000000"/>
          <w:sz w:val="28"/>
        </w:rPr>
        <w:t>
      Жерасты құрылыстарында жұмыс ұзақтығы 2 сағат болған жағдайда, қоршау ретінде көлік қозғалысының екі жағында әрбір ашық люктің жанында жылжымалы үшаяқтар қойылады.</w:t>
      </w:r>
      <w:r>
        <w:br/>
      </w:r>
      <w:r>
        <w:rPr>
          <w:rFonts w:ascii="Times New Roman"/>
          <w:b w:val="false"/>
          <w:i w:val="false"/>
          <w:color w:val="000000"/>
          <w:sz w:val="28"/>
        </w:rPr>
        <w:t>
</w:t>
      </w:r>
      <w:r>
        <w:rPr>
          <w:rFonts w:ascii="Times New Roman"/>
          <w:b w:val="false"/>
          <w:i w:val="false"/>
          <w:color w:val="000000"/>
          <w:sz w:val="28"/>
        </w:rPr>
        <w:t>
      Жұмыс үзілісі кезінде жолдың жүру бөлігінде персоналдың болуына рұқсат етілмейді.</w:t>
      </w:r>
      <w:r>
        <w:br/>
      </w:r>
      <w:r>
        <w:rPr>
          <w:rFonts w:ascii="Times New Roman"/>
          <w:b w:val="false"/>
          <w:i w:val="false"/>
          <w:color w:val="000000"/>
          <w:sz w:val="28"/>
        </w:rPr>
        <w:t>
</w:t>
      </w:r>
      <w:r>
        <w:rPr>
          <w:rFonts w:ascii="Times New Roman"/>
          <w:b w:val="false"/>
          <w:i w:val="false"/>
          <w:color w:val="000000"/>
          <w:sz w:val="28"/>
        </w:rPr>
        <w:t>
      154. Жерасты құрылыстары мен резервуарында жұмыс істеу (отын және май сақтауға арналған резервуарлардан басқа) ауа температурасы 32</w:t>
      </w:r>
      <w:r>
        <w:rPr>
          <w:rFonts w:ascii="Times New Roman"/>
          <w:b w:val="false"/>
          <w:i w:val="false"/>
          <w:color w:val="000000"/>
          <w:vertAlign w:val="superscript"/>
        </w:rPr>
        <w:t>о</w:t>
      </w:r>
      <w:r>
        <w:rPr>
          <w:rFonts w:ascii="Times New Roman"/>
          <w:b w:val="false"/>
          <w:i w:val="false"/>
          <w:color w:val="000000"/>
          <w:sz w:val="28"/>
        </w:rPr>
        <w:t>C жоғары болса, тек сирек жағдайларда ғана (апат болғанда және ол адамдар өміріне, жабдықтың бұзылуына қауіп төндіретін болса) жұмыс басшысының рұқсатымен және оның тікелей басшылығымен персоналдың күйік алмауы үшін тиісті шаралар қабылдай отырып жүргізіледі.</w:t>
      </w:r>
      <w:r>
        <w:br/>
      </w:r>
      <w:r>
        <w:rPr>
          <w:rFonts w:ascii="Times New Roman"/>
          <w:b w:val="false"/>
          <w:i w:val="false"/>
          <w:color w:val="000000"/>
          <w:sz w:val="28"/>
        </w:rPr>
        <w:t>
</w:t>
      </w:r>
      <w:r>
        <w:rPr>
          <w:rFonts w:ascii="Times New Roman"/>
          <w:b w:val="false"/>
          <w:i w:val="false"/>
          <w:color w:val="000000"/>
          <w:sz w:val="28"/>
        </w:rPr>
        <w:t>
      Жерасты құрылыстары мен резервуарында ауа температурасы 32</w:t>
      </w:r>
      <w:r>
        <w:rPr>
          <w:rFonts w:ascii="Times New Roman"/>
          <w:b w:val="false"/>
          <w:i w:val="false"/>
          <w:color w:val="000000"/>
          <w:vertAlign w:val="superscript"/>
        </w:rPr>
        <w:t>о</w:t>
      </w:r>
      <w:r>
        <w:rPr>
          <w:rFonts w:ascii="Times New Roman"/>
          <w:b w:val="false"/>
          <w:i w:val="false"/>
          <w:color w:val="000000"/>
          <w:sz w:val="28"/>
        </w:rPr>
        <w:t>C жоғары болса, жұмыс жылы арнайы киім кие отырып жүргізіледі. Жерасты құрылыстары мен резервуарында сұйықтық болса, резеңке аяқ киім кию керек.</w:t>
      </w:r>
      <w:r>
        <w:br/>
      </w:r>
      <w:r>
        <w:rPr>
          <w:rFonts w:ascii="Times New Roman"/>
          <w:b w:val="false"/>
          <w:i w:val="false"/>
          <w:color w:val="000000"/>
          <w:sz w:val="28"/>
        </w:rPr>
        <w:t>
</w:t>
      </w:r>
      <w:r>
        <w:rPr>
          <w:rFonts w:ascii="Times New Roman"/>
          <w:b w:val="false"/>
          <w:i w:val="false"/>
          <w:color w:val="000000"/>
          <w:sz w:val="28"/>
        </w:rPr>
        <w:t>
      155. Жерасты құрылыстары мен резервуарында су деңгейі 200 миллиметрден артық болса (еден деңгейінен), сондай-ақ су температурасы 45</w:t>
      </w:r>
      <w:r>
        <w:rPr>
          <w:rFonts w:ascii="Times New Roman"/>
          <w:b w:val="false"/>
          <w:i w:val="false"/>
          <w:color w:val="000000"/>
          <w:vertAlign w:val="superscript"/>
        </w:rPr>
        <w:t>о</w:t>
      </w:r>
      <w:r>
        <w:rPr>
          <w:rFonts w:ascii="Times New Roman"/>
          <w:b w:val="false"/>
          <w:i w:val="false"/>
          <w:color w:val="000000"/>
          <w:sz w:val="28"/>
        </w:rPr>
        <w:t>C жоғары болса жұмыс істеуге жол берілмейді.</w:t>
      </w:r>
      <w:r>
        <w:br/>
      </w:r>
      <w:r>
        <w:rPr>
          <w:rFonts w:ascii="Times New Roman"/>
          <w:b w:val="false"/>
          <w:i w:val="false"/>
          <w:color w:val="000000"/>
          <w:sz w:val="28"/>
        </w:rPr>
        <w:t>
</w:t>
      </w:r>
      <w:r>
        <w:rPr>
          <w:rFonts w:ascii="Times New Roman"/>
          <w:b w:val="false"/>
          <w:i w:val="false"/>
          <w:color w:val="000000"/>
          <w:sz w:val="28"/>
        </w:rPr>
        <w:t>
      Жұмысшылардың бу толған жерасты құрылыстары мен жертөлелік үй-жайға ондағы ауа температурасына қарамастан, түсуіне жол берілмейді.</w:t>
      </w:r>
      <w:r>
        <w:br/>
      </w:r>
      <w:r>
        <w:rPr>
          <w:rFonts w:ascii="Times New Roman"/>
          <w:b w:val="false"/>
          <w:i w:val="false"/>
          <w:color w:val="000000"/>
          <w:sz w:val="28"/>
        </w:rPr>
        <w:t>
</w:t>
      </w:r>
      <w:r>
        <w:rPr>
          <w:rFonts w:ascii="Times New Roman"/>
          <w:b w:val="false"/>
          <w:i w:val="false"/>
          <w:color w:val="000000"/>
          <w:sz w:val="28"/>
        </w:rPr>
        <w:t>
      156. Жерасты құрылыстары мен резервуарында жұмысшының болу уақыты және демалыс ұзақтығын (далаға шығып) жұмыс шарты мен сипатына қарай наряд беруші тұлға анықтайды, бұл нарядтың «Ерекше шарттар» жолында көрсетіледі.</w:t>
      </w:r>
      <w:r>
        <w:br/>
      </w:r>
      <w:r>
        <w:rPr>
          <w:rFonts w:ascii="Times New Roman"/>
          <w:b w:val="false"/>
          <w:i w:val="false"/>
          <w:color w:val="000000"/>
          <w:sz w:val="28"/>
        </w:rPr>
        <w:t>
</w:t>
      </w:r>
      <w:r>
        <w:rPr>
          <w:rFonts w:ascii="Times New Roman"/>
          <w:b w:val="false"/>
          <w:i w:val="false"/>
          <w:color w:val="000000"/>
          <w:sz w:val="28"/>
        </w:rPr>
        <w:t>
      157. Жерасты құрылысы мен резервуарының люгін ашқан кезде желге қарсы жағында арқаны желге беріп тұру қажет.</w:t>
      </w:r>
      <w:r>
        <w:br/>
      </w:r>
      <w:r>
        <w:rPr>
          <w:rFonts w:ascii="Times New Roman"/>
          <w:b w:val="false"/>
          <w:i w:val="false"/>
          <w:color w:val="000000"/>
          <w:sz w:val="28"/>
        </w:rPr>
        <w:t>
</w:t>
      </w:r>
      <w:r>
        <w:rPr>
          <w:rFonts w:ascii="Times New Roman"/>
          <w:b w:val="false"/>
          <w:i w:val="false"/>
          <w:color w:val="000000"/>
          <w:sz w:val="28"/>
        </w:rPr>
        <w:t>
      158. Жерасты құрылысы мен резервуарына персоналды жіберу алдында газ, қышқыл және басқа агрессивті заттар түсуі мүмкін құбыржолдары ажыратылады және олардың ернемек қосылыстарына бітеулер қойылып, жабық арматурада «Ашуға болмайды – адамдар жұмыс істеп жатыр» қауіпсіздік белгісі қойылады.</w:t>
      </w:r>
      <w:r>
        <w:br/>
      </w:r>
      <w:r>
        <w:rPr>
          <w:rFonts w:ascii="Times New Roman"/>
          <w:b w:val="false"/>
          <w:i w:val="false"/>
          <w:color w:val="000000"/>
          <w:sz w:val="28"/>
        </w:rPr>
        <w:t>
</w:t>
      </w:r>
      <w:r>
        <w:rPr>
          <w:rFonts w:ascii="Times New Roman"/>
          <w:b w:val="false"/>
          <w:i w:val="false"/>
          <w:color w:val="000000"/>
          <w:sz w:val="28"/>
        </w:rPr>
        <w:t>
      Жерасты құрылысы мен резервуарын су, бу, мазут және басқалардың түсуі мүмкін құбыржолдарынан ажырату осы Қағидалардың </w:t>
      </w:r>
      <w:r>
        <w:rPr>
          <w:rFonts w:ascii="Times New Roman"/>
          <w:b w:val="false"/>
          <w:i w:val="false"/>
          <w:color w:val="000000"/>
          <w:sz w:val="28"/>
        </w:rPr>
        <w:t>174-тармағының</w:t>
      </w:r>
      <w:r>
        <w:rPr>
          <w:rFonts w:ascii="Times New Roman"/>
          <w:b w:val="false"/>
          <w:i w:val="false"/>
          <w:color w:val="000000"/>
          <w:sz w:val="28"/>
        </w:rPr>
        <w:t xml:space="preserve"> талаптарына сәйкес жүргізілуі керек.</w:t>
      </w:r>
      <w:r>
        <w:br/>
      </w:r>
      <w:r>
        <w:rPr>
          <w:rFonts w:ascii="Times New Roman"/>
          <w:b w:val="false"/>
          <w:i w:val="false"/>
          <w:color w:val="000000"/>
          <w:sz w:val="28"/>
        </w:rPr>
        <w:t>
</w:t>
      </w:r>
      <w:r>
        <w:rPr>
          <w:rFonts w:ascii="Times New Roman"/>
          <w:b w:val="false"/>
          <w:i w:val="false"/>
          <w:color w:val="000000"/>
          <w:sz w:val="28"/>
        </w:rPr>
        <w:t>
      159. Жерасты құрылысы мен резервуарында жұмыс істеу үшін және мерзімді тексеру үшін нұсқау алған бригада тағайындалуы керек, олар кемінде үш адамнан тұрып, олардың екеуі люкта жұмыс істеуші және шлангілі газтұтқыштың ауа сорғыш келте құбырына бақылау жүргізеді. Жұмыс орнына бөгде адамдардың кіруіне жол берілмейді.</w:t>
      </w:r>
      <w:r>
        <w:br/>
      </w:r>
      <w:r>
        <w:rPr>
          <w:rFonts w:ascii="Times New Roman"/>
          <w:b w:val="false"/>
          <w:i w:val="false"/>
          <w:color w:val="000000"/>
          <w:sz w:val="28"/>
        </w:rPr>
        <w:t>
</w:t>
      </w:r>
      <w:r>
        <w:rPr>
          <w:rFonts w:ascii="Times New Roman"/>
          <w:b w:val="false"/>
          <w:i w:val="false"/>
          <w:color w:val="000000"/>
          <w:sz w:val="28"/>
        </w:rPr>
        <w:t>
      160. Жерасты құрылысы мен резервуарында адамдар болған кезде бақылаушының жерасты құрылысы мен резервуарының люгінен кетіп қалып, басқа жұмыстарға кірісуіне жол берілмейді.</w:t>
      </w:r>
      <w:r>
        <w:br/>
      </w:r>
      <w:r>
        <w:rPr>
          <w:rFonts w:ascii="Times New Roman"/>
          <w:b w:val="false"/>
          <w:i w:val="false"/>
          <w:color w:val="000000"/>
          <w:sz w:val="28"/>
        </w:rPr>
        <w:t>
</w:t>
      </w:r>
      <w:r>
        <w:rPr>
          <w:rFonts w:ascii="Times New Roman"/>
          <w:b w:val="false"/>
          <w:i w:val="false"/>
          <w:color w:val="000000"/>
          <w:sz w:val="28"/>
        </w:rPr>
        <w:t>
      Ұзын немесе өте терең жерасты құрылысындағы жұмыс кезінде жұмыс істеушіні қарап бақылау жасау мүмкін болмаған жағдайда жұмысшымен тек белгі қабылдау немесе телефон арқылы байланыс ұйымдастырылады.</w:t>
      </w:r>
      <w:r>
        <w:br/>
      </w:r>
      <w:r>
        <w:rPr>
          <w:rFonts w:ascii="Times New Roman"/>
          <w:b w:val="false"/>
          <w:i w:val="false"/>
          <w:color w:val="000000"/>
          <w:sz w:val="28"/>
        </w:rPr>
        <w:t>
</w:t>
      </w:r>
      <w:r>
        <w:rPr>
          <w:rFonts w:ascii="Times New Roman"/>
          <w:b w:val="false"/>
          <w:i w:val="false"/>
          <w:color w:val="000000"/>
          <w:sz w:val="28"/>
        </w:rPr>
        <w:t>
      Жерасты құрылысы мен резервуарында жұмыс істеуші өзін нашар сезінсе жұмысты тоқтатып, жоғарғы қабатқа шығуы керек, бұл кезде бақылаушы жақын жердегі персоналды шақырып, көмек көрсетуі керек. Қажет болса зардап шеккенге түсу керек болса бақылаушы газқағар және құтқару белдігін киіп, құтқару арқанының бір ұшын басқа бақылаушыға беріп төменге түседі.</w:t>
      </w:r>
      <w:r>
        <w:br/>
      </w:r>
      <w:r>
        <w:rPr>
          <w:rFonts w:ascii="Times New Roman"/>
          <w:b w:val="false"/>
          <w:i w:val="false"/>
          <w:color w:val="000000"/>
          <w:sz w:val="28"/>
        </w:rPr>
        <w:t>
</w:t>
      </w:r>
      <w:r>
        <w:rPr>
          <w:rFonts w:ascii="Times New Roman"/>
          <w:b w:val="false"/>
          <w:i w:val="false"/>
          <w:color w:val="000000"/>
          <w:sz w:val="28"/>
        </w:rPr>
        <w:t>
      161. Жұмыс басталғанға дейін газтұтқыш пен шлангінің жұмыс істеп тұрғаны тексеріледі.</w:t>
      </w:r>
      <w:r>
        <w:br/>
      </w:r>
      <w:r>
        <w:rPr>
          <w:rFonts w:ascii="Times New Roman"/>
          <w:b w:val="false"/>
          <w:i w:val="false"/>
          <w:color w:val="000000"/>
          <w:sz w:val="28"/>
        </w:rPr>
        <w:t>
</w:t>
      </w:r>
      <w:r>
        <w:rPr>
          <w:rFonts w:ascii="Times New Roman"/>
          <w:b w:val="false"/>
          <w:i w:val="false"/>
          <w:color w:val="000000"/>
          <w:sz w:val="28"/>
        </w:rPr>
        <w:t>
      Мәжбүрлі ауа беретін газтұтқыштың ауа үрлеу жарамдылығы мен оның жетектерінің қызметтері тексеріледі.</w:t>
      </w:r>
      <w:r>
        <w:br/>
      </w:r>
      <w:r>
        <w:rPr>
          <w:rFonts w:ascii="Times New Roman"/>
          <w:b w:val="false"/>
          <w:i w:val="false"/>
          <w:color w:val="000000"/>
          <w:sz w:val="28"/>
        </w:rPr>
        <w:t>
</w:t>
      </w:r>
      <w:r>
        <w:rPr>
          <w:rFonts w:ascii="Times New Roman"/>
          <w:b w:val="false"/>
          <w:i w:val="false"/>
          <w:color w:val="000000"/>
          <w:sz w:val="28"/>
        </w:rPr>
        <w:t>
      Газтұтқыш мен шлангінің бітелуі газтұтқыш киіп тұрып шлангінің бір ұшын қолмен басып тексеріледі. Осы жағдайда демалу мүмкін болмаса, онда газтұтқыштың жұмыс істеп тұрғандығын білдіреді.</w:t>
      </w:r>
      <w:r>
        <w:br/>
      </w:r>
      <w:r>
        <w:rPr>
          <w:rFonts w:ascii="Times New Roman"/>
          <w:b w:val="false"/>
          <w:i w:val="false"/>
          <w:color w:val="000000"/>
          <w:sz w:val="28"/>
        </w:rPr>
        <w:t>
</w:t>
      </w:r>
      <w:r>
        <w:rPr>
          <w:rFonts w:ascii="Times New Roman"/>
          <w:b w:val="false"/>
          <w:i w:val="false"/>
          <w:color w:val="000000"/>
          <w:sz w:val="28"/>
        </w:rPr>
        <w:t>
      162. Жерасты құрылысы мен резервуарына түсер алдында газтұтқыш маскасының демалу клапанына ауа жіберетін гофр шланг белдік белбеуге байланады. Газтұтқыштың ауа соратын келте құбырлары зиянды заттар бөлінетін немесе бөлінуі мүмкін жердің жел жағында топырақтан шаң сору мүмкіндігін болдырмайтындай етіп орналастырылады. Желдеткіш көмегімен ауаны мәжбүрлі беру мүмкіндігі болмаса шланг ұзындығы 15 метрден аспауы керек. Шлангінің бүгілуіне немесе бір нәрсемен қыстырылуына жол бермеу керек.</w:t>
      </w:r>
      <w:r>
        <w:br/>
      </w:r>
      <w:r>
        <w:rPr>
          <w:rFonts w:ascii="Times New Roman"/>
          <w:b w:val="false"/>
          <w:i w:val="false"/>
          <w:color w:val="000000"/>
          <w:sz w:val="28"/>
        </w:rPr>
        <w:t>
</w:t>
      </w:r>
      <w:r>
        <w:rPr>
          <w:rFonts w:ascii="Times New Roman"/>
          <w:b w:val="false"/>
          <w:i w:val="false"/>
          <w:color w:val="000000"/>
          <w:sz w:val="28"/>
        </w:rPr>
        <w:t>
      163. Жерасты құрылысы мен резервуарындағы ауаны талдау жарылыстан қорғалған типтегі газанализаторымен тексеріледі, ол болмаған жағдайда ауа үлгісі алынып, талдау жерасты құрылысы мен резервуарынан тыс жерде жүргізіледі.</w:t>
      </w:r>
      <w:r>
        <w:br/>
      </w:r>
      <w:r>
        <w:rPr>
          <w:rFonts w:ascii="Times New Roman"/>
          <w:b w:val="false"/>
          <w:i w:val="false"/>
          <w:color w:val="000000"/>
          <w:sz w:val="28"/>
        </w:rPr>
        <w:t>
</w:t>
      </w:r>
      <w:r>
        <w:rPr>
          <w:rFonts w:ascii="Times New Roman"/>
          <w:b w:val="false"/>
          <w:i w:val="false"/>
          <w:color w:val="000000"/>
          <w:sz w:val="28"/>
        </w:rPr>
        <w:t>
      164. Жерасты құрылысы мен резервуарында газ қаупі болса құтқару белдіктері мен арқандары болуы тиіс.</w:t>
      </w:r>
      <w:r>
        <w:br/>
      </w:r>
      <w:r>
        <w:rPr>
          <w:rFonts w:ascii="Times New Roman"/>
          <w:b w:val="false"/>
          <w:i w:val="false"/>
          <w:color w:val="000000"/>
          <w:sz w:val="28"/>
        </w:rPr>
        <w:t>
</w:t>
      </w:r>
      <w:r>
        <w:rPr>
          <w:rFonts w:ascii="Times New Roman"/>
          <w:b w:val="false"/>
          <w:i w:val="false"/>
          <w:color w:val="000000"/>
          <w:sz w:val="28"/>
        </w:rPr>
        <w:t>
      Құтқару белдіктерінде арқа жақтан құтқару арқандарын бекіту үшін иық белбеулері болады. Белдік қиылыс шығыршығы арқадан төмен түсетіндей орналасуы керек. Белдіктерді иық белбеулерінсіз қолдануға болмайды. Құтқару арқанының басқа бір ұшы бақылаушының қолында болады.</w:t>
      </w:r>
      <w:r>
        <w:br/>
      </w:r>
      <w:r>
        <w:rPr>
          <w:rFonts w:ascii="Times New Roman"/>
          <w:b w:val="false"/>
          <w:i w:val="false"/>
          <w:color w:val="000000"/>
          <w:sz w:val="28"/>
        </w:rPr>
        <w:t>
</w:t>
      </w:r>
      <w:r>
        <w:rPr>
          <w:rFonts w:ascii="Times New Roman"/>
          <w:b w:val="false"/>
          <w:i w:val="false"/>
          <w:color w:val="000000"/>
          <w:sz w:val="28"/>
        </w:rPr>
        <w:t>
      165. Жерасты құрылысы мен резервуарында бақылаушы мен жұмыс істеуші арасында байланыс орнату үшін келесі дабылдар қолданылады:</w:t>
      </w:r>
      <w:r>
        <w:br/>
      </w:r>
      <w:r>
        <w:rPr>
          <w:rFonts w:ascii="Times New Roman"/>
          <w:b w:val="false"/>
          <w:i w:val="false"/>
          <w:color w:val="000000"/>
          <w:sz w:val="28"/>
        </w:rPr>
        <w:t>
</w:t>
      </w:r>
      <w:r>
        <w:rPr>
          <w:rFonts w:ascii="Times New Roman"/>
          <w:b w:val="false"/>
          <w:i w:val="false"/>
          <w:color w:val="000000"/>
          <w:sz w:val="28"/>
        </w:rPr>
        <w:t>
      1) құтқару белдігін бір рет тарту «Шланг пен арқанды тарт» дегенді білдіреді, бұл кезде бақылаушы белгі бергеннен кейін (бір рет тарту) және жерасты құрылысы мен резервуарынан жауапты белгі алынғаннан кейін тартылады. Жауап болмаса шланг пен арқанды ғана емес жұмыс істеушіні де тарта бастайды, себебі арқанның тартылуы - оның құлауына байланысты болуы мүмкін;</w:t>
      </w:r>
      <w:r>
        <w:br/>
      </w:r>
      <w:r>
        <w:rPr>
          <w:rFonts w:ascii="Times New Roman"/>
          <w:b w:val="false"/>
          <w:i w:val="false"/>
          <w:color w:val="000000"/>
          <w:sz w:val="28"/>
        </w:rPr>
        <w:t>
</w:t>
      </w:r>
      <w:r>
        <w:rPr>
          <w:rFonts w:ascii="Times New Roman"/>
          <w:b w:val="false"/>
          <w:i w:val="false"/>
          <w:color w:val="000000"/>
          <w:sz w:val="28"/>
        </w:rPr>
        <w:t>
      2) екі рет тарту «Шланг пен арқанды түсір» дегенді білдіреді. Мұндай белгіні жерасты құрылысы мен резервуарының газ қаупі бар жерінде жұмыс істеушіге жылжу керек болғанда беріледі;</w:t>
      </w:r>
      <w:r>
        <w:br/>
      </w:r>
      <w:r>
        <w:rPr>
          <w:rFonts w:ascii="Times New Roman"/>
          <w:b w:val="false"/>
          <w:i w:val="false"/>
          <w:color w:val="000000"/>
          <w:sz w:val="28"/>
        </w:rPr>
        <w:t>
</w:t>
      </w:r>
      <w:r>
        <w:rPr>
          <w:rFonts w:ascii="Times New Roman"/>
          <w:b w:val="false"/>
          <w:i w:val="false"/>
          <w:color w:val="000000"/>
          <w:sz w:val="28"/>
        </w:rPr>
        <w:t>
      3) үш рет тарту «Бәрі жақсы» дегенді білдіреді.</w:t>
      </w:r>
      <w:r>
        <w:br/>
      </w:r>
      <w:r>
        <w:rPr>
          <w:rFonts w:ascii="Times New Roman"/>
          <w:b w:val="false"/>
          <w:i w:val="false"/>
          <w:color w:val="000000"/>
          <w:sz w:val="28"/>
        </w:rPr>
        <w:t>
</w:t>
      </w:r>
      <w:r>
        <w:rPr>
          <w:rFonts w:ascii="Times New Roman"/>
          <w:b w:val="false"/>
          <w:i w:val="false"/>
          <w:color w:val="000000"/>
          <w:sz w:val="28"/>
        </w:rPr>
        <w:t>
      Газ қаупі бар жерасты құрылысы мен резервуарындағы жұмыс істеуші арқан мен шлангіні тартады, сондықтан бақылаушы арқан мен шлангіні жылжытуға кедергі жасамауы және құлатпауы керек. Жұмыс істеуші қозғалысын тоқтатса үш рет тартып «Бәрі жақсы» деген белгі береді. Бақылаушы арқан мен шлангінің қозғалысын тоқтатқаннан кейін бір рет тартумен белгі береді, оған үш рет тартумен жауап беріледі. Жерасты құрылысы мен резервуардағы жұмыс істеушіге бақылаушының құтқару арқанын бірнеше тартып белгі беруі жұмыс істеушінің люкке келуін немесе жоғары көтерілу керектігін білдіреді. Мұндай дабылды жұмыс істеуші берсе, бұл оның тартып ал дегені.</w:t>
      </w:r>
      <w:r>
        <w:br/>
      </w:r>
      <w:r>
        <w:rPr>
          <w:rFonts w:ascii="Times New Roman"/>
          <w:b w:val="false"/>
          <w:i w:val="false"/>
          <w:color w:val="000000"/>
          <w:sz w:val="28"/>
        </w:rPr>
        <w:t>
</w:t>
      </w:r>
      <w:r>
        <w:rPr>
          <w:rFonts w:ascii="Times New Roman"/>
          <w:b w:val="false"/>
          <w:i w:val="false"/>
          <w:color w:val="000000"/>
          <w:sz w:val="28"/>
        </w:rPr>
        <w:t>
      166. Бақылаушы жел жағында тұрып, жұмысшының жағдайы туралы жиі тексеріп, оның дабылы бойынша құтқару арқаны мен шлангісін сыртқа түсіріп немесе тартып тұрады.</w:t>
      </w:r>
      <w:r>
        <w:br/>
      </w:r>
      <w:r>
        <w:rPr>
          <w:rFonts w:ascii="Times New Roman"/>
          <w:b w:val="false"/>
          <w:i w:val="false"/>
          <w:color w:val="000000"/>
          <w:sz w:val="28"/>
        </w:rPr>
        <w:t>
</w:t>
      </w:r>
      <w:r>
        <w:rPr>
          <w:rFonts w:ascii="Times New Roman"/>
          <w:b w:val="false"/>
          <w:i w:val="false"/>
          <w:color w:val="000000"/>
          <w:sz w:val="28"/>
        </w:rPr>
        <w:t>
      167. Егер желдеткішке қарамастан, құралдармен тексеруде зиянды заттар табылса, жер астындағы құрылыстарда зиянды заттар жойылмайынша және олардың жойылғандығы қайта тексеру барысында расталмайынша, жұмыс істеуге тыйым салынады.</w:t>
      </w:r>
      <w:r>
        <w:br/>
      </w:r>
      <w:r>
        <w:rPr>
          <w:rFonts w:ascii="Times New Roman"/>
          <w:b w:val="false"/>
          <w:i w:val="false"/>
          <w:color w:val="000000"/>
          <w:sz w:val="28"/>
        </w:rPr>
        <w:t>
</w:t>
      </w:r>
      <w:r>
        <w:rPr>
          <w:rFonts w:ascii="Times New Roman"/>
          <w:b w:val="false"/>
          <w:i w:val="false"/>
          <w:color w:val="000000"/>
          <w:sz w:val="28"/>
        </w:rPr>
        <w:t>
      Жерасты құрылыстарында күшейтілген желдеткішпен зиянды заттектер жойылмаса, онда шлангілі газтұтқышпен түсіп, жұмыс жүргізіледі.</w:t>
      </w:r>
      <w:r>
        <w:br/>
      </w:r>
      <w:r>
        <w:rPr>
          <w:rFonts w:ascii="Times New Roman"/>
          <w:b w:val="false"/>
          <w:i w:val="false"/>
          <w:color w:val="000000"/>
          <w:sz w:val="28"/>
        </w:rPr>
        <w:t>
</w:t>
      </w:r>
      <w:r>
        <w:rPr>
          <w:rFonts w:ascii="Times New Roman"/>
          <w:b w:val="false"/>
          <w:i w:val="false"/>
          <w:color w:val="000000"/>
          <w:sz w:val="28"/>
        </w:rPr>
        <w:t>
      168. Жерасты люктерінің қақпақтарын қолмен, гайка кілттерімен немесе оларға арналмаған басқа да құралдармен ашуға және жабуға жол берілмейді, ол үшін ұзындығы 50 миллиметрден аспайтын ілгіштер пайдаланылады.</w:t>
      </w:r>
      <w:r>
        <w:br/>
      </w:r>
      <w:r>
        <w:rPr>
          <w:rFonts w:ascii="Times New Roman"/>
          <w:b w:val="false"/>
          <w:i w:val="false"/>
          <w:color w:val="000000"/>
          <w:sz w:val="28"/>
        </w:rPr>
        <w:t>
</w:t>
      </w:r>
      <w:r>
        <w:rPr>
          <w:rFonts w:ascii="Times New Roman"/>
          <w:b w:val="false"/>
          <w:i w:val="false"/>
          <w:color w:val="000000"/>
          <w:sz w:val="28"/>
        </w:rPr>
        <w:t>
      169. Жұмыстан кейін люктер жабылғанша жұмыс басшысы және өндірушісі жерасты құрылысында немесе резервуарында жұмысшылардың біреуі қалып қоймағандығына және материалдар, құрал-жабдықтар және басқа да бөгде заттардың ұмытылып қалмағанына көз жеткізуі керек. Жерасты құрылысында немесе резервуарында жұмыс аяқталғаннан кейін люктерді ашық қалдыруға болмайды.</w:t>
      </w:r>
    </w:p>
    <w:bookmarkEnd w:id="28"/>
    <w:bookmarkStart w:name="z348" w:id="29"/>
    <w:p>
      <w:pPr>
        <w:spacing w:after="0"/>
        <w:ind w:left="0"/>
        <w:jc w:val="left"/>
      </w:pPr>
      <w:r>
        <w:rPr>
          <w:rFonts w:ascii="Times New Roman"/>
          <w:b/>
          <w:i w:val="false"/>
          <w:color w:val="000000"/>
        </w:rPr>
        <w:t xml:space="preserve"> 
Жылу алмасу аппараттары мен құбыржолдарына қызмет көрсету</w:t>
      </w:r>
      <w:r>
        <w:br/>
      </w:r>
      <w:r>
        <w:rPr>
          <w:rFonts w:ascii="Times New Roman"/>
          <w:b/>
          <w:i w:val="false"/>
          <w:color w:val="000000"/>
        </w:rPr>
        <w:t>
(бұл параграфтың талаптары мазут, ауа, азот, көмір</w:t>
      </w:r>
      <w:r>
        <w:br/>
      </w:r>
      <w:r>
        <w:rPr>
          <w:rFonts w:ascii="Times New Roman"/>
          <w:b/>
          <w:i w:val="false"/>
          <w:color w:val="000000"/>
        </w:rPr>
        <w:t>
қышқылы құбыр жолдарының аппараттарына да қолданылады)</w:t>
      </w:r>
    </w:p>
    <w:bookmarkEnd w:id="29"/>
    <w:bookmarkStart w:name="z351" w:id="30"/>
    <w:p>
      <w:pPr>
        <w:spacing w:after="0"/>
        <w:ind w:left="0"/>
        <w:jc w:val="both"/>
      </w:pPr>
      <w:r>
        <w:rPr>
          <w:rFonts w:ascii="Times New Roman"/>
          <w:b w:val="false"/>
          <w:i w:val="false"/>
          <w:color w:val="000000"/>
          <w:sz w:val="28"/>
        </w:rPr>
        <w:t>
      170. Жылу алмасу аппараттарын кезекті куәландыру мерзімі аяқталғаннан кейін немесе жұмыс қауіпсіздігін бұзу қаупін тудыратын ақаулар анықталған жағдайда, қорғау және деңгейді реттеу элементтері болмаған немесе жарамсыз болған жағдайда пайдалануға жол берілмейді. Жылу алмасу аппаратының паспортында олардың туындау себептері көрсетіле отырып жазба жасалады.</w:t>
      </w:r>
      <w:r>
        <w:br/>
      </w:r>
      <w:r>
        <w:rPr>
          <w:rFonts w:ascii="Times New Roman"/>
          <w:b w:val="false"/>
          <w:i w:val="false"/>
          <w:color w:val="000000"/>
          <w:sz w:val="28"/>
        </w:rPr>
        <w:t>
</w:t>
      </w:r>
      <w:r>
        <w:rPr>
          <w:rFonts w:ascii="Times New Roman"/>
          <w:b w:val="false"/>
          <w:i w:val="false"/>
          <w:color w:val="000000"/>
          <w:sz w:val="28"/>
        </w:rPr>
        <w:t>
      171. Жылу алмасу аппараттарының жұмысы кезінде осы Қағидалардың  </w:t>
      </w:r>
      <w:r>
        <w:rPr>
          <w:rFonts w:ascii="Times New Roman"/>
          <w:b w:val="false"/>
          <w:i w:val="false"/>
          <w:color w:val="000000"/>
          <w:sz w:val="28"/>
        </w:rPr>
        <w:t xml:space="preserve">187-тармағында </w:t>
      </w:r>
      <w:r>
        <w:rPr>
          <w:rFonts w:ascii="Times New Roman"/>
          <w:b w:val="false"/>
          <w:i w:val="false"/>
          <w:color w:val="000000"/>
          <w:sz w:val="28"/>
        </w:rPr>
        <w:t>көрсетілген жағдайлардан басқа қысымда тұрған аппараттың жекелеген элементтері қосылыстарының тығыз еместігін жоюға байланысты жұмыстарға немесе жөндеу жұмыстарын жүргізуге жол берілмейді.</w:t>
      </w:r>
      <w:r>
        <w:br/>
      </w:r>
      <w:r>
        <w:rPr>
          <w:rFonts w:ascii="Times New Roman"/>
          <w:b w:val="false"/>
          <w:i w:val="false"/>
          <w:color w:val="000000"/>
          <w:sz w:val="28"/>
        </w:rPr>
        <w:t>
</w:t>
      </w:r>
      <w:r>
        <w:rPr>
          <w:rFonts w:ascii="Times New Roman"/>
          <w:b w:val="false"/>
          <w:i w:val="false"/>
          <w:color w:val="000000"/>
          <w:sz w:val="28"/>
        </w:rPr>
        <w:t>
      172. Жылу алмасу аппараттарының сақтандыру клапандары, манометрлері және басқа аппаратурасының жарамдылығын қызмет көрсететін персонал тексереді.</w:t>
      </w:r>
      <w:r>
        <w:br/>
      </w:r>
      <w:r>
        <w:rPr>
          <w:rFonts w:ascii="Times New Roman"/>
          <w:b w:val="false"/>
          <w:i w:val="false"/>
          <w:color w:val="000000"/>
          <w:sz w:val="28"/>
        </w:rPr>
        <w:t>
</w:t>
      </w:r>
      <w:r>
        <w:rPr>
          <w:rFonts w:ascii="Times New Roman"/>
          <w:b w:val="false"/>
          <w:i w:val="false"/>
          <w:color w:val="000000"/>
          <w:sz w:val="28"/>
        </w:rPr>
        <w:t>
      173. Бу мен су аралас трактілерде ысқырықтар анықталса, цехтың ауысым басшысы жедел түрде қауіпті аймақты анықтауы қажет, ол жердегі барлық жұмыстар тоқтатылып, персоналдар шығарылады, аймақты қоршап, «Кіруге болмайды», «Сақ болыңыз! Қауіпті аймақ» сияқты қауіпсіздік белгілері ілінеді.</w:t>
      </w:r>
      <w:r>
        <w:br/>
      </w:r>
      <w:r>
        <w:rPr>
          <w:rFonts w:ascii="Times New Roman"/>
          <w:b w:val="false"/>
          <w:i w:val="false"/>
          <w:color w:val="000000"/>
          <w:sz w:val="28"/>
        </w:rPr>
        <w:t>
</w:t>
      </w:r>
      <w:r>
        <w:rPr>
          <w:rFonts w:ascii="Times New Roman"/>
          <w:b w:val="false"/>
          <w:i w:val="false"/>
          <w:color w:val="000000"/>
          <w:sz w:val="28"/>
        </w:rPr>
        <w:t>
      174. Жылу алмасу аппараттары (құбыржолдары) кезекпен орналасқан екі ысырмамен өшіріледі. Олардың арасында тікелей тура атмосферамен қосылған дренажды қондырғы болады.</w:t>
      </w:r>
      <w:r>
        <w:br/>
      </w:r>
      <w:r>
        <w:rPr>
          <w:rFonts w:ascii="Times New Roman"/>
          <w:b w:val="false"/>
          <w:i w:val="false"/>
          <w:color w:val="000000"/>
          <w:sz w:val="28"/>
        </w:rPr>
        <w:t>
</w:t>
      </w:r>
      <w:r>
        <w:rPr>
          <w:rFonts w:ascii="Times New Roman"/>
          <w:b w:val="false"/>
          <w:i w:val="false"/>
          <w:color w:val="000000"/>
          <w:sz w:val="28"/>
        </w:rPr>
        <w:t>
      Кезекпен орналасқан екі ысырмасы бар жылу алмасу аппаратының (жол құбырының) жөндеу жұмысы үшін өшіруге болмайтын кездегі ернемексіз арматуралары жоқ схемаларда, сонымен қатар қысымы 6 МПа дейін жететін схемаларда жөндеу жұмысы жүргізіліп жатқан телімді бір ысырмамен өшіруге жол беріледі. Бұл ретте дренаждың ажыратылған учаскесінде атмосферада ашық жөндеу жұмысы арқылы булану (ағу) болуға тиіс емес.</w:t>
      </w:r>
      <w:r>
        <w:br/>
      </w:r>
      <w:r>
        <w:rPr>
          <w:rFonts w:ascii="Times New Roman"/>
          <w:b w:val="false"/>
          <w:i w:val="false"/>
          <w:color w:val="000000"/>
          <w:sz w:val="28"/>
        </w:rPr>
        <w:t>
</w:t>
      </w:r>
      <w:r>
        <w:rPr>
          <w:rFonts w:ascii="Times New Roman"/>
          <w:b w:val="false"/>
          <w:i w:val="false"/>
          <w:color w:val="000000"/>
          <w:sz w:val="28"/>
        </w:rPr>
        <w:t>
      175. Барлық құбыржолдары мен жылу алмасу аппараттарының жоғарғы нүктелерінде ауа қаптары, ал төменгі нүктелерінде және іркіліс аймақтарында тікелей атмосферамен қосылған дренажды қондырғысы болады.</w:t>
      </w:r>
      <w:r>
        <w:br/>
      </w:r>
      <w:r>
        <w:rPr>
          <w:rFonts w:ascii="Times New Roman"/>
          <w:b w:val="false"/>
          <w:i w:val="false"/>
          <w:color w:val="000000"/>
          <w:sz w:val="28"/>
        </w:rPr>
        <w:t>
</w:t>
      </w:r>
      <w:r>
        <w:rPr>
          <w:rFonts w:ascii="Times New Roman"/>
          <w:b w:val="false"/>
          <w:i w:val="false"/>
          <w:color w:val="000000"/>
          <w:sz w:val="28"/>
        </w:rPr>
        <w:t>
      176. Ысырмаларды және вентильдерді арнайы құралдармен ашып және жабу керек. Ол үшін арматуралардың тұтқышы мен сермерінің иығын ұзартушы рычагтар (сүймендер, құбырлар және басқа да заттар) қолдануға болмайды.</w:t>
      </w:r>
      <w:r>
        <w:br/>
      </w:r>
      <w:r>
        <w:rPr>
          <w:rFonts w:ascii="Times New Roman"/>
          <w:b w:val="false"/>
          <w:i w:val="false"/>
          <w:color w:val="000000"/>
          <w:sz w:val="28"/>
        </w:rPr>
        <w:t>
</w:t>
      </w:r>
      <w:r>
        <w:rPr>
          <w:rFonts w:ascii="Times New Roman"/>
          <w:b w:val="false"/>
          <w:i w:val="false"/>
          <w:color w:val="000000"/>
          <w:sz w:val="28"/>
        </w:rPr>
        <w:t>
      177. Жөндеу жұмысы үшін ажыратылған жылу алмасу аппараттары мен құбыржолдарының қысымы түсіріліп, бу мен судан босатылуы керек. Өшіргіш арматураның электр жетектерінен кернеуді түсіріліп, электр жетегінің басқару шынжырының қорғағыштарын босату керек.</w:t>
      </w:r>
      <w:r>
        <w:br/>
      </w:r>
      <w:r>
        <w:rPr>
          <w:rFonts w:ascii="Times New Roman"/>
          <w:b w:val="false"/>
          <w:i w:val="false"/>
          <w:color w:val="000000"/>
          <w:sz w:val="28"/>
        </w:rPr>
        <w:t>
</w:t>
      </w:r>
      <w:r>
        <w:rPr>
          <w:rFonts w:ascii="Times New Roman"/>
          <w:b w:val="false"/>
          <w:i w:val="false"/>
          <w:color w:val="000000"/>
          <w:sz w:val="28"/>
        </w:rPr>
        <w:t>
      Барлық ажыратқыш арматура жабық күйде болуы керек. Тікелей атмосферамен қосылған ашық дренаждардың вентильдері ашық болуы керек. Жабық типтегі дренаждар вентильдері жылу ауыстыру аппаратын (құбыржолдарын) құрғатқаннан кейін жабылуы керек, бітеу арматурасы мен жылу ауыстыру аппаратының (құбыр жолы) арасында тікелей атмосферамен қосылған арматура болуы керек. Ажыратқыш арматура және вентильдер шынжырмен байлануы керек немесе басқа жабдықтармен бітеліп, құлыпқа жабылуы керек.</w:t>
      </w:r>
      <w:r>
        <w:br/>
      </w:r>
      <w:r>
        <w:rPr>
          <w:rFonts w:ascii="Times New Roman"/>
          <w:b w:val="false"/>
          <w:i w:val="false"/>
          <w:color w:val="000000"/>
          <w:sz w:val="28"/>
        </w:rPr>
        <w:t>
</w:t>
      </w:r>
      <w:r>
        <w:rPr>
          <w:rFonts w:ascii="Times New Roman"/>
          <w:b w:val="false"/>
          <w:i w:val="false"/>
          <w:color w:val="000000"/>
          <w:sz w:val="28"/>
        </w:rPr>
        <w:t>
      Ажыратылған арматура вентильдері мен ілмектерінде «Ашуға болмайды, адамдар жұмыс істеп жатыр», ашық дренаж вентильдерінде «Жабуға болмайды, адамдар жұмыс істеп жатыр», өшірілген арматура электр жетектерін басқару кілтінде «Қосуға болмайды, адамдар жұмыс істеп жатыр» қауіпсіздік белгілері ілінуі керек.</w:t>
      </w:r>
      <w:r>
        <w:br/>
      </w:r>
      <w:r>
        <w:rPr>
          <w:rFonts w:ascii="Times New Roman"/>
          <w:b w:val="false"/>
          <w:i w:val="false"/>
          <w:color w:val="000000"/>
          <w:sz w:val="28"/>
        </w:rPr>
        <w:t>
</w:t>
      </w:r>
      <w:r>
        <w:rPr>
          <w:rFonts w:ascii="Times New Roman"/>
          <w:b w:val="false"/>
          <w:i w:val="false"/>
          <w:color w:val="000000"/>
          <w:sz w:val="28"/>
        </w:rPr>
        <w:t>
      178. Құбыр жолдарының ернемек бұрандамаларын бұрау кезінде сомындарын бұрандамаларда сақтықпен бұраған жөн, құбыржолдары толығымен кептірілмеген жағдайда бу мен суы аралас қоспасының қалдығын болдырмау үшін гайкаларын біртіндеп бұраған жөн, сонымен қатар ернемектерден металл қабаттарының және өлшеу тығырықтарының төмен жылжуын ескерту керек. Төмен орналасқан цех телімдерін қоршап, «Сақ болыңыз. Қауіпті аймақ» сияқты қауіпсіздік белгілерін ілу керек.</w:t>
      </w:r>
      <w:r>
        <w:br/>
      </w:r>
      <w:r>
        <w:rPr>
          <w:rFonts w:ascii="Times New Roman"/>
          <w:b w:val="false"/>
          <w:i w:val="false"/>
          <w:color w:val="000000"/>
          <w:sz w:val="28"/>
        </w:rPr>
        <w:t>
</w:t>
      </w:r>
      <w:r>
        <w:rPr>
          <w:rFonts w:ascii="Times New Roman"/>
          <w:b w:val="false"/>
          <w:i w:val="false"/>
          <w:color w:val="000000"/>
          <w:sz w:val="28"/>
        </w:rPr>
        <w:t>
      179. Жөнделуге тиіс жылу алмасу аппараттарына немесе құбыржолдарының учаскесіне бу немесе ыстық судың құйылуына аралас құбыржолдары мен жабдықтар да, дренаж және айналма желілері де ажыратылады. Дренаж желілері мен ауа қаптары ашық болуы тиіс.</w:t>
      </w:r>
      <w:r>
        <w:br/>
      </w:r>
      <w:r>
        <w:rPr>
          <w:rFonts w:ascii="Times New Roman"/>
          <w:b w:val="false"/>
          <w:i w:val="false"/>
          <w:color w:val="000000"/>
          <w:sz w:val="28"/>
        </w:rPr>
        <w:t>
</w:t>
      </w:r>
      <w:r>
        <w:rPr>
          <w:rFonts w:ascii="Times New Roman"/>
          <w:b w:val="false"/>
          <w:i w:val="false"/>
          <w:color w:val="000000"/>
          <w:sz w:val="28"/>
        </w:rPr>
        <w:t>
      180. Жарылыс қаупі бар, улы және агрессивті заттары бар құралдарды шығарған кезде оны өшіріп, төңкеріп, тазалап (жуып, үрлеп) жұмыс істеп тұрған құралдан тасымалданатын заттардың қысымы мен температурасына қарамастан бітеуішпен бөлу керек.</w:t>
      </w:r>
      <w:r>
        <w:br/>
      </w:r>
      <w:r>
        <w:rPr>
          <w:rFonts w:ascii="Times New Roman"/>
          <w:b w:val="false"/>
          <w:i w:val="false"/>
          <w:color w:val="000000"/>
          <w:sz w:val="28"/>
        </w:rPr>
        <w:t>
</w:t>
      </w:r>
      <w:r>
        <w:rPr>
          <w:rFonts w:ascii="Times New Roman"/>
          <w:b w:val="false"/>
          <w:i w:val="false"/>
          <w:color w:val="000000"/>
          <w:sz w:val="28"/>
        </w:rPr>
        <w:t>
      181. Жылу алмасу аппараттарының ішінде адамдар жұмыс істеген кезде және ернемек арматурасының жеткіліксіз тығыздығы кезінде жөнделетін арматура жұмыс істеп тұрғаннан бітеуіш арқылы бөлінеді, олардың қалыңдығы жұмыс ортасының параметрлеріне сәйкес келуі керек. Бітеуіштердің орнатылуын тексеруді жеңілдету үшін олардың артқы ілмектері жақсы көрінуі керек.</w:t>
      </w:r>
      <w:r>
        <w:br/>
      </w:r>
      <w:r>
        <w:rPr>
          <w:rFonts w:ascii="Times New Roman"/>
          <w:b w:val="false"/>
          <w:i w:val="false"/>
          <w:color w:val="000000"/>
          <w:sz w:val="28"/>
        </w:rPr>
        <w:t>
</w:t>
      </w:r>
      <w:r>
        <w:rPr>
          <w:rFonts w:ascii="Times New Roman"/>
          <w:b w:val="false"/>
          <w:i w:val="false"/>
          <w:color w:val="000000"/>
          <w:sz w:val="28"/>
        </w:rPr>
        <w:t>
      Жылу алмасу аппараттарын бір ысырмамен (бітегішсіз) ажырату жұмыс қысымы атмосфералықтан жоғары емес және жылу жеткізушісінің температурасы 45</w:t>
      </w:r>
      <w:r>
        <w:rPr>
          <w:rFonts w:ascii="Times New Roman"/>
          <w:b w:val="false"/>
          <w:i w:val="false"/>
          <w:color w:val="000000"/>
          <w:vertAlign w:val="superscript"/>
        </w:rPr>
        <w:t>о</w:t>
      </w:r>
      <w:r>
        <w:rPr>
          <w:rFonts w:ascii="Times New Roman"/>
          <w:b w:val="false"/>
          <w:i w:val="false"/>
          <w:color w:val="000000"/>
          <w:sz w:val="28"/>
        </w:rPr>
        <w:t>С болуына жол беріледі.</w:t>
      </w:r>
      <w:r>
        <w:br/>
      </w:r>
      <w:r>
        <w:rPr>
          <w:rFonts w:ascii="Times New Roman"/>
          <w:b w:val="false"/>
          <w:i w:val="false"/>
          <w:color w:val="000000"/>
          <w:sz w:val="28"/>
        </w:rPr>
        <w:t>
</w:t>
      </w:r>
      <w:r>
        <w:rPr>
          <w:rFonts w:ascii="Times New Roman"/>
          <w:b w:val="false"/>
          <w:i w:val="false"/>
          <w:color w:val="000000"/>
          <w:sz w:val="28"/>
        </w:rPr>
        <w:t>
      182. Жоғары қысымды қыздырғыштардың бірінде жөндеу жұмыстарын жүргізу үшін (оларды іске қосуда топтық схема бойынша) қыздырғыштардың барлық тобы өшіріледі.</w:t>
      </w:r>
      <w:r>
        <w:br/>
      </w:r>
      <w:r>
        <w:rPr>
          <w:rFonts w:ascii="Times New Roman"/>
          <w:b w:val="false"/>
          <w:i w:val="false"/>
          <w:color w:val="000000"/>
          <w:sz w:val="28"/>
        </w:rPr>
        <w:t>
</w:t>
      </w:r>
      <w:r>
        <w:rPr>
          <w:rFonts w:ascii="Times New Roman"/>
          <w:b w:val="false"/>
          <w:i w:val="false"/>
          <w:color w:val="000000"/>
          <w:sz w:val="28"/>
        </w:rPr>
        <w:t>
      183. Бу өткізгіштер мен жылу алмасу аппараттарын жылыту және іске қосу арнайы бағдарлама бойынша жүргізіледі.</w:t>
      </w:r>
      <w:r>
        <w:br/>
      </w:r>
      <w:r>
        <w:rPr>
          <w:rFonts w:ascii="Times New Roman"/>
          <w:b w:val="false"/>
          <w:i w:val="false"/>
          <w:color w:val="000000"/>
          <w:sz w:val="28"/>
        </w:rPr>
        <w:t>
</w:t>
      </w:r>
      <w:r>
        <w:rPr>
          <w:rFonts w:ascii="Times New Roman"/>
          <w:b w:val="false"/>
          <w:i w:val="false"/>
          <w:color w:val="000000"/>
          <w:sz w:val="28"/>
        </w:rPr>
        <w:t>
      184. Бу өткізгіштерді қыздыру алдында жылу желісін іске қосқан кезде конденсациялық ыдыстар қосымша өшіріледі.</w:t>
      </w:r>
      <w:r>
        <w:br/>
      </w:r>
      <w:r>
        <w:rPr>
          <w:rFonts w:ascii="Times New Roman"/>
          <w:b w:val="false"/>
          <w:i w:val="false"/>
          <w:color w:val="000000"/>
          <w:sz w:val="28"/>
        </w:rPr>
        <w:t>
</w:t>
      </w:r>
      <w:r>
        <w:rPr>
          <w:rFonts w:ascii="Times New Roman"/>
          <w:b w:val="false"/>
          <w:i w:val="false"/>
          <w:color w:val="000000"/>
          <w:sz w:val="28"/>
        </w:rPr>
        <w:t>
      185. Бу өткізгішті қыздыру кезінде алдымен дренаждарды ашып, одан кейін ақырын байпастарды (бу вентильдері) ашады. Гидравликалық соққы туындаған кезде қыздыруды соққы толық жоғалғанша тоқтатады және бұл соққылардың туындатқан себептерін жою үшін шаралар қабылдайды.</w:t>
      </w:r>
      <w:r>
        <w:br/>
      </w:r>
      <w:r>
        <w:rPr>
          <w:rFonts w:ascii="Times New Roman"/>
          <w:b w:val="false"/>
          <w:i w:val="false"/>
          <w:color w:val="000000"/>
          <w:sz w:val="28"/>
        </w:rPr>
        <w:t>
</w:t>
      </w:r>
      <w:r>
        <w:rPr>
          <w:rFonts w:ascii="Times New Roman"/>
          <w:b w:val="false"/>
          <w:i w:val="false"/>
          <w:color w:val="000000"/>
          <w:sz w:val="28"/>
        </w:rPr>
        <w:t>
      186. Дренажды штуцер қыздыру процесінде немесе қысым көтерілгенде қоқымданса штуцер вентильді тез жауып, одан кейін ашып үрленеді.</w:t>
      </w:r>
      <w:r>
        <w:br/>
      </w:r>
      <w:r>
        <w:rPr>
          <w:rFonts w:ascii="Times New Roman"/>
          <w:b w:val="false"/>
          <w:i w:val="false"/>
          <w:color w:val="000000"/>
          <w:sz w:val="28"/>
        </w:rPr>
        <w:t>
</w:t>
      </w:r>
      <w:r>
        <w:rPr>
          <w:rFonts w:ascii="Times New Roman"/>
          <w:b w:val="false"/>
          <w:i w:val="false"/>
          <w:color w:val="000000"/>
          <w:sz w:val="28"/>
        </w:rPr>
        <w:t>
      Егер қоқымдануды үрлеумен кетіру мүмкін болмаса, бу өткізгішті толық өшіріп, дренаж штуцерді тазалаған жөн.</w:t>
      </w:r>
      <w:r>
        <w:br/>
      </w:r>
      <w:r>
        <w:rPr>
          <w:rFonts w:ascii="Times New Roman"/>
          <w:b w:val="false"/>
          <w:i w:val="false"/>
          <w:color w:val="000000"/>
          <w:sz w:val="28"/>
        </w:rPr>
        <w:t>
</w:t>
      </w:r>
      <w:r>
        <w:rPr>
          <w:rFonts w:ascii="Times New Roman"/>
          <w:b w:val="false"/>
          <w:i w:val="false"/>
          <w:color w:val="000000"/>
          <w:sz w:val="28"/>
        </w:rPr>
        <w:t>
      Дренаж штуцерді үрлеуді жүргізетін персонал құрғатылатын конденсатқа немесе бу шығатын жерге қарсы жақта тұруы қажет, жұмыс қолғап киіп жүргізіледі.</w:t>
      </w:r>
      <w:r>
        <w:br/>
      </w:r>
      <w:r>
        <w:rPr>
          <w:rFonts w:ascii="Times New Roman"/>
          <w:b w:val="false"/>
          <w:i w:val="false"/>
          <w:color w:val="000000"/>
          <w:sz w:val="28"/>
        </w:rPr>
        <w:t>
</w:t>
      </w:r>
      <w:r>
        <w:rPr>
          <w:rFonts w:ascii="Times New Roman"/>
          <w:b w:val="false"/>
          <w:i w:val="false"/>
          <w:color w:val="000000"/>
          <w:sz w:val="28"/>
        </w:rPr>
        <w:t>
      187. Бу және су құбыржолдарын сынау және қыздыру кезінде болт ернемек арқылы жалғастыру 0,5 МПа аспайтын қысымда жүргізеді.</w:t>
      </w:r>
      <w:r>
        <w:br/>
      </w:r>
      <w:r>
        <w:rPr>
          <w:rFonts w:ascii="Times New Roman"/>
          <w:b w:val="false"/>
          <w:i w:val="false"/>
          <w:color w:val="000000"/>
          <w:sz w:val="28"/>
        </w:rPr>
        <w:t>
</w:t>
      </w:r>
      <w:r>
        <w:rPr>
          <w:rFonts w:ascii="Times New Roman"/>
          <w:b w:val="false"/>
          <w:i w:val="false"/>
          <w:color w:val="000000"/>
          <w:sz w:val="28"/>
        </w:rPr>
        <w:t>
      Болат компенсаторлардың сальниктерін 1,2 МПа аспайтын қысымда болттарды таратып алмайтындай етіп тартқан жөн.</w:t>
      </w:r>
      <w:r>
        <w:br/>
      </w:r>
      <w:r>
        <w:rPr>
          <w:rFonts w:ascii="Times New Roman"/>
          <w:b w:val="false"/>
          <w:i w:val="false"/>
          <w:color w:val="000000"/>
          <w:sz w:val="28"/>
        </w:rPr>
        <w:t>
</w:t>
      </w:r>
      <w:r>
        <w:rPr>
          <w:rFonts w:ascii="Times New Roman"/>
          <w:b w:val="false"/>
          <w:i w:val="false"/>
          <w:color w:val="000000"/>
          <w:sz w:val="28"/>
        </w:rPr>
        <w:t>
      188. Арматура мен компенсаторлар сальниктерін толтыру құбыр жолындағы 0,02 МПа артық емес қысым мен 45</w:t>
      </w:r>
      <w:r>
        <w:rPr>
          <w:rFonts w:ascii="Times New Roman"/>
          <w:b w:val="false"/>
          <w:i w:val="false"/>
          <w:color w:val="000000"/>
          <w:vertAlign w:val="superscript"/>
        </w:rPr>
        <w:t>о</w:t>
      </w:r>
      <w:r>
        <w:rPr>
          <w:rFonts w:ascii="Times New Roman"/>
          <w:b w:val="false"/>
          <w:i w:val="false"/>
          <w:color w:val="000000"/>
          <w:sz w:val="28"/>
        </w:rPr>
        <w:t>С жоғары емес жылу жеткізу температурасы кезінде ғана жүргізуге жол беріледі.</w:t>
      </w:r>
      <w:r>
        <w:br/>
      </w:r>
      <w:r>
        <w:rPr>
          <w:rFonts w:ascii="Times New Roman"/>
          <w:b w:val="false"/>
          <w:i w:val="false"/>
          <w:color w:val="000000"/>
          <w:sz w:val="28"/>
        </w:rPr>
        <w:t>
</w:t>
      </w:r>
      <w:r>
        <w:rPr>
          <w:rFonts w:ascii="Times New Roman"/>
          <w:b w:val="false"/>
          <w:i w:val="false"/>
          <w:color w:val="000000"/>
          <w:sz w:val="28"/>
        </w:rPr>
        <w:t>
      Компенсаторлардың сальник толтырмасын құбыржол толық төңкерілгеннен кейін ауыстыруға болады.</w:t>
      </w:r>
      <w:r>
        <w:br/>
      </w:r>
      <w:r>
        <w:rPr>
          <w:rFonts w:ascii="Times New Roman"/>
          <w:b w:val="false"/>
          <w:i w:val="false"/>
          <w:color w:val="000000"/>
          <w:sz w:val="28"/>
        </w:rPr>
        <w:t>
</w:t>
      </w:r>
      <w:r>
        <w:rPr>
          <w:rFonts w:ascii="Times New Roman"/>
          <w:b w:val="false"/>
          <w:i w:val="false"/>
          <w:color w:val="000000"/>
          <w:sz w:val="28"/>
        </w:rPr>
        <w:t>
      189. Барлық ернемек арқылы жалғастыру болттар диаметрлік қарама-қарсы жақтарымен кезекпен бұралады.</w:t>
      </w:r>
      <w:r>
        <w:br/>
      </w:r>
      <w:r>
        <w:rPr>
          <w:rFonts w:ascii="Times New Roman"/>
          <w:b w:val="false"/>
          <w:i w:val="false"/>
          <w:color w:val="000000"/>
          <w:sz w:val="28"/>
        </w:rPr>
        <w:t>
</w:t>
      </w:r>
      <w:r>
        <w:rPr>
          <w:rFonts w:ascii="Times New Roman"/>
          <w:b w:val="false"/>
          <w:i w:val="false"/>
          <w:color w:val="000000"/>
          <w:sz w:val="28"/>
        </w:rPr>
        <w:t>
      190. Бұрандалы жалғастыру штуцері арқылы ақауларды жою үшін бақылау - өлшеу аппаратурасына тек өлшемі элементтерді тартушы грандарына сәйкес келуі тиіс гайка кілттерін пайдаланған жөн, бұл ретте импульстік желіде ортаның қысымы 0,3 МПа-дан аспауы тиіс.</w:t>
      </w:r>
      <w:r>
        <w:br/>
      </w:r>
      <w:r>
        <w:rPr>
          <w:rFonts w:ascii="Times New Roman"/>
          <w:b w:val="false"/>
          <w:i w:val="false"/>
          <w:color w:val="000000"/>
          <w:sz w:val="28"/>
        </w:rPr>
        <w:t>
</w:t>
      </w:r>
      <w:r>
        <w:rPr>
          <w:rFonts w:ascii="Times New Roman"/>
          <w:b w:val="false"/>
          <w:i w:val="false"/>
          <w:color w:val="000000"/>
          <w:sz w:val="28"/>
        </w:rPr>
        <w:t>
      Осы мақсаттар үшін басқа кілттерді қолдануға және ұзартқыш рычагтарды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191. Бу өткізгіштерді үрлеуді монтаждау, жөндеу немесе іске қосу ұйымының (бөлімінің) техникалық басшысы бекіткен және кәсіпорын басшысымен келісілген арнайы бағдарлама бойынша жүзеге асырған жөн.</w:t>
      </w:r>
      <w:r>
        <w:br/>
      </w:r>
      <w:r>
        <w:rPr>
          <w:rFonts w:ascii="Times New Roman"/>
          <w:b w:val="false"/>
          <w:i w:val="false"/>
          <w:color w:val="000000"/>
          <w:sz w:val="28"/>
        </w:rPr>
        <w:t>
</w:t>
      </w:r>
      <w:r>
        <w:rPr>
          <w:rFonts w:ascii="Times New Roman"/>
          <w:b w:val="false"/>
          <w:i w:val="false"/>
          <w:color w:val="000000"/>
          <w:sz w:val="28"/>
        </w:rPr>
        <w:t>
      Қызмет көрсету орындарындағы уақытша құбыржол жылуды оқшаулағышпен жабылуы керек. Ғимараттан шығатын құбыржолдың соңғы бөлігіне тірек нық бекітіледі. Түтін шығатын құбыр аумағы қоршалып, оның шекарасына бақылаушылар тұруы керек. Пайдаланылған газдың шығу орнын таңдауда қауіпті аймақта адамдардың, машиналардың, механизмдер мен жабдықтардың болмайтындығы есепке алынуы керек.</w:t>
      </w:r>
      <w:r>
        <w:br/>
      </w:r>
      <w:r>
        <w:rPr>
          <w:rFonts w:ascii="Times New Roman"/>
          <w:b w:val="false"/>
          <w:i w:val="false"/>
          <w:color w:val="000000"/>
          <w:sz w:val="28"/>
        </w:rPr>
        <w:t>
</w:t>
      </w:r>
      <w:r>
        <w:rPr>
          <w:rFonts w:ascii="Times New Roman"/>
          <w:b w:val="false"/>
          <w:i w:val="false"/>
          <w:color w:val="000000"/>
          <w:sz w:val="28"/>
        </w:rPr>
        <w:t>
      Бу өткізгішті үрлеуге қатысатын персонал жылжымалы тіректердің және үрленетін бу өткізгіш ілмегінің жағдайын бақылауы керек.</w:t>
      </w:r>
      <w:r>
        <w:br/>
      </w:r>
      <w:r>
        <w:rPr>
          <w:rFonts w:ascii="Times New Roman"/>
          <w:b w:val="false"/>
          <w:i w:val="false"/>
          <w:color w:val="000000"/>
          <w:sz w:val="28"/>
        </w:rPr>
        <w:t>
</w:t>
      </w:r>
      <w:r>
        <w:rPr>
          <w:rFonts w:ascii="Times New Roman"/>
          <w:b w:val="false"/>
          <w:i w:val="false"/>
          <w:color w:val="000000"/>
          <w:sz w:val="28"/>
        </w:rPr>
        <w:t>
      Гидравликалық соққы белгілері пайда болған кезде бу өткізгішті үрлеу жедел түрде тоқтатылып, ол жердегі барлық дренаждар толық жабылады.</w:t>
      </w:r>
      <w:r>
        <w:br/>
      </w:r>
      <w:r>
        <w:rPr>
          <w:rFonts w:ascii="Times New Roman"/>
          <w:b w:val="false"/>
          <w:i w:val="false"/>
          <w:color w:val="000000"/>
          <w:sz w:val="28"/>
        </w:rPr>
        <w:t>
</w:t>
      </w:r>
      <w:r>
        <w:rPr>
          <w:rFonts w:ascii="Times New Roman"/>
          <w:b w:val="false"/>
          <w:i w:val="false"/>
          <w:color w:val="000000"/>
          <w:sz w:val="28"/>
        </w:rPr>
        <w:t>
      Бу өткізгішті үрлеуге қатысатын персонал шуға қарсы құлаққаптармен немесе тығындармен қамтамасыз етілуі тиіс.</w:t>
      </w:r>
    </w:p>
    <w:bookmarkEnd w:id="30"/>
    <w:bookmarkStart w:name="z388" w:id="31"/>
    <w:p>
      <w:pPr>
        <w:spacing w:after="0"/>
        <w:ind w:left="0"/>
        <w:jc w:val="left"/>
      </w:pPr>
      <w:r>
        <w:rPr>
          <w:rFonts w:ascii="Times New Roman"/>
          <w:b/>
          <w:i w:val="false"/>
          <w:color w:val="000000"/>
        </w:rPr>
        <w:t xml:space="preserve"> 
Айналмалы механизмдерді жөндеу</w:t>
      </w:r>
    </w:p>
    <w:bookmarkEnd w:id="31"/>
    <w:bookmarkStart w:name="z389" w:id="32"/>
    <w:p>
      <w:pPr>
        <w:spacing w:after="0"/>
        <w:ind w:left="0"/>
        <w:jc w:val="both"/>
      </w:pPr>
      <w:r>
        <w:rPr>
          <w:rFonts w:ascii="Times New Roman"/>
          <w:b w:val="false"/>
          <w:i w:val="false"/>
          <w:color w:val="000000"/>
          <w:sz w:val="28"/>
        </w:rPr>
        <w:t>
      192. Айналмалы механизмдерді жөндеу жұмыстарына дайындалу нарядта көрсетілген жұмыс өндірісінің шарттарына сәйкес жүргізілгені жөн. Бұл ретте механизм тоқтатылады. Механизмнің электрқозғалтқышы мен арматура жетектерінен кернеу түсіріліп, электр қозғалтқышының қоректендіргіш кәбілі жерге тұйықталады.</w:t>
      </w:r>
      <w:r>
        <w:br/>
      </w:r>
      <w:r>
        <w:rPr>
          <w:rFonts w:ascii="Times New Roman"/>
          <w:b w:val="false"/>
          <w:i w:val="false"/>
          <w:color w:val="000000"/>
          <w:sz w:val="28"/>
        </w:rPr>
        <w:t>
</w:t>
      </w:r>
      <w:r>
        <w:rPr>
          <w:rFonts w:ascii="Times New Roman"/>
          <w:b w:val="false"/>
          <w:i w:val="false"/>
          <w:color w:val="000000"/>
          <w:sz w:val="28"/>
        </w:rPr>
        <w:t>
      Айналмалы механизм мен электрқозғалтқышының бір уақытта жұмыс істеуі кезінде жалғастырғыш босатылады.</w:t>
      </w:r>
      <w:r>
        <w:br/>
      </w:r>
      <w:r>
        <w:rPr>
          <w:rFonts w:ascii="Times New Roman"/>
          <w:b w:val="false"/>
          <w:i w:val="false"/>
          <w:color w:val="000000"/>
          <w:sz w:val="28"/>
        </w:rPr>
        <w:t>
</w:t>
      </w:r>
      <w:r>
        <w:rPr>
          <w:rFonts w:ascii="Times New Roman"/>
          <w:b w:val="false"/>
          <w:i w:val="false"/>
          <w:color w:val="000000"/>
          <w:sz w:val="28"/>
        </w:rPr>
        <w:t>
      Механизмнің бітеу арматурасы (ысырмалар, жапқыштар, шиберлер, вентильдер және тағы басқалары) жұмыстарды орындау қауіпсіздігін қамтамасыз ететіндей күйде орнатылады.</w:t>
      </w:r>
      <w:r>
        <w:br/>
      </w:r>
      <w:r>
        <w:rPr>
          <w:rFonts w:ascii="Times New Roman"/>
          <w:b w:val="false"/>
          <w:i w:val="false"/>
          <w:color w:val="000000"/>
          <w:sz w:val="28"/>
        </w:rPr>
        <w:t>
</w:t>
      </w:r>
      <w:r>
        <w:rPr>
          <w:rFonts w:ascii="Times New Roman"/>
          <w:b w:val="false"/>
          <w:i w:val="false"/>
          <w:color w:val="000000"/>
          <w:sz w:val="28"/>
        </w:rPr>
        <w:t>
      Арматураны басқару жетектерінің штурвалдарын шынжыр немесе басқа қондырғылардың көмегімен құлыптаған жөн. Өшірілген жетектер мен механизмді іске қосу қондырғысына кернеу беруге рұқсат етпейтін қауіпсіздік белгілері, ал жұмыс өндірісі орнында «Осында жұмыс істеу керек» қауіпсіздік белгісі ілінеді.</w:t>
      </w:r>
      <w:r>
        <w:br/>
      </w:r>
      <w:r>
        <w:rPr>
          <w:rFonts w:ascii="Times New Roman"/>
          <w:b w:val="false"/>
          <w:i w:val="false"/>
          <w:color w:val="000000"/>
          <w:sz w:val="28"/>
        </w:rPr>
        <w:t>
</w:t>
      </w:r>
      <w:r>
        <w:rPr>
          <w:rFonts w:ascii="Times New Roman"/>
          <w:b w:val="false"/>
          <w:i w:val="false"/>
          <w:color w:val="000000"/>
          <w:sz w:val="28"/>
        </w:rPr>
        <w:t>
      193. Электр жетектерінің айналмалы механизмдерін жөндеуге шығарғанда арматураның электр қозғалтқышы мен электржетектерінен кернеу түсіруді электротехникалық персонал жүзеге асыруы керек.</w:t>
      </w:r>
      <w:r>
        <w:br/>
      </w:r>
      <w:r>
        <w:rPr>
          <w:rFonts w:ascii="Times New Roman"/>
          <w:b w:val="false"/>
          <w:i w:val="false"/>
          <w:color w:val="000000"/>
          <w:sz w:val="28"/>
        </w:rPr>
        <w:t>
</w:t>
      </w:r>
      <w:r>
        <w:rPr>
          <w:rFonts w:ascii="Times New Roman"/>
          <w:b w:val="false"/>
          <w:i w:val="false"/>
          <w:color w:val="000000"/>
          <w:sz w:val="28"/>
        </w:rPr>
        <w:t>
      194. Айналмалы механизмнің сынақ қосу немесе теңгерімі кезінде механизмнің электр қозғалтқышының авариялық өшіру тетігі іске қосылуы керек.</w:t>
      </w:r>
      <w:r>
        <w:br/>
      </w:r>
      <w:r>
        <w:rPr>
          <w:rFonts w:ascii="Times New Roman"/>
          <w:b w:val="false"/>
          <w:i w:val="false"/>
          <w:color w:val="000000"/>
          <w:sz w:val="28"/>
        </w:rPr>
        <w:t>
</w:t>
      </w:r>
      <w:r>
        <w:rPr>
          <w:rFonts w:ascii="Times New Roman"/>
          <w:b w:val="false"/>
          <w:i w:val="false"/>
          <w:color w:val="000000"/>
          <w:sz w:val="28"/>
        </w:rPr>
        <w:t>
      Өшірудің авариялық тетігінде жұмыс басшысының белгісі бойынша механизмді өшіруге тиіс бақылаушы қойылады.</w:t>
      </w:r>
      <w:r>
        <w:br/>
      </w:r>
      <w:r>
        <w:rPr>
          <w:rFonts w:ascii="Times New Roman"/>
          <w:b w:val="false"/>
          <w:i w:val="false"/>
          <w:color w:val="000000"/>
          <w:sz w:val="28"/>
        </w:rPr>
        <w:t>
</w:t>
      </w:r>
      <w:r>
        <w:rPr>
          <w:rFonts w:ascii="Times New Roman"/>
          <w:b w:val="false"/>
          <w:i w:val="false"/>
          <w:color w:val="000000"/>
          <w:sz w:val="28"/>
        </w:rPr>
        <w:t>
      195. Айналмалы механизм іске қосылар бұрын және оны сынау алдында тежеу муфтасы жиналып, бітеу арматурасынан құлыптар мен шынжырлар шешіледі, қозғалмалы бөліктердің барлық қоршаулары орнатылады, қауіпсіздік белгілері алынады, құралдар мен материалдар жиналады, адамдар жұмыс орнына шығарылады, ал жұмыс өндірісі наряды жабылады. Механизм сыналғаннан кейін (ондағы жұмысты жалғастыру қажеттілігі болса) жаңа наряд ашылып, жұмыс орны жұмыс жүргізу шартына сәйкес дайындалады.</w:t>
      </w:r>
      <w:r>
        <w:br/>
      </w:r>
      <w:r>
        <w:rPr>
          <w:rFonts w:ascii="Times New Roman"/>
          <w:b w:val="false"/>
          <w:i w:val="false"/>
          <w:color w:val="000000"/>
          <w:sz w:val="28"/>
        </w:rPr>
        <w:t>
</w:t>
      </w:r>
      <w:r>
        <w:rPr>
          <w:rFonts w:ascii="Times New Roman"/>
          <w:b w:val="false"/>
          <w:i w:val="false"/>
          <w:color w:val="000000"/>
          <w:sz w:val="28"/>
        </w:rPr>
        <w:t>
      196. Айналмалы механизм роторының теңгермесі кезінде жүктерді тек роторды айналдыру бойынша ескерту шаралары қолданғаннан кейін ғана ілуге болады.</w:t>
      </w:r>
      <w:r>
        <w:br/>
      </w:r>
      <w:r>
        <w:rPr>
          <w:rFonts w:ascii="Times New Roman"/>
          <w:b w:val="false"/>
          <w:i w:val="false"/>
          <w:color w:val="000000"/>
          <w:sz w:val="28"/>
        </w:rPr>
        <w:t>
</w:t>
      </w:r>
      <w:r>
        <w:rPr>
          <w:rFonts w:ascii="Times New Roman"/>
          <w:b w:val="false"/>
          <w:i w:val="false"/>
          <w:color w:val="000000"/>
          <w:sz w:val="28"/>
        </w:rPr>
        <w:t>
      197. Желдеткіштер, түтін сорғыштар ішіндегі жұмыстар газ жолы берік төсенішпен қапталғаннан кейін және ротордың айналым бойынша ескерту шаралары қолданғаннан кейін ғана жүзеге асырылады.</w:t>
      </w:r>
      <w:r>
        <w:br/>
      </w:r>
      <w:r>
        <w:rPr>
          <w:rFonts w:ascii="Times New Roman"/>
          <w:b w:val="false"/>
          <w:i w:val="false"/>
          <w:color w:val="000000"/>
          <w:sz w:val="28"/>
        </w:rPr>
        <w:t>
</w:t>
      </w:r>
      <w:r>
        <w:rPr>
          <w:rFonts w:ascii="Times New Roman"/>
          <w:b w:val="false"/>
          <w:i w:val="false"/>
          <w:color w:val="000000"/>
          <w:sz w:val="28"/>
        </w:rPr>
        <w:t>
      198. Үрлеу машиналары роторының ойпаң аймағынан адамдарды шығарылуы тиіс.</w:t>
      </w:r>
      <w:r>
        <w:br/>
      </w:r>
      <w:r>
        <w:rPr>
          <w:rFonts w:ascii="Times New Roman"/>
          <w:b w:val="false"/>
          <w:i w:val="false"/>
          <w:color w:val="000000"/>
          <w:sz w:val="28"/>
        </w:rPr>
        <w:t>
</w:t>
      </w:r>
      <w:r>
        <w:rPr>
          <w:rFonts w:ascii="Times New Roman"/>
          <w:b w:val="false"/>
          <w:i w:val="false"/>
          <w:color w:val="000000"/>
          <w:sz w:val="28"/>
        </w:rPr>
        <w:t>
      199. Үрлеу машиналарының жөндеу жұмыстары осы Қағидалардың талаптарына сәйкес келетін 1,3 метр және одан жоғары биіктіктегі ағаштар және тірегіштер көмегімен жүргізілуі керек.</w:t>
      </w:r>
      <w:r>
        <w:br/>
      </w:r>
      <w:r>
        <w:rPr>
          <w:rFonts w:ascii="Times New Roman"/>
          <w:b w:val="false"/>
          <w:i w:val="false"/>
          <w:color w:val="000000"/>
          <w:sz w:val="28"/>
        </w:rPr>
        <w:t>
</w:t>
      </w:r>
      <w:r>
        <w:rPr>
          <w:rFonts w:ascii="Times New Roman"/>
          <w:b w:val="false"/>
          <w:i w:val="false"/>
          <w:color w:val="000000"/>
          <w:sz w:val="28"/>
        </w:rPr>
        <w:t>
      200. Үрлеу машиналарының бронын ауыстыру кезінде корпустардың қақпақтары ашық болуы керек.</w:t>
      </w:r>
      <w:r>
        <w:br/>
      </w:r>
      <w:r>
        <w:rPr>
          <w:rFonts w:ascii="Times New Roman"/>
          <w:b w:val="false"/>
          <w:i w:val="false"/>
          <w:color w:val="000000"/>
          <w:sz w:val="28"/>
        </w:rPr>
        <w:t>
</w:t>
      </w:r>
      <w:r>
        <w:rPr>
          <w:rFonts w:ascii="Times New Roman"/>
          <w:b w:val="false"/>
          <w:i w:val="false"/>
          <w:color w:val="000000"/>
          <w:sz w:val="28"/>
        </w:rPr>
        <w:t>
      201. Үрлеу машиналарының роторындағы барлық балқыту жұмыстары тікелей ротор жерге тұйықталған кезде орындалады.</w:t>
      </w:r>
      <w:r>
        <w:br/>
      </w:r>
      <w:r>
        <w:rPr>
          <w:rFonts w:ascii="Times New Roman"/>
          <w:b w:val="false"/>
          <w:i w:val="false"/>
          <w:color w:val="000000"/>
          <w:sz w:val="28"/>
        </w:rPr>
        <w:t>
</w:t>
      </w:r>
      <w:r>
        <w:rPr>
          <w:rFonts w:ascii="Times New Roman"/>
          <w:b w:val="false"/>
          <w:i w:val="false"/>
          <w:color w:val="000000"/>
          <w:sz w:val="28"/>
        </w:rPr>
        <w:t>
      202. Үрлеу машиналары күрекшелерін балқыту кезінде металдың еруінен және еріген металдың электрмен дәнекерлеушіге тиюінен сақтанған жөн.</w:t>
      </w:r>
      <w:r>
        <w:br/>
      </w:r>
      <w:r>
        <w:rPr>
          <w:rFonts w:ascii="Times New Roman"/>
          <w:b w:val="false"/>
          <w:i w:val="false"/>
          <w:color w:val="000000"/>
          <w:sz w:val="28"/>
        </w:rPr>
        <w:t>
</w:t>
      </w:r>
      <w:r>
        <w:rPr>
          <w:rFonts w:ascii="Times New Roman"/>
          <w:b w:val="false"/>
          <w:i w:val="false"/>
          <w:color w:val="000000"/>
          <w:sz w:val="28"/>
        </w:rPr>
        <w:t>
      Диірмен ішіндегі ұсақтағыштарды және үрлеу машиналарының күрекшелерін балқытуды ротордың ойығынсыз желдеткіш болған кезде жүзеге асыруға болады, ол тиісті ауа айналымын қамтамасыз етеді, электр қауіпсіздігі тобы бар бақылаушы диірменнің немесе үрлеу машинасының сыртында тұруы керек. Диірменнің немесе үрлеу машинасының ішіндегі электрмен дәнекерлеуші бір ұшы бақылаушыда болатын сақтандыру арқаны бар құтқару белдігін тағуы тиіс.</w:t>
      </w:r>
      <w:r>
        <w:br/>
      </w:r>
      <w:r>
        <w:rPr>
          <w:rFonts w:ascii="Times New Roman"/>
          <w:b w:val="false"/>
          <w:i w:val="false"/>
          <w:color w:val="000000"/>
          <w:sz w:val="28"/>
        </w:rPr>
        <w:t>
</w:t>
      </w:r>
      <w:r>
        <w:rPr>
          <w:rFonts w:ascii="Times New Roman"/>
          <w:b w:val="false"/>
          <w:i w:val="false"/>
          <w:color w:val="000000"/>
          <w:sz w:val="28"/>
        </w:rPr>
        <w:t>
      203. Түтін сорғыштардың роторларын, желдеткіштер және басқа ұқсас құралдардың статикалық теңгерімін жүргізер алдында оларда ротордың құлауын болдырмайтын таяныштар орнатылады.</w:t>
      </w:r>
    </w:p>
    <w:bookmarkEnd w:id="32"/>
    <w:bookmarkStart w:name="z406" w:id="33"/>
    <w:p>
      <w:pPr>
        <w:spacing w:after="0"/>
        <w:ind w:left="0"/>
        <w:jc w:val="left"/>
      </w:pPr>
      <w:r>
        <w:rPr>
          <w:rFonts w:ascii="Times New Roman"/>
          <w:b/>
          <w:i w:val="false"/>
          <w:color w:val="000000"/>
        </w:rPr>
        <w:t xml:space="preserve"> 
Жылу оқшаулау және қаптау жұмыстары</w:t>
      </w:r>
    </w:p>
    <w:bookmarkEnd w:id="33"/>
    <w:bookmarkStart w:name="z407" w:id="34"/>
    <w:p>
      <w:pPr>
        <w:spacing w:after="0"/>
        <w:ind w:left="0"/>
        <w:jc w:val="both"/>
      </w:pPr>
      <w:r>
        <w:rPr>
          <w:rFonts w:ascii="Times New Roman"/>
          <w:b w:val="false"/>
          <w:i w:val="false"/>
          <w:color w:val="000000"/>
          <w:sz w:val="28"/>
        </w:rPr>
        <w:t>
      204. Жылу оқшаулау және қорғаныс қабатын орнатудан басқа, жұмыс істеп тұрған жабдықтарда жылу оқшаулау жұмыстарын жүргізуге жол берілмейді.</w:t>
      </w:r>
      <w:r>
        <w:br/>
      </w:r>
      <w:r>
        <w:rPr>
          <w:rFonts w:ascii="Times New Roman"/>
          <w:b w:val="false"/>
          <w:i w:val="false"/>
          <w:color w:val="000000"/>
          <w:sz w:val="28"/>
        </w:rPr>
        <w:t>
</w:t>
      </w:r>
      <w:r>
        <w:rPr>
          <w:rFonts w:ascii="Times New Roman"/>
          <w:b w:val="false"/>
          <w:i w:val="false"/>
          <w:color w:val="000000"/>
          <w:sz w:val="28"/>
        </w:rPr>
        <w:t>
      205. Оқшаулауға жататын құралдарда жұмыс алдында булану, ағудың болмауын, сондай-ақ жақын құралдың жұмыс режимінің тұрақтылығына көз жеткізу қажет.</w:t>
      </w:r>
      <w:r>
        <w:br/>
      </w:r>
      <w:r>
        <w:rPr>
          <w:rFonts w:ascii="Times New Roman"/>
          <w:b w:val="false"/>
          <w:i w:val="false"/>
          <w:color w:val="000000"/>
          <w:sz w:val="28"/>
        </w:rPr>
        <w:t>
</w:t>
      </w:r>
      <w:r>
        <w:rPr>
          <w:rFonts w:ascii="Times New Roman"/>
          <w:b w:val="false"/>
          <w:i w:val="false"/>
          <w:color w:val="000000"/>
          <w:sz w:val="28"/>
        </w:rPr>
        <w:t>
      206. Жабдықта гидравликалық және пневматикалық сынақ кезінде және сыналатын құрал немесе құбырлар аймағында оқшаулау жұмыстарын жүргізуге жол берілмейді.</w:t>
      </w:r>
      <w:r>
        <w:br/>
      </w:r>
      <w:r>
        <w:rPr>
          <w:rFonts w:ascii="Times New Roman"/>
          <w:b w:val="false"/>
          <w:i w:val="false"/>
          <w:color w:val="000000"/>
          <w:sz w:val="28"/>
        </w:rPr>
        <w:t>
</w:t>
      </w:r>
      <w:r>
        <w:rPr>
          <w:rFonts w:ascii="Times New Roman"/>
          <w:b w:val="false"/>
          <w:i w:val="false"/>
          <w:color w:val="000000"/>
          <w:sz w:val="28"/>
        </w:rPr>
        <w:t>
      207. Минералды және шыны мақтамен және одан жасалатын бұйымдармен жұмыстарды қорғаныс көзілдірігімен жүргізген жөн, шаңға қарсы респиратор және қалың матадан тігілген қолғап киіп жүргізіледі. Арнайы киімнің жеңдері мен жағалары түймеленген болуы тиіс. Қайырылған жеңмен жұмыс істеуге болмайды. Шалбар етіктің сыртына шығарылады.</w:t>
      </w:r>
      <w:r>
        <w:br/>
      </w:r>
      <w:r>
        <w:rPr>
          <w:rFonts w:ascii="Times New Roman"/>
          <w:b w:val="false"/>
          <w:i w:val="false"/>
          <w:color w:val="000000"/>
          <w:sz w:val="28"/>
        </w:rPr>
        <w:t>
</w:t>
      </w:r>
      <w:r>
        <w:rPr>
          <w:rFonts w:ascii="Times New Roman"/>
          <w:b w:val="false"/>
          <w:i w:val="false"/>
          <w:color w:val="000000"/>
          <w:sz w:val="28"/>
        </w:rPr>
        <w:t>
      208. Сұйық шыны, жылуоқшаулау және басқа да мастик түріндегі материалдармен жұмыс істеу, сондай-ақ әктас-асбоцемент, перлит, вермикулит ерітіндісін қолдана отырып, оқшаулау және ағарту жүргізуді қышқыл-сілтіге төзімді резина қолғаптармен және көзілдірікпен жүргізген жөн.</w:t>
      </w:r>
      <w:r>
        <w:br/>
      </w:r>
      <w:r>
        <w:rPr>
          <w:rFonts w:ascii="Times New Roman"/>
          <w:b w:val="false"/>
          <w:i w:val="false"/>
          <w:color w:val="000000"/>
          <w:sz w:val="28"/>
        </w:rPr>
        <w:t>
</w:t>
      </w:r>
      <w:r>
        <w:rPr>
          <w:rFonts w:ascii="Times New Roman"/>
          <w:b w:val="false"/>
          <w:i w:val="false"/>
          <w:color w:val="000000"/>
          <w:sz w:val="28"/>
        </w:rPr>
        <w:t>
      209. Жылуоқшаулау бұйымдарын стационарлы немесе көшірмелі арамен кесу тек ол берік бекітіліп, қоршау орнатылып және желдету қосылғанда ғана жол беріледі. Араның айналып тұрған дискісіне қол тигізуге жол берілмейді, ағаш итергіштер қолдану қажет.</w:t>
      </w:r>
      <w:r>
        <w:br/>
      </w:r>
      <w:r>
        <w:rPr>
          <w:rFonts w:ascii="Times New Roman"/>
          <w:b w:val="false"/>
          <w:i w:val="false"/>
          <w:color w:val="000000"/>
          <w:sz w:val="28"/>
        </w:rPr>
        <w:t>
</w:t>
      </w:r>
      <w:r>
        <w:rPr>
          <w:rFonts w:ascii="Times New Roman"/>
          <w:b w:val="false"/>
          <w:i w:val="false"/>
          <w:color w:val="000000"/>
          <w:sz w:val="28"/>
        </w:rPr>
        <w:t>
      210. Стационарлық немесе көшпелі циркуляр арамен жұмыс істеуге тек оқыған және нұсқау алған жұмысшылар жіберіледі.</w:t>
      </w:r>
      <w:r>
        <w:br/>
      </w:r>
      <w:r>
        <w:rPr>
          <w:rFonts w:ascii="Times New Roman"/>
          <w:b w:val="false"/>
          <w:i w:val="false"/>
          <w:color w:val="000000"/>
          <w:sz w:val="28"/>
        </w:rPr>
        <w:t>
</w:t>
      </w:r>
      <w:r>
        <w:rPr>
          <w:rFonts w:ascii="Times New Roman"/>
          <w:b w:val="false"/>
          <w:i w:val="false"/>
          <w:color w:val="000000"/>
          <w:sz w:val="28"/>
        </w:rPr>
        <w:t>
      Сым қолдану арқылы жүргізілетін жылу оқшаулау жұмыстары кезінде оқшаулаудың сым каркас ұшы бүгіліп және оқшаулау немесе бояу қабатымен жабылуы тиіс, сондай-ақ сымның ұштарын бүкпей қалдыруға және күйдірілмеген сым қолдануға болмайды.</w:t>
      </w:r>
      <w:r>
        <w:br/>
      </w:r>
      <w:r>
        <w:rPr>
          <w:rFonts w:ascii="Times New Roman"/>
          <w:b w:val="false"/>
          <w:i w:val="false"/>
          <w:color w:val="000000"/>
          <w:sz w:val="28"/>
        </w:rPr>
        <w:t>
</w:t>
      </w:r>
      <w:r>
        <w:rPr>
          <w:rFonts w:ascii="Times New Roman"/>
          <w:b w:val="false"/>
          <w:i w:val="false"/>
          <w:color w:val="000000"/>
          <w:sz w:val="28"/>
        </w:rPr>
        <w:t>
      211. Жүктелетін оқшаулау материалдары биіктігі 1,2 м аспайтын штабельге жиналуы тиіс. Штабельден сусымалы материалдар тек жоғары жағынан алынады.</w:t>
      </w:r>
      <w:r>
        <w:br/>
      </w:r>
      <w:r>
        <w:rPr>
          <w:rFonts w:ascii="Times New Roman"/>
          <w:b w:val="false"/>
          <w:i w:val="false"/>
          <w:color w:val="000000"/>
          <w:sz w:val="28"/>
        </w:rPr>
        <w:t>
</w:t>
      </w:r>
      <w:r>
        <w:rPr>
          <w:rFonts w:ascii="Times New Roman"/>
          <w:b w:val="false"/>
          <w:i w:val="false"/>
          <w:color w:val="000000"/>
          <w:sz w:val="28"/>
        </w:rPr>
        <w:t>
      212. Оқшаулау материалдарын биіктікке жіберу механикаландырылған болуы тиіс.</w:t>
      </w:r>
      <w:r>
        <w:br/>
      </w:r>
      <w:r>
        <w:rPr>
          <w:rFonts w:ascii="Times New Roman"/>
          <w:b w:val="false"/>
          <w:i w:val="false"/>
          <w:color w:val="000000"/>
          <w:sz w:val="28"/>
        </w:rPr>
        <w:t>
</w:t>
      </w:r>
      <w:r>
        <w:rPr>
          <w:rFonts w:ascii="Times New Roman"/>
          <w:b w:val="false"/>
          <w:i w:val="false"/>
          <w:color w:val="000000"/>
          <w:sz w:val="28"/>
        </w:rPr>
        <w:t>
      Шаң шығатын оқшаулау материалдары, минералды немесе шыны мақта жұмыс орнына контейнермен немесе пакеттерде олардың шаң шығуын болдырмайтын шарттарда беріледі.</w:t>
      </w:r>
      <w:r>
        <w:br/>
      </w:r>
      <w:r>
        <w:rPr>
          <w:rFonts w:ascii="Times New Roman"/>
          <w:b w:val="false"/>
          <w:i w:val="false"/>
          <w:color w:val="000000"/>
          <w:sz w:val="28"/>
        </w:rPr>
        <w:t>
</w:t>
      </w:r>
      <w:r>
        <w:rPr>
          <w:rFonts w:ascii="Times New Roman"/>
          <w:b w:val="false"/>
          <w:i w:val="false"/>
          <w:color w:val="000000"/>
          <w:sz w:val="28"/>
        </w:rPr>
        <w:t>
      213. Оқшаулау мен қаптауды бөлшектеу кезінде құбырлар мен құралдардың қабырғаларын соғуға болмайды. Оқшаулауды алу тек жоғарыдан төмен қарай бағытта ғана қорғаныс көзілдіріктермен жүргізіледі.</w:t>
      </w:r>
      <w:r>
        <w:br/>
      </w:r>
      <w:r>
        <w:rPr>
          <w:rFonts w:ascii="Times New Roman"/>
          <w:b w:val="false"/>
          <w:i w:val="false"/>
          <w:color w:val="000000"/>
          <w:sz w:val="28"/>
        </w:rPr>
        <w:t>
</w:t>
      </w:r>
      <w:r>
        <w:rPr>
          <w:rFonts w:ascii="Times New Roman"/>
          <w:b w:val="false"/>
          <w:i w:val="false"/>
          <w:color w:val="000000"/>
          <w:sz w:val="28"/>
        </w:rPr>
        <w:t>
      Бөлшектеу кезінде шаң шықпас үшін ылғалдандыру қажет.</w:t>
      </w:r>
      <w:r>
        <w:br/>
      </w:r>
      <w:r>
        <w:rPr>
          <w:rFonts w:ascii="Times New Roman"/>
          <w:b w:val="false"/>
          <w:i w:val="false"/>
          <w:color w:val="000000"/>
          <w:sz w:val="28"/>
        </w:rPr>
        <w:t>
</w:t>
      </w:r>
      <w:r>
        <w:rPr>
          <w:rFonts w:ascii="Times New Roman"/>
          <w:b w:val="false"/>
          <w:i w:val="false"/>
          <w:color w:val="000000"/>
          <w:sz w:val="28"/>
        </w:rPr>
        <w:t>
      214. Төсеме металл мен шыны пластикті бояу және кесу кезінде өткір ұштарының қолды кесіп кетуінен сақтану қажет. Арнайы қолғаптар киген жөн.</w:t>
      </w:r>
      <w:r>
        <w:br/>
      </w:r>
      <w:r>
        <w:rPr>
          <w:rFonts w:ascii="Times New Roman"/>
          <w:b w:val="false"/>
          <w:i w:val="false"/>
          <w:color w:val="000000"/>
          <w:sz w:val="28"/>
        </w:rPr>
        <w:t>
</w:t>
      </w:r>
      <w:r>
        <w:rPr>
          <w:rFonts w:ascii="Times New Roman"/>
          <w:b w:val="false"/>
          <w:i w:val="false"/>
          <w:color w:val="000000"/>
          <w:sz w:val="28"/>
        </w:rPr>
        <w:t>
      Қолды жұмыс істеп тұрған қайшылардың ұштарына жақын ұстауға болмайды.</w:t>
      </w:r>
      <w:r>
        <w:br/>
      </w:r>
      <w:r>
        <w:rPr>
          <w:rFonts w:ascii="Times New Roman"/>
          <w:b w:val="false"/>
          <w:i w:val="false"/>
          <w:color w:val="000000"/>
          <w:sz w:val="28"/>
        </w:rPr>
        <w:t>
</w:t>
      </w:r>
      <w:r>
        <w:rPr>
          <w:rFonts w:ascii="Times New Roman"/>
          <w:b w:val="false"/>
          <w:i w:val="false"/>
          <w:color w:val="000000"/>
          <w:sz w:val="28"/>
        </w:rPr>
        <w:t>
      215. Оқшаулау материалдарын пневматикалық тасымалдау алдында ерітінділерді пневматикалық беру дұрыстығына көз жеткізу қажет. Қондырғының істемейтін элементтерімен, сондай-ақ тасымалданатын ауа қысымын көрсететін манометрлер болмаса немесе істемесе жұмыс жүргізуге болмайды. Ерітінді немесе мастик берілетін шлангіні бүгуге болмайды.</w:t>
      </w:r>
      <w:r>
        <w:br/>
      </w:r>
      <w:r>
        <w:rPr>
          <w:rFonts w:ascii="Times New Roman"/>
          <w:b w:val="false"/>
          <w:i w:val="false"/>
          <w:color w:val="000000"/>
          <w:sz w:val="28"/>
        </w:rPr>
        <w:t>
</w:t>
      </w:r>
      <w:r>
        <w:rPr>
          <w:rFonts w:ascii="Times New Roman"/>
          <w:b w:val="false"/>
          <w:i w:val="false"/>
          <w:color w:val="000000"/>
          <w:sz w:val="28"/>
        </w:rPr>
        <w:t>
      216. Монтаждан кейін және кейіннен әрбір 9 айдан кейін қысымы жұмыс қысымынан 1,5 есе артық болатын ерітінді құбырлары қысыммен гидравликалық тексеруге алынады. Сынақ нәтижелері актімен ресімделеді және ерітінді құбырларының техникалық паспортында белгіленеді.</w:t>
      </w:r>
      <w:r>
        <w:br/>
      </w:r>
      <w:r>
        <w:rPr>
          <w:rFonts w:ascii="Times New Roman"/>
          <w:b w:val="false"/>
          <w:i w:val="false"/>
          <w:color w:val="000000"/>
          <w:sz w:val="28"/>
        </w:rPr>
        <w:t>
</w:t>
      </w:r>
      <w:r>
        <w:rPr>
          <w:rFonts w:ascii="Times New Roman"/>
          <w:b w:val="false"/>
          <w:i w:val="false"/>
          <w:color w:val="000000"/>
          <w:sz w:val="28"/>
        </w:rPr>
        <w:t>
      217. Қысымды ерітінді құбырларын жөндеуге, сондай-ақ олардың ернемек арқылы жалғастырушыны тартуға болмайды.</w:t>
      </w:r>
      <w:r>
        <w:br/>
      </w:r>
      <w:r>
        <w:rPr>
          <w:rFonts w:ascii="Times New Roman"/>
          <w:b w:val="false"/>
          <w:i w:val="false"/>
          <w:color w:val="000000"/>
          <w:sz w:val="28"/>
        </w:rPr>
        <w:t>
</w:t>
      </w:r>
      <w:r>
        <w:rPr>
          <w:rFonts w:ascii="Times New Roman"/>
          <w:b w:val="false"/>
          <w:i w:val="false"/>
          <w:color w:val="000000"/>
          <w:sz w:val="28"/>
        </w:rPr>
        <w:t>
      218. Ерітінді құбырларының қосылыстары (жапсар) арқылы өтпесе компрессорды өшіріп, істемейтін түйінді тарқату және тұрып қалған тығынды алып тастау керек. Ерітінді құбырын тығынды алу үшін соққылауға болмайды.</w:t>
      </w:r>
      <w:r>
        <w:br/>
      </w:r>
      <w:r>
        <w:rPr>
          <w:rFonts w:ascii="Times New Roman"/>
          <w:b w:val="false"/>
          <w:i w:val="false"/>
          <w:color w:val="000000"/>
          <w:sz w:val="28"/>
        </w:rPr>
        <w:t>
</w:t>
      </w:r>
      <w:r>
        <w:rPr>
          <w:rFonts w:ascii="Times New Roman"/>
          <w:b w:val="false"/>
          <w:i w:val="false"/>
          <w:color w:val="000000"/>
          <w:sz w:val="28"/>
        </w:rPr>
        <w:t>
      219. Ерітіндіні араластыратын барабанды тазалау кезінде айырғы өшіріліп сақтандырғыштар ерітінді араластырғыштың электр қозғалтқышынан алынып тасталады, айырғыда «Қосуға болмайды – адамдар жұмыс істеп жатыр» қауіпсіздік белгісі ілінеді.</w:t>
      </w:r>
      <w:r>
        <w:br/>
      </w:r>
      <w:r>
        <w:rPr>
          <w:rFonts w:ascii="Times New Roman"/>
          <w:b w:val="false"/>
          <w:i w:val="false"/>
          <w:color w:val="000000"/>
          <w:sz w:val="28"/>
        </w:rPr>
        <w:t>
</w:t>
      </w:r>
      <w:r>
        <w:rPr>
          <w:rFonts w:ascii="Times New Roman"/>
          <w:b w:val="false"/>
          <w:i w:val="false"/>
          <w:color w:val="000000"/>
          <w:sz w:val="28"/>
        </w:rPr>
        <w:t>
      Ерітінді араластырғыштың барабанына жұмыс кезінде қолды сұғуға болмайды, сондай-ақ жұмыс істеп тұрған кезінде барабанды толтыруға болмайды. Ерітінді араластырғыштың барабандары 70 мм-ге 70-тен астам емес өлшемді ұяшықтары бар қорғаныс торымен жабылуы керек.</w:t>
      </w:r>
      <w:r>
        <w:br/>
      </w:r>
      <w:r>
        <w:rPr>
          <w:rFonts w:ascii="Times New Roman"/>
          <w:b w:val="false"/>
          <w:i w:val="false"/>
          <w:color w:val="000000"/>
          <w:sz w:val="28"/>
        </w:rPr>
        <w:t>
</w:t>
      </w:r>
      <w:r>
        <w:rPr>
          <w:rFonts w:ascii="Times New Roman"/>
          <w:b w:val="false"/>
          <w:i w:val="false"/>
          <w:color w:val="000000"/>
          <w:sz w:val="28"/>
        </w:rPr>
        <w:t>
      Ерітінді араластырғыштың жүктеу ожауы үшін шұңқырды тазалау тек ожау көтеріліп тұрған тіркелген кезінде ғана рұқсат етіледі. Жұмысшылардың көтеріліп тұрған және тіркелмеген ожау астында болуына жол берілмейді.</w:t>
      </w:r>
      <w:r>
        <w:br/>
      </w:r>
      <w:r>
        <w:rPr>
          <w:rFonts w:ascii="Times New Roman"/>
          <w:b w:val="false"/>
          <w:i w:val="false"/>
          <w:color w:val="000000"/>
          <w:sz w:val="28"/>
        </w:rPr>
        <w:t>
</w:t>
      </w:r>
      <w:r>
        <w:rPr>
          <w:rFonts w:ascii="Times New Roman"/>
          <w:b w:val="false"/>
          <w:i w:val="false"/>
          <w:color w:val="000000"/>
          <w:sz w:val="28"/>
        </w:rPr>
        <w:t>
      220. Ерітінді өткізгішін үрлеу және тазалау кезінде қорғаныс көзілдіріктерімен жұмыс істеу қажет.</w:t>
      </w:r>
      <w:r>
        <w:br/>
      </w:r>
      <w:r>
        <w:rPr>
          <w:rFonts w:ascii="Times New Roman"/>
          <w:b w:val="false"/>
          <w:i w:val="false"/>
          <w:color w:val="000000"/>
          <w:sz w:val="28"/>
        </w:rPr>
        <w:t>
</w:t>
      </w:r>
      <w:r>
        <w:rPr>
          <w:rFonts w:ascii="Times New Roman"/>
          <w:b w:val="false"/>
          <w:i w:val="false"/>
          <w:color w:val="000000"/>
          <w:sz w:val="28"/>
        </w:rPr>
        <w:t>
      Ерітінді өткізгішті үрлеу кезінде барлық персонал үрлеу аумағынан кемінде 10 м қашықтыққа шығарылады.</w:t>
      </w:r>
      <w:r>
        <w:br/>
      </w:r>
      <w:r>
        <w:rPr>
          <w:rFonts w:ascii="Times New Roman"/>
          <w:b w:val="false"/>
          <w:i w:val="false"/>
          <w:color w:val="000000"/>
          <w:sz w:val="28"/>
        </w:rPr>
        <w:t>
</w:t>
      </w:r>
      <w:r>
        <w:rPr>
          <w:rFonts w:ascii="Times New Roman"/>
          <w:b w:val="false"/>
          <w:i w:val="false"/>
          <w:color w:val="000000"/>
          <w:sz w:val="28"/>
        </w:rPr>
        <w:t>
      221. 1,3 м және одан астам биіктікте орналасқан жабдықты оқшаулау үшін осы Қағидалардың талаптарына сәйкес мінбелер орнатылады.</w:t>
      </w:r>
    </w:p>
    <w:bookmarkEnd w:id="34"/>
    <w:bookmarkStart w:name="z432" w:id="35"/>
    <w:p>
      <w:pPr>
        <w:spacing w:after="0"/>
        <w:ind w:left="0"/>
        <w:jc w:val="left"/>
      </w:pPr>
      <w:r>
        <w:rPr>
          <w:rFonts w:ascii="Times New Roman"/>
          <w:b/>
          <w:i w:val="false"/>
          <w:color w:val="000000"/>
        </w:rPr>
        <w:t xml:space="preserve"> 
Компрессорлар мен ауа өткізгіштерінің қызметі</w:t>
      </w:r>
    </w:p>
    <w:bookmarkEnd w:id="35"/>
    <w:bookmarkStart w:name="z433" w:id="36"/>
    <w:p>
      <w:pPr>
        <w:spacing w:after="0"/>
        <w:ind w:left="0"/>
        <w:jc w:val="both"/>
      </w:pPr>
      <w:r>
        <w:rPr>
          <w:rFonts w:ascii="Times New Roman"/>
          <w:b w:val="false"/>
          <w:i w:val="false"/>
          <w:color w:val="000000"/>
          <w:sz w:val="28"/>
        </w:rPr>
        <w:t>
      222. Компрессор қондырғысы бар бөлмеге кіру есігі қызмет көрсететін персоналды шақыратын дабылмен жабдықталады, есікке тыйым салатын плакат немесе «Кіруге болмайды» деген қауіпсіздік белгісі ілінеді.</w:t>
      </w:r>
    </w:p>
    <w:bookmarkEnd w:id="36"/>
    <w:bookmarkStart w:name="z434" w:id="37"/>
    <w:p>
      <w:pPr>
        <w:spacing w:after="0"/>
        <w:ind w:left="0"/>
        <w:jc w:val="left"/>
      </w:pPr>
      <w:r>
        <w:rPr>
          <w:rFonts w:ascii="Times New Roman"/>
          <w:b/>
          <w:i w:val="false"/>
          <w:color w:val="000000"/>
        </w:rPr>
        <w:t xml:space="preserve"> 
Жердегі жұмыстар</w:t>
      </w:r>
    </w:p>
    <w:bookmarkEnd w:id="37"/>
    <w:bookmarkStart w:name="z435" w:id="38"/>
    <w:p>
      <w:pPr>
        <w:spacing w:after="0"/>
        <w:ind w:left="0"/>
        <w:jc w:val="both"/>
      </w:pPr>
      <w:r>
        <w:rPr>
          <w:rFonts w:ascii="Times New Roman"/>
          <w:b w:val="false"/>
          <w:i w:val="false"/>
          <w:color w:val="000000"/>
          <w:sz w:val="28"/>
        </w:rPr>
        <w:t>
      223. Жердегі жұмыстар Қазақстан Республикасының заңнамасында белгіленген талаптарға сәйкес орындалады.</w:t>
      </w:r>
      <w:r>
        <w:br/>
      </w:r>
      <w:r>
        <w:rPr>
          <w:rFonts w:ascii="Times New Roman"/>
          <w:b w:val="false"/>
          <w:i w:val="false"/>
          <w:color w:val="000000"/>
          <w:sz w:val="28"/>
        </w:rPr>
        <w:t>
</w:t>
      </w:r>
      <w:r>
        <w:rPr>
          <w:rFonts w:ascii="Times New Roman"/>
          <w:b w:val="false"/>
          <w:i w:val="false"/>
          <w:color w:val="000000"/>
          <w:sz w:val="28"/>
        </w:rPr>
        <w:t>
      224. Энергетикалық кәсiпорындардың аумағындағы, сондай-ақ жер асты коммуникациялардың күзетiлетiн аймақтарындағы (электр кәбілдерi, газ құбырлары мен тағы басқалары) жер жұмыстары осы коммуникацияларды пайдалануда жауапты болып табылатын цех (аудан) немесе ұйым басшылығының жазбаша рұқсатымен ғана орындалады. Рұқсат қағазына коммуникациялардың орналастырылу мен салыну тереңдiгi көрсетiлген жоспар (схема) қоса тiркеледi. Жұмыс басталғанға дейiн жердегi жер асты коммуникацияларының орналасқан жері көрсетілген қауiпсiздiк белгiлерi немесе жазбалары белгiленуге тиiс.</w:t>
      </w:r>
      <w:r>
        <w:br/>
      </w:r>
      <w:r>
        <w:rPr>
          <w:rFonts w:ascii="Times New Roman"/>
          <w:b w:val="false"/>
          <w:i w:val="false"/>
          <w:color w:val="000000"/>
          <w:sz w:val="28"/>
        </w:rPr>
        <w:t>
</w:t>
      </w:r>
      <w:r>
        <w:rPr>
          <w:rFonts w:ascii="Times New Roman"/>
          <w:b w:val="false"/>
          <w:i w:val="false"/>
          <w:color w:val="000000"/>
          <w:sz w:val="28"/>
        </w:rPr>
        <w:t>
      225. Қолданыстағы жер асты коммуникацияларының аймағындағы жер жұмыстары наряд бойынша жұмыс жетекшісінің тiкелей басшылығымен, ал кернеу қолданыстағы газ құбыры, жылу трассасы астындағы кәбілдiң күзетiлетiн аймағындағы жер жұмыстары осы кәбілді газ құбырын немесе жылу трассасын пайдаланушы ұйым өкiлiнiң бақылауымен орындалады.</w:t>
      </w:r>
      <w:r>
        <w:br/>
      </w:r>
      <w:r>
        <w:rPr>
          <w:rFonts w:ascii="Times New Roman"/>
          <w:b w:val="false"/>
          <w:i w:val="false"/>
          <w:color w:val="000000"/>
          <w:sz w:val="28"/>
        </w:rPr>
        <w:t>
</w:t>
      </w:r>
      <w:r>
        <w:rPr>
          <w:rFonts w:ascii="Times New Roman"/>
          <w:b w:val="false"/>
          <w:i w:val="false"/>
          <w:color w:val="000000"/>
          <w:sz w:val="28"/>
        </w:rPr>
        <w:t>
      226. Жұмыс iстеп тұрған жер асты коммуникацияларына тiкелей жақын (0,3 метрден кем емес) жердi тек күректермен, қатты ұрмай өңдеу қажет.</w:t>
      </w:r>
      <w:r>
        <w:br/>
      </w:r>
      <w:r>
        <w:rPr>
          <w:rFonts w:ascii="Times New Roman"/>
          <w:b w:val="false"/>
          <w:i w:val="false"/>
          <w:color w:val="000000"/>
          <w:sz w:val="28"/>
        </w:rPr>
        <w:t>
</w:t>
      </w:r>
      <w:r>
        <w:rPr>
          <w:rFonts w:ascii="Times New Roman"/>
          <w:b w:val="false"/>
          <w:i w:val="false"/>
          <w:color w:val="000000"/>
          <w:sz w:val="28"/>
        </w:rPr>
        <w:t>
      227. Жер асты құрылыстарының жұмыс жоспарларында (схемаларында) көрсетiлмеген жарылу қаупi бар материалдар немесе оқдәрi табылған кезде жұмыстар дереу тоқтатылады, жұмыс iстеушілер қауіпсіз аймаққа шығарылады және бөгде адамдардың қауіпті аймаққа енуiне қарсы шаралар қолданылады. Тиiстi ұйымдардан рұқсат алғанға дейiн жер жұмыстарын бастауға жол берілмейді.</w:t>
      </w:r>
      <w:r>
        <w:br/>
      </w:r>
      <w:r>
        <w:rPr>
          <w:rFonts w:ascii="Times New Roman"/>
          <w:b w:val="false"/>
          <w:i w:val="false"/>
          <w:color w:val="000000"/>
          <w:sz w:val="28"/>
        </w:rPr>
        <w:t>
</w:t>
      </w:r>
      <w:r>
        <w:rPr>
          <w:rFonts w:ascii="Times New Roman"/>
          <w:b w:val="false"/>
          <w:i w:val="false"/>
          <w:color w:val="000000"/>
          <w:sz w:val="28"/>
        </w:rPr>
        <w:t>
      228. Траншеялар мен шұңқырларда зиянды газдар болуы анықталса, ондағы жұмыстар тоқтатылады, ал жұмысты орындаушылар қауiптi аймақтан шығарылады.</w:t>
      </w:r>
      <w:r>
        <w:br/>
      </w:r>
      <w:r>
        <w:rPr>
          <w:rFonts w:ascii="Times New Roman"/>
          <w:b w:val="false"/>
          <w:i w:val="false"/>
          <w:color w:val="000000"/>
          <w:sz w:val="28"/>
        </w:rPr>
        <w:t>
</w:t>
      </w:r>
      <w:r>
        <w:rPr>
          <w:rFonts w:ascii="Times New Roman"/>
          <w:b w:val="false"/>
          <w:i w:val="false"/>
          <w:color w:val="000000"/>
          <w:sz w:val="28"/>
        </w:rPr>
        <w:t>
      Жұмыстар жұмыс аймағына газдың келуi тоқтатылғаннан және ондағы газ шығарылғаннан кейiн ғана қайта басталады.</w:t>
      </w:r>
      <w:r>
        <w:br/>
      </w:r>
      <w:r>
        <w:rPr>
          <w:rFonts w:ascii="Times New Roman"/>
          <w:b w:val="false"/>
          <w:i w:val="false"/>
          <w:color w:val="000000"/>
          <w:sz w:val="28"/>
        </w:rPr>
        <w:t>
</w:t>
      </w:r>
      <w:r>
        <w:rPr>
          <w:rFonts w:ascii="Times New Roman"/>
          <w:b w:val="false"/>
          <w:i w:val="false"/>
          <w:color w:val="000000"/>
          <w:sz w:val="28"/>
        </w:rPr>
        <w:t>
      Газдалған аймақта жұмыстарды орындау қажет болған жағдайда осы Қағидаларда берілген талаптар сақталады.</w:t>
      </w:r>
      <w:r>
        <w:br/>
      </w:r>
      <w:r>
        <w:rPr>
          <w:rFonts w:ascii="Times New Roman"/>
          <w:b w:val="false"/>
          <w:i w:val="false"/>
          <w:color w:val="000000"/>
          <w:sz w:val="28"/>
        </w:rPr>
        <w:t>
</w:t>
      </w:r>
      <w:r>
        <w:rPr>
          <w:rFonts w:ascii="Times New Roman"/>
          <w:b w:val="false"/>
          <w:i w:val="false"/>
          <w:color w:val="000000"/>
          <w:sz w:val="28"/>
        </w:rPr>
        <w:t>
      229. Жанында газ құбыры бар немесе газдың жиналуы мүмкін траншеяларда ашық от қолдануға болмайды.</w:t>
      </w:r>
      <w:r>
        <w:br/>
      </w:r>
      <w:r>
        <w:rPr>
          <w:rFonts w:ascii="Times New Roman"/>
          <w:b w:val="false"/>
          <w:i w:val="false"/>
          <w:color w:val="000000"/>
          <w:sz w:val="28"/>
        </w:rPr>
        <w:t>
</w:t>
      </w:r>
      <w:r>
        <w:rPr>
          <w:rFonts w:ascii="Times New Roman"/>
          <w:b w:val="false"/>
          <w:i w:val="false"/>
          <w:color w:val="000000"/>
          <w:sz w:val="28"/>
        </w:rPr>
        <w:t>
      230. Әлсіз немесе дымқыл топырақта траншеяны қазу барысында құлау қаупi туындаған кезде олардың қабырғалары нық бекiтiледі.</w:t>
      </w:r>
      <w:r>
        <w:br/>
      </w:r>
      <w:r>
        <w:rPr>
          <w:rFonts w:ascii="Times New Roman"/>
          <w:b w:val="false"/>
          <w:i w:val="false"/>
          <w:color w:val="000000"/>
          <w:sz w:val="28"/>
        </w:rPr>
        <w:t>
</w:t>
      </w:r>
      <w:r>
        <w:rPr>
          <w:rFonts w:ascii="Times New Roman"/>
          <w:b w:val="false"/>
          <w:i w:val="false"/>
          <w:color w:val="000000"/>
          <w:sz w:val="28"/>
        </w:rPr>
        <w:t>
      Сусымалы топырақтарда жұмыстар бекiтусiз, бiрақ топырақтың табиғи еңiсiнiң бұрышына сәйкес құламалармен жүргiзiледi.</w:t>
      </w:r>
      <w:r>
        <w:br/>
      </w:r>
      <w:r>
        <w:rPr>
          <w:rFonts w:ascii="Times New Roman"/>
          <w:b w:val="false"/>
          <w:i w:val="false"/>
          <w:color w:val="000000"/>
          <w:sz w:val="28"/>
        </w:rPr>
        <w:t>
</w:t>
      </w:r>
      <w:r>
        <w:rPr>
          <w:rFonts w:ascii="Times New Roman"/>
          <w:b w:val="false"/>
          <w:i w:val="false"/>
          <w:color w:val="000000"/>
          <w:sz w:val="28"/>
        </w:rPr>
        <w:t>
      231. Шұңқырлардың тік қабырғаларының құламалары мен беткі қабаттарының жай-күйі үшін жүйелі бақылау жүргізу қажет.</w:t>
      </w:r>
      <w:r>
        <w:br/>
      </w:r>
      <w:r>
        <w:rPr>
          <w:rFonts w:ascii="Times New Roman"/>
          <w:b w:val="false"/>
          <w:i w:val="false"/>
          <w:color w:val="000000"/>
          <w:sz w:val="28"/>
        </w:rPr>
        <w:t>
</w:t>
      </w:r>
      <w:r>
        <w:rPr>
          <w:rFonts w:ascii="Times New Roman"/>
          <w:b w:val="false"/>
          <w:i w:val="false"/>
          <w:color w:val="000000"/>
          <w:sz w:val="28"/>
        </w:rPr>
        <w:t>
      Сызат пайда болған кезде жұмыскерлерді қауiптi аймақтан дереу шығарып, сондай-ақ топырақтың құлауының алдын алу шараларын қабылдау қажет.</w:t>
      </w:r>
      <w:r>
        <w:br/>
      </w:r>
      <w:r>
        <w:rPr>
          <w:rFonts w:ascii="Times New Roman"/>
          <w:b w:val="false"/>
          <w:i w:val="false"/>
          <w:color w:val="000000"/>
          <w:sz w:val="28"/>
        </w:rPr>
        <w:t>
</w:t>
      </w:r>
      <w:r>
        <w:rPr>
          <w:rFonts w:ascii="Times New Roman"/>
          <w:b w:val="false"/>
          <w:i w:val="false"/>
          <w:color w:val="000000"/>
          <w:sz w:val="28"/>
        </w:rPr>
        <w:t>
      232. Қазандықтар мен траншеяларға жиналмалы сүйеніш сатылармен және жеңiл баспалдақтармен түскен жөн.</w:t>
      </w:r>
      <w:r>
        <w:br/>
      </w:r>
      <w:r>
        <w:rPr>
          <w:rFonts w:ascii="Times New Roman"/>
          <w:b w:val="false"/>
          <w:i w:val="false"/>
          <w:color w:val="000000"/>
          <w:sz w:val="28"/>
        </w:rPr>
        <w:t>
</w:t>
      </w:r>
      <w:r>
        <w:rPr>
          <w:rFonts w:ascii="Times New Roman"/>
          <w:b w:val="false"/>
          <w:i w:val="false"/>
          <w:color w:val="000000"/>
          <w:sz w:val="28"/>
        </w:rPr>
        <w:t>
      233. Адамдар мен көліктер жүретін жерлерде қазылатын қазандықтар мен траншеялар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талаптарға сәйкес қоршалады.</w:t>
      </w:r>
      <w:r>
        <w:br/>
      </w:r>
      <w:r>
        <w:rPr>
          <w:rFonts w:ascii="Times New Roman"/>
          <w:b w:val="false"/>
          <w:i w:val="false"/>
          <w:color w:val="000000"/>
          <w:sz w:val="28"/>
        </w:rPr>
        <w:t>
</w:t>
      </w:r>
      <w:r>
        <w:rPr>
          <w:rFonts w:ascii="Times New Roman"/>
          <w:b w:val="false"/>
          <w:i w:val="false"/>
          <w:color w:val="000000"/>
          <w:sz w:val="28"/>
        </w:rPr>
        <w:t>
      Қоршауға ескерту плакаттары мен қауіпсіздік белгілерін орнату, ал түнгі уақытта дабылды жарықтандыру қажет.</w:t>
      </w:r>
      <w:r>
        <w:br/>
      </w:r>
      <w:r>
        <w:rPr>
          <w:rFonts w:ascii="Times New Roman"/>
          <w:b w:val="false"/>
          <w:i w:val="false"/>
          <w:color w:val="000000"/>
          <w:sz w:val="28"/>
        </w:rPr>
        <w:t>
</w:t>
      </w:r>
      <w:r>
        <w:rPr>
          <w:rFonts w:ascii="Times New Roman"/>
          <w:b w:val="false"/>
          <w:i w:val="false"/>
          <w:color w:val="000000"/>
          <w:sz w:val="28"/>
        </w:rPr>
        <w:t>
      234. Қоршау мен теміржолдың ең жақын рельсі осінің ара қашықтығы кемінде 2,5 м құрайды.</w:t>
      </w:r>
      <w:r>
        <w:br/>
      </w:r>
      <w:r>
        <w:rPr>
          <w:rFonts w:ascii="Times New Roman"/>
          <w:b w:val="false"/>
          <w:i w:val="false"/>
          <w:color w:val="000000"/>
          <w:sz w:val="28"/>
        </w:rPr>
        <w:t>
</w:t>
      </w:r>
      <w:r>
        <w:rPr>
          <w:rFonts w:ascii="Times New Roman"/>
          <w:b w:val="false"/>
          <w:i w:val="false"/>
          <w:color w:val="000000"/>
          <w:sz w:val="28"/>
        </w:rPr>
        <w:t>
      235. Шұңқырлардың қабырғаларын бекiтпей қопарылу призмаларының шегінде құрылыс машиналары мен автокөлiктердiң тұруы мен жүруiне, жүкарбаларын, жабдықтарды, материалдар мен өзге де тетіктерді орналастыруға жол берілмейді.</w:t>
      </w:r>
      <w:r>
        <w:br/>
      </w:r>
      <w:r>
        <w:rPr>
          <w:rFonts w:ascii="Times New Roman"/>
          <w:b w:val="false"/>
          <w:i w:val="false"/>
          <w:color w:val="000000"/>
          <w:sz w:val="28"/>
        </w:rPr>
        <w:t>
</w:t>
      </w:r>
      <w:r>
        <w:rPr>
          <w:rFonts w:ascii="Times New Roman"/>
          <w:b w:val="false"/>
          <w:i w:val="false"/>
          <w:color w:val="000000"/>
          <w:sz w:val="28"/>
        </w:rPr>
        <w:t>
      236. Қазандықтар мен траншеялардың тақтай бекiтпелерi топырақтың толтырылғанына қарай керi бағытта төменнен жоғарыға дейiн бөлшектенiп алынады.</w:t>
      </w:r>
      <w:r>
        <w:br/>
      </w:r>
      <w:r>
        <w:rPr>
          <w:rFonts w:ascii="Times New Roman"/>
          <w:b w:val="false"/>
          <w:i w:val="false"/>
          <w:color w:val="000000"/>
          <w:sz w:val="28"/>
        </w:rPr>
        <w:t>
</w:t>
      </w:r>
      <w:r>
        <w:rPr>
          <w:rFonts w:ascii="Times New Roman"/>
          <w:b w:val="false"/>
          <w:i w:val="false"/>
          <w:color w:val="000000"/>
          <w:sz w:val="28"/>
        </w:rPr>
        <w:t>
      Бекітпелерді ажырату барысында ұзындығы бойынша үш тақтайдан кем емес, борпылдақ және босаң топырақта бір тақтай бойынша бір уақытта өшіруге жол беріледі. Тақтайларды өшіруде тіреуіштердің орындарын ауыстыру керек, бұл ретте қолданыстағы тіреуіштерді тек жаңасын орнатқаннан кейін ғана алып тастауға болады.</w:t>
      </w:r>
      <w:r>
        <w:br/>
      </w:r>
      <w:r>
        <w:rPr>
          <w:rFonts w:ascii="Times New Roman"/>
          <w:b w:val="false"/>
          <w:i w:val="false"/>
          <w:color w:val="000000"/>
          <w:sz w:val="28"/>
        </w:rPr>
        <w:t>
</w:t>
      </w:r>
      <w:r>
        <w:rPr>
          <w:rFonts w:ascii="Times New Roman"/>
          <w:b w:val="false"/>
          <w:i w:val="false"/>
          <w:color w:val="000000"/>
          <w:sz w:val="28"/>
        </w:rPr>
        <w:t>
      Бекiтпелердi бөлшектеу жұмыс жетекшісінің тiкелей басшылығымен ғана жүзеге асырылады.</w:t>
      </w:r>
      <w:r>
        <w:br/>
      </w:r>
      <w:r>
        <w:rPr>
          <w:rFonts w:ascii="Times New Roman"/>
          <w:b w:val="false"/>
          <w:i w:val="false"/>
          <w:color w:val="000000"/>
          <w:sz w:val="28"/>
        </w:rPr>
        <w:t>
</w:t>
      </w:r>
      <w:r>
        <w:rPr>
          <w:rFonts w:ascii="Times New Roman"/>
          <w:b w:val="false"/>
          <w:i w:val="false"/>
          <w:color w:val="000000"/>
          <w:sz w:val="28"/>
        </w:rPr>
        <w:t>
      237. Топырақты электрмен қыздыруға байланысты жұмыстар айрықша жағдайларда және Қазақстан Республикасының заңнамасында белгіленген талаптарға сәйкес орындалуы тиіс.</w:t>
      </w:r>
      <w:r>
        <w:br/>
      </w:r>
      <w:r>
        <w:rPr>
          <w:rFonts w:ascii="Times New Roman"/>
          <w:b w:val="false"/>
          <w:i w:val="false"/>
          <w:color w:val="000000"/>
          <w:sz w:val="28"/>
        </w:rPr>
        <w:t>
</w:t>
      </w:r>
      <w:r>
        <w:rPr>
          <w:rFonts w:ascii="Times New Roman"/>
          <w:b w:val="false"/>
          <w:i w:val="false"/>
          <w:color w:val="000000"/>
          <w:sz w:val="28"/>
        </w:rPr>
        <w:t>
      238. Топырақты бумен немесе түтін газдарымен жылыту кезінде жұмысшылардың күйік алу және улы газдармен улануының алдын алу шаралары қолданылады.</w:t>
      </w:r>
      <w:r>
        <w:br/>
      </w:r>
      <w:r>
        <w:rPr>
          <w:rFonts w:ascii="Times New Roman"/>
          <w:b w:val="false"/>
          <w:i w:val="false"/>
          <w:color w:val="000000"/>
          <w:sz w:val="28"/>
        </w:rPr>
        <w:t>
</w:t>
      </w:r>
      <w:r>
        <w:rPr>
          <w:rFonts w:ascii="Times New Roman"/>
          <w:b w:val="false"/>
          <w:i w:val="false"/>
          <w:color w:val="000000"/>
          <w:sz w:val="28"/>
        </w:rPr>
        <w:t>
      239. Бекітпелері бар шұңқырлардағы топырақ призмаларының құлауы шегіндегі құрылыс машиналары мен көліктерінің тұруы мен қозғалысы жүктеменің мәні мен серпінділігі есепке ала отырып, жұмыс өндірісінің жобасында көрсетілген бекітпе беріктігіне сәйкестігін алдын ала тексеруден кейін жол беріледі.</w:t>
      </w:r>
      <w:r>
        <w:br/>
      </w:r>
      <w:r>
        <w:rPr>
          <w:rFonts w:ascii="Times New Roman"/>
          <w:b w:val="false"/>
          <w:i w:val="false"/>
          <w:color w:val="000000"/>
          <w:sz w:val="28"/>
        </w:rPr>
        <w:t>
</w:t>
      </w:r>
      <w:r>
        <w:rPr>
          <w:rFonts w:ascii="Times New Roman"/>
          <w:b w:val="false"/>
          <w:i w:val="false"/>
          <w:color w:val="000000"/>
          <w:sz w:val="28"/>
        </w:rPr>
        <w:t>
      240. Экскаватордың жұмысы барысында мыналарға:</w:t>
      </w:r>
      <w:r>
        <w:br/>
      </w:r>
      <w:r>
        <w:rPr>
          <w:rFonts w:ascii="Times New Roman"/>
          <w:b w:val="false"/>
          <w:i w:val="false"/>
          <w:color w:val="000000"/>
          <w:sz w:val="28"/>
        </w:rPr>
        <w:t>
</w:t>
      </w:r>
      <w:r>
        <w:rPr>
          <w:rFonts w:ascii="Times New Roman"/>
          <w:b w:val="false"/>
          <w:i w:val="false"/>
          <w:color w:val="000000"/>
          <w:sz w:val="28"/>
        </w:rPr>
        <w:t>
      1) осы мақсаттарды жүзеге асыруға арналмаған нысандарды бекіту үшін пайдалануға;</w:t>
      </w:r>
      <w:r>
        <w:br/>
      </w:r>
      <w:r>
        <w:rPr>
          <w:rFonts w:ascii="Times New Roman"/>
          <w:b w:val="false"/>
          <w:i w:val="false"/>
          <w:color w:val="000000"/>
          <w:sz w:val="28"/>
        </w:rPr>
        <w:t>
</w:t>
      </w:r>
      <w:r>
        <w:rPr>
          <w:rFonts w:ascii="Times New Roman"/>
          <w:b w:val="false"/>
          <w:i w:val="false"/>
          <w:color w:val="000000"/>
          <w:sz w:val="28"/>
        </w:rPr>
        <w:t>
      2) мүкаммалдық тiреулермен бекiтуге;</w:t>
      </w:r>
      <w:r>
        <w:br/>
      </w:r>
      <w:r>
        <w:rPr>
          <w:rFonts w:ascii="Times New Roman"/>
          <w:b w:val="false"/>
          <w:i w:val="false"/>
          <w:color w:val="000000"/>
          <w:sz w:val="28"/>
        </w:rPr>
        <w:t>
</w:t>
      </w:r>
      <w:r>
        <w:rPr>
          <w:rFonts w:ascii="Times New Roman"/>
          <w:b w:val="false"/>
          <w:i w:val="false"/>
          <w:color w:val="000000"/>
          <w:sz w:val="28"/>
        </w:rPr>
        <w:t>
      3) экскаватор жұмыс iстеп жатқан аймақтан кемінде 5 метр қашықтықта болуға;</w:t>
      </w:r>
      <w:r>
        <w:br/>
      </w:r>
      <w:r>
        <w:rPr>
          <w:rFonts w:ascii="Times New Roman"/>
          <w:b w:val="false"/>
          <w:i w:val="false"/>
          <w:color w:val="000000"/>
          <w:sz w:val="28"/>
        </w:rPr>
        <w:t>
</w:t>
      </w:r>
      <w:r>
        <w:rPr>
          <w:rFonts w:ascii="Times New Roman"/>
          <w:b w:val="false"/>
          <w:i w:val="false"/>
          <w:color w:val="000000"/>
          <w:sz w:val="28"/>
        </w:rPr>
        <w:t>
      4) ожауды көтерiлiп тұрған кезiнде тазалауға жол берілмейді.</w:t>
      </w:r>
      <w:r>
        <w:br/>
      </w:r>
      <w:r>
        <w:rPr>
          <w:rFonts w:ascii="Times New Roman"/>
          <w:b w:val="false"/>
          <w:i w:val="false"/>
          <w:color w:val="000000"/>
          <w:sz w:val="28"/>
        </w:rPr>
        <w:t>
</w:t>
      </w:r>
      <w:r>
        <w:rPr>
          <w:rFonts w:ascii="Times New Roman"/>
          <w:b w:val="false"/>
          <w:i w:val="false"/>
          <w:color w:val="000000"/>
          <w:sz w:val="28"/>
        </w:rPr>
        <w:t>
      241. Электр қуатын беру желілерінің жанындағы жұмысқа жер қазатын машиналар мен механизмдерді қосуда осы Қағидалардың 84-тармағының талаптары орындалады.</w:t>
      </w:r>
    </w:p>
    <w:bookmarkEnd w:id="38"/>
    <w:bookmarkStart w:name="z465" w:id="39"/>
    <w:p>
      <w:pPr>
        <w:spacing w:after="0"/>
        <w:ind w:left="0"/>
        <w:jc w:val="left"/>
      </w:pPr>
      <w:r>
        <w:rPr>
          <w:rFonts w:ascii="Times New Roman"/>
          <w:b/>
          <w:i w:val="false"/>
          <w:color w:val="000000"/>
        </w:rPr>
        <w:t xml:space="preserve"> 
3. Энергетикалық жабдыққа қызмет көрсету</w:t>
      </w:r>
    </w:p>
    <w:bookmarkEnd w:id="39"/>
    <w:bookmarkStart w:name="z466" w:id="40"/>
    <w:p>
      <w:pPr>
        <w:spacing w:after="0"/>
        <w:ind w:left="0"/>
        <w:jc w:val="left"/>
      </w:pPr>
      <w:r>
        <w:rPr>
          <w:rFonts w:ascii="Times New Roman"/>
          <w:b/>
          <w:i w:val="false"/>
          <w:color w:val="000000"/>
        </w:rPr>
        <w:t xml:space="preserve"> 
Отын-көлік жабдықтарына қызмет көрсету</w:t>
      </w:r>
    </w:p>
    <w:bookmarkEnd w:id="40"/>
    <w:bookmarkStart w:name="z467" w:id="41"/>
    <w:p>
      <w:pPr>
        <w:spacing w:after="0"/>
        <w:ind w:left="0"/>
        <w:jc w:val="left"/>
      </w:pPr>
      <w:r>
        <w:rPr>
          <w:rFonts w:ascii="Times New Roman"/>
          <w:b/>
          <w:i w:val="false"/>
          <w:color w:val="000000"/>
        </w:rPr>
        <w:t xml:space="preserve"> 
Теміржол шаруашылығына қызмет көрсету</w:t>
      </w:r>
    </w:p>
    <w:bookmarkEnd w:id="41"/>
    <w:bookmarkStart w:name="z468" w:id="42"/>
    <w:p>
      <w:pPr>
        <w:spacing w:after="0"/>
        <w:ind w:left="0"/>
        <w:jc w:val="both"/>
      </w:pPr>
      <w:r>
        <w:rPr>
          <w:rFonts w:ascii="Times New Roman"/>
          <w:b w:val="false"/>
          <w:i w:val="false"/>
          <w:color w:val="000000"/>
          <w:sz w:val="28"/>
        </w:rPr>
        <w:t>
      242. Теміржолдың адамдар мен көліктер қиылыстары орындарында өткелдер мен жүру жолдары жабдықталады.</w:t>
      </w:r>
      <w:r>
        <w:br/>
      </w:r>
      <w:r>
        <w:rPr>
          <w:rFonts w:ascii="Times New Roman"/>
          <w:b w:val="false"/>
          <w:i w:val="false"/>
          <w:color w:val="000000"/>
          <w:sz w:val="28"/>
        </w:rPr>
        <w:t>
</w:t>
      </w:r>
      <w:r>
        <w:rPr>
          <w:rFonts w:ascii="Times New Roman"/>
          <w:b w:val="false"/>
          <w:i w:val="false"/>
          <w:color w:val="000000"/>
          <w:sz w:val="28"/>
        </w:rPr>
        <w:t>
      Жаяу жүргінші жолдары неғұрлым ыңғайлы орындарда орналасқан және қауіпсіз өткелді қамтамасыз етуі тиіс. Жолдар арқылы өткел орындарында рельстер ұштары деңгейінде төсеніштер салынған болуы тиіс.</w:t>
      </w:r>
      <w:r>
        <w:br/>
      </w:r>
      <w:r>
        <w:rPr>
          <w:rFonts w:ascii="Times New Roman"/>
          <w:b w:val="false"/>
          <w:i w:val="false"/>
          <w:color w:val="000000"/>
          <w:sz w:val="28"/>
        </w:rPr>
        <w:t>
</w:t>
      </w:r>
      <w:r>
        <w:rPr>
          <w:rFonts w:ascii="Times New Roman"/>
          <w:b w:val="false"/>
          <w:i w:val="false"/>
          <w:color w:val="000000"/>
          <w:sz w:val="28"/>
        </w:rPr>
        <w:t>
      Өткелдер жанында «Жол бойымен жүру», «Жол арқылы өту» деген арнайы нұсқаулар орнатылады.</w:t>
      </w:r>
      <w:r>
        <w:br/>
      </w:r>
      <w:r>
        <w:rPr>
          <w:rFonts w:ascii="Times New Roman"/>
          <w:b w:val="false"/>
          <w:i w:val="false"/>
          <w:color w:val="000000"/>
          <w:sz w:val="28"/>
        </w:rPr>
        <w:t>
</w:t>
      </w:r>
      <w:r>
        <w:rPr>
          <w:rFonts w:ascii="Times New Roman"/>
          <w:b w:val="false"/>
          <w:i w:val="false"/>
          <w:color w:val="000000"/>
          <w:sz w:val="28"/>
        </w:rPr>
        <w:t>
      Өткелдің ені кемінде 1,5 метр, жүкпен өту үшін кемінде 2 метрді құрайды.</w:t>
      </w:r>
      <w:r>
        <w:br/>
      </w:r>
      <w:r>
        <w:rPr>
          <w:rFonts w:ascii="Times New Roman"/>
          <w:b w:val="false"/>
          <w:i w:val="false"/>
          <w:color w:val="000000"/>
          <w:sz w:val="28"/>
        </w:rPr>
        <w:t>
</w:t>
      </w:r>
      <w:r>
        <w:rPr>
          <w:rFonts w:ascii="Times New Roman"/>
          <w:b w:val="false"/>
          <w:i w:val="false"/>
          <w:color w:val="000000"/>
          <w:sz w:val="28"/>
        </w:rPr>
        <w:t>
      243. Теміржол жолдарының бойындағы жүру жолдары адамдардың еркін жүруіне кедергі жасайтын уақытша немесе тұрақты құрылғылармен бөгелмеуі тиіс.</w:t>
      </w:r>
      <w:r>
        <w:br/>
      </w:r>
      <w:r>
        <w:rPr>
          <w:rFonts w:ascii="Times New Roman"/>
          <w:b w:val="false"/>
          <w:i w:val="false"/>
          <w:color w:val="000000"/>
          <w:sz w:val="28"/>
        </w:rPr>
        <w:t>
</w:t>
      </w:r>
      <w:r>
        <w:rPr>
          <w:rFonts w:ascii="Times New Roman"/>
          <w:b w:val="false"/>
          <w:i w:val="false"/>
          <w:color w:val="000000"/>
          <w:sz w:val="28"/>
        </w:rPr>
        <w:t>
      244. Теміржол жолдары жүру жолдарының орындарында шлагбаумдар, дабыл, жарықтандыру, қоршау бағандары немесе сүйеніштер және қауіпсіздікті ескерту белгілері орнатылады. Қорғалатын жүру жолдарына жақын орналасқан станция немесе бекет пен телефон байланысы болуы қажет.</w:t>
      </w:r>
      <w:r>
        <w:br/>
      </w:r>
      <w:r>
        <w:rPr>
          <w:rFonts w:ascii="Times New Roman"/>
          <w:b w:val="false"/>
          <w:i w:val="false"/>
          <w:color w:val="000000"/>
          <w:sz w:val="28"/>
        </w:rPr>
        <w:t>
</w:t>
      </w:r>
      <w:r>
        <w:rPr>
          <w:rFonts w:ascii="Times New Roman"/>
          <w:b w:val="false"/>
          <w:i w:val="false"/>
          <w:color w:val="000000"/>
          <w:sz w:val="28"/>
        </w:rPr>
        <w:t>
      245. Дабыл қондырғыларының бояуын (шлагбаумдар, бағандар, жол белгілері) жылына кемінде екі рет жаңартылады.</w:t>
      </w:r>
      <w:r>
        <w:br/>
      </w:r>
      <w:r>
        <w:rPr>
          <w:rFonts w:ascii="Times New Roman"/>
          <w:b w:val="false"/>
          <w:i w:val="false"/>
          <w:color w:val="000000"/>
          <w:sz w:val="28"/>
        </w:rPr>
        <w:t>
</w:t>
      </w:r>
      <w:r>
        <w:rPr>
          <w:rFonts w:ascii="Times New Roman"/>
          <w:b w:val="false"/>
          <w:i w:val="false"/>
          <w:color w:val="000000"/>
          <w:sz w:val="28"/>
        </w:rPr>
        <w:t>
      246. Жол осінен кемінде 3 метр қашықтықта орналасқан бекеттер және басқа да қызметтік ғимараттар тек жол бойына шығатын есіктері болуы қажет. Жол жақтағы есік жанында қоршау тосқауылдары болуы тиіс.</w:t>
      </w:r>
      <w:r>
        <w:br/>
      </w:r>
      <w:r>
        <w:rPr>
          <w:rFonts w:ascii="Times New Roman"/>
          <w:b w:val="false"/>
          <w:i w:val="false"/>
          <w:color w:val="000000"/>
          <w:sz w:val="28"/>
        </w:rPr>
        <w:t>
</w:t>
      </w:r>
      <w:r>
        <w:rPr>
          <w:rFonts w:ascii="Times New Roman"/>
          <w:b w:val="false"/>
          <w:i w:val="false"/>
          <w:color w:val="000000"/>
          <w:sz w:val="28"/>
        </w:rPr>
        <w:t>
      Қоршау тосқауылдары, сондай-ақ жылжымалы құрамға жақындап келетін ғимарат пен құрылыстан дұрыс көруге кедергі келтіретін теміржол жолына шығатын орындарында орнатылады.</w:t>
      </w:r>
      <w:r>
        <w:br/>
      </w:r>
      <w:r>
        <w:rPr>
          <w:rFonts w:ascii="Times New Roman"/>
          <w:b w:val="false"/>
          <w:i w:val="false"/>
          <w:color w:val="000000"/>
          <w:sz w:val="28"/>
        </w:rPr>
        <w:t>
</w:t>
      </w:r>
      <w:r>
        <w:rPr>
          <w:rFonts w:ascii="Times New Roman"/>
          <w:b w:val="false"/>
          <w:i w:val="false"/>
          <w:color w:val="000000"/>
          <w:sz w:val="28"/>
        </w:rPr>
        <w:t>
      247. Аз қызмет ететін теміржол желілері бағыттарының ауысуы қозғалыстың жиілігі мен сипаты, жолдың профилі және тағы басқаларына байланысты құлыпқа жабылады. Бұл бағыттардың тізбесін кәсіпорынның техникалық жетекшісі бекітеді.</w:t>
      </w:r>
      <w:r>
        <w:br/>
      </w:r>
      <w:r>
        <w:rPr>
          <w:rFonts w:ascii="Times New Roman"/>
          <w:b w:val="false"/>
          <w:i w:val="false"/>
          <w:color w:val="000000"/>
          <w:sz w:val="28"/>
        </w:rPr>
        <w:t>
</w:t>
      </w:r>
      <w:r>
        <w:rPr>
          <w:rFonts w:ascii="Times New Roman"/>
          <w:b w:val="false"/>
          <w:i w:val="false"/>
          <w:color w:val="000000"/>
          <w:sz w:val="28"/>
        </w:rPr>
        <w:t>
      248. Теміржол жолдары және жол аралықтары отыннан, қождан, қар және басқа заттар мен материалдардан тазаланады және үнемі белгіленген габарит шегінде болады. Су сіңіргіш құдықтар мен су ағызатын науаларда қауіпсіз өтуді қамтамасыз ететін қоршаулар жасалады.</w:t>
      </w:r>
      <w:r>
        <w:br/>
      </w:r>
      <w:r>
        <w:rPr>
          <w:rFonts w:ascii="Times New Roman"/>
          <w:b w:val="false"/>
          <w:i w:val="false"/>
          <w:color w:val="000000"/>
          <w:sz w:val="28"/>
        </w:rPr>
        <w:t>
</w:t>
      </w:r>
      <w:r>
        <w:rPr>
          <w:rFonts w:ascii="Times New Roman"/>
          <w:b w:val="false"/>
          <w:i w:val="false"/>
          <w:color w:val="000000"/>
          <w:sz w:val="28"/>
        </w:rPr>
        <w:t>
      249. Тайғанақ мұз кезінде маневр жұмыстарының аудандарындағы тұрақты жұмыс орындары мен адамдар жүретін орындарына құм немесе күл төгілуі керек.</w:t>
      </w:r>
      <w:r>
        <w:br/>
      </w:r>
      <w:r>
        <w:rPr>
          <w:rFonts w:ascii="Times New Roman"/>
          <w:b w:val="false"/>
          <w:i w:val="false"/>
          <w:color w:val="000000"/>
          <w:sz w:val="28"/>
        </w:rPr>
        <w:t>
</w:t>
      </w:r>
      <w:r>
        <w:rPr>
          <w:rFonts w:ascii="Times New Roman"/>
          <w:b w:val="false"/>
          <w:i w:val="false"/>
          <w:color w:val="000000"/>
          <w:sz w:val="28"/>
        </w:rPr>
        <w:t>
      250. Қардың барлығын уақытында шығару мүмкін болмайтын қалың қар жауғанда жолдардың арасында жатқан қар үйінділерінде әр 9 м сайын ені кемінде 1 м уақытша шара ретінде өту жолдары салынады.</w:t>
      </w:r>
      <w:r>
        <w:br/>
      </w:r>
      <w:r>
        <w:rPr>
          <w:rFonts w:ascii="Times New Roman"/>
          <w:b w:val="false"/>
          <w:i w:val="false"/>
          <w:color w:val="000000"/>
          <w:sz w:val="28"/>
        </w:rPr>
        <w:t>
</w:t>
      </w:r>
      <w:r>
        <w:rPr>
          <w:rFonts w:ascii="Times New Roman"/>
          <w:b w:val="false"/>
          <w:i w:val="false"/>
          <w:color w:val="000000"/>
          <w:sz w:val="28"/>
        </w:rPr>
        <w:t>
      251. Тежегіш табандар мен вагон бөліктерінің қосалқы бөліктерін сақтауға арналған сөрелер мен жәшіктер жол аралықтарында орналасып, маневр жұмысына және бригада жұмысына кедергі келтірмеуі тиіс. Вагондар мен сөрелер, жәшіктер арасы кемінде 1 м болуы тиіс. Тежегіш табандар мен вагон бөлшектерінің қосалқы бөліктерін тікелей жерде орналастыруға жол берілмейді.</w:t>
      </w:r>
      <w:r>
        <w:br/>
      </w:r>
      <w:r>
        <w:rPr>
          <w:rFonts w:ascii="Times New Roman"/>
          <w:b w:val="false"/>
          <w:i w:val="false"/>
          <w:color w:val="000000"/>
          <w:sz w:val="28"/>
        </w:rPr>
        <w:t>
</w:t>
      </w:r>
      <w:r>
        <w:rPr>
          <w:rFonts w:ascii="Times New Roman"/>
          <w:b w:val="false"/>
          <w:i w:val="false"/>
          <w:color w:val="000000"/>
          <w:sz w:val="28"/>
        </w:rPr>
        <w:t>
      252. Жүктердің тиелуі мен түсірілуі тиіс вагондар, сондай-ақ көрме жолдарына орналасқан жақын вагондар қол тежегіштермен немесе тежегіш табандармен бекітіліп, байланады. Вагондардың дөңгелектерінің астына тежегіш табандардың орнына кірпіш тақтай немесе басқа заттар қоюға жол берілмейді.</w:t>
      </w:r>
      <w:r>
        <w:br/>
      </w:r>
      <w:r>
        <w:rPr>
          <w:rFonts w:ascii="Times New Roman"/>
          <w:b w:val="false"/>
          <w:i w:val="false"/>
          <w:color w:val="000000"/>
          <w:sz w:val="28"/>
        </w:rPr>
        <w:t>
</w:t>
      </w:r>
      <w:r>
        <w:rPr>
          <w:rFonts w:ascii="Times New Roman"/>
          <w:b w:val="false"/>
          <w:i w:val="false"/>
          <w:color w:val="000000"/>
          <w:sz w:val="28"/>
        </w:rPr>
        <w:t>
      253. Теміржол жолдарының жанына түсірілген немесе тиеуге дайындалған жүктер осы Қағидалардың </w:t>
      </w:r>
      <w:r>
        <w:rPr>
          <w:rFonts w:ascii="Times New Roman"/>
          <w:b w:val="false"/>
          <w:i w:val="false"/>
          <w:color w:val="000000"/>
          <w:sz w:val="28"/>
        </w:rPr>
        <w:t>93-тармағына</w:t>
      </w:r>
      <w:r>
        <w:rPr>
          <w:rFonts w:ascii="Times New Roman"/>
          <w:b w:val="false"/>
          <w:i w:val="false"/>
          <w:color w:val="000000"/>
          <w:sz w:val="28"/>
        </w:rPr>
        <w:t xml:space="preserve"> сәйкес салынады және бекітіледі.</w:t>
      </w:r>
      <w:r>
        <w:br/>
      </w:r>
      <w:r>
        <w:rPr>
          <w:rFonts w:ascii="Times New Roman"/>
          <w:b w:val="false"/>
          <w:i w:val="false"/>
          <w:color w:val="000000"/>
          <w:sz w:val="28"/>
        </w:rPr>
        <w:t>
</w:t>
      </w:r>
      <w:r>
        <w:rPr>
          <w:rFonts w:ascii="Times New Roman"/>
          <w:b w:val="false"/>
          <w:i w:val="false"/>
          <w:color w:val="000000"/>
          <w:sz w:val="28"/>
        </w:rPr>
        <w:t>
      254. Жұмыстағы үзіліс кезінде теміржолда қалуға болмайды. Үзіліс кезінде жұмысшылар жолдан шет жаққа шеткі рельстен кемінде 2 м қашықтыққа кетуі керек. Жолдан құрал-саймандар да алынады.</w:t>
      </w:r>
      <w:r>
        <w:br/>
      </w:r>
      <w:r>
        <w:rPr>
          <w:rFonts w:ascii="Times New Roman"/>
          <w:b w:val="false"/>
          <w:i w:val="false"/>
          <w:color w:val="000000"/>
          <w:sz w:val="28"/>
        </w:rPr>
        <w:t>
</w:t>
      </w:r>
      <w:r>
        <w:rPr>
          <w:rFonts w:ascii="Times New Roman"/>
          <w:b w:val="false"/>
          <w:i w:val="false"/>
          <w:color w:val="000000"/>
          <w:sz w:val="28"/>
        </w:rPr>
        <w:t>
      255. Теміржол көлігіне қызмет көрсетпейтін персоналдың жолда болуына және жолдар арасында жүруіне, сондай-ақ белгіленбеген жерлерден жолды кесіп өтуіне жол берілмейді.</w:t>
      </w:r>
      <w:r>
        <w:br/>
      </w:r>
      <w:r>
        <w:rPr>
          <w:rFonts w:ascii="Times New Roman"/>
          <w:b w:val="false"/>
          <w:i w:val="false"/>
          <w:color w:val="000000"/>
          <w:sz w:val="28"/>
        </w:rPr>
        <w:t>
</w:t>
      </w:r>
      <w:r>
        <w:rPr>
          <w:rFonts w:ascii="Times New Roman"/>
          <w:b w:val="false"/>
          <w:i w:val="false"/>
          <w:color w:val="000000"/>
          <w:sz w:val="28"/>
        </w:rPr>
        <w:t>
      256. Адамдар өміріне немесе құрам қозғалысына төнген қауіпті байқаған әрбір жұмысшы поезға немесе маневр құрамына тоқтау белгісін беруі тиіс.</w:t>
      </w:r>
      <w:r>
        <w:br/>
      </w:r>
      <w:r>
        <w:rPr>
          <w:rFonts w:ascii="Times New Roman"/>
          <w:b w:val="false"/>
          <w:i w:val="false"/>
          <w:color w:val="000000"/>
          <w:sz w:val="28"/>
        </w:rPr>
        <w:t>
</w:t>
      </w:r>
      <w:r>
        <w:rPr>
          <w:rFonts w:ascii="Times New Roman"/>
          <w:b w:val="false"/>
          <w:i w:val="false"/>
          <w:color w:val="000000"/>
          <w:sz w:val="28"/>
        </w:rPr>
        <w:t>
      257. Теміржол жолдарының бұзылғандығы анықталса, қозғалыс қауіпсіздігіне қауіп төндіретін орындар қоршалады және ақауларды жою үшін шаралар қолданылады.</w:t>
      </w:r>
      <w:r>
        <w:br/>
      </w:r>
      <w:r>
        <w:rPr>
          <w:rFonts w:ascii="Times New Roman"/>
          <w:b w:val="false"/>
          <w:i w:val="false"/>
          <w:color w:val="000000"/>
          <w:sz w:val="28"/>
        </w:rPr>
        <w:t>
</w:t>
      </w:r>
      <w:r>
        <w:rPr>
          <w:rFonts w:ascii="Times New Roman"/>
          <w:b w:val="false"/>
          <w:i w:val="false"/>
          <w:color w:val="000000"/>
          <w:sz w:val="28"/>
        </w:rPr>
        <w:t>
      258. Маневр жұмыстарын құрамдас бригада немесе бір құраушы өткізеді.</w:t>
      </w:r>
      <w:r>
        <w:br/>
      </w:r>
      <w:r>
        <w:rPr>
          <w:rFonts w:ascii="Times New Roman"/>
          <w:b w:val="false"/>
          <w:i w:val="false"/>
          <w:color w:val="000000"/>
          <w:sz w:val="28"/>
        </w:rPr>
        <w:t>
</w:t>
      </w:r>
      <w:r>
        <w:rPr>
          <w:rFonts w:ascii="Times New Roman"/>
          <w:b w:val="false"/>
          <w:i w:val="false"/>
          <w:color w:val="000000"/>
          <w:sz w:val="28"/>
        </w:rPr>
        <w:t>
      Локомтив немесе құрамдас бригадалардың құрамын жанама теміржол станциясының келісімі бойынша ерекше жағдайларға байланысты электр станциясының басшылығы белгілейді.</w:t>
      </w:r>
      <w:r>
        <w:br/>
      </w:r>
      <w:r>
        <w:rPr>
          <w:rFonts w:ascii="Times New Roman"/>
          <w:b w:val="false"/>
          <w:i w:val="false"/>
          <w:color w:val="000000"/>
          <w:sz w:val="28"/>
        </w:rPr>
        <w:t>
</w:t>
      </w:r>
      <w:r>
        <w:rPr>
          <w:rFonts w:ascii="Times New Roman"/>
          <w:b w:val="false"/>
          <w:i w:val="false"/>
          <w:color w:val="000000"/>
          <w:sz w:val="28"/>
        </w:rPr>
        <w:t>
      Теміржол көлігін пайдаланудың барлық жағдайында тар рельсті темір жолдың маневрлер құраушы немесе тіркеушісінің бірінің нұсқамасымен өткізіледі.</w:t>
      </w:r>
      <w:r>
        <w:br/>
      </w:r>
      <w:r>
        <w:rPr>
          <w:rFonts w:ascii="Times New Roman"/>
          <w:b w:val="false"/>
          <w:i w:val="false"/>
          <w:color w:val="000000"/>
          <w:sz w:val="28"/>
        </w:rPr>
        <w:t>
</w:t>
      </w:r>
      <w:r>
        <w:rPr>
          <w:rFonts w:ascii="Times New Roman"/>
          <w:b w:val="false"/>
          <w:i w:val="false"/>
          <w:color w:val="000000"/>
          <w:sz w:val="28"/>
        </w:rPr>
        <w:t>
      Маневр жұмыстары кезінде нұсқамада көрсетілмеген дабылдарды қолдануға жол берілмейді.</w:t>
      </w:r>
      <w:r>
        <w:br/>
      </w:r>
      <w:r>
        <w:rPr>
          <w:rFonts w:ascii="Times New Roman"/>
          <w:b w:val="false"/>
          <w:i w:val="false"/>
          <w:color w:val="000000"/>
          <w:sz w:val="28"/>
        </w:rPr>
        <w:t>
</w:t>
      </w:r>
      <w:r>
        <w:rPr>
          <w:rFonts w:ascii="Times New Roman"/>
          <w:b w:val="false"/>
          <w:i w:val="false"/>
          <w:color w:val="000000"/>
          <w:sz w:val="28"/>
        </w:rPr>
        <w:t>
      259. Маневр локомотивтерін еңбек техникалық инспекторының келісімімен локомотив типі мен ерекше жағдайларды ескере отырып, бір машинистің және бір құраушысының қызмет көрсетуіне жол беріледі.</w:t>
      </w:r>
      <w:r>
        <w:br/>
      </w:r>
      <w:r>
        <w:rPr>
          <w:rFonts w:ascii="Times New Roman"/>
          <w:b w:val="false"/>
          <w:i w:val="false"/>
          <w:color w:val="000000"/>
          <w:sz w:val="28"/>
        </w:rPr>
        <w:t>
</w:t>
      </w:r>
      <w:r>
        <w:rPr>
          <w:rFonts w:ascii="Times New Roman"/>
          <w:b w:val="false"/>
          <w:i w:val="false"/>
          <w:color w:val="000000"/>
          <w:sz w:val="28"/>
        </w:rPr>
        <w:t>
      260. Тепловозды бір машинист жүргізген кезде маневр жұмыстары үшін тек маневр серияларын қолдануға ғана жол беріледі. Тепловозды бір машинист жүргізген кезде мыналар:</w:t>
      </w:r>
      <w:r>
        <w:br/>
      </w:r>
      <w:r>
        <w:rPr>
          <w:rFonts w:ascii="Times New Roman"/>
          <w:b w:val="false"/>
          <w:i w:val="false"/>
          <w:color w:val="000000"/>
          <w:sz w:val="28"/>
        </w:rPr>
        <w:t>
</w:t>
      </w:r>
      <w:r>
        <w:rPr>
          <w:rFonts w:ascii="Times New Roman"/>
          <w:b w:val="false"/>
          <w:i w:val="false"/>
          <w:color w:val="000000"/>
          <w:sz w:val="28"/>
        </w:rPr>
        <w:t>
      1) машинист пен цех ауысымының аға кезекші адамдары арасындағы екі жақты радиобайланыс;</w:t>
      </w:r>
      <w:r>
        <w:br/>
      </w:r>
      <w:r>
        <w:rPr>
          <w:rFonts w:ascii="Times New Roman"/>
          <w:b w:val="false"/>
          <w:i w:val="false"/>
          <w:color w:val="000000"/>
          <w:sz w:val="28"/>
        </w:rPr>
        <w:t>
</w:t>
      </w:r>
      <w:r>
        <w:rPr>
          <w:rFonts w:ascii="Times New Roman"/>
          <w:b w:val="false"/>
          <w:i w:val="false"/>
          <w:color w:val="000000"/>
          <w:sz w:val="28"/>
        </w:rPr>
        <w:t>
      2) машинст пен құрамдас бригада арасында тікелей радиобайланыс («Тюльпан», «Сирена» және басқа типті радиобайланыс);</w:t>
      </w:r>
      <w:r>
        <w:br/>
      </w:r>
      <w:r>
        <w:rPr>
          <w:rFonts w:ascii="Times New Roman"/>
          <w:b w:val="false"/>
          <w:i w:val="false"/>
          <w:color w:val="000000"/>
          <w:sz w:val="28"/>
        </w:rPr>
        <w:t>
</w:t>
      </w:r>
      <w:r>
        <w:rPr>
          <w:rFonts w:ascii="Times New Roman"/>
          <w:b w:val="false"/>
          <w:i w:val="false"/>
          <w:color w:val="000000"/>
          <w:sz w:val="28"/>
        </w:rPr>
        <w:t>
      3) тіркеуші жылдамдық өлшегіш СЛ-2М (лентаны шешу тәртібі құрал-саймандарды пайдалану нұсқаулығымен белгіленеді);</w:t>
      </w:r>
      <w:r>
        <w:br/>
      </w:r>
      <w:r>
        <w:rPr>
          <w:rFonts w:ascii="Times New Roman"/>
          <w:b w:val="false"/>
          <w:i w:val="false"/>
          <w:color w:val="000000"/>
          <w:sz w:val="28"/>
        </w:rPr>
        <w:t>
</w:t>
      </w:r>
      <w:r>
        <w:rPr>
          <w:rFonts w:ascii="Times New Roman"/>
          <w:b w:val="false"/>
          <w:i w:val="false"/>
          <w:color w:val="000000"/>
          <w:sz w:val="28"/>
        </w:rPr>
        <w:t>
      4) автоматты локомотивтік дабылы бар локомотив дөңестік дабылы (маневр дөңестерінде жұмыс істейтін тепловоздар үшін);</w:t>
      </w:r>
      <w:r>
        <w:br/>
      </w:r>
      <w:r>
        <w:rPr>
          <w:rFonts w:ascii="Times New Roman"/>
          <w:b w:val="false"/>
          <w:i w:val="false"/>
          <w:color w:val="000000"/>
          <w:sz w:val="28"/>
        </w:rPr>
        <w:t>
</w:t>
      </w:r>
      <w:r>
        <w:rPr>
          <w:rFonts w:ascii="Times New Roman"/>
          <w:b w:val="false"/>
          <w:i w:val="false"/>
          <w:color w:val="000000"/>
          <w:sz w:val="28"/>
        </w:rPr>
        <w:t>
      5) локомотив қозғалғанда сақтықты тексеретін үздіксіз автоматты түрде локомтивтік дабылы;</w:t>
      </w:r>
      <w:r>
        <w:br/>
      </w:r>
      <w:r>
        <w:rPr>
          <w:rFonts w:ascii="Times New Roman"/>
          <w:b w:val="false"/>
          <w:i w:val="false"/>
          <w:color w:val="000000"/>
          <w:sz w:val="28"/>
        </w:rPr>
        <w:t>
</w:t>
      </w:r>
      <w:r>
        <w:rPr>
          <w:rFonts w:ascii="Times New Roman"/>
          <w:b w:val="false"/>
          <w:i w:val="false"/>
          <w:color w:val="000000"/>
          <w:sz w:val="28"/>
        </w:rPr>
        <w:t>
      6) кабинада сол жағында орналасқан тепловозды басқарудың екінші пульті;</w:t>
      </w:r>
      <w:r>
        <w:br/>
      </w:r>
      <w:r>
        <w:rPr>
          <w:rFonts w:ascii="Times New Roman"/>
          <w:b w:val="false"/>
          <w:i w:val="false"/>
          <w:color w:val="000000"/>
          <w:sz w:val="28"/>
        </w:rPr>
        <w:t>
</w:t>
      </w:r>
      <w:r>
        <w:rPr>
          <w:rFonts w:ascii="Times New Roman"/>
          <w:b w:val="false"/>
          <w:i w:val="false"/>
          <w:color w:val="000000"/>
          <w:sz w:val="28"/>
        </w:rPr>
        <w:t>
      7) машинистің орналасу орны туралы көрсететін тепловоз кабинасының үстінде сол жақ және оң жағында орналасқан сары түсті дабыл шамдары;</w:t>
      </w:r>
      <w:r>
        <w:br/>
      </w:r>
      <w:r>
        <w:rPr>
          <w:rFonts w:ascii="Times New Roman"/>
          <w:b w:val="false"/>
          <w:i w:val="false"/>
          <w:color w:val="000000"/>
          <w:sz w:val="28"/>
        </w:rPr>
        <w:t>
</w:t>
      </w:r>
      <w:r>
        <w:rPr>
          <w:rFonts w:ascii="Times New Roman"/>
          <w:b w:val="false"/>
          <w:i w:val="false"/>
          <w:color w:val="000000"/>
          <w:sz w:val="28"/>
        </w:rPr>
        <w:t>
      8) тепловоздың автотіркеуішіне қашықтықтан жетек;</w:t>
      </w:r>
      <w:r>
        <w:br/>
      </w:r>
      <w:r>
        <w:rPr>
          <w:rFonts w:ascii="Times New Roman"/>
          <w:b w:val="false"/>
          <w:i w:val="false"/>
          <w:color w:val="000000"/>
          <w:sz w:val="28"/>
        </w:rPr>
        <w:t>
</w:t>
      </w:r>
      <w:r>
        <w:rPr>
          <w:rFonts w:ascii="Times New Roman"/>
          <w:b w:val="false"/>
          <w:i w:val="false"/>
          <w:color w:val="000000"/>
          <w:sz w:val="28"/>
        </w:rPr>
        <w:t>
      9) артқы және алдыңғы жақты көрсететін айна болуы тиіс.</w:t>
      </w:r>
      <w:r>
        <w:br/>
      </w:r>
      <w:r>
        <w:rPr>
          <w:rFonts w:ascii="Times New Roman"/>
          <w:b w:val="false"/>
          <w:i w:val="false"/>
          <w:color w:val="000000"/>
          <w:sz w:val="28"/>
        </w:rPr>
        <w:t>
</w:t>
      </w:r>
      <w:r>
        <w:rPr>
          <w:rFonts w:ascii="Times New Roman"/>
          <w:b w:val="false"/>
          <w:i w:val="false"/>
          <w:color w:val="000000"/>
          <w:sz w:val="28"/>
        </w:rPr>
        <w:t>
      Екінші пульт пен дабыл шамдары көріну жағдайы бойынша оң жағынан да, сол сияқты сол жағынан да құраушының қолмен дабыл беру орындарында жұмыс істейтін тепловоздарда орнатылады.</w:t>
      </w:r>
      <w:r>
        <w:br/>
      </w:r>
      <w:r>
        <w:rPr>
          <w:rFonts w:ascii="Times New Roman"/>
          <w:b w:val="false"/>
          <w:i w:val="false"/>
          <w:color w:val="000000"/>
          <w:sz w:val="28"/>
        </w:rPr>
        <w:t>
</w:t>
      </w:r>
      <w:r>
        <w:rPr>
          <w:rFonts w:ascii="Times New Roman"/>
          <w:b w:val="false"/>
          <w:i w:val="false"/>
          <w:color w:val="000000"/>
          <w:sz w:val="28"/>
        </w:rPr>
        <w:t>
      Тепловоздың вагондарға тіркелуінің барлық жағдайларында тіркеудің мықтылығын, сондай-ақ автотежегіштің қосылуын құраушы немесе оның көмекшісі тексереді.</w:t>
      </w:r>
      <w:r>
        <w:br/>
      </w:r>
      <w:r>
        <w:rPr>
          <w:rFonts w:ascii="Times New Roman"/>
          <w:b w:val="false"/>
          <w:i w:val="false"/>
          <w:color w:val="000000"/>
          <w:sz w:val="28"/>
        </w:rPr>
        <w:t>
</w:t>
      </w:r>
      <w:r>
        <w:rPr>
          <w:rFonts w:ascii="Times New Roman"/>
          <w:b w:val="false"/>
          <w:i w:val="false"/>
          <w:color w:val="000000"/>
          <w:sz w:val="28"/>
        </w:rPr>
        <w:t>
      Локомотив жүріп бара жатқан уақытта машинистке және құрамдас бригадаға дабыл беру және тепловозды басқару пульттерін оңнан солға немесе керісінше ауыстыруға жол беріледі.</w:t>
      </w:r>
      <w:r>
        <w:br/>
      </w:r>
      <w:r>
        <w:rPr>
          <w:rFonts w:ascii="Times New Roman"/>
          <w:b w:val="false"/>
          <w:i w:val="false"/>
          <w:color w:val="000000"/>
          <w:sz w:val="28"/>
        </w:rPr>
        <w:t>
</w:t>
      </w:r>
      <w:r>
        <w:rPr>
          <w:rFonts w:ascii="Times New Roman"/>
          <w:b w:val="false"/>
          <w:i w:val="false"/>
          <w:color w:val="000000"/>
          <w:sz w:val="28"/>
        </w:rPr>
        <w:t>
      Тиісті нұсқаулықпен және станцияның техникалық-басқару актісімен анықталған айрықша жағдайларда құрамдас бригаданың тежегіш алаңдарында болу жағдайында қозғалыс уақыты кезінде тараптардың дабыл беру және тепловозды басқаруды ауыстыруға жол беріледі.</w:t>
      </w:r>
      <w:r>
        <w:br/>
      </w:r>
      <w:r>
        <w:rPr>
          <w:rFonts w:ascii="Times New Roman"/>
          <w:b w:val="false"/>
          <w:i w:val="false"/>
          <w:color w:val="000000"/>
          <w:sz w:val="28"/>
        </w:rPr>
        <w:t>
</w:t>
      </w:r>
      <w:r>
        <w:rPr>
          <w:rFonts w:ascii="Times New Roman"/>
          <w:b w:val="false"/>
          <w:i w:val="false"/>
          <w:color w:val="000000"/>
          <w:sz w:val="28"/>
        </w:rPr>
        <w:t>
      261. Қысқартылған локомотивтік -құрамдас бригадалар кезінде қозғалыс қауіпсіздігін қамтамасыз ететін маневрлер өндіріс тәртібі маневр локомотивтеріне қызмет көрсететін бір машинист бойынша нұсқаулықта және техникалық-басқару актісінде көрсетіледі.</w:t>
      </w:r>
      <w:r>
        <w:br/>
      </w:r>
      <w:r>
        <w:rPr>
          <w:rFonts w:ascii="Times New Roman"/>
          <w:b w:val="false"/>
          <w:i w:val="false"/>
          <w:color w:val="000000"/>
          <w:sz w:val="28"/>
        </w:rPr>
        <w:t>
</w:t>
      </w:r>
      <w:r>
        <w:rPr>
          <w:rFonts w:ascii="Times New Roman"/>
          <w:b w:val="false"/>
          <w:i w:val="false"/>
          <w:color w:val="000000"/>
          <w:sz w:val="28"/>
        </w:rPr>
        <w:t>
      Локомотивке бір машинист қызмет көрсетуінің осы нұсқаулығында қисық және габаритті емес орындар, көріну шарты, жұмыс көлемінің бар болуы ескеріледі, сондай-ақ бір адам жұмыс істеген кездегі шектеулер, құрамның шекті ұзындығы және вагондар алға жүргенде құраушының орналасу орны көрсетіледі.</w:t>
      </w:r>
      <w:r>
        <w:br/>
      </w:r>
      <w:r>
        <w:rPr>
          <w:rFonts w:ascii="Times New Roman"/>
          <w:b w:val="false"/>
          <w:i w:val="false"/>
          <w:color w:val="000000"/>
          <w:sz w:val="28"/>
        </w:rPr>
        <w:t>
</w:t>
      </w:r>
      <w:r>
        <w:rPr>
          <w:rFonts w:ascii="Times New Roman"/>
          <w:b w:val="false"/>
          <w:i w:val="false"/>
          <w:color w:val="000000"/>
          <w:sz w:val="28"/>
        </w:rPr>
        <w:t>
      262. Буфер тарелкалары болмаған кезде вагондардың винтті тіркесуіне жол берілмейді.</w:t>
      </w:r>
      <w:r>
        <w:br/>
      </w:r>
      <w:r>
        <w:rPr>
          <w:rFonts w:ascii="Times New Roman"/>
          <w:b w:val="false"/>
          <w:i w:val="false"/>
          <w:color w:val="000000"/>
          <w:sz w:val="28"/>
        </w:rPr>
        <w:t>
</w:t>
      </w:r>
      <w:r>
        <w:rPr>
          <w:rFonts w:ascii="Times New Roman"/>
          <w:b w:val="false"/>
          <w:i w:val="false"/>
          <w:color w:val="000000"/>
          <w:sz w:val="28"/>
        </w:rPr>
        <w:t>
      263. Алдағы қозғалыс ауданында маневр жұмыстары басталғанша тіркеуге және тіркеуден алуға жататын жолдар мен вагондар тексерілуі және басқаларының (платформа борттардың берік бекітілуі, вагондар люктерінің жабылуы, ашық жылжымалы құрамда жүктердің жылжымауы, тіркеу қондырғыларының дұрыстығы тексеріледі), сондай-ақ орнатылған габариттердің сәйкестігі және дабылдардың дұрыстығы тексерілуі тиіс.</w:t>
      </w:r>
      <w:r>
        <w:br/>
      </w:r>
      <w:r>
        <w:rPr>
          <w:rFonts w:ascii="Times New Roman"/>
          <w:b w:val="false"/>
          <w:i w:val="false"/>
          <w:color w:val="000000"/>
          <w:sz w:val="28"/>
        </w:rPr>
        <w:t>
</w:t>
      </w:r>
      <w:r>
        <w:rPr>
          <w:rFonts w:ascii="Times New Roman"/>
          <w:b w:val="false"/>
          <w:i w:val="false"/>
          <w:color w:val="000000"/>
          <w:sz w:val="28"/>
        </w:rPr>
        <w:t>
      Маневр жүргізілетін жолдар маңындағы тұрған персонал кетірілуі тиіс.</w:t>
      </w:r>
      <w:r>
        <w:br/>
      </w:r>
      <w:r>
        <w:rPr>
          <w:rFonts w:ascii="Times New Roman"/>
          <w:b w:val="false"/>
          <w:i w:val="false"/>
          <w:color w:val="000000"/>
          <w:sz w:val="28"/>
        </w:rPr>
        <w:t>
</w:t>
      </w:r>
      <w:r>
        <w:rPr>
          <w:rFonts w:ascii="Times New Roman"/>
          <w:b w:val="false"/>
          <w:i w:val="false"/>
          <w:color w:val="000000"/>
          <w:sz w:val="28"/>
        </w:rPr>
        <w:t>
      264. Маневр кезінде тұйыққа тірелген тіреуішке локомотив немесе вагондардың 2 метр жақындауына жол берілмейді.</w:t>
      </w:r>
      <w:r>
        <w:br/>
      </w:r>
      <w:r>
        <w:rPr>
          <w:rFonts w:ascii="Times New Roman"/>
          <w:b w:val="false"/>
          <w:i w:val="false"/>
          <w:color w:val="000000"/>
          <w:sz w:val="28"/>
        </w:rPr>
        <w:t>
</w:t>
      </w:r>
      <w:r>
        <w:rPr>
          <w:rFonts w:ascii="Times New Roman"/>
          <w:b w:val="false"/>
          <w:i w:val="false"/>
          <w:color w:val="000000"/>
          <w:sz w:val="28"/>
        </w:rPr>
        <w:t>
      265. Маневр локомотивінің жылдамдығы км/сағ мынадан аспауы тиіс:</w:t>
      </w:r>
      <w:r>
        <w:br/>
      </w:r>
      <w:r>
        <w:rPr>
          <w:rFonts w:ascii="Times New Roman"/>
          <w:b w:val="false"/>
          <w:i w:val="false"/>
          <w:color w:val="000000"/>
          <w:sz w:val="28"/>
        </w:rPr>
        <w:t>
</w:t>
      </w:r>
      <w:r>
        <w:rPr>
          <w:rFonts w:ascii="Times New Roman"/>
          <w:b w:val="false"/>
          <w:i w:val="false"/>
          <w:color w:val="000000"/>
          <w:sz w:val="28"/>
        </w:rPr>
        <w:t>
      1) бос жолда локомтив артындағы вагондармен қозғалыс кезінде - 40;</w:t>
      </w:r>
      <w:r>
        <w:br/>
      </w:r>
      <w:r>
        <w:rPr>
          <w:rFonts w:ascii="Times New Roman"/>
          <w:b w:val="false"/>
          <w:i w:val="false"/>
          <w:color w:val="000000"/>
          <w:sz w:val="28"/>
        </w:rPr>
        <w:t>
</w:t>
      </w:r>
      <w:r>
        <w:rPr>
          <w:rFonts w:ascii="Times New Roman"/>
          <w:b w:val="false"/>
          <w:i w:val="false"/>
          <w:color w:val="000000"/>
          <w:sz w:val="28"/>
        </w:rPr>
        <w:t>
      2) бос жолда локомтив алдындағы вагондармен қозғалыс кезінде - 25;</w:t>
      </w:r>
      <w:r>
        <w:br/>
      </w:r>
      <w:r>
        <w:rPr>
          <w:rFonts w:ascii="Times New Roman"/>
          <w:b w:val="false"/>
          <w:i w:val="false"/>
          <w:color w:val="000000"/>
          <w:sz w:val="28"/>
        </w:rPr>
        <w:t>
</w:t>
      </w:r>
      <w:r>
        <w:rPr>
          <w:rFonts w:ascii="Times New Roman"/>
          <w:b w:val="false"/>
          <w:i w:val="false"/>
          <w:color w:val="000000"/>
          <w:sz w:val="28"/>
        </w:rPr>
        <w:t>
      3) жанарындағы жолдармен бағыттау бойынша қозғалыс кезінде - 25;</w:t>
      </w:r>
      <w:r>
        <w:br/>
      </w:r>
      <w:r>
        <w:rPr>
          <w:rFonts w:ascii="Times New Roman"/>
          <w:b w:val="false"/>
          <w:i w:val="false"/>
          <w:color w:val="000000"/>
          <w:sz w:val="28"/>
        </w:rPr>
        <w:t>
</w:t>
      </w:r>
      <w:r>
        <w:rPr>
          <w:rFonts w:ascii="Times New Roman"/>
          <w:b w:val="false"/>
          <w:i w:val="false"/>
          <w:color w:val="000000"/>
          <w:sz w:val="28"/>
        </w:rPr>
        <w:t>
      4) адамдар мен немесе қауіпті жүктермен вагондардың қозғалыс кезінде - 15;</w:t>
      </w:r>
      <w:r>
        <w:br/>
      </w:r>
      <w:r>
        <w:rPr>
          <w:rFonts w:ascii="Times New Roman"/>
          <w:b w:val="false"/>
          <w:i w:val="false"/>
          <w:color w:val="000000"/>
          <w:sz w:val="28"/>
        </w:rPr>
        <w:t>
</w:t>
      </w:r>
      <w:r>
        <w:rPr>
          <w:rFonts w:ascii="Times New Roman"/>
          <w:b w:val="false"/>
          <w:i w:val="false"/>
          <w:color w:val="000000"/>
          <w:sz w:val="28"/>
        </w:rPr>
        <w:t>
      5) локомотив жақындап келген кезде (вагонмен немесе вагонсыз) - 3;</w:t>
      </w:r>
      <w:r>
        <w:br/>
      </w:r>
      <w:r>
        <w:rPr>
          <w:rFonts w:ascii="Times New Roman"/>
          <w:b w:val="false"/>
          <w:i w:val="false"/>
          <w:color w:val="000000"/>
          <w:sz w:val="28"/>
        </w:rPr>
        <w:t>
</w:t>
      </w:r>
      <w:r>
        <w:rPr>
          <w:rFonts w:ascii="Times New Roman"/>
          <w:b w:val="false"/>
          <w:i w:val="false"/>
          <w:color w:val="000000"/>
          <w:sz w:val="28"/>
        </w:rPr>
        <w:t>
      6) жүктеме қондырғыларда және бункер галереяларында - 2;</w:t>
      </w:r>
      <w:r>
        <w:br/>
      </w:r>
      <w:r>
        <w:rPr>
          <w:rFonts w:ascii="Times New Roman"/>
          <w:b w:val="false"/>
          <w:i w:val="false"/>
          <w:color w:val="000000"/>
          <w:sz w:val="28"/>
        </w:rPr>
        <w:t>
</w:t>
      </w:r>
      <w:r>
        <w:rPr>
          <w:rFonts w:ascii="Times New Roman"/>
          <w:b w:val="false"/>
          <w:i w:val="false"/>
          <w:color w:val="000000"/>
          <w:sz w:val="28"/>
        </w:rPr>
        <w:t>
      7) вагонның вагонға келгенінде (тіркеу және тіркеуден босату) – 5 км/сағ.</w:t>
      </w:r>
      <w:r>
        <w:br/>
      </w:r>
      <w:r>
        <w:rPr>
          <w:rFonts w:ascii="Times New Roman"/>
          <w:b w:val="false"/>
          <w:i w:val="false"/>
          <w:color w:val="000000"/>
          <w:sz w:val="28"/>
        </w:rPr>
        <w:t>
</w:t>
      </w:r>
      <w:r>
        <w:rPr>
          <w:rFonts w:ascii="Times New Roman"/>
          <w:b w:val="false"/>
          <w:i w:val="false"/>
          <w:color w:val="000000"/>
          <w:sz w:val="28"/>
        </w:rPr>
        <w:t>
      Жылжымалы құрамның жылжу жылдамдығы вагон таразысы бойынша оларға қызмет көрсету нұсқаулығымен анықталады.</w:t>
      </w:r>
      <w:r>
        <w:br/>
      </w:r>
      <w:r>
        <w:rPr>
          <w:rFonts w:ascii="Times New Roman"/>
          <w:b w:val="false"/>
          <w:i w:val="false"/>
          <w:color w:val="000000"/>
          <w:sz w:val="28"/>
        </w:rPr>
        <w:t>
</w:t>
      </w:r>
      <w:r>
        <w:rPr>
          <w:rFonts w:ascii="Times New Roman"/>
          <w:b w:val="false"/>
          <w:i w:val="false"/>
          <w:color w:val="000000"/>
          <w:sz w:val="28"/>
        </w:rPr>
        <w:t>
      266. Электрлендірілген теміржол жолдарында локомотивтер мен жылжымалы құрамды пайдалану және қарау кезінде осы Қағидалардың </w:t>
      </w:r>
      <w:r>
        <w:rPr>
          <w:rFonts w:ascii="Times New Roman"/>
          <w:b w:val="false"/>
          <w:i w:val="false"/>
          <w:color w:val="000000"/>
          <w:sz w:val="28"/>
        </w:rPr>
        <w:t>96</w:t>
      </w:r>
      <w:r>
        <w:rPr>
          <w:rFonts w:ascii="Times New Roman"/>
          <w:b w:val="false"/>
          <w:i w:val="false"/>
          <w:color w:val="000000"/>
          <w:sz w:val="28"/>
        </w:rPr>
        <w:t xml:space="preserve"> және </w:t>
      </w:r>
      <w:r>
        <w:rPr>
          <w:rFonts w:ascii="Times New Roman"/>
          <w:b w:val="false"/>
          <w:i w:val="false"/>
          <w:color w:val="000000"/>
          <w:sz w:val="28"/>
        </w:rPr>
        <w:t>97-тармақтарына</w:t>
      </w:r>
      <w:r>
        <w:rPr>
          <w:rFonts w:ascii="Times New Roman"/>
          <w:b w:val="false"/>
          <w:i w:val="false"/>
          <w:color w:val="000000"/>
          <w:sz w:val="28"/>
        </w:rPr>
        <w:t xml:space="preserve"> сәйкес талаптары орындалады.</w:t>
      </w:r>
      <w:r>
        <w:br/>
      </w:r>
      <w:r>
        <w:rPr>
          <w:rFonts w:ascii="Times New Roman"/>
          <w:b w:val="false"/>
          <w:i w:val="false"/>
          <w:color w:val="000000"/>
          <w:sz w:val="28"/>
        </w:rPr>
        <w:t>
</w:t>
      </w:r>
      <w:r>
        <w:rPr>
          <w:rFonts w:ascii="Times New Roman"/>
          <w:b w:val="false"/>
          <w:i w:val="false"/>
          <w:color w:val="000000"/>
          <w:sz w:val="28"/>
        </w:rPr>
        <w:t>
      267. Қозғалтқышы жұмыс істеп тұрғанда локомотивтерді қараусыз қалдыруға болмайды.</w:t>
      </w:r>
      <w:r>
        <w:br/>
      </w:r>
      <w:r>
        <w:rPr>
          <w:rFonts w:ascii="Times New Roman"/>
          <w:b w:val="false"/>
          <w:i w:val="false"/>
          <w:color w:val="000000"/>
          <w:sz w:val="28"/>
        </w:rPr>
        <w:t>
</w:t>
      </w:r>
      <w:r>
        <w:rPr>
          <w:rFonts w:ascii="Times New Roman"/>
          <w:b w:val="false"/>
          <w:i w:val="false"/>
          <w:color w:val="000000"/>
          <w:sz w:val="28"/>
        </w:rPr>
        <w:t>
      268. Маневр жұмысымен байланысты адамдарға:</w:t>
      </w:r>
      <w:r>
        <w:br/>
      </w:r>
      <w:r>
        <w:rPr>
          <w:rFonts w:ascii="Times New Roman"/>
          <w:b w:val="false"/>
          <w:i w:val="false"/>
          <w:color w:val="000000"/>
          <w:sz w:val="28"/>
        </w:rPr>
        <w:t>
</w:t>
      </w:r>
      <w:r>
        <w:rPr>
          <w:rFonts w:ascii="Times New Roman"/>
          <w:b w:val="false"/>
          <w:i w:val="false"/>
          <w:color w:val="000000"/>
          <w:sz w:val="28"/>
        </w:rPr>
        <w:t>
      1) тежегіш алаң баспалдағына немесе вагондардың арнайы тіреуіштеріне отыруға болмайды және олардан қозғалыс жылдамдығы 3 км/сағ кезінде және бағыттарын ауыстыру және өткелдер кезінде секіріп түсуге;</w:t>
      </w:r>
      <w:r>
        <w:br/>
      </w:r>
      <w:r>
        <w:rPr>
          <w:rFonts w:ascii="Times New Roman"/>
          <w:b w:val="false"/>
          <w:i w:val="false"/>
          <w:color w:val="000000"/>
          <w:sz w:val="28"/>
        </w:rPr>
        <w:t>
</w:t>
      </w:r>
      <w:r>
        <w:rPr>
          <w:rFonts w:ascii="Times New Roman"/>
          <w:b w:val="false"/>
          <w:i w:val="false"/>
          <w:color w:val="000000"/>
          <w:sz w:val="28"/>
        </w:rPr>
        <w:t>
      2) вагондардың астына кіруге;</w:t>
      </w:r>
      <w:r>
        <w:br/>
      </w:r>
      <w:r>
        <w:rPr>
          <w:rFonts w:ascii="Times New Roman"/>
          <w:b w:val="false"/>
          <w:i w:val="false"/>
          <w:color w:val="000000"/>
          <w:sz w:val="28"/>
        </w:rPr>
        <w:t>
</w:t>
      </w:r>
      <w:r>
        <w:rPr>
          <w:rFonts w:ascii="Times New Roman"/>
          <w:b w:val="false"/>
          <w:i w:val="false"/>
          <w:color w:val="000000"/>
          <w:sz w:val="28"/>
        </w:rPr>
        <w:t>
      3) тіркеуі босатылған вагондар арасында кемінде 5 м қашықтықта олардың арасынан өтуге;</w:t>
      </w:r>
      <w:r>
        <w:br/>
      </w:r>
      <w:r>
        <w:rPr>
          <w:rFonts w:ascii="Times New Roman"/>
          <w:b w:val="false"/>
          <w:i w:val="false"/>
          <w:color w:val="000000"/>
          <w:sz w:val="28"/>
        </w:rPr>
        <w:t>
</w:t>
      </w:r>
      <w:r>
        <w:rPr>
          <w:rFonts w:ascii="Times New Roman"/>
          <w:b w:val="false"/>
          <w:i w:val="false"/>
          <w:color w:val="000000"/>
          <w:sz w:val="28"/>
        </w:rPr>
        <w:t>
      4) жолдарда тұруға және отыруға;</w:t>
      </w:r>
      <w:r>
        <w:br/>
      </w:r>
      <w:r>
        <w:rPr>
          <w:rFonts w:ascii="Times New Roman"/>
          <w:b w:val="false"/>
          <w:i w:val="false"/>
          <w:color w:val="000000"/>
          <w:sz w:val="28"/>
        </w:rPr>
        <w:t>
</w:t>
      </w:r>
      <w:r>
        <w:rPr>
          <w:rFonts w:ascii="Times New Roman"/>
          <w:b w:val="false"/>
          <w:i w:val="false"/>
          <w:color w:val="000000"/>
          <w:sz w:val="28"/>
        </w:rPr>
        <w:t>
      5) жүріп бара жатқан құрам немесе локомотив алдынан өтуге жол берілмейді.</w:t>
      </w:r>
      <w:r>
        <w:br/>
      </w:r>
      <w:r>
        <w:rPr>
          <w:rFonts w:ascii="Times New Roman"/>
          <w:b w:val="false"/>
          <w:i w:val="false"/>
          <w:color w:val="000000"/>
          <w:sz w:val="28"/>
        </w:rPr>
        <w:t>
</w:t>
      </w:r>
      <w:r>
        <w:rPr>
          <w:rFonts w:ascii="Times New Roman"/>
          <w:b w:val="false"/>
          <w:i w:val="false"/>
          <w:color w:val="000000"/>
          <w:sz w:val="28"/>
        </w:rPr>
        <w:t>
      Жолдар мен өткелдерден өту кезінде қолайсыз метеорологиялық жағдайлар (көк тайғақ, тұман, боран, қар және өзгелері) кезінде ерекше сақ болған жөн.</w:t>
      </w:r>
      <w:r>
        <w:br/>
      </w:r>
      <w:r>
        <w:rPr>
          <w:rFonts w:ascii="Times New Roman"/>
          <w:b w:val="false"/>
          <w:i w:val="false"/>
          <w:color w:val="000000"/>
          <w:sz w:val="28"/>
        </w:rPr>
        <w:t>
</w:t>
      </w:r>
      <w:r>
        <w:rPr>
          <w:rFonts w:ascii="Times New Roman"/>
          <w:b w:val="false"/>
          <w:i w:val="false"/>
          <w:color w:val="000000"/>
          <w:sz w:val="28"/>
        </w:rPr>
        <w:t>
      269. Маневр жұмыстары кезінде тек тежегіш алаңдарынан немесе вагондар астынан, цистерналарда баспалдақпен қосылған жерлерден өтуге жол беріледі, бұл ретте тұтқалардан ұстау қажет.</w:t>
      </w:r>
      <w:r>
        <w:br/>
      </w:r>
      <w:r>
        <w:rPr>
          <w:rFonts w:ascii="Times New Roman"/>
          <w:b w:val="false"/>
          <w:i w:val="false"/>
          <w:color w:val="000000"/>
          <w:sz w:val="28"/>
        </w:rPr>
        <w:t>
</w:t>
      </w:r>
      <w:r>
        <w:rPr>
          <w:rFonts w:ascii="Times New Roman"/>
          <w:b w:val="false"/>
          <w:i w:val="false"/>
          <w:color w:val="000000"/>
          <w:sz w:val="28"/>
        </w:rPr>
        <w:t>
      270. Маневр жұмыстары кезінде жылжымалы құрам тұрған жолдан тек вагон тежегіш алаң арқылы өткен жөн. Тоқтатылған құрам немесе локомотивті маневрмен байланысты адам кемінде 3 метр қашықтықта айналып өтуі қажет.</w:t>
      </w:r>
      <w:r>
        <w:br/>
      </w:r>
      <w:r>
        <w:rPr>
          <w:rFonts w:ascii="Times New Roman"/>
          <w:b w:val="false"/>
          <w:i w:val="false"/>
          <w:color w:val="000000"/>
          <w:sz w:val="28"/>
        </w:rPr>
        <w:t>
</w:t>
      </w:r>
      <w:r>
        <w:rPr>
          <w:rFonts w:ascii="Times New Roman"/>
          <w:b w:val="false"/>
          <w:i w:val="false"/>
          <w:color w:val="000000"/>
          <w:sz w:val="28"/>
        </w:rPr>
        <w:t>
      271. Габаритті емес орындарда вагондардың астында және тежегіш алаңдардың баспалдақтарында, тиеу-түсіру жолдары мен цех ғимаратының ішінде болуға жол берілмейді.</w:t>
      </w:r>
      <w:r>
        <w:br/>
      </w:r>
      <w:r>
        <w:rPr>
          <w:rFonts w:ascii="Times New Roman"/>
          <w:b w:val="false"/>
          <w:i w:val="false"/>
          <w:color w:val="000000"/>
          <w:sz w:val="28"/>
        </w:rPr>
        <w:t>
</w:t>
      </w:r>
      <w:r>
        <w:rPr>
          <w:rFonts w:ascii="Times New Roman"/>
          <w:b w:val="false"/>
          <w:i w:val="false"/>
          <w:color w:val="000000"/>
          <w:sz w:val="28"/>
        </w:rPr>
        <w:t>
      272. Локомотив машинисіне жылжымалы құрамның өтуіне бағыттаушының дайындығы туралы дабыл бағыттаушыны ауыстырылғаннан кейін, бағыттаушы жол ортасына шыққаннан кейін ғана беріледі. Бағыттаушы теңгерімін бағыттаушы бойында жылжымалы құрам жүріп бара жатқанда аяқпен тұруға жол берілмейді.</w:t>
      </w:r>
      <w:r>
        <w:br/>
      </w:r>
      <w:r>
        <w:rPr>
          <w:rFonts w:ascii="Times New Roman"/>
          <w:b w:val="false"/>
          <w:i w:val="false"/>
          <w:color w:val="000000"/>
          <w:sz w:val="28"/>
        </w:rPr>
        <w:t>
</w:t>
      </w:r>
      <w:r>
        <w:rPr>
          <w:rFonts w:ascii="Times New Roman"/>
          <w:b w:val="false"/>
          <w:i w:val="false"/>
          <w:color w:val="000000"/>
          <w:sz w:val="28"/>
        </w:rPr>
        <w:t>
      273. Вагондарды цех ғимаратына берген кезде тиеу-түсіру жолында поездың құраушысы вагондардың алдында жолдың жиегінде адамдарға құрамның қозғалысы туралы ескерте отырып жүріп отырады, бұл кезде қозғалыс 3 км/сағ құрайды.</w:t>
      </w:r>
      <w:r>
        <w:br/>
      </w:r>
      <w:r>
        <w:rPr>
          <w:rFonts w:ascii="Times New Roman"/>
          <w:b w:val="false"/>
          <w:i w:val="false"/>
          <w:color w:val="000000"/>
          <w:sz w:val="28"/>
        </w:rPr>
        <w:t>
</w:t>
      </w:r>
      <w:r>
        <w:rPr>
          <w:rFonts w:ascii="Times New Roman"/>
          <w:b w:val="false"/>
          <w:i w:val="false"/>
          <w:color w:val="000000"/>
          <w:sz w:val="28"/>
        </w:rPr>
        <w:t>
      274. Тиеу-түсіру аяқталмаған вагондары бар маневр жұмыстары тиеу-түсіру жұмыстарын басқаратын адаммен келісіле отырып атқарылады.</w:t>
      </w:r>
      <w:r>
        <w:br/>
      </w:r>
      <w:r>
        <w:rPr>
          <w:rFonts w:ascii="Times New Roman"/>
          <w:b w:val="false"/>
          <w:i w:val="false"/>
          <w:color w:val="000000"/>
          <w:sz w:val="28"/>
        </w:rPr>
        <w:t>
</w:t>
      </w:r>
      <w:r>
        <w:rPr>
          <w:rFonts w:ascii="Times New Roman"/>
          <w:b w:val="false"/>
          <w:i w:val="false"/>
          <w:color w:val="000000"/>
          <w:sz w:val="28"/>
        </w:rPr>
        <w:t>
      275. Темір жол бойындағы барлық габаритті емес орындар ескерту жазуларымен белгіленеді және қажет жағдайларда жарықтандырылады.</w:t>
      </w:r>
    </w:p>
    <w:bookmarkEnd w:id="42"/>
    <w:bookmarkStart w:name="z538" w:id="43"/>
    <w:p>
      <w:pPr>
        <w:spacing w:after="0"/>
        <w:ind w:left="0"/>
        <w:jc w:val="left"/>
      </w:pPr>
      <w:r>
        <w:rPr>
          <w:rFonts w:ascii="Times New Roman"/>
          <w:b/>
          <w:i w:val="false"/>
          <w:color w:val="000000"/>
        </w:rPr>
        <w:t xml:space="preserve"> 
Қатты отынды түсіру</w:t>
      </w:r>
    </w:p>
    <w:bookmarkEnd w:id="43"/>
    <w:bookmarkStart w:name="z539" w:id="44"/>
    <w:p>
      <w:pPr>
        <w:spacing w:after="0"/>
        <w:ind w:left="0"/>
        <w:jc w:val="both"/>
      </w:pPr>
      <w:r>
        <w:rPr>
          <w:rFonts w:ascii="Times New Roman"/>
          <w:b w:val="false"/>
          <w:i w:val="false"/>
          <w:color w:val="000000"/>
          <w:sz w:val="28"/>
        </w:rPr>
        <w:t>
      276. Вагондардан отын олар толық тоқтатылғаннан кейін түсіріледі, вагондар тежегіш табандармен бекітіледі (вагон аударғыштың көмегімен отынды түсіру кезінде вагондар тежегіш табандармен бекітілмейді), локомотив тіркеуден босатылып, 5 метр қашықтыққа тиеу құрылғысынан алысқа әкетіледі. Егер вагондардың люктерін ашу және жабу үшін қысылған ауа локомотивтен алынса, локомотив тиелетін құрамнан ағытылмайды. Бұл ретте тиеу қондырғысында адамдардың болуына жол берілмейді.</w:t>
      </w:r>
      <w:r>
        <w:br/>
      </w:r>
      <w:r>
        <w:rPr>
          <w:rFonts w:ascii="Times New Roman"/>
          <w:b w:val="false"/>
          <w:i w:val="false"/>
          <w:color w:val="000000"/>
          <w:sz w:val="28"/>
        </w:rPr>
        <w:t>
</w:t>
      </w:r>
      <w:r>
        <w:rPr>
          <w:rFonts w:ascii="Times New Roman"/>
          <w:b w:val="false"/>
          <w:i w:val="false"/>
          <w:color w:val="000000"/>
          <w:sz w:val="28"/>
        </w:rPr>
        <w:t>
      277. Отындары бар вагондар тиелгенге дейін тексеріледі. Люктер мен олардың бекіністерінің қақпақтарының жарамсыздығы, борттар немесе бітеу механизмдері бұзылған жағдайда вагондарды қауіпсіз жүктеуді қамтамасыз етуге шаралар қолданылады.</w:t>
      </w:r>
      <w:r>
        <w:br/>
      </w:r>
      <w:r>
        <w:rPr>
          <w:rFonts w:ascii="Times New Roman"/>
          <w:b w:val="false"/>
          <w:i w:val="false"/>
          <w:color w:val="000000"/>
          <w:sz w:val="28"/>
        </w:rPr>
        <w:t>
</w:t>
      </w:r>
      <w:r>
        <w:rPr>
          <w:rFonts w:ascii="Times New Roman"/>
          <w:b w:val="false"/>
          <w:i w:val="false"/>
          <w:color w:val="000000"/>
          <w:sz w:val="28"/>
        </w:rPr>
        <w:t>
      278. Локомотивтің вагондарды қазандық бункеріне әкелген кезде вагондарды түсірмес бұрын босату талап етілмейді. Бұл жағдайда отын түсіру рұқсат беру дабылынан кейін басталады.</w:t>
      </w:r>
      <w:r>
        <w:br/>
      </w:r>
      <w:r>
        <w:rPr>
          <w:rFonts w:ascii="Times New Roman"/>
          <w:b w:val="false"/>
          <w:i w:val="false"/>
          <w:color w:val="000000"/>
          <w:sz w:val="28"/>
        </w:rPr>
        <w:t>
</w:t>
      </w:r>
      <w:r>
        <w:rPr>
          <w:rFonts w:ascii="Times New Roman"/>
          <w:b w:val="false"/>
          <w:i w:val="false"/>
          <w:color w:val="000000"/>
          <w:sz w:val="28"/>
        </w:rPr>
        <w:t>
      279. Вагондардан бункерге отын лақтыруға арналған ойықтар тормен жабылады. Жүктеу қондырғыларындағы торлардың ұяшықтары 240х240 мм аспауы тиіс. Вагон аударғыштары бар жүктеме қондырғыларда ұсақтау-фрезер машиналар болса ұяшықтар мөлшері 350х350 мм аспайтын болу тиіс, ал осы машиналар болмаса және ірілеп ұсақтайтын ұсақтағыш қана бар болған кезде ұяшықтар мөлшері шектелмейді.</w:t>
      </w:r>
      <w:r>
        <w:br/>
      </w:r>
      <w:r>
        <w:rPr>
          <w:rFonts w:ascii="Times New Roman"/>
          <w:b w:val="false"/>
          <w:i w:val="false"/>
          <w:color w:val="000000"/>
          <w:sz w:val="28"/>
        </w:rPr>
        <w:t>
</w:t>
      </w:r>
      <w:r>
        <w:rPr>
          <w:rFonts w:ascii="Times New Roman"/>
          <w:b w:val="false"/>
          <w:i w:val="false"/>
          <w:color w:val="000000"/>
          <w:sz w:val="28"/>
        </w:rPr>
        <w:t>
      Электр станциясында ұсақ отындармен жұмыс кезінде және вагонаударғыштардың бункерлері астында ірілеп ұсақтайтын ұсақтағыш болмаған жағдайда бункердегі торлардың ұяшықтар көлемі 350х350 миллиметрден аспайтындай болуы тиіс.</w:t>
      </w:r>
      <w:r>
        <w:br/>
      </w:r>
      <w:r>
        <w:rPr>
          <w:rFonts w:ascii="Times New Roman"/>
          <w:b w:val="false"/>
          <w:i w:val="false"/>
          <w:color w:val="000000"/>
          <w:sz w:val="28"/>
        </w:rPr>
        <w:t>
</w:t>
      </w:r>
      <w:r>
        <w:rPr>
          <w:rFonts w:ascii="Times New Roman"/>
          <w:b w:val="false"/>
          <w:i w:val="false"/>
          <w:color w:val="000000"/>
          <w:sz w:val="28"/>
        </w:rPr>
        <w:t>
      280. Отынды қолмен бөлгенде бункерлердің мөлшері 240х240 миллиметр торларында жұмыс төсеме салынып жүргізіледі, төсеме әр жұмыс алдында салынады. Бұл ретте сақтандыру арқандары бар құтқару белдіктері қолданылады.</w:t>
      </w:r>
      <w:r>
        <w:br/>
      </w:r>
      <w:r>
        <w:rPr>
          <w:rFonts w:ascii="Times New Roman"/>
          <w:b w:val="false"/>
          <w:i w:val="false"/>
          <w:color w:val="000000"/>
          <w:sz w:val="28"/>
        </w:rPr>
        <w:t>
</w:t>
      </w:r>
      <w:r>
        <w:rPr>
          <w:rFonts w:ascii="Times New Roman"/>
          <w:b w:val="false"/>
          <w:i w:val="false"/>
          <w:color w:val="000000"/>
          <w:sz w:val="28"/>
        </w:rPr>
        <w:t>
      281. Жану ошақтары бар отынды қазандықтардың шикі көмір бункерлеріне немесе оларды сақтау үшін штабельге жинауға болмайды. Мұндай отынды қойманың арнайы бөлінген алаңына сөндіру немесе салқындату үшін апарған жөн.</w:t>
      </w:r>
      <w:r>
        <w:br/>
      </w:r>
      <w:r>
        <w:rPr>
          <w:rFonts w:ascii="Times New Roman"/>
          <w:b w:val="false"/>
          <w:i w:val="false"/>
          <w:color w:val="000000"/>
          <w:sz w:val="28"/>
        </w:rPr>
        <w:t>
</w:t>
      </w:r>
      <w:r>
        <w:rPr>
          <w:rFonts w:ascii="Times New Roman"/>
          <w:b w:val="false"/>
          <w:i w:val="false"/>
          <w:color w:val="000000"/>
          <w:sz w:val="28"/>
        </w:rPr>
        <w:t>
      282. Өзі жүктелетін вагондардағы (гондол, хопперлер және басқалар) люктер немесе борттарды ашу кезінде, сондай-ақ платформа борттарын ашу кезінде персонал люк немесе борттың бір жағында тұруы қажет.</w:t>
      </w:r>
      <w:r>
        <w:br/>
      </w:r>
      <w:r>
        <w:rPr>
          <w:rFonts w:ascii="Times New Roman"/>
          <w:b w:val="false"/>
          <w:i w:val="false"/>
          <w:color w:val="000000"/>
          <w:sz w:val="28"/>
        </w:rPr>
        <w:t>
</w:t>
      </w:r>
      <w:r>
        <w:rPr>
          <w:rFonts w:ascii="Times New Roman"/>
          <w:b w:val="false"/>
          <w:i w:val="false"/>
          <w:color w:val="000000"/>
          <w:sz w:val="28"/>
        </w:rPr>
        <w:t>
      283. Люктер арқылы жүктеу кезінде вагондардың аударылуының алдын алу үшін оларды кезекпен, вагонның әр жағынан бір-бірлеп ашқан жөн.</w:t>
      </w:r>
      <w:r>
        <w:br/>
      </w:r>
      <w:r>
        <w:rPr>
          <w:rFonts w:ascii="Times New Roman"/>
          <w:b w:val="false"/>
          <w:i w:val="false"/>
          <w:color w:val="000000"/>
          <w:sz w:val="28"/>
        </w:rPr>
        <w:t>
</w:t>
      </w:r>
      <w:r>
        <w:rPr>
          <w:rFonts w:ascii="Times New Roman"/>
          <w:b w:val="false"/>
          <w:i w:val="false"/>
          <w:color w:val="000000"/>
          <w:sz w:val="28"/>
        </w:rPr>
        <w:t>
      Люктерді ашқан кезде вагондардың әр жағынан біркелкі жүктелуін бақылау қажет.</w:t>
      </w:r>
      <w:r>
        <w:br/>
      </w:r>
      <w:r>
        <w:rPr>
          <w:rFonts w:ascii="Times New Roman"/>
          <w:b w:val="false"/>
          <w:i w:val="false"/>
          <w:color w:val="000000"/>
          <w:sz w:val="28"/>
        </w:rPr>
        <w:t>
</w:t>
      </w:r>
      <w:r>
        <w:rPr>
          <w:rFonts w:ascii="Times New Roman"/>
          <w:b w:val="false"/>
          <w:i w:val="false"/>
          <w:color w:val="000000"/>
          <w:sz w:val="28"/>
        </w:rPr>
        <w:t>
      Вагондарды тазалау үшін люктер арқылы кіру қабырғаларда ілініп тұрған немесе қатып қалған отын болмаса ғана рұқсат етіледі. Хопперлерді арнайы алаңдардан тазалаған жөн.</w:t>
      </w:r>
      <w:r>
        <w:br/>
      </w:r>
      <w:r>
        <w:rPr>
          <w:rFonts w:ascii="Times New Roman"/>
          <w:b w:val="false"/>
          <w:i w:val="false"/>
          <w:color w:val="000000"/>
          <w:sz w:val="28"/>
        </w:rPr>
        <w:t>
</w:t>
      </w:r>
      <w:r>
        <w:rPr>
          <w:rFonts w:ascii="Times New Roman"/>
          <w:b w:val="false"/>
          <w:i w:val="false"/>
          <w:color w:val="000000"/>
          <w:sz w:val="28"/>
        </w:rPr>
        <w:t>
      284. Вагондарды қабырғаларға жабысқан немесе қатып қалған отынды тек жоғары жақтан қойылатын баспалдақ арқылы және отын құлаған жерде персонал болмаған кезде ғана жүзеге асырылады.</w:t>
      </w:r>
      <w:r>
        <w:br/>
      </w:r>
      <w:r>
        <w:rPr>
          <w:rFonts w:ascii="Times New Roman"/>
          <w:b w:val="false"/>
          <w:i w:val="false"/>
          <w:color w:val="000000"/>
          <w:sz w:val="28"/>
        </w:rPr>
        <w:t>
</w:t>
      </w:r>
      <w:r>
        <w:rPr>
          <w:rFonts w:ascii="Times New Roman"/>
          <w:b w:val="false"/>
          <w:i w:val="false"/>
          <w:color w:val="000000"/>
          <w:sz w:val="28"/>
        </w:rPr>
        <w:t>
      Тазартуды бір уақытта кемінде екі адам жүргізеді, қажет болған жағдайда бір-біріне бірден көмек көрсетуі керек. Вагон аударғышта вагондарды тазарту осы Қағидалардың </w:t>
      </w:r>
      <w:r>
        <w:rPr>
          <w:rFonts w:ascii="Times New Roman"/>
          <w:b w:val="false"/>
          <w:i w:val="false"/>
          <w:color w:val="000000"/>
          <w:sz w:val="28"/>
        </w:rPr>
        <w:t>300</w:t>
      </w:r>
      <w:r>
        <w:rPr>
          <w:rFonts w:ascii="Times New Roman"/>
          <w:b w:val="false"/>
          <w:i w:val="false"/>
          <w:color w:val="000000"/>
          <w:sz w:val="28"/>
        </w:rPr>
        <w:t xml:space="preserve"> және </w:t>
      </w:r>
      <w:r>
        <w:rPr>
          <w:rFonts w:ascii="Times New Roman"/>
          <w:b w:val="false"/>
          <w:i w:val="false"/>
          <w:color w:val="000000"/>
          <w:sz w:val="28"/>
        </w:rPr>
        <w:t>303-тармақтарының</w:t>
      </w:r>
      <w:r>
        <w:rPr>
          <w:rFonts w:ascii="Times New Roman"/>
          <w:b w:val="false"/>
          <w:i w:val="false"/>
          <w:color w:val="000000"/>
          <w:sz w:val="28"/>
        </w:rPr>
        <w:t xml:space="preserve"> талаптарына сәйкес жүргізілуі тиіс.</w:t>
      </w:r>
      <w:r>
        <w:br/>
      </w:r>
      <w:r>
        <w:rPr>
          <w:rFonts w:ascii="Times New Roman"/>
          <w:b w:val="false"/>
          <w:i w:val="false"/>
          <w:color w:val="000000"/>
          <w:sz w:val="28"/>
        </w:rPr>
        <w:t>
</w:t>
      </w:r>
      <w:r>
        <w:rPr>
          <w:rFonts w:ascii="Times New Roman"/>
          <w:b w:val="false"/>
          <w:i w:val="false"/>
          <w:color w:val="000000"/>
          <w:sz w:val="28"/>
        </w:rPr>
        <w:t>
      285. Қоймалардың эстакадалары мен жүктеме қондырғыларындағы вагондарды жүктеу стационар көпірлерден (жүру алаңдары) немесе жылжымалы кран немесе арба алаңдарынан жүргізіледі.</w:t>
      </w:r>
      <w:r>
        <w:br/>
      </w:r>
      <w:r>
        <w:rPr>
          <w:rFonts w:ascii="Times New Roman"/>
          <w:b w:val="false"/>
          <w:i w:val="false"/>
          <w:color w:val="000000"/>
          <w:sz w:val="28"/>
        </w:rPr>
        <w:t>
</w:t>
      </w:r>
      <w:r>
        <w:rPr>
          <w:rFonts w:ascii="Times New Roman"/>
          <w:b w:val="false"/>
          <w:i w:val="false"/>
          <w:color w:val="000000"/>
          <w:sz w:val="28"/>
        </w:rPr>
        <w:t>
      Көпірлер немесе арба алаңдары болмаған кезде жүкті тиеу орнында вагон люктері мен борттарын жабуға жол берілмейді; оларды арнайы дайындалған және жабдықталған люкті көтеру учаскелерінде жапқан жөн, бұл ретте локомативтерді ағытып тастамауға жол берілмейді.</w:t>
      </w:r>
      <w:r>
        <w:br/>
      </w:r>
      <w:r>
        <w:rPr>
          <w:rFonts w:ascii="Times New Roman"/>
          <w:b w:val="false"/>
          <w:i w:val="false"/>
          <w:color w:val="000000"/>
          <w:sz w:val="28"/>
        </w:rPr>
        <w:t>
</w:t>
      </w:r>
      <w:r>
        <w:rPr>
          <w:rFonts w:ascii="Times New Roman"/>
          <w:b w:val="false"/>
          <w:i w:val="false"/>
          <w:color w:val="000000"/>
          <w:sz w:val="28"/>
        </w:rPr>
        <w:t>
      286. Отын түсіру бойынша жұмыстар жауапты адамның басшылығымен (ауысым бастығы, отын тиеуші машинисі) жүргізіледі.</w:t>
      </w:r>
      <w:r>
        <w:br/>
      </w:r>
      <w:r>
        <w:rPr>
          <w:rFonts w:ascii="Times New Roman"/>
          <w:b w:val="false"/>
          <w:i w:val="false"/>
          <w:color w:val="000000"/>
          <w:sz w:val="28"/>
        </w:rPr>
        <w:t>
</w:t>
      </w:r>
      <w:r>
        <w:rPr>
          <w:rFonts w:ascii="Times New Roman"/>
          <w:b w:val="false"/>
          <w:i w:val="false"/>
          <w:color w:val="000000"/>
          <w:sz w:val="28"/>
        </w:rPr>
        <w:t>
      287. Қоймаларда, қабылдау жүктеу құрылғыларында эстакадалардан вагондарды жүктеу немесе түсіру кезінде, сондай-ақ скреперлер мен басқа да механизмдерде жұмыс кезінде адамдарға қабылдау шұңқырларында (траншеялар) болуына жол берілмейді.</w:t>
      </w:r>
      <w:r>
        <w:br/>
      </w:r>
      <w:r>
        <w:rPr>
          <w:rFonts w:ascii="Times New Roman"/>
          <w:b w:val="false"/>
          <w:i w:val="false"/>
          <w:color w:val="000000"/>
          <w:sz w:val="28"/>
        </w:rPr>
        <w:t>
</w:t>
      </w:r>
      <w:r>
        <w:rPr>
          <w:rFonts w:ascii="Times New Roman"/>
          <w:b w:val="false"/>
          <w:i w:val="false"/>
          <w:color w:val="000000"/>
          <w:sz w:val="28"/>
        </w:rPr>
        <w:t>
      288. Персоналдың отынды грейфер көмегімен жүктеу және түсіру кезінде, сондай-ақ қатқан отынды босату тетіктерімен және вагондарды тазарту кезіндегі жұмыста (топырақ қазу, дірілмен қопсыту және басқа) вагонға грейферді бағыттау немесе тетіктердің жұмысына бақылау жасау үшін кіруге жол берілмейді.</w:t>
      </w:r>
      <w:r>
        <w:br/>
      </w:r>
      <w:r>
        <w:rPr>
          <w:rFonts w:ascii="Times New Roman"/>
          <w:b w:val="false"/>
          <w:i w:val="false"/>
          <w:color w:val="000000"/>
          <w:sz w:val="28"/>
        </w:rPr>
        <w:t>
</w:t>
      </w:r>
      <w:r>
        <w:rPr>
          <w:rFonts w:ascii="Times New Roman"/>
          <w:b w:val="false"/>
          <w:i w:val="false"/>
          <w:color w:val="000000"/>
          <w:sz w:val="28"/>
        </w:rPr>
        <w:t>
      289. Теміржол вагондарын беру және шығару кезінде жылы үйшіктерде адамдардың болуына жол берілмейді.</w:t>
      </w:r>
      <w:r>
        <w:br/>
      </w:r>
      <w:r>
        <w:rPr>
          <w:rFonts w:ascii="Times New Roman"/>
          <w:b w:val="false"/>
          <w:i w:val="false"/>
          <w:color w:val="000000"/>
          <w:sz w:val="28"/>
        </w:rPr>
        <w:t>
</w:t>
      </w:r>
      <w:r>
        <w:rPr>
          <w:rFonts w:ascii="Times New Roman"/>
          <w:b w:val="false"/>
          <w:i w:val="false"/>
          <w:color w:val="000000"/>
          <w:sz w:val="28"/>
        </w:rPr>
        <w:t>
      290. Жылы үйшік камерасының қақпасы ондағы вагонның дұрыс орнатылғандығы мен адамдардың жоқтығы тексерілгеннен кейін бекітіліп жабылады.</w:t>
      </w:r>
      <w:r>
        <w:br/>
      </w:r>
      <w:r>
        <w:rPr>
          <w:rFonts w:ascii="Times New Roman"/>
          <w:b w:val="false"/>
          <w:i w:val="false"/>
          <w:color w:val="000000"/>
          <w:sz w:val="28"/>
        </w:rPr>
        <w:t>
</w:t>
      </w:r>
      <w:r>
        <w:rPr>
          <w:rFonts w:ascii="Times New Roman"/>
          <w:b w:val="false"/>
          <w:i w:val="false"/>
          <w:color w:val="000000"/>
          <w:sz w:val="28"/>
        </w:rPr>
        <w:t>
      291. Жылы үйшік камерасына кіру тек ауа температурасы 40</w:t>
      </w:r>
      <w:r>
        <w:rPr>
          <w:rFonts w:ascii="Times New Roman"/>
          <w:b w:val="false"/>
          <w:i w:val="false"/>
          <w:color w:val="000000"/>
          <w:vertAlign w:val="superscript"/>
        </w:rPr>
        <w:t>о</w:t>
      </w:r>
      <w:r>
        <w:rPr>
          <w:rFonts w:ascii="Times New Roman"/>
          <w:b w:val="false"/>
          <w:i w:val="false"/>
          <w:color w:val="000000"/>
          <w:sz w:val="28"/>
        </w:rPr>
        <w:t>С-тан аспағанда және желдеткіш тоқтап тұрғанда ғана жол беріледі.</w:t>
      </w:r>
      <w:r>
        <w:br/>
      </w:r>
      <w:r>
        <w:rPr>
          <w:rFonts w:ascii="Times New Roman"/>
          <w:b w:val="false"/>
          <w:i w:val="false"/>
          <w:color w:val="000000"/>
          <w:sz w:val="28"/>
        </w:rPr>
        <w:t>
</w:t>
      </w:r>
      <w:r>
        <w:rPr>
          <w:rFonts w:ascii="Times New Roman"/>
          <w:b w:val="false"/>
          <w:i w:val="false"/>
          <w:color w:val="000000"/>
          <w:sz w:val="28"/>
        </w:rPr>
        <w:t>
      292. Ыстық резерв режиміндегі жылы үйшікті тексеру үшін 2 адам тағайындалады.</w:t>
      </w:r>
      <w:r>
        <w:br/>
      </w:r>
      <w:r>
        <w:rPr>
          <w:rFonts w:ascii="Times New Roman"/>
          <w:b w:val="false"/>
          <w:i w:val="false"/>
          <w:color w:val="000000"/>
          <w:sz w:val="28"/>
        </w:rPr>
        <w:t>
</w:t>
      </w:r>
      <w:r>
        <w:rPr>
          <w:rFonts w:ascii="Times New Roman"/>
          <w:b w:val="false"/>
          <w:i w:val="false"/>
          <w:color w:val="000000"/>
          <w:sz w:val="28"/>
        </w:rPr>
        <w:t>
      293. Реактивті қозғалтқыштары бар жылы үйшіктерді пайдалану кезінде турбина қоршауы қалыңдығы кемінде 10 мм металл төсемеден жасалады.</w:t>
      </w:r>
      <w:r>
        <w:br/>
      </w:r>
      <w:r>
        <w:rPr>
          <w:rFonts w:ascii="Times New Roman"/>
          <w:b w:val="false"/>
          <w:i w:val="false"/>
          <w:color w:val="000000"/>
          <w:sz w:val="28"/>
        </w:rPr>
        <w:t>
</w:t>
      </w:r>
      <w:r>
        <w:rPr>
          <w:rFonts w:ascii="Times New Roman"/>
          <w:b w:val="false"/>
          <w:i w:val="false"/>
          <w:color w:val="000000"/>
          <w:sz w:val="28"/>
        </w:rPr>
        <w:t>
      Қозғалтқыштар жұмыс істеп тұрғанда олар орнатылған үй-жайда немесе егер олар үй-жайдың сыртында орнатылса, оларға жақын жерде болуға жол берілмейді.</w:t>
      </w:r>
      <w:r>
        <w:br/>
      </w:r>
      <w:r>
        <w:rPr>
          <w:rFonts w:ascii="Times New Roman"/>
          <w:b w:val="false"/>
          <w:i w:val="false"/>
          <w:color w:val="000000"/>
          <w:sz w:val="28"/>
        </w:rPr>
        <w:t>
</w:t>
      </w:r>
      <w:r>
        <w:rPr>
          <w:rFonts w:ascii="Times New Roman"/>
          <w:b w:val="false"/>
          <w:i w:val="false"/>
          <w:color w:val="000000"/>
          <w:sz w:val="28"/>
        </w:rPr>
        <w:t>
      294. Ұсақтау-фрезер машиналары (бұдан әрі – ҰФМ) үй-жайына көмірді қолмен ұсақтау үшін, үй-жайларды жинау және қаптаманы тазарту және басқа жұмыстар үшін персоналды кіргізу вагон аударғыштың және ҰФМ-ның электр қозғалтқыштары өшірілгеннен кейін және ҰФМ-ның барлық роторлар толық тоқтатылғаннан кейін ғана жүзеге асырылады. Осы жабдықты басқару кілттерінде «Қосуға болмайды – адамдар жұмыс істеп жатыр» деген қауіпсіздік белгісі қойылады.</w:t>
      </w:r>
      <w:r>
        <w:br/>
      </w:r>
      <w:r>
        <w:rPr>
          <w:rFonts w:ascii="Times New Roman"/>
          <w:b w:val="false"/>
          <w:i w:val="false"/>
          <w:color w:val="000000"/>
          <w:sz w:val="28"/>
        </w:rPr>
        <w:t>
</w:t>
      </w:r>
      <w:r>
        <w:rPr>
          <w:rFonts w:ascii="Times New Roman"/>
          <w:b w:val="false"/>
          <w:i w:val="false"/>
          <w:color w:val="000000"/>
          <w:sz w:val="28"/>
        </w:rPr>
        <w:t>
      ҰФМ-ның жұмыс аймағы жағынан вагонаударғыш үй-жайы арқылы өткелдер биіктігі кемінде 2 метр болатын тормен (ұяшық көлемі 20х20 мм) қоршалады.</w:t>
      </w:r>
      <w:r>
        <w:br/>
      </w:r>
      <w:r>
        <w:rPr>
          <w:rFonts w:ascii="Times New Roman"/>
          <w:b w:val="false"/>
          <w:i w:val="false"/>
          <w:color w:val="000000"/>
          <w:sz w:val="28"/>
        </w:rPr>
        <w:t>
</w:t>
      </w:r>
      <w:r>
        <w:rPr>
          <w:rFonts w:ascii="Times New Roman"/>
          <w:b w:val="false"/>
          <w:i w:val="false"/>
          <w:color w:val="000000"/>
          <w:sz w:val="28"/>
        </w:rPr>
        <w:t>
      295. Вагон аударғышта вагондарды жүктеу кезінде вагон аударғыштың басқару қалқанында қосу кілтімен бұғатталған дыбыстық және жарықтық дабылдар қосылады.</w:t>
      </w:r>
      <w:r>
        <w:br/>
      </w:r>
      <w:r>
        <w:rPr>
          <w:rFonts w:ascii="Times New Roman"/>
          <w:b w:val="false"/>
          <w:i w:val="false"/>
          <w:color w:val="000000"/>
          <w:sz w:val="28"/>
        </w:rPr>
        <w:t>
</w:t>
      </w:r>
      <w:r>
        <w:rPr>
          <w:rFonts w:ascii="Times New Roman"/>
          <w:b w:val="false"/>
          <w:i w:val="false"/>
          <w:color w:val="000000"/>
          <w:sz w:val="28"/>
        </w:rPr>
        <w:t>
      296. Вагон аударғышты вагондарсыз аудару кезінде вибратор қосуға жол берілмейді.</w:t>
      </w:r>
      <w:r>
        <w:br/>
      </w:r>
      <w:r>
        <w:rPr>
          <w:rFonts w:ascii="Times New Roman"/>
          <w:b w:val="false"/>
          <w:i w:val="false"/>
          <w:color w:val="000000"/>
          <w:sz w:val="28"/>
        </w:rPr>
        <w:t>
</w:t>
      </w:r>
      <w:r>
        <w:rPr>
          <w:rFonts w:ascii="Times New Roman"/>
          <w:b w:val="false"/>
          <w:i w:val="false"/>
          <w:color w:val="000000"/>
          <w:sz w:val="28"/>
        </w:rPr>
        <w:t>
      297. Вагон аударғышта вагондарды оның платформада дұрыс орналасқанын және ротор, торлар, бункерлер мен вагон аударғыштың платформасында адамдардың жоқтығы тексерілгеннен кейін аударуға жол беріледі. Вагон аударғышқа істемейтін вагондарды орнатуға және аударуға рұқсат етілмейді.</w:t>
      </w:r>
      <w:r>
        <w:br/>
      </w:r>
      <w:r>
        <w:rPr>
          <w:rFonts w:ascii="Times New Roman"/>
          <w:b w:val="false"/>
          <w:i w:val="false"/>
          <w:color w:val="000000"/>
          <w:sz w:val="28"/>
        </w:rPr>
        <w:t>
</w:t>
      </w:r>
      <w:r>
        <w:rPr>
          <w:rFonts w:ascii="Times New Roman"/>
          <w:b w:val="false"/>
          <w:i w:val="false"/>
          <w:color w:val="000000"/>
          <w:sz w:val="28"/>
        </w:rPr>
        <w:t>
      298. Вагон аударғышта вагондарды тиеу кезінде шаң басатын және шаңнан тазартатын жүйелер қосылады.</w:t>
      </w:r>
      <w:r>
        <w:br/>
      </w:r>
      <w:r>
        <w:rPr>
          <w:rFonts w:ascii="Times New Roman"/>
          <w:b w:val="false"/>
          <w:i w:val="false"/>
          <w:color w:val="000000"/>
          <w:sz w:val="28"/>
        </w:rPr>
        <w:t>
</w:t>
      </w:r>
      <w:r>
        <w:rPr>
          <w:rFonts w:ascii="Times New Roman"/>
          <w:b w:val="false"/>
          <w:i w:val="false"/>
          <w:color w:val="000000"/>
          <w:sz w:val="28"/>
        </w:rPr>
        <w:t>
      299. Вагон аударғыштың тексерілуі, жөнделуі және майлануы тек жабдықтар тоқтатылып және электр қозғалтқыштың электр схемасы бөлшектенгеннен кейін жүргізіледі.</w:t>
      </w:r>
      <w:r>
        <w:br/>
      </w:r>
      <w:r>
        <w:rPr>
          <w:rFonts w:ascii="Times New Roman"/>
          <w:b w:val="false"/>
          <w:i w:val="false"/>
          <w:color w:val="000000"/>
          <w:sz w:val="28"/>
        </w:rPr>
        <w:t>
</w:t>
      </w:r>
      <w:r>
        <w:rPr>
          <w:rFonts w:ascii="Times New Roman"/>
          <w:b w:val="false"/>
          <w:i w:val="false"/>
          <w:color w:val="000000"/>
          <w:sz w:val="28"/>
        </w:rPr>
        <w:t>
      300. Вагонаударғыштың ондағы вагондар тазарту кезінде қате қосылып кетпеуін болдырмау үшін вагон аударғышты басқару шынжыры 90</w:t>
      </w:r>
      <w:r>
        <w:rPr>
          <w:rFonts w:ascii="Times New Roman"/>
          <w:b w:val="false"/>
          <w:i w:val="false"/>
          <w:color w:val="000000"/>
          <w:vertAlign w:val="superscript"/>
        </w:rPr>
        <w:t>о</w:t>
      </w:r>
      <w:r>
        <w:rPr>
          <w:rFonts w:ascii="Times New Roman"/>
          <w:b w:val="false"/>
          <w:i w:val="false"/>
          <w:color w:val="000000"/>
          <w:sz w:val="28"/>
        </w:rPr>
        <w:t>С-қа бұрылған вагонға адамдар кірмес бұрын вагон аударғыштың машинасы көмекшісінің жұмыс орнында болатын ажыратқыштан үзілген болуы тиіс. Ажыратқыш пен қашықтықтан басқару кілттерінде «Қосуға болмайды – адамдар жұмыс істеп жатыр» деген қауіпсіздік белгілері ілінеді.</w:t>
      </w:r>
      <w:r>
        <w:br/>
      </w:r>
      <w:r>
        <w:rPr>
          <w:rFonts w:ascii="Times New Roman"/>
          <w:b w:val="false"/>
          <w:i w:val="false"/>
          <w:color w:val="000000"/>
          <w:sz w:val="28"/>
        </w:rPr>
        <w:t>
</w:t>
      </w:r>
      <w:r>
        <w:rPr>
          <w:rFonts w:ascii="Times New Roman"/>
          <w:b w:val="false"/>
          <w:i w:val="false"/>
          <w:color w:val="000000"/>
          <w:sz w:val="28"/>
        </w:rPr>
        <w:t>
      301. Құрамдардың жүктелуге және жиналуға берілуі, вагон аударғыштан жеке вагондарды шығару және локомотивтің қабылдау жүктеу қондырғыларына келуі туралы персоналға дыбыстық дабыл немесе дыбыс зорайтқыштың көмегімен хабарлаған жөн.</w:t>
      </w:r>
      <w:r>
        <w:br/>
      </w:r>
      <w:r>
        <w:rPr>
          <w:rFonts w:ascii="Times New Roman"/>
          <w:b w:val="false"/>
          <w:i w:val="false"/>
          <w:color w:val="000000"/>
          <w:sz w:val="28"/>
        </w:rPr>
        <w:t>
</w:t>
      </w:r>
      <w:r>
        <w:rPr>
          <w:rFonts w:ascii="Times New Roman"/>
          <w:b w:val="false"/>
          <w:i w:val="false"/>
          <w:color w:val="000000"/>
          <w:sz w:val="28"/>
        </w:rPr>
        <w:t>
      Дабыл құрам немесе вагон толық тоқтағанынша беріледі.</w:t>
      </w:r>
      <w:r>
        <w:br/>
      </w:r>
      <w:r>
        <w:rPr>
          <w:rFonts w:ascii="Times New Roman"/>
          <w:b w:val="false"/>
          <w:i w:val="false"/>
          <w:color w:val="000000"/>
          <w:sz w:val="28"/>
        </w:rPr>
        <w:t>
</w:t>
      </w:r>
      <w:r>
        <w:rPr>
          <w:rFonts w:ascii="Times New Roman"/>
          <w:b w:val="false"/>
          <w:i w:val="false"/>
          <w:color w:val="000000"/>
          <w:sz w:val="28"/>
        </w:rPr>
        <w:t>
      302. Вагон аударғышты жұмысқа қосқан, сондай-ақ одан жүктелген вагондарды шығарған кезде вагонаударғыш машинисінің көмекшісіне ескерту дабылын беру қажет.</w:t>
      </w:r>
      <w:r>
        <w:br/>
      </w:r>
      <w:r>
        <w:rPr>
          <w:rFonts w:ascii="Times New Roman"/>
          <w:b w:val="false"/>
          <w:i w:val="false"/>
          <w:color w:val="000000"/>
          <w:sz w:val="28"/>
        </w:rPr>
        <w:t>
</w:t>
      </w:r>
      <w:r>
        <w:rPr>
          <w:rFonts w:ascii="Times New Roman"/>
          <w:b w:val="false"/>
          <w:i w:val="false"/>
          <w:color w:val="000000"/>
          <w:sz w:val="28"/>
        </w:rPr>
        <w:t>
      303. Вагонның адамдар кіретін жағынан вагон бойында уақытша сүйеніштер (созылған арқан) қойылғанда және жабық және вагондардың сыртқы есіктері мықтап бекітілгеннен кейін вагон аударғышта вагонды тазартуға болады.</w:t>
      </w:r>
      <w:r>
        <w:br/>
      </w:r>
      <w:r>
        <w:rPr>
          <w:rFonts w:ascii="Times New Roman"/>
          <w:b w:val="false"/>
          <w:i w:val="false"/>
          <w:color w:val="000000"/>
          <w:sz w:val="28"/>
        </w:rPr>
        <w:t>
</w:t>
      </w:r>
      <w:r>
        <w:rPr>
          <w:rFonts w:ascii="Times New Roman"/>
          <w:b w:val="false"/>
          <w:i w:val="false"/>
          <w:color w:val="000000"/>
          <w:sz w:val="28"/>
        </w:rPr>
        <w:t>
      Роторлы вагон аударғыштағы вагонға көпір арқылы кіргізген жөн.</w:t>
      </w:r>
      <w:r>
        <w:br/>
      </w:r>
      <w:r>
        <w:rPr>
          <w:rFonts w:ascii="Times New Roman"/>
          <w:b w:val="false"/>
          <w:i w:val="false"/>
          <w:color w:val="000000"/>
          <w:sz w:val="28"/>
        </w:rPr>
        <w:t>
</w:t>
      </w:r>
      <w:r>
        <w:rPr>
          <w:rFonts w:ascii="Times New Roman"/>
          <w:b w:val="false"/>
          <w:i w:val="false"/>
          <w:color w:val="000000"/>
          <w:sz w:val="28"/>
        </w:rPr>
        <w:t>
      304. Вагонитергіш қатарынан шыққанда вагон аударғышқа вагондарды вагон итергіштің троллей сымдары ажыратылғаннан кейін локомотивпен беріледі. Локомотивтің вагон аударғыштың алдындағы жұмыс режимінде болып табылатын жылы үйшікке кіруіне болмайды.</w:t>
      </w:r>
      <w:r>
        <w:br/>
      </w:r>
      <w:r>
        <w:rPr>
          <w:rFonts w:ascii="Times New Roman"/>
          <w:b w:val="false"/>
          <w:i w:val="false"/>
          <w:color w:val="000000"/>
          <w:sz w:val="28"/>
        </w:rPr>
        <w:t>
</w:t>
      </w:r>
      <w:r>
        <w:rPr>
          <w:rFonts w:ascii="Times New Roman"/>
          <w:b w:val="false"/>
          <w:i w:val="false"/>
          <w:color w:val="000000"/>
          <w:sz w:val="28"/>
        </w:rPr>
        <w:t>
      305. Тиелген вагондардың жүруі алдында персонал қауіпсіз қашықтыққа шығарылады, ал кедергі жасайтын заттар алынып тасталады.</w:t>
      </w:r>
      <w:r>
        <w:br/>
      </w:r>
      <w:r>
        <w:rPr>
          <w:rFonts w:ascii="Times New Roman"/>
          <w:b w:val="false"/>
          <w:i w:val="false"/>
          <w:color w:val="000000"/>
          <w:sz w:val="28"/>
        </w:rPr>
        <w:t>
</w:t>
      </w:r>
      <w:r>
        <w:rPr>
          <w:rFonts w:ascii="Times New Roman"/>
          <w:b w:val="false"/>
          <w:i w:val="false"/>
          <w:color w:val="000000"/>
          <w:sz w:val="28"/>
        </w:rPr>
        <w:t>
      Локомотив вагондарға жақындағанда және жүрген кезде ескерту дабылы беріледі.</w:t>
      </w:r>
      <w:r>
        <w:br/>
      </w:r>
      <w:r>
        <w:rPr>
          <w:rFonts w:ascii="Times New Roman"/>
          <w:b w:val="false"/>
          <w:i w:val="false"/>
          <w:color w:val="000000"/>
          <w:sz w:val="28"/>
        </w:rPr>
        <w:t>
</w:t>
      </w:r>
      <w:r>
        <w:rPr>
          <w:rFonts w:ascii="Times New Roman"/>
          <w:b w:val="false"/>
          <w:i w:val="false"/>
          <w:color w:val="000000"/>
          <w:sz w:val="28"/>
        </w:rPr>
        <w:t>
      306. Вагондарға техникалық қызмет көрсету (автоілмектің түсіп қалған маятник ілгіштерін орнату, тежегіш негіздерін орнату, люктерді жабу және олардың бекіту қондырғыларын жабу, тежегіш жеңдерді қосу, буксқа май құю) олар вагон аударғыштан түсірілгеннен кейін осы мақсат үшін жабдықталған жөнелту жолдарында жүргізу керек.</w:t>
      </w:r>
      <w:r>
        <w:br/>
      </w:r>
      <w:r>
        <w:rPr>
          <w:rFonts w:ascii="Times New Roman"/>
          <w:b w:val="false"/>
          <w:i w:val="false"/>
          <w:color w:val="000000"/>
          <w:sz w:val="28"/>
        </w:rPr>
        <w:t>
</w:t>
      </w:r>
      <w:r>
        <w:rPr>
          <w:rFonts w:ascii="Times New Roman"/>
          <w:b w:val="false"/>
          <w:i w:val="false"/>
          <w:color w:val="000000"/>
          <w:sz w:val="28"/>
        </w:rPr>
        <w:t>
      307. Вагон аударғыштың артынан бос жүктерді жинау жолдарында вагондарға техникалық қызмет көрсету қажеттілігі болғанда мынадай талаптар орындалуы тиіс:</w:t>
      </w:r>
      <w:r>
        <w:br/>
      </w:r>
      <w:r>
        <w:rPr>
          <w:rFonts w:ascii="Times New Roman"/>
          <w:b w:val="false"/>
          <w:i w:val="false"/>
          <w:color w:val="000000"/>
          <w:sz w:val="28"/>
        </w:rPr>
        <w:t>
</w:t>
      </w:r>
      <w:r>
        <w:rPr>
          <w:rFonts w:ascii="Times New Roman"/>
          <w:b w:val="false"/>
          <w:i w:val="false"/>
          <w:color w:val="000000"/>
          <w:sz w:val="28"/>
        </w:rPr>
        <w:t>
      1) жұмыс аймағын үнемі тазалықта ұстау және отын, қоқыс, төгілген май және басқа ластанудан тазарту;</w:t>
      </w:r>
      <w:r>
        <w:br/>
      </w:r>
      <w:r>
        <w:rPr>
          <w:rFonts w:ascii="Times New Roman"/>
          <w:b w:val="false"/>
          <w:i w:val="false"/>
          <w:color w:val="000000"/>
          <w:sz w:val="28"/>
        </w:rPr>
        <w:t>
</w:t>
      </w:r>
      <w:r>
        <w:rPr>
          <w:rFonts w:ascii="Times New Roman"/>
          <w:b w:val="false"/>
          <w:i w:val="false"/>
          <w:color w:val="000000"/>
          <w:sz w:val="28"/>
        </w:rPr>
        <w:t>
      2) вагондардың дөңгелектерінің астына вагондардың өздігінен жылжуын болдырмас үшін тежегіш табандар салу;</w:t>
      </w:r>
      <w:r>
        <w:br/>
      </w:r>
      <w:r>
        <w:rPr>
          <w:rFonts w:ascii="Times New Roman"/>
          <w:b w:val="false"/>
          <w:i w:val="false"/>
          <w:color w:val="000000"/>
          <w:sz w:val="28"/>
        </w:rPr>
        <w:t>
</w:t>
      </w:r>
      <w:r>
        <w:rPr>
          <w:rFonts w:ascii="Times New Roman"/>
          <w:b w:val="false"/>
          <w:i w:val="false"/>
          <w:color w:val="000000"/>
          <w:sz w:val="28"/>
        </w:rPr>
        <w:t>
      3) құрамдарындағы және жеке топтардағы вагондардағы автоілмекті жөндеу кезінде міндетті түрде аралық жағынан ағытылған вагондар астына тежегіш табандар салынып кемінде 5 метр қашықтыққа жылжыту.</w:t>
      </w:r>
      <w:r>
        <w:br/>
      </w:r>
      <w:r>
        <w:rPr>
          <w:rFonts w:ascii="Times New Roman"/>
          <w:b w:val="false"/>
          <w:i w:val="false"/>
          <w:color w:val="000000"/>
          <w:sz w:val="28"/>
        </w:rPr>
        <w:t>
</w:t>
      </w:r>
      <w:r>
        <w:rPr>
          <w:rFonts w:ascii="Times New Roman"/>
          <w:b w:val="false"/>
          <w:i w:val="false"/>
          <w:color w:val="000000"/>
          <w:sz w:val="28"/>
        </w:rPr>
        <w:t>
      308. Вагон жүрген кезде және маневр жұмыстары кезінде ақауларды жөндеуге және букстарға май құюға болмайды.</w:t>
      </w:r>
      <w:r>
        <w:br/>
      </w:r>
      <w:r>
        <w:rPr>
          <w:rFonts w:ascii="Times New Roman"/>
          <w:b w:val="false"/>
          <w:i w:val="false"/>
          <w:color w:val="000000"/>
          <w:sz w:val="28"/>
        </w:rPr>
        <w:t>
</w:t>
      </w:r>
      <w:r>
        <w:rPr>
          <w:rFonts w:ascii="Times New Roman"/>
          <w:b w:val="false"/>
          <w:i w:val="false"/>
          <w:color w:val="000000"/>
          <w:sz w:val="28"/>
        </w:rPr>
        <w:t>
      309. Вагондардан отын пробасын қолмен алу локомотив ағытылып, кемінде 5 метр қашықтыққа әкетіліп және вагондардың жүріп кетпеуі үшін бекітілгеннен кейін жүргізіледі. Вагонға іріктеу отын пробасын алу үшін тапсырмалар бойынша немесе тірелген баспалдақ арқылы көтеріледі.</w:t>
      </w:r>
    </w:p>
    <w:bookmarkEnd w:id="44"/>
    <w:bookmarkStart w:name="z586" w:id="45"/>
    <w:p>
      <w:pPr>
        <w:spacing w:after="0"/>
        <w:ind w:left="0"/>
        <w:jc w:val="left"/>
      </w:pPr>
      <w:r>
        <w:rPr>
          <w:rFonts w:ascii="Times New Roman"/>
          <w:b/>
          <w:i w:val="false"/>
          <w:color w:val="000000"/>
        </w:rPr>
        <w:t xml:space="preserve"> 
Қатты отын қоймаларына қызмет көрсету</w:t>
      </w:r>
    </w:p>
    <w:bookmarkEnd w:id="45"/>
    <w:bookmarkStart w:name="z587" w:id="46"/>
    <w:p>
      <w:pPr>
        <w:spacing w:after="0"/>
        <w:ind w:left="0"/>
        <w:jc w:val="both"/>
      </w:pPr>
      <w:r>
        <w:rPr>
          <w:rFonts w:ascii="Times New Roman"/>
          <w:b w:val="false"/>
          <w:i w:val="false"/>
          <w:color w:val="000000"/>
          <w:sz w:val="28"/>
        </w:rPr>
        <w:t>
      310. Отын штабельдері олардың табандары теміржол рельстері штабельдеріне кемінде 2,5 метр және автожолдан 1,5 метр алыс болуы керек. Қажет болғанда штабель және теміржол арасында жүкті тиеу және штабель жұмыстарын орындау үшін арақашықтығы машиналардың барлық орналасуы кезінде жолдарға 2 м артық жақындамайтындай болуы керек.</w:t>
      </w:r>
      <w:r>
        <w:br/>
      </w:r>
      <w:r>
        <w:rPr>
          <w:rFonts w:ascii="Times New Roman"/>
          <w:b w:val="false"/>
          <w:i w:val="false"/>
          <w:color w:val="000000"/>
          <w:sz w:val="28"/>
        </w:rPr>
        <w:t>
</w:t>
      </w:r>
      <w:r>
        <w:rPr>
          <w:rFonts w:ascii="Times New Roman"/>
          <w:b w:val="false"/>
          <w:i w:val="false"/>
          <w:color w:val="000000"/>
          <w:sz w:val="28"/>
        </w:rPr>
        <w:t>
      311. Штабельдеу және отынды штабельден түсіру отынның құлау немесе жылжуын болдырмас үшін тік құламасыз жүргізіледі. Уақытша тік құламалар түзелгенде оларға штабельдің үсті арқылы және де төмен жағынан баруға болмайды. Тік құламалар бульдозер немесе грейфер крандармен құлатылады.</w:t>
      </w:r>
      <w:r>
        <w:br/>
      </w:r>
      <w:r>
        <w:rPr>
          <w:rFonts w:ascii="Times New Roman"/>
          <w:b w:val="false"/>
          <w:i w:val="false"/>
          <w:color w:val="000000"/>
          <w:sz w:val="28"/>
        </w:rPr>
        <w:t>
</w:t>
      </w:r>
      <w:r>
        <w:rPr>
          <w:rFonts w:ascii="Times New Roman"/>
          <w:b w:val="false"/>
          <w:i w:val="false"/>
          <w:color w:val="000000"/>
          <w:sz w:val="28"/>
        </w:rPr>
        <w:t>
      Тік құламаларда штабельдер де ескерту белгілері орнатылуы тиіс.</w:t>
      </w:r>
      <w:r>
        <w:br/>
      </w:r>
      <w:r>
        <w:rPr>
          <w:rFonts w:ascii="Times New Roman"/>
          <w:b w:val="false"/>
          <w:i w:val="false"/>
          <w:color w:val="000000"/>
          <w:sz w:val="28"/>
        </w:rPr>
        <w:t>
</w:t>
      </w:r>
      <w:r>
        <w:rPr>
          <w:rFonts w:ascii="Times New Roman"/>
          <w:b w:val="false"/>
          <w:i w:val="false"/>
          <w:color w:val="000000"/>
          <w:sz w:val="28"/>
        </w:rPr>
        <w:t>
      312. Құламалар мен штабельдің жоғарғы жағымен тек траптармен жүруге болады. Жану күдігі бар штабель орындарында және жаңадан салынған көмірмен жүруге болмайды.</w:t>
      </w:r>
      <w:r>
        <w:br/>
      </w:r>
      <w:r>
        <w:rPr>
          <w:rFonts w:ascii="Times New Roman"/>
          <w:b w:val="false"/>
          <w:i w:val="false"/>
          <w:color w:val="000000"/>
          <w:sz w:val="28"/>
        </w:rPr>
        <w:t>
</w:t>
      </w:r>
      <w:r>
        <w:rPr>
          <w:rFonts w:ascii="Times New Roman"/>
          <w:b w:val="false"/>
          <w:i w:val="false"/>
          <w:color w:val="000000"/>
          <w:sz w:val="28"/>
        </w:rPr>
        <w:t>
      313. Отынның домаланған штабеліндегі скреперлер, бульдозерлер, жылжымалы крандар штабельдің жоғарғы бөлігіне 1 м артық жақындауға болмайды, ал домалатылмағанға 1,5 м қашықтық бөлік жиегінен машина шынжыр табанына дейін баруға болмайды.</w:t>
      </w:r>
      <w:r>
        <w:br/>
      </w:r>
      <w:r>
        <w:rPr>
          <w:rFonts w:ascii="Times New Roman"/>
          <w:b w:val="false"/>
          <w:i w:val="false"/>
          <w:color w:val="000000"/>
          <w:sz w:val="28"/>
        </w:rPr>
        <w:t>
</w:t>
      </w:r>
      <w:r>
        <w:rPr>
          <w:rFonts w:ascii="Times New Roman"/>
          <w:b w:val="false"/>
          <w:i w:val="false"/>
          <w:color w:val="000000"/>
          <w:sz w:val="28"/>
        </w:rPr>
        <w:t>
      Бөлшектеу кезінде штабельде биіктігі 3 м тік қабырға түзелсе оның жиегінен механизмдер шынжыртабанына дейінгі ең аз арақашықтық кемінде 4 м болу керек.</w:t>
      </w:r>
      <w:r>
        <w:br/>
      </w:r>
      <w:r>
        <w:rPr>
          <w:rFonts w:ascii="Times New Roman"/>
          <w:b w:val="false"/>
          <w:i w:val="false"/>
          <w:color w:val="000000"/>
          <w:sz w:val="28"/>
        </w:rPr>
        <w:t>
</w:t>
      </w:r>
      <w:r>
        <w:rPr>
          <w:rFonts w:ascii="Times New Roman"/>
          <w:b w:val="false"/>
          <w:i w:val="false"/>
          <w:color w:val="000000"/>
          <w:sz w:val="28"/>
        </w:rPr>
        <w:t>
      314. Машинаның жылжу және аударылуын болдырмау үшін үйіндіні штабельді қалыптастыру кезінде немесе отын берген кезде сепкіш жиегіне жерасты қойма қабылдау бункерлеріне апаруға болмайды.</w:t>
      </w:r>
      <w:r>
        <w:br/>
      </w:r>
      <w:r>
        <w:rPr>
          <w:rFonts w:ascii="Times New Roman"/>
          <w:b w:val="false"/>
          <w:i w:val="false"/>
          <w:color w:val="000000"/>
          <w:sz w:val="28"/>
        </w:rPr>
        <w:t>
</w:t>
      </w:r>
      <w:r>
        <w:rPr>
          <w:rFonts w:ascii="Times New Roman"/>
          <w:b w:val="false"/>
          <w:i w:val="false"/>
          <w:color w:val="000000"/>
          <w:sz w:val="28"/>
        </w:rPr>
        <w:t>
      315. Осы машиналарға зауыттық техникалық құжаттамада көрсетілген көтерілу және түсу бұрыштарынан асатын штабель еңістерінде бульдозерлер мен скреперлердің жүруі және жұмыс істеуіне болмайды.</w:t>
      </w:r>
      <w:r>
        <w:br/>
      </w:r>
      <w:r>
        <w:rPr>
          <w:rFonts w:ascii="Times New Roman"/>
          <w:b w:val="false"/>
          <w:i w:val="false"/>
          <w:color w:val="000000"/>
          <w:sz w:val="28"/>
        </w:rPr>
        <w:t>
</w:t>
      </w:r>
      <w:r>
        <w:rPr>
          <w:rFonts w:ascii="Times New Roman"/>
          <w:b w:val="false"/>
          <w:i w:val="false"/>
          <w:color w:val="000000"/>
          <w:sz w:val="28"/>
        </w:rPr>
        <w:t>
      316. Жұмыс кезінде бульдозердің орнықтылығы үшін айтарлықтай кедергі анықталса машинаны тоқтатып, жұмысты одан әрі дұрыс әдіспен жалғастыру үшін кедергіні қарау керек.</w:t>
      </w:r>
      <w:r>
        <w:br/>
      </w:r>
      <w:r>
        <w:rPr>
          <w:rFonts w:ascii="Times New Roman"/>
          <w:b w:val="false"/>
          <w:i w:val="false"/>
          <w:color w:val="000000"/>
          <w:sz w:val="28"/>
        </w:rPr>
        <w:t>
</w:t>
      </w:r>
      <w:r>
        <w:rPr>
          <w:rFonts w:ascii="Times New Roman"/>
          <w:b w:val="false"/>
          <w:i w:val="false"/>
          <w:color w:val="000000"/>
          <w:sz w:val="28"/>
        </w:rPr>
        <w:t>
      Штабельдерді бірінің артынан бірі жүретін екі және одан көп өздігінен жүретін немесе тіркемелі машиналар (скреперлер, бульдозерлер, каткалар және басқа механизмдер) түсіру, тасымалдау, жоспарлау кезінде олардың ара қашықтығы кемінде 5 м болуы керек.</w:t>
      </w:r>
      <w:r>
        <w:br/>
      </w:r>
      <w:r>
        <w:rPr>
          <w:rFonts w:ascii="Times New Roman"/>
          <w:b w:val="false"/>
          <w:i w:val="false"/>
          <w:color w:val="000000"/>
          <w:sz w:val="28"/>
        </w:rPr>
        <w:t>
</w:t>
      </w:r>
      <w:r>
        <w:rPr>
          <w:rFonts w:ascii="Times New Roman"/>
          <w:b w:val="false"/>
          <w:i w:val="false"/>
          <w:color w:val="000000"/>
          <w:sz w:val="28"/>
        </w:rPr>
        <w:t>
      317. Тиелген немесе тереңдетілген үйіндісі бар бульдозерді бұруға болмайды.</w:t>
      </w:r>
      <w:r>
        <w:br/>
      </w:r>
      <w:r>
        <w:rPr>
          <w:rFonts w:ascii="Times New Roman"/>
          <w:b w:val="false"/>
          <w:i w:val="false"/>
          <w:color w:val="000000"/>
          <w:sz w:val="28"/>
        </w:rPr>
        <w:t>
</w:t>
      </w:r>
      <w:r>
        <w:rPr>
          <w:rFonts w:ascii="Times New Roman"/>
          <w:b w:val="false"/>
          <w:i w:val="false"/>
          <w:color w:val="000000"/>
          <w:sz w:val="28"/>
        </w:rPr>
        <w:t>
      318. Тракторда (бульдозерде) жұмыс кезінде:</w:t>
      </w:r>
      <w:r>
        <w:br/>
      </w:r>
      <w:r>
        <w:rPr>
          <w:rFonts w:ascii="Times New Roman"/>
          <w:b w:val="false"/>
          <w:i w:val="false"/>
          <w:color w:val="000000"/>
          <w:sz w:val="28"/>
        </w:rPr>
        <w:t>
</w:t>
      </w:r>
      <w:r>
        <w:rPr>
          <w:rFonts w:ascii="Times New Roman"/>
          <w:b w:val="false"/>
          <w:i w:val="false"/>
          <w:color w:val="000000"/>
          <w:sz w:val="28"/>
        </w:rPr>
        <w:t>
      1) машина қозғалысы уақытында одан шығуға;</w:t>
      </w:r>
      <w:r>
        <w:br/>
      </w:r>
      <w:r>
        <w:rPr>
          <w:rFonts w:ascii="Times New Roman"/>
          <w:b w:val="false"/>
          <w:i w:val="false"/>
          <w:color w:val="000000"/>
          <w:sz w:val="28"/>
        </w:rPr>
        <w:t>
</w:t>
      </w:r>
      <w:r>
        <w:rPr>
          <w:rFonts w:ascii="Times New Roman"/>
          <w:b w:val="false"/>
          <w:i w:val="false"/>
          <w:color w:val="000000"/>
          <w:sz w:val="28"/>
        </w:rPr>
        <w:t>
      2) қабылдау жерасты бункерлері орналасқан жерде жаңадан төселген отынға шығуға;</w:t>
      </w:r>
      <w:r>
        <w:br/>
      </w:r>
      <w:r>
        <w:rPr>
          <w:rFonts w:ascii="Times New Roman"/>
          <w:b w:val="false"/>
          <w:i w:val="false"/>
          <w:color w:val="000000"/>
          <w:sz w:val="28"/>
        </w:rPr>
        <w:t>
</w:t>
      </w:r>
      <w:r>
        <w:rPr>
          <w:rFonts w:ascii="Times New Roman"/>
          <w:b w:val="false"/>
          <w:i w:val="false"/>
          <w:color w:val="000000"/>
          <w:sz w:val="28"/>
        </w:rPr>
        <w:t>
      3) машинаны жұмыс істеп тұрған еңісте және қозғалтқышта тастап кетуге;</w:t>
      </w:r>
      <w:r>
        <w:br/>
      </w:r>
      <w:r>
        <w:rPr>
          <w:rFonts w:ascii="Times New Roman"/>
          <w:b w:val="false"/>
          <w:i w:val="false"/>
          <w:color w:val="000000"/>
          <w:sz w:val="28"/>
        </w:rPr>
        <w:t>
</w:t>
      </w:r>
      <w:r>
        <w:rPr>
          <w:rFonts w:ascii="Times New Roman"/>
          <w:b w:val="false"/>
          <w:i w:val="false"/>
          <w:color w:val="000000"/>
          <w:sz w:val="28"/>
        </w:rPr>
        <w:t>
      4) штабельде машинаны май құюға және жөндеуге;</w:t>
      </w:r>
      <w:r>
        <w:br/>
      </w:r>
      <w:r>
        <w:rPr>
          <w:rFonts w:ascii="Times New Roman"/>
          <w:b w:val="false"/>
          <w:i w:val="false"/>
          <w:color w:val="000000"/>
          <w:sz w:val="28"/>
        </w:rPr>
        <w:t>
</w:t>
      </w:r>
      <w:r>
        <w:rPr>
          <w:rFonts w:ascii="Times New Roman"/>
          <w:b w:val="false"/>
          <w:i w:val="false"/>
          <w:color w:val="000000"/>
          <w:sz w:val="28"/>
        </w:rPr>
        <w:t>
      5) штабельде ашық от пайдалануға;</w:t>
      </w:r>
      <w:r>
        <w:br/>
      </w:r>
      <w:r>
        <w:rPr>
          <w:rFonts w:ascii="Times New Roman"/>
          <w:b w:val="false"/>
          <w:i w:val="false"/>
          <w:color w:val="000000"/>
          <w:sz w:val="28"/>
        </w:rPr>
        <w:t>
</w:t>
      </w:r>
      <w:r>
        <w:rPr>
          <w:rFonts w:ascii="Times New Roman"/>
          <w:b w:val="false"/>
          <w:i w:val="false"/>
          <w:color w:val="000000"/>
          <w:sz w:val="28"/>
        </w:rPr>
        <w:t>
      6) бульдозер үйіндісін көтерілген жағдайда қарауға;</w:t>
      </w:r>
      <w:r>
        <w:br/>
      </w:r>
      <w:r>
        <w:rPr>
          <w:rFonts w:ascii="Times New Roman"/>
          <w:b w:val="false"/>
          <w:i w:val="false"/>
          <w:color w:val="000000"/>
          <w:sz w:val="28"/>
        </w:rPr>
        <w:t>
</w:t>
      </w:r>
      <w:r>
        <w:rPr>
          <w:rFonts w:ascii="Times New Roman"/>
          <w:b w:val="false"/>
          <w:i w:val="false"/>
          <w:color w:val="000000"/>
          <w:sz w:val="28"/>
        </w:rPr>
        <w:t>
      7) жұмыс істеп тұрған конвейер астында жұмыс істеуге жол берілмейді.</w:t>
      </w:r>
      <w:r>
        <w:br/>
      </w:r>
      <w:r>
        <w:rPr>
          <w:rFonts w:ascii="Times New Roman"/>
          <w:b w:val="false"/>
          <w:i w:val="false"/>
          <w:color w:val="000000"/>
          <w:sz w:val="28"/>
        </w:rPr>
        <w:t>
</w:t>
      </w:r>
      <w:r>
        <w:rPr>
          <w:rFonts w:ascii="Times New Roman"/>
          <w:b w:val="false"/>
          <w:i w:val="false"/>
          <w:color w:val="000000"/>
          <w:sz w:val="28"/>
        </w:rPr>
        <w:t>
      319. Штабель еңкісін домалату кезінде төмен жақта жүруге болмайды.</w:t>
      </w:r>
      <w:r>
        <w:br/>
      </w:r>
      <w:r>
        <w:rPr>
          <w:rFonts w:ascii="Times New Roman"/>
          <w:b w:val="false"/>
          <w:i w:val="false"/>
          <w:color w:val="000000"/>
          <w:sz w:val="28"/>
        </w:rPr>
        <w:t>
</w:t>
      </w:r>
      <w:r>
        <w:rPr>
          <w:rFonts w:ascii="Times New Roman"/>
          <w:b w:val="false"/>
          <w:i w:val="false"/>
          <w:color w:val="000000"/>
          <w:sz w:val="28"/>
        </w:rPr>
        <w:t>
      320. Еңкісін домалату үшін созылған арқан арқылы түсу керек.</w:t>
      </w:r>
      <w:r>
        <w:br/>
      </w:r>
      <w:r>
        <w:rPr>
          <w:rFonts w:ascii="Times New Roman"/>
          <w:b w:val="false"/>
          <w:i w:val="false"/>
          <w:color w:val="000000"/>
          <w:sz w:val="28"/>
        </w:rPr>
        <w:t>
</w:t>
      </w:r>
      <w:r>
        <w:rPr>
          <w:rFonts w:ascii="Times New Roman"/>
          <w:b w:val="false"/>
          <w:i w:val="false"/>
          <w:color w:val="000000"/>
          <w:sz w:val="28"/>
        </w:rPr>
        <w:t>
      321. Қоймадан қабылдау жерасты бункерлері арқылы отын беру процесінде бульдозерлер мен өздігінен жүретін скреперлер оның қабатының биіктігі 2 м-ден астам болғанда жаңадан төселген көмірді сіңіргіштер жұмысы уақытында тор аумағында тұруына болмайды, себебі отын бірден құлауы мүмкін.</w:t>
      </w:r>
      <w:r>
        <w:br/>
      </w:r>
      <w:r>
        <w:rPr>
          <w:rFonts w:ascii="Times New Roman"/>
          <w:b w:val="false"/>
          <w:i w:val="false"/>
          <w:color w:val="000000"/>
          <w:sz w:val="28"/>
        </w:rPr>
        <w:t>
</w:t>
      </w:r>
      <w:r>
        <w:rPr>
          <w:rFonts w:ascii="Times New Roman"/>
          <w:b w:val="false"/>
          <w:i w:val="false"/>
          <w:color w:val="000000"/>
          <w:sz w:val="28"/>
        </w:rPr>
        <w:t>
      322. Көмір қоймаларының қабылдау бункерлерін жабатын тор ұяшықтары өлшемдері, онда бульдозер көмір бөлшектесе 400х400 мм-ден аспауы керек және оны қолмен бөлшектеген кезде 240х240 мм-ден болуы керек.</w:t>
      </w:r>
      <w:r>
        <w:br/>
      </w:r>
      <w:r>
        <w:rPr>
          <w:rFonts w:ascii="Times New Roman"/>
          <w:b w:val="false"/>
          <w:i w:val="false"/>
          <w:color w:val="000000"/>
          <w:sz w:val="28"/>
        </w:rPr>
        <w:t>
</w:t>
      </w:r>
      <w:r>
        <w:rPr>
          <w:rFonts w:ascii="Times New Roman"/>
          <w:b w:val="false"/>
          <w:i w:val="false"/>
          <w:color w:val="000000"/>
          <w:sz w:val="28"/>
        </w:rPr>
        <w:t>
      323. Скреперлік жүкарба жұмысы кезінде скреперлік ожаудың барлық жұмыс аймағы көрініп тұруы керек.</w:t>
      </w:r>
      <w:r>
        <w:br/>
      </w:r>
      <w:r>
        <w:rPr>
          <w:rFonts w:ascii="Times New Roman"/>
          <w:b w:val="false"/>
          <w:i w:val="false"/>
          <w:color w:val="000000"/>
          <w:sz w:val="28"/>
        </w:rPr>
        <w:t>
</w:t>
      </w:r>
      <w:r>
        <w:rPr>
          <w:rFonts w:ascii="Times New Roman"/>
          <w:b w:val="false"/>
          <w:i w:val="false"/>
          <w:color w:val="000000"/>
          <w:sz w:val="28"/>
        </w:rPr>
        <w:t>
      Скреперлік ожау жүрісін шектегіштер және оның орналасуын көрсеткіштері ай сайын тексерілуі керек.</w:t>
      </w:r>
      <w:r>
        <w:br/>
      </w:r>
      <w:r>
        <w:rPr>
          <w:rFonts w:ascii="Times New Roman"/>
          <w:b w:val="false"/>
          <w:i w:val="false"/>
          <w:color w:val="000000"/>
          <w:sz w:val="28"/>
        </w:rPr>
        <w:t>
</w:t>
      </w:r>
      <w:r>
        <w:rPr>
          <w:rFonts w:ascii="Times New Roman"/>
          <w:b w:val="false"/>
          <w:i w:val="false"/>
          <w:color w:val="000000"/>
          <w:sz w:val="28"/>
        </w:rPr>
        <w:t>
      Скрепер қондырғылардың блоктарын мерзімді қарау үшін оларға еркін және ыңғайлы қол жетімділік қамтамасыз етіледі.</w:t>
      </w:r>
      <w:r>
        <w:br/>
      </w:r>
      <w:r>
        <w:rPr>
          <w:rFonts w:ascii="Times New Roman"/>
          <w:b w:val="false"/>
          <w:i w:val="false"/>
          <w:color w:val="000000"/>
          <w:sz w:val="28"/>
        </w:rPr>
        <w:t>
</w:t>
      </w:r>
      <w:r>
        <w:rPr>
          <w:rFonts w:ascii="Times New Roman"/>
          <w:b w:val="false"/>
          <w:i w:val="false"/>
          <w:color w:val="000000"/>
          <w:sz w:val="28"/>
        </w:rPr>
        <w:t>
      324. Жүк көтеретін машиналар жылжыған кезде жұмыс істеп тұрған электр беру желісі астында немесе олардың жанында осы Қағидалардың </w:t>
      </w:r>
      <w:r>
        <w:rPr>
          <w:rFonts w:ascii="Times New Roman"/>
          <w:b w:val="false"/>
          <w:i w:val="false"/>
          <w:color w:val="000000"/>
          <w:sz w:val="28"/>
        </w:rPr>
        <w:t>84-тармағының</w:t>
      </w:r>
      <w:r>
        <w:rPr>
          <w:rFonts w:ascii="Times New Roman"/>
          <w:b w:val="false"/>
          <w:i w:val="false"/>
          <w:color w:val="000000"/>
          <w:sz w:val="28"/>
        </w:rPr>
        <w:t xml:space="preserve"> талаптары орындалады.</w:t>
      </w:r>
      <w:r>
        <w:br/>
      </w:r>
      <w:r>
        <w:rPr>
          <w:rFonts w:ascii="Times New Roman"/>
          <w:b w:val="false"/>
          <w:i w:val="false"/>
          <w:color w:val="000000"/>
          <w:sz w:val="28"/>
        </w:rPr>
        <w:t>
</w:t>
      </w:r>
      <w:r>
        <w:rPr>
          <w:rFonts w:ascii="Times New Roman"/>
          <w:b w:val="false"/>
          <w:i w:val="false"/>
          <w:color w:val="000000"/>
          <w:sz w:val="28"/>
        </w:rPr>
        <w:t>
      325. Қабылдау бункерлеріне бульдозермен отын тасу аяқталғаннан кейін:</w:t>
      </w:r>
      <w:r>
        <w:br/>
      </w:r>
      <w:r>
        <w:rPr>
          <w:rFonts w:ascii="Times New Roman"/>
          <w:b w:val="false"/>
          <w:i w:val="false"/>
          <w:color w:val="000000"/>
          <w:sz w:val="28"/>
        </w:rPr>
        <w:t>
</w:t>
      </w:r>
      <w:r>
        <w:rPr>
          <w:rFonts w:ascii="Times New Roman"/>
          <w:b w:val="false"/>
          <w:i w:val="false"/>
          <w:color w:val="000000"/>
          <w:sz w:val="28"/>
        </w:rPr>
        <w:t>
      1) ылғалды көмірмен толтырылған бункерді қалдыруға;</w:t>
      </w:r>
      <w:r>
        <w:br/>
      </w:r>
      <w:r>
        <w:rPr>
          <w:rFonts w:ascii="Times New Roman"/>
          <w:b w:val="false"/>
          <w:i w:val="false"/>
          <w:color w:val="000000"/>
          <w:sz w:val="28"/>
        </w:rPr>
        <w:t>
</w:t>
      </w:r>
      <w:r>
        <w:rPr>
          <w:rFonts w:ascii="Times New Roman"/>
          <w:b w:val="false"/>
          <w:i w:val="false"/>
          <w:color w:val="000000"/>
          <w:sz w:val="28"/>
        </w:rPr>
        <w:t>
      2) бункер жұмысы аяқталғаннан кейін төңкерілген және қалқанмен немесе құрғақ көмірмен толтырылған болуы тиіс;</w:t>
      </w:r>
      <w:r>
        <w:br/>
      </w:r>
      <w:r>
        <w:rPr>
          <w:rFonts w:ascii="Times New Roman"/>
          <w:b w:val="false"/>
          <w:i w:val="false"/>
          <w:color w:val="000000"/>
          <w:sz w:val="28"/>
        </w:rPr>
        <w:t>
</w:t>
      </w:r>
      <w:r>
        <w:rPr>
          <w:rFonts w:ascii="Times New Roman"/>
          <w:b w:val="false"/>
          <w:i w:val="false"/>
          <w:color w:val="000000"/>
          <w:sz w:val="28"/>
        </w:rPr>
        <w:t>
      3) көмірді беру кезінде пайда болған бункер маңайында тік қабырғалар қалдыруға жол берілмейді.</w:t>
      </w:r>
      <w:r>
        <w:br/>
      </w:r>
      <w:r>
        <w:rPr>
          <w:rFonts w:ascii="Times New Roman"/>
          <w:b w:val="false"/>
          <w:i w:val="false"/>
          <w:color w:val="000000"/>
          <w:sz w:val="28"/>
        </w:rPr>
        <w:t>
</w:t>
      </w:r>
      <w:r>
        <w:rPr>
          <w:rFonts w:ascii="Times New Roman"/>
          <w:b w:val="false"/>
          <w:i w:val="false"/>
          <w:color w:val="000000"/>
          <w:sz w:val="28"/>
        </w:rPr>
        <w:t>
      326. Қабылдау жерасты қойма бункерлерін көмірмен толтырған кезде олардың орналасуы анық көрінетін көрсеткішпен белгіленеді (жалауша жұқа тақтай немесе өзге көрсеткіш).</w:t>
      </w:r>
      <w:r>
        <w:br/>
      </w:r>
      <w:r>
        <w:rPr>
          <w:rFonts w:ascii="Times New Roman"/>
          <w:b w:val="false"/>
          <w:i w:val="false"/>
          <w:color w:val="000000"/>
          <w:sz w:val="28"/>
        </w:rPr>
        <w:t>
</w:t>
      </w:r>
      <w:r>
        <w:rPr>
          <w:rFonts w:ascii="Times New Roman"/>
          <w:b w:val="false"/>
          <w:i w:val="false"/>
          <w:color w:val="000000"/>
          <w:sz w:val="28"/>
        </w:rPr>
        <w:t>
      327. Қабылдағыш бункер арқылы қоймадан көмір беру алдында жиынтықталудың болмауын тексеру қажет. Жиынтықталу болған жағдайда оны жою үшін шаралар қабылдаған жөн.</w:t>
      </w:r>
      <w:r>
        <w:br/>
      </w:r>
      <w:r>
        <w:rPr>
          <w:rFonts w:ascii="Times New Roman"/>
          <w:b w:val="false"/>
          <w:i w:val="false"/>
          <w:color w:val="000000"/>
          <w:sz w:val="28"/>
        </w:rPr>
        <w:t>
</w:t>
      </w:r>
      <w:r>
        <w:rPr>
          <w:rFonts w:ascii="Times New Roman"/>
          <w:b w:val="false"/>
          <w:i w:val="false"/>
          <w:color w:val="000000"/>
          <w:sz w:val="28"/>
        </w:rPr>
        <w:t>
      328. Бульдозерлермен қоймадан көмір берген кезде тереңдігі 1,5 м асатын ор жасауға жол берілмейді.</w:t>
      </w:r>
      <w:r>
        <w:br/>
      </w:r>
      <w:r>
        <w:rPr>
          <w:rFonts w:ascii="Times New Roman"/>
          <w:b w:val="false"/>
          <w:i w:val="false"/>
          <w:color w:val="000000"/>
          <w:sz w:val="28"/>
        </w:rPr>
        <w:t>
</w:t>
      </w:r>
      <w:r>
        <w:rPr>
          <w:rFonts w:ascii="Times New Roman"/>
          <w:b w:val="false"/>
          <w:i w:val="false"/>
          <w:color w:val="000000"/>
          <w:sz w:val="28"/>
        </w:rPr>
        <w:t>
      Отын қоймасында жұмыс істеу кезінде машиналар жүретін жолдың, жұмыс фронты және оған жақын учаскелерінің жеткілікті түрде көрінуі қамтамасыз етіледі.</w:t>
      </w:r>
      <w:r>
        <w:br/>
      </w:r>
      <w:r>
        <w:rPr>
          <w:rFonts w:ascii="Times New Roman"/>
          <w:b w:val="false"/>
          <w:i w:val="false"/>
          <w:color w:val="000000"/>
          <w:sz w:val="28"/>
        </w:rPr>
        <w:t>
</w:t>
      </w:r>
      <w:r>
        <w:rPr>
          <w:rFonts w:ascii="Times New Roman"/>
          <w:b w:val="false"/>
          <w:i w:val="false"/>
          <w:color w:val="000000"/>
          <w:sz w:val="28"/>
        </w:rPr>
        <w:t>
      329. Бульдозерлер мен скреперлер жүрген кезде үйінділер мен ожаулар көліктік жағдайға көтеріледі.</w:t>
      </w:r>
      <w:r>
        <w:br/>
      </w:r>
      <w:r>
        <w:rPr>
          <w:rFonts w:ascii="Times New Roman"/>
          <w:b w:val="false"/>
          <w:i w:val="false"/>
          <w:color w:val="000000"/>
          <w:sz w:val="28"/>
        </w:rPr>
        <w:t>
</w:t>
      </w:r>
      <w:r>
        <w:rPr>
          <w:rFonts w:ascii="Times New Roman"/>
          <w:b w:val="false"/>
          <w:i w:val="false"/>
          <w:color w:val="000000"/>
          <w:sz w:val="28"/>
        </w:rPr>
        <w:t>
      330. Бульдозер, трактор қозғалтқышын іске қосу машина кабинасынан жүргізіледі, трансмиссия өшіретін және айналатын элементтердің кері жүрісін болдырмайтын қондырғы болса кабинадан тыс қозғалтқышты іске қосуға жол беріледі.</w:t>
      </w:r>
      <w:r>
        <w:br/>
      </w:r>
      <w:r>
        <w:rPr>
          <w:rFonts w:ascii="Times New Roman"/>
          <w:b w:val="false"/>
          <w:i w:val="false"/>
          <w:color w:val="000000"/>
          <w:sz w:val="28"/>
        </w:rPr>
        <w:t>
</w:t>
      </w:r>
      <w:r>
        <w:rPr>
          <w:rFonts w:ascii="Times New Roman"/>
          <w:b w:val="false"/>
          <w:i w:val="false"/>
          <w:color w:val="000000"/>
          <w:sz w:val="28"/>
        </w:rPr>
        <w:t>
      331. Отын қоймаларында ашық от жағуға жол берілмейді.</w:t>
      </w:r>
      <w:r>
        <w:br/>
      </w:r>
      <w:r>
        <w:rPr>
          <w:rFonts w:ascii="Times New Roman"/>
          <w:b w:val="false"/>
          <w:i w:val="false"/>
          <w:color w:val="000000"/>
          <w:sz w:val="28"/>
        </w:rPr>
        <w:t>
</w:t>
      </w:r>
      <w:r>
        <w:rPr>
          <w:rFonts w:ascii="Times New Roman"/>
          <w:b w:val="false"/>
          <w:i w:val="false"/>
          <w:color w:val="000000"/>
          <w:sz w:val="28"/>
        </w:rPr>
        <w:t>
      332. Қозғалтқышы жұмыс істеп тұрған машиналарды қараусыз қалдыруға жол берілмейді.</w:t>
      </w:r>
      <w:r>
        <w:br/>
      </w:r>
      <w:r>
        <w:rPr>
          <w:rFonts w:ascii="Times New Roman"/>
          <w:b w:val="false"/>
          <w:i w:val="false"/>
          <w:color w:val="000000"/>
          <w:sz w:val="28"/>
        </w:rPr>
        <w:t>
</w:t>
      </w:r>
      <w:r>
        <w:rPr>
          <w:rFonts w:ascii="Times New Roman"/>
          <w:b w:val="false"/>
          <w:i w:val="false"/>
          <w:color w:val="000000"/>
          <w:sz w:val="28"/>
        </w:rPr>
        <w:t>
      333. Кәбіл-крандардың машинистері жылжымалы құрамның үстінен грейферді өткізген кезде грейферді ең жоғарғы орынға көтеру қажет.</w:t>
      </w:r>
      <w:r>
        <w:br/>
      </w:r>
      <w:r>
        <w:rPr>
          <w:rFonts w:ascii="Times New Roman"/>
          <w:b w:val="false"/>
          <w:i w:val="false"/>
          <w:color w:val="000000"/>
          <w:sz w:val="28"/>
        </w:rPr>
        <w:t>
</w:t>
      </w:r>
      <w:r>
        <w:rPr>
          <w:rFonts w:ascii="Times New Roman"/>
          <w:b w:val="false"/>
          <w:i w:val="false"/>
          <w:color w:val="000000"/>
          <w:sz w:val="28"/>
        </w:rPr>
        <w:t>
      334. Механизмдер мен қондырғыларды қарау және жөндеу үшін жұмыстағы барлық үзілістерде бас троллей сымдары дөңес ажыратпалар немесе кран ажыратпалары және басқа тетіктер өшіріліп, іске қосу аппараттар тұтқалары мен сермерлер нөлдік жағдайға қойылады. Қайта жүктегіш пен кранның кабинасынан кернеуді түсірмей шығуға, қайта жүктегіште немесе кранда найзағай кезінде болуға жол берілмейді.</w:t>
      </w:r>
    </w:p>
    <w:bookmarkEnd w:id="46"/>
    <w:bookmarkStart w:name="z628" w:id="47"/>
    <w:p>
      <w:pPr>
        <w:spacing w:after="0"/>
        <w:ind w:left="0"/>
        <w:jc w:val="left"/>
      </w:pPr>
      <w:r>
        <w:rPr>
          <w:rFonts w:ascii="Times New Roman"/>
          <w:b/>
          <w:i w:val="false"/>
          <w:color w:val="000000"/>
        </w:rPr>
        <w:t xml:space="preserve"> 
Отын беру қызметі</w:t>
      </w:r>
    </w:p>
    <w:bookmarkEnd w:id="47"/>
    <w:bookmarkStart w:name="z629" w:id="48"/>
    <w:p>
      <w:pPr>
        <w:spacing w:after="0"/>
        <w:ind w:left="0"/>
        <w:jc w:val="both"/>
      </w:pPr>
      <w:r>
        <w:rPr>
          <w:rFonts w:ascii="Times New Roman"/>
          <w:b w:val="false"/>
          <w:i w:val="false"/>
          <w:color w:val="000000"/>
          <w:sz w:val="28"/>
        </w:rPr>
        <w:t>
      335. Отын беру қызметінде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 сақталады.</w:t>
      </w:r>
      <w:r>
        <w:br/>
      </w:r>
      <w:r>
        <w:rPr>
          <w:rFonts w:ascii="Times New Roman"/>
          <w:b w:val="false"/>
          <w:i w:val="false"/>
          <w:color w:val="000000"/>
          <w:sz w:val="28"/>
        </w:rPr>
        <w:t>
</w:t>
      </w:r>
      <w:r>
        <w:rPr>
          <w:rFonts w:ascii="Times New Roman"/>
          <w:b w:val="false"/>
          <w:i w:val="false"/>
          <w:color w:val="000000"/>
          <w:sz w:val="28"/>
        </w:rPr>
        <w:t>
      336. Таспалы конвейерлер галереялары мен эстакадаларында, негізгі тракт және бөлу корпусы қоймасынан отын беретін тракт түйіндерінде жылдың суық мерзімінде ауа температурасы кемінде 10</w:t>
      </w:r>
      <w:r>
        <w:rPr>
          <w:rFonts w:ascii="Times New Roman"/>
          <w:b w:val="false"/>
          <w:i w:val="false"/>
          <w:color w:val="000000"/>
          <w:vertAlign w:val="superscript"/>
        </w:rPr>
        <w:t>о</w:t>
      </w:r>
      <w:r>
        <w:rPr>
          <w:rFonts w:ascii="Times New Roman"/>
          <w:b w:val="false"/>
          <w:i w:val="false"/>
          <w:color w:val="000000"/>
          <w:sz w:val="28"/>
        </w:rPr>
        <w:t>С-қа төмен, ал жүктеме қондырғыларының жерүсті бөліктерінде (вагон аударушының ғимараты мен вагонның үздіксіз жүруімен басқа қондырғыларды) кемінде - 5</w:t>
      </w:r>
      <w:r>
        <w:rPr>
          <w:rFonts w:ascii="Times New Roman"/>
          <w:b w:val="false"/>
          <w:i w:val="false"/>
          <w:color w:val="000000"/>
          <w:vertAlign w:val="superscript"/>
        </w:rPr>
        <w:t>о</w:t>
      </w:r>
      <w:r>
        <w:rPr>
          <w:rFonts w:ascii="Times New Roman"/>
          <w:b w:val="false"/>
          <w:i w:val="false"/>
          <w:color w:val="000000"/>
          <w:sz w:val="28"/>
        </w:rPr>
        <w:t>С-қа төмен болмайды.</w:t>
      </w:r>
      <w:r>
        <w:br/>
      </w:r>
      <w:r>
        <w:rPr>
          <w:rFonts w:ascii="Times New Roman"/>
          <w:b w:val="false"/>
          <w:i w:val="false"/>
          <w:color w:val="000000"/>
          <w:sz w:val="28"/>
        </w:rPr>
        <w:t>
</w:t>
      </w:r>
      <w:r>
        <w:rPr>
          <w:rFonts w:ascii="Times New Roman"/>
          <w:b w:val="false"/>
          <w:i w:val="false"/>
          <w:color w:val="000000"/>
          <w:sz w:val="28"/>
        </w:rPr>
        <w:t>
      337. Шикі көмір бункерлерінің ойықтарын жабатын торлар осы Қағидалардың </w:t>
      </w:r>
      <w:r>
        <w:rPr>
          <w:rFonts w:ascii="Times New Roman"/>
          <w:b w:val="false"/>
          <w:i w:val="false"/>
          <w:color w:val="000000"/>
          <w:sz w:val="28"/>
        </w:rPr>
        <w:t>280-тармағында</w:t>
      </w:r>
      <w:r>
        <w:rPr>
          <w:rFonts w:ascii="Times New Roman"/>
          <w:b w:val="false"/>
          <w:i w:val="false"/>
          <w:color w:val="000000"/>
          <w:sz w:val="28"/>
        </w:rPr>
        <w:t xml:space="preserve"> көрсетілген ұяшықтар көлеміндей болуы керек. Егер жабылатын торлар бір уақытта жүру жолдары болса ұяшықтар көлемдері 100х100 аспауы тиіс. Соқа лақтырғыш орнатқан кезде торлар үстіндегі тесіктер жабылмайды.</w:t>
      </w:r>
      <w:r>
        <w:br/>
      </w:r>
      <w:r>
        <w:rPr>
          <w:rFonts w:ascii="Times New Roman"/>
          <w:b w:val="false"/>
          <w:i w:val="false"/>
          <w:color w:val="000000"/>
          <w:sz w:val="28"/>
        </w:rPr>
        <w:t>
</w:t>
      </w:r>
      <w:r>
        <w:rPr>
          <w:rFonts w:ascii="Times New Roman"/>
          <w:b w:val="false"/>
          <w:i w:val="false"/>
          <w:color w:val="000000"/>
          <w:sz w:val="28"/>
        </w:rPr>
        <w:t>
      338. Конвейерлерге қызмет көрсету үшін көлденең және қатар орнатылған конвейерлер арасындағы өткелдер, сондай-ақ олардан өтетін көпірлер көзделуі қажет.</w:t>
      </w:r>
      <w:r>
        <w:br/>
      </w:r>
      <w:r>
        <w:rPr>
          <w:rFonts w:ascii="Times New Roman"/>
          <w:b w:val="false"/>
          <w:i w:val="false"/>
          <w:color w:val="000000"/>
          <w:sz w:val="28"/>
        </w:rPr>
        <w:t>
</w:t>
      </w:r>
      <w:r>
        <w:rPr>
          <w:rFonts w:ascii="Times New Roman"/>
          <w:b w:val="false"/>
          <w:i w:val="false"/>
          <w:color w:val="000000"/>
          <w:sz w:val="28"/>
        </w:rPr>
        <w:t>
      339. Қызмет көрсететін персоналдың қолы жетімді конвейердің қозғалу бөліктері қоршалуы тиіс.</w:t>
      </w:r>
      <w:r>
        <w:br/>
      </w:r>
      <w:r>
        <w:rPr>
          <w:rFonts w:ascii="Times New Roman"/>
          <w:b w:val="false"/>
          <w:i w:val="false"/>
          <w:color w:val="000000"/>
          <w:sz w:val="28"/>
        </w:rPr>
        <w:t>
</w:t>
      </w:r>
      <w:r>
        <w:rPr>
          <w:rFonts w:ascii="Times New Roman"/>
          <w:b w:val="false"/>
          <w:i w:val="false"/>
          <w:color w:val="000000"/>
          <w:sz w:val="28"/>
        </w:rPr>
        <w:t>
      340. Отын беру тетіктері біреуі тоқтағанда барлық алдындағы тетіктер (ұсақтағыштан басқа) тоқтатылатындай бұғатталады.</w:t>
      </w:r>
      <w:r>
        <w:br/>
      </w:r>
      <w:r>
        <w:rPr>
          <w:rFonts w:ascii="Times New Roman"/>
          <w:b w:val="false"/>
          <w:i w:val="false"/>
          <w:color w:val="000000"/>
          <w:sz w:val="28"/>
        </w:rPr>
        <w:t>
</w:t>
      </w:r>
      <w:r>
        <w:rPr>
          <w:rFonts w:ascii="Times New Roman"/>
          <w:b w:val="false"/>
          <w:i w:val="false"/>
          <w:color w:val="000000"/>
          <w:sz w:val="28"/>
        </w:rPr>
        <w:t>
      Таспа конвейерлер тежелуден және толып кетуден қорғау қондырғысы, таспа жылжуының дабылы және таспа бойында кез келген нүктеден апатты тоқтау қондырғысымен жабдықталады.</w:t>
      </w:r>
      <w:r>
        <w:br/>
      </w:r>
      <w:r>
        <w:rPr>
          <w:rFonts w:ascii="Times New Roman"/>
          <w:b w:val="false"/>
          <w:i w:val="false"/>
          <w:color w:val="000000"/>
          <w:sz w:val="28"/>
        </w:rPr>
        <w:t>
</w:t>
      </w:r>
      <w:r>
        <w:rPr>
          <w:rFonts w:ascii="Times New Roman"/>
          <w:b w:val="false"/>
          <w:i w:val="false"/>
          <w:color w:val="000000"/>
          <w:sz w:val="28"/>
        </w:rPr>
        <w:t>
      341. Жұмыс және бос шкивтары бар барлық тетіктерде белбеудің бос шкивтан жұмыс шкивына өздігінен ауысуын болдырмайтын бітеу қондырғыларымен жабдықталған белбеулерді жұмыс жағдайынан бос жағдайға ауыстыратын қондырғы орнатылады.</w:t>
      </w:r>
      <w:r>
        <w:br/>
      </w:r>
      <w:r>
        <w:rPr>
          <w:rFonts w:ascii="Times New Roman"/>
          <w:b w:val="false"/>
          <w:i w:val="false"/>
          <w:color w:val="000000"/>
          <w:sz w:val="28"/>
        </w:rPr>
        <w:t>
</w:t>
      </w:r>
      <w:r>
        <w:rPr>
          <w:rFonts w:ascii="Times New Roman"/>
          <w:b w:val="false"/>
          <w:i w:val="false"/>
          <w:color w:val="000000"/>
          <w:sz w:val="28"/>
        </w:rPr>
        <w:t>
      342. Таспалы конвейерлері мен оларды лақтыратын арбалар таспалардың жұмыс істеп тұрған және бос тармақтарының, жетек, керме және ауытқу барабандарының тазартқыштарымен жабдықталады.</w:t>
      </w:r>
      <w:r>
        <w:br/>
      </w:r>
      <w:r>
        <w:rPr>
          <w:rFonts w:ascii="Times New Roman"/>
          <w:b w:val="false"/>
          <w:i w:val="false"/>
          <w:color w:val="000000"/>
          <w:sz w:val="28"/>
        </w:rPr>
        <w:t>
</w:t>
      </w:r>
      <w:r>
        <w:rPr>
          <w:rFonts w:ascii="Times New Roman"/>
          <w:b w:val="false"/>
          <w:i w:val="false"/>
          <w:color w:val="000000"/>
          <w:sz w:val="28"/>
        </w:rPr>
        <w:t>
      Тазартылатын отынды алып тастау үрдісі механикаландырылған болуы тиіс. Өзі жүретін лақтырғыш арбалар тежегіш пен басқару батырмасы бір жағына шығарылады.</w:t>
      </w:r>
      <w:r>
        <w:br/>
      </w:r>
      <w:r>
        <w:rPr>
          <w:rFonts w:ascii="Times New Roman"/>
          <w:b w:val="false"/>
          <w:i w:val="false"/>
          <w:color w:val="000000"/>
          <w:sz w:val="28"/>
        </w:rPr>
        <w:t>
</w:t>
      </w:r>
      <w:r>
        <w:rPr>
          <w:rFonts w:ascii="Times New Roman"/>
          <w:b w:val="false"/>
          <w:i w:val="false"/>
          <w:color w:val="000000"/>
          <w:sz w:val="28"/>
        </w:rPr>
        <w:t>
      343. Көлденең эстакадалар бойында вагондар немесе вагонеткаларда көтергіштер мен қондырғыларда ұстағышсыз жұмыс істеуге жол берілмейді.</w:t>
      </w:r>
      <w:r>
        <w:br/>
      </w:r>
      <w:r>
        <w:rPr>
          <w:rFonts w:ascii="Times New Roman"/>
          <w:b w:val="false"/>
          <w:i w:val="false"/>
          <w:color w:val="000000"/>
          <w:sz w:val="28"/>
        </w:rPr>
        <w:t>
</w:t>
      </w:r>
      <w:r>
        <w:rPr>
          <w:rFonts w:ascii="Times New Roman"/>
          <w:b w:val="false"/>
          <w:i w:val="false"/>
          <w:color w:val="000000"/>
          <w:sz w:val="28"/>
        </w:rPr>
        <w:t>
      Вагонеткаларда қос ілініс болуы керек.</w:t>
      </w:r>
      <w:r>
        <w:br/>
      </w:r>
      <w:r>
        <w:rPr>
          <w:rFonts w:ascii="Times New Roman"/>
          <w:b w:val="false"/>
          <w:i w:val="false"/>
          <w:color w:val="000000"/>
          <w:sz w:val="28"/>
        </w:rPr>
        <w:t>
</w:t>
      </w:r>
      <w:r>
        <w:rPr>
          <w:rFonts w:ascii="Times New Roman"/>
          <w:b w:val="false"/>
          <w:i w:val="false"/>
          <w:color w:val="000000"/>
          <w:sz w:val="28"/>
        </w:rPr>
        <w:t>
      344. Бункер үстіндегі бөлмеде шаң беруге арналған шнек қорабы нығыз жабылатын қақпақтармен жабылады.</w:t>
      </w:r>
      <w:r>
        <w:br/>
      </w:r>
      <w:r>
        <w:rPr>
          <w:rFonts w:ascii="Times New Roman"/>
          <w:b w:val="false"/>
          <w:i w:val="false"/>
          <w:color w:val="000000"/>
          <w:sz w:val="28"/>
        </w:rPr>
        <w:t>
</w:t>
      </w:r>
      <w:r>
        <w:rPr>
          <w:rFonts w:ascii="Times New Roman"/>
          <w:b w:val="false"/>
          <w:i w:val="false"/>
          <w:color w:val="000000"/>
          <w:sz w:val="28"/>
        </w:rPr>
        <w:t>
      345. Отын беру тетіктері мұқият нығыздалады. Аспирациялық және басқа қондырғылар отын беретін үй-жайлардағы ауаның тазалығын қамтамасыз етеді. Шаңнан тазарту жүйесін қосу және тоқтату конвейерді қосу және тоқтатумен бір уақытта жүреді.</w:t>
      </w:r>
      <w:r>
        <w:br/>
      </w:r>
      <w:r>
        <w:rPr>
          <w:rFonts w:ascii="Times New Roman"/>
          <w:b w:val="false"/>
          <w:i w:val="false"/>
          <w:color w:val="000000"/>
          <w:sz w:val="28"/>
        </w:rPr>
        <w:t>
</w:t>
      </w:r>
      <w:r>
        <w:rPr>
          <w:rFonts w:ascii="Times New Roman"/>
          <w:b w:val="false"/>
          <w:i w:val="false"/>
          <w:color w:val="000000"/>
          <w:sz w:val="28"/>
        </w:rPr>
        <w:t>
      346. Отын беретін тетіктерді әр іске қосар алдында радио арқылы конвейерлердің іске қосылғандығы туралы хабарланады және ұзақ ескерту дабылы беріледі.</w:t>
      </w:r>
      <w:r>
        <w:br/>
      </w:r>
      <w:r>
        <w:rPr>
          <w:rFonts w:ascii="Times New Roman"/>
          <w:b w:val="false"/>
          <w:i w:val="false"/>
          <w:color w:val="000000"/>
          <w:sz w:val="28"/>
        </w:rPr>
        <w:t>
</w:t>
      </w:r>
      <w:r>
        <w:rPr>
          <w:rFonts w:ascii="Times New Roman"/>
          <w:b w:val="false"/>
          <w:i w:val="false"/>
          <w:color w:val="000000"/>
          <w:sz w:val="28"/>
        </w:rPr>
        <w:t>
      Дабыл отын беретін тракт орындарының барлық жерінде персонал жүретін жерлерде естілуі тиіс.</w:t>
      </w:r>
      <w:r>
        <w:br/>
      </w:r>
      <w:r>
        <w:rPr>
          <w:rFonts w:ascii="Times New Roman"/>
          <w:b w:val="false"/>
          <w:i w:val="false"/>
          <w:color w:val="000000"/>
          <w:sz w:val="28"/>
        </w:rPr>
        <w:t>
</w:t>
      </w:r>
      <w:r>
        <w:rPr>
          <w:rFonts w:ascii="Times New Roman"/>
          <w:b w:val="false"/>
          <w:i w:val="false"/>
          <w:color w:val="000000"/>
          <w:sz w:val="28"/>
        </w:rPr>
        <w:t>
      347. Айына кемінде 1 рет жұмыс істеп тұрған конвейерлерді сынау арқылы мыналар тексерілуі қажет:</w:t>
      </w:r>
      <w:r>
        <w:br/>
      </w:r>
      <w:r>
        <w:rPr>
          <w:rFonts w:ascii="Times New Roman"/>
          <w:b w:val="false"/>
          <w:i w:val="false"/>
          <w:color w:val="000000"/>
          <w:sz w:val="28"/>
        </w:rPr>
        <w:t>
</w:t>
      </w:r>
      <w:r>
        <w:rPr>
          <w:rFonts w:ascii="Times New Roman"/>
          <w:b w:val="false"/>
          <w:i w:val="false"/>
          <w:color w:val="000000"/>
          <w:sz w:val="28"/>
        </w:rPr>
        <w:t>
      1) арқандық және батырмалы, апатты ажыратқыштар;</w:t>
      </w:r>
      <w:r>
        <w:br/>
      </w:r>
      <w:r>
        <w:rPr>
          <w:rFonts w:ascii="Times New Roman"/>
          <w:b w:val="false"/>
          <w:i w:val="false"/>
          <w:color w:val="000000"/>
          <w:sz w:val="28"/>
        </w:rPr>
        <w:t>
</w:t>
      </w:r>
      <w:r>
        <w:rPr>
          <w:rFonts w:ascii="Times New Roman"/>
          <w:b w:val="false"/>
          <w:i w:val="false"/>
          <w:color w:val="000000"/>
          <w:sz w:val="28"/>
        </w:rPr>
        <w:t>
      2) барлық типтегі тежегіштер (жүктеме астындағы конвейерлерді тоқтату арқылы);</w:t>
      </w:r>
      <w:r>
        <w:br/>
      </w:r>
      <w:r>
        <w:rPr>
          <w:rFonts w:ascii="Times New Roman"/>
          <w:b w:val="false"/>
          <w:i w:val="false"/>
          <w:color w:val="000000"/>
          <w:sz w:val="28"/>
        </w:rPr>
        <w:t>
</w:t>
      </w:r>
      <w:r>
        <w:rPr>
          <w:rFonts w:ascii="Times New Roman"/>
          <w:b w:val="false"/>
          <w:i w:val="false"/>
          <w:color w:val="000000"/>
          <w:sz w:val="28"/>
        </w:rPr>
        <w:t>
      3) ағыстарды үйілуден қорғау бойынша қондырғылар;</w:t>
      </w:r>
      <w:r>
        <w:br/>
      </w:r>
      <w:r>
        <w:rPr>
          <w:rFonts w:ascii="Times New Roman"/>
          <w:b w:val="false"/>
          <w:i w:val="false"/>
          <w:color w:val="000000"/>
          <w:sz w:val="28"/>
        </w:rPr>
        <w:t>
</w:t>
      </w:r>
      <w:r>
        <w:rPr>
          <w:rFonts w:ascii="Times New Roman"/>
          <w:b w:val="false"/>
          <w:i w:val="false"/>
          <w:color w:val="000000"/>
          <w:sz w:val="28"/>
        </w:rPr>
        <w:t>
      4) таспаның жылжу релесінің датчиктері.</w:t>
      </w:r>
      <w:r>
        <w:br/>
      </w:r>
      <w:r>
        <w:rPr>
          <w:rFonts w:ascii="Times New Roman"/>
          <w:b w:val="false"/>
          <w:i w:val="false"/>
          <w:color w:val="000000"/>
          <w:sz w:val="28"/>
        </w:rPr>
        <w:t>
</w:t>
      </w:r>
      <w:r>
        <w:rPr>
          <w:rFonts w:ascii="Times New Roman"/>
          <w:b w:val="false"/>
          <w:i w:val="false"/>
          <w:color w:val="000000"/>
          <w:sz w:val="28"/>
        </w:rPr>
        <w:t>
      Көрсетілген қорғау қондырғылары сондай-ақ конвейерлерді жөндеуден қабылдау кезінде тексеріледі</w:t>
      </w:r>
      <w:r>
        <w:br/>
      </w:r>
      <w:r>
        <w:rPr>
          <w:rFonts w:ascii="Times New Roman"/>
          <w:b w:val="false"/>
          <w:i w:val="false"/>
          <w:color w:val="000000"/>
          <w:sz w:val="28"/>
        </w:rPr>
        <w:t>
</w:t>
      </w:r>
      <w:r>
        <w:rPr>
          <w:rFonts w:ascii="Times New Roman"/>
          <w:b w:val="false"/>
          <w:i w:val="false"/>
          <w:color w:val="000000"/>
          <w:sz w:val="28"/>
        </w:rPr>
        <w:t>
      348. Ағыста тұрып қалған отынды таспалыс конвейерлер тоқтағаннан кейін шуралық тесіктер арқылы итеріледі. Бұл ретте тесіктің алдында тұрмаған жөн.</w:t>
      </w:r>
      <w:r>
        <w:br/>
      </w:r>
      <w:r>
        <w:rPr>
          <w:rFonts w:ascii="Times New Roman"/>
          <w:b w:val="false"/>
          <w:i w:val="false"/>
          <w:color w:val="000000"/>
          <w:sz w:val="28"/>
        </w:rPr>
        <w:t>
</w:t>
      </w:r>
      <w:r>
        <w:rPr>
          <w:rFonts w:ascii="Times New Roman"/>
          <w:b w:val="false"/>
          <w:i w:val="false"/>
          <w:color w:val="000000"/>
          <w:sz w:val="28"/>
        </w:rPr>
        <w:t>
      349. Ілме электрмагнитті сепараторларды қолмен тазарту конвейер тоқтап тұрған және сепаратордан кернеуді түсірген кезде қолғап киіп жүргізу қажет.</w:t>
      </w:r>
      <w:r>
        <w:br/>
      </w:r>
      <w:r>
        <w:rPr>
          <w:rFonts w:ascii="Times New Roman"/>
          <w:b w:val="false"/>
          <w:i w:val="false"/>
          <w:color w:val="000000"/>
          <w:sz w:val="28"/>
        </w:rPr>
        <w:t>
</w:t>
      </w:r>
      <w:r>
        <w:rPr>
          <w:rFonts w:ascii="Times New Roman"/>
          <w:b w:val="false"/>
          <w:i w:val="false"/>
          <w:color w:val="000000"/>
          <w:sz w:val="28"/>
        </w:rPr>
        <w:t>
      350. Эстакадалар, бункерлі галереялар бойынша, жүктеме қондырғыларда конвейерлер орнатылған үй-жайларда жүруге сонда орналасқан жабдықтарға қызмет көрсететін немесе жүру жолдарымен ғана отын түсірумен айналысатын персоналға рұқсат етіледі.</w:t>
      </w:r>
      <w:r>
        <w:br/>
      </w:r>
      <w:r>
        <w:rPr>
          <w:rFonts w:ascii="Times New Roman"/>
          <w:b w:val="false"/>
          <w:i w:val="false"/>
          <w:color w:val="000000"/>
          <w:sz w:val="28"/>
        </w:rPr>
        <w:t>
</w:t>
      </w:r>
      <w:r>
        <w:rPr>
          <w:rFonts w:ascii="Times New Roman"/>
          <w:b w:val="false"/>
          <w:i w:val="false"/>
          <w:color w:val="000000"/>
          <w:sz w:val="28"/>
        </w:rPr>
        <w:t>
      351. Жұмыс істеп тұрған конвейерлер арқылы асып жүруге, олар арқылы түрлі заттар беруге, сондай-ақ олардың астына кіруге немесе олардың астынан қоршалмаған және өтуге арналмаған жерлерден өтуге жол берілмейді. Конвейерлер арқылы тек көпірлер арқылы өткен жөн.</w:t>
      </w:r>
      <w:r>
        <w:br/>
      </w:r>
      <w:r>
        <w:rPr>
          <w:rFonts w:ascii="Times New Roman"/>
          <w:b w:val="false"/>
          <w:i w:val="false"/>
          <w:color w:val="000000"/>
          <w:sz w:val="28"/>
        </w:rPr>
        <w:t>
</w:t>
      </w:r>
      <w:r>
        <w:rPr>
          <w:rFonts w:ascii="Times New Roman"/>
          <w:b w:val="false"/>
          <w:i w:val="false"/>
          <w:color w:val="000000"/>
          <w:sz w:val="28"/>
        </w:rPr>
        <w:t>
      352. Конвейердің жылжымалы таспасынан қолмен сынама алуға болмайды.</w:t>
      </w:r>
      <w:r>
        <w:br/>
      </w:r>
      <w:r>
        <w:rPr>
          <w:rFonts w:ascii="Times New Roman"/>
          <w:b w:val="false"/>
          <w:i w:val="false"/>
          <w:color w:val="000000"/>
          <w:sz w:val="28"/>
        </w:rPr>
        <w:t>
</w:t>
      </w:r>
      <w:r>
        <w:rPr>
          <w:rFonts w:ascii="Times New Roman"/>
          <w:b w:val="false"/>
          <w:i w:val="false"/>
          <w:color w:val="000000"/>
          <w:sz w:val="28"/>
        </w:rPr>
        <w:t>
      353. Отын беретін бөлмені жинау механикаландырылған болуы керек және сумен жуу немесе бекітілген кесте бойынша шаңсорғышты қолдана отырып, тазаланады. Жабдықтарға және шаң түсетін жерлерге еркін қол жетімділік қамтамасыз етіледі</w:t>
      </w:r>
      <w:r>
        <w:br/>
      </w:r>
      <w:r>
        <w:rPr>
          <w:rFonts w:ascii="Times New Roman"/>
          <w:b w:val="false"/>
          <w:i w:val="false"/>
          <w:color w:val="000000"/>
          <w:sz w:val="28"/>
        </w:rPr>
        <w:t>
</w:t>
      </w:r>
      <w:r>
        <w:rPr>
          <w:rFonts w:ascii="Times New Roman"/>
          <w:b w:val="false"/>
          <w:i w:val="false"/>
          <w:color w:val="000000"/>
          <w:sz w:val="28"/>
        </w:rPr>
        <w:t>
      Конвейер астындағы отын беретін тракты жинау, кернеу және жетек станцияларын қолмен жинау (дуалды пневмошланг және сыпырғыш) конвейер тоқтап тұрғанда, электр схемалары таратылғанда (бөлгіштердің өшіргіштері және сақтандырғыштар алынады) кезінде жүргізген жөн; басқару кілтінде «Қосуға болмайды – адамдар жұмыс істеп жатыр» деген қауіпсіздік белгісі ілінеді.</w:t>
      </w:r>
      <w:r>
        <w:br/>
      </w:r>
      <w:r>
        <w:rPr>
          <w:rFonts w:ascii="Times New Roman"/>
          <w:b w:val="false"/>
          <w:i w:val="false"/>
          <w:color w:val="000000"/>
          <w:sz w:val="28"/>
        </w:rPr>
        <w:t>
</w:t>
      </w:r>
      <w:r>
        <w:rPr>
          <w:rFonts w:ascii="Times New Roman"/>
          <w:b w:val="false"/>
          <w:i w:val="false"/>
          <w:color w:val="000000"/>
          <w:sz w:val="28"/>
        </w:rPr>
        <w:t>
      Гидрожинау конвейер тоқтатылмай жүргізіледі. Жиналатын бөлмедегі персонал гидрожинау басталғандығы туралы ескертуі қажет.</w:t>
      </w:r>
      <w:r>
        <w:br/>
      </w:r>
      <w:r>
        <w:rPr>
          <w:rFonts w:ascii="Times New Roman"/>
          <w:b w:val="false"/>
          <w:i w:val="false"/>
          <w:color w:val="000000"/>
          <w:sz w:val="28"/>
        </w:rPr>
        <w:t>
</w:t>
      </w:r>
      <w:r>
        <w:rPr>
          <w:rFonts w:ascii="Times New Roman"/>
          <w:b w:val="false"/>
          <w:i w:val="false"/>
          <w:color w:val="000000"/>
          <w:sz w:val="28"/>
        </w:rPr>
        <w:t>
      354. Конвейердің жылжымалы таспасын қолмен тазалауға жол берілмейді.</w:t>
      </w:r>
      <w:r>
        <w:br/>
      </w:r>
      <w:r>
        <w:rPr>
          <w:rFonts w:ascii="Times New Roman"/>
          <w:b w:val="false"/>
          <w:i w:val="false"/>
          <w:color w:val="000000"/>
          <w:sz w:val="28"/>
        </w:rPr>
        <w:t>
</w:t>
      </w:r>
      <w:r>
        <w:rPr>
          <w:rFonts w:ascii="Times New Roman"/>
          <w:b w:val="false"/>
          <w:i w:val="false"/>
          <w:color w:val="000000"/>
          <w:sz w:val="28"/>
        </w:rPr>
        <w:t>
      355. Жөндеу, тазалау және майлау және таспаның сырғып кетуін болдырмау алдында конвейер тоқтатылады, электр схемалары таратылады (бөлгіштер өшіріледі және сақтандырғыштар алынады), ал басқару кілтінде «Қосуға болмайды – адамдар жұмыс істеп жатыр» деген қауіпсіздік белгісі ілінеді.</w:t>
      </w:r>
      <w:r>
        <w:br/>
      </w:r>
      <w:r>
        <w:rPr>
          <w:rFonts w:ascii="Times New Roman"/>
          <w:b w:val="false"/>
          <w:i w:val="false"/>
          <w:color w:val="000000"/>
          <w:sz w:val="28"/>
        </w:rPr>
        <w:t>
</w:t>
      </w:r>
      <w:r>
        <w:rPr>
          <w:rFonts w:ascii="Times New Roman"/>
          <w:b w:val="false"/>
          <w:i w:val="false"/>
          <w:color w:val="000000"/>
          <w:sz w:val="28"/>
        </w:rPr>
        <w:t>
      356. Эстакада арқылы жүріп бара жатқан вагондар мен вагонеткаларда, темір арқан жолдарының вагонеткаларында, сондай-ақ эстакада рельстерінде болуға жол берілмейді.</w:t>
      </w:r>
      <w:r>
        <w:br/>
      </w:r>
      <w:r>
        <w:rPr>
          <w:rFonts w:ascii="Times New Roman"/>
          <w:b w:val="false"/>
          <w:i w:val="false"/>
          <w:color w:val="000000"/>
          <w:sz w:val="28"/>
        </w:rPr>
        <w:t>
</w:t>
      </w:r>
      <w:r>
        <w:rPr>
          <w:rFonts w:ascii="Times New Roman"/>
          <w:b w:val="false"/>
          <w:i w:val="false"/>
          <w:color w:val="000000"/>
          <w:sz w:val="28"/>
        </w:rPr>
        <w:t>
      357. Вагон көтергішті орнату кезінде оны қолда бар жабдықтармен мықтап бекіткен жөн.</w:t>
      </w:r>
      <w:r>
        <w:br/>
      </w:r>
      <w:r>
        <w:rPr>
          <w:rFonts w:ascii="Times New Roman"/>
          <w:b w:val="false"/>
          <w:i w:val="false"/>
          <w:color w:val="000000"/>
          <w:sz w:val="28"/>
        </w:rPr>
        <w:t>
</w:t>
      </w:r>
      <w:r>
        <w:rPr>
          <w:rFonts w:ascii="Times New Roman"/>
          <w:b w:val="false"/>
          <w:i w:val="false"/>
          <w:color w:val="000000"/>
          <w:sz w:val="28"/>
        </w:rPr>
        <w:t>
      Клеттің еденінің және рельстердің тазалығын тексерген жөн.</w:t>
      </w:r>
      <w:r>
        <w:br/>
      </w:r>
      <w:r>
        <w:rPr>
          <w:rFonts w:ascii="Times New Roman"/>
          <w:b w:val="false"/>
          <w:i w:val="false"/>
          <w:color w:val="000000"/>
          <w:sz w:val="28"/>
        </w:rPr>
        <w:t>
</w:t>
      </w:r>
      <w:r>
        <w:rPr>
          <w:rFonts w:ascii="Times New Roman"/>
          <w:b w:val="false"/>
          <w:i w:val="false"/>
          <w:color w:val="000000"/>
          <w:sz w:val="28"/>
        </w:rPr>
        <w:t>
      358. Көтергіштер шахтасында жұмыс өндірісі кезінде және теңгершек шұңқырларда көтергіш тоқтатылады электр схемалары таратылды, ал басқару кілтінде «Қосуға болмайды – адамдар жұмыс істеп жатыр» деген қауіпсіздік белгісі ілінеді.</w:t>
      </w:r>
      <w:r>
        <w:br/>
      </w:r>
      <w:r>
        <w:rPr>
          <w:rFonts w:ascii="Times New Roman"/>
          <w:b w:val="false"/>
          <w:i w:val="false"/>
          <w:color w:val="000000"/>
          <w:sz w:val="28"/>
        </w:rPr>
        <w:t>
</w:t>
      </w:r>
      <w:r>
        <w:rPr>
          <w:rFonts w:ascii="Times New Roman"/>
          <w:b w:val="false"/>
          <w:i w:val="false"/>
          <w:color w:val="000000"/>
          <w:sz w:val="28"/>
        </w:rPr>
        <w:t>
      Клет үстіндегі жұмыстар кезінде ол бекітілуі керек. Электр қозғалтқышты қосуға болмайтын белгі адамдар шахтадан шығарылып, барлық құрал-жабдық жиналып, орнына қойылғаннан кейін алынады.</w:t>
      </w:r>
      <w:r>
        <w:br/>
      </w:r>
      <w:r>
        <w:rPr>
          <w:rFonts w:ascii="Times New Roman"/>
          <w:b w:val="false"/>
          <w:i w:val="false"/>
          <w:color w:val="000000"/>
          <w:sz w:val="28"/>
        </w:rPr>
        <w:t>
</w:t>
      </w:r>
      <w:r>
        <w:rPr>
          <w:rFonts w:ascii="Times New Roman"/>
          <w:b w:val="false"/>
          <w:i w:val="false"/>
          <w:color w:val="000000"/>
          <w:sz w:val="28"/>
        </w:rPr>
        <w:t>
      359. Электр вулкандық аппараттарында жұмыс электр өткізбейтін қолғаптар мен кебістер киіп, аппарат корпустарының сенімді жерге тұйықталуы кезінде жүргізіледі.</w:t>
      </w:r>
    </w:p>
    <w:bookmarkEnd w:id="48"/>
    <w:bookmarkStart w:name="z671" w:id="49"/>
    <w:p>
      <w:pPr>
        <w:spacing w:after="0"/>
        <w:ind w:left="0"/>
        <w:jc w:val="left"/>
      </w:pPr>
      <w:r>
        <w:rPr>
          <w:rFonts w:ascii="Times New Roman"/>
          <w:b/>
          <w:i w:val="false"/>
          <w:color w:val="000000"/>
        </w:rPr>
        <w:t xml:space="preserve"> 
Мазут шаруашылығына қызмет көрсету</w:t>
      </w:r>
    </w:p>
    <w:bookmarkEnd w:id="49"/>
    <w:bookmarkStart w:name="z672" w:id="50"/>
    <w:p>
      <w:pPr>
        <w:spacing w:after="0"/>
        <w:ind w:left="0"/>
        <w:jc w:val="both"/>
      </w:pPr>
      <w:r>
        <w:rPr>
          <w:rFonts w:ascii="Times New Roman"/>
          <w:b w:val="false"/>
          <w:i w:val="false"/>
          <w:color w:val="000000"/>
          <w:sz w:val="28"/>
        </w:rPr>
        <w:t>
      360. Мазут шаруашылығында жыл сайын найзағай маусымы алдында жерге тұйықтау құралдарының қарсылығы өлшене отырып, атмосфералық электр тоғынан жерге тұйықтаудың сыртқы шынжырының бүтіндігі тексерілуі керек.</w:t>
      </w:r>
      <w:r>
        <w:br/>
      </w:r>
      <w:r>
        <w:rPr>
          <w:rFonts w:ascii="Times New Roman"/>
          <w:b w:val="false"/>
          <w:i w:val="false"/>
          <w:color w:val="000000"/>
          <w:sz w:val="28"/>
        </w:rPr>
        <w:t>
</w:t>
      </w:r>
      <w:r>
        <w:rPr>
          <w:rFonts w:ascii="Times New Roman"/>
          <w:b w:val="false"/>
          <w:i w:val="false"/>
          <w:color w:val="000000"/>
          <w:sz w:val="28"/>
        </w:rPr>
        <w:t>
      361. Жердегі мазут резервуарларының үйіндісі түзетілген жағдайда болуы керек.</w:t>
      </w:r>
      <w:r>
        <w:br/>
      </w:r>
      <w:r>
        <w:rPr>
          <w:rFonts w:ascii="Times New Roman"/>
          <w:b w:val="false"/>
          <w:i w:val="false"/>
          <w:color w:val="000000"/>
          <w:sz w:val="28"/>
        </w:rPr>
        <w:t>
</w:t>
      </w:r>
      <w:r>
        <w:rPr>
          <w:rFonts w:ascii="Times New Roman"/>
          <w:b w:val="false"/>
          <w:i w:val="false"/>
          <w:color w:val="000000"/>
          <w:sz w:val="28"/>
        </w:rPr>
        <w:t>
      362. Жердегі мазут шаруашылықтары көтерілуге арналған сүйеніштері бар баспалдақтары, және резервуарды жабу айналасында қоршаулары болуы керек.</w:t>
      </w:r>
      <w:r>
        <w:br/>
      </w:r>
      <w:r>
        <w:rPr>
          <w:rFonts w:ascii="Times New Roman"/>
          <w:b w:val="false"/>
          <w:i w:val="false"/>
          <w:color w:val="000000"/>
          <w:sz w:val="28"/>
        </w:rPr>
        <w:t>
</w:t>
      </w:r>
      <w:r>
        <w:rPr>
          <w:rFonts w:ascii="Times New Roman"/>
          <w:b w:val="false"/>
          <w:i w:val="false"/>
          <w:color w:val="000000"/>
          <w:sz w:val="28"/>
        </w:rPr>
        <w:t>
      Мазут резервуарлары жабылған жерде сынама іріктеулер, керме қондырғылар және люктерге келетін және қызмет көрсететін сүйеніштері бар алаңдар орнатылады.</w:t>
      </w:r>
      <w:r>
        <w:br/>
      </w:r>
      <w:r>
        <w:rPr>
          <w:rFonts w:ascii="Times New Roman"/>
          <w:b w:val="false"/>
          <w:i w:val="false"/>
          <w:color w:val="000000"/>
          <w:sz w:val="28"/>
        </w:rPr>
        <w:t>
</w:t>
      </w:r>
      <w:r>
        <w:rPr>
          <w:rFonts w:ascii="Times New Roman"/>
          <w:b w:val="false"/>
          <w:i w:val="false"/>
          <w:color w:val="000000"/>
          <w:sz w:val="28"/>
        </w:rPr>
        <w:t>
      363. Керме желдету трубасының жоғарғы бөлігі оттан сақтандыру құралымен жабдықталады.</w:t>
      </w:r>
      <w:r>
        <w:br/>
      </w:r>
      <w:r>
        <w:rPr>
          <w:rFonts w:ascii="Times New Roman"/>
          <w:b w:val="false"/>
          <w:i w:val="false"/>
          <w:color w:val="000000"/>
          <w:sz w:val="28"/>
        </w:rPr>
        <w:t>
</w:t>
      </w:r>
      <w:r>
        <w:rPr>
          <w:rFonts w:ascii="Times New Roman"/>
          <w:b w:val="false"/>
          <w:i w:val="false"/>
          <w:color w:val="000000"/>
          <w:sz w:val="28"/>
        </w:rPr>
        <w:t>
      364. Қабылдау, шығыс және резервті резервуарлар люктері қақпақтарымен бұрандалары тартылған төсемелерде жабылып, ал мазутты сорғылар арналған металл төсемелермен жабылады.</w:t>
      </w:r>
      <w:r>
        <w:br/>
      </w:r>
      <w:r>
        <w:rPr>
          <w:rFonts w:ascii="Times New Roman"/>
          <w:b w:val="false"/>
          <w:i w:val="false"/>
          <w:color w:val="000000"/>
          <w:sz w:val="28"/>
        </w:rPr>
        <w:t>
</w:t>
      </w:r>
      <w:r>
        <w:rPr>
          <w:rFonts w:ascii="Times New Roman"/>
          <w:b w:val="false"/>
          <w:i w:val="false"/>
          <w:color w:val="000000"/>
          <w:sz w:val="28"/>
        </w:rPr>
        <w:t>
      365. Құю жаймалары металл қақпақтармен жабылады. Құю орнында қақпақтардың орнына өлшемі 200х200 мм аспайтын торлар салынуға жол беріледі.</w:t>
      </w:r>
      <w:r>
        <w:br/>
      </w:r>
      <w:r>
        <w:rPr>
          <w:rFonts w:ascii="Times New Roman"/>
          <w:b w:val="false"/>
          <w:i w:val="false"/>
          <w:color w:val="000000"/>
          <w:sz w:val="28"/>
        </w:rPr>
        <w:t>
</w:t>
      </w:r>
      <w:r>
        <w:rPr>
          <w:rFonts w:ascii="Times New Roman"/>
          <w:b w:val="false"/>
          <w:i w:val="false"/>
          <w:color w:val="000000"/>
          <w:sz w:val="28"/>
        </w:rPr>
        <w:t>
      366. Үй- жайларда және мазут шаруашылықтары аумақтарындағы барлық отпен жұмыстар (мазут резервуарлары, қабылдау құю қондырғылары, жүру каналдары, мазутты сорғылар) наряд бойынша орындалады.</w:t>
      </w:r>
      <w:r>
        <w:br/>
      </w:r>
      <w:r>
        <w:rPr>
          <w:rFonts w:ascii="Times New Roman"/>
          <w:b w:val="false"/>
          <w:i w:val="false"/>
          <w:color w:val="000000"/>
          <w:sz w:val="28"/>
        </w:rPr>
        <w:t>
</w:t>
      </w:r>
      <w:r>
        <w:rPr>
          <w:rFonts w:ascii="Times New Roman"/>
          <w:b w:val="false"/>
          <w:i w:val="false"/>
          <w:color w:val="000000"/>
          <w:sz w:val="28"/>
        </w:rPr>
        <w:t>
      367. Резервуар паркіне тракторлар мен автокөліктердің кіруіне түтін шығаратын мұржаларына ұшқын басатын қондырғы орнатылғаннан кейін рұқсат етіледі.</w:t>
      </w:r>
      <w:r>
        <w:br/>
      </w:r>
      <w:r>
        <w:rPr>
          <w:rFonts w:ascii="Times New Roman"/>
          <w:b w:val="false"/>
          <w:i w:val="false"/>
          <w:color w:val="000000"/>
          <w:sz w:val="28"/>
        </w:rPr>
        <w:t>
</w:t>
      </w:r>
      <w:r>
        <w:rPr>
          <w:rFonts w:ascii="Times New Roman"/>
          <w:b w:val="false"/>
          <w:i w:val="false"/>
          <w:color w:val="000000"/>
          <w:sz w:val="28"/>
        </w:rPr>
        <w:t>
      368. Цистерналарды мазутты төгу учаскесінде ұшқын шаштыратын материалдан жасалған тоспамен тежеуге жол берілмейді.</w:t>
      </w:r>
      <w:r>
        <w:br/>
      </w:r>
      <w:r>
        <w:rPr>
          <w:rFonts w:ascii="Times New Roman"/>
          <w:b w:val="false"/>
          <w:i w:val="false"/>
          <w:color w:val="000000"/>
          <w:sz w:val="28"/>
        </w:rPr>
        <w:t>
</w:t>
      </w:r>
      <w:r>
        <w:rPr>
          <w:rFonts w:ascii="Times New Roman"/>
          <w:b w:val="false"/>
          <w:i w:val="false"/>
          <w:color w:val="000000"/>
          <w:sz w:val="28"/>
        </w:rPr>
        <w:t>
      Цистерналарды жылжыту үшін сүймендер, құбырлар және басқа металл заттарды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Эстакада орналастырылған цистерна құрамы локомотив шешілгенге дейін бекітіліп тұрады. Цистерналарға қызмет көрсеткенге дейін локомотив олардан кемінде 5 м қашықтыққа алыстатылады.</w:t>
      </w:r>
      <w:r>
        <w:br/>
      </w:r>
      <w:r>
        <w:rPr>
          <w:rFonts w:ascii="Times New Roman"/>
          <w:b w:val="false"/>
          <w:i w:val="false"/>
          <w:color w:val="000000"/>
          <w:sz w:val="28"/>
        </w:rPr>
        <w:t>
</w:t>
      </w:r>
      <w:r>
        <w:rPr>
          <w:rFonts w:ascii="Times New Roman"/>
          <w:b w:val="false"/>
          <w:i w:val="false"/>
          <w:color w:val="000000"/>
          <w:sz w:val="28"/>
        </w:rPr>
        <w:t>
      369. Бұзылған баспалдақтары, алаңдары бар немесе жоқ цистерналар алаңдары бар жылжымалы баспалдақтар және сүйеніштер немесе сүйеніштері бар траптар қолдана отырып қызмет етілуі жөн. Қажет жағдайда эстакаданың жылжымайтын бөліктеріне карабинмен бекітілген сақтандыру белдіктері қолданылады.</w:t>
      </w:r>
      <w:r>
        <w:br/>
      </w:r>
      <w:r>
        <w:rPr>
          <w:rFonts w:ascii="Times New Roman"/>
          <w:b w:val="false"/>
          <w:i w:val="false"/>
          <w:color w:val="000000"/>
          <w:sz w:val="28"/>
        </w:rPr>
        <w:t>
</w:t>
      </w:r>
      <w:r>
        <w:rPr>
          <w:rFonts w:ascii="Times New Roman"/>
          <w:b w:val="false"/>
          <w:i w:val="false"/>
          <w:color w:val="000000"/>
          <w:sz w:val="28"/>
        </w:rPr>
        <w:t>
      Мұндай цистерналарға кемінде екі адаммен қызмет көрсетуі қажет. Жұмыс істемейтін цистерналарға қызмет көрсетуге рұқсат ету шарттары оларға қызмет көрсету бойынша нұсқаулықтарда белгіленеді.</w:t>
      </w:r>
      <w:r>
        <w:br/>
      </w:r>
      <w:r>
        <w:rPr>
          <w:rFonts w:ascii="Times New Roman"/>
          <w:b w:val="false"/>
          <w:i w:val="false"/>
          <w:color w:val="000000"/>
          <w:sz w:val="28"/>
        </w:rPr>
        <w:t>
</w:t>
      </w:r>
      <w:r>
        <w:rPr>
          <w:rFonts w:ascii="Times New Roman"/>
          <w:b w:val="false"/>
          <w:i w:val="false"/>
          <w:color w:val="000000"/>
          <w:sz w:val="28"/>
        </w:rPr>
        <w:t>
      370. Цистерналарға ауысу траптары өздігінен лақтыратын бітеу қондырғыларымен жабдықталады.</w:t>
      </w:r>
      <w:r>
        <w:br/>
      </w:r>
      <w:r>
        <w:rPr>
          <w:rFonts w:ascii="Times New Roman"/>
          <w:b w:val="false"/>
          <w:i w:val="false"/>
          <w:color w:val="000000"/>
          <w:sz w:val="28"/>
        </w:rPr>
        <w:t>
</w:t>
      </w:r>
      <w:r>
        <w:rPr>
          <w:rFonts w:ascii="Times New Roman"/>
          <w:b w:val="false"/>
          <w:i w:val="false"/>
          <w:color w:val="000000"/>
          <w:sz w:val="28"/>
        </w:rPr>
        <w:t>
      371. Резервуарлар мен цистерналар қақпақтарын ашу және жабу, сондай-ақ цистернаға метал қыздырғыш түтікшелер мен түрлі сыртқы металл спираль шлангілер салуды абайлап жүргізген жөн, олардың құлап және люктің аузына соғылуынан сақтану керек.</w:t>
      </w:r>
      <w:r>
        <w:br/>
      </w:r>
      <w:r>
        <w:rPr>
          <w:rFonts w:ascii="Times New Roman"/>
          <w:b w:val="false"/>
          <w:i w:val="false"/>
          <w:color w:val="000000"/>
          <w:sz w:val="28"/>
        </w:rPr>
        <w:t>
</w:t>
      </w:r>
      <w:r>
        <w:rPr>
          <w:rFonts w:ascii="Times New Roman"/>
          <w:b w:val="false"/>
          <w:i w:val="false"/>
          <w:color w:val="000000"/>
          <w:sz w:val="28"/>
        </w:rPr>
        <w:t>
      372. Құю эстакадасында цистерналарға қызмет көрсетуді бірін-бірі көретін аймақта тұратын кемінде екі құйғыш жүзеге асыруы тиіс.</w:t>
      </w:r>
      <w:r>
        <w:br/>
      </w:r>
      <w:r>
        <w:rPr>
          <w:rFonts w:ascii="Times New Roman"/>
          <w:b w:val="false"/>
          <w:i w:val="false"/>
          <w:color w:val="000000"/>
          <w:sz w:val="28"/>
        </w:rPr>
        <w:t>
</w:t>
      </w:r>
      <w:r>
        <w:rPr>
          <w:rFonts w:ascii="Times New Roman"/>
          <w:b w:val="false"/>
          <w:i w:val="false"/>
          <w:color w:val="000000"/>
          <w:sz w:val="28"/>
        </w:rPr>
        <w:t>
      373. Цистерналардан мазут құюмен айналысатын жұмысшылар НБТ типті бас қалқандарымен қамтамасыз ету қажет.</w:t>
      </w:r>
      <w:r>
        <w:br/>
      </w:r>
      <w:r>
        <w:rPr>
          <w:rFonts w:ascii="Times New Roman"/>
          <w:b w:val="false"/>
          <w:i w:val="false"/>
          <w:color w:val="000000"/>
          <w:sz w:val="28"/>
        </w:rPr>
        <w:t>
</w:t>
      </w:r>
      <w:r>
        <w:rPr>
          <w:rFonts w:ascii="Times New Roman"/>
          <w:b w:val="false"/>
          <w:i w:val="false"/>
          <w:color w:val="000000"/>
          <w:sz w:val="28"/>
        </w:rPr>
        <w:t>
      374. Цистернадағы мазутты қыздыруға дайындық кезінде мыналар тексеріледі:</w:t>
      </w:r>
      <w:r>
        <w:br/>
      </w:r>
      <w:r>
        <w:rPr>
          <w:rFonts w:ascii="Times New Roman"/>
          <w:b w:val="false"/>
          <w:i w:val="false"/>
          <w:color w:val="000000"/>
          <w:sz w:val="28"/>
        </w:rPr>
        <w:t>
</w:t>
      </w:r>
      <w:r>
        <w:rPr>
          <w:rFonts w:ascii="Times New Roman"/>
          <w:b w:val="false"/>
          <w:i w:val="false"/>
          <w:color w:val="000000"/>
          <w:sz w:val="28"/>
        </w:rPr>
        <w:t>
      1) штангамен (шлангамен) бу магистралінің тығыз бірігуі;</w:t>
      </w:r>
      <w:r>
        <w:br/>
      </w:r>
      <w:r>
        <w:rPr>
          <w:rFonts w:ascii="Times New Roman"/>
          <w:b w:val="false"/>
          <w:i w:val="false"/>
          <w:color w:val="000000"/>
          <w:sz w:val="28"/>
        </w:rPr>
        <w:t>
</w:t>
      </w:r>
      <w:r>
        <w:rPr>
          <w:rFonts w:ascii="Times New Roman"/>
          <w:b w:val="false"/>
          <w:i w:val="false"/>
          <w:color w:val="000000"/>
          <w:sz w:val="28"/>
        </w:rPr>
        <w:t>
      2) цистерна аузына аудармалы трапты бекітудің беріктігі;</w:t>
      </w:r>
      <w:r>
        <w:br/>
      </w:r>
      <w:r>
        <w:rPr>
          <w:rFonts w:ascii="Times New Roman"/>
          <w:b w:val="false"/>
          <w:i w:val="false"/>
          <w:color w:val="000000"/>
          <w:sz w:val="28"/>
        </w:rPr>
        <w:t>
</w:t>
      </w:r>
      <w:r>
        <w:rPr>
          <w:rFonts w:ascii="Times New Roman"/>
          <w:b w:val="false"/>
          <w:i w:val="false"/>
          <w:color w:val="000000"/>
          <w:sz w:val="28"/>
        </w:rPr>
        <w:t>
      3) цистернаға түсірілген штанганың бекітудің беріктігі.</w:t>
      </w:r>
      <w:r>
        <w:br/>
      </w:r>
      <w:r>
        <w:rPr>
          <w:rFonts w:ascii="Times New Roman"/>
          <w:b w:val="false"/>
          <w:i w:val="false"/>
          <w:color w:val="000000"/>
          <w:sz w:val="28"/>
        </w:rPr>
        <w:t>
</w:t>
      </w:r>
      <w:r>
        <w:rPr>
          <w:rFonts w:ascii="Times New Roman"/>
          <w:b w:val="false"/>
          <w:i w:val="false"/>
          <w:color w:val="000000"/>
          <w:sz w:val="28"/>
        </w:rPr>
        <w:t>
      375. Мазутты құюдан және цистернаны тазалағаннан кейін қақпақтар мен құю клапандарын цистернаның сыртқы бетінің қабаты 40</w:t>
      </w:r>
      <w:r>
        <w:rPr>
          <w:rFonts w:ascii="Times New Roman"/>
          <w:b w:val="false"/>
          <w:i w:val="false"/>
          <w:color w:val="000000"/>
          <w:vertAlign w:val="superscript"/>
        </w:rPr>
        <w:t>о</w:t>
      </w:r>
      <w:r>
        <w:rPr>
          <w:rFonts w:ascii="Times New Roman"/>
          <w:b w:val="false"/>
          <w:i w:val="false"/>
          <w:color w:val="000000"/>
          <w:sz w:val="28"/>
        </w:rPr>
        <w:t>С-қа дейін суығаннан кейін толық нығыз жапқан жөн.</w:t>
      </w:r>
      <w:r>
        <w:br/>
      </w:r>
      <w:r>
        <w:rPr>
          <w:rFonts w:ascii="Times New Roman"/>
          <w:b w:val="false"/>
          <w:i w:val="false"/>
          <w:color w:val="000000"/>
          <w:sz w:val="28"/>
        </w:rPr>
        <w:t>
</w:t>
      </w:r>
      <w:r>
        <w:rPr>
          <w:rFonts w:ascii="Times New Roman"/>
          <w:b w:val="false"/>
          <w:i w:val="false"/>
          <w:color w:val="000000"/>
          <w:sz w:val="28"/>
        </w:rPr>
        <w:t>
      376. Мазут пен басқа да жанаржағармай материалдарының сынамасын цистерналар мен резервуарлардан арнайы сынама іріктеушілерді қолдана отырып, олар Қазақстан Республикасының заңнамасында белгіленген талаптарға сәйкес әзірленген.</w:t>
      </w:r>
      <w:r>
        <w:br/>
      </w:r>
      <w:r>
        <w:rPr>
          <w:rFonts w:ascii="Times New Roman"/>
          <w:b w:val="false"/>
          <w:i w:val="false"/>
          <w:color w:val="000000"/>
          <w:sz w:val="28"/>
        </w:rPr>
        <w:t>
</w:t>
      </w:r>
      <w:r>
        <w:rPr>
          <w:rFonts w:ascii="Times New Roman"/>
          <w:b w:val="false"/>
          <w:i w:val="false"/>
          <w:color w:val="000000"/>
          <w:sz w:val="28"/>
        </w:rPr>
        <w:t>
      377. Сынамаларды алу, мазут деңгейін өлшеу және цистерна люктері мен резервуарларын ашу кезінде бу және газ жұту және мазуттың киімге түсу қаупін болдырмас үшін желге қырыннан тұрған жөн.</w:t>
      </w:r>
      <w:r>
        <w:br/>
      </w:r>
      <w:r>
        <w:rPr>
          <w:rFonts w:ascii="Times New Roman"/>
          <w:b w:val="false"/>
          <w:i w:val="false"/>
          <w:color w:val="000000"/>
          <w:sz w:val="28"/>
        </w:rPr>
        <w:t>
</w:t>
      </w:r>
      <w:r>
        <w:rPr>
          <w:rFonts w:ascii="Times New Roman"/>
          <w:b w:val="false"/>
          <w:i w:val="false"/>
          <w:color w:val="000000"/>
          <w:sz w:val="28"/>
        </w:rPr>
        <w:t>
      Ашық және шыны ыдыстарда мазут сынамасын тасымалдауға жол берілмейді.</w:t>
      </w:r>
      <w:r>
        <w:br/>
      </w:r>
      <w:r>
        <w:rPr>
          <w:rFonts w:ascii="Times New Roman"/>
          <w:b w:val="false"/>
          <w:i w:val="false"/>
          <w:color w:val="000000"/>
          <w:sz w:val="28"/>
        </w:rPr>
        <w:t>
</w:t>
      </w:r>
      <w:r>
        <w:rPr>
          <w:rFonts w:ascii="Times New Roman"/>
          <w:b w:val="false"/>
          <w:i w:val="false"/>
          <w:color w:val="000000"/>
          <w:sz w:val="28"/>
        </w:rPr>
        <w:t>
      Цистерна және резервуарлардың люкінің аузына төмен еңкеюге жол берілмейді.</w:t>
      </w:r>
      <w:r>
        <w:br/>
      </w:r>
      <w:r>
        <w:rPr>
          <w:rFonts w:ascii="Times New Roman"/>
          <w:b w:val="false"/>
          <w:i w:val="false"/>
          <w:color w:val="000000"/>
          <w:sz w:val="28"/>
        </w:rPr>
        <w:t>
</w:t>
      </w:r>
      <w:r>
        <w:rPr>
          <w:rFonts w:ascii="Times New Roman"/>
          <w:b w:val="false"/>
          <w:i w:val="false"/>
          <w:color w:val="000000"/>
          <w:sz w:val="28"/>
        </w:rPr>
        <w:t>
      Егер резервуардың кіру бөлігі өлшеу рулеткасы (лента) қозғалысы кезінде ұшқын тудырмайтын материалмен (қорғасын, алюминий) қорғалмаған болса, деңгейді болат рулетка (таспа) қолдана отырып, өлшеуге жол берілмейді. Болат рулетка және сынама іріктеушіні өлшеу люгінің бағыттаушы арнасы бойынша сырғуы тиіс.</w:t>
      </w:r>
      <w:r>
        <w:br/>
      </w:r>
      <w:r>
        <w:rPr>
          <w:rFonts w:ascii="Times New Roman"/>
          <w:b w:val="false"/>
          <w:i w:val="false"/>
          <w:color w:val="000000"/>
          <w:sz w:val="28"/>
        </w:rPr>
        <w:t>
</w:t>
      </w:r>
      <w:r>
        <w:rPr>
          <w:rFonts w:ascii="Times New Roman"/>
          <w:b w:val="false"/>
          <w:i w:val="false"/>
          <w:color w:val="000000"/>
          <w:sz w:val="28"/>
        </w:rPr>
        <w:t>
      Иректүтік қыздырғышпен жабдықталған резервуарларда мазутты тек қыздырғыш үстіндегі сұйықтық деңгейі кемінде 50 см болғанда ғана жылытқан жөн.</w:t>
      </w:r>
      <w:r>
        <w:br/>
      </w:r>
      <w:r>
        <w:rPr>
          <w:rFonts w:ascii="Times New Roman"/>
          <w:b w:val="false"/>
          <w:i w:val="false"/>
          <w:color w:val="000000"/>
          <w:sz w:val="28"/>
        </w:rPr>
        <w:t>
</w:t>
      </w:r>
      <w:r>
        <w:rPr>
          <w:rFonts w:ascii="Times New Roman"/>
          <w:b w:val="false"/>
          <w:i w:val="false"/>
          <w:color w:val="000000"/>
          <w:sz w:val="28"/>
        </w:rPr>
        <w:t>
      378. Резервуарларда мазутты 90</w:t>
      </w:r>
      <w:r>
        <w:rPr>
          <w:rFonts w:ascii="Times New Roman"/>
          <w:b w:val="false"/>
          <w:i w:val="false"/>
          <w:color w:val="000000"/>
          <w:vertAlign w:val="superscript"/>
        </w:rPr>
        <w:t>о</w:t>
      </w:r>
      <w:r>
        <w:rPr>
          <w:rFonts w:ascii="Times New Roman"/>
          <w:b w:val="false"/>
          <w:i w:val="false"/>
          <w:color w:val="000000"/>
          <w:sz w:val="28"/>
        </w:rPr>
        <w:t>С-қа асатын температураға дейін жылытуға жол берілмейді.</w:t>
      </w:r>
      <w:r>
        <w:br/>
      </w:r>
      <w:r>
        <w:rPr>
          <w:rFonts w:ascii="Times New Roman"/>
          <w:b w:val="false"/>
          <w:i w:val="false"/>
          <w:color w:val="000000"/>
          <w:sz w:val="28"/>
        </w:rPr>
        <w:t>
</w:t>
      </w:r>
      <w:r>
        <w:rPr>
          <w:rFonts w:ascii="Times New Roman"/>
          <w:b w:val="false"/>
          <w:i w:val="false"/>
          <w:color w:val="000000"/>
          <w:sz w:val="28"/>
        </w:rPr>
        <w:t>
      379. Резервуарды еркін аққан мазутпен толтыруға жол берілмейді. Мазутты резервуардағы сұйықтық деңгейінде шайқаған жөн.</w:t>
      </w:r>
      <w:r>
        <w:br/>
      </w:r>
      <w:r>
        <w:rPr>
          <w:rFonts w:ascii="Times New Roman"/>
          <w:b w:val="false"/>
          <w:i w:val="false"/>
          <w:color w:val="000000"/>
          <w:sz w:val="28"/>
        </w:rPr>
        <w:t>
</w:t>
      </w:r>
      <w:r>
        <w:rPr>
          <w:rFonts w:ascii="Times New Roman"/>
          <w:b w:val="false"/>
          <w:i w:val="false"/>
          <w:color w:val="000000"/>
          <w:sz w:val="28"/>
        </w:rPr>
        <w:t>
      380. Қосымша жүктемесі бар құрылым ретінде мазут құбырларын пайдалануға жол берілмейді.</w:t>
      </w:r>
      <w:r>
        <w:br/>
      </w:r>
      <w:r>
        <w:rPr>
          <w:rFonts w:ascii="Times New Roman"/>
          <w:b w:val="false"/>
          <w:i w:val="false"/>
          <w:color w:val="000000"/>
          <w:sz w:val="28"/>
        </w:rPr>
        <w:t>
</w:t>
      </w:r>
      <w:r>
        <w:rPr>
          <w:rFonts w:ascii="Times New Roman"/>
          <w:b w:val="false"/>
          <w:i w:val="false"/>
          <w:color w:val="000000"/>
          <w:sz w:val="28"/>
        </w:rPr>
        <w:t>
      381. Қатып қалған мазутпен – бу өткізгіштері осы Қағидалардың </w:t>
      </w:r>
      <w:r>
        <w:rPr>
          <w:rFonts w:ascii="Times New Roman"/>
          <w:b w:val="false"/>
          <w:i w:val="false"/>
          <w:color w:val="000000"/>
          <w:sz w:val="28"/>
        </w:rPr>
        <w:t>68-тармағының</w:t>
      </w:r>
      <w:r>
        <w:rPr>
          <w:rFonts w:ascii="Times New Roman"/>
          <w:b w:val="false"/>
          <w:i w:val="false"/>
          <w:color w:val="000000"/>
          <w:sz w:val="28"/>
        </w:rPr>
        <w:t xml:space="preserve"> талаптарын сақтай отырып жылытады.</w:t>
      </w:r>
      <w:r>
        <w:br/>
      </w:r>
      <w:r>
        <w:rPr>
          <w:rFonts w:ascii="Times New Roman"/>
          <w:b w:val="false"/>
          <w:i w:val="false"/>
          <w:color w:val="000000"/>
          <w:sz w:val="28"/>
        </w:rPr>
        <w:t>
</w:t>
      </w:r>
      <w:r>
        <w:rPr>
          <w:rFonts w:ascii="Times New Roman"/>
          <w:b w:val="false"/>
          <w:i w:val="false"/>
          <w:color w:val="000000"/>
          <w:sz w:val="28"/>
        </w:rPr>
        <w:t>
      382. Электрстанциясына мазут орнына басқа сұйық отынның орнына (дизель, соляр, сланц майы және басқа) оларды қолдану бойынша арнайы нұсқауларды орындаған жөн.</w:t>
      </w:r>
    </w:p>
    <w:bookmarkEnd w:id="50"/>
    <w:bookmarkStart w:name="z708" w:id="51"/>
    <w:p>
      <w:pPr>
        <w:spacing w:after="0"/>
        <w:ind w:left="0"/>
        <w:jc w:val="left"/>
      </w:pPr>
      <w:r>
        <w:rPr>
          <w:rFonts w:ascii="Times New Roman"/>
          <w:b/>
          <w:i w:val="false"/>
          <w:color w:val="000000"/>
        </w:rPr>
        <w:t xml:space="preserve"> 
Мазут шаруашылығының сыйымдылықтарында жұмыс жасау</w:t>
      </w:r>
    </w:p>
    <w:bookmarkEnd w:id="51"/>
    <w:bookmarkStart w:name="z709" w:id="52"/>
    <w:p>
      <w:pPr>
        <w:spacing w:after="0"/>
        <w:ind w:left="0"/>
        <w:jc w:val="both"/>
      </w:pPr>
      <w:r>
        <w:rPr>
          <w:rFonts w:ascii="Times New Roman"/>
          <w:b w:val="false"/>
          <w:i w:val="false"/>
          <w:color w:val="000000"/>
          <w:sz w:val="28"/>
        </w:rPr>
        <w:t>
      383. Теміржол цистерналарын қолмен тазарту кезінде жұмысшылар цистернаға түсірілмей, жұмыс ұшқын шашыратпайтын қырғышпен жүргізіледі, Жұмысшылардың цистернаға тазалау үшін түсуіне болмайды.</w:t>
      </w:r>
      <w:r>
        <w:br/>
      </w:r>
      <w:r>
        <w:rPr>
          <w:rFonts w:ascii="Times New Roman"/>
          <w:b w:val="false"/>
          <w:i w:val="false"/>
          <w:color w:val="000000"/>
          <w:sz w:val="28"/>
        </w:rPr>
        <w:t>
</w:t>
      </w:r>
      <w:r>
        <w:rPr>
          <w:rFonts w:ascii="Times New Roman"/>
          <w:b w:val="false"/>
          <w:i w:val="false"/>
          <w:color w:val="000000"/>
          <w:sz w:val="28"/>
        </w:rPr>
        <w:t>
      384. Ыдыстардағы температура 32</w:t>
      </w:r>
      <w:r>
        <w:rPr>
          <w:rFonts w:ascii="Times New Roman"/>
          <w:b w:val="false"/>
          <w:i w:val="false"/>
          <w:color w:val="000000"/>
          <w:vertAlign w:val="superscript"/>
        </w:rPr>
        <w:t>о</w:t>
      </w:r>
      <w:r>
        <w:rPr>
          <w:rFonts w:ascii="Times New Roman"/>
          <w:b w:val="false"/>
          <w:i w:val="false"/>
          <w:color w:val="000000"/>
          <w:sz w:val="28"/>
        </w:rPr>
        <w:t>С-тан жоғары болса жұмысшылардың ыдысқа түсуіне жол берілмейді.</w:t>
      </w:r>
      <w:r>
        <w:br/>
      </w:r>
      <w:r>
        <w:rPr>
          <w:rFonts w:ascii="Times New Roman"/>
          <w:b w:val="false"/>
          <w:i w:val="false"/>
          <w:color w:val="000000"/>
          <w:sz w:val="28"/>
        </w:rPr>
        <w:t>
</w:t>
      </w:r>
      <w:r>
        <w:rPr>
          <w:rFonts w:ascii="Times New Roman"/>
          <w:b w:val="false"/>
          <w:i w:val="false"/>
          <w:color w:val="000000"/>
          <w:sz w:val="28"/>
        </w:rPr>
        <w:t>
      385. Ішкі тексеру, қалдықтарды жөндеу және тазартуға жататын ыдыстар мен резервуарлар мазуттан босатылып, жұмыс істеп тұрған құралдардан ағытылуы керек. Тазалау алдында ыдыстар мен резервуарлар буландырылады және желдетіледі.</w:t>
      </w:r>
      <w:r>
        <w:br/>
      </w:r>
      <w:r>
        <w:rPr>
          <w:rFonts w:ascii="Times New Roman"/>
          <w:b w:val="false"/>
          <w:i w:val="false"/>
          <w:color w:val="000000"/>
          <w:sz w:val="28"/>
        </w:rPr>
        <w:t>
</w:t>
      </w:r>
      <w:r>
        <w:rPr>
          <w:rFonts w:ascii="Times New Roman"/>
          <w:b w:val="false"/>
          <w:i w:val="false"/>
          <w:color w:val="000000"/>
          <w:sz w:val="28"/>
        </w:rPr>
        <w:t>
      Ыдыстар мен резервуарлардан алынған шөгінділерді жою (бейтараптандыру) немесе арнайы бөлінген жерде көмілу қажет.</w:t>
      </w:r>
      <w:r>
        <w:br/>
      </w:r>
      <w:r>
        <w:rPr>
          <w:rFonts w:ascii="Times New Roman"/>
          <w:b w:val="false"/>
          <w:i w:val="false"/>
          <w:color w:val="000000"/>
          <w:sz w:val="28"/>
        </w:rPr>
        <w:t>
</w:t>
      </w:r>
      <w:r>
        <w:rPr>
          <w:rFonts w:ascii="Times New Roman"/>
          <w:b w:val="false"/>
          <w:i w:val="false"/>
          <w:color w:val="000000"/>
          <w:sz w:val="28"/>
        </w:rPr>
        <w:t>
      386. Ыдыстар мен резервуарлар ішіндегі барлық жөндеу жұмыстары буландыру, желдету және шөгінділерден тазартудан кейін жүргізген жөн.</w:t>
      </w:r>
      <w:r>
        <w:br/>
      </w:r>
      <w:r>
        <w:rPr>
          <w:rFonts w:ascii="Times New Roman"/>
          <w:b w:val="false"/>
          <w:i w:val="false"/>
          <w:color w:val="000000"/>
          <w:sz w:val="28"/>
        </w:rPr>
        <w:t>
</w:t>
      </w:r>
      <w:r>
        <w:rPr>
          <w:rFonts w:ascii="Times New Roman"/>
          <w:b w:val="false"/>
          <w:i w:val="false"/>
          <w:color w:val="000000"/>
          <w:sz w:val="28"/>
        </w:rPr>
        <w:t>
      387. Ыдыстар мен резервуарлар ішіндегі тексеру, тазалау және жөндеу жұмыстарын арнайы киіммен, арнайы аяқ киіммен және қолғаппен жүргізу қажет.</w:t>
      </w:r>
      <w:r>
        <w:br/>
      </w:r>
      <w:r>
        <w:rPr>
          <w:rFonts w:ascii="Times New Roman"/>
          <w:b w:val="false"/>
          <w:i w:val="false"/>
          <w:color w:val="000000"/>
          <w:sz w:val="28"/>
        </w:rPr>
        <w:t>
</w:t>
      </w:r>
      <w:r>
        <w:rPr>
          <w:rFonts w:ascii="Times New Roman"/>
          <w:b w:val="false"/>
          <w:i w:val="false"/>
          <w:color w:val="000000"/>
          <w:sz w:val="28"/>
        </w:rPr>
        <w:t>
      Бұл жұмыстар ашық люктер кезінде орындалады және қажет жағдайда зиянды заттардың шоғырлануын қамтамасыз ететін мәжбүрлі желдетуді қолдана отырып, орындалады.</w:t>
      </w:r>
      <w:r>
        <w:br/>
      </w:r>
      <w:r>
        <w:rPr>
          <w:rFonts w:ascii="Times New Roman"/>
          <w:b w:val="false"/>
          <w:i w:val="false"/>
          <w:color w:val="000000"/>
          <w:sz w:val="28"/>
        </w:rPr>
        <w:t>
</w:t>
      </w:r>
      <w:r>
        <w:rPr>
          <w:rFonts w:ascii="Times New Roman"/>
          <w:b w:val="false"/>
          <w:i w:val="false"/>
          <w:color w:val="000000"/>
          <w:sz w:val="28"/>
        </w:rPr>
        <w:t>
      Жұмыс алдында және жұмыс кезінде ыдыстар мен резервуарларды тазалау және жөндеу кезінде ауа ортасы зиянды заттардың рұқсат берілген мөлшерінен аспайтындығы мен оттегінің жеткіліктігі (көлем бойынша 20%-ке) тексерілгеннен кейін жүргізіледі. Зиянды заттардың шоғырлануы рұқсат берілген мөлшерден асса, оттегі жеткіліксіз болса және ыдыстар мен резервуарлар ішінде жұмыс кезінде желдету жеткілікті болмаса жұмыс шлангілі газ қайтарғышта жүргізіледі.</w:t>
      </w:r>
      <w:r>
        <w:br/>
      </w:r>
      <w:r>
        <w:rPr>
          <w:rFonts w:ascii="Times New Roman"/>
          <w:b w:val="false"/>
          <w:i w:val="false"/>
          <w:color w:val="000000"/>
          <w:sz w:val="28"/>
        </w:rPr>
        <w:t>
</w:t>
      </w:r>
      <w:r>
        <w:rPr>
          <w:rFonts w:ascii="Times New Roman"/>
          <w:b w:val="false"/>
          <w:i w:val="false"/>
          <w:color w:val="000000"/>
          <w:sz w:val="28"/>
        </w:rPr>
        <w:t>
      Газ қайтарғыш шлангісі майбензинге төзімді материалдан жасалады. Ауаны мәжбүрлі беру болмаса оның ұзындығы 15 м аспауы тиіс, ауа мәжбүрлі берілсе шлангтың ұзындығы 40 м жетеді.</w:t>
      </w:r>
      <w:r>
        <w:br/>
      </w:r>
      <w:r>
        <w:rPr>
          <w:rFonts w:ascii="Times New Roman"/>
          <w:b w:val="false"/>
          <w:i w:val="false"/>
          <w:color w:val="000000"/>
          <w:sz w:val="28"/>
        </w:rPr>
        <w:t>
</w:t>
      </w:r>
      <w:r>
        <w:rPr>
          <w:rFonts w:ascii="Times New Roman"/>
          <w:b w:val="false"/>
          <w:i w:val="false"/>
          <w:color w:val="000000"/>
          <w:sz w:val="28"/>
        </w:rPr>
        <w:t>
      Мазут ыдысы немесе резервуарда жұмыс кезінде құтқару белдігін қолдану қажет.</w:t>
      </w:r>
      <w:r>
        <w:br/>
      </w:r>
      <w:r>
        <w:rPr>
          <w:rFonts w:ascii="Times New Roman"/>
          <w:b w:val="false"/>
          <w:i w:val="false"/>
          <w:color w:val="000000"/>
          <w:sz w:val="28"/>
        </w:rPr>
        <w:t>
</w:t>
      </w:r>
      <w:r>
        <w:rPr>
          <w:rFonts w:ascii="Times New Roman"/>
          <w:b w:val="false"/>
          <w:i w:val="false"/>
          <w:color w:val="000000"/>
          <w:sz w:val="28"/>
        </w:rPr>
        <w:t>
      388. Мазут шаруашылығының ыдысына немесе резервуарына адамдардың баспалдақсыз түсуіне жол берілмейді. Тұрақты баспалдақ болмаса ыдыста сомдалмаған (ұшқын шашырау қаупін болдырмас үшін) жылжымалы ағаш баспалдақ қолданылады.</w:t>
      </w:r>
    </w:p>
    <w:bookmarkEnd w:id="52"/>
    <w:bookmarkStart w:name="z722" w:id="53"/>
    <w:p>
      <w:pPr>
        <w:spacing w:after="0"/>
        <w:ind w:left="0"/>
        <w:jc w:val="left"/>
      </w:pPr>
      <w:r>
        <w:rPr>
          <w:rFonts w:ascii="Times New Roman"/>
          <w:b/>
          <w:i w:val="false"/>
          <w:color w:val="000000"/>
        </w:rPr>
        <w:t xml:space="preserve"> 
Қазандық қондырғыларының жабдығына қызмет көрсету</w:t>
      </w:r>
    </w:p>
    <w:bookmarkEnd w:id="53"/>
    <w:bookmarkStart w:name="z723" w:id="54"/>
    <w:p>
      <w:pPr>
        <w:spacing w:after="0"/>
        <w:ind w:left="0"/>
        <w:jc w:val="left"/>
      </w:pPr>
      <w:r>
        <w:rPr>
          <w:rFonts w:ascii="Times New Roman"/>
          <w:b/>
          <w:i w:val="false"/>
          <w:color w:val="000000"/>
        </w:rPr>
        <w:t xml:space="preserve"> 
Шаң дайындау қондырғыларына қызмет көрсету</w:t>
      </w:r>
    </w:p>
    <w:bookmarkEnd w:id="54"/>
    <w:bookmarkStart w:name="z724" w:id="55"/>
    <w:p>
      <w:pPr>
        <w:spacing w:after="0"/>
        <w:ind w:left="0"/>
        <w:jc w:val="both"/>
      </w:pPr>
      <w:r>
        <w:rPr>
          <w:rFonts w:ascii="Times New Roman"/>
          <w:b w:val="false"/>
          <w:i w:val="false"/>
          <w:color w:val="000000"/>
          <w:sz w:val="28"/>
        </w:rPr>
        <w:t>
      389. Шаң дайындау қондырғыларына қызмет көрсету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белгіленген талаптарға сай болуы тиіс.</w:t>
      </w:r>
      <w:r>
        <w:br/>
      </w:r>
      <w:r>
        <w:rPr>
          <w:rFonts w:ascii="Times New Roman"/>
          <w:b w:val="false"/>
          <w:i w:val="false"/>
          <w:color w:val="000000"/>
          <w:sz w:val="28"/>
        </w:rPr>
        <w:t>
</w:t>
      </w:r>
      <w:r>
        <w:rPr>
          <w:rFonts w:ascii="Times New Roman"/>
          <w:b w:val="false"/>
          <w:i w:val="false"/>
          <w:color w:val="000000"/>
          <w:sz w:val="28"/>
        </w:rPr>
        <w:t>
      390. Шаң дайындау қондырғыларының үй-жайларында тазалық сақтау, құралдардың, құрылыс құралымдары мен құбырлардың барлық бөліктерінен шаңын мерзімді сүрту, шаң басқан аспирациялық қондырғыларын тазалау қажет. Жабдықтардың ыстық беткі қабаттарында шаңның жиналуының алдын алуға ерекше назар аударған жөн.</w:t>
      </w:r>
      <w:r>
        <w:br/>
      </w:r>
      <w:r>
        <w:rPr>
          <w:rFonts w:ascii="Times New Roman"/>
          <w:b w:val="false"/>
          <w:i w:val="false"/>
          <w:color w:val="000000"/>
          <w:sz w:val="28"/>
        </w:rPr>
        <w:t>
</w:t>
      </w:r>
      <w:r>
        <w:rPr>
          <w:rFonts w:ascii="Times New Roman"/>
          <w:b w:val="false"/>
          <w:i w:val="false"/>
          <w:color w:val="000000"/>
          <w:sz w:val="28"/>
        </w:rPr>
        <w:t>
      391. Жұмыстарды атқару қауіпсіздігін қамтамасыз ететін тор құралымдары жанындағы циклондар мен сепараторлар астындағы торларды тазартудан басқа, люктер мен лаздарды ашуға, сондай-ақ шаң-ауа қоспасы бар жүйе элементтерінде шаң-газ-ауа трактісінің саңылаусыздығының бұзушылығымен (жарылыс сақтандыру клапандары мен басқаларының диафрагмаларын ауыстыру) байланысты жұмыстарды жүргізуге жол берілмейді.</w:t>
      </w:r>
      <w:r>
        <w:br/>
      </w:r>
      <w:r>
        <w:rPr>
          <w:rFonts w:ascii="Times New Roman"/>
          <w:b w:val="false"/>
          <w:i w:val="false"/>
          <w:color w:val="000000"/>
          <w:sz w:val="28"/>
        </w:rPr>
        <w:t>
</w:t>
      </w:r>
      <w:r>
        <w:rPr>
          <w:rFonts w:ascii="Times New Roman"/>
          <w:b w:val="false"/>
          <w:i w:val="false"/>
          <w:color w:val="000000"/>
          <w:sz w:val="28"/>
        </w:rPr>
        <w:t>
      392. Бункерлерде шала жанған шикі көмір табылса немесе олардың болу күдігі болса сол жерлерге су шашыратып, бункерді отынмен толтыру және отынды жағуды жалғастыру шараларын қабылдау қажет.</w:t>
      </w:r>
      <w:r>
        <w:br/>
      </w:r>
      <w:r>
        <w:rPr>
          <w:rFonts w:ascii="Times New Roman"/>
          <w:b w:val="false"/>
          <w:i w:val="false"/>
          <w:color w:val="000000"/>
          <w:sz w:val="28"/>
        </w:rPr>
        <w:t>
</w:t>
      </w:r>
      <w:r>
        <w:rPr>
          <w:rFonts w:ascii="Times New Roman"/>
          <w:b w:val="false"/>
          <w:i w:val="false"/>
          <w:color w:val="000000"/>
          <w:sz w:val="28"/>
        </w:rPr>
        <w:t>
      393. Шаң басқан ауа шығып тұрса, шаң жүйелерін іске қосуға жол берілмейді.</w:t>
      </w:r>
      <w:r>
        <w:br/>
      </w:r>
      <w:r>
        <w:rPr>
          <w:rFonts w:ascii="Times New Roman"/>
          <w:b w:val="false"/>
          <w:i w:val="false"/>
          <w:color w:val="000000"/>
          <w:sz w:val="28"/>
        </w:rPr>
        <w:t>
</w:t>
      </w:r>
      <w:r>
        <w:rPr>
          <w:rFonts w:ascii="Times New Roman"/>
          <w:b w:val="false"/>
          <w:i w:val="false"/>
          <w:color w:val="000000"/>
          <w:sz w:val="28"/>
        </w:rPr>
        <w:t>
      394. Жұмыс істеп тұрған диірмендердің барабандары мен жетектерінің шаңын жинауға жол берілмейді.</w:t>
      </w:r>
      <w:r>
        <w:br/>
      </w:r>
      <w:r>
        <w:rPr>
          <w:rFonts w:ascii="Times New Roman"/>
          <w:b w:val="false"/>
          <w:i w:val="false"/>
          <w:color w:val="000000"/>
          <w:sz w:val="28"/>
        </w:rPr>
        <w:t>
</w:t>
      </w:r>
      <w:r>
        <w:rPr>
          <w:rFonts w:ascii="Times New Roman"/>
          <w:b w:val="false"/>
          <w:i w:val="false"/>
          <w:color w:val="000000"/>
          <w:sz w:val="28"/>
        </w:rPr>
        <w:t>
      395. Диірмендер мен шаңжүйесінің басқа элементтерінің ішінде жұмыс істеу тек оларды шаңнан тазартып, желдетіп, оттықтан ауа өткізгіштерді және өрт сөндіру желілерін шибермен, вентильдермен немесе бітегіштермен өшіргеннен кейін бекітілмеген плиталардың жоқтығын немесе жоғарғы бөлікте бөгде заттар мен басқалардың кездейсоқ қыстырылып қалмауын тексергеннен кейін рұқсат етіледі.</w:t>
      </w:r>
      <w:r>
        <w:br/>
      </w:r>
      <w:r>
        <w:rPr>
          <w:rFonts w:ascii="Times New Roman"/>
          <w:b w:val="false"/>
          <w:i w:val="false"/>
          <w:color w:val="000000"/>
          <w:sz w:val="28"/>
        </w:rPr>
        <w:t>
</w:t>
      </w:r>
      <w:r>
        <w:rPr>
          <w:rFonts w:ascii="Times New Roman"/>
          <w:b w:val="false"/>
          <w:i w:val="false"/>
          <w:color w:val="000000"/>
          <w:sz w:val="28"/>
        </w:rPr>
        <w:t>
      396. Тура үрлейтін және шаң бункерлі жүйелерде диірмен тоқтаған кезде екі ыстық ауа өшіргіш жапқыш арасында атмосфераға клапан ашылуы керек.</w:t>
      </w:r>
      <w:r>
        <w:br/>
      </w:r>
      <w:r>
        <w:rPr>
          <w:rFonts w:ascii="Times New Roman"/>
          <w:b w:val="false"/>
          <w:i w:val="false"/>
          <w:color w:val="000000"/>
          <w:sz w:val="28"/>
        </w:rPr>
        <w:t>
</w:t>
      </w:r>
      <w:r>
        <w:rPr>
          <w:rFonts w:ascii="Times New Roman"/>
          <w:b w:val="false"/>
          <w:i w:val="false"/>
          <w:color w:val="000000"/>
          <w:sz w:val="28"/>
        </w:rPr>
        <w:t>
      397. Жұмыс істеп тұрған шаң жүйелерінің жарылыстан сақтандыру клапандарынан шаң лақтыру әрекеті аймағында тұрған жердегі жөндеу жұмыстарының орны тығыз отқа төзімді қалқандармен және аспалармен қоршалуы керек.</w:t>
      </w:r>
      <w:r>
        <w:br/>
      </w:r>
      <w:r>
        <w:rPr>
          <w:rFonts w:ascii="Times New Roman"/>
          <w:b w:val="false"/>
          <w:i w:val="false"/>
          <w:color w:val="000000"/>
          <w:sz w:val="28"/>
        </w:rPr>
        <w:t>
</w:t>
      </w:r>
      <w:r>
        <w:rPr>
          <w:rFonts w:ascii="Times New Roman"/>
          <w:b w:val="false"/>
          <w:i w:val="false"/>
          <w:color w:val="000000"/>
          <w:sz w:val="28"/>
        </w:rPr>
        <w:t>
      398. Тоқтап тұрған диірменде люктер мен лаздарды ондағы ауа температурасы 50</w:t>
      </w:r>
      <w:r>
        <w:rPr>
          <w:rFonts w:ascii="Times New Roman"/>
          <w:b w:val="false"/>
          <w:i w:val="false"/>
          <w:color w:val="000000"/>
          <w:vertAlign w:val="superscript"/>
        </w:rPr>
        <w:t>о</w:t>
      </w:r>
      <w:r>
        <w:rPr>
          <w:rFonts w:ascii="Times New Roman"/>
          <w:b w:val="false"/>
          <w:i w:val="false"/>
          <w:color w:val="000000"/>
          <w:sz w:val="28"/>
        </w:rPr>
        <w:t>С-қа дейін төмен болса ғана рұқсат етіледі.</w:t>
      </w:r>
      <w:r>
        <w:br/>
      </w:r>
      <w:r>
        <w:rPr>
          <w:rFonts w:ascii="Times New Roman"/>
          <w:b w:val="false"/>
          <w:i w:val="false"/>
          <w:color w:val="000000"/>
          <w:sz w:val="28"/>
        </w:rPr>
        <w:t>
</w:t>
      </w:r>
      <w:r>
        <w:rPr>
          <w:rFonts w:ascii="Times New Roman"/>
          <w:b w:val="false"/>
          <w:i w:val="false"/>
          <w:color w:val="000000"/>
          <w:sz w:val="28"/>
        </w:rPr>
        <w:t>
      Люктер мен кедергілер бір қырыннан тұрып, ақырындап ашылады. Жану ошақтары табылған кезде су шашыратып өшіріледі, ал отын алынып тасталады.</w:t>
      </w:r>
      <w:r>
        <w:br/>
      </w:r>
      <w:r>
        <w:rPr>
          <w:rFonts w:ascii="Times New Roman"/>
          <w:b w:val="false"/>
          <w:i w:val="false"/>
          <w:color w:val="000000"/>
          <w:sz w:val="28"/>
        </w:rPr>
        <w:t>
</w:t>
      </w:r>
      <w:r>
        <w:rPr>
          <w:rFonts w:ascii="Times New Roman"/>
          <w:b w:val="false"/>
          <w:i w:val="false"/>
          <w:color w:val="000000"/>
          <w:sz w:val="28"/>
        </w:rPr>
        <w:t>
      399. Диірменнің барабаны бронін қарау кезінде жөндеу алдында қараушы диірменнің аузында тұруы керек.</w:t>
      </w:r>
      <w:r>
        <w:br/>
      </w:r>
      <w:r>
        <w:rPr>
          <w:rFonts w:ascii="Times New Roman"/>
          <w:b w:val="false"/>
          <w:i w:val="false"/>
          <w:color w:val="000000"/>
          <w:sz w:val="28"/>
        </w:rPr>
        <w:t>
</w:t>
      </w:r>
      <w:r>
        <w:rPr>
          <w:rFonts w:ascii="Times New Roman"/>
          <w:b w:val="false"/>
          <w:i w:val="false"/>
          <w:color w:val="000000"/>
          <w:sz w:val="28"/>
        </w:rPr>
        <w:t>
      400. Диірмен барабанына бронді қарау үшін кіруге тек оның бірінші қатарларының құлау қаупі болмағанда ғана рұқсат етіледі. Бронь қатарлары алдын ала оның құлау қаупі жоқтығына көз жеткізіп алғаннан кейін ақырындап тексеріледі. Мықтап бекітілмеген плиталар табылса, тексеру тоқтатылып, бронь құлатылады.</w:t>
      </w:r>
      <w:r>
        <w:br/>
      </w:r>
      <w:r>
        <w:rPr>
          <w:rFonts w:ascii="Times New Roman"/>
          <w:b w:val="false"/>
          <w:i w:val="false"/>
          <w:color w:val="000000"/>
          <w:sz w:val="28"/>
        </w:rPr>
        <w:t>
</w:t>
      </w:r>
      <w:r>
        <w:rPr>
          <w:rFonts w:ascii="Times New Roman"/>
          <w:b w:val="false"/>
          <w:i w:val="false"/>
          <w:color w:val="000000"/>
          <w:sz w:val="28"/>
        </w:rPr>
        <w:t>
      401. Барабан корпусында тікелей орнатылған қондырғы арқылы диірмен барабанынан шарларды сұрыптау және түсіру кезінде шарды түсіру орнынан 10 м радиуста тұруға болмайды. Осы операцияларды орындайтын жұмысшылар пима немесе тұмсығы металл бәтеңкелер киюі керек.</w:t>
      </w:r>
      <w:r>
        <w:br/>
      </w:r>
      <w:r>
        <w:rPr>
          <w:rFonts w:ascii="Times New Roman"/>
          <w:b w:val="false"/>
          <w:i w:val="false"/>
          <w:color w:val="000000"/>
          <w:sz w:val="28"/>
        </w:rPr>
        <w:t>
</w:t>
      </w:r>
      <w:r>
        <w:rPr>
          <w:rFonts w:ascii="Times New Roman"/>
          <w:b w:val="false"/>
          <w:i w:val="false"/>
          <w:color w:val="000000"/>
          <w:sz w:val="28"/>
        </w:rPr>
        <w:t>
      402. Диірмен бронін ауыстыру, тісті тәжді шешу және орнату кезінде барабан теңгерімсіздіктен өздігінен айналып кетпеуі үшін мықтап бекітілуі керек.</w:t>
      </w:r>
      <w:r>
        <w:br/>
      </w:r>
      <w:r>
        <w:rPr>
          <w:rFonts w:ascii="Times New Roman"/>
          <w:b w:val="false"/>
          <w:i w:val="false"/>
          <w:color w:val="000000"/>
          <w:sz w:val="28"/>
        </w:rPr>
        <w:t>
</w:t>
      </w:r>
      <w:r>
        <w:rPr>
          <w:rFonts w:ascii="Times New Roman"/>
          <w:b w:val="false"/>
          <w:i w:val="false"/>
          <w:color w:val="000000"/>
          <w:sz w:val="28"/>
        </w:rPr>
        <w:t>
      403. Диірмендердің броньдық плиталарын ауыстыру кезінде шаралар барабаннан алынуы керек.</w:t>
      </w:r>
      <w:r>
        <w:br/>
      </w:r>
      <w:r>
        <w:rPr>
          <w:rFonts w:ascii="Times New Roman"/>
          <w:b w:val="false"/>
          <w:i w:val="false"/>
          <w:color w:val="000000"/>
          <w:sz w:val="28"/>
        </w:rPr>
        <w:t>
</w:t>
      </w:r>
      <w:r>
        <w:rPr>
          <w:rFonts w:ascii="Times New Roman"/>
          <w:b w:val="false"/>
          <w:i w:val="false"/>
          <w:color w:val="000000"/>
          <w:sz w:val="28"/>
        </w:rPr>
        <w:t>
      Диірменнің ішінде тек ондағы ауа тот пен көміртегінің қос тотығының жоқтығына тексерілгеннен кейін және осы Қағидаларға сәйкес диірменді қате қосуға қарсы шаралар қабылданғаннан кейін жұмыс істеуге болады.</w:t>
      </w:r>
      <w:r>
        <w:br/>
      </w:r>
      <w:r>
        <w:rPr>
          <w:rFonts w:ascii="Times New Roman"/>
          <w:b w:val="false"/>
          <w:i w:val="false"/>
          <w:color w:val="000000"/>
          <w:sz w:val="28"/>
        </w:rPr>
        <w:t>
</w:t>
      </w:r>
      <w:r>
        <w:rPr>
          <w:rFonts w:ascii="Times New Roman"/>
          <w:b w:val="false"/>
          <w:i w:val="false"/>
          <w:color w:val="000000"/>
          <w:sz w:val="28"/>
        </w:rPr>
        <w:t>
      404. Диірмен барабанында броньдік плиталарды жүктеу, түсіру және салу жарақат алмас үшін барынша сақтықпен жүргізіледі.</w:t>
      </w:r>
      <w:r>
        <w:br/>
      </w:r>
      <w:r>
        <w:rPr>
          <w:rFonts w:ascii="Times New Roman"/>
          <w:b w:val="false"/>
          <w:i w:val="false"/>
          <w:color w:val="000000"/>
          <w:sz w:val="28"/>
        </w:rPr>
        <w:t>
</w:t>
      </w:r>
      <w:r>
        <w:rPr>
          <w:rFonts w:ascii="Times New Roman"/>
          <w:b w:val="false"/>
          <w:i w:val="false"/>
          <w:color w:val="000000"/>
          <w:sz w:val="28"/>
        </w:rPr>
        <w:t>
      405. Көмір беретін келте құбырының демонтажы кезінде көмірдің ағуы төмен жағынан қалыңдығы 2-3 миллиметр металл төсемемен бітелуі керек.</w:t>
      </w:r>
      <w:r>
        <w:br/>
      </w:r>
      <w:r>
        <w:rPr>
          <w:rFonts w:ascii="Times New Roman"/>
          <w:b w:val="false"/>
          <w:i w:val="false"/>
          <w:color w:val="000000"/>
          <w:sz w:val="28"/>
        </w:rPr>
        <w:t>
</w:t>
      </w:r>
      <w:r>
        <w:rPr>
          <w:rFonts w:ascii="Times New Roman"/>
          <w:b w:val="false"/>
          <w:i w:val="false"/>
          <w:color w:val="000000"/>
          <w:sz w:val="28"/>
        </w:rPr>
        <w:t>
      406. Шаңдайындау жүйесі бөліктерінде құралдарда балқыту жұмыстары кезінде балқыту кезінде және отпен кесу кезінде ұшқын түсу қаупі бар жерлердің кемінде 10 метр радиуысында су құйылады.</w:t>
      </w:r>
      <w:r>
        <w:br/>
      </w:r>
      <w:r>
        <w:rPr>
          <w:rFonts w:ascii="Times New Roman"/>
          <w:b w:val="false"/>
          <w:i w:val="false"/>
          <w:color w:val="000000"/>
          <w:sz w:val="28"/>
        </w:rPr>
        <w:t>
</w:t>
      </w:r>
      <w:r>
        <w:rPr>
          <w:rFonts w:ascii="Times New Roman"/>
          <w:b w:val="false"/>
          <w:i w:val="false"/>
          <w:color w:val="000000"/>
          <w:sz w:val="28"/>
        </w:rPr>
        <w:t>
      407. Диірменді іске қосу кезінде оны сынау кезінде жартылай муфтаға қарсы, және электрқозғалтқыш шығаратын қораптарға қарсы тұруға болмайды.</w:t>
      </w:r>
      <w:r>
        <w:br/>
      </w:r>
      <w:r>
        <w:rPr>
          <w:rFonts w:ascii="Times New Roman"/>
          <w:b w:val="false"/>
          <w:i w:val="false"/>
          <w:color w:val="000000"/>
          <w:sz w:val="28"/>
        </w:rPr>
        <w:t>
</w:t>
      </w:r>
      <w:r>
        <w:rPr>
          <w:rFonts w:ascii="Times New Roman"/>
          <w:b w:val="false"/>
          <w:i w:val="false"/>
          <w:color w:val="000000"/>
          <w:sz w:val="28"/>
        </w:rPr>
        <w:t>
      408. Балға диірмендерінің билдарын жөндеу кезінде ротор бітелуі керек.</w:t>
      </w:r>
      <w:r>
        <w:br/>
      </w:r>
      <w:r>
        <w:rPr>
          <w:rFonts w:ascii="Times New Roman"/>
          <w:b w:val="false"/>
          <w:i w:val="false"/>
          <w:color w:val="000000"/>
          <w:sz w:val="28"/>
        </w:rPr>
        <w:t>
</w:t>
      </w:r>
      <w:r>
        <w:rPr>
          <w:rFonts w:ascii="Times New Roman"/>
          <w:b w:val="false"/>
          <w:i w:val="false"/>
          <w:color w:val="000000"/>
          <w:sz w:val="28"/>
        </w:rPr>
        <w:t>
      409. Шаңтұтқыштарды олардың қозғалтқышынан кернеуді алмастан жөндеуге және тазалауға, және шаңтұтқышқа отынды қолмен итеруге болмайды.</w:t>
      </w:r>
      <w:r>
        <w:br/>
      </w:r>
      <w:r>
        <w:rPr>
          <w:rFonts w:ascii="Times New Roman"/>
          <w:b w:val="false"/>
          <w:i w:val="false"/>
          <w:color w:val="000000"/>
          <w:sz w:val="28"/>
        </w:rPr>
        <w:t>
</w:t>
      </w:r>
      <w:r>
        <w:rPr>
          <w:rFonts w:ascii="Times New Roman"/>
          <w:b w:val="false"/>
          <w:i w:val="false"/>
          <w:color w:val="000000"/>
          <w:sz w:val="28"/>
        </w:rPr>
        <w:t>
      410. Шаң дайындайтын жүйелер мен бункерлердің элементтерін қарау үшін тек кернеуі 12 В дейін желіден жарылыстан қорғалған шамдарды немесе жарылыстан қорғалған аккумуляторлы шамдарды пайдалануға жол беріледі.</w:t>
      </w:r>
      <w:r>
        <w:br/>
      </w:r>
      <w:r>
        <w:rPr>
          <w:rFonts w:ascii="Times New Roman"/>
          <w:b w:val="false"/>
          <w:i w:val="false"/>
          <w:color w:val="000000"/>
          <w:sz w:val="28"/>
        </w:rPr>
        <w:t>
</w:t>
      </w:r>
      <w:r>
        <w:rPr>
          <w:rFonts w:ascii="Times New Roman"/>
          <w:b w:val="false"/>
          <w:i w:val="false"/>
          <w:color w:val="000000"/>
          <w:sz w:val="28"/>
        </w:rPr>
        <w:t>
      411. Шаң дайындау жүйесінің құралдарын жөндеу кезінде персонал қажетті қорғаныс көзілдіріктері мен аралас қолғаптарды қолдана отырып, шұға матадан тігілген костюм киюі керек.</w:t>
      </w:r>
    </w:p>
    <w:bookmarkEnd w:id="55"/>
    <w:bookmarkStart w:name="z751" w:id="56"/>
    <w:p>
      <w:pPr>
        <w:spacing w:after="0"/>
        <w:ind w:left="0"/>
        <w:jc w:val="left"/>
      </w:pPr>
      <w:r>
        <w:rPr>
          <w:rFonts w:ascii="Times New Roman"/>
          <w:b/>
          <w:i w:val="false"/>
          <w:color w:val="000000"/>
        </w:rPr>
        <w:t xml:space="preserve"> 
Бункерлердегі жұмыс</w:t>
      </w:r>
    </w:p>
    <w:bookmarkEnd w:id="56"/>
    <w:bookmarkStart w:name="z752" w:id="57"/>
    <w:p>
      <w:pPr>
        <w:spacing w:after="0"/>
        <w:ind w:left="0"/>
        <w:jc w:val="both"/>
      </w:pPr>
      <w:r>
        <w:rPr>
          <w:rFonts w:ascii="Times New Roman"/>
          <w:b w:val="false"/>
          <w:i w:val="false"/>
          <w:color w:val="000000"/>
          <w:sz w:val="28"/>
        </w:rPr>
        <w:t>
      412. Отын бункерлерінің үсті адамдар құлап кетпеу мүмкіндігін болдырмайтын сақтандыру қоршауларымен жабдықталады. Бункерлерге жұмысшылардың түсуі үшін люктердің қақпақтары құлыпқа жабылып, кілттері цех ауысым бастығында болады.</w:t>
      </w:r>
      <w:r>
        <w:br/>
      </w:r>
      <w:r>
        <w:rPr>
          <w:rFonts w:ascii="Times New Roman"/>
          <w:b w:val="false"/>
          <w:i w:val="false"/>
          <w:color w:val="000000"/>
          <w:sz w:val="28"/>
        </w:rPr>
        <w:t>
</w:t>
      </w:r>
      <w:r>
        <w:rPr>
          <w:rFonts w:ascii="Times New Roman"/>
          <w:b w:val="false"/>
          <w:i w:val="false"/>
          <w:color w:val="000000"/>
          <w:sz w:val="28"/>
        </w:rPr>
        <w:t>
      413. Бункердегі тұрып қалған отынды механикалық жолмен немесе қолмен арнайы найзалармен итереді. Бункерге отынды итеру үшін түсуге болмайды.</w:t>
      </w:r>
      <w:r>
        <w:br/>
      </w:r>
      <w:r>
        <w:rPr>
          <w:rFonts w:ascii="Times New Roman"/>
          <w:b w:val="false"/>
          <w:i w:val="false"/>
          <w:color w:val="000000"/>
          <w:sz w:val="28"/>
        </w:rPr>
        <w:t>
</w:t>
      </w:r>
      <w:r>
        <w:rPr>
          <w:rFonts w:ascii="Times New Roman"/>
          <w:b w:val="false"/>
          <w:i w:val="false"/>
          <w:color w:val="000000"/>
          <w:sz w:val="28"/>
        </w:rPr>
        <w:t>
      414. Отын бункеріне оны тазалау үшін және жөндеу алдында қарау үшін немесе қазанды сұйық немесе газ түріндегі отын жағуға ауыстыру кезінде түсуге жол беріледі. Бұл ретте бункерге шала жанған немесе түтінді отын жанып жатқанда түсуге болмайды.</w:t>
      </w:r>
      <w:r>
        <w:br/>
      </w:r>
      <w:r>
        <w:rPr>
          <w:rFonts w:ascii="Times New Roman"/>
          <w:b w:val="false"/>
          <w:i w:val="false"/>
          <w:color w:val="000000"/>
          <w:sz w:val="28"/>
        </w:rPr>
        <w:t>
</w:t>
      </w:r>
      <w:r>
        <w:rPr>
          <w:rFonts w:ascii="Times New Roman"/>
          <w:b w:val="false"/>
          <w:i w:val="false"/>
          <w:color w:val="000000"/>
          <w:sz w:val="28"/>
        </w:rPr>
        <w:t>
      415. Бункерге түсер алдында:</w:t>
      </w:r>
      <w:r>
        <w:br/>
      </w:r>
      <w:r>
        <w:rPr>
          <w:rFonts w:ascii="Times New Roman"/>
          <w:b w:val="false"/>
          <w:i w:val="false"/>
          <w:color w:val="000000"/>
          <w:sz w:val="28"/>
        </w:rPr>
        <w:t>
</w:t>
      </w:r>
      <w:r>
        <w:rPr>
          <w:rFonts w:ascii="Times New Roman"/>
          <w:b w:val="false"/>
          <w:i w:val="false"/>
          <w:color w:val="000000"/>
          <w:sz w:val="28"/>
        </w:rPr>
        <w:t>
      1) бункерге отын беруді тоқтату керек, ал ондағы отынды жағып жіберу керек;</w:t>
      </w:r>
      <w:r>
        <w:br/>
      </w:r>
      <w:r>
        <w:rPr>
          <w:rFonts w:ascii="Times New Roman"/>
          <w:b w:val="false"/>
          <w:i w:val="false"/>
          <w:color w:val="000000"/>
          <w:sz w:val="28"/>
        </w:rPr>
        <w:t>
</w:t>
      </w:r>
      <w:r>
        <w:rPr>
          <w:rFonts w:ascii="Times New Roman"/>
          <w:b w:val="false"/>
          <w:i w:val="false"/>
          <w:color w:val="000000"/>
          <w:sz w:val="28"/>
        </w:rPr>
        <w:t>
      2) бункердің шыға беріс саңылауларындағы шиберлерді жабу керек. Осы саңылауда шибер болмаған жағдайда шаң жүйесі тоқтатылып, диірменге ауа беретін жүйе өшіріліп, шаң жүйесі механизмдерінің электр жетектерінен кернеу алынуы керек, олардың схемалары бөлшектелініп, бункерге отын беретін механизм жетектерінде «Қосуға болмайды – адамдар жұмыс істеп жатыр» қауіпсіздік белгісі ілінуі керек;</w:t>
      </w:r>
      <w:r>
        <w:br/>
      </w:r>
      <w:r>
        <w:rPr>
          <w:rFonts w:ascii="Times New Roman"/>
          <w:b w:val="false"/>
          <w:i w:val="false"/>
          <w:color w:val="000000"/>
          <w:sz w:val="28"/>
        </w:rPr>
        <w:t>
</w:t>
      </w:r>
      <w:r>
        <w:rPr>
          <w:rFonts w:ascii="Times New Roman"/>
          <w:b w:val="false"/>
          <w:i w:val="false"/>
          <w:color w:val="000000"/>
          <w:sz w:val="28"/>
        </w:rPr>
        <w:t>
      3) бункердегі отынды құлатуға бу мен ауа беру жүйесін өшіру, электр дірілі болған жағдайда олардың кернеуін түсіру керек;</w:t>
      </w:r>
      <w:r>
        <w:br/>
      </w:r>
      <w:r>
        <w:rPr>
          <w:rFonts w:ascii="Times New Roman"/>
          <w:b w:val="false"/>
          <w:i w:val="false"/>
          <w:color w:val="000000"/>
          <w:sz w:val="28"/>
        </w:rPr>
        <w:t>
</w:t>
      </w:r>
      <w:r>
        <w:rPr>
          <w:rFonts w:ascii="Times New Roman"/>
          <w:b w:val="false"/>
          <w:i w:val="false"/>
          <w:color w:val="000000"/>
          <w:sz w:val="28"/>
        </w:rPr>
        <w:t>
      4) бункерде шала жанған ошақ түтіні болса, ол көмір қышқылымен немесе азотпен немесе қысымы 1,5 МПа жоғары емес су буымен толтырылады. Көмір қышқылы (азот) немесе бу бункердің жоғарғы бөлігіне бункердің төбесіне қатарлас шаң айналып тұрып қалмас үшін беріледі. Жетек жүйесі конденсаттың бункерге шаңды лақтыру мүмкіндігін болдырмайды;</w:t>
      </w:r>
      <w:r>
        <w:br/>
      </w:r>
      <w:r>
        <w:rPr>
          <w:rFonts w:ascii="Times New Roman"/>
          <w:b w:val="false"/>
          <w:i w:val="false"/>
          <w:color w:val="000000"/>
          <w:sz w:val="28"/>
        </w:rPr>
        <w:t>
</w:t>
      </w:r>
      <w:r>
        <w:rPr>
          <w:rFonts w:ascii="Times New Roman"/>
          <w:b w:val="false"/>
          <w:i w:val="false"/>
          <w:color w:val="000000"/>
          <w:sz w:val="28"/>
        </w:rPr>
        <w:t>
      5) бункердегі ауа желдетіліп, одан кейін көміртегі қышқылының тотығы тексерілуі керек;</w:t>
      </w:r>
      <w:r>
        <w:br/>
      </w:r>
      <w:r>
        <w:rPr>
          <w:rFonts w:ascii="Times New Roman"/>
          <w:b w:val="false"/>
          <w:i w:val="false"/>
          <w:color w:val="000000"/>
          <w:sz w:val="28"/>
        </w:rPr>
        <w:t>
</w:t>
      </w:r>
      <w:r>
        <w:rPr>
          <w:rFonts w:ascii="Times New Roman"/>
          <w:b w:val="false"/>
          <w:i w:val="false"/>
          <w:color w:val="000000"/>
          <w:sz w:val="28"/>
        </w:rPr>
        <w:t>
      6) бункерге люк ашылады, егер люк қақпағы ілмексіз болса, оның бункерге құламауына қарсы шаралар қолданылады;</w:t>
      </w:r>
      <w:r>
        <w:br/>
      </w:r>
      <w:r>
        <w:rPr>
          <w:rFonts w:ascii="Times New Roman"/>
          <w:b w:val="false"/>
          <w:i w:val="false"/>
          <w:color w:val="000000"/>
          <w:sz w:val="28"/>
        </w:rPr>
        <w:t>
</w:t>
      </w:r>
      <w:r>
        <w:rPr>
          <w:rFonts w:ascii="Times New Roman"/>
          <w:b w:val="false"/>
          <w:i w:val="false"/>
          <w:color w:val="000000"/>
          <w:sz w:val="28"/>
        </w:rPr>
        <w:t>
      7) бункер қабырғалары шашыранды сумен суланады;</w:t>
      </w:r>
      <w:r>
        <w:br/>
      </w:r>
      <w:r>
        <w:rPr>
          <w:rFonts w:ascii="Times New Roman"/>
          <w:b w:val="false"/>
          <w:i w:val="false"/>
          <w:color w:val="000000"/>
          <w:sz w:val="28"/>
        </w:rPr>
        <w:t>
</w:t>
      </w:r>
      <w:r>
        <w:rPr>
          <w:rFonts w:ascii="Times New Roman"/>
          <w:b w:val="false"/>
          <w:i w:val="false"/>
          <w:color w:val="000000"/>
          <w:sz w:val="28"/>
        </w:rPr>
        <w:t>
      8) бункерге жоғары жағы ілмек металл баспалдақты немесе ыңғайлы жіп баспалдақты түсіреді, оны берік жылжымайтын құралымдарға іледі және мықтап бекітеді.</w:t>
      </w:r>
      <w:r>
        <w:br/>
      </w:r>
      <w:r>
        <w:rPr>
          <w:rFonts w:ascii="Times New Roman"/>
          <w:b w:val="false"/>
          <w:i w:val="false"/>
          <w:color w:val="000000"/>
          <w:sz w:val="28"/>
        </w:rPr>
        <w:t>
</w:t>
      </w:r>
      <w:r>
        <w:rPr>
          <w:rFonts w:ascii="Times New Roman"/>
          <w:b w:val="false"/>
          <w:i w:val="false"/>
          <w:color w:val="000000"/>
          <w:sz w:val="28"/>
        </w:rPr>
        <w:t>
      Бункердегі жұмыс кезінде оның ішіндегі көміртегі қышқылының тотығуын тексеріп отырады. Ол анықталған жағдайда персонал бункерден шығарылады, жану ошақтары сөндіріліп, бункер қайта желдетіледі және ауаның көміртегі қышқылының тотығуы тағы тексеріледі.</w:t>
      </w:r>
      <w:r>
        <w:br/>
      </w:r>
      <w:r>
        <w:rPr>
          <w:rFonts w:ascii="Times New Roman"/>
          <w:b w:val="false"/>
          <w:i w:val="false"/>
          <w:color w:val="000000"/>
          <w:sz w:val="28"/>
        </w:rPr>
        <w:t>
</w:t>
      </w:r>
      <w:r>
        <w:rPr>
          <w:rFonts w:ascii="Times New Roman"/>
          <w:b w:val="false"/>
          <w:i w:val="false"/>
          <w:color w:val="000000"/>
          <w:sz w:val="28"/>
        </w:rPr>
        <w:t>
      416. Бункерде болатын персоналдарды бақылаушылар санын жұмыс жетекшісі әрбір жұмысшыға кемінде бір адам есебінен анықтайды.</w:t>
      </w:r>
      <w:r>
        <w:br/>
      </w:r>
      <w:r>
        <w:rPr>
          <w:rFonts w:ascii="Times New Roman"/>
          <w:b w:val="false"/>
          <w:i w:val="false"/>
          <w:color w:val="000000"/>
          <w:sz w:val="28"/>
        </w:rPr>
        <w:t>
</w:t>
      </w:r>
      <w:r>
        <w:rPr>
          <w:rFonts w:ascii="Times New Roman"/>
          <w:b w:val="false"/>
          <w:i w:val="false"/>
          <w:color w:val="000000"/>
          <w:sz w:val="28"/>
        </w:rPr>
        <w:t>
      Бункерде бір адам жұмыс істеген кезде кемінде екі бақылаушы тағайындау керек.</w:t>
      </w:r>
      <w:r>
        <w:br/>
      </w:r>
      <w:r>
        <w:rPr>
          <w:rFonts w:ascii="Times New Roman"/>
          <w:b w:val="false"/>
          <w:i w:val="false"/>
          <w:color w:val="000000"/>
          <w:sz w:val="28"/>
        </w:rPr>
        <w:t>
</w:t>
      </w:r>
      <w:r>
        <w:rPr>
          <w:rFonts w:ascii="Times New Roman"/>
          <w:b w:val="false"/>
          <w:i w:val="false"/>
          <w:color w:val="000000"/>
          <w:sz w:val="28"/>
        </w:rPr>
        <w:t>
      417. Бункерге түсірілетін баспалдақтар мен оған түсетін адамдардың қорғаныс белдіктерінің сақтандыру арқандары люктердің жанында орналасқан металл қапсырмалар мен шығыршықтарға бекітіледі.</w:t>
      </w:r>
      <w:r>
        <w:br/>
      </w:r>
      <w:r>
        <w:rPr>
          <w:rFonts w:ascii="Times New Roman"/>
          <w:b w:val="false"/>
          <w:i w:val="false"/>
          <w:color w:val="000000"/>
          <w:sz w:val="28"/>
        </w:rPr>
        <w:t>
</w:t>
      </w:r>
      <w:r>
        <w:rPr>
          <w:rFonts w:ascii="Times New Roman"/>
          <w:b w:val="false"/>
          <w:i w:val="false"/>
          <w:color w:val="000000"/>
          <w:sz w:val="28"/>
        </w:rPr>
        <w:t>
      418. Бункердің бір жағында көмір болса немесе түскен отынның жоғарғы деңгейінен төмен түсіруге жол берілмейді. Бұл орайда сақтандыру арқаны отын төмендеген жағынан бункерге жалғанады.</w:t>
      </w:r>
      <w:r>
        <w:br/>
      </w:r>
      <w:r>
        <w:rPr>
          <w:rFonts w:ascii="Times New Roman"/>
          <w:b w:val="false"/>
          <w:i w:val="false"/>
          <w:color w:val="000000"/>
          <w:sz w:val="28"/>
        </w:rPr>
        <w:t>
</w:t>
      </w:r>
      <w:r>
        <w:rPr>
          <w:rFonts w:ascii="Times New Roman"/>
          <w:b w:val="false"/>
          <w:i w:val="false"/>
          <w:color w:val="000000"/>
          <w:sz w:val="28"/>
        </w:rPr>
        <w:t>
      419. Отын бункерінде мауыт костюмімен, шалбарды етіктің сыртынан жіберіп, қолғап, көзілдірік, респиратор және каскамен жұмыс істеу керек. Жұмыс істеуші мен бақылау жасаушының шлангті газ қайтарғыштары дайын тұруы керек.</w:t>
      </w:r>
      <w:r>
        <w:br/>
      </w:r>
      <w:r>
        <w:rPr>
          <w:rFonts w:ascii="Times New Roman"/>
          <w:b w:val="false"/>
          <w:i w:val="false"/>
          <w:color w:val="000000"/>
          <w:sz w:val="28"/>
        </w:rPr>
        <w:t>
</w:t>
      </w:r>
      <w:r>
        <w:rPr>
          <w:rFonts w:ascii="Times New Roman"/>
          <w:b w:val="false"/>
          <w:i w:val="false"/>
          <w:color w:val="000000"/>
          <w:sz w:val="28"/>
        </w:rPr>
        <w:t>
      420. Жұмыс кезінде отынның үстінде баспалдақта алдын ала сақтандыру белдігінің ілмегін бекітпей тұруға болмайды.</w:t>
      </w:r>
      <w:r>
        <w:br/>
      </w:r>
      <w:r>
        <w:rPr>
          <w:rFonts w:ascii="Times New Roman"/>
          <w:b w:val="false"/>
          <w:i w:val="false"/>
          <w:color w:val="000000"/>
          <w:sz w:val="28"/>
        </w:rPr>
        <w:t>
</w:t>
      </w:r>
      <w:r>
        <w:rPr>
          <w:rFonts w:ascii="Times New Roman"/>
          <w:b w:val="false"/>
          <w:i w:val="false"/>
          <w:color w:val="000000"/>
          <w:sz w:val="28"/>
        </w:rPr>
        <w:t>
      421. Персоналдың бункерде болу уақыты және демалыс ұзақтығы (бункерден шығумен) наряд беретін тұлғамен анықталады.</w:t>
      </w:r>
      <w:r>
        <w:br/>
      </w:r>
      <w:r>
        <w:rPr>
          <w:rFonts w:ascii="Times New Roman"/>
          <w:b w:val="false"/>
          <w:i w:val="false"/>
          <w:color w:val="000000"/>
          <w:sz w:val="28"/>
        </w:rPr>
        <w:t>
</w:t>
      </w:r>
      <w:r>
        <w:rPr>
          <w:rFonts w:ascii="Times New Roman"/>
          <w:b w:val="false"/>
          <w:i w:val="false"/>
          <w:color w:val="000000"/>
          <w:sz w:val="28"/>
        </w:rPr>
        <w:t>
      422. Жұмысшы бункерден көтерілген кезде сақтандыру арқаны бункерде арқан ілініп қалмау үшін адаммен бірге ілмектер мен жоғарғы ұшы аралығындағы учаскеде тартылады.</w:t>
      </w:r>
      <w:r>
        <w:br/>
      </w:r>
      <w:r>
        <w:rPr>
          <w:rFonts w:ascii="Times New Roman"/>
          <w:b w:val="false"/>
          <w:i w:val="false"/>
          <w:color w:val="000000"/>
          <w:sz w:val="28"/>
        </w:rPr>
        <w:t>
</w:t>
      </w:r>
      <w:r>
        <w:rPr>
          <w:rFonts w:ascii="Times New Roman"/>
          <w:b w:val="false"/>
          <w:i w:val="false"/>
          <w:color w:val="000000"/>
          <w:sz w:val="28"/>
        </w:rPr>
        <w:t>
      423. Тиеу-түсіру қондырғыларының тесік бункерлеріндегі жөндеу жұмыстарының барысында қалақты қоректендіргіш жұмысы кезінде персонал оның қозғалысының қарама-қарсы жағында және 3 метрден кем емес қашықтықта болуы керек.</w:t>
      </w:r>
      <w:r>
        <w:br/>
      </w:r>
      <w:r>
        <w:rPr>
          <w:rFonts w:ascii="Times New Roman"/>
          <w:b w:val="false"/>
          <w:i w:val="false"/>
          <w:color w:val="000000"/>
          <w:sz w:val="28"/>
        </w:rPr>
        <w:t>
</w:t>
      </w:r>
      <w:r>
        <w:rPr>
          <w:rFonts w:ascii="Times New Roman"/>
          <w:b w:val="false"/>
          <w:i w:val="false"/>
          <w:color w:val="000000"/>
          <w:sz w:val="28"/>
        </w:rPr>
        <w:t>
      Қоректендіргіштерге қызмет көрсететін персонал бункерде жұмыс істейтін адамдардың тұрған жері туралы ескерту қажет.</w:t>
      </w:r>
      <w:r>
        <w:br/>
      </w:r>
      <w:r>
        <w:rPr>
          <w:rFonts w:ascii="Times New Roman"/>
          <w:b w:val="false"/>
          <w:i w:val="false"/>
          <w:color w:val="000000"/>
          <w:sz w:val="28"/>
        </w:rPr>
        <w:t>
</w:t>
      </w:r>
      <w:r>
        <w:rPr>
          <w:rFonts w:ascii="Times New Roman"/>
          <w:b w:val="false"/>
          <w:i w:val="false"/>
          <w:color w:val="000000"/>
          <w:sz w:val="28"/>
        </w:rPr>
        <w:t>
      424. Бункерге адам кездейсоқ құлаған жағдайда отын беруді тоқтатып, кесуші шиберді жауып, қоректендіргіштерді тоқтатуы қажет және құлаған адамды көтеру үшін шұғыл шаралар қолдану керек.</w:t>
      </w:r>
      <w:r>
        <w:br/>
      </w:r>
      <w:r>
        <w:rPr>
          <w:rFonts w:ascii="Times New Roman"/>
          <w:b w:val="false"/>
          <w:i w:val="false"/>
          <w:color w:val="000000"/>
          <w:sz w:val="28"/>
        </w:rPr>
        <w:t>
</w:t>
      </w:r>
      <w:r>
        <w:rPr>
          <w:rFonts w:ascii="Times New Roman"/>
          <w:b w:val="false"/>
          <w:i w:val="false"/>
          <w:color w:val="000000"/>
          <w:sz w:val="28"/>
        </w:rPr>
        <w:t>
      425. Күл бункерлерінің ішінде жұмыс істеген кезде ағынның бекітпесімен бункерлерге қақпақтар құлыппен жабылуы керек.</w:t>
      </w:r>
      <w:r>
        <w:br/>
      </w:r>
      <w:r>
        <w:rPr>
          <w:rFonts w:ascii="Times New Roman"/>
          <w:b w:val="false"/>
          <w:i w:val="false"/>
          <w:color w:val="000000"/>
          <w:sz w:val="28"/>
        </w:rPr>
        <w:t>
</w:t>
      </w:r>
      <w:r>
        <w:rPr>
          <w:rFonts w:ascii="Times New Roman"/>
          <w:b w:val="false"/>
          <w:i w:val="false"/>
          <w:color w:val="000000"/>
          <w:sz w:val="28"/>
        </w:rPr>
        <w:t>
      426. Бункерде түзілген күлдің қатқан немесе жатып қалған қалдықтарын бүйірлік есіктер немесе люктер арқылы түсіреді.</w:t>
      </w:r>
      <w:r>
        <w:br/>
      </w:r>
      <w:r>
        <w:rPr>
          <w:rFonts w:ascii="Times New Roman"/>
          <w:b w:val="false"/>
          <w:i w:val="false"/>
          <w:color w:val="000000"/>
          <w:sz w:val="28"/>
        </w:rPr>
        <w:t>
</w:t>
      </w:r>
      <w:r>
        <w:rPr>
          <w:rFonts w:ascii="Times New Roman"/>
          <w:b w:val="false"/>
          <w:i w:val="false"/>
          <w:color w:val="000000"/>
          <w:sz w:val="28"/>
        </w:rPr>
        <w:t>
      427. Күл ағындарының жан-жағын қатып қалған немесе жатып қалған күлді түсіру кезінде бункердің ішінде болуға болмайды.</w:t>
      </w:r>
    </w:p>
    <w:bookmarkEnd w:id="57"/>
    <w:bookmarkStart w:name="z779" w:id="58"/>
    <w:p>
      <w:pPr>
        <w:spacing w:after="0"/>
        <w:ind w:left="0"/>
        <w:jc w:val="left"/>
      </w:pPr>
      <w:r>
        <w:rPr>
          <w:rFonts w:ascii="Times New Roman"/>
          <w:b/>
          <w:i w:val="false"/>
          <w:color w:val="000000"/>
        </w:rPr>
        <w:t xml:space="preserve"> 
Газ шаруашылығы жабдығына қызмет көрсету</w:t>
      </w:r>
    </w:p>
    <w:bookmarkEnd w:id="58"/>
    <w:bookmarkStart w:name="z780" w:id="59"/>
    <w:p>
      <w:pPr>
        <w:spacing w:after="0"/>
        <w:ind w:left="0"/>
        <w:jc w:val="both"/>
      </w:pPr>
      <w:r>
        <w:rPr>
          <w:rFonts w:ascii="Times New Roman"/>
          <w:b w:val="false"/>
          <w:i w:val="false"/>
          <w:color w:val="000000"/>
          <w:sz w:val="28"/>
        </w:rPr>
        <w:t>
      428. Газ түріндегі отын қолданатын кәсіпорындарда жетекшісінің бұйрығымен жетекші инженер-техникалық жұмысшылар қатарынан газ шаруашылығының қауіпсіз пайдаланылуына жауапты тұлға тағайындалады.</w:t>
      </w:r>
      <w:r>
        <w:br/>
      </w:r>
      <w:r>
        <w:rPr>
          <w:rFonts w:ascii="Times New Roman"/>
          <w:b w:val="false"/>
          <w:i w:val="false"/>
          <w:color w:val="000000"/>
          <w:sz w:val="28"/>
        </w:rPr>
        <w:t>
</w:t>
      </w:r>
      <w:r>
        <w:rPr>
          <w:rFonts w:ascii="Times New Roman"/>
          <w:b w:val="false"/>
          <w:i w:val="false"/>
          <w:color w:val="000000"/>
          <w:sz w:val="28"/>
        </w:rPr>
        <w:t>
      429. Газ құбырының учаскелерінде жөндеу жұмыстарын жүргізу үшін өшірілген шекараларына өшірілетін қондырғылардан кейін бітеуіштер орнатылады.</w:t>
      </w:r>
      <w:r>
        <w:br/>
      </w:r>
      <w:r>
        <w:rPr>
          <w:rFonts w:ascii="Times New Roman"/>
          <w:b w:val="false"/>
          <w:i w:val="false"/>
          <w:color w:val="000000"/>
          <w:sz w:val="28"/>
        </w:rPr>
        <w:t>
</w:t>
      </w:r>
      <w:r>
        <w:rPr>
          <w:rFonts w:ascii="Times New Roman"/>
          <w:b w:val="false"/>
          <w:i w:val="false"/>
          <w:color w:val="000000"/>
          <w:sz w:val="28"/>
        </w:rPr>
        <w:t>
      430. Газ реттеу пункттері мен газ реттеу қондырғыларының үй- жайларында (тұрақты кезекші персоналы жоқ), жерасты газ құбырларының қарау құдықтары, сондай-ақ газдалу тұрғысынан қауіпті жерлерде (тұрақты қызмет көрсететін персоналы жоқ) осы Қағидалардың </w:t>
      </w:r>
      <w:r>
        <w:rPr>
          <w:rFonts w:ascii="Times New Roman"/>
          <w:b w:val="false"/>
          <w:i w:val="false"/>
          <w:color w:val="000000"/>
          <w:sz w:val="28"/>
        </w:rPr>
        <w:t>75</w:t>
      </w:r>
      <w:r>
        <w:rPr>
          <w:rFonts w:ascii="Times New Roman"/>
          <w:b w:val="false"/>
          <w:i w:val="false"/>
          <w:color w:val="000000"/>
          <w:sz w:val="28"/>
        </w:rPr>
        <w:t>-</w:t>
      </w:r>
      <w:r>
        <w:rPr>
          <w:rFonts w:ascii="Times New Roman"/>
          <w:b w:val="false"/>
          <w:i w:val="false"/>
          <w:color w:val="000000"/>
          <w:sz w:val="28"/>
        </w:rPr>
        <w:t>76-тармақтарының</w:t>
      </w:r>
      <w:r>
        <w:rPr>
          <w:rFonts w:ascii="Times New Roman"/>
          <w:b w:val="false"/>
          <w:i w:val="false"/>
          <w:color w:val="000000"/>
          <w:sz w:val="28"/>
        </w:rPr>
        <w:t xml:space="preserve"> талаптарына сәйкес арнайы оқыған персонал қызмет көрсетеді.</w:t>
      </w:r>
      <w:r>
        <w:br/>
      </w:r>
      <w:r>
        <w:rPr>
          <w:rFonts w:ascii="Times New Roman"/>
          <w:b w:val="false"/>
          <w:i w:val="false"/>
          <w:color w:val="000000"/>
          <w:sz w:val="28"/>
        </w:rPr>
        <w:t>
</w:t>
      </w:r>
      <w:r>
        <w:rPr>
          <w:rFonts w:ascii="Times New Roman"/>
          <w:b w:val="false"/>
          <w:i w:val="false"/>
          <w:color w:val="000000"/>
          <w:sz w:val="28"/>
        </w:rPr>
        <w:t>
      431. Газ құбырлары жүретін барлық үй-жайларды жарылыстан қорғауды орындау газанализатордың көмегімен ауаның газдалуын кәсіпорынның техникалық жетекшісі бекіткен кесте бойынша тексеріледі.</w:t>
      </w:r>
      <w:r>
        <w:br/>
      </w:r>
      <w:r>
        <w:rPr>
          <w:rFonts w:ascii="Times New Roman"/>
          <w:b w:val="false"/>
          <w:i w:val="false"/>
          <w:color w:val="000000"/>
          <w:sz w:val="28"/>
        </w:rPr>
        <w:t>
</w:t>
      </w:r>
      <w:r>
        <w:rPr>
          <w:rFonts w:ascii="Times New Roman"/>
          <w:b w:val="false"/>
          <w:i w:val="false"/>
          <w:color w:val="000000"/>
          <w:sz w:val="28"/>
        </w:rPr>
        <w:t>
      Осындай үй-жайлардың ауасында газдың болуы анықталған сәйкес барлық жағдайлар туралы жедел түрде тиісті цехтың бастығына, кәсіпорынның техникалық жетекшісіне және газ шаруашылығын пайдалану қауіпсіздігі бойынша жауапты тұлғаға хабар жеткізіледі.</w:t>
      </w:r>
    </w:p>
    <w:bookmarkEnd w:id="59"/>
    <w:bookmarkStart w:name="z785" w:id="60"/>
    <w:p>
      <w:pPr>
        <w:spacing w:after="0"/>
        <w:ind w:left="0"/>
        <w:jc w:val="left"/>
      </w:pPr>
      <w:r>
        <w:rPr>
          <w:rFonts w:ascii="Times New Roman"/>
          <w:b/>
          <w:i w:val="false"/>
          <w:color w:val="000000"/>
        </w:rPr>
        <w:t xml:space="preserve"> 
Қазандық қондырғыларына қызмет көрсету</w:t>
      </w:r>
    </w:p>
    <w:bookmarkEnd w:id="60"/>
    <w:bookmarkStart w:name="z786" w:id="61"/>
    <w:p>
      <w:pPr>
        <w:spacing w:after="0"/>
        <w:ind w:left="0"/>
        <w:jc w:val="both"/>
      </w:pPr>
      <w:r>
        <w:rPr>
          <w:rFonts w:ascii="Times New Roman"/>
          <w:b w:val="false"/>
          <w:i w:val="false"/>
          <w:color w:val="000000"/>
          <w:sz w:val="28"/>
        </w:rPr>
        <w:t>
      432. Қазандық қондырғыларының құрылғысы және қызмет көрсетуі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талаптарға сәйкес болуы керек.</w:t>
      </w:r>
      <w:r>
        <w:br/>
      </w:r>
      <w:r>
        <w:rPr>
          <w:rFonts w:ascii="Times New Roman"/>
          <w:b w:val="false"/>
          <w:i w:val="false"/>
          <w:color w:val="000000"/>
          <w:sz w:val="28"/>
        </w:rPr>
        <w:t>
</w:t>
      </w:r>
      <w:r>
        <w:rPr>
          <w:rFonts w:ascii="Times New Roman"/>
          <w:b w:val="false"/>
          <w:i w:val="false"/>
          <w:color w:val="000000"/>
          <w:sz w:val="28"/>
        </w:rPr>
        <w:t>
      433. Қазандықтың сақтандырғыш және жарылыс клапандарын (су мен бу аралас трактісі, оттық пен газ өткізгіштері) су мен бу аралас және жарылыс газдарының клапандары іске қосылған кезде жұмыс орнынан тыс жерде персонал үшін қауіпсіз орынға көшіру көзделеді немесе адамдар болуы мүмкін жақтардан қорғаныс қалқандарымен қоршалады.</w:t>
      </w:r>
      <w:r>
        <w:br/>
      </w:r>
      <w:r>
        <w:rPr>
          <w:rFonts w:ascii="Times New Roman"/>
          <w:b w:val="false"/>
          <w:i w:val="false"/>
          <w:color w:val="000000"/>
          <w:sz w:val="28"/>
        </w:rPr>
        <w:t>
</w:t>
      </w:r>
      <w:r>
        <w:rPr>
          <w:rFonts w:ascii="Times New Roman"/>
          <w:b w:val="false"/>
          <w:i w:val="false"/>
          <w:color w:val="000000"/>
          <w:sz w:val="28"/>
        </w:rPr>
        <w:t>
      434. Жұмыс істеп тұрған клапандардың сақтандырғыш клапандарының ұстамай қалуына немесе жүктің салмағын ұлғайтуға немесе басқа әдіспен клапан тарелкасына басуға жол берілмеді.</w:t>
      </w:r>
      <w:r>
        <w:br/>
      </w:r>
      <w:r>
        <w:rPr>
          <w:rFonts w:ascii="Times New Roman"/>
          <w:b w:val="false"/>
          <w:i w:val="false"/>
          <w:color w:val="000000"/>
          <w:sz w:val="28"/>
        </w:rPr>
        <w:t>
</w:t>
      </w:r>
      <w:r>
        <w:rPr>
          <w:rFonts w:ascii="Times New Roman"/>
          <w:b w:val="false"/>
          <w:i w:val="false"/>
          <w:color w:val="000000"/>
          <w:sz w:val="28"/>
        </w:rPr>
        <w:t>
      Тұтқышты сақтандырғыш клапандардың жүктері бекітіліп, олардың өздігінен жылжуын болдырмайтындай, пломба салынуы тиіс.</w:t>
      </w:r>
      <w:r>
        <w:br/>
      </w:r>
      <w:r>
        <w:rPr>
          <w:rFonts w:ascii="Times New Roman"/>
          <w:b w:val="false"/>
          <w:i w:val="false"/>
          <w:color w:val="000000"/>
          <w:sz w:val="28"/>
        </w:rPr>
        <w:t>
</w:t>
      </w:r>
      <w:r>
        <w:rPr>
          <w:rFonts w:ascii="Times New Roman"/>
          <w:b w:val="false"/>
          <w:i w:val="false"/>
          <w:color w:val="000000"/>
          <w:sz w:val="28"/>
        </w:rPr>
        <w:t>
      435. Қазандықтың форсункаларына олардың қызмет етуі және жөнделуі үшін еркін және ыңғайлы қол жеткізу күйік шалуды болдырмау үшін қамтамасыз етіледі.</w:t>
      </w:r>
      <w:r>
        <w:br/>
      </w:r>
      <w:r>
        <w:rPr>
          <w:rFonts w:ascii="Times New Roman"/>
          <w:b w:val="false"/>
          <w:i w:val="false"/>
          <w:color w:val="000000"/>
          <w:sz w:val="28"/>
        </w:rPr>
        <w:t>
</w:t>
      </w:r>
      <w:r>
        <w:rPr>
          <w:rFonts w:ascii="Times New Roman"/>
          <w:b w:val="false"/>
          <w:i w:val="false"/>
          <w:color w:val="000000"/>
          <w:sz w:val="28"/>
        </w:rPr>
        <w:t>
      Жалынның кері соққысы кезінде форсунка орнатуға арналған тесікте экрандар орнатылады, форсункаларға ауа мен отынның берілуін реттейтін вентильдер немесе олардың жетектері тесіктерден алыс орналасуы тиіс.</w:t>
      </w:r>
      <w:r>
        <w:br/>
      </w:r>
      <w:r>
        <w:rPr>
          <w:rFonts w:ascii="Times New Roman"/>
          <w:b w:val="false"/>
          <w:i w:val="false"/>
          <w:color w:val="000000"/>
          <w:sz w:val="28"/>
        </w:rPr>
        <w:t>
</w:t>
      </w:r>
      <w:r>
        <w:rPr>
          <w:rFonts w:ascii="Times New Roman"/>
          <w:b w:val="false"/>
          <w:i w:val="false"/>
          <w:color w:val="000000"/>
          <w:sz w:val="28"/>
        </w:rPr>
        <w:t>
      436. Тексеру кезінде люктерді, қазандықтағы соқпақтарды, қарау люктерінен олардың жанында тұрып, аз уақытқа ашуды есептемегенде жол берілмейді.</w:t>
      </w:r>
      <w:r>
        <w:br/>
      </w:r>
      <w:r>
        <w:rPr>
          <w:rFonts w:ascii="Times New Roman"/>
          <w:b w:val="false"/>
          <w:i w:val="false"/>
          <w:color w:val="000000"/>
          <w:sz w:val="28"/>
        </w:rPr>
        <w:t>
</w:t>
      </w:r>
      <w:r>
        <w:rPr>
          <w:rFonts w:ascii="Times New Roman"/>
          <w:b w:val="false"/>
          <w:i w:val="false"/>
          <w:color w:val="000000"/>
          <w:sz w:val="28"/>
        </w:rPr>
        <w:t>
      437. Көргіштер мен соқпақтар ашық болғанда оттықтарда отын жағуға рұқсат етілмейді. Алауды тұрақты қадағалау үшін арналған қарау люктері шынымен жабылады. Үрлеумен жұмыс істейтін қазандықтарда шынының жарылуын болдырмайтын қондырғылар көзделеді. Қарауды жүргізетін персонал қорғаныс көзілдірігін кию қажет.</w:t>
      </w:r>
      <w:r>
        <w:br/>
      </w:r>
      <w:r>
        <w:rPr>
          <w:rFonts w:ascii="Times New Roman"/>
          <w:b w:val="false"/>
          <w:i w:val="false"/>
          <w:color w:val="000000"/>
          <w:sz w:val="28"/>
        </w:rPr>
        <w:t>
</w:t>
      </w:r>
      <w:r>
        <w:rPr>
          <w:rFonts w:ascii="Times New Roman"/>
          <w:b w:val="false"/>
          <w:i w:val="false"/>
          <w:color w:val="000000"/>
          <w:sz w:val="28"/>
        </w:rPr>
        <w:t>
      438. Қазандықты жағу алдында ондағы барлық жөндеу жұмыстары тоқтатылып, цех (блок) ауысым бастығы жағуға қатысы жоқ барлық персоналды шығару қажет.</w:t>
      </w:r>
      <w:r>
        <w:br/>
      </w:r>
      <w:r>
        <w:rPr>
          <w:rFonts w:ascii="Times New Roman"/>
          <w:b w:val="false"/>
          <w:i w:val="false"/>
          <w:color w:val="000000"/>
          <w:sz w:val="28"/>
        </w:rPr>
        <w:t>
</w:t>
      </w:r>
      <w:r>
        <w:rPr>
          <w:rFonts w:ascii="Times New Roman"/>
          <w:b w:val="false"/>
          <w:i w:val="false"/>
          <w:color w:val="000000"/>
          <w:sz w:val="28"/>
        </w:rPr>
        <w:t>
      Тұтанатын қазандықтарға сүйенген немесе оларды тікелей көрініс фронттық және артқы қабырға, төбе табындылары көгінде тұрған жақтарда жақын қазандықтардағы оттықтар мен газ өткізгіштерінен тыс орындалатын барлық жөндеу жұмыстары тоқтатылады.</w:t>
      </w:r>
      <w:r>
        <w:br/>
      </w:r>
      <w:r>
        <w:rPr>
          <w:rFonts w:ascii="Times New Roman"/>
          <w:b w:val="false"/>
          <w:i w:val="false"/>
          <w:color w:val="000000"/>
          <w:sz w:val="28"/>
        </w:rPr>
        <w:t>
</w:t>
      </w:r>
      <w:r>
        <w:rPr>
          <w:rFonts w:ascii="Times New Roman"/>
          <w:b w:val="false"/>
          <w:i w:val="false"/>
          <w:color w:val="000000"/>
          <w:sz w:val="28"/>
        </w:rPr>
        <w:t>
      Қазандықтардағы жұмыс кезекші персоналдың нұсқауы бойынша жаңартылады.</w:t>
      </w:r>
      <w:r>
        <w:br/>
      </w:r>
      <w:r>
        <w:rPr>
          <w:rFonts w:ascii="Times New Roman"/>
          <w:b w:val="false"/>
          <w:i w:val="false"/>
          <w:color w:val="000000"/>
          <w:sz w:val="28"/>
        </w:rPr>
        <w:t>
</w:t>
      </w:r>
      <w:r>
        <w:rPr>
          <w:rFonts w:ascii="Times New Roman"/>
          <w:b w:val="false"/>
          <w:i w:val="false"/>
          <w:color w:val="000000"/>
          <w:sz w:val="28"/>
        </w:rPr>
        <w:t>
      439. Қазандықтардың төменгі нүктелерін үрлеу кезінде, ең алдымен толығымен бірінші үрленетін орта вентиль барысы бойынша толық ашылу қажет, одан кейін біртіндеп екіншісін ашу қажет. Үрлеу аяқталған бойда үрленетін орта вентиль барысы бойынша, одан кейін біріншісі жабылады.</w:t>
      </w:r>
      <w:r>
        <w:br/>
      </w:r>
      <w:r>
        <w:rPr>
          <w:rFonts w:ascii="Times New Roman"/>
          <w:b w:val="false"/>
          <w:i w:val="false"/>
          <w:color w:val="000000"/>
          <w:sz w:val="28"/>
        </w:rPr>
        <w:t>
</w:t>
      </w:r>
      <w:r>
        <w:rPr>
          <w:rFonts w:ascii="Times New Roman"/>
          <w:b w:val="false"/>
          <w:i w:val="false"/>
          <w:color w:val="000000"/>
          <w:sz w:val="28"/>
        </w:rPr>
        <w:t>
      440. Ашық көргіштердің, қарау немесе орындау кезінде қарауына люктеріне қарсы тұруға жол берілмейді.</w:t>
      </w:r>
      <w:r>
        <w:br/>
      </w:r>
      <w:r>
        <w:rPr>
          <w:rFonts w:ascii="Times New Roman"/>
          <w:b w:val="false"/>
          <w:i w:val="false"/>
          <w:color w:val="000000"/>
          <w:sz w:val="28"/>
        </w:rPr>
        <w:t>
</w:t>
      </w:r>
      <w:r>
        <w:rPr>
          <w:rFonts w:ascii="Times New Roman"/>
          <w:b w:val="false"/>
          <w:i w:val="false"/>
          <w:color w:val="000000"/>
          <w:sz w:val="28"/>
        </w:rPr>
        <w:t>
      441. Қазандықтың үстіңгі қызу қабатын және регенеративті ауа қыздырғыштарды импульсті (термотолқын) және механикалық түрлерін тазарту алдында персоналды тазартылатын қазандық элементтерінен орналасқан аймақтан шығарылады.</w:t>
      </w:r>
      <w:r>
        <w:br/>
      </w:r>
      <w:r>
        <w:rPr>
          <w:rFonts w:ascii="Times New Roman"/>
          <w:b w:val="false"/>
          <w:i w:val="false"/>
          <w:color w:val="000000"/>
          <w:sz w:val="28"/>
        </w:rPr>
        <w:t>
</w:t>
      </w:r>
      <w:r>
        <w:rPr>
          <w:rFonts w:ascii="Times New Roman"/>
          <w:b w:val="false"/>
          <w:i w:val="false"/>
          <w:color w:val="000000"/>
          <w:sz w:val="28"/>
        </w:rPr>
        <w:t>
      Осы аймақта тазарту кезінде қарау және жөндеу жұмыстарын жүргізуге жол берілмейді.</w:t>
      </w:r>
      <w:r>
        <w:br/>
      </w:r>
      <w:r>
        <w:rPr>
          <w:rFonts w:ascii="Times New Roman"/>
          <w:b w:val="false"/>
          <w:i w:val="false"/>
          <w:color w:val="000000"/>
          <w:sz w:val="28"/>
        </w:rPr>
        <w:t>
</w:t>
      </w:r>
      <w:r>
        <w:rPr>
          <w:rFonts w:ascii="Times New Roman"/>
          <w:b w:val="false"/>
          <w:i w:val="false"/>
          <w:color w:val="000000"/>
          <w:sz w:val="28"/>
        </w:rPr>
        <w:t>
      442. Қазандықтың қызған қабатын үрлеу алдында тартылыс ұлғайтылып, тұрақты жану режимі қамтамасыз етіледі.</w:t>
      </w:r>
      <w:r>
        <w:br/>
      </w:r>
      <w:r>
        <w:rPr>
          <w:rFonts w:ascii="Times New Roman"/>
          <w:b w:val="false"/>
          <w:i w:val="false"/>
          <w:color w:val="000000"/>
          <w:sz w:val="28"/>
        </w:rPr>
        <w:t>
</w:t>
      </w:r>
      <w:r>
        <w:rPr>
          <w:rFonts w:ascii="Times New Roman"/>
          <w:b w:val="false"/>
          <w:i w:val="false"/>
          <w:color w:val="000000"/>
          <w:sz w:val="28"/>
        </w:rPr>
        <w:t>
      Үрлеу тек қазандық жұмысының режимін жүргізетін тұлғаның тікелей рұқсатымен ғана жүргізіледі.</w:t>
      </w:r>
      <w:r>
        <w:br/>
      </w:r>
      <w:r>
        <w:rPr>
          <w:rFonts w:ascii="Times New Roman"/>
          <w:b w:val="false"/>
          <w:i w:val="false"/>
          <w:color w:val="000000"/>
          <w:sz w:val="28"/>
        </w:rPr>
        <w:t>
</w:t>
      </w:r>
      <w:r>
        <w:rPr>
          <w:rFonts w:ascii="Times New Roman"/>
          <w:b w:val="false"/>
          <w:i w:val="false"/>
          <w:color w:val="000000"/>
          <w:sz w:val="28"/>
        </w:rPr>
        <w:t>
      443. Қазандықтың механикалық үрленуі стационарлық үрлеу қондырғысымен дайындаушы зауыттың арнайы нұсқаулығына сәйкес орындалады.</w:t>
      </w:r>
      <w:r>
        <w:br/>
      </w:r>
      <w:r>
        <w:rPr>
          <w:rFonts w:ascii="Times New Roman"/>
          <w:b w:val="false"/>
          <w:i w:val="false"/>
          <w:color w:val="000000"/>
          <w:sz w:val="28"/>
        </w:rPr>
        <w:t>
</w:t>
      </w:r>
      <w:r>
        <w:rPr>
          <w:rFonts w:ascii="Times New Roman"/>
          <w:b w:val="false"/>
          <w:i w:val="false"/>
          <w:color w:val="000000"/>
          <w:sz w:val="28"/>
        </w:rPr>
        <w:t>
      444. Стационарлық үрлеу қондырғылары болмаған кезде үрлеуді қолмен жүргізуге жол берілмейді.</w:t>
      </w:r>
      <w:r>
        <w:br/>
      </w:r>
      <w:r>
        <w:rPr>
          <w:rFonts w:ascii="Times New Roman"/>
          <w:b w:val="false"/>
          <w:i w:val="false"/>
          <w:color w:val="000000"/>
          <w:sz w:val="28"/>
        </w:rPr>
        <w:t>
</w:t>
      </w:r>
      <w:r>
        <w:rPr>
          <w:rFonts w:ascii="Times New Roman"/>
          <w:b w:val="false"/>
          <w:i w:val="false"/>
          <w:color w:val="000000"/>
          <w:sz w:val="28"/>
        </w:rPr>
        <w:t>
      445. Қолмен үрлеу кезінде персоналға қорғаныс көзілдіріктерін, қолғап және пелеринасы бар касканы киюі қажет.</w:t>
      </w:r>
      <w:r>
        <w:br/>
      </w:r>
      <w:r>
        <w:rPr>
          <w:rFonts w:ascii="Times New Roman"/>
          <w:b w:val="false"/>
          <w:i w:val="false"/>
          <w:color w:val="000000"/>
          <w:sz w:val="28"/>
        </w:rPr>
        <w:t>
</w:t>
      </w:r>
      <w:r>
        <w:rPr>
          <w:rFonts w:ascii="Times New Roman"/>
          <w:b w:val="false"/>
          <w:i w:val="false"/>
          <w:color w:val="000000"/>
          <w:sz w:val="28"/>
        </w:rPr>
        <w:t>
      446. Үрлеу алдында оттықтан қож бен күлді үздіксіз жою қондырғысындағы гидроқақпақтардың тұрақтылығы тексеріледі.</w:t>
      </w:r>
      <w:r>
        <w:br/>
      </w:r>
      <w:r>
        <w:rPr>
          <w:rFonts w:ascii="Times New Roman"/>
          <w:b w:val="false"/>
          <w:i w:val="false"/>
          <w:color w:val="000000"/>
          <w:sz w:val="28"/>
        </w:rPr>
        <w:t>
</w:t>
      </w:r>
      <w:r>
        <w:rPr>
          <w:rFonts w:ascii="Times New Roman"/>
          <w:b w:val="false"/>
          <w:i w:val="false"/>
          <w:color w:val="000000"/>
          <w:sz w:val="28"/>
        </w:rPr>
        <w:t>
      Мерзімді қож бен күл түсіру қондырғылары бар қазандықтарда бір уақытта қазандықты үрлеуге және қож бен күл түсіруге жол берілмейді.</w:t>
      </w:r>
      <w:r>
        <w:br/>
      </w:r>
      <w:r>
        <w:rPr>
          <w:rFonts w:ascii="Times New Roman"/>
          <w:b w:val="false"/>
          <w:i w:val="false"/>
          <w:color w:val="000000"/>
          <w:sz w:val="28"/>
        </w:rPr>
        <w:t>
</w:t>
      </w:r>
      <w:r>
        <w:rPr>
          <w:rFonts w:ascii="Times New Roman"/>
          <w:b w:val="false"/>
          <w:i w:val="false"/>
          <w:color w:val="000000"/>
          <w:sz w:val="28"/>
        </w:rPr>
        <w:t>
      447. Егер үрлеу кезінде үрлеу люгінен газдар мен күл шығып, оттық қараңғыласа немесе бөгде шу пайда болса, үрлеу тоқтатылады.</w:t>
      </w:r>
      <w:r>
        <w:br/>
      </w:r>
      <w:r>
        <w:rPr>
          <w:rFonts w:ascii="Times New Roman"/>
          <w:b w:val="false"/>
          <w:i w:val="false"/>
          <w:color w:val="000000"/>
          <w:sz w:val="28"/>
        </w:rPr>
        <w:t>
</w:t>
      </w:r>
      <w:r>
        <w:rPr>
          <w:rFonts w:ascii="Times New Roman"/>
          <w:b w:val="false"/>
          <w:i w:val="false"/>
          <w:color w:val="000000"/>
          <w:sz w:val="28"/>
        </w:rPr>
        <w:t>
      448. Қазандықты үрлеу кезінде оттыққа құбыр салынғанша ауа вентилін қысылған ауамен ашуға және оттықтан вентиль жабылғанша құбырды шығаруға жол берілмейді.</w:t>
      </w:r>
      <w:r>
        <w:br/>
      </w:r>
      <w:r>
        <w:rPr>
          <w:rFonts w:ascii="Times New Roman"/>
          <w:b w:val="false"/>
          <w:i w:val="false"/>
          <w:color w:val="000000"/>
          <w:sz w:val="28"/>
        </w:rPr>
        <w:t>
</w:t>
      </w:r>
      <w:r>
        <w:rPr>
          <w:rFonts w:ascii="Times New Roman"/>
          <w:b w:val="false"/>
          <w:i w:val="false"/>
          <w:color w:val="000000"/>
          <w:sz w:val="28"/>
        </w:rPr>
        <w:t>
      Люктерді қорғаныс көзілдіріктері мен қолғаптарын кие отырып, бір шетінде тұрып өзіне қарай тартып ашылу керек.</w:t>
      </w:r>
      <w:r>
        <w:br/>
      </w:r>
      <w:r>
        <w:rPr>
          <w:rFonts w:ascii="Times New Roman"/>
          <w:b w:val="false"/>
          <w:i w:val="false"/>
          <w:color w:val="000000"/>
          <w:sz w:val="28"/>
        </w:rPr>
        <w:t>
</w:t>
      </w:r>
      <w:r>
        <w:rPr>
          <w:rFonts w:ascii="Times New Roman"/>
          <w:b w:val="false"/>
          <w:i w:val="false"/>
          <w:color w:val="000000"/>
          <w:sz w:val="28"/>
        </w:rPr>
        <w:t>
      449. Қазандықты бу мен су аралас үрлеу кезінде люктерді және көргіштерді ашуға жол берілмейді.</w:t>
      </w:r>
      <w:r>
        <w:br/>
      </w:r>
      <w:r>
        <w:rPr>
          <w:rFonts w:ascii="Times New Roman"/>
          <w:b w:val="false"/>
          <w:i w:val="false"/>
          <w:color w:val="000000"/>
          <w:sz w:val="28"/>
        </w:rPr>
        <w:t>
</w:t>
      </w:r>
      <w:r>
        <w:rPr>
          <w:rFonts w:ascii="Times New Roman"/>
          <w:b w:val="false"/>
          <w:i w:val="false"/>
          <w:color w:val="000000"/>
          <w:sz w:val="28"/>
        </w:rPr>
        <w:t>
      450. Су көрсеткіш аспаптарын үрлеу кезінде операцияларды мынадай тәртіпте орындалуы қажет:</w:t>
      </w:r>
      <w:r>
        <w:br/>
      </w:r>
      <w:r>
        <w:rPr>
          <w:rFonts w:ascii="Times New Roman"/>
          <w:b w:val="false"/>
          <w:i w:val="false"/>
          <w:color w:val="000000"/>
          <w:sz w:val="28"/>
        </w:rPr>
        <w:t>
</w:t>
      </w:r>
      <w:r>
        <w:rPr>
          <w:rFonts w:ascii="Times New Roman"/>
          <w:b w:val="false"/>
          <w:i w:val="false"/>
          <w:color w:val="000000"/>
          <w:sz w:val="28"/>
        </w:rPr>
        <w:t>
      1) төменгі үрлеме вентильді шағын бұрышқа ақырын ашу;</w:t>
      </w:r>
      <w:r>
        <w:br/>
      </w:r>
      <w:r>
        <w:rPr>
          <w:rFonts w:ascii="Times New Roman"/>
          <w:b w:val="false"/>
          <w:i w:val="false"/>
          <w:color w:val="000000"/>
          <w:sz w:val="28"/>
        </w:rPr>
        <w:t>
</w:t>
      </w:r>
      <w:r>
        <w:rPr>
          <w:rFonts w:ascii="Times New Roman"/>
          <w:b w:val="false"/>
          <w:i w:val="false"/>
          <w:color w:val="000000"/>
          <w:sz w:val="28"/>
        </w:rPr>
        <w:t>
      2) төменгі (су) тез әрекет ететін кранды 8-10 секундқа (бұдан әрі – с) жабу, одан кейін оны қайта ашу;</w:t>
      </w:r>
      <w:r>
        <w:br/>
      </w:r>
      <w:r>
        <w:rPr>
          <w:rFonts w:ascii="Times New Roman"/>
          <w:b w:val="false"/>
          <w:i w:val="false"/>
          <w:color w:val="000000"/>
          <w:sz w:val="28"/>
        </w:rPr>
        <w:t>
</w:t>
      </w:r>
      <w:r>
        <w:rPr>
          <w:rFonts w:ascii="Times New Roman"/>
          <w:b w:val="false"/>
          <w:i w:val="false"/>
          <w:color w:val="000000"/>
          <w:sz w:val="28"/>
        </w:rPr>
        <w:t>
      3) жоғарғы (бу) тез әрекет ететін кранды 8-10 с жабу, одан кейін оны қайта ашу;</w:t>
      </w:r>
      <w:r>
        <w:br/>
      </w:r>
      <w:r>
        <w:rPr>
          <w:rFonts w:ascii="Times New Roman"/>
          <w:b w:val="false"/>
          <w:i w:val="false"/>
          <w:color w:val="000000"/>
          <w:sz w:val="28"/>
        </w:rPr>
        <w:t>
</w:t>
      </w:r>
      <w:r>
        <w:rPr>
          <w:rFonts w:ascii="Times New Roman"/>
          <w:b w:val="false"/>
          <w:i w:val="false"/>
          <w:color w:val="000000"/>
          <w:sz w:val="28"/>
        </w:rPr>
        <w:t>
      4) төменгі үрлеме вентильді жабу.</w:t>
      </w:r>
      <w:r>
        <w:br/>
      </w:r>
      <w:r>
        <w:rPr>
          <w:rFonts w:ascii="Times New Roman"/>
          <w:b w:val="false"/>
          <w:i w:val="false"/>
          <w:color w:val="000000"/>
          <w:sz w:val="28"/>
        </w:rPr>
        <w:t>
</w:t>
      </w:r>
      <w:r>
        <w:rPr>
          <w:rFonts w:ascii="Times New Roman"/>
          <w:b w:val="false"/>
          <w:i w:val="false"/>
          <w:color w:val="000000"/>
          <w:sz w:val="28"/>
        </w:rPr>
        <w:t>
      Үрлеме булы су қоспасы жабық қақпағы дренажды түтікшеге арналған тесігі бар қақпағы табылған және одан кейінгі төменгі үрлеме вентилінде тұрған құйғышқа салынады.</w:t>
      </w:r>
      <w:r>
        <w:br/>
      </w:r>
      <w:r>
        <w:rPr>
          <w:rFonts w:ascii="Times New Roman"/>
          <w:b w:val="false"/>
          <w:i w:val="false"/>
          <w:color w:val="000000"/>
          <w:sz w:val="28"/>
        </w:rPr>
        <w:t>
</w:t>
      </w:r>
      <w:r>
        <w:rPr>
          <w:rFonts w:ascii="Times New Roman"/>
          <w:b w:val="false"/>
          <w:i w:val="false"/>
          <w:color w:val="000000"/>
          <w:sz w:val="28"/>
        </w:rPr>
        <w:t>
      Үрлеу кезінде жұмысшыға су өлшеу шынысының жанында қырынан тұру, барлық операцияларды қорғаныс көзілдірігімен және брезент қолғаппен орындау қажет.</w:t>
      </w:r>
    </w:p>
    <w:bookmarkEnd w:id="61"/>
    <w:bookmarkStart w:name="z819" w:id="62"/>
    <w:p>
      <w:pPr>
        <w:spacing w:after="0"/>
        <w:ind w:left="0"/>
        <w:jc w:val="left"/>
      </w:pPr>
      <w:r>
        <w:rPr>
          <w:rFonts w:ascii="Times New Roman"/>
          <w:b/>
          <w:i w:val="false"/>
          <w:color w:val="000000"/>
        </w:rPr>
        <w:t xml:space="preserve"> 
Оттықтар, газ құбырлары, ауа өткізгіштері мен қазандық</w:t>
      </w:r>
      <w:r>
        <w:br/>
      </w:r>
      <w:r>
        <w:rPr>
          <w:rFonts w:ascii="Times New Roman"/>
          <w:b/>
          <w:i w:val="false"/>
          <w:color w:val="000000"/>
        </w:rPr>
        <w:t>
барабандарының ішіндегі және түтін мұржаларындағы жұмыс</w:t>
      </w:r>
    </w:p>
    <w:bookmarkEnd w:id="62"/>
    <w:bookmarkStart w:name="z821" w:id="63"/>
    <w:p>
      <w:pPr>
        <w:spacing w:after="0"/>
        <w:ind w:left="0"/>
        <w:jc w:val="both"/>
      </w:pPr>
      <w:r>
        <w:rPr>
          <w:rFonts w:ascii="Times New Roman"/>
          <w:b w:val="false"/>
          <w:i w:val="false"/>
          <w:color w:val="000000"/>
          <w:sz w:val="28"/>
        </w:rPr>
        <w:t>
      451. Қазандық қондырғысы элементтеріндегі, сондай-ақ ауа өткізгіштері мен газ өткізгіштеріндегі жұмыстар мынадай шарттармен жүргізіледі:</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174</w:t>
      </w:r>
      <w:r>
        <w:rPr>
          <w:rFonts w:ascii="Times New Roman"/>
          <w:b w:val="false"/>
          <w:i w:val="false"/>
          <w:color w:val="000000"/>
          <w:sz w:val="28"/>
        </w:rPr>
        <w:t>, </w:t>
      </w:r>
      <w:r>
        <w:rPr>
          <w:rFonts w:ascii="Times New Roman"/>
          <w:b w:val="false"/>
          <w:i w:val="false"/>
          <w:color w:val="000000"/>
          <w:sz w:val="28"/>
        </w:rPr>
        <w:t>177</w:t>
      </w:r>
      <w:r>
        <w:rPr>
          <w:rFonts w:ascii="Times New Roman"/>
          <w:b w:val="false"/>
          <w:i w:val="false"/>
          <w:color w:val="000000"/>
          <w:sz w:val="28"/>
        </w:rPr>
        <w:t xml:space="preserve"> және </w:t>
      </w:r>
      <w:r>
        <w:rPr>
          <w:rFonts w:ascii="Times New Roman"/>
          <w:b w:val="false"/>
          <w:i w:val="false"/>
          <w:color w:val="000000"/>
          <w:sz w:val="28"/>
        </w:rPr>
        <w:t>179-тармақтарының</w:t>
      </w:r>
      <w:r>
        <w:rPr>
          <w:rFonts w:ascii="Times New Roman"/>
          <w:b w:val="false"/>
          <w:i w:val="false"/>
          <w:color w:val="000000"/>
          <w:sz w:val="28"/>
        </w:rPr>
        <w:t xml:space="preserve"> талаптарына сәйкес жұмыс істейтін жабдықтар мен бу, ыстық су, мазут, газ және ауаның құбырларынан жолдарынан ажырату және бу, су, мазут және газ бойынша ажыратылатын арматурадағы бітемелерді орнату; </w:t>
      </w:r>
      <w:r>
        <w:br/>
      </w:r>
      <w:r>
        <w:rPr>
          <w:rFonts w:ascii="Times New Roman"/>
          <w:b w:val="false"/>
          <w:i w:val="false"/>
          <w:color w:val="000000"/>
          <w:sz w:val="28"/>
        </w:rPr>
        <w:t>
</w:t>
      </w:r>
      <w:r>
        <w:rPr>
          <w:rFonts w:ascii="Times New Roman"/>
          <w:b w:val="false"/>
          <w:i w:val="false"/>
          <w:color w:val="000000"/>
          <w:sz w:val="28"/>
        </w:rPr>
        <w:t>
      2) оларды зиянды газдардан желдету және ауаның газдалғанын тексеру;</w:t>
      </w:r>
      <w:r>
        <w:br/>
      </w:r>
      <w:r>
        <w:rPr>
          <w:rFonts w:ascii="Times New Roman"/>
          <w:b w:val="false"/>
          <w:i w:val="false"/>
          <w:color w:val="000000"/>
          <w:sz w:val="28"/>
        </w:rPr>
        <w:t>
</w:t>
      </w:r>
      <w:r>
        <w:rPr>
          <w:rFonts w:ascii="Times New Roman"/>
          <w:b w:val="false"/>
          <w:i w:val="false"/>
          <w:color w:val="000000"/>
          <w:sz w:val="28"/>
        </w:rPr>
        <w:t>
      3) осы Қағидалардың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156-тармақтарының</w:t>
      </w:r>
      <w:r>
        <w:rPr>
          <w:rFonts w:ascii="Times New Roman"/>
          <w:b w:val="false"/>
          <w:i w:val="false"/>
          <w:color w:val="000000"/>
          <w:sz w:val="28"/>
        </w:rPr>
        <w:t xml:space="preserve"> талаптарын сақтау;</w:t>
      </w:r>
      <w:r>
        <w:br/>
      </w:r>
      <w:r>
        <w:rPr>
          <w:rFonts w:ascii="Times New Roman"/>
          <w:b w:val="false"/>
          <w:i w:val="false"/>
          <w:color w:val="000000"/>
          <w:sz w:val="28"/>
        </w:rPr>
        <w:t>
</w:t>
      </w:r>
      <w:r>
        <w:rPr>
          <w:rFonts w:ascii="Times New Roman"/>
          <w:b w:val="false"/>
          <w:i w:val="false"/>
          <w:color w:val="000000"/>
          <w:sz w:val="28"/>
        </w:rPr>
        <w:t>
      4) электр қозғалтқыштардан кернеудің тарту-үрлеу машиналарын алу.</w:t>
      </w:r>
      <w:r>
        <w:br/>
      </w:r>
      <w:r>
        <w:rPr>
          <w:rFonts w:ascii="Times New Roman"/>
          <w:b w:val="false"/>
          <w:i w:val="false"/>
          <w:color w:val="000000"/>
          <w:sz w:val="28"/>
        </w:rPr>
        <w:t>
</w:t>
      </w:r>
      <w:r>
        <w:rPr>
          <w:rFonts w:ascii="Times New Roman"/>
          <w:b w:val="false"/>
          <w:i w:val="false"/>
          <w:color w:val="000000"/>
          <w:sz w:val="28"/>
        </w:rPr>
        <w:t>
      452. Қазандық қондырғысының, газ құбырлары мен жылжымалы электр шамдары бар ауа өткізгіштерінің ішкі элементтерінде жұмыс істеу кезінде шамдар саны әр түрлі кернеу көзінен 12 В-қа қоректенуімен кемінде екеу болуы тиіс. Сондай-ақ, аккумуляторлы батарея шамдарының жарықтандыруына жол беріледі.</w:t>
      </w:r>
      <w:r>
        <w:br/>
      </w:r>
      <w:r>
        <w:rPr>
          <w:rFonts w:ascii="Times New Roman"/>
          <w:b w:val="false"/>
          <w:i w:val="false"/>
          <w:color w:val="000000"/>
          <w:sz w:val="28"/>
        </w:rPr>
        <w:t>
</w:t>
      </w:r>
      <w:r>
        <w:rPr>
          <w:rFonts w:ascii="Times New Roman"/>
          <w:b w:val="false"/>
          <w:i w:val="false"/>
          <w:color w:val="000000"/>
          <w:sz w:val="28"/>
        </w:rPr>
        <w:t>
      453. Қазандықтың оттығы ішінде жалпы жарықтандыратын қыздыру кернеуі 220 В-қа дейінгі шамдарды қолдануға рұқсат беріледі. Бұл ретте шамдар жұмыс орнына 2,5 м биіктікте орналастырады немесе шамға құралды қолданбай қол жеткізу мүмкіндігін болдырмайтындай шаралар қолданылады. Электр сымы қорғаныс сымымен орындалады. Қазандықтың оттығы ішінде жарық жеткіліксіз болса, қазандықтың оттығынан тыс кернеуі 220 В-қа дейін жарықтандырғышты қолдануға рұқсат беріледі, ол жұмысшыларға қол жетпейтін жерде орналастырылады.</w:t>
      </w:r>
      <w:r>
        <w:br/>
      </w:r>
      <w:r>
        <w:rPr>
          <w:rFonts w:ascii="Times New Roman"/>
          <w:b w:val="false"/>
          <w:i w:val="false"/>
          <w:color w:val="000000"/>
          <w:sz w:val="28"/>
        </w:rPr>
        <w:t>
</w:t>
      </w:r>
      <w:r>
        <w:rPr>
          <w:rFonts w:ascii="Times New Roman"/>
          <w:b w:val="false"/>
          <w:i w:val="false"/>
          <w:color w:val="000000"/>
          <w:sz w:val="28"/>
        </w:rPr>
        <w:t>
      Жарықтандырғыш құралдарын электр техникалық персонал орнатуы тиіс.</w:t>
      </w:r>
      <w:r>
        <w:br/>
      </w:r>
      <w:r>
        <w:rPr>
          <w:rFonts w:ascii="Times New Roman"/>
          <w:b w:val="false"/>
          <w:i w:val="false"/>
          <w:color w:val="000000"/>
          <w:sz w:val="28"/>
        </w:rPr>
        <w:t>
</w:t>
      </w:r>
      <w:r>
        <w:rPr>
          <w:rFonts w:ascii="Times New Roman"/>
          <w:b w:val="false"/>
          <w:i w:val="false"/>
          <w:color w:val="000000"/>
          <w:sz w:val="28"/>
        </w:rPr>
        <w:t>
      454. Жөндеуші персоналға қабырғалар мен құбыр элементтерінің қож, күл және ошақ қалдықтарынан тазартылғанша қазандық қондырғылары, газ өткізгіштері және ауа өткізгіштері жіберілмейді.</w:t>
      </w:r>
      <w:r>
        <w:br/>
      </w:r>
      <w:r>
        <w:rPr>
          <w:rFonts w:ascii="Times New Roman"/>
          <w:b w:val="false"/>
          <w:i w:val="false"/>
          <w:color w:val="000000"/>
          <w:sz w:val="28"/>
        </w:rPr>
        <w:t>
</w:t>
      </w:r>
      <w:r>
        <w:rPr>
          <w:rFonts w:ascii="Times New Roman"/>
          <w:b w:val="false"/>
          <w:i w:val="false"/>
          <w:color w:val="000000"/>
          <w:sz w:val="28"/>
        </w:rPr>
        <w:t>
      455. Қазандық оттығында қож немесе кірпіштің құлауға тұрып қалған қалдықтары болған кезде жұмыс істеуге болмайды.</w:t>
      </w:r>
      <w:r>
        <w:br/>
      </w:r>
      <w:r>
        <w:rPr>
          <w:rFonts w:ascii="Times New Roman"/>
          <w:b w:val="false"/>
          <w:i w:val="false"/>
          <w:color w:val="000000"/>
          <w:sz w:val="28"/>
        </w:rPr>
        <w:t>
</w:t>
      </w:r>
      <w:r>
        <w:rPr>
          <w:rFonts w:ascii="Times New Roman"/>
          <w:b w:val="false"/>
          <w:i w:val="false"/>
          <w:color w:val="000000"/>
          <w:sz w:val="28"/>
        </w:rPr>
        <w:t>
      456. Қазандық оттығындағы тұрып қалған кесектерді соқпақтар, люктер арқылы алдын ала су құйғаннан кейін түсіреді. Қабырғаларда қалған қож өсінділері оттықтың жоғарғы бөлігінен оттықтың ішінде тұрып түсіруге болады. Оттыққа кірмес бұрын онда аяқтардың сенімді тұрғанына көз жеткізу қажет.</w:t>
      </w:r>
      <w:r>
        <w:br/>
      </w:r>
      <w:r>
        <w:rPr>
          <w:rFonts w:ascii="Times New Roman"/>
          <w:b w:val="false"/>
          <w:i w:val="false"/>
          <w:color w:val="000000"/>
          <w:sz w:val="28"/>
        </w:rPr>
        <w:t>
</w:t>
      </w:r>
      <w:r>
        <w:rPr>
          <w:rFonts w:ascii="Times New Roman"/>
          <w:b w:val="false"/>
          <w:i w:val="false"/>
          <w:color w:val="000000"/>
          <w:sz w:val="28"/>
        </w:rPr>
        <w:t>
      Қазандық пен оның элементтерін тазарту түтінді газ жолы арқылы жасалады. Қазандықтың оттығындағы қабырғалардағы қожды жоғарыдан төмен қарай түсіреді. Жұмысшыларға тазаланатын учаскіден төмен тұруға жол берілмейді.</w:t>
      </w:r>
      <w:r>
        <w:br/>
      </w:r>
      <w:r>
        <w:rPr>
          <w:rFonts w:ascii="Times New Roman"/>
          <w:b w:val="false"/>
          <w:i w:val="false"/>
          <w:color w:val="000000"/>
          <w:sz w:val="28"/>
        </w:rPr>
        <w:t>
</w:t>
      </w:r>
      <w:r>
        <w:rPr>
          <w:rFonts w:ascii="Times New Roman"/>
          <w:b w:val="false"/>
          <w:i w:val="false"/>
          <w:color w:val="000000"/>
          <w:sz w:val="28"/>
        </w:rPr>
        <w:t>
      457. Оттықта қождың үлкен көлемі кезінде оны барлық ені бойынша түсіруге болмайды, ең алдымен шағын көлденең арыздарды алды және оған су құя отырып, төмен жібереді. Одан кейін арызды біртіндеп кеңейтіп, күлді түсіруді жалғастырады.</w:t>
      </w:r>
      <w:r>
        <w:br/>
      </w:r>
      <w:r>
        <w:rPr>
          <w:rFonts w:ascii="Times New Roman"/>
          <w:b w:val="false"/>
          <w:i w:val="false"/>
          <w:color w:val="000000"/>
          <w:sz w:val="28"/>
        </w:rPr>
        <w:t>
</w:t>
      </w:r>
      <w:r>
        <w:rPr>
          <w:rFonts w:ascii="Times New Roman"/>
          <w:b w:val="false"/>
          <w:i w:val="false"/>
          <w:color w:val="000000"/>
          <w:sz w:val="28"/>
        </w:rPr>
        <w:t>
      Қождың жылжуын болдырмау үшін оттықты бір уақытта бірнеше жерден тазалауға болмайды.</w:t>
      </w:r>
      <w:r>
        <w:br/>
      </w:r>
      <w:r>
        <w:rPr>
          <w:rFonts w:ascii="Times New Roman"/>
          <w:b w:val="false"/>
          <w:i w:val="false"/>
          <w:color w:val="000000"/>
          <w:sz w:val="28"/>
        </w:rPr>
        <w:t>
</w:t>
      </w:r>
      <w:r>
        <w:rPr>
          <w:rFonts w:ascii="Times New Roman"/>
          <w:b w:val="false"/>
          <w:i w:val="false"/>
          <w:color w:val="000000"/>
          <w:sz w:val="28"/>
        </w:rPr>
        <w:t>
      458. Ыстық күлге және қожға су құю кезінде жұмысшы түзелген бу оған тимейтін қашықтықта тұруы қажет. Ыстық күл мен қожға суды шашыратып құю керек. Су құятын жұмысшы жылы киімде, пелеринасы бар каскада, респиратор және қорғаныс көзілдірікте болуы қажет.</w:t>
      </w:r>
      <w:r>
        <w:br/>
      </w:r>
      <w:r>
        <w:rPr>
          <w:rFonts w:ascii="Times New Roman"/>
          <w:b w:val="false"/>
          <w:i w:val="false"/>
          <w:color w:val="000000"/>
          <w:sz w:val="28"/>
        </w:rPr>
        <w:t>
</w:t>
      </w:r>
      <w:r>
        <w:rPr>
          <w:rFonts w:ascii="Times New Roman"/>
          <w:b w:val="false"/>
          <w:i w:val="false"/>
          <w:color w:val="000000"/>
          <w:sz w:val="28"/>
        </w:rPr>
        <w:t>
      Өзінің және басқа жұмысшылардың аяқ астындағы қож бен күлге су құюға жол берілмейді.</w:t>
      </w:r>
      <w:r>
        <w:br/>
      </w:r>
      <w:r>
        <w:rPr>
          <w:rFonts w:ascii="Times New Roman"/>
          <w:b w:val="false"/>
          <w:i w:val="false"/>
          <w:color w:val="000000"/>
          <w:sz w:val="28"/>
        </w:rPr>
        <w:t>
</w:t>
      </w:r>
      <w:r>
        <w:rPr>
          <w:rFonts w:ascii="Times New Roman"/>
          <w:b w:val="false"/>
          <w:i w:val="false"/>
          <w:color w:val="000000"/>
          <w:sz w:val="28"/>
        </w:rPr>
        <w:t>
      459. Қож бен күлге су құю кезінде және оттықты тазарту кезінде жұмысшылардың бірі оттықтың ішінде жұмыс істейтіндерге бақылау үшін лаздың сыртында тұруы қажет.</w:t>
      </w:r>
      <w:r>
        <w:br/>
      </w:r>
      <w:r>
        <w:rPr>
          <w:rFonts w:ascii="Times New Roman"/>
          <w:b w:val="false"/>
          <w:i w:val="false"/>
          <w:color w:val="000000"/>
          <w:sz w:val="28"/>
        </w:rPr>
        <w:t>
</w:t>
      </w:r>
      <w:r>
        <w:rPr>
          <w:rFonts w:ascii="Times New Roman"/>
          <w:b w:val="false"/>
          <w:i w:val="false"/>
          <w:color w:val="000000"/>
          <w:sz w:val="28"/>
        </w:rPr>
        <w:t>
      460. Оттықтың ішінде жұмыс жүргізген кезде оның ішінде кемінде екі адам болуы қажет.</w:t>
      </w:r>
      <w:r>
        <w:br/>
      </w:r>
      <w:r>
        <w:rPr>
          <w:rFonts w:ascii="Times New Roman"/>
          <w:b w:val="false"/>
          <w:i w:val="false"/>
          <w:color w:val="000000"/>
          <w:sz w:val="28"/>
        </w:rPr>
        <w:t>
</w:t>
      </w:r>
      <w:r>
        <w:rPr>
          <w:rFonts w:ascii="Times New Roman"/>
          <w:b w:val="false"/>
          <w:i w:val="false"/>
          <w:color w:val="000000"/>
          <w:sz w:val="28"/>
        </w:rPr>
        <w:t>
      461. Оттықты тазарту кезінде газ өткізгіштері мен қазандықтың ысу қабатында жұмыс істеуге жол берілмейді.</w:t>
      </w:r>
      <w:r>
        <w:br/>
      </w:r>
      <w:r>
        <w:rPr>
          <w:rFonts w:ascii="Times New Roman"/>
          <w:b w:val="false"/>
          <w:i w:val="false"/>
          <w:color w:val="000000"/>
          <w:sz w:val="28"/>
        </w:rPr>
        <w:t>
</w:t>
      </w:r>
      <w:r>
        <w:rPr>
          <w:rFonts w:ascii="Times New Roman"/>
          <w:b w:val="false"/>
          <w:i w:val="false"/>
          <w:color w:val="000000"/>
          <w:sz w:val="28"/>
        </w:rPr>
        <w:t>
      462. Оттықта жұмыс істейтін және конвективті қабатта жұмыс істейтін персонал түзелген тұнбалар және жуу суының зияны туралы білуі қажет және жұмыста респиратор, қышқыл-сілті қолғаптар мен биялай кию керек.</w:t>
      </w:r>
      <w:r>
        <w:br/>
      </w:r>
      <w:r>
        <w:rPr>
          <w:rFonts w:ascii="Times New Roman"/>
          <w:b w:val="false"/>
          <w:i w:val="false"/>
          <w:color w:val="000000"/>
          <w:sz w:val="28"/>
        </w:rPr>
        <w:t>
</w:t>
      </w:r>
      <w:r>
        <w:rPr>
          <w:rFonts w:ascii="Times New Roman"/>
          <w:b w:val="false"/>
          <w:i w:val="false"/>
          <w:color w:val="000000"/>
          <w:sz w:val="28"/>
        </w:rPr>
        <w:t>
      463. Оттыққа кіру немесе конвективті шахтаға үшін балқыту кәбілдері, газ өткізетін жеңдері немесе жарықтандырғыш желі сымдарын пайдалануға жол берілмейді.</w:t>
      </w:r>
      <w:r>
        <w:br/>
      </w:r>
      <w:r>
        <w:rPr>
          <w:rFonts w:ascii="Times New Roman"/>
          <w:b w:val="false"/>
          <w:i w:val="false"/>
          <w:color w:val="000000"/>
          <w:sz w:val="28"/>
        </w:rPr>
        <w:t>
</w:t>
      </w:r>
      <w:r>
        <w:rPr>
          <w:rFonts w:ascii="Times New Roman"/>
          <w:b w:val="false"/>
          <w:i w:val="false"/>
          <w:color w:val="000000"/>
          <w:sz w:val="28"/>
        </w:rPr>
        <w:t>
      464. Қазандықтың апатты жөндеуін жүргізу кезінде жұмыс алдында оттықты алдын ала тазартусыз персоналға қож бен кірпіш құлауын болдырмайтын шаралар қабылданады.</w:t>
      </w:r>
      <w:r>
        <w:br/>
      </w:r>
      <w:r>
        <w:rPr>
          <w:rFonts w:ascii="Times New Roman"/>
          <w:b w:val="false"/>
          <w:i w:val="false"/>
          <w:color w:val="000000"/>
          <w:sz w:val="28"/>
        </w:rPr>
        <w:t>
</w:t>
      </w:r>
      <w:r>
        <w:rPr>
          <w:rFonts w:ascii="Times New Roman"/>
          <w:b w:val="false"/>
          <w:i w:val="false"/>
          <w:color w:val="000000"/>
          <w:sz w:val="28"/>
        </w:rPr>
        <w:t>
      465. Құбырлы ауа қыздырғыштың кубтарын көтерудің алдында көтерілетін куб пен оның құбырларының күл толуын ескере отырып, жоғарғы және төменгі құбыр тақталарды байлау керек.</w:t>
      </w:r>
      <w:r>
        <w:br/>
      </w:r>
      <w:r>
        <w:rPr>
          <w:rFonts w:ascii="Times New Roman"/>
          <w:b w:val="false"/>
          <w:i w:val="false"/>
          <w:color w:val="000000"/>
          <w:sz w:val="28"/>
        </w:rPr>
        <w:t>
</w:t>
      </w:r>
      <w:r>
        <w:rPr>
          <w:rFonts w:ascii="Times New Roman"/>
          <w:b w:val="false"/>
          <w:i w:val="false"/>
          <w:color w:val="000000"/>
          <w:sz w:val="28"/>
        </w:rPr>
        <w:t>
      466. Регенеративті айналмалы ауа қыздырғыштарда жөндеу жұмыстарын жүргізу кезінде қыстырылған толтыру пакеттерін суыруға және суық толтырмасы бар пакеттерді орнату кезінде олардың астында тұруға және роторды жылжыту кезінде бөшкенің ішінде тұруға болмайды. Роторды айналдыру арнайы құрал-саймандармен жүргізіледі.</w:t>
      </w:r>
      <w:r>
        <w:br/>
      </w:r>
      <w:r>
        <w:rPr>
          <w:rFonts w:ascii="Times New Roman"/>
          <w:b w:val="false"/>
          <w:i w:val="false"/>
          <w:color w:val="000000"/>
          <w:sz w:val="28"/>
        </w:rPr>
        <w:t>
</w:t>
      </w:r>
      <w:r>
        <w:rPr>
          <w:rFonts w:ascii="Times New Roman"/>
          <w:b w:val="false"/>
          <w:i w:val="false"/>
          <w:color w:val="000000"/>
          <w:sz w:val="28"/>
        </w:rPr>
        <w:t>
      467. Қазандықтың барабанының ішінде жұмыс істегенге дейін люктің екеуі де ашылады. Жұмысшыларды қазандықтың барабанына жібермес бұрын ол қышқылмен жуылғаннан кейін желдету және барабандағы ауаны оттегінің жеткіліктігіне тексеру (көлем бойынша 20 %) жүргізіледі. Барабандағы сутегінің шоғырлануы оның жалын атуының төменгі деңгейіне 1/5, ал күкірт газы – рұқсат етілетін шоғырлану шегінің мәнінен аспауы тиіс.</w:t>
      </w:r>
      <w:r>
        <w:br/>
      </w:r>
      <w:r>
        <w:rPr>
          <w:rFonts w:ascii="Times New Roman"/>
          <w:b w:val="false"/>
          <w:i w:val="false"/>
          <w:color w:val="000000"/>
          <w:sz w:val="28"/>
        </w:rPr>
        <w:t>
</w:t>
      </w:r>
      <w:r>
        <w:rPr>
          <w:rFonts w:ascii="Times New Roman"/>
          <w:b w:val="false"/>
          <w:i w:val="false"/>
          <w:color w:val="000000"/>
          <w:sz w:val="28"/>
        </w:rPr>
        <w:t>
      468. Қазандық барабанының желдеткіші барабанның сыртында орналасқан (барабанның ашық люктерінің бірінде немесе уақытша босатылған штуцерде) жылжымалы желдеткішпен немесе ауа тазартқыш қондырғымен қамтамасыз етіледі.</w:t>
      </w:r>
      <w:r>
        <w:br/>
      </w:r>
      <w:r>
        <w:rPr>
          <w:rFonts w:ascii="Times New Roman"/>
          <w:b w:val="false"/>
          <w:i w:val="false"/>
          <w:color w:val="000000"/>
          <w:sz w:val="28"/>
        </w:rPr>
        <w:t>
</w:t>
      </w:r>
      <w:r>
        <w:rPr>
          <w:rFonts w:ascii="Times New Roman"/>
          <w:b w:val="false"/>
          <w:i w:val="false"/>
          <w:color w:val="000000"/>
          <w:sz w:val="28"/>
        </w:rPr>
        <w:t>
      Жұмыс кезінде төменгі барабандардағы жұмыс орындарының қарқынды желдетілуін арттыру үшін жоғарғы барабандардың люктері ашық болуы тиіс.</w:t>
      </w:r>
      <w:r>
        <w:br/>
      </w:r>
      <w:r>
        <w:rPr>
          <w:rFonts w:ascii="Times New Roman"/>
          <w:b w:val="false"/>
          <w:i w:val="false"/>
          <w:color w:val="000000"/>
          <w:sz w:val="28"/>
        </w:rPr>
        <w:t>
</w:t>
      </w:r>
      <w:r>
        <w:rPr>
          <w:rFonts w:ascii="Times New Roman"/>
          <w:b w:val="false"/>
          <w:i w:val="false"/>
          <w:color w:val="000000"/>
          <w:sz w:val="28"/>
        </w:rPr>
        <w:t>
      469. Барабан мен қосатын құбырларды кемінде екі адам тазалау қажет. Бір жұмысшы қайнататын құбырларды қолмен тегістеуші электр машинасымен тазартқан кезде басқа жұмысшы барабанда жұмыс істеп жатқан адамға бақылау жасап, оның нұсқауларын орындау үшін коммутациялық аппараттың қасында болуы тиіс, сондай-ақ қажет жағдайда электр қозғалтқышты өшіру қажет. Электр қозғалтқыш қашықтықтан басқарылғанда бақылау жасаушы болуы керек.</w:t>
      </w:r>
      <w:r>
        <w:br/>
      </w:r>
      <w:r>
        <w:rPr>
          <w:rFonts w:ascii="Times New Roman"/>
          <w:b w:val="false"/>
          <w:i w:val="false"/>
          <w:color w:val="000000"/>
          <w:sz w:val="28"/>
        </w:rPr>
        <w:t>
</w:t>
      </w:r>
      <w:r>
        <w:rPr>
          <w:rFonts w:ascii="Times New Roman"/>
          <w:b w:val="false"/>
          <w:i w:val="false"/>
          <w:color w:val="000000"/>
          <w:sz w:val="28"/>
        </w:rPr>
        <w:t>
      470. Қайнату құбырларды тазалау кезінде тегістеу ұштары құбырдан электрқозғалтқыш өшірілгеннен кейін алу қажет, электр қозғалтқышты қайта қосу тек ұштар қайта құбырға салынғанда ғана жасалады.</w:t>
      </w:r>
      <w:r>
        <w:br/>
      </w:r>
      <w:r>
        <w:rPr>
          <w:rFonts w:ascii="Times New Roman"/>
          <w:b w:val="false"/>
          <w:i w:val="false"/>
          <w:color w:val="000000"/>
          <w:sz w:val="28"/>
        </w:rPr>
        <w:t>
</w:t>
      </w:r>
      <w:r>
        <w:rPr>
          <w:rFonts w:ascii="Times New Roman"/>
          <w:b w:val="false"/>
          <w:i w:val="false"/>
          <w:color w:val="000000"/>
          <w:sz w:val="28"/>
        </w:rPr>
        <w:t>
      471. Кернеуі 12 В жоғары электр қозғалтқыштар және жылжымалы қолшамдары немесе электрленген құрал жалғанатын жылжымалы төмендеткіш трансформаторлар соқпақтың қасында барабанның сыртында орналасуы керек. Корпус пен төмен кернеулі трансформатордың айналмасының бірін жерге тұйықтау керек</w:t>
      </w:r>
      <w:r>
        <w:br/>
      </w:r>
      <w:r>
        <w:rPr>
          <w:rFonts w:ascii="Times New Roman"/>
          <w:b w:val="false"/>
          <w:i w:val="false"/>
          <w:color w:val="000000"/>
          <w:sz w:val="28"/>
        </w:rPr>
        <w:t>
</w:t>
      </w:r>
      <w:r>
        <w:rPr>
          <w:rFonts w:ascii="Times New Roman"/>
          <w:b w:val="false"/>
          <w:i w:val="false"/>
          <w:color w:val="000000"/>
          <w:sz w:val="28"/>
        </w:rPr>
        <w:t>
      472. Қызу қабатында ирек түтік шарын домалатқанда арнайы ұстағышты қолдану қажет.</w:t>
      </w:r>
      <w:r>
        <w:br/>
      </w:r>
      <w:r>
        <w:rPr>
          <w:rFonts w:ascii="Times New Roman"/>
          <w:b w:val="false"/>
          <w:i w:val="false"/>
          <w:color w:val="000000"/>
          <w:sz w:val="28"/>
        </w:rPr>
        <w:t>
</w:t>
      </w:r>
      <w:r>
        <w:rPr>
          <w:rFonts w:ascii="Times New Roman"/>
          <w:b w:val="false"/>
          <w:i w:val="false"/>
          <w:color w:val="000000"/>
          <w:sz w:val="28"/>
        </w:rPr>
        <w:t>
      473. Түтін құбырларын және газ өткізгіштерін сырттан тексеруді кемінде 2 адам жүргізеді; ішкі тексеру мен жөндеуді кемінде 3 адам, осы Қағидалардың талаптарын сақтай отырып жүргізу қажет.</w:t>
      </w:r>
      <w:r>
        <w:br/>
      </w:r>
      <w:r>
        <w:rPr>
          <w:rFonts w:ascii="Times New Roman"/>
          <w:b w:val="false"/>
          <w:i w:val="false"/>
          <w:color w:val="000000"/>
          <w:sz w:val="28"/>
        </w:rPr>
        <w:t>
</w:t>
      </w:r>
      <w:r>
        <w:rPr>
          <w:rFonts w:ascii="Times New Roman"/>
          <w:b w:val="false"/>
          <w:i w:val="false"/>
          <w:color w:val="000000"/>
          <w:sz w:val="28"/>
        </w:rPr>
        <w:t>
      474. Түтін құбырлары мен газ өткізгіштерінде жұмыстар жұмыс орындарын ашық люктер арқылы мұқият желдеткеннен кейін және түтін газдарының жұмыс істеп тұрған қазандықтардан кедергілер қойып, құлыпқа жабу немесе уақытша герметикалық қабырғалар қою арқылы келуінен қорғау жүргізгеннен кейін басталады. Буды үрлеу желілерін оларға бітегіш орнату арқылы өшіру қажет.</w:t>
      </w:r>
      <w:r>
        <w:br/>
      </w:r>
      <w:r>
        <w:rPr>
          <w:rFonts w:ascii="Times New Roman"/>
          <w:b w:val="false"/>
          <w:i w:val="false"/>
          <w:color w:val="000000"/>
          <w:sz w:val="28"/>
        </w:rPr>
        <w:t>
</w:t>
      </w:r>
      <w:r>
        <w:rPr>
          <w:rFonts w:ascii="Times New Roman"/>
          <w:b w:val="false"/>
          <w:i w:val="false"/>
          <w:color w:val="000000"/>
          <w:sz w:val="28"/>
        </w:rPr>
        <w:t>
      475. Түтін құбырларын және газ өткізгіштерін ішкі жөндеу түтін газдары болмаған кезде және газ өткізгіштерінің жеткілікті тексерілгенінен кейін жасалады.</w:t>
      </w:r>
      <w:r>
        <w:br/>
      </w:r>
      <w:r>
        <w:rPr>
          <w:rFonts w:ascii="Times New Roman"/>
          <w:b w:val="false"/>
          <w:i w:val="false"/>
          <w:color w:val="000000"/>
          <w:sz w:val="28"/>
        </w:rPr>
        <w:t>
</w:t>
      </w:r>
      <w:r>
        <w:rPr>
          <w:rFonts w:ascii="Times New Roman"/>
          <w:b w:val="false"/>
          <w:i w:val="false"/>
          <w:color w:val="000000"/>
          <w:sz w:val="28"/>
        </w:rPr>
        <w:t>
      476. 1,3 м және одан биіктікте жұмыс істеу кезінде осы Қағидалардың талаптарына сәйкес келетін мінбелер мен бесіктер орнатылады.</w:t>
      </w:r>
      <w:r>
        <w:br/>
      </w:r>
      <w:r>
        <w:rPr>
          <w:rFonts w:ascii="Times New Roman"/>
          <w:b w:val="false"/>
          <w:i w:val="false"/>
          <w:color w:val="000000"/>
          <w:sz w:val="28"/>
        </w:rPr>
        <w:t>
</w:t>
      </w:r>
      <w:r>
        <w:rPr>
          <w:rFonts w:ascii="Times New Roman"/>
          <w:b w:val="false"/>
          <w:i w:val="false"/>
          <w:color w:val="000000"/>
          <w:sz w:val="28"/>
        </w:rPr>
        <w:t>
      477. Жұмысшылардың газ өткізгіштері мен басқа қораптарда жүруі қажет болғанда олардың түбінің беріктігі тексерілуі тиіс. Бос орындар немесе қорап түбінің бүлінуі анықталса, тақтайлардан төсемелер салып, қораптарда күл болса тазалауы қажет.</w:t>
      </w:r>
      <w:r>
        <w:br/>
      </w:r>
      <w:r>
        <w:rPr>
          <w:rFonts w:ascii="Times New Roman"/>
          <w:b w:val="false"/>
          <w:i w:val="false"/>
          <w:color w:val="000000"/>
          <w:sz w:val="28"/>
        </w:rPr>
        <w:t>
</w:t>
      </w:r>
      <w:r>
        <w:rPr>
          <w:rFonts w:ascii="Times New Roman"/>
          <w:b w:val="false"/>
          <w:i w:val="false"/>
          <w:color w:val="000000"/>
          <w:sz w:val="28"/>
        </w:rPr>
        <w:t>
      Жұмыс кезінде адамдардың құлауын болдырмас үшін қораптардың тік жағдайдан көлденеңге көшу орындарында соңғысы қоршалады.</w:t>
      </w:r>
      <w:r>
        <w:br/>
      </w:r>
      <w:r>
        <w:rPr>
          <w:rFonts w:ascii="Times New Roman"/>
          <w:b w:val="false"/>
          <w:i w:val="false"/>
          <w:color w:val="000000"/>
          <w:sz w:val="28"/>
        </w:rPr>
        <w:t>
</w:t>
      </w:r>
      <w:r>
        <w:rPr>
          <w:rFonts w:ascii="Times New Roman"/>
          <w:b w:val="false"/>
          <w:i w:val="false"/>
          <w:color w:val="000000"/>
          <w:sz w:val="28"/>
        </w:rPr>
        <w:t>
      Газ өткізгіштерінде адамдардың түсуі және көтерілуі берік бекітілген баспалдақтар мен траптар арқылы жүзеге асырылады.</w:t>
      </w:r>
      <w:r>
        <w:br/>
      </w:r>
      <w:r>
        <w:rPr>
          <w:rFonts w:ascii="Times New Roman"/>
          <w:b w:val="false"/>
          <w:i w:val="false"/>
          <w:color w:val="000000"/>
          <w:sz w:val="28"/>
        </w:rPr>
        <w:t>
</w:t>
      </w:r>
      <w:r>
        <w:rPr>
          <w:rFonts w:ascii="Times New Roman"/>
          <w:b w:val="false"/>
          <w:i w:val="false"/>
          <w:color w:val="000000"/>
          <w:sz w:val="28"/>
        </w:rPr>
        <w:t>
      478. Түтін құбырында жұмысшылардың көтерілуі және түсуі үшін жүру баспалдағының шахтасын төрт жағынан барлық биіктігі бойынша және жұмыс алаңынан 2,5 м жоғары деңгейде тормен қорғалуы қажет.</w:t>
      </w:r>
      <w:r>
        <w:br/>
      </w:r>
      <w:r>
        <w:rPr>
          <w:rFonts w:ascii="Times New Roman"/>
          <w:b w:val="false"/>
          <w:i w:val="false"/>
          <w:color w:val="000000"/>
          <w:sz w:val="28"/>
        </w:rPr>
        <w:t>
</w:t>
      </w:r>
      <w:r>
        <w:rPr>
          <w:rFonts w:ascii="Times New Roman"/>
          <w:b w:val="false"/>
          <w:i w:val="false"/>
          <w:color w:val="000000"/>
          <w:sz w:val="28"/>
        </w:rPr>
        <w:t>
      479. Жұмысшылардың ригель, көлбеу немесе көтергіш тростар арқылы көтерілуіне (түсуіне) және түтін құбырынан немесе сыртқы баспалдақтар бойынша бірнеше жұмысшының көтерілуіне (түсуіне) жол берілмейді. Бағдаршам алаңдары бар құбырларға осы алаңдар арасындағы түрлі деңгейлерде жұмысшылардың көтерілуіне (түсуіне) жол беріледі. Бұл ретте ондағы люктер жабық болуы тиіс.</w:t>
      </w:r>
      <w:r>
        <w:br/>
      </w:r>
      <w:r>
        <w:rPr>
          <w:rFonts w:ascii="Times New Roman"/>
          <w:b w:val="false"/>
          <w:i w:val="false"/>
          <w:color w:val="000000"/>
          <w:sz w:val="28"/>
        </w:rPr>
        <w:t>
</w:t>
      </w:r>
      <w:r>
        <w:rPr>
          <w:rFonts w:ascii="Times New Roman"/>
          <w:b w:val="false"/>
          <w:i w:val="false"/>
          <w:color w:val="000000"/>
          <w:sz w:val="28"/>
        </w:rPr>
        <w:t>
      480. 1,3 м және одан жоғары биіктікте жұмыс кезінде қорғаныс қоршаулары болмаса кезек-кезегімен ілігу үшін карабині бар шынжырлы сақтандырғыш белдеулерді пайдалану қажет. Персоналды жүру баспалдағына сақтандыру белдігінсіз жіберуге жол берілмейді.</w:t>
      </w:r>
      <w:r>
        <w:br/>
      </w:r>
      <w:r>
        <w:rPr>
          <w:rFonts w:ascii="Times New Roman"/>
          <w:b w:val="false"/>
          <w:i w:val="false"/>
          <w:color w:val="000000"/>
          <w:sz w:val="28"/>
        </w:rPr>
        <w:t>
</w:t>
      </w:r>
      <w:r>
        <w:rPr>
          <w:rFonts w:ascii="Times New Roman"/>
          <w:b w:val="false"/>
          <w:i w:val="false"/>
          <w:color w:val="000000"/>
          <w:sz w:val="28"/>
        </w:rPr>
        <w:t>
      481. Жөндеу жұмыстары кезінде немесе ілінген құрал-саймандарын тексеру кезінде жертөле қабатынан биіктігі 1/10 қашықтықтағы түтін құбыры жанындағы қауіпті аймақ қоршалады. Қоршауда қауіпсіздік белгілері, қоршауға кіруге рұқсат бермейтін белгілер жасалады. Қауіпті аймақ шегінде өткелдер мен жүретін орындарда жаға қоршаулары, бөгде тұлғаларға кіруге болмайтын қауіпсіздік белгілері орнатылады.</w:t>
      </w:r>
      <w:r>
        <w:br/>
      </w:r>
      <w:r>
        <w:rPr>
          <w:rFonts w:ascii="Times New Roman"/>
          <w:b w:val="false"/>
          <w:i w:val="false"/>
          <w:color w:val="000000"/>
          <w:sz w:val="28"/>
        </w:rPr>
        <w:t>
</w:t>
      </w:r>
      <w:r>
        <w:rPr>
          <w:rFonts w:ascii="Times New Roman"/>
          <w:b w:val="false"/>
          <w:i w:val="false"/>
          <w:color w:val="000000"/>
          <w:sz w:val="28"/>
        </w:rPr>
        <w:t>
      482. Түтін мұржалары ішіндегі жөндеу жұмыстары оларды күлден тазартқаннан кейін жүргізілуі керек.</w:t>
      </w:r>
      <w:r>
        <w:br/>
      </w:r>
      <w:r>
        <w:rPr>
          <w:rFonts w:ascii="Times New Roman"/>
          <w:b w:val="false"/>
          <w:i w:val="false"/>
          <w:color w:val="000000"/>
          <w:sz w:val="28"/>
        </w:rPr>
        <w:t>
</w:t>
      </w:r>
      <w:r>
        <w:rPr>
          <w:rFonts w:ascii="Times New Roman"/>
          <w:b w:val="false"/>
          <w:i w:val="false"/>
          <w:color w:val="000000"/>
          <w:sz w:val="28"/>
        </w:rPr>
        <w:t>
      483. Мұржалар ішінде бір уақытта бірнеше белдеуде жұмыс кезінде әр белдеу жоғарғыдан тегіс қорғаныс төсемесімен бөлінуі тиіс. Футеровканы бөлшектеу кезінде екі және одан көп белдеуде бір уақытта жұмыс істеуге болмайды.</w:t>
      </w:r>
      <w:r>
        <w:br/>
      </w:r>
      <w:r>
        <w:rPr>
          <w:rFonts w:ascii="Times New Roman"/>
          <w:b w:val="false"/>
          <w:i w:val="false"/>
          <w:color w:val="000000"/>
          <w:sz w:val="28"/>
        </w:rPr>
        <w:t>
</w:t>
      </w:r>
      <w:r>
        <w:rPr>
          <w:rFonts w:ascii="Times New Roman"/>
          <w:b w:val="false"/>
          <w:i w:val="false"/>
          <w:color w:val="000000"/>
          <w:sz w:val="28"/>
        </w:rPr>
        <w:t>
      484. Оттықтар, газ өткізгіштері, ауа өткізгіштері мен қазандық барабандары ішіндегі жұмыстар аяқталған бойда осы Қағидалардың </w:t>
      </w:r>
      <w:r>
        <w:rPr>
          <w:rFonts w:ascii="Times New Roman"/>
          <w:b w:val="false"/>
          <w:i w:val="false"/>
          <w:color w:val="000000"/>
          <w:sz w:val="28"/>
        </w:rPr>
        <w:t>169-тармағының</w:t>
      </w:r>
      <w:r>
        <w:rPr>
          <w:rFonts w:ascii="Times New Roman"/>
          <w:b w:val="false"/>
          <w:i w:val="false"/>
          <w:color w:val="000000"/>
          <w:sz w:val="28"/>
        </w:rPr>
        <w:t xml:space="preserve"> талаптары орындалады.</w:t>
      </w:r>
    </w:p>
    <w:bookmarkEnd w:id="63"/>
    <w:bookmarkStart w:name="z866" w:id="64"/>
    <w:p>
      <w:pPr>
        <w:spacing w:after="0"/>
        <w:ind w:left="0"/>
        <w:jc w:val="left"/>
      </w:pPr>
      <w:r>
        <w:rPr>
          <w:rFonts w:ascii="Times New Roman"/>
          <w:b/>
          <w:i w:val="false"/>
          <w:color w:val="000000"/>
        </w:rPr>
        <w:t xml:space="preserve"> 
Қож-күлден тазарту және күл үйінділері жүйелеріне қызмет көрсету</w:t>
      </w:r>
    </w:p>
    <w:bookmarkEnd w:id="64"/>
    <w:bookmarkStart w:name="z867" w:id="65"/>
    <w:p>
      <w:pPr>
        <w:spacing w:after="0"/>
        <w:ind w:left="0"/>
        <w:jc w:val="both"/>
      </w:pPr>
      <w:r>
        <w:rPr>
          <w:rFonts w:ascii="Times New Roman"/>
          <w:b w:val="false"/>
          <w:i w:val="false"/>
          <w:color w:val="000000"/>
          <w:sz w:val="28"/>
        </w:rPr>
        <w:t>
      485. Қож бен күлді мерзімдік тазарту кезінде бункерлерінің сыртқы люктері мен қақпақтарын ашар алдында қазандық машинисін алдағы қож бен күлдің түсірілуі туралы және қазандықтағы отты сирету қажеттігі, қож бен күлге су құю туралы ескерту қажет.</w:t>
      </w:r>
      <w:r>
        <w:br/>
      </w:r>
      <w:r>
        <w:rPr>
          <w:rFonts w:ascii="Times New Roman"/>
          <w:b w:val="false"/>
          <w:i w:val="false"/>
          <w:color w:val="000000"/>
          <w:sz w:val="28"/>
        </w:rPr>
        <w:t>
</w:t>
      </w:r>
      <w:r>
        <w:rPr>
          <w:rFonts w:ascii="Times New Roman"/>
          <w:b w:val="false"/>
          <w:i w:val="false"/>
          <w:color w:val="000000"/>
          <w:sz w:val="28"/>
        </w:rPr>
        <w:t>
      486. Газ өткізгіштерден күл мен қожды түсіру кезінде және қазандықты жағу кезінде осы жұмысты жүргізетін тұлғалар люктен алыс тұруы қажет.</w:t>
      </w:r>
      <w:r>
        <w:br/>
      </w:r>
      <w:r>
        <w:rPr>
          <w:rFonts w:ascii="Times New Roman"/>
          <w:b w:val="false"/>
          <w:i w:val="false"/>
          <w:color w:val="000000"/>
          <w:sz w:val="28"/>
        </w:rPr>
        <w:t>
</w:t>
      </w:r>
      <w:r>
        <w:rPr>
          <w:rFonts w:ascii="Times New Roman"/>
          <w:b w:val="false"/>
          <w:i w:val="false"/>
          <w:color w:val="000000"/>
          <w:sz w:val="28"/>
        </w:rPr>
        <w:t>
      487. Қож қақпақтарын, ал вагон ағызған күл тазалауда және күл қақпақтарын ашу қашықтықтан жүргізіледі. Бұл ретте қақпақтан барлық персоналды алыстату қажет.</w:t>
      </w:r>
      <w:r>
        <w:br/>
      </w:r>
      <w:r>
        <w:rPr>
          <w:rFonts w:ascii="Times New Roman"/>
          <w:b w:val="false"/>
          <w:i w:val="false"/>
          <w:color w:val="000000"/>
          <w:sz w:val="28"/>
        </w:rPr>
        <w:t>
</w:t>
      </w:r>
      <w:r>
        <w:rPr>
          <w:rFonts w:ascii="Times New Roman"/>
          <w:b w:val="false"/>
          <w:i w:val="false"/>
          <w:color w:val="000000"/>
          <w:sz w:val="28"/>
        </w:rPr>
        <w:t>
      488. Вагонеткалы күл тазалауда күл және қож қақпақтарды қож, күл және отынның жанбай қалған қалдықтарын (шаң және күл) суға малып алғаннан кейін ғана ақырындап ашу керек.</w:t>
      </w:r>
      <w:r>
        <w:br/>
      </w:r>
      <w:r>
        <w:rPr>
          <w:rFonts w:ascii="Times New Roman"/>
          <w:b w:val="false"/>
          <w:i w:val="false"/>
          <w:color w:val="000000"/>
          <w:sz w:val="28"/>
        </w:rPr>
        <w:t>
</w:t>
      </w:r>
      <w:r>
        <w:rPr>
          <w:rFonts w:ascii="Times New Roman"/>
          <w:b w:val="false"/>
          <w:i w:val="false"/>
          <w:color w:val="000000"/>
          <w:sz w:val="28"/>
        </w:rPr>
        <w:t>
      489. Қожды сулаған кезде және оны комодтан гидрокүлтазартқыш каналдарына түсірген кезде қарау есіктері жабылады.</w:t>
      </w:r>
      <w:r>
        <w:br/>
      </w:r>
      <w:r>
        <w:rPr>
          <w:rFonts w:ascii="Times New Roman"/>
          <w:b w:val="false"/>
          <w:i w:val="false"/>
          <w:color w:val="000000"/>
          <w:sz w:val="28"/>
        </w:rPr>
        <w:t>
</w:t>
      </w:r>
      <w:r>
        <w:rPr>
          <w:rFonts w:ascii="Times New Roman"/>
          <w:b w:val="false"/>
          <w:i w:val="false"/>
          <w:color w:val="000000"/>
          <w:sz w:val="28"/>
        </w:rPr>
        <w:t>
      490. Шаю шүмектерін тазартуды және шешуді судың арыны тәулігіне 20 м астам болса, су өшірілгеннен кейін ғана жасалады.</w:t>
      </w:r>
      <w:r>
        <w:br/>
      </w:r>
      <w:r>
        <w:rPr>
          <w:rFonts w:ascii="Times New Roman"/>
          <w:b w:val="false"/>
          <w:i w:val="false"/>
          <w:color w:val="000000"/>
          <w:sz w:val="28"/>
        </w:rPr>
        <w:t>
</w:t>
      </w:r>
      <w:r>
        <w:rPr>
          <w:rFonts w:ascii="Times New Roman"/>
          <w:b w:val="false"/>
          <w:i w:val="false"/>
          <w:color w:val="000000"/>
          <w:sz w:val="28"/>
        </w:rPr>
        <w:t>
      491. Қарау терезелерін ашу кезінде қарама-қарсы тұруға болмайды.</w:t>
      </w:r>
      <w:r>
        <w:br/>
      </w:r>
      <w:r>
        <w:rPr>
          <w:rFonts w:ascii="Times New Roman"/>
          <w:b w:val="false"/>
          <w:i w:val="false"/>
          <w:color w:val="000000"/>
          <w:sz w:val="28"/>
        </w:rPr>
        <w:t>
</w:t>
      </w:r>
      <w:r>
        <w:rPr>
          <w:rFonts w:ascii="Times New Roman"/>
          <w:b w:val="false"/>
          <w:i w:val="false"/>
          <w:color w:val="000000"/>
          <w:sz w:val="28"/>
        </w:rPr>
        <w:t>
      492. Қожды жанудың тұрақты режимінде және пеш пен газөткізгіште сиретудің тұрақты режимде түсіру керек. Қож бен күлді өртеу режимі орнатылмаған кезде және қарау терезелерінен күл мен жалынды түсіруге болмайды.</w:t>
      </w:r>
      <w:r>
        <w:br/>
      </w:r>
      <w:r>
        <w:rPr>
          <w:rFonts w:ascii="Times New Roman"/>
          <w:b w:val="false"/>
          <w:i w:val="false"/>
          <w:color w:val="000000"/>
          <w:sz w:val="28"/>
        </w:rPr>
        <w:t>
</w:t>
      </w:r>
      <w:r>
        <w:rPr>
          <w:rFonts w:ascii="Times New Roman"/>
          <w:b w:val="false"/>
          <w:i w:val="false"/>
          <w:color w:val="000000"/>
          <w:sz w:val="28"/>
        </w:rPr>
        <w:t>
      Қожды түсіру кезінде қазандықтың ағын өзегінен қож бен күлді түсіруге немесе қазандықты үрлеуге болмайды.</w:t>
      </w:r>
      <w:r>
        <w:br/>
      </w:r>
      <w:r>
        <w:rPr>
          <w:rFonts w:ascii="Times New Roman"/>
          <w:b w:val="false"/>
          <w:i w:val="false"/>
          <w:color w:val="000000"/>
          <w:sz w:val="28"/>
        </w:rPr>
        <w:t>
</w:t>
      </w:r>
      <w:r>
        <w:rPr>
          <w:rFonts w:ascii="Times New Roman"/>
          <w:b w:val="false"/>
          <w:i w:val="false"/>
          <w:color w:val="000000"/>
          <w:sz w:val="28"/>
        </w:rPr>
        <w:t>
      Қожды түсіру тек арнайы найзалармен ғана жүргізіледі.</w:t>
      </w:r>
      <w:r>
        <w:br/>
      </w:r>
      <w:r>
        <w:rPr>
          <w:rFonts w:ascii="Times New Roman"/>
          <w:b w:val="false"/>
          <w:i w:val="false"/>
          <w:color w:val="000000"/>
          <w:sz w:val="28"/>
        </w:rPr>
        <w:t>
</w:t>
      </w:r>
      <w:r>
        <w:rPr>
          <w:rFonts w:ascii="Times New Roman"/>
          <w:b w:val="false"/>
          <w:i w:val="false"/>
          <w:color w:val="000000"/>
          <w:sz w:val="28"/>
        </w:rPr>
        <w:t>
      Қожды түсіруге арналған найзада құбырға дәнекерленген ұштық болуы тиіс, ол қождың құбыр бойы ағуына жол бермейді. Қожды екі жағы ашық құбырмен түсіруге болмайды. Түсіру кезінде найзаны ұстап, бір шетте тұру керек. Жұмыс кезінде найзаға сүйенуге болмайды. Найзаны комодтың бойында еденде көлденең түрде сақтау керек.</w:t>
      </w:r>
      <w:r>
        <w:br/>
      </w:r>
      <w:r>
        <w:rPr>
          <w:rFonts w:ascii="Times New Roman"/>
          <w:b w:val="false"/>
          <w:i w:val="false"/>
          <w:color w:val="000000"/>
          <w:sz w:val="28"/>
        </w:rPr>
        <w:t>
</w:t>
      </w:r>
      <w:r>
        <w:rPr>
          <w:rFonts w:ascii="Times New Roman"/>
          <w:b w:val="false"/>
          <w:i w:val="false"/>
          <w:color w:val="000000"/>
          <w:sz w:val="28"/>
        </w:rPr>
        <w:t>
      493. Жеткілікті жарықтандырылмаған алаңдарда тұрып, сондай-ақ арнайы арналмаған орындарда (баспалдақтың сүйеніштерінде, құбырларда) тұрып қожды түсіруге болмайды.</w:t>
      </w:r>
      <w:r>
        <w:br/>
      </w:r>
      <w:r>
        <w:rPr>
          <w:rFonts w:ascii="Times New Roman"/>
          <w:b w:val="false"/>
          <w:i w:val="false"/>
          <w:color w:val="000000"/>
          <w:sz w:val="28"/>
        </w:rPr>
        <w:t>
</w:t>
      </w:r>
      <w:r>
        <w:rPr>
          <w:rFonts w:ascii="Times New Roman"/>
          <w:b w:val="false"/>
          <w:i w:val="false"/>
          <w:color w:val="000000"/>
          <w:sz w:val="28"/>
        </w:rPr>
        <w:t>
      494. Күл толған күл түсіргіш аппараттарды тазалау қажеттілі кезінде ашық люктен алыс тұру керек. Күл түсіру кезінде люк жабық болуы керек.</w:t>
      </w:r>
      <w:r>
        <w:br/>
      </w:r>
      <w:r>
        <w:rPr>
          <w:rFonts w:ascii="Times New Roman"/>
          <w:b w:val="false"/>
          <w:i w:val="false"/>
          <w:color w:val="000000"/>
          <w:sz w:val="28"/>
        </w:rPr>
        <w:t>
</w:t>
      </w:r>
      <w:r>
        <w:rPr>
          <w:rFonts w:ascii="Times New Roman"/>
          <w:b w:val="false"/>
          <w:i w:val="false"/>
          <w:color w:val="000000"/>
          <w:sz w:val="28"/>
        </w:rPr>
        <w:t>
      495. Қож тазартқыш қондырғыларды қождан тазарту кезінде және құрғақ күл ұстағыштар күл қақпақтарын тазарту кезінде:</w:t>
      </w:r>
      <w:r>
        <w:br/>
      </w:r>
      <w:r>
        <w:rPr>
          <w:rFonts w:ascii="Times New Roman"/>
          <w:b w:val="false"/>
          <w:i w:val="false"/>
          <w:color w:val="000000"/>
          <w:sz w:val="28"/>
        </w:rPr>
        <w:t>
</w:t>
      </w:r>
      <w:r>
        <w:rPr>
          <w:rFonts w:ascii="Times New Roman"/>
          <w:b w:val="false"/>
          <w:i w:val="false"/>
          <w:color w:val="000000"/>
          <w:sz w:val="28"/>
        </w:rPr>
        <w:t>
      1) ванналар мен бункерлердің ішіне кіруге;</w:t>
      </w:r>
      <w:r>
        <w:br/>
      </w:r>
      <w:r>
        <w:rPr>
          <w:rFonts w:ascii="Times New Roman"/>
          <w:b w:val="false"/>
          <w:i w:val="false"/>
          <w:color w:val="000000"/>
          <w:sz w:val="28"/>
        </w:rPr>
        <w:t>
</w:t>
      </w:r>
      <w:r>
        <w:rPr>
          <w:rFonts w:ascii="Times New Roman"/>
          <w:b w:val="false"/>
          <w:i w:val="false"/>
          <w:color w:val="000000"/>
          <w:sz w:val="28"/>
        </w:rPr>
        <w:t>
      2) каналдардың шешілген бекітілістерінде жұмыс істеу;</w:t>
      </w:r>
      <w:r>
        <w:br/>
      </w:r>
      <w:r>
        <w:rPr>
          <w:rFonts w:ascii="Times New Roman"/>
          <w:b w:val="false"/>
          <w:i w:val="false"/>
          <w:color w:val="000000"/>
          <w:sz w:val="28"/>
        </w:rPr>
        <w:t>
</w:t>
      </w:r>
      <w:r>
        <w:rPr>
          <w:rFonts w:ascii="Times New Roman"/>
          <w:b w:val="false"/>
          <w:i w:val="false"/>
          <w:color w:val="000000"/>
          <w:sz w:val="28"/>
        </w:rPr>
        <w:t>
      3) ыстық қож бен күл үйіндісіне тұруға;</w:t>
      </w:r>
      <w:r>
        <w:br/>
      </w:r>
      <w:r>
        <w:rPr>
          <w:rFonts w:ascii="Times New Roman"/>
          <w:b w:val="false"/>
          <w:i w:val="false"/>
          <w:color w:val="000000"/>
          <w:sz w:val="28"/>
        </w:rPr>
        <w:t>
</w:t>
      </w:r>
      <w:r>
        <w:rPr>
          <w:rFonts w:ascii="Times New Roman"/>
          <w:b w:val="false"/>
          <w:i w:val="false"/>
          <w:color w:val="000000"/>
          <w:sz w:val="28"/>
        </w:rPr>
        <w:t>
      4) күл үйінділерінде респираторсыз жұмыс істеуге жол берілмейді.</w:t>
      </w:r>
      <w:r>
        <w:br/>
      </w:r>
      <w:r>
        <w:rPr>
          <w:rFonts w:ascii="Times New Roman"/>
          <w:b w:val="false"/>
          <w:i w:val="false"/>
          <w:color w:val="000000"/>
          <w:sz w:val="28"/>
        </w:rPr>
        <w:t>
</w:t>
      </w:r>
      <w:r>
        <w:rPr>
          <w:rFonts w:ascii="Times New Roman"/>
          <w:b w:val="false"/>
          <w:i w:val="false"/>
          <w:color w:val="000000"/>
          <w:sz w:val="28"/>
        </w:rPr>
        <w:t>
      496. Қож бен күлді тазарту кезінде персонал қолғап, қорғаныс көзілдіріктері мен қорғаныс каскасын, шалбарды етіктің сыртына кию керек.</w:t>
      </w:r>
      <w:r>
        <w:br/>
      </w:r>
      <w:r>
        <w:rPr>
          <w:rFonts w:ascii="Times New Roman"/>
          <w:b w:val="false"/>
          <w:i w:val="false"/>
          <w:color w:val="000000"/>
          <w:sz w:val="28"/>
        </w:rPr>
        <w:t>
</w:t>
      </w:r>
      <w:r>
        <w:rPr>
          <w:rFonts w:ascii="Times New Roman"/>
          <w:b w:val="false"/>
          <w:i w:val="false"/>
          <w:color w:val="000000"/>
          <w:sz w:val="28"/>
        </w:rPr>
        <w:t>
      497. Металл ұстағыш немесе қойыртпақсорғы бункерін каналдарды бітегіш құралдармен өшіріп, қойыртпақсорғыны тоқтатып, металл ұстағыш пен бункерде артық қысым болмағанда ғана тазарту керек.</w:t>
      </w:r>
      <w:r>
        <w:br/>
      </w:r>
      <w:r>
        <w:rPr>
          <w:rFonts w:ascii="Times New Roman"/>
          <w:b w:val="false"/>
          <w:i w:val="false"/>
          <w:color w:val="000000"/>
          <w:sz w:val="28"/>
        </w:rPr>
        <w:t>
</w:t>
      </w:r>
      <w:r>
        <w:rPr>
          <w:rFonts w:ascii="Times New Roman"/>
          <w:b w:val="false"/>
          <w:i w:val="false"/>
          <w:color w:val="000000"/>
          <w:sz w:val="28"/>
        </w:rPr>
        <w:t>
      498. Гидрокүлтазалау каналдарын тазарту кезінде олардың алынатын кедергілер тек жұмыс аймағында ғана алынады. Жұмыстағы үзіліс және каналдарды тазартудан кейін алынатын бөгеттер орнына қойылады.</w:t>
      </w:r>
      <w:r>
        <w:br/>
      </w:r>
      <w:r>
        <w:rPr>
          <w:rFonts w:ascii="Times New Roman"/>
          <w:b w:val="false"/>
          <w:i w:val="false"/>
          <w:color w:val="000000"/>
          <w:sz w:val="28"/>
        </w:rPr>
        <w:t>
</w:t>
      </w:r>
      <w:r>
        <w:rPr>
          <w:rFonts w:ascii="Times New Roman"/>
          <w:b w:val="false"/>
          <w:i w:val="false"/>
          <w:color w:val="000000"/>
          <w:sz w:val="28"/>
        </w:rPr>
        <w:t>
      499. Гидрокүлтазалау каналдарын қарау және тазалау кезінде тоқ күші 12 В-тан жоғары емес жылжымалы қол шамдарын қолдану керек.</w:t>
      </w:r>
      <w:r>
        <w:br/>
      </w:r>
      <w:r>
        <w:rPr>
          <w:rFonts w:ascii="Times New Roman"/>
          <w:b w:val="false"/>
          <w:i w:val="false"/>
          <w:color w:val="000000"/>
          <w:sz w:val="28"/>
        </w:rPr>
        <w:t>
</w:t>
      </w:r>
      <w:r>
        <w:rPr>
          <w:rFonts w:ascii="Times New Roman"/>
          <w:b w:val="false"/>
          <w:i w:val="false"/>
          <w:color w:val="000000"/>
          <w:sz w:val="28"/>
        </w:rPr>
        <w:t>
      500. Қожкүл сымдар құбырларын бұру немесе жөндеу төңкерілген құбырлары және сорғылар ажыратылған кезде шағын механикаландыру құралдарын қолдану арқылы жүргізіледі.</w:t>
      </w:r>
      <w:r>
        <w:br/>
      </w:r>
      <w:r>
        <w:rPr>
          <w:rFonts w:ascii="Times New Roman"/>
          <w:b w:val="false"/>
          <w:i w:val="false"/>
          <w:color w:val="000000"/>
          <w:sz w:val="28"/>
        </w:rPr>
        <w:t>
</w:t>
      </w:r>
      <w:r>
        <w:rPr>
          <w:rFonts w:ascii="Times New Roman"/>
          <w:b w:val="false"/>
          <w:i w:val="false"/>
          <w:color w:val="000000"/>
          <w:sz w:val="28"/>
        </w:rPr>
        <w:t>
      501. Күл үйінділерінде үйінділерді тазалау резеңке етік киіп жүргізіледі.</w:t>
      </w:r>
      <w:r>
        <w:br/>
      </w:r>
      <w:r>
        <w:rPr>
          <w:rFonts w:ascii="Times New Roman"/>
          <w:b w:val="false"/>
          <w:i w:val="false"/>
          <w:color w:val="000000"/>
          <w:sz w:val="28"/>
        </w:rPr>
        <w:t>
</w:t>
      </w:r>
      <w:r>
        <w:rPr>
          <w:rFonts w:ascii="Times New Roman"/>
          <w:b w:val="false"/>
          <w:i w:val="false"/>
          <w:color w:val="000000"/>
          <w:sz w:val="28"/>
        </w:rPr>
        <w:t>
      502. Қожкүл жолдар секцияларын бөлу кезінде құбырларда қалған қойыртпақты (қож бен күл) төгуге шаралар қабылданады. Құбырды көтеру кезінде персоналды секциядан шығару қажет.</w:t>
      </w:r>
      <w:r>
        <w:br/>
      </w:r>
      <w:r>
        <w:rPr>
          <w:rFonts w:ascii="Times New Roman"/>
          <w:b w:val="false"/>
          <w:i w:val="false"/>
          <w:color w:val="000000"/>
          <w:sz w:val="28"/>
        </w:rPr>
        <w:t>
</w:t>
      </w:r>
      <w:r>
        <w:rPr>
          <w:rFonts w:ascii="Times New Roman"/>
          <w:b w:val="false"/>
          <w:i w:val="false"/>
          <w:color w:val="000000"/>
          <w:sz w:val="28"/>
        </w:rPr>
        <w:t>
      503. Қойыртпа жолдардан құбырлардан өтуге болмайды.</w:t>
      </w:r>
      <w:r>
        <w:br/>
      </w:r>
      <w:r>
        <w:rPr>
          <w:rFonts w:ascii="Times New Roman"/>
          <w:b w:val="false"/>
          <w:i w:val="false"/>
          <w:color w:val="000000"/>
          <w:sz w:val="28"/>
        </w:rPr>
        <w:t>
</w:t>
      </w:r>
      <w:r>
        <w:rPr>
          <w:rFonts w:ascii="Times New Roman"/>
          <w:b w:val="false"/>
          <w:i w:val="false"/>
          <w:color w:val="000000"/>
          <w:sz w:val="28"/>
        </w:rPr>
        <w:t>
      504. Жаңадан жуылған қожкүл жағажайда жүруге болмайды. Зарарсыздандырылған күлқож жағажайда ерекше жағдайларда екінші тұлғалармен бірге жүруге болмайды, бұл ретте алда кетіп бара жатқан жуылған қабаттың беріктігін таяқпен тексеру қажет.</w:t>
      </w:r>
      <w:r>
        <w:br/>
      </w:r>
      <w:r>
        <w:rPr>
          <w:rFonts w:ascii="Times New Roman"/>
          <w:b w:val="false"/>
          <w:i w:val="false"/>
          <w:color w:val="000000"/>
          <w:sz w:val="28"/>
        </w:rPr>
        <w:t>
</w:t>
      </w:r>
      <w:r>
        <w:rPr>
          <w:rFonts w:ascii="Times New Roman"/>
          <w:b w:val="false"/>
          <w:i w:val="false"/>
          <w:color w:val="000000"/>
          <w:sz w:val="28"/>
        </w:rPr>
        <w:t>
      505. Қайықтан, катамараннан немесе салдан жұмыс жүргізетін персоналда (қалдық әуіттің тереңдігін тексеру, су жіберетін имараттар және басқаларда шандор орнату) қорғаныс құралдары (жилет, белдік және басқа) болуы қажет.</w:t>
      </w:r>
      <w:r>
        <w:br/>
      </w:r>
      <w:r>
        <w:rPr>
          <w:rFonts w:ascii="Times New Roman"/>
          <w:b w:val="false"/>
          <w:i w:val="false"/>
          <w:color w:val="000000"/>
          <w:sz w:val="28"/>
        </w:rPr>
        <w:t>
</w:t>
      </w:r>
      <w:r>
        <w:rPr>
          <w:rFonts w:ascii="Times New Roman"/>
          <w:b w:val="false"/>
          <w:i w:val="false"/>
          <w:color w:val="000000"/>
          <w:sz w:val="28"/>
        </w:rPr>
        <w:t>
      Желдің қуаты 9,8 м/с астам және одан 0,35 м жоғары толқынды қайық және басқа жүзу құралдарын қолданумен байланысты қалдық тоған тереңдігін тексеру, шандор орнату және басқа жұмыстар жүргізуге болмайды.</w:t>
      </w:r>
    </w:p>
    <w:bookmarkEnd w:id="65"/>
    <w:bookmarkStart w:name="z896" w:id="66"/>
    <w:p>
      <w:pPr>
        <w:spacing w:after="0"/>
        <w:ind w:left="0"/>
        <w:jc w:val="left"/>
      </w:pPr>
      <w:r>
        <w:rPr>
          <w:rFonts w:ascii="Times New Roman"/>
          <w:b/>
          <w:i w:val="false"/>
          <w:color w:val="000000"/>
        </w:rPr>
        <w:t xml:space="preserve"> 
Электр сүзгілеріне қызмет көрсету</w:t>
      </w:r>
    </w:p>
    <w:bookmarkEnd w:id="66"/>
    <w:bookmarkStart w:name="z897" w:id="67"/>
    <w:p>
      <w:pPr>
        <w:spacing w:after="0"/>
        <w:ind w:left="0"/>
        <w:jc w:val="both"/>
      </w:pPr>
      <w:r>
        <w:rPr>
          <w:rFonts w:ascii="Times New Roman"/>
          <w:b w:val="false"/>
          <w:i w:val="false"/>
          <w:color w:val="000000"/>
          <w:sz w:val="28"/>
        </w:rPr>
        <w:t>
      506. Қазандықтың газ өткізгіштеріндегі электр сүзгілерінің секцияларын тазарту және механикалық бөлігін жөндеу үшін, сондай-ақ осы секцияларды сілкілеу механизмдерін жөндеу үшін олардың электр бөліктерін электр техникалық персонал өшіруі тиіс. Секциялар, секция люктері және сілкілеу механизмдерінде ескерту белгілерін қазандық цехын (қазандық турбинасы) персоналы қағуы қажет.</w:t>
      </w:r>
      <w:r>
        <w:br/>
      </w:r>
      <w:r>
        <w:rPr>
          <w:rFonts w:ascii="Times New Roman"/>
          <w:b w:val="false"/>
          <w:i w:val="false"/>
          <w:color w:val="000000"/>
          <w:sz w:val="28"/>
        </w:rPr>
        <w:t>
</w:t>
      </w:r>
      <w:r>
        <w:rPr>
          <w:rFonts w:ascii="Times New Roman"/>
          <w:b w:val="false"/>
          <w:i w:val="false"/>
          <w:color w:val="000000"/>
          <w:sz w:val="28"/>
        </w:rPr>
        <w:t>
      507. Электр сүзгілердің механизмін сынау және реттеу электр қозғалтқышты жиі қосу және өшіру талап етілгенде электр схемасын бөлшектеусіз жасауға болады.</w:t>
      </w:r>
      <w:r>
        <w:br/>
      </w:r>
      <w:r>
        <w:rPr>
          <w:rFonts w:ascii="Times New Roman"/>
          <w:b w:val="false"/>
          <w:i w:val="false"/>
          <w:color w:val="000000"/>
          <w:sz w:val="28"/>
        </w:rPr>
        <w:t>
</w:t>
      </w:r>
      <w:r>
        <w:rPr>
          <w:rFonts w:ascii="Times New Roman"/>
          <w:b w:val="false"/>
          <w:i w:val="false"/>
          <w:color w:val="000000"/>
          <w:sz w:val="28"/>
        </w:rPr>
        <w:t>
      Бұл жағдайда бригада құрамынан электр қозғалтқышына және оны қосу қондырғысына электр қозғалтқыштың кездейсоқ қосылуына бақылау жасайтын бақылаушыны бөлу қажет.</w:t>
      </w:r>
      <w:r>
        <w:br/>
      </w:r>
      <w:r>
        <w:rPr>
          <w:rFonts w:ascii="Times New Roman"/>
          <w:b w:val="false"/>
          <w:i w:val="false"/>
          <w:color w:val="000000"/>
          <w:sz w:val="28"/>
        </w:rPr>
        <w:t>
</w:t>
      </w:r>
      <w:r>
        <w:rPr>
          <w:rFonts w:ascii="Times New Roman"/>
          <w:b w:val="false"/>
          <w:i w:val="false"/>
          <w:color w:val="000000"/>
          <w:sz w:val="28"/>
        </w:rPr>
        <w:t>
      508. Электр сүзгілерді ішкі тексеру және секцияларын жөндеу олардың электр бөлігі, жүйесі жерге тұйықталып, электр сүзгілердің түтін жолдарының екі жағынан шибермен немесе бітегіш және секция желдетумен өшірілгеннен кейін жасалады.</w:t>
      </w:r>
      <w:r>
        <w:br/>
      </w:r>
      <w:r>
        <w:rPr>
          <w:rFonts w:ascii="Times New Roman"/>
          <w:b w:val="false"/>
          <w:i w:val="false"/>
          <w:color w:val="000000"/>
          <w:sz w:val="28"/>
        </w:rPr>
        <w:t>
</w:t>
      </w:r>
      <w:r>
        <w:rPr>
          <w:rFonts w:ascii="Times New Roman"/>
          <w:b w:val="false"/>
          <w:i w:val="false"/>
          <w:color w:val="000000"/>
          <w:sz w:val="28"/>
        </w:rPr>
        <w:t>
      509. Бункердің төменгі бөлігінде жұмыс басталғанға дейін электродтарды сілкіп, бункерді шаңнан тазартып, қабырғаларға су шашу қажет. Электр сүзгілердің жоғарғы бөлігінде тек жоғарғы люктер ашылады.</w:t>
      </w:r>
      <w:r>
        <w:br/>
      </w:r>
      <w:r>
        <w:rPr>
          <w:rFonts w:ascii="Times New Roman"/>
          <w:b w:val="false"/>
          <w:i w:val="false"/>
          <w:color w:val="000000"/>
          <w:sz w:val="28"/>
        </w:rPr>
        <w:t>
</w:t>
      </w:r>
      <w:r>
        <w:rPr>
          <w:rFonts w:ascii="Times New Roman"/>
          <w:b w:val="false"/>
          <w:i w:val="false"/>
          <w:color w:val="000000"/>
          <w:sz w:val="28"/>
        </w:rPr>
        <w:t>
      510. Электр сүзгілерде шаңға қарсы респираторлар және құтқару белдіктерімен жұмыс істеу қажет.</w:t>
      </w:r>
    </w:p>
    <w:bookmarkEnd w:id="67"/>
    <w:bookmarkStart w:name="z903" w:id="68"/>
    <w:p>
      <w:pPr>
        <w:spacing w:after="0"/>
        <w:ind w:left="0"/>
        <w:jc w:val="left"/>
      </w:pPr>
      <w:r>
        <w:rPr>
          <w:rFonts w:ascii="Times New Roman"/>
          <w:b/>
          <w:i w:val="false"/>
          <w:color w:val="000000"/>
        </w:rPr>
        <w:t xml:space="preserve"> 
Бу турбина қондырғы жабдықтарына қызмет көрсету</w:t>
      </w:r>
    </w:p>
    <w:bookmarkEnd w:id="68"/>
    <w:bookmarkStart w:name="z904" w:id="69"/>
    <w:p>
      <w:pPr>
        <w:spacing w:after="0"/>
        <w:ind w:left="0"/>
        <w:jc w:val="left"/>
      </w:pPr>
      <w:r>
        <w:rPr>
          <w:rFonts w:ascii="Times New Roman"/>
          <w:b/>
          <w:i w:val="false"/>
          <w:color w:val="000000"/>
        </w:rPr>
        <w:t xml:space="preserve"> 
Турбиналық агрегаттарға қызмет көрсету</w:t>
      </w:r>
    </w:p>
    <w:bookmarkEnd w:id="69"/>
    <w:bookmarkStart w:name="z905" w:id="70"/>
    <w:p>
      <w:pPr>
        <w:spacing w:after="0"/>
        <w:ind w:left="0"/>
        <w:jc w:val="both"/>
      </w:pPr>
      <w:r>
        <w:rPr>
          <w:rFonts w:ascii="Times New Roman"/>
          <w:b w:val="false"/>
          <w:i w:val="false"/>
          <w:color w:val="000000"/>
          <w:sz w:val="28"/>
        </w:rPr>
        <w:t>
      511. Ыстық жазықтар аймағында тұрған сыртқы арынды майқұбырлары арнайы тығыз болат табақтардан жасалған қораптарға салынады. Қораптардың төменгі бөлігі апатты құю коллекторынан тәуелсіз жинақ құбырларында май құятындай еңісті болуы керек.</w:t>
      </w:r>
      <w:r>
        <w:br/>
      </w:r>
      <w:r>
        <w:rPr>
          <w:rFonts w:ascii="Times New Roman"/>
          <w:b w:val="false"/>
          <w:i w:val="false"/>
          <w:color w:val="000000"/>
          <w:sz w:val="28"/>
        </w:rPr>
        <w:t>
</w:t>
      </w:r>
      <w:r>
        <w:rPr>
          <w:rFonts w:ascii="Times New Roman"/>
          <w:b w:val="false"/>
          <w:i w:val="false"/>
          <w:color w:val="000000"/>
          <w:sz w:val="28"/>
        </w:rPr>
        <w:t>
      Күрделі жөндеу кезінде қорап турбиналары су толтыру арқылы тығыздығы тексеріледі.</w:t>
      </w:r>
      <w:r>
        <w:br/>
      </w:r>
      <w:r>
        <w:rPr>
          <w:rFonts w:ascii="Times New Roman"/>
          <w:b w:val="false"/>
          <w:i w:val="false"/>
          <w:color w:val="000000"/>
          <w:sz w:val="28"/>
        </w:rPr>
        <w:t>
</w:t>
      </w:r>
      <w:r>
        <w:rPr>
          <w:rFonts w:ascii="Times New Roman"/>
          <w:b w:val="false"/>
          <w:i w:val="false"/>
          <w:color w:val="000000"/>
          <w:sz w:val="28"/>
        </w:rPr>
        <w:t>
      512. Қораптан тыс орналасқан майқұбырлары ыстық жазықтардан металл қорғаныс экрандар арқылы бөлінеді, ал олардың фланцтары майларды қауіпсіз жерге құятын арнайы қаптамаларға бекітіледі. Қаптамалар фланцтарды, сондай-ақ олардың жанында орналасқан еріту тігістері мен құбырдың тігістен 100-120 мм бөлігін қамтуы тиіс.</w:t>
      </w:r>
      <w:r>
        <w:br/>
      </w:r>
      <w:r>
        <w:rPr>
          <w:rFonts w:ascii="Times New Roman"/>
          <w:b w:val="false"/>
          <w:i w:val="false"/>
          <w:color w:val="000000"/>
          <w:sz w:val="28"/>
        </w:rPr>
        <w:t>
</w:t>
      </w:r>
      <w:r>
        <w:rPr>
          <w:rFonts w:ascii="Times New Roman"/>
          <w:b w:val="false"/>
          <w:i w:val="false"/>
          <w:color w:val="000000"/>
          <w:sz w:val="28"/>
        </w:rPr>
        <w:t>
      513. Қауіпсіздік автоматтарын сынау кезінде турбинаға қызмет көрсету алаңында тікелей сынаққа қатыспайтын тұлғалардың болуына болмайды.</w:t>
      </w:r>
      <w:r>
        <w:br/>
      </w:r>
      <w:r>
        <w:rPr>
          <w:rFonts w:ascii="Times New Roman"/>
          <w:b w:val="false"/>
          <w:i w:val="false"/>
          <w:color w:val="000000"/>
          <w:sz w:val="28"/>
        </w:rPr>
        <w:t>
</w:t>
      </w:r>
      <w:r>
        <w:rPr>
          <w:rFonts w:ascii="Times New Roman"/>
          <w:b w:val="false"/>
          <w:i w:val="false"/>
          <w:color w:val="000000"/>
          <w:sz w:val="28"/>
        </w:rPr>
        <w:t>
      Қауіпсіздік автоматтарын турбина роторының айналым санын ұлғайтумен тексеру кәсіпорынның техникалық жетекшісі бекіткен сынақ бағдарламасы бойынша жүргізіледі.</w:t>
      </w:r>
      <w:r>
        <w:br/>
      </w:r>
      <w:r>
        <w:rPr>
          <w:rFonts w:ascii="Times New Roman"/>
          <w:b w:val="false"/>
          <w:i w:val="false"/>
          <w:color w:val="000000"/>
          <w:sz w:val="28"/>
        </w:rPr>
        <w:t>
</w:t>
      </w:r>
      <w:r>
        <w:rPr>
          <w:rFonts w:ascii="Times New Roman"/>
          <w:b w:val="false"/>
          <w:i w:val="false"/>
          <w:color w:val="000000"/>
          <w:sz w:val="28"/>
        </w:rPr>
        <w:t>
      Қауіпсіздік автоматтарын сынағанға дейін сынаққа қатысатын персоналға нұсқау берілу, осы туралы нұсқаулық журналына жазылу қажет.</w:t>
      </w:r>
      <w:r>
        <w:br/>
      </w:r>
      <w:r>
        <w:rPr>
          <w:rFonts w:ascii="Times New Roman"/>
          <w:b w:val="false"/>
          <w:i w:val="false"/>
          <w:color w:val="000000"/>
          <w:sz w:val="28"/>
        </w:rPr>
        <w:t>
</w:t>
      </w:r>
      <w:r>
        <w:rPr>
          <w:rFonts w:ascii="Times New Roman"/>
          <w:b w:val="false"/>
          <w:i w:val="false"/>
          <w:color w:val="000000"/>
          <w:sz w:val="28"/>
        </w:rPr>
        <w:t>
      Сынаққа цех бастығы (немесе оның орынбасары) тікелей жетекшілік жасайды, ол турбина роторының айналу жиілігін тахометр бойынша тексереді. Сынаққа қатысатын қалған персонал керек кезде агрегатты өшіретіндей етіп қойылады.</w:t>
      </w:r>
      <w:r>
        <w:br/>
      </w:r>
      <w:r>
        <w:rPr>
          <w:rFonts w:ascii="Times New Roman"/>
          <w:b w:val="false"/>
          <w:i w:val="false"/>
          <w:color w:val="000000"/>
          <w:sz w:val="28"/>
        </w:rPr>
        <w:t>
</w:t>
      </w:r>
      <w:r>
        <w:rPr>
          <w:rFonts w:ascii="Times New Roman"/>
          <w:b w:val="false"/>
          <w:i w:val="false"/>
          <w:color w:val="000000"/>
          <w:sz w:val="28"/>
        </w:rPr>
        <w:t>
      514. Қауіпсіздік автоматын тексеру алдында ротордың айналу жиілігін ұлғайтумен стопорлық және реттеу клапандарының отырғызылуын тексеру және айналымның номиналді жиілігі кезінде қолмен өшіру жүргізіледі. Стопорлық және реттегіш клапандардың қанағаттанарлықсыз отырғызылуы кезінде қауіпсіздік автоматының жұмысын айналым жиілігін ұлғайтумен тексеруге болмайды.</w:t>
      </w:r>
      <w:r>
        <w:br/>
      </w:r>
      <w:r>
        <w:rPr>
          <w:rFonts w:ascii="Times New Roman"/>
          <w:b w:val="false"/>
          <w:i w:val="false"/>
          <w:color w:val="000000"/>
          <w:sz w:val="28"/>
        </w:rPr>
        <w:t>
</w:t>
      </w:r>
      <w:r>
        <w:rPr>
          <w:rFonts w:ascii="Times New Roman"/>
          <w:b w:val="false"/>
          <w:i w:val="false"/>
          <w:color w:val="000000"/>
          <w:sz w:val="28"/>
        </w:rPr>
        <w:t>
      515. Егер қауіпсіздік автоматын тексеру кезінде турбинаның айналым жиілігі қауіпсіздік автоматы іске қосылуы тиіс деңгейге дейін жоғарыласа, ал ол іске қосылмаса, онда турбина қол ажыратқышпен бірден тоқтатылады. Қолмен ажыратқыш жұмыс істемесе, турбина реттегіш клапандарды жабумен және бу тартпасымен (байпас) тоқтатылады.</w:t>
      </w:r>
      <w:r>
        <w:br/>
      </w:r>
      <w:r>
        <w:rPr>
          <w:rFonts w:ascii="Times New Roman"/>
          <w:b w:val="false"/>
          <w:i w:val="false"/>
          <w:color w:val="000000"/>
          <w:sz w:val="28"/>
        </w:rPr>
        <w:t>
</w:t>
      </w:r>
      <w:r>
        <w:rPr>
          <w:rFonts w:ascii="Times New Roman"/>
          <w:b w:val="false"/>
          <w:i w:val="false"/>
          <w:color w:val="000000"/>
          <w:sz w:val="28"/>
        </w:rPr>
        <w:t>
      Қауіпсіздік автоматын айналым жиілігін ұлғайта отырып, қайта сынауға ақауларды анықтағаннан және олар жойылғаннан кейін ғана жол беріледі.</w:t>
      </w:r>
      <w:r>
        <w:br/>
      </w:r>
      <w:r>
        <w:rPr>
          <w:rFonts w:ascii="Times New Roman"/>
          <w:b w:val="false"/>
          <w:i w:val="false"/>
          <w:color w:val="000000"/>
          <w:sz w:val="28"/>
        </w:rPr>
        <w:t>
</w:t>
      </w:r>
      <w:r>
        <w:rPr>
          <w:rFonts w:ascii="Times New Roman"/>
          <w:b w:val="false"/>
          <w:i w:val="false"/>
          <w:color w:val="000000"/>
          <w:sz w:val="28"/>
        </w:rPr>
        <w:t>
      516. Буды реттеу және бөлу жүйесінде ақаулар болған кезде турбинаны іске қосуға болмайды.</w:t>
      </w:r>
      <w:r>
        <w:br/>
      </w:r>
      <w:r>
        <w:rPr>
          <w:rFonts w:ascii="Times New Roman"/>
          <w:b w:val="false"/>
          <w:i w:val="false"/>
          <w:color w:val="000000"/>
          <w:sz w:val="28"/>
        </w:rPr>
        <w:t>
</w:t>
      </w:r>
      <w:r>
        <w:rPr>
          <w:rFonts w:ascii="Times New Roman"/>
          <w:b w:val="false"/>
          <w:i w:val="false"/>
          <w:color w:val="000000"/>
          <w:sz w:val="28"/>
        </w:rPr>
        <w:t>
      517. Жөндеуге тоқтатылған турбина жалпы бу құбырларынан осы Қағидалардың </w:t>
      </w:r>
      <w:r>
        <w:rPr>
          <w:rFonts w:ascii="Times New Roman"/>
          <w:b w:val="false"/>
          <w:i w:val="false"/>
          <w:color w:val="000000"/>
          <w:sz w:val="28"/>
        </w:rPr>
        <w:t>174</w:t>
      </w:r>
      <w:r>
        <w:rPr>
          <w:rFonts w:ascii="Times New Roman"/>
          <w:b w:val="false"/>
          <w:i w:val="false"/>
          <w:color w:val="000000"/>
          <w:sz w:val="28"/>
        </w:rPr>
        <w:t>, </w:t>
      </w:r>
      <w:r>
        <w:rPr>
          <w:rFonts w:ascii="Times New Roman"/>
          <w:b w:val="false"/>
          <w:i w:val="false"/>
          <w:color w:val="000000"/>
          <w:sz w:val="28"/>
        </w:rPr>
        <w:t>177</w:t>
      </w:r>
      <w:r>
        <w:rPr>
          <w:rFonts w:ascii="Times New Roman"/>
          <w:b w:val="false"/>
          <w:i w:val="false"/>
          <w:color w:val="000000"/>
          <w:sz w:val="28"/>
        </w:rPr>
        <w:t xml:space="preserve"> және </w:t>
      </w:r>
      <w:r>
        <w:rPr>
          <w:rFonts w:ascii="Times New Roman"/>
          <w:b w:val="false"/>
          <w:i w:val="false"/>
          <w:color w:val="000000"/>
          <w:sz w:val="28"/>
        </w:rPr>
        <w:t>179-тармақтарының</w:t>
      </w:r>
      <w:r>
        <w:rPr>
          <w:rFonts w:ascii="Times New Roman"/>
          <w:b w:val="false"/>
          <w:i w:val="false"/>
          <w:color w:val="000000"/>
          <w:sz w:val="28"/>
        </w:rPr>
        <w:t xml:space="preserve"> талаптарына сәйкес ажыратылады.</w:t>
      </w:r>
      <w:r>
        <w:br/>
      </w:r>
      <w:r>
        <w:rPr>
          <w:rFonts w:ascii="Times New Roman"/>
          <w:b w:val="false"/>
          <w:i w:val="false"/>
          <w:color w:val="000000"/>
          <w:sz w:val="28"/>
        </w:rPr>
        <w:t>
</w:t>
      </w:r>
      <w:r>
        <w:rPr>
          <w:rFonts w:ascii="Times New Roman"/>
          <w:b w:val="false"/>
          <w:i w:val="false"/>
          <w:color w:val="000000"/>
          <w:sz w:val="28"/>
        </w:rPr>
        <w:t>
      518. Цилиндрлар мен турбина роторлары қақпақтарын көтеруге арналған зауыттық құрал-саймандар жұмыс басталар алдында тексеріледі. Құрал-саймандар жөнделгеннен кейін оларда техникалық куәландыру уақыты көрсетіледі.</w:t>
      </w:r>
      <w:r>
        <w:br/>
      </w:r>
      <w:r>
        <w:rPr>
          <w:rFonts w:ascii="Times New Roman"/>
          <w:b w:val="false"/>
          <w:i w:val="false"/>
          <w:color w:val="000000"/>
          <w:sz w:val="28"/>
        </w:rPr>
        <w:t>
</w:t>
      </w:r>
      <w:r>
        <w:rPr>
          <w:rFonts w:ascii="Times New Roman"/>
          <w:b w:val="false"/>
          <w:i w:val="false"/>
          <w:color w:val="000000"/>
          <w:sz w:val="28"/>
        </w:rPr>
        <w:t>
      519. Турбинадан шешілетін ауыр бөлшектер (ротор, цилиндр қақпағы) осы Қағидалардың </w:t>
      </w:r>
      <w:r>
        <w:rPr>
          <w:rFonts w:ascii="Times New Roman"/>
          <w:b w:val="false"/>
          <w:i w:val="false"/>
          <w:color w:val="000000"/>
          <w:sz w:val="28"/>
        </w:rPr>
        <w:t>19-тармағының</w:t>
      </w:r>
      <w:r>
        <w:rPr>
          <w:rFonts w:ascii="Times New Roman"/>
          <w:b w:val="false"/>
          <w:i w:val="false"/>
          <w:color w:val="000000"/>
          <w:sz w:val="28"/>
        </w:rPr>
        <w:t xml:space="preserve"> талаптарына сәйкес жылжып кетуін болдырмайтын, қатпалар мен төсемдерге салынады. Төсем үшін антисептикалық сіңірілген шпалдарды қолдануға жол берілмейді.</w:t>
      </w:r>
      <w:r>
        <w:br/>
      </w:r>
      <w:r>
        <w:rPr>
          <w:rFonts w:ascii="Times New Roman"/>
          <w:b w:val="false"/>
          <w:i w:val="false"/>
          <w:color w:val="000000"/>
          <w:sz w:val="28"/>
        </w:rPr>
        <w:t>
</w:t>
      </w:r>
      <w:r>
        <w:rPr>
          <w:rFonts w:ascii="Times New Roman"/>
          <w:b w:val="false"/>
          <w:i w:val="false"/>
          <w:color w:val="000000"/>
          <w:sz w:val="28"/>
        </w:rPr>
        <w:t>
      520. Цилиндр қақпағын ашу және көтеру кезінде мыналарды:</w:t>
      </w:r>
      <w:r>
        <w:br/>
      </w:r>
      <w:r>
        <w:rPr>
          <w:rFonts w:ascii="Times New Roman"/>
          <w:b w:val="false"/>
          <w:i w:val="false"/>
          <w:color w:val="000000"/>
          <w:sz w:val="28"/>
        </w:rPr>
        <w:t>
</w:t>
      </w:r>
      <w:r>
        <w:rPr>
          <w:rFonts w:ascii="Times New Roman"/>
          <w:b w:val="false"/>
          <w:i w:val="false"/>
          <w:color w:val="000000"/>
          <w:sz w:val="28"/>
        </w:rPr>
        <w:t>
      1) көтеру үшін қолда бар құрал саймандарды қолдану (мысалы, теңгерімдеуші);</w:t>
      </w:r>
      <w:r>
        <w:br/>
      </w:r>
      <w:r>
        <w:rPr>
          <w:rFonts w:ascii="Times New Roman"/>
          <w:b w:val="false"/>
          <w:i w:val="false"/>
          <w:color w:val="000000"/>
          <w:sz w:val="28"/>
        </w:rPr>
        <w:t>
</w:t>
      </w:r>
      <w:r>
        <w:rPr>
          <w:rFonts w:ascii="Times New Roman"/>
          <w:b w:val="false"/>
          <w:i w:val="false"/>
          <w:color w:val="000000"/>
          <w:sz w:val="28"/>
        </w:rPr>
        <w:t>
      2) цилиндрдың жоғарғы бөлігін (қақпағын) төменгі бөліктен қысқыш бұрандамалар көмегімен ашу;</w:t>
      </w:r>
      <w:r>
        <w:br/>
      </w:r>
      <w:r>
        <w:rPr>
          <w:rFonts w:ascii="Times New Roman"/>
          <w:b w:val="false"/>
          <w:i w:val="false"/>
          <w:color w:val="000000"/>
          <w:sz w:val="28"/>
        </w:rPr>
        <w:t>
</w:t>
      </w:r>
      <w:r>
        <w:rPr>
          <w:rFonts w:ascii="Times New Roman"/>
          <w:b w:val="false"/>
          <w:i w:val="false"/>
          <w:color w:val="000000"/>
          <w:sz w:val="28"/>
        </w:rPr>
        <w:t>
      3) көтеру алдында қақпақтың мұқият бекітілгендігін тексеру;</w:t>
      </w:r>
      <w:r>
        <w:br/>
      </w:r>
      <w:r>
        <w:rPr>
          <w:rFonts w:ascii="Times New Roman"/>
          <w:b w:val="false"/>
          <w:i w:val="false"/>
          <w:color w:val="000000"/>
          <w:sz w:val="28"/>
        </w:rPr>
        <w:t>
</w:t>
      </w:r>
      <w:r>
        <w:rPr>
          <w:rFonts w:ascii="Times New Roman"/>
          <w:b w:val="false"/>
          <w:i w:val="false"/>
          <w:color w:val="000000"/>
          <w:sz w:val="28"/>
        </w:rPr>
        <w:t>
      4) жауапты тұлғаның командасы бойынша орнатылған бағдар беруші болттар (шамдар) кезінде мұқият аударғаннан кейін қақпақты көтеруге қатысты;</w:t>
      </w:r>
      <w:r>
        <w:br/>
      </w:r>
      <w:r>
        <w:rPr>
          <w:rFonts w:ascii="Times New Roman"/>
          <w:b w:val="false"/>
          <w:i w:val="false"/>
          <w:color w:val="000000"/>
          <w:sz w:val="28"/>
        </w:rPr>
        <w:t>
</w:t>
      </w:r>
      <w:r>
        <w:rPr>
          <w:rFonts w:ascii="Times New Roman"/>
          <w:b w:val="false"/>
          <w:i w:val="false"/>
          <w:color w:val="000000"/>
          <w:sz w:val="28"/>
        </w:rPr>
        <w:t>
      5) көтеру кезінде төменгі цилиндрдің ернемегіне қатысты қақпақтың дұрыс жылжуын тексеру керек. Қақпақтың дұрыс жылжуын тексеру кезінде, сондай-ақ оны көтеру кезінде қақпақтың астындағы ернемекке қол салуға болмайды.</w:t>
      </w:r>
      <w:r>
        <w:br/>
      </w:r>
      <w:r>
        <w:rPr>
          <w:rFonts w:ascii="Times New Roman"/>
          <w:b w:val="false"/>
          <w:i w:val="false"/>
          <w:color w:val="000000"/>
          <w:sz w:val="28"/>
        </w:rPr>
        <w:t>
</w:t>
      </w:r>
      <w:r>
        <w:rPr>
          <w:rFonts w:ascii="Times New Roman"/>
          <w:b w:val="false"/>
          <w:i w:val="false"/>
          <w:color w:val="000000"/>
          <w:sz w:val="28"/>
        </w:rPr>
        <w:t>
      521. Ернемектік жалғама бұрандамаларын шешу және сомындарын бұрау турбиналарын әзірлеуші зауыттың нұсқасы бойынша жүргізеді.</w:t>
      </w:r>
      <w:r>
        <w:br/>
      </w:r>
      <w:r>
        <w:rPr>
          <w:rFonts w:ascii="Times New Roman"/>
          <w:b w:val="false"/>
          <w:i w:val="false"/>
          <w:color w:val="000000"/>
          <w:sz w:val="28"/>
        </w:rPr>
        <w:t>
</w:t>
      </w:r>
      <w:r>
        <w:rPr>
          <w:rFonts w:ascii="Times New Roman"/>
          <w:b w:val="false"/>
          <w:i w:val="false"/>
          <w:color w:val="000000"/>
          <w:sz w:val="28"/>
        </w:rPr>
        <w:t>
      522. Егер қақпақты ашу кезінде қисықтық немесе желіну байқалса, қақпақ түсіріліп, оның ілмекке бекітпесі тростарды тарту немесе босату арқылы қайтадан алынады. Тростардың ұзындықтары сомындар немесе көтергіш құрал-сайманның жабдықтарымен реттеледі.</w:t>
      </w:r>
      <w:r>
        <w:br/>
      </w:r>
      <w:r>
        <w:rPr>
          <w:rFonts w:ascii="Times New Roman"/>
          <w:b w:val="false"/>
          <w:i w:val="false"/>
          <w:color w:val="000000"/>
          <w:sz w:val="28"/>
        </w:rPr>
        <w:t>
</w:t>
      </w:r>
      <w:r>
        <w:rPr>
          <w:rFonts w:ascii="Times New Roman"/>
          <w:b w:val="false"/>
          <w:i w:val="false"/>
          <w:color w:val="000000"/>
          <w:sz w:val="28"/>
        </w:rPr>
        <w:t>
      523. Цилиндр қақпағын көтеру кезінде, егер ол құрылымы бойынша цилиндр қақпағына бекітілмеген болса, және егер одан әрі көтерген кезде құлауы мүмкін болмаса, онымен бірге қалыңдатқыш құрсама көтеріліп кетпеуін қадағалау қажет. Егер қақпақ аздаған биіктікке көтерілген кезде құрсама қақпаққа қорғасын зілбалға соққысымен ұрғанда түспесе, оны төсемеге шығарып, құрсаманы қақпаққа бекіту қажет.</w:t>
      </w:r>
      <w:r>
        <w:br/>
      </w:r>
      <w:r>
        <w:rPr>
          <w:rFonts w:ascii="Times New Roman"/>
          <w:b w:val="false"/>
          <w:i w:val="false"/>
          <w:color w:val="000000"/>
          <w:sz w:val="28"/>
        </w:rPr>
        <w:t>
</w:t>
      </w:r>
      <w:r>
        <w:rPr>
          <w:rFonts w:ascii="Times New Roman"/>
          <w:b w:val="false"/>
          <w:i w:val="false"/>
          <w:color w:val="000000"/>
          <w:sz w:val="28"/>
        </w:rPr>
        <w:t>
      524. Егер диафраграммалар құрылымды цилиндр қақпағына бекітілсе және аздаған көтеру кезінде диафраграммалардың жоғарғы бөліктерін бекітіп тұрған бұрандалар үзіліп кеткені байқалса, одан әрі көтеру тоқтатылады.</w:t>
      </w:r>
      <w:r>
        <w:br/>
      </w:r>
      <w:r>
        <w:rPr>
          <w:rFonts w:ascii="Times New Roman"/>
          <w:b w:val="false"/>
          <w:i w:val="false"/>
          <w:color w:val="000000"/>
          <w:sz w:val="28"/>
        </w:rPr>
        <w:t>
</w:t>
      </w:r>
      <w:r>
        <w:rPr>
          <w:rFonts w:ascii="Times New Roman"/>
          <w:b w:val="false"/>
          <w:i w:val="false"/>
          <w:color w:val="000000"/>
          <w:sz w:val="28"/>
        </w:rPr>
        <w:t>
      Бұл жағдайда цилиндр қақпағы диафраграмманы бекіту үшін қажетті биіктікке көтеріледі және төсемге орнатылады. Диафрагма бекітілгеннен кейін турбина цилиндрі қақпағын көтеруді және тасымалдауды жалғастыруға болады.</w:t>
      </w:r>
      <w:r>
        <w:br/>
      </w:r>
      <w:r>
        <w:rPr>
          <w:rFonts w:ascii="Times New Roman"/>
          <w:b w:val="false"/>
          <w:i w:val="false"/>
          <w:color w:val="000000"/>
          <w:sz w:val="28"/>
        </w:rPr>
        <w:t>
</w:t>
      </w:r>
      <w:r>
        <w:rPr>
          <w:rFonts w:ascii="Times New Roman"/>
          <w:b w:val="false"/>
          <w:i w:val="false"/>
          <w:color w:val="000000"/>
          <w:sz w:val="28"/>
        </w:rPr>
        <w:t>
      525. Көтерілген диафрагма астында тұрып, диафрагманың отырғызу орындарын қорғау және майлау, сондай-ақ диафрагманы салмақта өңдеуге жол берілмейді.</w:t>
      </w:r>
      <w:r>
        <w:br/>
      </w:r>
      <w:r>
        <w:rPr>
          <w:rFonts w:ascii="Times New Roman"/>
          <w:b w:val="false"/>
          <w:i w:val="false"/>
          <w:color w:val="000000"/>
          <w:sz w:val="28"/>
        </w:rPr>
        <w:t>
</w:t>
      </w:r>
      <w:r>
        <w:rPr>
          <w:rFonts w:ascii="Times New Roman"/>
          <w:b w:val="false"/>
          <w:i w:val="false"/>
          <w:color w:val="000000"/>
          <w:sz w:val="28"/>
        </w:rPr>
        <w:t>
      526. Турбина цилиндрінің төменгі бөлігін көтеріліп тұрған цилиндр қақпағының астында қырнауға болмайды. Бұл жұмысты цилиндр қақпағын қауіпсіз жерге апарылған немесе төсемге қойылған жерінде жүргізу керек.</w:t>
      </w:r>
      <w:r>
        <w:br/>
      </w:r>
      <w:r>
        <w:rPr>
          <w:rFonts w:ascii="Times New Roman"/>
          <w:b w:val="false"/>
          <w:i w:val="false"/>
          <w:color w:val="000000"/>
          <w:sz w:val="28"/>
        </w:rPr>
        <w:t>
</w:t>
      </w:r>
      <w:r>
        <w:rPr>
          <w:rFonts w:ascii="Times New Roman"/>
          <w:b w:val="false"/>
          <w:i w:val="false"/>
          <w:color w:val="000000"/>
          <w:sz w:val="28"/>
        </w:rPr>
        <w:t>
      527. Цилиндр қақпағын көмкеру жұмыс жетекшісінің тікелей басшылығымен жүзеге асырылады. Көмкеру алдында қақпақта бекітілмеген бөлшектердің болмауына көз жеткізу керек (сомындар, болттар, бітеуіштер, жабдықтар және басқалар).</w:t>
      </w:r>
      <w:r>
        <w:br/>
      </w:r>
      <w:r>
        <w:rPr>
          <w:rFonts w:ascii="Times New Roman"/>
          <w:b w:val="false"/>
          <w:i w:val="false"/>
          <w:color w:val="000000"/>
          <w:sz w:val="28"/>
        </w:rPr>
        <w:t>
</w:t>
      </w:r>
      <w:r>
        <w:rPr>
          <w:rFonts w:ascii="Times New Roman"/>
          <w:b w:val="false"/>
          <w:i w:val="false"/>
          <w:color w:val="000000"/>
          <w:sz w:val="28"/>
        </w:rPr>
        <w:t>
      528. Турбина цилиндрына қосылған бу құбырлары мен дренаждардың барлық тесіктері цилиндр ашылғаннан кейін бірден ағаш бітегіштермен және қақпақтармен жабылады, ал конденсатор аузы берік ағаш қалқандармен бітеледі.</w:t>
      </w:r>
      <w:r>
        <w:br/>
      </w:r>
      <w:r>
        <w:rPr>
          <w:rFonts w:ascii="Times New Roman"/>
          <w:b w:val="false"/>
          <w:i w:val="false"/>
          <w:color w:val="000000"/>
          <w:sz w:val="28"/>
        </w:rPr>
        <w:t>
</w:t>
      </w:r>
      <w:r>
        <w:rPr>
          <w:rFonts w:ascii="Times New Roman"/>
          <w:b w:val="false"/>
          <w:i w:val="false"/>
          <w:color w:val="000000"/>
          <w:sz w:val="28"/>
        </w:rPr>
        <w:t>
      529. Жоғары қысымды турбиналардың бекіту бұранда қосылыстарын қыздыру үшін қолданылатын ТЭН типтес электр қыздырғыштар жерге тұйықталып, қыздыру корпусы мен тоқ жүретін бөліктер арасында 2 МОм кем емес оқшаулауғыш қарсылық күші болуы тиіс. Электр қыздырғыштармен резеңке диэлектрлік қолғаптармен жұмыс істеу қажет.</w:t>
      </w:r>
      <w:r>
        <w:br/>
      </w:r>
      <w:r>
        <w:rPr>
          <w:rFonts w:ascii="Times New Roman"/>
          <w:b w:val="false"/>
          <w:i w:val="false"/>
          <w:color w:val="000000"/>
          <w:sz w:val="28"/>
        </w:rPr>
        <w:t>
</w:t>
      </w:r>
      <w:r>
        <w:rPr>
          <w:rFonts w:ascii="Times New Roman"/>
          <w:b w:val="false"/>
          <w:i w:val="false"/>
          <w:color w:val="000000"/>
          <w:sz w:val="28"/>
        </w:rPr>
        <w:t>
      Электр қыздырғыштармен жұмыс істеуге электр қауіпсіздігі бойынша ІІ топтан төмен емес.</w:t>
      </w:r>
      <w:r>
        <w:br/>
      </w:r>
      <w:r>
        <w:rPr>
          <w:rFonts w:ascii="Times New Roman"/>
          <w:b w:val="false"/>
          <w:i w:val="false"/>
          <w:color w:val="000000"/>
          <w:sz w:val="28"/>
        </w:rPr>
        <w:t>
</w:t>
      </w:r>
      <w:r>
        <w:rPr>
          <w:rFonts w:ascii="Times New Roman"/>
          <w:b w:val="false"/>
          <w:i w:val="false"/>
          <w:color w:val="000000"/>
          <w:sz w:val="28"/>
        </w:rPr>
        <w:t>
      Электр қыздырғыштармен жұмыс кезінде мыналарға:</w:t>
      </w:r>
      <w:r>
        <w:br/>
      </w:r>
      <w:r>
        <w:rPr>
          <w:rFonts w:ascii="Times New Roman"/>
          <w:b w:val="false"/>
          <w:i w:val="false"/>
          <w:color w:val="000000"/>
          <w:sz w:val="28"/>
        </w:rPr>
        <w:t>
</w:t>
      </w:r>
      <w:r>
        <w:rPr>
          <w:rFonts w:ascii="Times New Roman"/>
          <w:b w:val="false"/>
          <w:i w:val="false"/>
          <w:color w:val="000000"/>
          <w:sz w:val="28"/>
        </w:rPr>
        <w:t>
      1) оны тоқ жүретін кәбілді коректендіргіш желіден ажыратпай бөлшектеуге;</w:t>
      </w:r>
      <w:r>
        <w:br/>
      </w:r>
      <w:r>
        <w:rPr>
          <w:rFonts w:ascii="Times New Roman"/>
          <w:b w:val="false"/>
          <w:i w:val="false"/>
          <w:color w:val="000000"/>
          <w:sz w:val="28"/>
        </w:rPr>
        <w:t>
</w:t>
      </w:r>
      <w:r>
        <w:rPr>
          <w:rFonts w:ascii="Times New Roman"/>
          <w:b w:val="false"/>
          <w:i w:val="false"/>
          <w:color w:val="000000"/>
          <w:sz w:val="28"/>
        </w:rPr>
        <w:t>
      2) қыздырғыш корпусының қорғаныс түтігін бүгуге немесе деформациялауға;</w:t>
      </w:r>
      <w:r>
        <w:br/>
      </w:r>
      <w:r>
        <w:rPr>
          <w:rFonts w:ascii="Times New Roman"/>
          <w:b w:val="false"/>
          <w:i w:val="false"/>
          <w:color w:val="000000"/>
          <w:sz w:val="28"/>
        </w:rPr>
        <w:t>
</w:t>
      </w:r>
      <w:r>
        <w:rPr>
          <w:rFonts w:ascii="Times New Roman"/>
          <w:b w:val="false"/>
          <w:i w:val="false"/>
          <w:color w:val="000000"/>
          <w:sz w:val="28"/>
        </w:rPr>
        <w:t>
      3) электр қыздырғышты бүрлі шегенің тесігіне соққы арқылы немесе күшпен орнатуға;</w:t>
      </w:r>
      <w:r>
        <w:br/>
      </w:r>
      <w:r>
        <w:rPr>
          <w:rFonts w:ascii="Times New Roman"/>
          <w:b w:val="false"/>
          <w:i w:val="false"/>
          <w:color w:val="000000"/>
          <w:sz w:val="28"/>
        </w:rPr>
        <w:t>
</w:t>
      </w:r>
      <w:r>
        <w:rPr>
          <w:rFonts w:ascii="Times New Roman"/>
          <w:b w:val="false"/>
          <w:i w:val="false"/>
          <w:color w:val="000000"/>
          <w:sz w:val="28"/>
        </w:rPr>
        <w:t>
      4) ұзындығы электр қыздырғыштың жұмыс ұзындығынан аз тұйық орталық тесігі бар бүрлі шегені қыздыруға;</w:t>
      </w:r>
      <w:r>
        <w:br/>
      </w:r>
      <w:r>
        <w:rPr>
          <w:rFonts w:ascii="Times New Roman"/>
          <w:b w:val="false"/>
          <w:i w:val="false"/>
          <w:color w:val="000000"/>
          <w:sz w:val="28"/>
        </w:rPr>
        <w:t>
</w:t>
      </w:r>
      <w:r>
        <w:rPr>
          <w:rFonts w:ascii="Times New Roman"/>
          <w:b w:val="false"/>
          <w:i w:val="false"/>
          <w:color w:val="000000"/>
          <w:sz w:val="28"/>
        </w:rPr>
        <w:t>
      5) бір бұранда қосылыстан екіншісіне қосылған электр қыздырғышпен көшуге;</w:t>
      </w:r>
      <w:r>
        <w:br/>
      </w:r>
      <w:r>
        <w:rPr>
          <w:rFonts w:ascii="Times New Roman"/>
          <w:b w:val="false"/>
          <w:i w:val="false"/>
          <w:color w:val="000000"/>
          <w:sz w:val="28"/>
        </w:rPr>
        <w:t>
</w:t>
      </w:r>
      <w:r>
        <w:rPr>
          <w:rFonts w:ascii="Times New Roman"/>
          <w:b w:val="false"/>
          <w:i w:val="false"/>
          <w:color w:val="000000"/>
          <w:sz w:val="28"/>
        </w:rPr>
        <w:t>
      6) жұмыс істеп тұрған электр қыздырғышта тоқ жүретін кәбілдердің цангалық байланыстарын ажыратуға;</w:t>
      </w:r>
      <w:r>
        <w:br/>
      </w:r>
      <w:r>
        <w:rPr>
          <w:rFonts w:ascii="Times New Roman"/>
          <w:b w:val="false"/>
          <w:i w:val="false"/>
          <w:color w:val="000000"/>
          <w:sz w:val="28"/>
        </w:rPr>
        <w:t>
</w:t>
      </w:r>
      <w:r>
        <w:rPr>
          <w:rFonts w:ascii="Times New Roman"/>
          <w:b w:val="false"/>
          <w:i w:val="false"/>
          <w:color w:val="000000"/>
          <w:sz w:val="28"/>
        </w:rPr>
        <w:t>
      7) электр қыздырғышты жұмыс күйінде қадағалаусыз қалдыруға жол берілмейді.</w:t>
      </w:r>
      <w:r>
        <w:br/>
      </w:r>
      <w:r>
        <w:rPr>
          <w:rFonts w:ascii="Times New Roman"/>
          <w:b w:val="false"/>
          <w:i w:val="false"/>
          <w:color w:val="000000"/>
          <w:sz w:val="28"/>
        </w:rPr>
        <w:t>
</w:t>
      </w:r>
      <w:r>
        <w:rPr>
          <w:rFonts w:ascii="Times New Roman"/>
          <w:b w:val="false"/>
          <w:i w:val="false"/>
          <w:color w:val="000000"/>
          <w:sz w:val="28"/>
        </w:rPr>
        <w:t>
      530. Турбина цилиндрін бекітпесімен жұмыс жасаған кезде көп отты жанарғының эжекциялық қыздырғыш соққысыз және кері соққысыз жұмыс істеуі тиіс. Жанарғының барлық қосындылары мен каналдары соның ішінде қалыңдатқыш қондырғылар герметикалық болуы керек.</w:t>
      </w:r>
      <w:r>
        <w:br/>
      </w:r>
      <w:r>
        <w:rPr>
          <w:rFonts w:ascii="Times New Roman"/>
          <w:b w:val="false"/>
          <w:i w:val="false"/>
          <w:color w:val="000000"/>
          <w:sz w:val="28"/>
        </w:rPr>
        <w:t>
</w:t>
      </w:r>
      <w:r>
        <w:rPr>
          <w:rFonts w:ascii="Times New Roman"/>
          <w:b w:val="false"/>
          <w:i w:val="false"/>
          <w:color w:val="000000"/>
          <w:sz w:val="28"/>
        </w:rPr>
        <w:t>
      Эжекциялық қыздырғышты қолдана отырып, жұмыс басталар алдында турбинаның ағын бөлігіндегі барлық жұмыстар тоқтатылып, персонал шығарылуы қажет. Жұмыс орнында жанарғының жалының реттеуге арналған жайма асбест, өрт сөндіргіш және метал табақта болуы қажет.</w:t>
      </w:r>
      <w:r>
        <w:br/>
      </w:r>
      <w:r>
        <w:rPr>
          <w:rFonts w:ascii="Times New Roman"/>
          <w:b w:val="false"/>
          <w:i w:val="false"/>
          <w:color w:val="000000"/>
          <w:sz w:val="28"/>
        </w:rPr>
        <w:t>
</w:t>
      </w:r>
      <w:r>
        <w:rPr>
          <w:rFonts w:ascii="Times New Roman"/>
          <w:b w:val="false"/>
          <w:i w:val="false"/>
          <w:color w:val="000000"/>
          <w:sz w:val="28"/>
        </w:rPr>
        <w:t>
      Эжекциялық қыздырғыштың жанарғысын табадағы жалынмен тұтандырады. Бұл мақсатқа сіріңке қолдануға болмайды.</w:t>
      </w:r>
      <w:r>
        <w:br/>
      </w:r>
      <w:r>
        <w:rPr>
          <w:rFonts w:ascii="Times New Roman"/>
          <w:b w:val="false"/>
          <w:i w:val="false"/>
          <w:color w:val="000000"/>
          <w:sz w:val="28"/>
        </w:rPr>
        <w:t>
</w:t>
      </w:r>
      <w:r>
        <w:rPr>
          <w:rFonts w:ascii="Times New Roman"/>
          <w:b w:val="false"/>
          <w:i w:val="false"/>
          <w:color w:val="000000"/>
          <w:sz w:val="28"/>
        </w:rPr>
        <w:t>
      Эжекциялық қыздырғышпен жұмыс кезінде жалынға қарсы тұруға, сондай-ақ майланған киіммен және қолғаптармен жұмыс істеуге болмайды.</w:t>
      </w:r>
      <w:r>
        <w:br/>
      </w:r>
      <w:r>
        <w:rPr>
          <w:rFonts w:ascii="Times New Roman"/>
          <w:b w:val="false"/>
          <w:i w:val="false"/>
          <w:color w:val="000000"/>
          <w:sz w:val="28"/>
        </w:rPr>
        <w:t>
</w:t>
      </w:r>
      <w:r>
        <w:rPr>
          <w:rFonts w:ascii="Times New Roman"/>
          <w:b w:val="false"/>
          <w:i w:val="false"/>
          <w:color w:val="000000"/>
          <w:sz w:val="28"/>
        </w:rPr>
        <w:t>
      531. Бүрлі шегені қыздыру үшін ауа қыздырғыштардың цилиндр турбиналарын пайдаланған кезде ыстық ауа беру үшін және қыздырғаннан кейін алып тастау үшін штуцердің бүрлі шегесінің тесігіне ауа беретін вентиль жабық кезде жасалады. Жұмыс істеушілер қолғап және қорғаныс көзілдіріктерін киюі керек.</w:t>
      </w:r>
      <w:r>
        <w:br/>
      </w:r>
      <w:r>
        <w:rPr>
          <w:rFonts w:ascii="Times New Roman"/>
          <w:b w:val="false"/>
          <w:i w:val="false"/>
          <w:color w:val="000000"/>
          <w:sz w:val="28"/>
        </w:rPr>
        <w:t>
</w:t>
      </w:r>
      <w:r>
        <w:rPr>
          <w:rFonts w:ascii="Times New Roman"/>
          <w:b w:val="false"/>
          <w:i w:val="false"/>
          <w:color w:val="000000"/>
          <w:sz w:val="28"/>
        </w:rPr>
        <w:t>
      Бүрлі шегені газды жанарғы жалынымен қыздыруға болмайды.</w:t>
      </w:r>
      <w:r>
        <w:br/>
      </w:r>
      <w:r>
        <w:rPr>
          <w:rFonts w:ascii="Times New Roman"/>
          <w:b w:val="false"/>
          <w:i w:val="false"/>
          <w:color w:val="000000"/>
          <w:sz w:val="28"/>
        </w:rPr>
        <w:t>
</w:t>
      </w:r>
      <w:r>
        <w:rPr>
          <w:rFonts w:ascii="Times New Roman"/>
          <w:b w:val="false"/>
          <w:i w:val="false"/>
          <w:color w:val="000000"/>
          <w:sz w:val="28"/>
        </w:rPr>
        <w:t>
      532. Турбинаның ақаулы күрекшелерін электр балқытқыш арқылы бөлшектеу кезінде ротор жерге тұйықталады. Турбинаның ақаулы күрекшелерін жүк көтергіш крандар арқылы суыруға болмайды.</w:t>
      </w:r>
      <w:r>
        <w:br/>
      </w:r>
      <w:r>
        <w:rPr>
          <w:rFonts w:ascii="Times New Roman"/>
          <w:b w:val="false"/>
          <w:i w:val="false"/>
          <w:color w:val="000000"/>
          <w:sz w:val="28"/>
        </w:rPr>
        <w:t>
</w:t>
      </w:r>
      <w:r>
        <w:rPr>
          <w:rFonts w:ascii="Times New Roman"/>
          <w:b w:val="false"/>
          <w:i w:val="false"/>
          <w:color w:val="000000"/>
          <w:sz w:val="28"/>
        </w:rPr>
        <w:t>
      533. Подшипниктерді ашу және жабу кезінде мыналар:</w:t>
      </w:r>
      <w:r>
        <w:br/>
      </w:r>
      <w:r>
        <w:rPr>
          <w:rFonts w:ascii="Times New Roman"/>
          <w:b w:val="false"/>
          <w:i w:val="false"/>
          <w:color w:val="000000"/>
          <w:sz w:val="28"/>
        </w:rPr>
        <w:t>
</w:t>
      </w:r>
      <w:r>
        <w:rPr>
          <w:rFonts w:ascii="Times New Roman"/>
          <w:b w:val="false"/>
          <w:i w:val="false"/>
          <w:color w:val="000000"/>
          <w:sz w:val="28"/>
        </w:rPr>
        <w:t>
      1) қақпақтар мен астарды қақпақтың үстінгі жазықтығына толық жабыстырылған ілмек-бұрандаға жапсыру;</w:t>
      </w:r>
      <w:r>
        <w:br/>
      </w:r>
      <w:r>
        <w:rPr>
          <w:rFonts w:ascii="Times New Roman"/>
          <w:b w:val="false"/>
          <w:i w:val="false"/>
          <w:color w:val="000000"/>
          <w:sz w:val="28"/>
        </w:rPr>
        <w:t>
</w:t>
      </w:r>
      <w:r>
        <w:rPr>
          <w:rFonts w:ascii="Times New Roman"/>
          <w:b w:val="false"/>
          <w:i w:val="false"/>
          <w:color w:val="000000"/>
          <w:sz w:val="28"/>
        </w:rPr>
        <w:t>
      2) жартылай муфта бойынша орталықтандыру кезінде подшипниктің төменгі астарын шығару кезінде астарды сүймен және ілмек бұрғы көмегімен аудару қажет. Астардың шетінен қолмен ұстауға болмайды. Корпустың кеулейжолын сүртуге тек астардың жылжып кетуіне қарсы шаралар қолданылғаннан кейін жол беріледі.</w:t>
      </w:r>
      <w:r>
        <w:br/>
      </w:r>
      <w:r>
        <w:rPr>
          <w:rFonts w:ascii="Times New Roman"/>
          <w:b w:val="false"/>
          <w:i w:val="false"/>
          <w:color w:val="000000"/>
          <w:sz w:val="28"/>
        </w:rPr>
        <w:t>
</w:t>
      </w:r>
      <w:r>
        <w:rPr>
          <w:rFonts w:ascii="Times New Roman"/>
          <w:b w:val="false"/>
          <w:i w:val="false"/>
          <w:color w:val="000000"/>
          <w:sz w:val="28"/>
        </w:rPr>
        <w:t>
      Тірек подшипниктің астары астындағы төсемдерді астарды тиісті бекітусіз ауыстыруға болмайды.</w:t>
      </w:r>
      <w:r>
        <w:br/>
      </w:r>
      <w:r>
        <w:rPr>
          <w:rFonts w:ascii="Times New Roman"/>
          <w:b w:val="false"/>
          <w:i w:val="false"/>
          <w:color w:val="000000"/>
          <w:sz w:val="28"/>
        </w:rPr>
        <w:t>
</w:t>
      </w:r>
      <w:r>
        <w:rPr>
          <w:rFonts w:ascii="Times New Roman"/>
          <w:b w:val="false"/>
          <w:i w:val="false"/>
          <w:color w:val="000000"/>
          <w:sz w:val="28"/>
        </w:rPr>
        <w:t>
      534. Подшипниктердің астарларын баббитпен құю кезінде формалар кептірілген болуы керек.</w:t>
      </w:r>
      <w:r>
        <w:br/>
      </w:r>
      <w:r>
        <w:rPr>
          <w:rFonts w:ascii="Times New Roman"/>
          <w:b w:val="false"/>
          <w:i w:val="false"/>
          <w:color w:val="000000"/>
          <w:sz w:val="28"/>
        </w:rPr>
        <w:t>
</w:t>
      </w:r>
      <w:r>
        <w:rPr>
          <w:rFonts w:ascii="Times New Roman"/>
          <w:b w:val="false"/>
          <w:i w:val="false"/>
          <w:color w:val="000000"/>
          <w:sz w:val="28"/>
        </w:rPr>
        <w:t>
      Жұмысты қорғаныс көзілдіріктерімен, резеңке алжапқыш және биялайлармен атқару керек.</w:t>
      </w:r>
      <w:r>
        <w:br/>
      </w:r>
      <w:r>
        <w:rPr>
          <w:rFonts w:ascii="Times New Roman"/>
          <w:b w:val="false"/>
          <w:i w:val="false"/>
          <w:color w:val="000000"/>
          <w:sz w:val="28"/>
        </w:rPr>
        <w:t>
</w:t>
      </w:r>
      <w:r>
        <w:rPr>
          <w:rFonts w:ascii="Times New Roman"/>
          <w:b w:val="false"/>
          <w:i w:val="false"/>
          <w:color w:val="000000"/>
          <w:sz w:val="28"/>
        </w:rPr>
        <w:t>
      Астарларды каустика содасымен майсыздандыру және қышқыл құю кезінде осы Қағидалардың тиісті талаптарына сәйкес қадағалау қажет.</w:t>
      </w:r>
      <w:r>
        <w:br/>
      </w:r>
      <w:r>
        <w:rPr>
          <w:rFonts w:ascii="Times New Roman"/>
          <w:b w:val="false"/>
          <w:i w:val="false"/>
          <w:color w:val="000000"/>
          <w:sz w:val="28"/>
        </w:rPr>
        <w:t>
</w:t>
      </w:r>
      <w:r>
        <w:rPr>
          <w:rFonts w:ascii="Times New Roman"/>
          <w:b w:val="false"/>
          <w:i w:val="false"/>
          <w:color w:val="000000"/>
          <w:sz w:val="28"/>
        </w:rPr>
        <w:t>
      535. Турбина роторын алу және орнату арнайы құралмен жүргізілуі керек. Көтерместен бұрын көршілес роторлардың жартылай муфтасы барынша ашылып тұруы керек.</w:t>
      </w:r>
      <w:r>
        <w:br/>
      </w:r>
      <w:r>
        <w:rPr>
          <w:rFonts w:ascii="Times New Roman"/>
          <w:b w:val="false"/>
          <w:i w:val="false"/>
          <w:color w:val="000000"/>
          <w:sz w:val="28"/>
        </w:rPr>
        <w:t>
</w:t>
      </w:r>
      <w:r>
        <w:rPr>
          <w:rFonts w:ascii="Times New Roman"/>
          <w:b w:val="false"/>
          <w:i w:val="false"/>
          <w:color w:val="000000"/>
          <w:sz w:val="28"/>
        </w:rPr>
        <w:t>
      Тросты кранмен тартқаннан кейін ротор көлденең орналасуы керек, бұл көтеру алдында ротордың астардан біркелкі алынуымен, ал аздаған көтеру кезінде белдік мойнақтарына орнатылған деңгей бойынша анықталады.</w:t>
      </w:r>
      <w:r>
        <w:br/>
      </w:r>
      <w:r>
        <w:rPr>
          <w:rFonts w:ascii="Times New Roman"/>
          <w:b w:val="false"/>
          <w:i w:val="false"/>
          <w:color w:val="000000"/>
          <w:sz w:val="28"/>
        </w:rPr>
        <w:t>
</w:t>
      </w:r>
      <w:r>
        <w:rPr>
          <w:rFonts w:ascii="Times New Roman"/>
          <w:b w:val="false"/>
          <w:i w:val="false"/>
          <w:color w:val="000000"/>
          <w:sz w:val="28"/>
        </w:rPr>
        <w:t>
      Қисаю, тиіп кету кездерінде роторды көтеру бірден тоқтатылады.</w:t>
      </w:r>
      <w:r>
        <w:br/>
      </w:r>
      <w:r>
        <w:rPr>
          <w:rFonts w:ascii="Times New Roman"/>
          <w:b w:val="false"/>
          <w:i w:val="false"/>
          <w:color w:val="000000"/>
          <w:sz w:val="28"/>
        </w:rPr>
        <w:t>
</w:t>
      </w:r>
      <w:r>
        <w:rPr>
          <w:rFonts w:ascii="Times New Roman"/>
          <w:b w:val="false"/>
          <w:i w:val="false"/>
          <w:color w:val="000000"/>
          <w:sz w:val="28"/>
        </w:rPr>
        <w:t>
      536. Реттеу және қорғау қондырғыларын бөлшектеу кезінде мыналар:</w:t>
      </w:r>
      <w:r>
        <w:br/>
      </w:r>
      <w:r>
        <w:rPr>
          <w:rFonts w:ascii="Times New Roman"/>
          <w:b w:val="false"/>
          <w:i w:val="false"/>
          <w:color w:val="000000"/>
          <w:sz w:val="28"/>
        </w:rPr>
        <w:t>
</w:t>
      </w:r>
      <w:r>
        <w:rPr>
          <w:rFonts w:ascii="Times New Roman"/>
          <w:b w:val="false"/>
          <w:i w:val="false"/>
          <w:color w:val="000000"/>
          <w:sz w:val="28"/>
        </w:rPr>
        <w:t>
      1) автоматты стопор клапанын бөлшектеу кезінде екі диаметрлі бұранданы бұрып, олардың орнына екі ұзын бүрлі шегесі бар сомындарды орнатып, тек бұдан кейін серіппелі ұзын бүрлі шегедегі сомындармен ақырындап босатып, қалған бұрандаларды бұрау;</w:t>
      </w:r>
      <w:r>
        <w:br/>
      </w:r>
      <w:r>
        <w:rPr>
          <w:rFonts w:ascii="Times New Roman"/>
          <w:b w:val="false"/>
          <w:i w:val="false"/>
          <w:color w:val="000000"/>
          <w:sz w:val="28"/>
        </w:rPr>
        <w:t>
</w:t>
      </w:r>
      <w:r>
        <w:rPr>
          <w:rFonts w:ascii="Times New Roman"/>
          <w:b w:val="false"/>
          <w:i w:val="false"/>
          <w:color w:val="000000"/>
          <w:sz w:val="28"/>
        </w:rPr>
        <w:t>
      2) асып қойғанан кейін дроссельді клапанды қосылыс жартылай муфтаға шығару;</w:t>
      </w:r>
      <w:r>
        <w:br/>
      </w:r>
      <w:r>
        <w:rPr>
          <w:rFonts w:ascii="Times New Roman"/>
          <w:b w:val="false"/>
          <w:i w:val="false"/>
          <w:color w:val="000000"/>
          <w:sz w:val="28"/>
        </w:rPr>
        <w:t>
</w:t>
      </w:r>
      <w:r>
        <w:rPr>
          <w:rFonts w:ascii="Times New Roman"/>
          <w:b w:val="false"/>
          <w:i w:val="false"/>
          <w:color w:val="000000"/>
          <w:sz w:val="28"/>
        </w:rPr>
        <w:t>
      3) клапанды шток және шеттерінен ұстауға болмайды;</w:t>
      </w:r>
      <w:r>
        <w:br/>
      </w:r>
      <w:r>
        <w:rPr>
          <w:rFonts w:ascii="Times New Roman"/>
          <w:b w:val="false"/>
          <w:i w:val="false"/>
          <w:color w:val="000000"/>
          <w:sz w:val="28"/>
        </w:rPr>
        <w:t>
</w:t>
      </w:r>
      <w:r>
        <w:rPr>
          <w:rFonts w:ascii="Times New Roman"/>
          <w:b w:val="false"/>
          <w:i w:val="false"/>
          <w:color w:val="000000"/>
          <w:sz w:val="28"/>
        </w:rPr>
        <w:t>
      4) ортадан тепкіш реттеуішінің серіппелерін бөлшектеу кезінде екі жағынан бірдей босату қажет.</w:t>
      </w:r>
      <w:r>
        <w:br/>
      </w:r>
      <w:r>
        <w:rPr>
          <w:rFonts w:ascii="Times New Roman"/>
          <w:b w:val="false"/>
          <w:i w:val="false"/>
          <w:color w:val="000000"/>
          <w:sz w:val="28"/>
        </w:rPr>
        <w:t>
</w:t>
      </w:r>
      <w:r>
        <w:rPr>
          <w:rFonts w:ascii="Times New Roman"/>
          <w:b w:val="false"/>
          <w:i w:val="false"/>
          <w:color w:val="000000"/>
          <w:sz w:val="28"/>
        </w:rPr>
        <w:t>
      537. Турбина бөлшектерін терең суыту әдісімен отырғызған кезде арнайы құралдар мен қолғап киіп жүргізеді. Бөлшектерді сұйық азотпен суыту кезінде жарылыс қаупі бар қоспалардың түзілу мүмкіндігін есепке алу керек (құрамында 30 %-тей оттегі бар азот оттегі қоспасы).</w:t>
      </w:r>
      <w:r>
        <w:br/>
      </w:r>
      <w:r>
        <w:rPr>
          <w:rFonts w:ascii="Times New Roman"/>
          <w:b w:val="false"/>
          <w:i w:val="false"/>
          <w:color w:val="000000"/>
          <w:sz w:val="28"/>
        </w:rPr>
        <w:t>
</w:t>
      </w:r>
      <w:r>
        <w:rPr>
          <w:rFonts w:ascii="Times New Roman"/>
          <w:b w:val="false"/>
          <w:i w:val="false"/>
          <w:color w:val="000000"/>
          <w:sz w:val="28"/>
        </w:rPr>
        <w:t>
      Жарылыс қаупі бар қоспалардың түзілуін болдырмау үшін алдын ала суытылған бөлшектерді және ваннаны май және маймен ластанудан мұқият тазартып, суыту кезінде азоттағы оттегінің шоғырлануының жоғарылауына бақылау жүргізу қажет.</w:t>
      </w:r>
      <w:r>
        <w:br/>
      </w:r>
      <w:r>
        <w:rPr>
          <w:rFonts w:ascii="Times New Roman"/>
          <w:b w:val="false"/>
          <w:i w:val="false"/>
          <w:color w:val="000000"/>
          <w:sz w:val="28"/>
        </w:rPr>
        <w:t>
</w:t>
      </w:r>
      <w:r>
        <w:rPr>
          <w:rFonts w:ascii="Times New Roman"/>
          <w:b w:val="false"/>
          <w:i w:val="false"/>
          <w:color w:val="000000"/>
          <w:sz w:val="28"/>
        </w:rPr>
        <w:t>
      538. Еспелердің соңғы немесе диафрагмалық қалың даулардағы кесу мен тазартуды қолғаппен жасау керек.</w:t>
      </w:r>
      <w:r>
        <w:br/>
      </w:r>
      <w:r>
        <w:rPr>
          <w:rFonts w:ascii="Times New Roman"/>
          <w:b w:val="false"/>
          <w:i w:val="false"/>
          <w:color w:val="000000"/>
          <w:sz w:val="28"/>
        </w:rPr>
        <w:t>
</w:t>
      </w:r>
      <w:r>
        <w:rPr>
          <w:rFonts w:ascii="Times New Roman"/>
          <w:b w:val="false"/>
          <w:i w:val="false"/>
          <w:color w:val="000000"/>
          <w:sz w:val="28"/>
        </w:rPr>
        <w:t>
      539. Турбинаның роторын қолмен бұру алдында (ортадан) аяқпен турбинаның көлденең ажырату, орнына көлденең ажырату деңгейінде орналасқан алаңында тұру қажет.</w:t>
      </w:r>
      <w:r>
        <w:br/>
      </w:r>
      <w:r>
        <w:rPr>
          <w:rFonts w:ascii="Times New Roman"/>
          <w:b w:val="false"/>
          <w:i w:val="false"/>
          <w:color w:val="000000"/>
          <w:sz w:val="28"/>
        </w:rPr>
        <w:t>
</w:t>
      </w:r>
      <w:r>
        <w:rPr>
          <w:rFonts w:ascii="Times New Roman"/>
          <w:b w:val="false"/>
          <w:i w:val="false"/>
          <w:color w:val="000000"/>
          <w:sz w:val="28"/>
        </w:rPr>
        <w:t>
      Роторды қолмен бұрау жұмыс өндірушінің немесе бригада құрамынан тағайындалған адамның командасы бойынша орындалады.</w:t>
      </w:r>
      <w:r>
        <w:br/>
      </w:r>
      <w:r>
        <w:rPr>
          <w:rFonts w:ascii="Times New Roman"/>
          <w:b w:val="false"/>
          <w:i w:val="false"/>
          <w:color w:val="000000"/>
          <w:sz w:val="28"/>
        </w:rPr>
        <w:t>
</w:t>
      </w:r>
      <w:r>
        <w:rPr>
          <w:rFonts w:ascii="Times New Roman"/>
          <w:b w:val="false"/>
          <w:i w:val="false"/>
          <w:color w:val="000000"/>
          <w:sz w:val="28"/>
        </w:rPr>
        <w:t>
      Турбина роторын кранмен бұру алдында оның бөлігіндегі жөндеу жұмыстары тоқтатылып, персонал қауіпсіз жерге шығарылады. Роторды кранмен бұру кезінде тросты тарту ауданында тұруға болмайды. Тросты бірдей, қылып, қыстырылуын болдырмай орау керек.</w:t>
      </w:r>
      <w:r>
        <w:br/>
      </w:r>
      <w:r>
        <w:rPr>
          <w:rFonts w:ascii="Times New Roman"/>
          <w:b w:val="false"/>
          <w:i w:val="false"/>
          <w:color w:val="000000"/>
          <w:sz w:val="28"/>
        </w:rPr>
        <w:t>
</w:t>
      </w:r>
      <w:r>
        <w:rPr>
          <w:rFonts w:ascii="Times New Roman"/>
          <w:b w:val="false"/>
          <w:i w:val="false"/>
          <w:color w:val="000000"/>
          <w:sz w:val="28"/>
        </w:rPr>
        <w:t>
      Қосылатын жартылай муфтаға салынатын саусақтың бурты және строптың жібін ілуге арналған ойығы (бунақ) болуы тиіс. Саусақтың ұзындығы қосылыс жартылай муфтасының екі фланц қалыңдығынан кем болмауы тиіс.</w:t>
      </w:r>
      <w:r>
        <w:br/>
      </w:r>
      <w:r>
        <w:rPr>
          <w:rFonts w:ascii="Times New Roman"/>
          <w:b w:val="false"/>
          <w:i w:val="false"/>
          <w:color w:val="000000"/>
          <w:sz w:val="28"/>
        </w:rPr>
        <w:t>
</w:t>
      </w:r>
      <w:r>
        <w:rPr>
          <w:rFonts w:ascii="Times New Roman"/>
          <w:b w:val="false"/>
          <w:i w:val="false"/>
          <w:color w:val="000000"/>
          <w:sz w:val="28"/>
        </w:rPr>
        <w:t>
      540. Станоктағы турбина роторын теңгерімдеу кезінде белдікті берілісті қолдануға болмайды. Қозғалтқыш роторы теңгерімдегі ротормен жүріс барысында жеңіл босатылатын қозғалмалы муфта арқылы қосылады. Сынақ жүктерді бекіту орындарына қарсы қоршау қалқандары орнатылады.</w:t>
      </w:r>
      <w:r>
        <w:br/>
      </w:r>
      <w:r>
        <w:rPr>
          <w:rFonts w:ascii="Times New Roman"/>
          <w:b w:val="false"/>
          <w:i w:val="false"/>
          <w:color w:val="000000"/>
          <w:sz w:val="28"/>
        </w:rPr>
        <w:t>
</w:t>
      </w:r>
      <w:r>
        <w:rPr>
          <w:rFonts w:ascii="Times New Roman"/>
          <w:b w:val="false"/>
          <w:i w:val="false"/>
          <w:color w:val="000000"/>
          <w:sz w:val="28"/>
        </w:rPr>
        <w:t>
      Турбина роторын станокта немесе өзінің подшипниктерінде теңгерімдеу кезінде теңгерімдеу орны қоршалады.</w:t>
      </w:r>
      <w:r>
        <w:br/>
      </w:r>
      <w:r>
        <w:rPr>
          <w:rFonts w:ascii="Times New Roman"/>
          <w:b w:val="false"/>
          <w:i w:val="false"/>
          <w:color w:val="000000"/>
          <w:sz w:val="28"/>
        </w:rPr>
        <w:t>
</w:t>
      </w:r>
      <w:r>
        <w:rPr>
          <w:rFonts w:ascii="Times New Roman"/>
          <w:b w:val="false"/>
          <w:i w:val="false"/>
          <w:color w:val="000000"/>
          <w:sz w:val="28"/>
        </w:rPr>
        <w:t>
      541. Жұмыс істеп тұрған турбина немесе жұмыс істеп тұрған майлы сорғы кезінде майқұбырларында арматура ауыстыру және жөндеу мен реттеу детальдарын бөлшектеуге болмайды (манометрлерді ауыстырғаннан басқа).</w:t>
      </w:r>
      <w:r>
        <w:br/>
      </w:r>
      <w:r>
        <w:rPr>
          <w:rFonts w:ascii="Times New Roman"/>
          <w:b w:val="false"/>
          <w:i w:val="false"/>
          <w:color w:val="000000"/>
          <w:sz w:val="28"/>
        </w:rPr>
        <w:t>
</w:t>
      </w:r>
      <w:r>
        <w:rPr>
          <w:rFonts w:ascii="Times New Roman"/>
          <w:b w:val="false"/>
          <w:i w:val="false"/>
          <w:color w:val="000000"/>
          <w:sz w:val="28"/>
        </w:rPr>
        <w:t>
      542. Май жүйесінде жөндеу жұмыстарын жүргізген кезде:</w:t>
      </w:r>
      <w:r>
        <w:br/>
      </w:r>
      <w:r>
        <w:rPr>
          <w:rFonts w:ascii="Times New Roman"/>
          <w:b w:val="false"/>
          <w:i w:val="false"/>
          <w:color w:val="000000"/>
          <w:sz w:val="28"/>
        </w:rPr>
        <w:t>
</w:t>
      </w:r>
      <w:r>
        <w:rPr>
          <w:rFonts w:ascii="Times New Roman"/>
          <w:b w:val="false"/>
          <w:i w:val="false"/>
          <w:color w:val="000000"/>
          <w:sz w:val="28"/>
        </w:rPr>
        <w:t>
      1) от жұмыстарын осы Қағидалар талаптарын ескере отырып жүргізу;</w:t>
      </w:r>
      <w:r>
        <w:br/>
      </w:r>
      <w:r>
        <w:rPr>
          <w:rFonts w:ascii="Times New Roman"/>
          <w:b w:val="false"/>
          <w:i w:val="false"/>
          <w:color w:val="000000"/>
          <w:sz w:val="28"/>
        </w:rPr>
        <w:t>
</w:t>
      </w:r>
      <w:r>
        <w:rPr>
          <w:rFonts w:ascii="Times New Roman"/>
          <w:b w:val="false"/>
          <w:i w:val="false"/>
          <w:color w:val="000000"/>
          <w:sz w:val="28"/>
        </w:rPr>
        <w:t>
      2) майқұбырларын жөндеу кезінде штуцерлердің, шықпалардың және басқалардың ернемекті жалғамалары дәнекерленген қосындыларында гидравликалық сынақ алу;</w:t>
      </w:r>
      <w:r>
        <w:br/>
      </w:r>
      <w:r>
        <w:rPr>
          <w:rFonts w:ascii="Times New Roman"/>
          <w:b w:val="false"/>
          <w:i w:val="false"/>
          <w:color w:val="000000"/>
          <w:sz w:val="28"/>
        </w:rPr>
        <w:t>
</w:t>
      </w:r>
      <w:r>
        <w:rPr>
          <w:rFonts w:ascii="Times New Roman"/>
          <w:b w:val="false"/>
          <w:i w:val="false"/>
          <w:color w:val="000000"/>
          <w:sz w:val="28"/>
        </w:rPr>
        <w:t>
      3) май жүйесін химиялық тазарту кезінде осы Қағидалар талаптарын сақтау;</w:t>
      </w:r>
      <w:r>
        <w:br/>
      </w:r>
      <w:r>
        <w:rPr>
          <w:rFonts w:ascii="Times New Roman"/>
          <w:b w:val="false"/>
          <w:i w:val="false"/>
          <w:color w:val="000000"/>
          <w:sz w:val="28"/>
        </w:rPr>
        <w:t>
</w:t>
      </w:r>
      <w:r>
        <w:rPr>
          <w:rFonts w:ascii="Times New Roman"/>
          <w:b w:val="false"/>
          <w:i w:val="false"/>
          <w:color w:val="000000"/>
          <w:sz w:val="28"/>
        </w:rPr>
        <w:t>
      4) май жүйесі мен май салқындатқыш құбырларын арнайы жабдықталған алаңда 0,6 МПа жоғары емес қысыммен булау;</w:t>
      </w:r>
      <w:r>
        <w:br/>
      </w:r>
      <w:r>
        <w:rPr>
          <w:rFonts w:ascii="Times New Roman"/>
          <w:b w:val="false"/>
          <w:i w:val="false"/>
          <w:color w:val="000000"/>
          <w:sz w:val="28"/>
        </w:rPr>
        <w:t>
</w:t>
      </w:r>
      <w:r>
        <w:rPr>
          <w:rFonts w:ascii="Times New Roman"/>
          <w:b w:val="false"/>
          <w:i w:val="false"/>
          <w:color w:val="000000"/>
          <w:sz w:val="28"/>
        </w:rPr>
        <w:t>
      5) бу беретін вентильді тікелей жұмыс орнында орнату;</w:t>
      </w:r>
      <w:r>
        <w:br/>
      </w:r>
      <w:r>
        <w:rPr>
          <w:rFonts w:ascii="Times New Roman"/>
          <w:b w:val="false"/>
          <w:i w:val="false"/>
          <w:color w:val="000000"/>
          <w:sz w:val="28"/>
        </w:rPr>
        <w:t>
</w:t>
      </w:r>
      <w:r>
        <w:rPr>
          <w:rFonts w:ascii="Times New Roman"/>
          <w:b w:val="false"/>
          <w:i w:val="false"/>
          <w:color w:val="000000"/>
          <w:sz w:val="28"/>
        </w:rPr>
        <w:t>
      6) бу беру үшін резеңке шлангтар қолданбау;</w:t>
      </w:r>
      <w:r>
        <w:br/>
      </w:r>
      <w:r>
        <w:rPr>
          <w:rFonts w:ascii="Times New Roman"/>
          <w:b w:val="false"/>
          <w:i w:val="false"/>
          <w:color w:val="000000"/>
          <w:sz w:val="28"/>
        </w:rPr>
        <w:t>
</w:t>
      </w:r>
      <w:r>
        <w:rPr>
          <w:rFonts w:ascii="Times New Roman"/>
          <w:b w:val="false"/>
          <w:i w:val="false"/>
          <w:color w:val="000000"/>
          <w:sz w:val="28"/>
        </w:rPr>
        <w:t>
      7) май бактарының ішінде тек олар май мен қождан тазартылып, буландырылып, желдетіліп және осы Қағидаларда көзделген қауіпсіздік талаптарын орындағаннан кейін жұмыс жүргізілуі қажет.</w:t>
      </w:r>
      <w:r>
        <w:br/>
      </w:r>
      <w:r>
        <w:rPr>
          <w:rFonts w:ascii="Times New Roman"/>
          <w:b w:val="false"/>
          <w:i w:val="false"/>
          <w:color w:val="000000"/>
          <w:sz w:val="28"/>
        </w:rPr>
        <w:t>
</w:t>
      </w:r>
      <w:r>
        <w:rPr>
          <w:rFonts w:ascii="Times New Roman"/>
          <w:b w:val="false"/>
          <w:i w:val="false"/>
          <w:color w:val="000000"/>
          <w:sz w:val="28"/>
        </w:rPr>
        <w:t>
      543. Сутегі бар газ-майлы жүйе учаскелерінен кемінде 10 м қашықтықтағы от жұмыстарымен қатар жұмыс қауіпсіздікті қамтамасыз ететін шаралар орындалғаннан кейін жүргізіледі (қоршаулар орнату, бөлмедегі ауада сутегі мен басқалардың жоқтығын тексеру).</w:t>
      </w:r>
      <w:r>
        <w:br/>
      </w:r>
      <w:r>
        <w:rPr>
          <w:rFonts w:ascii="Times New Roman"/>
          <w:b w:val="false"/>
          <w:i w:val="false"/>
          <w:color w:val="000000"/>
          <w:sz w:val="28"/>
        </w:rPr>
        <w:t>
</w:t>
      </w:r>
      <w:r>
        <w:rPr>
          <w:rFonts w:ascii="Times New Roman"/>
          <w:b w:val="false"/>
          <w:i w:val="false"/>
          <w:color w:val="000000"/>
          <w:sz w:val="28"/>
        </w:rPr>
        <w:t>
      Сутегі толтырылған генератор, құбыр корпустарында және газ-май жүйесі аппаратарында от жұмыстарын тікелей жүргізуге жол берілмейді.</w:t>
      </w:r>
      <w:r>
        <w:br/>
      </w:r>
      <w:r>
        <w:rPr>
          <w:rFonts w:ascii="Times New Roman"/>
          <w:b w:val="false"/>
          <w:i w:val="false"/>
          <w:color w:val="000000"/>
          <w:sz w:val="28"/>
        </w:rPr>
        <w:t>
</w:t>
      </w:r>
      <w:r>
        <w:rPr>
          <w:rFonts w:ascii="Times New Roman"/>
          <w:b w:val="false"/>
          <w:i w:val="false"/>
          <w:color w:val="000000"/>
          <w:sz w:val="28"/>
        </w:rPr>
        <w:t>
      Газ-май жүйесі қондырғылары мен генераторлар жанында ескерту белгілері немесе «Сақ болыңыз! Жарылыс қаупі бар» қауіпсіздік плакаттары ілінеді.</w:t>
      </w:r>
    </w:p>
    <w:bookmarkEnd w:id="70"/>
    <w:bookmarkStart w:name="z987" w:id="71"/>
    <w:p>
      <w:pPr>
        <w:spacing w:after="0"/>
        <w:ind w:left="0"/>
        <w:jc w:val="left"/>
      </w:pPr>
      <w:r>
        <w:rPr>
          <w:rFonts w:ascii="Times New Roman"/>
          <w:b/>
          <w:i w:val="false"/>
          <w:color w:val="000000"/>
        </w:rPr>
        <w:t xml:space="preserve"> 
Отқа төзімді майлармен жұмыс кезіндегі</w:t>
      </w:r>
      <w:r>
        <w:br/>
      </w:r>
      <w:r>
        <w:rPr>
          <w:rFonts w:ascii="Times New Roman"/>
          <w:b/>
          <w:i w:val="false"/>
          <w:color w:val="000000"/>
        </w:rPr>
        <w:t>
қауіпсіздік шаралары</w:t>
      </w:r>
    </w:p>
    <w:bookmarkEnd w:id="71"/>
    <w:bookmarkStart w:name="z989" w:id="72"/>
    <w:p>
      <w:pPr>
        <w:spacing w:after="0"/>
        <w:ind w:left="0"/>
        <w:jc w:val="both"/>
      </w:pPr>
      <w:r>
        <w:rPr>
          <w:rFonts w:ascii="Times New Roman"/>
          <w:b w:val="false"/>
          <w:i w:val="false"/>
          <w:color w:val="000000"/>
          <w:sz w:val="28"/>
        </w:rPr>
        <w:t>
      544. Отқа төзімді майларда жұмыс істейтін реттеу жүйесіне монтаждау, жөндеу және пайдалану кезеңінде фланц және вентильдер тығыздығын бақылауға қатысты жоғары талаптар қойылады.</w:t>
      </w:r>
      <w:r>
        <w:br/>
      </w:r>
      <w:r>
        <w:rPr>
          <w:rFonts w:ascii="Times New Roman"/>
          <w:b w:val="false"/>
          <w:i w:val="false"/>
          <w:color w:val="000000"/>
          <w:sz w:val="28"/>
        </w:rPr>
        <w:t>
</w:t>
      </w:r>
      <w:r>
        <w:rPr>
          <w:rFonts w:ascii="Times New Roman"/>
          <w:b w:val="false"/>
          <w:i w:val="false"/>
          <w:color w:val="000000"/>
          <w:sz w:val="28"/>
        </w:rPr>
        <w:t>
      Отқа төзімді майлар тасымалдайтын құбырлар үш сары сақинасы бар қоңыр түсті болуы тиіс.</w:t>
      </w:r>
      <w:r>
        <w:br/>
      </w:r>
      <w:r>
        <w:rPr>
          <w:rFonts w:ascii="Times New Roman"/>
          <w:b w:val="false"/>
          <w:i w:val="false"/>
          <w:color w:val="000000"/>
          <w:sz w:val="28"/>
        </w:rPr>
        <w:t>
</w:t>
      </w:r>
      <w:r>
        <w:rPr>
          <w:rFonts w:ascii="Times New Roman"/>
          <w:b w:val="false"/>
          <w:i w:val="false"/>
          <w:color w:val="000000"/>
          <w:sz w:val="28"/>
        </w:rPr>
        <w:t>
      545. Реттеу және майлау жүйесінің май бактары, подшипниктер картерлерінің турбина бөліміне аэрозоль лақтырылуының алдын алатын тартқыш желдеткіштері болуы тиіс.</w:t>
      </w:r>
      <w:r>
        <w:br/>
      </w:r>
      <w:r>
        <w:rPr>
          <w:rFonts w:ascii="Times New Roman"/>
          <w:b w:val="false"/>
          <w:i w:val="false"/>
          <w:color w:val="000000"/>
          <w:sz w:val="28"/>
        </w:rPr>
        <w:t>
</w:t>
      </w:r>
      <w:r>
        <w:rPr>
          <w:rFonts w:ascii="Times New Roman"/>
          <w:b w:val="false"/>
          <w:i w:val="false"/>
          <w:color w:val="000000"/>
          <w:sz w:val="28"/>
        </w:rPr>
        <w:t>
      Эксгаустерден кейін шығару турбина бөлімшесінің шатырынан 1 метрге (м) жоғары шығаралуы тиіс.</w:t>
      </w:r>
      <w:r>
        <w:br/>
      </w:r>
      <w:r>
        <w:rPr>
          <w:rFonts w:ascii="Times New Roman"/>
          <w:b w:val="false"/>
          <w:i w:val="false"/>
          <w:color w:val="000000"/>
          <w:sz w:val="28"/>
        </w:rPr>
        <w:t>
</w:t>
      </w:r>
      <w:r>
        <w:rPr>
          <w:rFonts w:ascii="Times New Roman"/>
          <w:b w:val="false"/>
          <w:i w:val="false"/>
          <w:color w:val="000000"/>
          <w:sz w:val="28"/>
        </w:rPr>
        <w:t>
      546. Май салқындатушыларда салқындатушы су қысымы май қысымынан 0,1 МПа артық болуы тиіс немесе майды салқындату схемасы екі контурлы орындалады.</w:t>
      </w:r>
      <w:r>
        <w:br/>
      </w:r>
      <w:r>
        <w:rPr>
          <w:rFonts w:ascii="Times New Roman"/>
          <w:b w:val="false"/>
          <w:i w:val="false"/>
          <w:color w:val="000000"/>
          <w:sz w:val="28"/>
        </w:rPr>
        <w:t>
</w:t>
      </w:r>
      <w:r>
        <w:rPr>
          <w:rFonts w:ascii="Times New Roman"/>
          <w:b w:val="false"/>
          <w:i w:val="false"/>
          <w:color w:val="000000"/>
          <w:sz w:val="28"/>
        </w:rPr>
        <w:t>
      547. Май сорғылармен бірге эксгаустер де қосылады. Жұмыс істеп тұрған эксгаустер тоқтаған кезде резервті эксгаустер қосылады.</w:t>
      </w:r>
      <w:r>
        <w:br/>
      </w:r>
      <w:r>
        <w:rPr>
          <w:rFonts w:ascii="Times New Roman"/>
          <w:b w:val="false"/>
          <w:i w:val="false"/>
          <w:color w:val="000000"/>
          <w:sz w:val="28"/>
        </w:rPr>
        <w:t>
</w:t>
      </w:r>
      <w:r>
        <w:rPr>
          <w:rFonts w:ascii="Times New Roman"/>
          <w:b w:val="false"/>
          <w:i w:val="false"/>
          <w:color w:val="000000"/>
          <w:sz w:val="28"/>
        </w:rPr>
        <w:t>
      Эксгаустер май сорғылары тоқтағаннан кейін 15 минуттан (мин) бұрын қосылмайды. Эксгаустер тоқтағаннан кейін ғана май жүйесінің түйіндерін ашуға жол беріледі.</w:t>
      </w:r>
      <w:r>
        <w:br/>
      </w:r>
      <w:r>
        <w:rPr>
          <w:rFonts w:ascii="Times New Roman"/>
          <w:b w:val="false"/>
          <w:i w:val="false"/>
          <w:color w:val="000000"/>
          <w:sz w:val="28"/>
        </w:rPr>
        <w:t>
</w:t>
      </w:r>
      <w:r>
        <w:rPr>
          <w:rFonts w:ascii="Times New Roman"/>
          <w:b w:val="false"/>
          <w:i w:val="false"/>
          <w:color w:val="000000"/>
          <w:sz w:val="28"/>
        </w:rPr>
        <w:t xml:space="preserve">
      548. Кезекші мен жөндеуші персоналдың жұмыс орындарында сүзгілік БКФ маркілі газқосқыштар немесе оған сәйкес респираторлар болуы тиіс. Отқа төзімді майдың ыстық жазықтықтарға түскен кезінде түтін шығады, интенсивті түтіндену аймағында болған персонал газқосқыштар киіп, май ағуын жою шараларын қабылдауы қажет. </w:t>
      </w:r>
      <w:r>
        <w:br/>
      </w:r>
      <w:r>
        <w:rPr>
          <w:rFonts w:ascii="Times New Roman"/>
          <w:b w:val="false"/>
          <w:i w:val="false"/>
          <w:color w:val="000000"/>
          <w:sz w:val="28"/>
        </w:rPr>
        <w:t>
</w:t>
      </w:r>
      <w:r>
        <w:rPr>
          <w:rFonts w:ascii="Times New Roman"/>
          <w:b w:val="false"/>
          <w:i w:val="false"/>
          <w:color w:val="000000"/>
          <w:sz w:val="28"/>
        </w:rPr>
        <w:t>
      549. Отқа төзімді майлармен тікелей қатынасы болатын персонал жеке гигиена қағидаларын сақтауы қажет.</w:t>
      </w:r>
      <w:r>
        <w:br/>
      </w:r>
      <w:r>
        <w:rPr>
          <w:rFonts w:ascii="Times New Roman"/>
          <w:b w:val="false"/>
          <w:i w:val="false"/>
          <w:color w:val="000000"/>
          <w:sz w:val="28"/>
        </w:rPr>
        <w:t>
</w:t>
      </w:r>
      <w:r>
        <w:rPr>
          <w:rFonts w:ascii="Times New Roman"/>
          <w:b w:val="false"/>
          <w:i w:val="false"/>
          <w:color w:val="000000"/>
          <w:sz w:val="28"/>
        </w:rPr>
        <w:t>
      550. Отқа төзімді «Иввиоль-3» майымен жұмыс істейтін персонал жұмысқа келгенде жеке киімдерін және аяқ киімдерін шешіп, арнайы киім және арнайы аяқ киім киюі қажет (комбинезон немесе мақта мата шалбар және куртка, іш киім, шұлық, резеңке монолит табанды бәтеңке немесе резеңке етіктер).</w:t>
      </w:r>
      <w:r>
        <w:br/>
      </w:r>
      <w:r>
        <w:rPr>
          <w:rFonts w:ascii="Times New Roman"/>
          <w:b w:val="false"/>
          <w:i w:val="false"/>
          <w:color w:val="000000"/>
          <w:sz w:val="28"/>
        </w:rPr>
        <w:t>
</w:t>
      </w:r>
      <w:r>
        <w:rPr>
          <w:rFonts w:ascii="Times New Roman"/>
          <w:b w:val="false"/>
          <w:i w:val="false"/>
          <w:color w:val="000000"/>
          <w:sz w:val="28"/>
        </w:rPr>
        <w:t>
      Жұмыс барысында отқа төзімді «Иввиоль-3» майымен тікелей қатынас мүмкін болғанда қолғап, алжапқыш, табиғи каучук немесе квалитекстен жасалған резеңке қолғаптар немесе резеңке етіктер кию керек.</w:t>
      </w:r>
      <w:r>
        <w:br/>
      </w:r>
      <w:r>
        <w:rPr>
          <w:rFonts w:ascii="Times New Roman"/>
          <w:b w:val="false"/>
          <w:i w:val="false"/>
          <w:color w:val="000000"/>
          <w:sz w:val="28"/>
        </w:rPr>
        <w:t>
</w:t>
      </w:r>
      <w:r>
        <w:rPr>
          <w:rFonts w:ascii="Times New Roman"/>
          <w:b w:val="false"/>
          <w:i w:val="false"/>
          <w:color w:val="000000"/>
          <w:sz w:val="28"/>
        </w:rPr>
        <w:t>
      «Иввиоль-3» майымен ластанған қолға қолғап киюге болмайды.</w:t>
      </w:r>
      <w:r>
        <w:br/>
      </w:r>
      <w:r>
        <w:rPr>
          <w:rFonts w:ascii="Times New Roman"/>
          <w:b w:val="false"/>
          <w:i w:val="false"/>
          <w:color w:val="000000"/>
          <w:sz w:val="28"/>
        </w:rPr>
        <w:t>
</w:t>
      </w:r>
      <w:r>
        <w:rPr>
          <w:rFonts w:ascii="Times New Roman"/>
          <w:b w:val="false"/>
          <w:i w:val="false"/>
          <w:color w:val="000000"/>
          <w:sz w:val="28"/>
        </w:rPr>
        <w:t>
      551. Отқа төзімді ОМТИ майымен жұмыс істейтін персоналға арнайы киіммен (мақта-матадан тігілген комбинезон немесе күртешесі бар шалбар) және арнайы аяқ киім (бәтеңке) кию қажет.</w:t>
      </w:r>
      <w:r>
        <w:br/>
      </w:r>
      <w:r>
        <w:rPr>
          <w:rFonts w:ascii="Times New Roman"/>
          <w:b w:val="false"/>
          <w:i w:val="false"/>
          <w:color w:val="000000"/>
          <w:sz w:val="28"/>
        </w:rPr>
        <w:t>
</w:t>
      </w:r>
      <w:r>
        <w:rPr>
          <w:rFonts w:ascii="Times New Roman"/>
          <w:b w:val="false"/>
          <w:i w:val="false"/>
          <w:color w:val="000000"/>
          <w:sz w:val="28"/>
        </w:rPr>
        <w:t>
      Жеке қатты майланған түйіндерді тарату кезінде текстовиниттен тігілген алжапқыш кию керек.</w:t>
      </w:r>
      <w:r>
        <w:br/>
      </w:r>
      <w:r>
        <w:rPr>
          <w:rFonts w:ascii="Times New Roman"/>
          <w:b w:val="false"/>
          <w:i w:val="false"/>
          <w:color w:val="000000"/>
          <w:sz w:val="28"/>
        </w:rPr>
        <w:t>
</w:t>
      </w:r>
      <w:r>
        <w:rPr>
          <w:rFonts w:ascii="Times New Roman"/>
          <w:b w:val="false"/>
          <w:i w:val="false"/>
          <w:color w:val="000000"/>
          <w:sz w:val="28"/>
        </w:rPr>
        <w:t>
      Майлы бактарды тазалау мен май жүйелері тұмшаланып бұзылған кезде көп май көлемін жинауға тартылатын персонал резеңке етіктермен және қолғаппен жұмыс істеуі қажет.</w:t>
      </w:r>
      <w:r>
        <w:br/>
      </w:r>
      <w:r>
        <w:rPr>
          <w:rFonts w:ascii="Times New Roman"/>
          <w:b w:val="false"/>
          <w:i w:val="false"/>
          <w:color w:val="000000"/>
          <w:sz w:val="28"/>
        </w:rPr>
        <w:t>
</w:t>
      </w:r>
      <w:r>
        <w:rPr>
          <w:rFonts w:ascii="Times New Roman"/>
          <w:b w:val="false"/>
          <w:i w:val="false"/>
          <w:color w:val="000000"/>
          <w:sz w:val="28"/>
        </w:rPr>
        <w:t>
      552. Жұмыс киімі күнделікті ауыстырылады. Апатты жағдай немесе майдың ағып кетуі нәтижесінде арнайы киім қатты ластанса, киім бірден ауыстырылады.</w:t>
      </w:r>
      <w:r>
        <w:br/>
      </w:r>
      <w:r>
        <w:rPr>
          <w:rFonts w:ascii="Times New Roman"/>
          <w:b w:val="false"/>
          <w:i w:val="false"/>
          <w:color w:val="000000"/>
          <w:sz w:val="28"/>
        </w:rPr>
        <w:t>
</w:t>
      </w:r>
      <w:r>
        <w:rPr>
          <w:rFonts w:ascii="Times New Roman"/>
          <w:b w:val="false"/>
          <w:i w:val="false"/>
          <w:color w:val="000000"/>
          <w:sz w:val="28"/>
        </w:rPr>
        <w:t>
      553. Тамақтану және темекі шегу арнайы бөлінген орындарда жүргізіледі. Осының алдында қолды сабынды жылы сумен және щеткамен мұқият жуу қажет.</w:t>
      </w:r>
      <w:r>
        <w:br/>
      </w:r>
      <w:r>
        <w:rPr>
          <w:rFonts w:ascii="Times New Roman"/>
          <w:b w:val="false"/>
          <w:i w:val="false"/>
          <w:color w:val="000000"/>
          <w:sz w:val="28"/>
        </w:rPr>
        <w:t>
</w:t>
      </w:r>
      <w:r>
        <w:rPr>
          <w:rFonts w:ascii="Times New Roman"/>
          <w:b w:val="false"/>
          <w:i w:val="false"/>
          <w:color w:val="000000"/>
          <w:sz w:val="28"/>
        </w:rPr>
        <w:t>
      554. Жұмыс орнында тамақ сақтауға және тамақтануға, сондай-ақ темекі шегуге болмайды.</w:t>
      </w:r>
      <w:r>
        <w:br/>
      </w:r>
      <w:r>
        <w:rPr>
          <w:rFonts w:ascii="Times New Roman"/>
          <w:b w:val="false"/>
          <w:i w:val="false"/>
          <w:color w:val="000000"/>
          <w:sz w:val="28"/>
        </w:rPr>
        <w:t>
</w:t>
      </w:r>
      <w:r>
        <w:rPr>
          <w:rFonts w:ascii="Times New Roman"/>
          <w:b w:val="false"/>
          <w:i w:val="false"/>
          <w:color w:val="000000"/>
          <w:sz w:val="28"/>
        </w:rPr>
        <w:t>
      555. Басқа цехтарға жөндеу және ретке келтіру үшін немесе оларды сақтау үшін берілетін детальдар, түйіндер, бақылау-өлшеу аспаптары және автоматика құралдары отқа төзімді майдан мұқият тазартылуы тиіс.</w:t>
      </w:r>
      <w:r>
        <w:br/>
      </w:r>
      <w:r>
        <w:rPr>
          <w:rFonts w:ascii="Times New Roman"/>
          <w:b w:val="false"/>
          <w:i w:val="false"/>
          <w:color w:val="000000"/>
          <w:sz w:val="28"/>
        </w:rPr>
        <w:t>
</w:t>
      </w:r>
      <w:r>
        <w:rPr>
          <w:rFonts w:ascii="Times New Roman"/>
          <w:b w:val="false"/>
          <w:i w:val="false"/>
          <w:color w:val="000000"/>
          <w:sz w:val="28"/>
        </w:rPr>
        <w:t>
      «Иввиоль-3» отқа төзімді май параметрлерін бақылау құралдарын нұсқау алған персонал басқа құралдардан бөлек бақылау-өлшеу аспаптары (БӨА) зертханасында жөндейді, іске қосады және тексереді.</w:t>
      </w:r>
      <w:r>
        <w:br/>
      </w:r>
      <w:r>
        <w:rPr>
          <w:rFonts w:ascii="Times New Roman"/>
          <w:b w:val="false"/>
          <w:i w:val="false"/>
          <w:color w:val="000000"/>
          <w:sz w:val="28"/>
        </w:rPr>
        <w:t>
</w:t>
      </w:r>
      <w:r>
        <w:rPr>
          <w:rFonts w:ascii="Times New Roman"/>
          <w:b w:val="false"/>
          <w:i w:val="false"/>
          <w:color w:val="000000"/>
          <w:sz w:val="28"/>
        </w:rPr>
        <w:t>
      556. Детальдар мен құралдарды отқа төзімді майдан 5 % тринатрийфосфаты ерітіндісімен немесе ОП-7 эмульгаторымен жуу керек.</w:t>
      </w:r>
      <w:r>
        <w:br/>
      </w:r>
      <w:r>
        <w:rPr>
          <w:rFonts w:ascii="Times New Roman"/>
          <w:b w:val="false"/>
          <w:i w:val="false"/>
          <w:color w:val="000000"/>
          <w:sz w:val="28"/>
        </w:rPr>
        <w:t>
</w:t>
      </w:r>
      <w:r>
        <w:rPr>
          <w:rFonts w:ascii="Times New Roman"/>
          <w:b w:val="false"/>
          <w:i w:val="false"/>
          <w:color w:val="000000"/>
          <w:sz w:val="28"/>
        </w:rPr>
        <w:t>
      557. Отқа төзімді маймен жұмыс істейтін аппаратураны жөндеу үшін бригаданың жалпы құрал-жабдық шаруашылығы кешенінен бөлек қажетті құралдары болуы қажет.</w:t>
      </w:r>
      <w:r>
        <w:br/>
      </w:r>
      <w:r>
        <w:rPr>
          <w:rFonts w:ascii="Times New Roman"/>
          <w:b w:val="false"/>
          <w:i w:val="false"/>
          <w:color w:val="000000"/>
          <w:sz w:val="28"/>
        </w:rPr>
        <w:t>
</w:t>
      </w:r>
      <w:r>
        <w:rPr>
          <w:rFonts w:ascii="Times New Roman"/>
          <w:b w:val="false"/>
          <w:i w:val="false"/>
          <w:color w:val="000000"/>
          <w:sz w:val="28"/>
        </w:rPr>
        <w:t>
      Жұмыс аяқталғаннан кейін құралдар осы Қағидалардың </w:t>
      </w:r>
      <w:r>
        <w:rPr>
          <w:rFonts w:ascii="Times New Roman"/>
          <w:b w:val="false"/>
          <w:i w:val="false"/>
          <w:color w:val="000000"/>
          <w:sz w:val="28"/>
        </w:rPr>
        <w:t>556-тармағымен</w:t>
      </w:r>
      <w:r>
        <w:rPr>
          <w:rFonts w:ascii="Times New Roman"/>
          <w:b w:val="false"/>
          <w:i w:val="false"/>
          <w:color w:val="000000"/>
          <w:sz w:val="28"/>
        </w:rPr>
        <w:t xml:space="preserve"> белгіленген талаптарға сәйкес жуылуы тиіс.</w:t>
      </w:r>
      <w:r>
        <w:br/>
      </w:r>
      <w:r>
        <w:rPr>
          <w:rFonts w:ascii="Times New Roman"/>
          <w:b w:val="false"/>
          <w:i w:val="false"/>
          <w:color w:val="000000"/>
          <w:sz w:val="28"/>
        </w:rPr>
        <w:t>
</w:t>
      </w:r>
      <w:r>
        <w:rPr>
          <w:rFonts w:ascii="Times New Roman"/>
          <w:b w:val="false"/>
          <w:i w:val="false"/>
          <w:color w:val="000000"/>
          <w:sz w:val="28"/>
        </w:rPr>
        <w:t>
      558. Отқа төзімді «Иввиоль-3» майы теріге тиген кезде осы жерді майлықпен сүртіп, одан кейін жылы сумен бірнеше рет сабындап жуу керек.</w:t>
      </w:r>
      <w:r>
        <w:br/>
      </w:r>
      <w:r>
        <w:rPr>
          <w:rFonts w:ascii="Times New Roman"/>
          <w:b w:val="false"/>
          <w:i w:val="false"/>
          <w:color w:val="000000"/>
          <w:sz w:val="28"/>
        </w:rPr>
        <w:t>
</w:t>
      </w:r>
      <w:r>
        <w:rPr>
          <w:rFonts w:ascii="Times New Roman"/>
          <w:b w:val="false"/>
          <w:i w:val="false"/>
          <w:color w:val="000000"/>
          <w:sz w:val="28"/>
        </w:rPr>
        <w:t>
      559. Жұмыста үзіліс кезінде және жұмыс аяқталған кезде ластанған жеке қорғаныс құралдары мұқият ыстық сумен сабындап немесе тринатрий-фосфатпен жуылады. Қолғаптар шешілмей тұрып жуылады, ал аяқ киім табандары жұмыс орнынан шыққан кезде сүртілуі тиіс.</w:t>
      </w:r>
      <w:r>
        <w:br/>
      </w:r>
      <w:r>
        <w:rPr>
          <w:rFonts w:ascii="Times New Roman"/>
          <w:b w:val="false"/>
          <w:i w:val="false"/>
          <w:color w:val="000000"/>
          <w:sz w:val="28"/>
        </w:rPr>
        <w:t>
</w:t>
      </w:r>
      <w:r>
        <w:rPr>
          <w:rFonts w:ascii="Times New Roman"/>
          <w:b w:val="false"/>
          <w:i w:val="false"/>
          <w:color w:val="000000"/>
          <w:sz w:val="28"/>
        </w:rPr>
        <w:t>
      560. Ауысым аяқталғаннан кейін отқа төзімді маймен жұмыс істейтін әр жұмысшы арнайы киім және арнайы аяқ киімді шешіп, арнайы шкафқа қояды және душ қабылдайды.</w:t>
      </w:r>
      <w:r>
        <w:br/>
      </w:r>
      <w:r>
        <w:rPr>
          <w:rFonts w:ascii="Times New Roman"/>
          <w:b w:val="false"/>
          <w:i w:val="false"/>
          <w:color w:val="000000"/>
          <w:sz w:val="28"/>
        </w:rPr>
        <w:t>
</w:t>
      </w:r>
      <w:r>
        <w:rPr>
          <w:rFonts w:ascii="Times New Roman"/>
          <w:b w:val="false"/>
          <w:i w:val="false"/>
          <w:color w:val="000000"/>
          <w:sz w:val="28"/>
        </w:rPr>
        <w:t>
      Үй киімдері мен аяқ киімді жеке шкафта сақтау қажет.</w:t>
      </w:r>
      <w:r>
        <w:br/>
      </w:r>
      <w:r>
        <w:rPr>
          <w:rFonts w:ascii="Times New Roman"/>
          <w:b w:val="false"/>
          <w:i w:val="false"/>
          <w:color w:val="000000"/>
          <w:sz w:val="28"/>
        </w:rPr>
        <w:t>
</w:t>
      </w:r>
      <w:r>
        <w:rPr>
          <w:rFonts w:ascii="Times New Roman"/>
          <w:b w:val="false"/>
          <w:i w:val="false"/>
          <w:color w:val="000000"/>
          <w:sz w:val="28"/>
        </w:rPr>
        <w:t>
      561. Турбина бөліміндегі бөлме ауасы құрамы отқа төзімді майлардың болуына бақылау айына 1 реттен жиі емес жүргізіледі.</w:t>
      </w:r>
      <w:r>
        <w:br/>
      </w:r>
      <w:r>
        <w:rPr>
          <w:rFonts w:ascii="Times New Roman"/>
          <w:b w:val="false"/>
          <w:i w:val="false"/>
          <w:color w:val="000000"/>
          <w:sz w:val="28"/>
        </w:rPr>
        <w:t>
</w:t>
      </w:r>
      <w:r>
        <w:rPr>
          <w:rFonts w:ascii="Times New Roman"/>
          <w:b w:val="false"/>
          <w:i w:val="false"/>
          <w:color w:val="000000"/>
          <w:sz w:val="28"/>
        </w:rPr>
        <w:t>
      562. Апта сайын турбина бөлімінің стационар алаңдары және баспалдақ өткелдері, олардың тұтқалары, штурвалдары мен арматурасы жуғыш ерітінділермен сүртілуі керек.</w:t>
      </w:r>
      <w:r>
        <w:br/>
      </w:r>
      <w:r>
        <w:rPr>
          <w:rFonts w:ascii="Times New Roman"/>
          <w:b w:val="false"/>
          <w:i w:val="false"/>
          <w:color w:val="000000"/>
          <w:sz w:val="28"/>
        </w:rPr>
        <w:t>
</w:t>
      </w:r>
      <w:r>
        <w:rPr>
          <w:rFonts w:ascii="Times New Roman"/>
          <w:b w:val="false"/>
          <w:i w:val="false"/>
          <w:color w:val="000000"/>
          <w:sz w:val="28"/>
        </w:rPr>
        <w:t>
      Отқа төзімді «Иввиоль-3» майымен жұмыс істейтін турбиналарды реттеу жүйесімен жұмыс кезінде еденді күн сайын қыл қылшақпен еденді жуғыш ерітінділермен реттеу жүйесінің май багы қоршауының ішінде қызмет көрсету белгісі және нөлдік белгіде сүрту қажет.</w:t>
      </w:r>
    </w:p>
    <w:bookmarkEnd w:id="72"/>
    <w:bookmarkStart w:name="z1019" w:id="73"/>
    <w:p>
      <w:pPr>
        <w:spacing w:after="0"/>
        <w:ind w:left="0"/>
        <w:jc w:val="left"/>
      </w:pPr>
      <w:r>
        <w:rPr>
          <w:rFonts w:ascii="Times New Roman"/>
          <w:b/>
          <w:i w:val="false"/>
          <w:color w:val="000000"/>
        </w:rPr>
        <w:t xml:space="preserve"> 
Сумен жабдықтау жүйесіне қызмет көрсету</w:t>
      </w:r>
    </w:p>
    <w:bookmarkEnd w:id="73"/>
    <w:bookmarkStart w:name="z1020" w:id="74"/>
    <w:p>
      <w:pPr>
        <w:spacing w:after="0"/>
        <w:ind w:left="0"/>
        <w:jc w:val="left"/>
      </w:pPr>
      <w:r>
        <w:rPr>
          <w:rFonts w:ascii="Times New Roman"/>
          <w:b/>
          <w:i w:val="false"/>
          <w:color w:val="000000"/>
        </w:rPr>
        <w:t xml:space="preserve"> 
Циркуляциялық сумен жабдықтаудың су жинау</w:t>
      </w:r>
      <w:r>
        <w:br/>
      </w:r>
      <w:r>
        <w:rPr>
          <w:rFonts w:ascii="Times New Roman"/>
          <w:b/>
          <w:i w:val="false"/>
          <w:color w:val="000000"/>
        </w:rPr>
        <w:t>
құрылыстарына қызмет көрсету</w:t>
      </w:r>
    </w:p>
    <w:bookmarkEnd w:id="74"/>
    <w:bookmarkStart w:name="z1022" w:id="75"/>
    <w:p>
      <w:pPr>
        <w:spacing w:after="0"/>
        <w:ind w:left="0"/>
        <w:jc w:val="both"/>
      </w:pPr>
      <w:r>
        <w:rPr>
          <w:rFonts w:ascii="Times New Roman"/>
          <w:b w:val="false"/>
          <w:i w:val="false"/>
          <w:color w:val="000000"/>
          <w:sz w:val="28"/>
        </w:rPr>
        <w:t>
      563. Су қабылдағыш камераларға түсу осы Қағидалар талаптарына сәйкес жүргізеді. Камераға түсетін жұмысшылар құтқару белдіктерімен жабдықталуы қажет. Түсу алдында кіру қақпақтары тығыз жабылғандығы және бекітілгендігі, камерада судың жоқтығы, ауада зиянды заттардың болмауы және оттегінің жеткілікті (көлемі бойынша 20 %-дай) екендігіне көз жеткізу қажет.</w:t>
      </w:r>
      <w:r>
        <w:br/>
      </w:r>
      <w:r>
        <w:rPr>
          <w:rFonts w:ascii="Times New Roman"/>
          <w:b w:val="false"/>
          <w:i w:val="false"/>
          <w:color w:val="000000"/>
          <w:sz w:val="28"/>
        </w:rPr>
        <w:t>
</w:t>
      </w:r>
      <w:r>
        <w:rPr>
          <w:rFonts w:ascii="Times New Roman"/>
          <w:b w:val="false"/>
          <w:i w:val="false"/>
          <w:color w:val="000000"/>
          <w:sz w:val="28"/>
        </w:rPr>
        <w:t>
      564. Сорғылардың сору желісін жөндеу су қабылдағыштың түбінде 30 сантиметр (см) тұнба болған жағдайда, мінбе сатылардан жүргізіледі.</w:t>
      </w:r>
      <w:r>
        <w:br/>
      </w:r>
      <w:r>
        <w:rPr>
          <w:rFonts w:ascii="Times New Roman"/>
          <w:b w:val="false"/>
          <w:i w:val="false"/>
          <w:color w:val="000000"/>
          <w:sz w:val="28"/>
        </w:rPr>
        <w:t>
</w:t>
      </w:r>
      <w:r>
        <w:rPr>
          <w:rFonts w:ascii="Times New Roman"/>
          <w:b w:val="false"/>
          <w:i w:val="false"/>
          <w:color w:val="000000"/>
          <w:sz w:val="28"/>
        </w:rPr>
        <w:t>
      565. Қатып қалған құбырлардың жылыту үшін ыстық су қолданылатын кезде персоналдың күйіп қалуына қарсы шаралар қабылданады.</w:t>
      </w:r>
      <w:r>
        <w:br/>
      </w:r>
      <w:r>
        <w:rPr>
          <w:rFonts w:ascii="Times New Roman"/>
          <w:b w:val="false"/>
          <w:i w:val="false"/>
          <w:color w:val="000000"/>
          <w:sz w:val="28"/>
        </w:rPr>
        <w:t>
</w:t>
      </w:r>
      <w:r>
        <w:rPr>
          <w:rFonts w:ascii="Times New Roman"/>
          <w:b w:val="false"/>
          <w:i w:val="false"/>
          <w:color w:val="000000"/>
          <w:sz w:val="28"/>
        </w:rPr>
        <w:t>
      Қоқыстан немесе мұздан тазартатын айналып тұратын торларды тазарту кезінде жұмысшылар тордан кемінде 1 м қашықтықта болуы қажет.</w:t>
      </w:r>
      <w:r>
        <w:br/>
      </w:r>
      <w:r>
        <w:rPr>
          <w:rFonts w:ascii="Times New Roman"/>
          <w:b w:val="false"/>
          <w:i w:val="false"/>
          <w:color w:val="000000"/>
          <w:sz w:val="28"/>
        </w:rPr>
        <w:t>
</w:t>
      </w:r>
      <w:r>
        <w:rPr>
          <w:rFonts w:ascii="Times New Roman"/>
          <w:b w:val="false"/>
          <w:i w:val="false"/>
          <w:color w:val="000000"/>
          <w:sz w:val="28"/>
        </w:rPr>
        <w:t>
      566. Құбырларды ішінен тексеру тексерілетін бөлік өшірілген, оның толық төгіліп, құбырлардың жоғарғы нүктелерінде ашық ауақаптары болған жағдайда ғана рұқсат етіледі.</w:t>
      </w:r>
      <w:r>
        <w:br/>
      </w:r>
      <w:r>
        <w:rPr>
          <w:rFonts w:ascii="Times New Roman"/>
          <w:b w:val="false"/>
          <w:i w:val="false"/>
          <w:color w:val="000000"/>
          <w:sz w:val="28"/>
        </w:rPr>
        <w:t>
</w:t>
      </w:r>
      <w:r>
        <w:rPr>
          <w:rFonts w:ascii="Times New Roman"/>
          <w:b w:val="false"/>
          <w:i w:val="false"/>
          <w:color w:val="000000"/>
          <w:sz w:val="28"/>
        </w:rPr>
        <w:t>
      Люк арқылы су тартқыштың арын желісін қарау үшін қақпақ сомындары құбыржолдың өшірілген бөлігінде су жоқтығына көз жеткізу үшін ақырындап ашылады. Люк қақпағын толық ашу тек су ақпағанда ғана жүзеге асырылады.</w:t>
      </w:r>
      <w:r>
        <w:br/>
      </w:r>
      <w:r>
        <w:rPr>
          <w:rFonts w:ascii="Times New Roman"/>
          <w:b w:val="false"/>
          <w:i w:val="false"/>
          <w:color w:val="000000"/>
          <w:sz w:val="28"/>
        </w:rPr>
        <w:t>
</w:t>
      </w:r>
      <w:r>
        <w:rPr>
          <w:rFonts w:ascii="Times New Roman"/>
          <w:b w:val="false"/>
          <w:i w:val="false"/>
          <w:color w:val="000000"/>
          <w:sz w:val="28"/>
        </w:rPr>
        <w:t>
      567. Су жинау құрылыстарына қызмет көрсетумен байланысты емес жүзгіш құралдарды орналастыру үшін осы құрылыстардың әкелу каналдарын пайдалануға, сондай-ақ осы каналдарға ластанған ағын суды жіберуге болмайды.</w:t>
      </w:r>
      <w:r>
        <w:br/>
      </w:r>
      <w:r>
        <w:rPr>
          <w:rFonts w:ascii="Times New Roman"/>
          <w:b w:val="false"/>
          <w:i w:val="false"/>
          <w:color w:val="000000"/>
          <w:sz w:val="28"/>
        </w:rPr>
        <w:t>
</w:t>
      </w:r>
      <w:r>
        <w:rPr>
          <w:rFonts w:ascii="Times New Roman"/>
          <w:b w:val="false"/>
          <w:i w:val="false"/>
          <w:color w:val="000000"/>
          <w:sz w:val="28"/>
        </w:rPr>
        <w:t>
      568. Ағын құбырларының галереясы жеткілікті жарықтандырылған болуы қажет. Құбырлар арасында өткелдердің бітелуіне жол бермейді.</w:t>
      </w:r>
      <w:r>
        <w:br/>
      </w:r>
      <w:r>
        <w:rPr>
          <w:rFonts w:ascii="Times New Roman"/>
          <w:b w:val="false"/>
          <w:i w:val="false"/>
          <w:color w:val="000000"/>
          <w:sz w:val="28"/>
        </w:rPr>
        <w:t>
</w:t>
      </w:r>
      <w:r>
        <w:rPr>
          <w:rFonts w:ascii="Times New Roman"/>
          <w:b w:val="false"/>
          <w:i w:val="false"/>
          <w:color w:val="000000"/>
          <w:sz w:val="28"/>
        </w:rPr>
        <w:t>
      569. Өзенге (су қоймасына) өңделген су жіберу аймағы өзен (су қоймасы) кесіндісіне дейін қоршалады, ал еңістер доғалмен немесе шыммен бекітіледі.</w:t>
      </w:r>
      <w:r>
        <w:br/>
      </w:r>
      <w:r>
        <w:rPr>
          <w:rFonts w:ascii="Times New Roman"/>
          <w:b w:val="false"/>
          <w:i w:val="false"/>
          <w:color w:val="000000"/>
          <w:sz w:val="28"/>
        </w:rPr>
        <w:t>
</w:t>
      </w:r>
      <w:r>
        <w:rPr>
          <w:rFonts w:ascii="Times New Roman"/>
          <w:b w:val="false"/>
          <w:i w:val="false"/>
          <w:color w:val="000000"/>
          <w:sz w:val="28"/>
        </w:rPr>
        <w:t>
      570. Су астында жұмыс істеу кезінде Қазақстан Республикасының заңнамасымен белгіленген талаптар орындалады.</w:t>
      </w:r>
    </w:p>
    <w:bookmarkEnd w:id="75"/>
    <w:bookmarkStart w:name="z1032" w:id="76"/>
    <w:p>
      <w:pPr>
        <w:spacing w:after="0"/>
        <w:ind w:left="0"/>
        <w:jc w:val="left"/>
      </w:pPr>
      <w:r>
        <w:rPr>
          <w:rFonts w:ascii="Times New Roman"/>
          <w:b/>
          <w:i w:val="false"/>
          <w:color w:val="000000"/>
        </w:rPr>
        <w:t xml:space="preserve"> 
Салқындатушы тоғандарды, шашқыш бассейндер мен</w:t>
      </w:r>
      <w:r>
        <w:br/>
      </w:r>
      <w:r>
        <w:rPr>
          <w:rFonts w:ascii="Times New Roman"/>
          <w:b/>
          <w:i w:val="false"/>
          <w:color w:val="000000"/>
        </w:rPr>
        <w:t>
градирендерді пайдалану</w:t>
      </w:r>
    </w:p>
    <w:bookmarkEnd w:id="76"/>
    <w:bookmarkStart w:name="z1034" w:id="77"/>
    <w:p>
      <w:pPr>
        <w:spacing w:after="0"/>
        <w:ind w:left="0"/>
        <w:jc w:val="both"/>
      </w:pPr>
      <w:r>
        <w:rPr>
          <w:rFonts w:ascii="Times New Roman"/>
          <w:b w:val="false"/>
          <w:i w:val="false"/>
          <w:color w:val="000000"/>
          <w:sz w:val="28"/>
        </w:rPr>
        <w:t>
      571. Салқындатушы тоғандардан су қоршау және оны жинау орындары жанында суға түсуге болмайтындығы туралы плакаттар мен қауіпсіздік белгілері ілінген биіктігі кемінде 1 м қоршаулар болуы тиіс.</w:t>
      </w:r>
      <w:r>
        <w:br/>
      </w:r>
      <w:r>
        <w:rPr>
          <w:rFonts w:ascii="Times New Roman"/>
          <w:b w:val="false"/>
          <w:i w:val="false"/>
          <w:color w:val="000000"/>
          <w:sz w:val="28"/>
        </w:rPr>
        <w:t>
</w:t>
      </w:r>
      <w:r>
        <w:rPr>
          <w:rFonts w:ascii="Times New Roman"/>
          <w:b w:val="false"/>
          <w:i w:val="false"/>
          <w:color w:val="000000"/>
          <w:sz w:val="28"/>
        </w:rPr>
        <w:t>
      Ұқсас плакаттар мен қауіпсіздік белгілері шашқыш бассейндер бойында бір-бірінен 20 м қашықтықта орналастырылады.</w:t>
      </w:r>
      <w:r>
        <w:br/>
      </w:r>
      <w:r>
        <w:rPr>
          <w:rFonts w:ascii="Times New Roman"/>
          <w:b w:val="false"/>
          <w:i w:val="false"/>
          <w:color w:val="000000"/>
          <w:sz w:val="28"/>
        </w:rPr>
        <w:t>
</w:t>
      </w:r>
      <w:r>
        <w:rPr>
          <w:rFonts w:ascii="Times New Roman"/>
          <w:b w:val="false"/>
          <w:i w:val="false"/>
          <w:color w:val="000000"/>
          <w:sz w:val="28"/>
        </w:rPr>
        <w:t>
      572. Градирендер периметрі бойында суға түсуге тыйым салу туралы плакаттар мен қауіпсіздік белгілері ілінген биіктігі кемінде 1 м қоршаулар тұрғызылуы тиіс.</w:t>
      </w:r>
      <w:r>
        <w:br/>
      </w:r>
      <w:r>
        <w:rPr>
          <w:rFonts w:ascii="Times New Roman"/>
          <w:b w:val="false"/>
          <w:i w:val="false"/>
          <w:color w:val="000000"/>
          <w:sz w:val="28"/>
        </w:rPr>
        <w:t>
</w:t>
      </w:r>
      <w:r>
        <w:rPr>
          <w:rFonts w:ascii="Times New Roman"/>
          <w:b w:val="false"/>
          <w:i w:val="false"/>
          <w:color w:val="000000"/>
          <w:sz w:val="28"/>
        </w:rPr>
        <w:t>
      573. Градирендер мен шашқыш бассейндер аумағынан су әкететін кюветтер арқылы персонал өтетін сүйеніштері бар көпірлер көзделеді, оларда құтқару құралдары болуы тиіс (багрлар, Александров ұштары және басқалар).</w:t>
      </w:r>
      <w:r>
        <w:br/>
      </w:r>
      <w:r>
        <w:rPr>
          <w:rFonts w:ascii="Times New Roman"/>
          <w:b w:val="false"/>
          <w:i w:val="false"/>
          <w:color w:val="000000"/>
          <w:sz w:val="28"/>
        </w:rPr>
        <w:t>
</w:t>
      </w:r>
      <w:r>
        <w:rPr>
          <w:rFonts w:ascii="Times New Roman"/>
          <w:b w:val="false"/>
          <w:i w:val="false"/>
          <w:color w:val="000000"/>
          <w:sz w:val="28"/>
        </w:rPr>
        <w:t>
      574. Градирендер желдеткіштері қоршалады. Желдеткіштің шығыс тесігіне қолжетімділік болмады. Желдеткіш жұмыс істеп тұрғанда оның диффузорына кіруге болмауы тиіс. Градирендерді тексеру кезінде және ағымдағы жөндеу кезінде желдеткіштер өшіріліп, бітелуі тиіс.</w:t>
      </w:r>
      <w:r>
        <w:br/>
      </w:r>
      <w:r>
        <w:rPr>
          <w:rFonts w:ascii="Times New Roman"/>
          <w:b w:val="false"/>
          <w:i w:val="false"/>
          <w:color w:val="000000"/>
          <w:sz w:val="28"/>
        </w:rPr>
        <w:t>
</w:t>
      </w:r>
      <w:r>
        <w:rPr>
          <w:rFonts w:ascii="Times New Roman"/>
          <w:b w:val="false"/>
          <w:i w:val="false"/>
          <w:color w:val="000000"/>
          <w:sz w:val="28"/>
        </w:rPr>
        <w:t>
      575. Шүмектер арасындағы шашқыш бассейндер бойынша өткелдер тазалықта ұсталуы тиіс. Қатып тұрған вентильдерді және шүмектерді мұздан босату қоректендіргіш желі ағытылған кезде жүргізіледі.</w:t>
      </w:r>
      <w:r>
        <w:br/>
      </w:r>
      <w:r>
        <w:rPr>
          <w:rFonts w:ascii="Times New Roman"/>
          <w:b w:val="false"/>
          <w:i w:val="false"/>
          <w:color w:val="000000"/>
          <w:sz w:val="28"/>
        </w:rPr>
        <w:t>
</w:t>
      </w:r>
      <w:r>
        <w:rPr>
          <w:rFonts w:ascii="Times New Roman"/>
          <w:b w:val="false"/>
          <w:i w:val="false"/>
          <w:color w:val="000000"/>
          <w:sz w:val="28"/>
        </w:rPr>
        <w:t>
      576. Шашқыш бассейндерде шүмектерді уақытша көпіршелерде тұрып тазартады.</w:t>
      </w:r>
      <w:r>
        <w:br/>
      </w:r>
      <w:r>
        <w:rPr>
          <w:rFonts w:ascii="Times New Roman"/>
          <w:b w:val="false"/>
          <w:i w:val="false"/>
          <w:color w:val="000000"/>
          <w:sz w:val="28"/>
        </w:rPr>
        <w:t>
</w:t>
      </w:r>
      <w:r>
        <w:rPr>
          <w:rFonts w:ascii="Times New Roman"/>
          <w:b w:val="false"/>
          <w:i w:val="false"/>
          <w:color w:val="000000"/>
          <w:sz w:val="28"/>
        </w:rPr>
        <w:t>
      577. Шашқыш бассейндерді тазартумен айналысатын жұмысшылар қолғаптар және резеңке етіктермен қамтамасыз етілуі қажет.</w:t>
      </w:r>
      <w:r>
        <w:br/>
      </w:r>
      <w:r>
        <w:rPr>
          <w:rFonts w:ascii="Times New Roman"/>
          <w:b w:val="false"/>
          <w:i w:val="false"/>
          <w:color w:val="000000"/>
          <w:sz w:val="28"/>
        </w:rPr>
        <w:t>
</w:t>
      </w:r>
      <w:r>
        <w:rPr>
          <w:rFonts w:ascii="Times New Roman"/>
          <w:b w:val="false"/>
          <w:i w:val="false"/>
          <w:color w:val="000000"/>
          <w:sz w:val="28"/>
        </w:rPr>
        <w:t>
      578. Су таратқыш жүйені немесе градирендер суарғыштарын ішкі тексеруді кемінде екі жұмысшы жүргізеді.</w:t>
      </w:r>
      <w:r>
        <w:br/>
      </w:r>
      <w:r>
        <w:rPr>
          <w:rFonts w:ascii="Times New Roman"/>
          <w:b w:val="false"/>
          <w:i w:val="false"/>
          <w:color w:val="000000"/>
          <w:sz w:val="28"/>
        </w:rPr>
        <w:t>
</w:t>
      </w:r>
      <w:r>
        <w:rPr>
          <w:rFonts w:ascii="Times New Roman"/>
          <w:b w:val="false"/>
          <w:i w:val="false"/>
          <w:color w:val="000000"/>
          <w:sz w:val="28"/>
        </w:rPr>
        <w:t>
      579. Құю қондырғыларын, тарелкаларын және шашқыш шүмектерді түзелген шөгулерден (тұнба, шлам, қақ) тазарту үшін оларды шешіп алып, 10-15 %-дей тұзды ерітінді немесе күкірт қышқылына малып, одан кейін таза сумен жуады. Осы жұмысты атқаратын персонал қолданылатын қышқылдардың қасиеттерін білуі қажет.</w:t>
      </w:r>
      <w:r>
        <w:br/>
      </w:r>
      <w:r>
        <w:rPr>
          <w:rFonts w:ascii="Times New Roman"/>
          <w:b w:val="false"/>
          <w:i w:val="false"/>
          <w:color w:val="000000"/>
          <w:sz w:val="28"/>
        </w:rPr>
        <w:t>
</w:t>
      </w:r>
      <w:r>
        <w:rPr>
          <w:rFonts w:ascii="Times New Roman"/>
          <w:b w:val="false"/>
          <w:i w:val="false"/>
          <w:color w:val="000000"/>
          <w:sz w:val="28"/>
        </w:rPr>
        <w:t>
      Жұмысты қышқылдардан қорғайтын матадан тігілген киім, резеңке алжапқыш, резеңке етік, резеңке қышқыл-сілтіге төзімді қолғаптар мен қорғаныс көзілдіріктерін киіп орындау қажет.</w:t>
      </w:r>
      <w:r>
        <w:br/>
      </w:r>
      <w:r>
        <w:rPr>
          <w:rFonts w:ascii="Times New Roman"/>
          <w:b w:val="false"/>
          <w:i w:val="false"/>
          <w:color w:val="000000"/>
          <w:sz w:val="28"/>
        </w:rPr>
        <w:t>
</w:t>
      </w:r>
      <w:r>
        <w:rPr>
          <w:rFonts w:ascii="Times New Roman"/>
          <w:b w:val="false"/>
          <w:i w:val="false"/>
          <w:color w:val="000000"/>
          <w:sz w:val="28"/>
        </w:rPr>
        <w:t>
      580. Градирен мұнарасының қаптамасын ауыстыру (ағаш қалқандар мен асбест-цемент табақтар) осы Қағидалардың талаптарына сәйкес келетін жүк көтергіш крандар немесе шығыр және қоржындар көмегімен жүргізіледі.</w:t>
      </w:r>
      <w:r>
        <w:br/>
      </w:r>
      <w:r>
        <w:rPr>
          <w:rFonts w:ascii="Times New Roman"/>
          <w:b w:val="false"/>
          <w:i w:val="false"/>
          <w:color w:val="000000"/>
          <w:sz w:val="28"/>
        </w:rPr>
        <w:t>
</w:t>
      </w:r>
      <w:r>
        <w:rPr>
          <w:rFonts w:ascii="Times New Roman"/>
          <w:b w:val="false"/>
          <w:i w:val="false"/>
          <w:color w:val="000000"/>
          <w:sz w:val="28"/>
        </w:rPr>
        <w:t>
      Бөлшектелетін ағаш қалқандарды немесе асбест-цемент табақтар қабылдау және жаңаларды салу су таратқыш жүйенің жоғарғы белгі жазықтығында орнатылған ағаш төсеніште жасалады.</w:t>
      </w:r>
      <w:r>
        <w:br/>
      </w:r>
      <w:r>
        <w:rPr>
          <w:rFonts w:ascii="Times New Roman"/>
          <w:b w:val="false"/>
          <w:i w:val="false"/>
          <w:color w:val="000000"/>
          <w:sz w:val="28"/>
        </w:rPr>
        <w:t>
</w:t>
      </w:r>
      <w:r>
        <w:rPr>
          <w:rFonts w:ascii="Times New Roman"/>
          <w:b w:val="false"/>
          <w:i w:val="false"/>
          <w:color w:val="000000"/>
          <w:sz w:val="28"/>
        </w:rPr>
        <w:t>
      Құбырдың қаптама қалқаны төменнен жоғары қарай орнатылады.</w:t>
      </w:r>
      <w:r>
        <w:br/>
      </w:r>
      <w:r>
        <w:rPr>
          <w:rFonts w:ascii="Times New Roman"/>
          <w:b w:val="false"/>
          <w:i w:val="false"/>
          <w:color w:val="000000"/>
          <w:sz w:val="28"/>
        </w:rPr>
        <w:t>
</w:t>
      </w:r>
      <w:r>
        <w:rPr>
          <w:rFonts w:ascii="Times New Roman"/>
          <w:b w:val="false"/>
          <w:i w:val="false"/>
          <w:color w:val="000000"/>
          <w:sz w:val="28"/>
        </w:rPr>
        <w:t>
      581. Жөндеу кезінде ауыстырылатын суарғыш элементтері және қаптаманың ағаш қалқандары шайылмайтын антисептиктермен (қышқыл мыс хроматы, хромат-арсенат немесе аммиакты мыс арсенаты) антисептиктелуі тиіс. Сүректі антисептиктеу арнайы зауыттарда жүргізіледі.</w:t>
      </w:r>
      <w:r>
        <w:br/>
      </w:r>
      <w:r>
        <w:rPr>
          <w:rFonts w:ascii="Times New Roman"/>
          <w:b w:val="false"/>
          <w:i w:val="false"/>
          <w:color w:val="000000"/>
          <w:sz w:val="28"/>
        </w:rPr>
        <w:t>
</w:t>
      </w:r>
      <w:r>
        <w:rPr>
          <w:rFonts w:ascii="Times New Roman"/>
          <w:b w:val="false"/>
          <w:i w:val="false"/>
          <w:color w:val="000000"/>
          <w:sz w:val="28"/>
        </w:rPr>
        <w:t>
      582. Қалқандар дайындау үшін қолданылатын асбест-цемент табақтар алдын ала 95</w:t>
      </w:r>
      <w:r>
        <w:rPr>
          <w:rFonts w:ascii="Times New Roman"/>
          <w:b w:val="false"/>
          <w:i w:val="false"/>
          <w:color w:val="000000"/>
          <w:vertAlign w:val="superscript"/>
        </w:rPr>
        <w:t>о</w:t>
      </w:r>
      <w:r>
        <w:rPr>
          <w:rFonts w:ascii="Times New Roman"/>
          <w:b w:val="false"/>
          <w:i w:val="false"/>
          <w:color w:val="000000"/>
          <w:sz w:val="28"/>
        </w:rPr>
        <w:t>С-қа қыздырылған арнайы дайындалған ыдыстарда тас көмірмен сіңіріледі. Тас көмірлі отшайырлармен жұмыс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талаптарға сәйкес орындалуы қажет.</w:t>
      </w:r>
      <w:r>
        <w:br/>
      </w:r>
      <w:r>
        <w:rPr>
          <w:rFonts w:ascii="Times New Roman"/>
          <w:b w:val="false"/>
          <w:i w:val="false"/>
          <w:color w:val="000000"/>
          <w:sz w:val="28"/>
        </w:rPr>
        <w:t>
</w:t>
      </w:r>
      <w:r>
        <w:rPr>
          <w:rFonts w:ascii="Times New Roman"/>
          <w:b w:val="false"/>
          <w:i w:val="false"/>
          <w:color w:val="000000"/>
          <w:sz w:val="28"/>
        </w:rPr>
        <w:t>
      583. Суды мыс купороспен өңдеу кезінде жұмыс істеушілер оның қасиетін білулері қажет. Олар жеке қорғаныс құралдарымен қамтылуы тиіс: жабық қорғаныс көзілдіріктері, резеңке қолғаптар, тиісті респираторлар, бас киімдер. Мыс купороспен жұмыстан кейін душ қабылдау керек.</w:t>
      </w:r>
    </w:p>
    <w:bookmarkEnd w:id="77"/>
    <w:bookmarkStart w:name="z1051" w:id="78"/>
    <w:p>
      <w:pPr>
        <w:spacing w:after="0"/>
        <w:ind w:left="0"/>
        <w:jc w:val="left"/>
      </w:pPr>
      <w:r>
        <w:rPr>
          <w:rFonts w:ascii="Times New Roman"/>
          <w:b/>
          <w:i w:val="false"/>
          <w:color w:val="000000"/>
        </w:rPr>
        <w:t xml:space="preserve"> 
Хлоратор қондырғыларына қызмет көрсету</w:t>
      </w:r>
    </w:p>
    <w:bookmarkEnd w:id="78"/>
    <w:bookmarkStart w:name="z1052" w:id="79"/>
    <w:p>
      <w:pPr>
        <w:spacing w:after="0"/>
        <w:ind w:left="0"/>
        <w:jc w:val="left"/>
      </w:pPr>
      <w:r>
        <w:rPr>
          <w:rFonts w:ascii="Times New Roman"/>
          <w:b/>
          <w:i w:val="false"/>
          <w:color w:val="000000"/>
        </w:rPr>
        <w:t xml:space="preserve"> 
Сұйық хлормен жұмыс</w:t>
      </w:r>
    </w:p>
    <w:bookmarkEnd w:id="79"/>
    <w:bookmarkStart w:name="z1053" w:id="80"/>
    <w:p>
      <w:pPr>
        <w:spacing w:after="0"/>
        <w:ind w:left="0"/>
        <w:jc w:val="both"/>
      </w:pPr>
      <w:r>
        <w:rPr>
          <w:rFonts w:ascii="Times New Roman"/>
          <w:b w:val="false"/>
          <w:i w:val="false"/>
          <w:color w:val="000000"/>
          <w:sz w:val="28"/>
        </w:rPr>
        <w:t>
      584. Сұйық хлор жеткізілетін теміржол цистерналары, контейнер-бөшкелер және баллондар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талаптарды қанағаттандыруы тиіс.</w:t>
      </w:r>
      <w:r>
        <w:br/>
      </w:r>
      <w:r>
        <w:rPr>
          <w:rFonts w:ascii="Times New Roman"/>
          <w:b w:val="false"/>
          <w:i w:val="false"/>
          <w:color w:val="000000"/>
          <w:sz w:val="28"/>
        </w:rPr>
        <w:t>
</w:t>
      </w:r>
      <w:r>
        <w:rPr>
          <w:rFonts w:ascii="Times New Roman"/>
          <w:b w:val="false"/>
          <w:i w:val="false"/>
          <w:color w:val="000000"/>
          <w:sz w:val="28"/>
        </w:rPr>
        <w:t>
      585. Сұйық хлоры бар контейнер-бөшкелер және баллондар әсері күшті заттарға арналған қоймалардың санитарлық қағидаларының талаптарына жауап беретін жабық қоймаларда сақталады.</w:t>
      </w:r>
      <w:r>
        <w:br/>
      </w:r>
      <w:r>
        <w:rPr>
          <w:rFonts w:ascii="Times New Roman"/>
          <w:b w:val="false"/>
          <w:i w:val="false"/>
          <w:color w:val="000000"/>
          <w:sz w:val="28"/>
        </w:rPr>
        <w:t>
</w:t>
      </w:r>
      <w:r>
        <w:rPr>
          <w:rFonts w:ascii="Times New Roman"/>
          <w:b w:val="false"/>
          <w:i w:val="false"/>
          <w:color w:val="000000"/>
          <w:sz w:val="28"/>
        </w:rPr>
        <w:t>
      586. Сұйық хлор цистерналары мен бөшкелерден цистернаға жоғары қысым құру немесе бөшкеде қысылған құрғақ ауа тудыру жолымен құйылады. Құю-төгу арматурасы шарик типті жедел клапандармен жабдықталады.</w:t>
      </w:r>
      <w:r>
        <w:br/>
      </w:r>
      <w:r>
        <w:rPr>
          <w:rFonts w:ascii="Times New Roman"/>
          <w:b w:val="false"/>
          <w:i w:val="false"/>
          <w:color w:val="000000"/>
          <w:sz w:val="28"/>
        </w:rPr>
        <w:t>
</w:t>
      </w:r>
      <w:r>
        <w:rPr>
          <w:rFonts w:ascii="Times New Roman"/>
          <w:b w:val="false"/>
          <w:i w:val="false"/>
          <w:color w:val="000000"/>
          <w:sz w:val="28"/>
        </w:rPr>
        <w:t>
      Сұйық хлор құятын персонал арнайы нұсқаудан өтуі керек; жұмысшылар сүзгілі газқосқышпен (апат жағдайына), қорғанысты тұмшаланған көзілдіріктермен, резеңке қолғаптармен және резеңке алжапқыштармен қамтамасыз етілуі тиіс.</w:t>
      </w:r>
      <w:r>
        <w:br/>
      </w:r>
      <w:r>
        <w:rPr>
          <w:rFonts w:ascii="Times New Roman"/>
          <w:b w:val="false"/>
          <w:i w:val="false"/>
          <w:color w:val="000000"/>
          <w:sz w:val="28"/>
        </w:rPr>
        <w:t>
</w:t>
      </w:r>
      <w:r>
        <w:rPr>
          <w:rFonts w:ascii="Times New Roman"/>
          <w:b w:val="false"/>
          <w:i w:val="false"/>
          <w:color w:val="000000"/>
          <w:sz w:val="28"/>
        </w:rPr>
        <w:t>
      587. Сұйық хлормен жұмысқа оқытылған персоналға ғана жол беріледі.</w:t>
      </w:r>
      <w:r>
        <w:br/>
      </w:r>
      <w:r>
        <w:rPr>
          <w:rFonts w:ascii="Times New Roman"/>
          <w:b w:val="false"/>
          <w:i w:val="false"/>
          <w:color w:val="000000"/>
          <w:sz w:val="28"/>
        </w:rPr>
        <w:t>
</w:t>
      </w:r>
      <w:r>
        <w:rPr>
          <w:rFonts w:ascii="Times New Roman"/>
          <w:b w:val="false"/>
          <w:i w:val="false"/>
          <w:color w:val="000000"/>
          <w:sz w:val="28"/>
        </w:rPr>
        <w:t>
      588. Хлоратор қондырғысы бар үй-жай есігінде «Сақ болыңыз. Улы заттар» және «Тыныс органдарын қорғау құралдарымен жұмыс істеу» деген плакаттар мен қауіпсіздік белгілері ілінуі тиіс.</w:t>
      </w:r>
      <w:r>
        <w:br/>
      </w:r>
      <w:r>
        <w:rPr>
          <w:rFonts w:ascii="Times New Roman"/>
          <w:b w:val="false"/>
          <w:i w:val="false"/>
          <w:color w:val="000000"/>
          <w:sz w:val="28"/>
        </w:rPr>
        <w:t>
</w:t>
      </w:r>
      <w:r>
        <w:rPr>
          <w:rFonts w:ascii="Times New Roman"/>
          <w:b w:val="false"/>
          <w:i w:val="false"/>
          <w:color w:val="000000"/>
          <w:sz w:val="28"/>
        </w:rPr>
        <w:t>
      Персонал үй-жайға кірер алдында желдеткіш қосылады.</w:t>
      </w:r>
      <w:r>
        <w:br/>
      </w:r>
      <w:r>
        <w:rPr>
          <w:rFonts w:ascii="Times New Roman"/>
          <w:b w:val="false"/>
          <w:i w:val="false"/>
          <w:color w:val="000000"/>
          <w:sz w:val="28"/>
        </w:rPr>
        <w:t>
</w:t>
      </w:r>
      <w:r>
        <w:rPr>
          <w:rFonts w:ascii="Times New Roman"/>
          <w:b w:val="false"/>
          <w:i w:val="false"/>
          <w:color w:val="000000"/>
          <w:sz w:val="28"/>
        </w:rPr>
        <w:t>
      589. Хлор қоймасы және хлоратор қондырғысы бар үй-жайда осы қондырғымен байланысты емес жұмыстар және ашық от қолданылатын жұмыстарды жүргізуге болмайды.</w:t>
      </w:r>
      <w:r>
        <w:br/>
      </w:r>
      <w:r>
        <w:rPr>
          <w:rFonts w:ascii="Times New Roman"/>
          <w:b w:val="false"/>
          <w:i w:val="false"/>
          <w:color w:val="000000"/>
          <w:sz w:val="28"/>
        </w:rPr>
        <w:t>
</w:t>
      </w:r>
      <w:r>
        <w:rPr>
          <w:rFonts w:ascii="Times New Roman"/>
          <w:b w:val="false"/>
          <w:i w:val="false"/>
          <w:color w:val="000000"/>
          <w:sz w:val="28"/>
        </w:rPr>
        <w:t>
      590. Бұл үй-жайларда темекі тартуға болмайды, өйткені темекі тартқан кезде хлорға сезімталдық азаяды және онымен улану қаупі артады.</w:t>
      </w:r>
      <w:r>
        <w:br/>
      </w:r>
      <w:r>
        <w:rPr>
          <w:rFonts w:ascii="Times New Roman"/>
          <w:b w:val="false"/>
          <w:i w:val="false"/>
          <w:color w:val="000000"/>
          <w:sz w:val="28"/>
        </w:rPr>
        <w:t>
</w:t>
      </w:r>
      <w:r>
        <w:rPr>
          <w:rFonts w:ascii="Times New Roman"/>
          <w:b w:val="false"/>
          <w:i w:val="false"/>
          <w:color w:val="000000"/>
          <w:sz w:val="28"/>
        </w:rPr>
        <w:t>
      591. Хлор қоймасы және хлоратор қондырғысы бар үй-жайлардағы барлық жұмыс орындары хлордың қасиеттері және хлормен уланудан қорғаныс әдістері, сондай-ақ авариялық жағдайдағы персоналдың іс-қимылы жазылған нұсқаулықтармен жабдықталады.</w:t>
      </w:r>
      <w:r>
        <w:br/>
      </w:r>
      <w:r>
        <w:rPr>
          <w:rFonts w:ascii="Times New Roman"/>
          <w:b w:val="false"/>
          <w:i w:val="false"/>
          <w:color w:val="000000"/>
          <w:sz w:val="28"/>
        </w:rPr>
        <w:t>
</w:t>
      </w:r>
      <w:r>
        <w:rPr>
          <w:rFonts w:ascii="Times New Roman"/>
          <w:b w:val="false"/>
          <w:i w:val="false"/>
          <w:color w:val="000000"/>
          <w:sz w:val="28"/>
        </w:rPr>
        <w:t>
      Хлорлы баллондардың үстіңгі қабаты шеті жасыл сызықты қорғаныс бояумен боялады.</w:t>
      </w:r>
      <w:r>
        <w:br/>
      </w:r>
      <w:r>
        <w:rPr>
          <w:rFonts w:ascii="Times New Roman"/>
          <w:b w:val="false"/>
          <w:i w:val="false"/>
          <w:color w:val="000000"/>
          <w:sz w:val="28"/>
        </w:rPr>
        <w:t>
</w:t>
      </w:r>
      <w:r>
        <w:rPr>
          <w:rFonts w:ascii="Times New Roman"/>
          <w:b w:val="false"/>
          <w:i w:val="false"/>
          <w:color w:val="000000"/>
          <w:sz w:val="28"/>
        </w:rPr>
        <w:t>
      Сұйық хлоры бар контейнер-бөшкелердің үстіңгі қабаты қорғаныс түсінің айрықша сызықтары бар ашық сұр түске боялады. Контейнер-бөшкелерде жасыл түсті бояумен «Хлор», «Улы», «Сұйытылған газ» деген жазулар жазылуы тиіс.</w:t>
      </w:r>
      <w:r>
        <w:br/>
      </w:r>
      <w:r>
        <w:rPr>
          <w:rFonts w:ascii="Times New Roman"/>
          <w:b w:val="false"/>
          <w:i w:val="false"/>
          <w:color w:val="000000"/>
          <w:sz w:val="28"/>
        </w:rPr>
        <w:t>
</w:t>
      </w:r>
      <w:r>
        <w:rPr>
          <w:rFonts w:ascii="Times New Roman"/>
          <w:b w:val="false"/>
          <w:i w:val="false"/>
          <w:color w:val="000000"/>
          <w:sz w:val="28"/>
        </w:rPr>
        <w:t>
      592. Жұмыс орындарында хлорды бейтараптандыратын мынадай көлемдердегі ерітінділер болады: кемінде 3 л натрий тиосульфаттың (гипосульфат) 2 %-дық ерітіндісі және 3 л ас содасының 0,5 %-дық ерітіндісі және таза шүберектер, резеңке қолғаптар, вазелин.</w:t>
      </w:r>
      <w:r>
        <w:br/>
      </w:r>
      <w:r>
        <w:rPr>
          <w:rFonts w:ascii="Times New Roman"/>
          <w:b w:val="false"/>
          <w:i w:val="false"/>
          <w:color w:val="000000"/>
          <w:sz w:val="28"/>
        </w:rPr>
        <w:t>
</w:t>
      </w:r>
      <w:r>
        <w:rPr>
          <w:rFonts w:ascii="Times New Roman"/>
          <w:b w:val="false"/>
          <w:i w:val="false"/>
          <w:color w:val="000000"/>
          <w:sz w:val="28"/>
        </w:rPr>
        <w:t>
      593. Хлоры бар баллондар тасымалдайтын персоналдың В, М, БКФ маркалы сүзгілі газқосқышы немесе өздігінен қорғайтын құралы (СПИ-20, ПДУ-3 және басқа) болуы қажет.</w:t>
      </w:r>
      <w:r>
        <w:br/>
      </w:r>
      <w:r>
        <w:rPr>
          <w:rFonts w:ascii="Times New Roman"/>
          <w:b w:val="false"/>
          <w:i w:val="false"/>
          <w:color w:val="000000"/>
          <w:sz w:val="28"/>
        </w:rPr>
        <w:t>
</w:t>
      </w:r>
      <w:r>
        <w:rPr>
          <w:rFonts w:ascii="Times New Roman"/>
          <w:b w:val="false"/>
          <w:i w:val="false"/>
          <w:color w:val="000000"/>
          <w:sz w:val="28"/>
        </w:rPr>
        <w:t>
      594. Хлор ағуымен байланысты барлық жұмыстарда персонал газқосқыш киюі қажет.</w:t>
      </w:r>
      <w:r>
        <w:br/>
      </w:r>
      <w:r>
        <w:rPr>
          <w:rFonts w:ascii="Times New Roman"/>
          <w:b w:val="false"/>
          <w:i w:val="false"/>
          <w:color w:val="000000"/>
          <w:sz w:val="28"/>
        </w:rPr>
        <w:t>
</w:t>
      </w:r>
      <w:r>
        <w:rPr>
          <w:rFonts w:ascii="Times New Roman"/>
          <w:b w:val="false"/>
          <w:i w:val="false"/>
          <w:color w:val="000000"/>
          <w:sz w:val="28"/>
        </w:rPr>
        <w:t>
      595. Газдың қысымында тұрған хлор аппараттарын жөндеуге болмайды. Оларды жөндеу қажет болғанда алдын ала хлордың берілуін тоқтатып, оның қалдықтарын эжектормен сору керек.</w:t>
      </w:r>
      <w:r>
        <w:br/>
      </w:r>
      <w:r>
        <w:rPr>
          <w:rFonts w:ascii="Times New Roman"/>
          <w:b w:val="false"/>
          <w:i w:val="false"/>
          <w:color w:val="000000"/>
          <w:sz w:val="28"/>
        </w:rPr>
        <w:t>
</w:t>
      </w:r>
      <w:r>
        <w:rPr>
          <w:rFonts w:ascii="Times New Roman"/>
          <w:b w:val="false"/>
          <w:i w:val="false"/>
          <w:color w:val="000000"/>
          <w:sz w:val="28"/>
        </w:rPr>
        <w:t>
      596. Хлоратор қондырғы құралы жөндеу алдында ыстық сумен қарқынды шаю жолымен тазартылып, хлор толық кеткенше құрғақ ауамен үрленеді.</w:t>
      </w:r>
      <w:r>
        <w:br/>
      </w:r>
      <w:r>
        <w:rPr>
          <w:rFonts w:ascii="Times New Roman"/>
          <w:b w:val="false"/>
          <w:i w:val="false"/>
          <w:color w:val="000000"/>
          <w:sz w:val="28"/>
        </w:rPr>
        <w:t>
</w:t>
      </w:r>
      <w:r>
        <w:rPr>
          <w:rFonts w:ascii="Times New Roman"/>
          <w:b w:val="false"/>
          <w:i w:val="false"/>
          <w:color w:val="000000"/>
          <w:sz w:val="28"/>
        </w:rPr>
        <w:t>
      597. Түрлі маркалы және ұзындықтағы баллондар түскенде оларды бір коллекторға қосуға, баллон астына тіреуіш қоюға немесе қосу түтіктерін шұғыл майыстыруға болмайды.</w:t>
      </w:r>
      <w:r>
        <w:br/>
      </w:r>
      <w:r>
        <w:rPr>
          <w:rFonts w:ascii="Times New Roman"/>
          <w:b w:val="false"/>
          <w:i w:val="false"/>
          <w:color w:val="000000"/>
          <w:sz w:val="28"/>
        </w:rPr>
        <w:t>
</w:t>
      </w:r>
      <w:r>
        <w:rPr>
          <w:rFonts w:ascii="Times New Roman"/>
          <w:b w:val="false"/>
          <w:i w:val="false"/>
          <w:color w:val="000000"/>
          <w:sz w:val="28"/>
        </w:rPr>
        <w:t>
      598. Хлоратор қондырғыларында судың хлорға түсуін болдырмайтын:</w:t>
      </w:r>
      <w:r>
        <w:br/>
      </w:r>
      <w:r>
        <w:rPr>
          <w:rFonts w:ascii="Times New Roman"/>
          <w:b w:val="false"/>
          <w:i w:val="false"/>
          <w:color w:val="000000"/>
          <w:sz w:val="28"/>
        </w:rPr>
        <w:t>
</w:t>
      </w:r>
      <w:r>
        <w:rPr>
          <w:rFonts w:ascii="Times New Roman"/>
          <w:b w:val="false"/>
          <w:i w:val="false"/>
          <w:color w:val="000000"/>
          <w:sz w:val="28"/>
        </w:rPr>
        <w:t>
      1) хлорды айдау үшін компрессордан келетін ауаны құрғату;</w:t>
      </w:r>
      <w:r>
        <w:br/>
      </w:r>
      <w:r>
        <w:rPr>
          <w:rFonts w:ascii="Times New Roman"/>
          <w:b w:val="false"/>
          <w:i w:val="false"/>
          <w:color w:val="000000"/>
          <w:sz w:val="28"/>
        </w:rPr>
        <w:t>
</w:t>
      </w:r>
      <w:r>
        <w:rPr>
          <w:rFonts w:ascii="Times New Roman"/>
          <w:b w:val="false"/>
          <w:i w:val="false"/>
          <w:color w:val="000000"/>
          <w:sz w:val="28"/>
        </w:rPr>
        <w:t>
      2) гидравликалық сынақтан кейін ыдыстарды құрғату;</w:t>
      </w:r>
      <w:r>
        <w:br/>
      </w:r>
      <w:r>
        <w:rPr>
          <w:rFonts w:ascii="Times New Roman"/>
          <w:b w:val="false"/>
          <w:i w:val="false"/>
          <w:color w:val="000000"/>
          <w:sz w:val="28"/>
        </w:rPr>
        <w:t>
</w:t>
      </w:r>
      <w:r>
        <w:rPr>
          <w:rFonts w:ascii="Times New Roman"/>
          <w:b w:val="false"/>
          <w:i w:val="false"/>
          <w:color w:val="000000"/>
          <w:sz w:val="28"/>
        </w:rPr>
        <w:t>
      3) жұмыс істелген ыдыстар мен хлор құбырларында газдың артық қысымын сақтау шаралары қабылданады.</w:t>
      </w:r>
      <w:r>
        <w:br/>
      </w:r>
      <w:r>
        <w:rPr>
          <w:rFonts w:ascii="Times New Roman"/>
          <w:b w:val="false"/>
          <w:i w:val="false"/>
          <w:color w:val="000000"/>
          <w:sz w:val="28"/>
        </w:rPr>
        <w:t>
</w:t>
      </w:r>
      <w:r>
        <w:rPr>
          <w:rFonts w:ascii="Times New Roman"/>
          <w:b w:val="false"/>
          <w:i w:val="false"/>
          <w:color w:val="000000"/>
          <w:sz w:val="28"/>
        </w:rPr>
        <w:t>
      Эжекторлар ажыратылған кезде судың газ желісіне түсуіне жол бермеу қажет.</w:t>
      </w:r>
      <w:r>
        <w:br/>
      </w:r>
      <w:r>
        <w:rPr>
          <w:rFonts w:ascii="Times New Roman"/>
          <w:b w:val="false"/>
          <w:i w:val="false"/>
          <w:color w:val="000000"/>
          <w:sz w:val="28"/>
        </w:rPr>
        <w:t>
</w:t>
      </w:r>
      <w:r>
        <w:rPr>
          <w:rFonts w:ascii="Times New Roman"/>
          <w:b w:val="false"/>
          <w:i w:val="false"/>
          <w:color w:val="000000"/>
          <w:sz w:val="28"/>
        </w:rPr>
        <w:t>
      599. Хлор ағу орындары:</w:t>
      </w:r>
      <w:r>
        <w:br/>
      </w:r>
      <w:r>
        <w:rPr>
          <w:rFonts w:ascii="Times New Roman"/>
          <w:b w:val="false"/>
          <w:i w:val="false"/>
          <w:color w:val="000000"/>
          <w:sz w:val="28"/>
        </w:rPr>
        <w:t>
</w:t>
      </w:r>
      <w:r>
        <w:rPr>
          <w:rFonts w:ascii="Times New Roman"/>
          <w:b w:val="false"/>
          <w:i w:val="false"/>
          <w:color w:val="000000"/>
          <w:sz w:val="28"/>
        </w:rPr>
        <w:t>
      1) газталдағыштарымен;</w:t>
      </w:r>
      <w:r>
        <w:br/>
      </w:r>
      <w:r>
        <w:rPr>
          <w:rFonts w:ascii="Times New Roman"/>
          <w:b w:val="false"/>
          <w:i w:val="false"/>
          <w:color w:val="000000"/>
          <w:sz w:val="28"/>
        </w:rPr>
        <w:t>
</w:t>
      </w:r>
      <w:r>
        <w:rPr>
          <w:rFonts w:ascii="Times New Roman"/>
          <w:b w:val="false"/>
          <w:i w:val="false"/>
          <w:color w:val="000000"/>
          <w:sz w:val="28"/>
        </w:rPr>
        <w:t>
      2) хлор аққан орынның қатуы бойынша;</w:t>
      </w:r>
      <w:r>
        <w:br/>
      </w:r>
      <w:r>
        <w:rPr>
          <w:rFonts w:ascii="Times New Roman"/>
          <w:b w:val="false"/>
          <w:i w:val="false"/>
          <w:color w:val="000000"/>
          <w:sz w:val="28"/>
        </w:rPr>
        <w:t>
</w:t>
      </w:r>
      <w:r>
        <w:rPr>
          <w:rFonts w:ascii="Times New Roman"/>
          <w:b w:val="false"/>
          <w:i w:val="false"/>
          <w:color w:val="000000"/>
          <w:sz w:val="28"/>
        </w:rPr>
        <w:t>
      3) сипап анықталатын ыдыстың төмен температурасы бойынша;</w:t>
      </w:r>
      <w:r>
        <w:br/>
      </w:r>
      <w:r>
        <w:rPr>
          <w:rFonts w:ascii="Times New Roman"/>
          <w:b w:val="false"/>
          <w:i w:val="false"/>
          <w:color w:val="000000"/>
          <w:sz w:val="28"/>
        </w:rPr>
        <w:t>
</w:t>
      </w:r>
      <w:r>
        <w:rPr>
          <w:rFonts w:ascii="Times New Roman"/>
          <w:b w:val="false"/>
          <w:i w:val="false"/>
          <w:color w:val="000000"/>
          <w:sz w:val="28"/>
        </w:rPr>
        <w:t>
      4) аққан жерге мүсәтір спиртіне (аммиак суы) малынған мақта апарғанда қалың ақ түтіннің шығуы бойынша анықталады.</w:t>
      </w:r>
      <w:r>
        <w:br/>
      </w:r>
      <w:r>
        <w:rPr>
          <w:rFonts w:ascii="Times New Roman"/>
          <w:b w:val="false"/>
          <w:i w:val="false"/>
          <w:color w:val="000000"/>
          <w:sz w:val="28"/>
        </w:rPr>
        <w:t>
</w:t>
      </w:r>
      <w:r>
        <w:rPr>
          <w:rFonts w:ascii="Times New Roman"/>
          <w:b w:val="false"/>
          <w:i w:val="false"/>
          <w:color w:val="000000"/>
          <w:sz w:val="28"/>
        </w:rPr>
        <w:t>
      600. Аққан орындарды желдеткіш қосылған кезде ашық үй-жайда газқосқышпен жұмыс істейтін екі адам іздеуі және жоюы қажет.</w:t>
      </w:r>
      <w:r>
        <w:br/>
      </w:r>
      <w:r>
        <w:rPr>
          <w:rFonts w:ascii="Times New Roman"/>
          <w:b w:val="false"/>
          <w:i w:val="false"/>
          <w:color w:val="000000"/>
          <w:sz w:val="28"/>
        </w:rPr>
        <w:t>
</w:t>
      </w:r>
      <w:r>
        <w:rPr>
          <w:rFonts w:ascii="Times New Roman"/>
          <w:b w:val="false"/>
          <w:i w:val="false"/>
          <w:color w:val="000000"/>
          <w:sz w:val="28"/>
        </w:rPr>
        <w:t>
      601. Газ көп ақпаған жағдайда желдеткішті қосып, есіктер мен терезелерді ашу керек. Үлкен авария болған жағдайда және үй-жайға газдың көп көлемі түскенде терезелер мен есіктер бұлттың таралуын шектеу үшін жабылуы тиіс.</w:t>
      </w:r>
      <w:r>
        <w:br/>
      </w:r>
      <w:r>
        <w:rPr>
          <w:rFonts w:ascii="Times New Roman"/>
          <w:b w:val="false"/>
          <w:i w:val="false"/>
          <w:color w:val="000000"/>
          <w:sz w:val="28"/>
        </w:rPr>
        <w:t>
</w:t>
      </w:r>
      <w:r>
        <w:rPr>
          <w:rFonts w:ascii="Times New Roman"/>
          <w:b w:val="false"/>
          <w:i w:val="false"/>
          <w:color w:val="000000"/>
          <w:sz w:val="28"/>
        </w:rPr>
        <w:t>
      Бұл жағдайда желдету авариялық ағудан және үй-жайды газдан тазартқаннан кейін ғана басталады.</w:t>
      </w:r>
      <w:r>
        <w:br/>
      </w:r>
      <w:r>
        <w:rPr>
          <w:rFonts w:ascii="Times New Roman"/>
          <w:b w:val="false"/>
          <w:i w:val="false"/>
          <w:color w:val="000000"/>
          <w:sz w:val="28"/>
        </w:rPr>
        <w:t>
</w:t>
      </w:r>
      <w:r>
        <w:rPr>
          <w:rFonts w:ascii="Times New Roman"/>
          <w:b w:val="false"/>
          <w:i w:val="false"/>
          <w:color w:val="000000"/>
          <w:sz w:val="28"/>
        </w:rPr>
        <w:t>
      602. Хлоратор қондырғысының барлық жұмысшылары кезекшілік кезінде жұмыс істейтін, қалыпқа келтірілген газқосқыш киюлері қажет. Қалған уақытта газқосқыш жабық жеке шкафта сақталады.</w:t>
      </w:r>
      <w:r>
        <w:br/>
      </w:r>
      <w:r>
        <w:rPr>
          <w:rFonts w:ascii="Times New Roman"/>
          <w:b w:val="false"/>
          <w:i w:val="false"/>
          <w:color w:val="000000"/>
          <w:sz w:val="28"/>
        </w:rPr>
        <w:t>
</w:t>
      </w:r>
      <w:r>
        <w:rPr>
          <w:rFonts w:ascii="Times New Roman"/>
          <w:b w:val="false"/>
          <w:i w:val="false"/>
          <w:color w:val="000000"/>
          <w:sz w:val="28"/>
        </w:rPr>
        <w:t>
      603. Хлор және хлоратор қондырғысының қоймасы үй-жайына кіреберісте мөрленген жабық жәшікте екі-төрт резервті кез келген өлшемге келетін газтұтқыш сақталады.</w:t>
      </w:r>
      <w:r>
        <w:br/>
      </w:r>
      <w:r>
        <w:rPr>
          <w:rFonts w:ascii="Times New Roman"/>
          <w:b w:val="false"/>
          <w:i w:val="false"/>
          <w:color w:val="000000"/>
          <w:sz w:val="28"/>
        </w:rPr>
        <w:t>
</w:t>
      </w:r>
      <w:r>
        <w:rPr>
          <w:rFonts w:ascii="Times New Roman"/>
          <w:b w:val="false"/>
          <w:i w:val="false"/>
          <w:color w:val="000000"/>
          <w:sz w:val="28"/>
        </w:rPr>
        <w:t>
      604. Газқосқыштардың сүзгілік қораптарының қорғаныс іс-қимылының уақыты кесте бойынша айына кемінде екі реттен жиі емес айқындалады. Тексеру нәтижелері арнайы журналға жазылады.</w:t>
      </w:r>
      <w:r>
        <w:br/>
      </w:r>
      <w:r>
        <w:rPr>
          <w:rFonts w:ascii="Times New Roman"/>
          <w:b w:val="false"/>
          <w:i w:val="false"/>
          <w:color w:val="000000"/>
          <w:sz w:val="28"/>
        </w:rPr>
        <w:t>
</w:t>
      </w:r>
      <w:r>
        <w:rPr>
          <w:rFonts w:ascii="Times New Roman"/>
          <w:b w:val="false"/>
          <w:i w:val="false"/>
          <w:color w:val="000000"/>
          <w:sz w:val="28"/>
        </w:rPr>
        <w:t>
      605. Атмосфераға хлордың жоғары құрамы түскен кезде персонал тыныс органдарының жеке қорғаныс қосалқы құралдары ретінде суға малынған шыттар және киімнің мақта бөліктерін қолдануы қажет.</w:t>
      </w:r>
    </w:p>
    <w:bookmarkEnd w:id="80"/>
    <w:bookmarkStart w:name="z1088" w:id="81"/>
    <w:p>
      <w:pPr>
        <w:spacing w:after="0"/>
        <w:ind w:left="0"/>
        <w:jc w:val="left"/>
      </w:pPr>
      <w:r>
        <w:rPr>
          <w:rFonts w:ascii="Times New Roman"/>
          <w:b/>
          <w:i w:val="false"/>
          <w:color w:val="000000"/>
        </w:rPr>
        <w:t xml:space="preserve"> 
Хлорлы әктаспен жұмыс</w:t>
      </w:r>
    </w:p>
    <w:bookmarkEnd w:id="81"/>
    <w:bookmarkStart w:name="z1089" w:id="82"/>
    <w:p>
      <w:pPr>
        <w:spacing w:after="0"/>
        <w:ind w:left="0"/>
        <w:jc w:val="both"/>
      </w:pPr>
      <w:r>
        <w:rPr>
          <w:rFonts w:ascii="Times New Roman"/>
          <w:b w:val="false"/>
          <w:i w:val="false"/>
          <w:color w:val="000000"/>
          <w:sz w:val="28"/>
        </w:rPr>
        <w:t>
      606. Хлор әктасы бітелген ағаш бөшкелерде немесе полиэтилен қаптарда арнайы қоймада жабындының астында немесе желдетілетін суық үй-жайда сақталады.</w:t>
      </w:r>
      <w:r>
        <w:br/>
      </w:r>
      <w:r>
        <w:rPr>
          <w:rFonts w:ascii="Times New Roman"/>
          <w:b w:val="false"/>
          <w:i w:val="false"/>
          <w:color w:val="000000"/>
          <w:sz w:val="28"/>
        </w:rPr>
        <w:t>
</w:t>
      </w:r>
      <w:r>
        <w:rPr>
          <w:rFonts w:ascii="Times New Roman"/>
          <w:b w:val="false"/>
          <w:i w:val="false"/>
          <w:color w:val="000000"/>
          <w:sz w:val="28"/>
        </w:rPr>
        <w:t>
      607. Хлор әктасы бар бөшкелер қоймадан тұтыну орнына автокөлікпен, электркармен немесе қол арбамен жеткізіледі. Хлор әктасы бар бөшкелерді домалатып апаруға болмайды.</w:t>
      </w:r>
      <w:r>
        <w:br/>
      </w:r>
      <w:r>
        <w:rPr>
          <w:rFonts w:ascii="Times New Roman"/>
          <w:b w:val="false"/>
          <w:i w:val="false"/>
          <w:color w:val="000000"/>
          <w:sz w:val="28"/>
        </w:rPr>
        <w:t>
</w:t>
      </w:r>
      <w:r>
        <w:rPr>
          <w:rFonts w:ascii="Times New Roman"/>
          <w:b w:val="false"/>
          <w:i w:val="false"/>
          <w:color w:val="000000"/>
          <w:sz w:val="28"/>
        </w:rPr>
        <w:t>
      608. Хлор әктасы бар бөшкелер ашылатын және әктас сүті дайындалатын үй-жайдың сағатына ауаның алты есе ауысуын қамтамасыз ететін желдеткіші болуы тиіс.</w:t>
      </w:r>
      <w:r>
        <w:br/>
      </w:r>
      <w:r>
        <w:rPr>
          <w:rFonts w:ascii="Times New Roman"/>
          <w:b w:val="false"/>
          <w:i w:val="false"/>
          <w:color w:val="000000"/>
          <w:sz w:val="28"/>
        </w:rPr>
        <w:t>
</w:t>
      </w:r>
      <w:r>
        <w:rPr>
          <w:rFonts w:ascii="Times New Roman"/>
          <w:b w:val="false"/>
          <w:i w:val="false"/>
          <w:color w:val="000000"/>
          <w:sz w:val="28"/>
        </w:rPr>
        <w:t>
      609. Хлор әктасы бар бөшкелерді ашу үшін хлор әктасы шаңының және бос хлордың тыныс органдарына түсуін болдырмайтын арнайы құрал қолданылуы тиіс. Консервілі типті кілттер немесе сабы ұзын ұрғыш ұсынылуы мүмкін.</w:t>
      </w:r>
      <w:r>
        <w:br/>
      </w:r>
      <w:r>
        <w:rPr>
          <w:rFonts w:ascii="Times New Roman"/>
          <w:b w:val="false"/>
          <w:i w:val="false"/>
          <w:color w:val="000000"/>
          <w:sz w:val="28"/>
        </w:rPr>
        <w:t>
</w:t>
      </w:r>
      <w:r>
        <w:rPr>
          <w:rFonts w:ascii="Times New Roman"/>
          <w:b w:val="false"/>
          <w:i w:val="false"/>
          <w:color w:val="000000"/>
          <w:sz w:val="28"/>
        </w:rPr>
        <w:t>
      610. Хлорландыру жақсы желдетілетін және жарықтандырылған жеке бөлмеде жасалуы керек.</w:t>
      </w:r>
      <w:r>
        <w:br/>
      </w:r>
      <w:r>
        <w:rPr>
          <w:rFonts w:ascii="Times New Roman"/>
          <w:b w:val="false"/>
          <w:i w:val="false"/>
          <w:color w:val="000000"/>
          <w:sz w:val="28"/>
        </w:rPr>
        <w:t>
</w:t>
      </w:r>
      <w:r>
        <w:rPr>
          <w:rFonts w:ascii="Times New Roman"/>
          <w:b w:val="false"/>
          <w:i w:val="false"/>
          <w:color w:val="000000"/>
          <w:sz w:val="28"/>
        </w:rPr>
        <w:t>
      Үй-жай құрғақ болуы тиіс. Еденде судың жиналуына жол берілмейді.</w:t>
      </w:r>
      <w:r>
        <w:br/>
      </w:r>
      <w:r>
        <w:rPr>
          <w:rFonts w:ascii="Times New Roman"/>
          <w:b w:val="false"/>
          <w:i w:val="false"/>
          <w:color w:val="000000"/>
          <w:sz w:val="28"/>
        </w:rPr>
        <w:t>
</w:t>
      </w:r>
      <w:r>
        <w:rPr>
          <w:rFonts w:ascii="Times New Roman"/>
          <w:b w:val="false"/>
          <w:i w:val="false"/>
          <w:color w:val="000000"/>
          <w:sz w:val="28"/>
        </w:rPr>
        <w:t>
      611. Хлор әктасын жұмыс орнына арбада (бөшкеде) апару кезінде жеткілікті кең және берік төсеніштер құрылуы қажет.</w:t>
      </w:r>
      <w:r>
        <w:br/>
      </w:r>
      <w:r>
        <w:rPr>
          <w:rFonts w:ascii="Times New Roman"/>
          <w:b w:val="false"/>
          <w:i w:val="false"/>
          <w:color w:val="000000"/>
          <w:sz w:val="28"/>
        </w:rPr>
        <w:t>
</w:t>
      </w:r>
      <w:r>
        <w:rPr>
          <w:rFonts w:ascii="Times New Roman"/>
          <w:b w:val="false"/>
          <w:i w:val="false"/>
          <w:color w:val="000000"/>
          <w:sz w:val="28"/>
        </w:rPr>
        <w:t>
      612. Хлор әктасымен жұмыс кезінде оның атқылап, теріге және киімге түсуінен абай болу қажет.</w:t>
      </w:r>
      <w:r>
        <w:br/>
      </w:r>
      <w:r>
        <w:rPr>
          <w:rFonts w:ascii="Times New Roman"/>
          <w:b w:val="false"/>
          <w:i w:val="false"/>
          <w:color w:val="000000"/>
          <w:sz w:val="28"/>
        </w:rPr>
        <w:t>
</w:t>
      </w:r>
      <w:r>
        <w:rPr>
          <w:rFonts w:ascii="Times New Roman"/>
          <w:b w:val="false"/>
          <w:i w:val="false"/>
          <w:color w:val="000000"/>
          <w:sz w:val="28"/>
        </w:rPr>
        <w:t>
      613. Үй-жайларда хлор әктасы бар ашық бөшкелер, сондай-ақ оның астындағы жәшікті қалдыруға болмайды.</w:t>
      </w:r>
      <w:r>
        <w:br/>
      </w:r>
      <w:r>
        <w:rPr>
          <w:rFonts w:ascii="Times New Roman"/>
          <w:b w:val="false"/>
          <w:i w:val="false"/>
          <w:color w:val="000000"/>
          <w:sz w:val="28"/>
        </w:rPr>
        <w:t>
</w:t>
      </w:r>
      <w:r>
        <w:rPr>
          <w:rFonts w:ascii="Times New Roman"/>
          <w:b w:val="false"/>
          <w:i w:val="false"/>
          <w:color w:val="000000"/>
          <w:sz w:val="28"/>
        </w:rPr>
        <w:t>
      614. Хлор әктасы бар бөшкелер орнатылған және оны сөндіру жүргізілетін үй-жайларда натрий тиосульфатының (гипосульфит) 5-10 %-дық ерітіндісі ауыз содасымен болуы тиіс.</w:t>
      </w:r>
      <w:r>
        <w:br/>
      </w:r>
      <w:r>
        <w:rPr>
          <w:rFonts w:ascii="Times New Roman"/>
          <w:b w:val="false"/>
          <w:i w:val="false"/>
          <w:color w:val="000000"/>
          <w:sz w:val="28"/>
        </w:rPr>
        <w:t>
</w:t>
      </w:r>
      <w:r>
        <w:rPr>
          <w:rFonts w:ascii="Times New Roman"/>
          <w:b w:val="false"/>
          <w:i w:val="false"/>
          <w:color w:val="000000"/>
          <w:sz w:val="28"/>
        </w:rPr>
        <w:t>
      615. Еденге төгілген хлор әктасын содалы гипосульфит ерітіндісімен төгіп, сумен дренажға шаю керек.</w:t>
      </w:r>
      <w:r>
        <w:br/>
      </w:r>
      <w:r>
        <w:rPr>
          <w:rFonts w:ascii="Times New Roman"/>
          <w:b w:val="false"/>
          <w:i w:val="false"/>
          <w:color w:val="000000"/>
          <w:sz w:val="28"/>
        </w:rPr>
        <w:t>
</w:t>
      </w:r>
      <w:r>
        <w:rPr>
          <w:rFonts w:ascii="Times New Roman"/>
          <w:b w:val="false"/>
          <w:i w:val="false"/>
          <w:color w:val="000000"/>
          <w:sz w:val="28"/>
        </w:rPr>
        <w:t>
      616. Хлор әктасымен жұмыс істейтін персонал шаңға қарсы респиратор, мақта-маталы костюм, резеңке алжапқыш, қорғанысты тұмшаланған көзілдірік, резеңке қолғап және резеңке аяқ киім киюлері қажет. Тыныс органдарының жеке қорғаныс қосалқы құралдары ретінде көп қабатты дәкелі байлауышты қолдануға болады.</w:t>
      </w:r>
      <w:r>
        <w:br/>
      </w:r>
      <w:r>
        <w:rPr>
          <w:rFonts w:ascii="Times New Roman"/>
          <w:b w:val="false"/>
          <w:i w:val="false"/>
          <w:color w:val="000000"/>
          <w:sz w:val="28"/>
        </w:rPr>
        <w:t>
</w:t>
      </w:r>
      <w:r>
        <w:rPr>
          <w:rFonts w:ascii="Times New Roman"/>
          <w:b w:val="false"/>
          <w:i w:val="false"/>
          <w:color w:val="000000"/>
          <w:sz w:val="28"/>
        </w:rPr>
        <w:t>
      617. Хлор ерітіндісі жұмыс істеушінің денесіне тиген кезде осы жерін бірден үнемі жұмыс орнының жанында табылатын сабынды сумен жуу керек.</w:t>
      </w:r>
      <w:r>
        <w:br/>
      </w:r>
      <w:r>
        <w:rPr>
          <w:rFonts w:ascii="Times New Roman"/>
          <w:b w:val="false"/>
          <w:i w:val="false"/>
          <w:color w:val="000000"/>
          <w:sz w:val="28"/>
        </w:rPr>
        <w:t>
</w:t>
      </w:r>
      <w:r>
        <w:rPr>
          <w:rFonts w:ascii="Times New Roman"/>
          <w:b w:val="false"/>
          <w:i w:val="false"/>
          <w:color w:val="000000"/>
          <w:sz w:val="28"/>
        </w:rPr>
        <w:t>
      618. Хлор әктасымен жұмыс істеуші жұмыс аяқталғаннан кейін душ қабылдауы қажет.</w:t>
      </w:r>
    </w:p>
    <w:bookmarkEnd w:id="82"/>
    <w:bookmarkStart w:name="z1103" w:id="83"/>
    <w:p>
      <w:pPr>
        <w:spacing w:after="0"/>
        <w:ind w:left="0"/>
        <w:jc w:val="left"/>
      </w:pPr>
      <w:r>
        <w:rPr>
          <w:rFonts w:ascii="Times New Roman"/>
          <w:b/>
          <w:i w:val="false"/>
          <w:color w:val="000000"/>
        </w:rPr>
        <w:t xml:space="preserve"> 
Жабдықтарды химиялық тазарту кезіндегі</w:t>
      </w:r>
      <w:r>
        <w:br/>
      </w:r>
      <w:r>
        <w:rPr>
          <w:rFonts w:ascii="Times New Roman"/>
          <w:b/>
          <w:i w:val="false"/>
          <w:color w:val="000000"/>
        </w:rPr>
        <w:t>
</w:t>
      </w:r>
      <w:r>
        <w:rPr>
          <w:rFonts w:ascii="Times New Roman"/>
          <w:b/>
          <w:i w:val="false"/>
          <w:color w:val="000000"/>
        </w:rPr>
        <w:t>
қауіпсіздік шаралары</w:t>
      </w:r>
    </w:p>
    <w:bookmarkEnd w:id="83"/>
    <w:bookmarkStart w:name="z1105" w:id="84"/>
    <w:p>
      <w:pPr>
        <w:spacing w:after="0"/>
        <w:ind w:left="0"/>
        <w:jc w:val="both"/>
      </w:pPr>
      <w:r>
        <w:rPr>
          <w:rFonts w:ascii="Times New Roman"/>
          <w:b w:val="false"/>
          <w:i w:val="false"/>
          <w:color w:val="000000"/>
          <w:sz w:val="28"/>
        </w:rPr>
        <w:t>
      619. Жылуы күшті жабдықтарды химиялық тазарту бойынша жұмыстар кәсіпорынның техникалық жетекшісі бекіткен арнайы бағдарлама бойынша жүргізіледі.620. Жуылатын жабдықтар мен сорғылар аймағында химиялық тазарту басталғанға дейін:</w:t>
      </w:r>
      <w:r>
        <w:br/>
      </w:r>
      <w:r>
        <w:rPr>
          <w:rFonts w:ascii="Times New Roman"/>
          <w:b w:val="false"/>
          <w:i w:val="false"/>
          <w:color w:val="000000"/>
          <w:sz w:val="28"/>
        </w:rPr>
        <w:t>
</w:t>
      </w:r>
      <w:r>
        <w:rPr>
          <w:rFonts w:ascii="Times New Roman"/>
          <w:b w:val="false"/>
          <w:i w:val="false"/>
          <w:color w:val="000000"/>
          <w:sz w:val="28"/>
        </w:rPr>
        <w:t>
      1) алаңдар мен баспалдақтарда бөгде заттардың болмауын тексеру;</w:t>
      </w:r>
      <w:r>
        <w:br/>
      </w:r>
      <w:r>
        <w:rPr>
          <w:rFonts w:ascii="Times New Roman"/>
          <w:b w:val="false"/>
          <w:i w:val="false"/>
          <w:color w:val="000000"/>
          <w:sz w:val="28"/>
        </w:rPr>
        <w:t>
</w:t>
      </w:r>
      <w:r>
        <w:rPr>
          <w:rFonts w:ascii="Times New Roman"/>
          <w:b w:val="false"/>
          <w:i w:val="false"/>
          <w:color w:val="000000"/>
          <w:sz w:val="28"/>
        </w:rPr>
        <w:t>
      2) жуатын қондырғыға су жеткізуді қамтамасыз ету;</w:t>
      </w:r>
      <w:r>
        <w:br/>
      </w:r>
      <w:r>
        <w:rPr>
          <w:rFonts w:ascii="Times New Roman"/>
          <w:b w:val="false"/>
          <w:i w:val="false"/>
          <w:color w:val="000000"/>
          <w:sz w:val="28"/>
        </w:rPr>
        <w:t>
</w:t>
      </w:r>
      <w:r>
        <w:rPr>
          <w:rFonts w:ascii="Times New Roman"/>
          <w:b w:val="false"/>
          <w:i w:val="false"/>
          <w:color w:val="000000"/>
          <w:sz w:val="28"/>
        </w:rPr>
        <w:t>
      3) барлық жұмыс орындарының, өткелдердің, алаңдардың, бақылау-өлшеу аспаптарының, деңгей көрсеткіштерінің, сынамаларды алатын құралдардың жеткілікті жарықтандырылуын қамтамасыз ету;</w:t>
      </w:r>
      <w:r>
        <w:br/>
      </w:r>
      <w:r>
        <w:rPr>
          <w:rFonts w:ascii="Times New Roman"/>
          <w:b w:val="false"/>
          <w:i w:val="false"/>
          <w:color w:val="000000"/>
          <w:sz w:val="28"/>
        </w:rPr>
        <w:t>
</w:t>
      </w:r>
      <w:r>
        <w:rPr>
          <w:rFonts w:ascii="Times New Roman"/>
          <w:b w:val="false"/>
          <w:i w:val="false"/>
          <w:color w:val="000000"/>
          <w:sz w:val="28"/>
        </w:rPr>
        <w:t>
      4) аймақты қоршау және қауіпсіздікті ескерту белгілерін ілу;</w:t>
      </w:r>
      <w:r>
        <w:br/>
      </w:r>
      <w:r>
        <w:rPr>
          <w:rFonts w:ascii="Times New Roman"/>
          <w:b w:val="false"/>
          <w:i w:val="false"/>
          <w:color w:val="000000"/>
          <w:sz w:val="28"/>
        </w:rPr>
        <w:t>
</w:t>
      </w:r>
      <w:r>
        <w:rPr>
          <w:rFonts w:ascii="Times New Roman"/>
          <w:b w:val="false"/>
          <w:i w:val="false"/>
          <w:color w:val="000000"/>
          <w:sz w:val="28"/>
        </w:rPr>
        <w:t xml:space="preserve">
      5) жуу контурының тығыздығы бұзылған жағдайда, жуу ерітінділерін бейтараптандыру құралдарын көздеу; </w:t>
      </w:r>
      <w:r>
        <w:br/>
      </w:r>
      <w:r>
        <w:rPr>
          <w:rFonts w:ascii="Times New Roman"/>
          <w:b w:val="false"/>
          <w:i w:val="false"/>
          <w:color w:val="000000"/>
          <w:sz w:val="28"/>
        </w:rPr>
        <w:t>
</w:t>
      </w:r>
      <w:r>
        <w:rPr>
          <w:rFonts w:ascii="Times New Roman"/>
          <w:b w:val="false"/>
          <w:i w:val="false"/>
          <w:color w:val="000000"/>
          <w:sz w:val="28"/>
        </w:rPr>
        <w:t>
      6) жууды өткізетін персоналды химиялық тазарту түріне сәйкес келетін арнайы киім, арнайы аяқ киім және қорғаныс құралдарымен жабдықтау;</w:t>
      </w:r>
      <w:r>
        <w:br/>
      </w:r>
      <w:r>
        <w:rPr>
          <w:rFonts w:ascii="Times New Roman"/>
          <w:b w:val="false"/>
          <w:i w:val="false"/>
          <w:color w:val="000000"/>
          <w:sz w:val="28"/>
        </w:rPr>
        <w:t>
</w:t>
      </w:r>
      <w:r>
        <w:rPr>
          <w:rFonts w:ascii="Times New Roman"/>
          <w:b w:val="false"/>
          <w:i w:val="false"/>
          <w:color w:val="000000"/>
          <w:sz w:val="28"/>
        </w:rPr>
        <w:t>
      7) жұмыс орнын персонал жуу ерітіндісімен зақымданғанда дәрігерге дейінгі көмек көрсету үшін қажетті дәрі-дәрмектер жиынтығы бар қобдишамен жабдықтау қажет.</w:t>
      </w:r>
      <w:r>
        <w:br/>
      </w:r>
      <w:r>
        <w:rPr>
          <w:rFonts w:ascii="Times New Roman"/>
          <w:b w:val="false"/>
          <w:i w:val="false"/>
          <w:color w:val="000000"/>
          <w:sz w:val="28"/>
        </w:rPr>
        <w:t>
</w:t>
      </w:r>
      <w:r>
        <w:rPr>
          <w:rFonts w:ascii="Times New Roman"/>
          <w:b w:val="false"/>
          <w:i w:val="false"/>
          <w:color w:val="000000"/>
          <w:sz w:val="28"/>
        </w:rPr>
        <w:t>
      621. Жабдықтарды жууға қатыспайтын тұлғалардың қауіпті аймақта болуына тыйым салынады.</w:t>
      </w:r>
      <w:r>
        <w:br/>
      </w:r>
      <w:r>
        <w:rPr>
          <w:rFonts w:ascii="Times New Roman"/>
          <w:b w:val="false"/>
          <w:i w:val="false"/>
          <w:color w:val="000000"/>
          <w:sz w:val="28"/>
        </w:rPr>
        <w:t>
</w:t>
      </w:r>
      <w:r>
        <w:rPr>
          <w:rFonts w:ascii="Times New Roman"/>
          <w:b w:val="false"/>
          <w:i w:val="false"/>
          <w:color w:val="000000"/>
          <w:sz w:val="28"/>
        </w:rPr>
        <w:t>
      622. Химиялық тазарту аяқталғаннан кейін құралдардың ішкі тексерілуі ол желдетілгеннен және кейіннен ауаның зиянды заттар мен сутегінің жоқтығына талдау жүргізілгеннен кейін жүргізіледі.</w:t>
      </w:r>
    </w:p>
    <w:bookmarkEnd w:id="84"/>
    <w:bookmarkStart w:name="z1115" w:id="85"/>
    <w:p>
      <w:pPr>
        <w:spacing w:after="0"/>
        <w:ind w:left="0"/>
        <w:jc w:val="left"/>
      </w:pPr>
      <w:r>
        <w:rPr>
          <w:rFonts w:ascii="Times New Roman"/>
          <w:b/>
          <w:i w:val="false"/>
          <w:color w:val="000000"/>
        </w:rPr>
        <w:t xml:space="preserve"> 
Ағын суларды тазарту бойынша химия цехтары мен</w:t>
      </w:r>
      <w:r>
        <w:br/>
      </w:r>
      <w:r>
        <w:rPr>
          <w:rFonts w:ascii="Times New Roman"/>
          <w:b/>
          <w:i w:val="false"/>
          <w:color w:val="000000"/>
        </w:rPr>
        <w:t>
құрылыстардың жабдықтарына қызмет көрсету</w:t>
      </w:r>
    </w:p>
    <w:bookmarkEnd w:id="85"/>
    <w:bookmarkStart w:name="z1117" w:id="86"/>
    <w:p>
      <w:pPr>
        <w:spacing w:after="0"/>
        <w:ind w:left="0"/>
        <w:jc w:val="left"/>
      </w:pPr>
      <w:r>
        <w:rPr>
          <w:rFonts w:ascii="Times New Roman"/>
          <w:b/>
          <w:i w:val="false"/>
          <w:color w:val="000000"/>
        </w:rPr>
        <w:t xml:space="preserve"> 
Реагентті шаруашылыққа және суды гидразинді өңдеу</w:t>
      </w:r>
      <w:r>
        <w:br/>
      </w:r>
      <w:r>
        <w:rPr>
          <w:rFonts w:ascii="Times New Roman"/>
          <w:b/>
          <w:i w:val="false"/>
          <w:color w:val="000000"/>
        </w:rPr>
        <w:t>
қондырғыларына қызмет көрсету</w:t>
      </w:r>
    </w:p>
    <w:bookmarkEnd w:id="86"/>
    <w:bookmarkStart w:name="z1119" w:id="87"/>
    <w:p>
      <w:pPr>
        <w:spacing w:after="0"/>
        <w:ind w:left="0"/>
        <w:jc w:val="both"/>
      </w:pPr>
      <w:r>
        <w:rPr>
          <w:rFonts w:ascii="Times New Roman"/>
          <w:b w:val="false"/>
          <w:i w:val="false"/>
          <w:color w:val="000000"/>
          <w:sz w:val="28"/>
        </w:rPr>
        <w:t>
      623. Реагенттер қоймалары ионитті қондырғылар үй-жайларынан және сусымалы материалдар сақтау орнынан оқшау болуы қажет.</w:t>
      </w:r>
      <w:r>
        <w:br/>
      </w:r>
      <w:r>
        <w:rPr>
          <w:rFonts w:ascii="Times New Roman"/>
          <w:b w:val="false"/>
          <w:i w:val="false"/>
          <w:color w:val="000000"/>
          <w:sz w:val="28"/>
        </w:rPr>
        <w:t>
</w:t>
      </w:r>
      <w:r>
        <w:rPr>
          <w:rFonts w:ascii="Times New Roman"/>
          <w:b w:val="false"/>
          <w:i w:val="false"/>
          <w:color w:val="000000"/>
          <w:sz w:val="28"/>
        </w:rPr>
        <w:t>
      624. Сусымалы реагенттер (әктас, магнезит, фосфаттар, коагулянттар, сода) сақтау үй-жайлары жабық типті, құрғақ, желдеткіш жүйесімен және реагентерді механикалық жүктеу және түсіру құрылғыларымен жабдықталуы тиіс. Қоймалардың едендері асфальтталған болуы тиіс. Әр реагент үшін өз қоймасы немесе бөлінген жері көзделеді.</w:t>
      </w:r>
      <w:r>
        <w:br/>
      </w:r>
      <w:r>
        <w:rPr>
          <w:rFonts w:ascii="Times New Roman"/>
          <w:b w:val="false"/>
          <w:i w:val="false"/>
          <w:color w:val="000000"/>
          <w:sz w:val="28"/>
        </w:rPr>
        <w:t>
</w:t>
      </w:r>
      <w:r>
        <w:rPr>
          <w:rFonts w:ascii="Times New Roman"/>
          <w:b w:val="false"/>
          <w:i w:val="false"/>
          <w:color w:val="000000"/>
          <w:sz w:val="28"/>
        </w:rPr>
        <w:t>
      625. Реагенттермен операциялар жүргізілетін бөлмелерде, су құбыры және дәрігерге дейінгі алғашқы көмек көрсету қобдишасы бар.</w:t>
      </w:r>
      <w:r>
        <w:br/>
      </w:r>
      <w:r>
        <w:rPr>
          <w:rFonts w:ascii="Times New Roman"/>
          <w:b w:val="false"/>
          <w:i w:val="false"/>
          <w:color w:val="000000"/>
          <w:sz w:val="28"/>
        </w:rPr>
        <w:t>
</w:t>
      </w:r>
      <w:r>
        <w:rPr>
          <w:rFonts w:ascii="Times New Roman"/>
          <w:b w:val="false"/>
          <w:i w:val="false"/>
          <w:color w:val="000000"/>
          <w:sz w:val="28"/>
        </w:rPr>
        <w:t>
      626. Сүзгіш және ионалмастырғыш материалдарды сақтау үшін үй-жайлар құрғақ, жылытылатын және жақсы желдетілетін болуы тиіс.</w:t>
      </w:r>
      <w:r>
        <w:br/>
      </w:r>
      <w:r>
        <w:rPr>
          <w:rFonts w:ascii="Times New Roman"/>
          <w:b w:val="false"/>
          <w:i w:val="false"/>
          <w:color w:val="000000"/>
          <w:sz w:val="28"/>
        </w:rPr>
        <w:t>
</w:t>
      </w:r>
      <w:r>
        <w:rPr>
          <w:rFonts w:ascii="Times New Roman"/>
          <w:b w:val="false"/>
          <w:i w:val="false"/>
          <w:color w:val="000000"/>
          <w:sz w:val="28"/>
        </w:rPr>
        <w:t>
      627. Иониттермен бір үй-жайда ұшатын органикалық қосылыстарды (бензин, бензол, толуол және басқа) сақтауға болмайды, олардың буы иониттермен адсорбацияланады.</w:t>
      </w:r>
      <w:r>
        <w:br/>
      </w:r>
      <w:r>
        <w:rPr>
          <w:rFonts w:ascii="Times New Roman"/>
          <w:b w:val="false"/>
          <w:i w:val="false"/>
          <w:color w:val="000000"/>
          <w:sz w:val="28"/>
        </w:rPr>
        <w:t>
</w:t>
      </w:r>
      <w:r>
        <w:rPr>
          <w:rFonts w:ascii="Times New Roman"/>
          <w:b w:val="false"/>
          <w:i w:val="false"/>
          <w:color w:val="000000"/>
          <w:sz w:val="28"/>
        </w:rPr>
        <w:t>
      628. Иониттер зауыттық орамда штабельді ағаш төсемеде типтері мен маркалары бойынша сақталуы тиіс. Штабельдерден жылыту аспаптарынан (радиаторлар) дейінгі қашықтық кемінде 1 м қамтиды.</w:t>
      </w:r>
      <w:r>
        <w:br/>
      </w:r>
      <w:r>
        <w:rPr>
          <w:rFonts w:ascii="Times New Roman"/>
          <w:b w:val="false"/>
          <w:i w:val="false"/>
          <w:color w:val="000000"/>
          <w:sz w:val="28"/>
        </w:rPr>
        <w:t>
</w:t>
      </w:r>
      <w:r>
        <w:rPr>
          <w:rFonts w:ascii="Times New Roman"/>
          <w:b w:val="false"/>
          <w:i w:val="false"/>
          <w:color w:val="000000"/>
          <w:sz w:val="28"/>
        </w:rPr>
        <w:t>
      629. Сульфакөмір дайындаушының орамасында жабық қойма үй-жайында штабельдерде сақталынады. Штабель өлшемі 2х2х2 м-ден аспауы, штабельдер арасында өтпел – 1 м болуы тиіс. Сульфакөмірді ашық күйде (орамасыз) сақтауға болмайды, өйткені ауамен әрекеттескенде ол жанып кетуге қабілетті.</w:t>
      </w:r>
      <w:r>
        <w:br/>
      </w:r>
      <w:r>
        <w:rPr>
          <w:rFonts w:ascii="Times New Roman"/>
          <w:b w:val="false"/>
          <w:i w:val="false"/>
          <w:color w:val="000000"/>
          <w:sz w:val="28"/>
        </w:rPr>
        <w:t>
</w:t>
      </w:r>
      <w:r>
        <w:rPr>
          <w:rFonts w:ascii="Times New Roman"/>
          <w:b w:val="false"/>
          <w:i w:val="false"/>
          <w:color w:val="000000"/>
          <w:sz w:val="28"/>
        </w:rPr>
        <w:t>
      630. Шаңды құрғақ реагенттерді (әктас, магнезит, сода, фосфат) жүктеумен айналысатын персонал мақта-маталы костюмде, резеңке алжапқыш, қорғанысты көзілдірік, брезент биялай, резеңке қолғап, резеңке аяқ киім және шаңға қарсы респиратор киюлері қажет.</w:t>
      </w:r>
      <w:r>
        <w:br/>
      </w:r>
      <w:r>
        <w:rPr>
          <w:rFonts w:ascii="Times New Roman"/>
          <w:b w:val="false"/>
          <w:i w:val="false"/>
          <w:color w:val="000000"/>
          <w:sz w:val="28"/>
        </w:rPr>
        <w:t>
</w:t>
      </w:r>
      <w:r>
        <w:rPr>
          <w:rFonts w:ascii="Times New Roman"/>
          <w:b w:val="false"/>
          <w:i w:val="false"/>
          <w:color w:val="000000"/>
          <w:sz w:val="28"/>
        </w:rPr>
        <w:t>
      631. Шоғырландырылған қышқылдар, сілтілер, аммиак, гидразин ерітінділері зиянды заттарға жатады.</w:t>
      </w:r>
      <w:r>
        <w:br/>
      </w:r>
      <w:r>
        <w:rPr>
          <w:rFonts w:ascii="Times New Roman"/>
          <w:b w:val="false"/>
          <w:i w:val="false"/>
          <w:color w:val="000000"/>
          <w:sz w:val="28"/>
        </w:rPr>
        <w:t>
</w:t>
      </w:r>
      <w:r>
        <w:rPr>
          <w:rFonts w:ascii="Times New Roman"/>
          <w:b w:val="false"/>
          <w:i w:val="false"/>
          <w:color w:val="000000"/>
          <w:sz w:val="28"/>
        </w:rPr>
        <w:t>
      632. Қышқылдар, сілтілер, аммиак, гидразин ерітінділері және басқа зиянды заттар жұмыс үй-жайларынан оқшауландырылған қоймаларда, цистерналарда немесе бактарда сақталады, оларда реагент атауы бар анық жазбалар болуы тиіс.</w:t>
      </w:r>
      <w:r>
        <w:br/>
      </w:r>
      <w:r>
        <w:rPr>
          <w:rFonts w:ascii="Times New Roman"/>
          <w:b w:val="false"/>
          <w:i w:val="false"/>
          <w:color w:val="000000"/>
          <w:sz w:val="28"/>
        </w:rPr>
        <w:t>
</w:t>
      </w:r>
      <w:r>
        <w:rPr>
          <w:rFonts w:ascii="Times New Roman"/>
          <w:b w:val="false"/>
          <w:i w:val="false"/>
          <w:color w:val="000000"/>
          <w:sz w:val="28"/>
        </w:rPr>
        <w:t>
      Шоғырландырылған күкірт қышқылы, «қара қышқыл» (азмолекулярлы органикалық қышқыл), сілті мен аммиак ерітінділері болат ыдыстарда, тұз қышқылы тұмшаланған болат гуммирленген резервуарда сақталады.</w:t>
      </w:r>
      <w:r>
        <w:br/>
      </w:r>
      <w:r>
        <w:rPr>
          <w:rFonts w:ascii="Times New Roman"/>
          <w:b w:val="false"/>
          <w:i w:val="false"/>
          <w:color w:val="000000"/>
          <w:sz w:val="28"/>
        </w:rPr>
        <w:t>
</w:t>
      </w:r>
      <w:r>
        <w:rPr>
          <w:rFonts w:ascii="Times New Roman"/>
          <w:b w:val="false"/>
          <w:i w:val="false"/>
          <w:color w:val="000000"/>
          <w:sz w:val="28"/>
        </w:rPr>
        <w:t>
      Құрамында 64 %-дей гидразин бар тауарлы гидразингидрат тотықпайтын болат немесе алюминийден жасалған ыдыста тасымалданып, сақталады. Гидразингидраттың араластырылған ерітінділері (30 %-дық және одан аз) көміртекті болат немесе полиэтилен банкаларда сақталады.</w:t>
      </w:r>
      <w:r>
        <w:br/>
      </w:r>
      <w:r>
        <w:rPr>
          <w:rFonts w:ascii="Times New Roman"/>
          <w:b w:val="false"/>
          <w:i w:val="false"/>
          <w:color w:val="000000"/>
          <w:sz w:val="28"/>
        </w:rPr>
        <w:t>
</w:t>
      </w:r>
      <w:r>
        <w:rPr>
          <w:rFonts w:ascii="Times New Roman"/>
          <w:b w:val="false"/>
          <w:i w:val="false"/>
          <w:color w:val="000000"/>
          <w:sz w:val="28"/>
        </w:rPr>
        <w:t>
      633. Қышқылдар мен сілтілерді сақтауға арналған ыдыстар атмосферамен ауақаптар арқылы байланысуы тиіс және деңгей көрсеткіштері мен құятын құбырлары болуы тиіс.</w:t>
      </w:r>
      <w:r>
        <w:br/>
      </w:r>
      <w:r>
        <w:rPr>
          <w:rFonts w:ascii="Times New Roman"/>
          <w:b w:val="false"/>
          <w:i w:val="false"/>
          <w:color w:val="000000"/>
          <w:sz w:val="28"/>
        </w:rPr>
        <w:t>
</w:t>
      </w:r>
      <w:r>
        <w:rPr>
          <w:rFonts w:ascii="Times New Roman"/>
          <w:b w:val="false"/>
          <w:i w:val="false"/>
          <w:color w:val="000000"/>
          <w:sz w:val="28"/>
        </w:rPr>
        <w:t>
      634. Жиі қысымға түсетін сұйық реагенттер сақтауға арналған цистерналар ыдыстарды есепке алу және куәландыру кітабында тіркеледі, ол цех бастығында сақталады. Ай сайын цистерна мен арматураны сыртқы қарау жүргізіледі. Цистерналардың ішкі қарау және гидравликалық сынағы төтенше жағдайлар жөніндегі өкілетті органның талаптарына сәйкес жүргізіледі. Қарау және сынау нәтижелері журналда тіркеледі.</w:t>
      </w:r>
      <w:r>
        <w:br/>
      </w:r>
      <w:r>
        <w:rPr>
          <w:rFonts w:ascii="Times New Roman"/>
          <w:b w:val="false"/>
          <w:i w:val="false"/>
          <w:color w:val="000000"/>
          <w:sz w:val="28"/>
        </w:rPr>
        <w:t>
</w:t>
      </w:r>
      <w:r>
        <w:rPr>
          <w:rFonts w:ascii="Times New Roman"/>
          <w:b w:val="false"/>
          <w:i w:val="false"/>
          <w:color w:val="000000"/>
          <w:sz w:val="28"/>
        </w:rPr>
        <w:t>
      635. Химия цехында арматураның нақты нөмірленуімен әр реагентті төгудің стационарлық схемасы орындалады. Реагентердің шоғырландырылған ерітінділерінің құбыр жолдары айрықша түстерге боялады. Жұмыс орнында әр реагентті төгу және сақтау бойынша нұсқаулық және схема болады.</w:t>
      </w:r>
      <w:r>
        <w:br/>
      </w:r>
      <w:r>
        <w:rPr>
          <w:rFonts w:ascii="Times New Roman"/>
          <w:b w:val="false"/>
          <w:i w:val="false"/>
          <w:color w:val="000000"/>
          <w:sz w:val="28"/>
        </w:rPr>
        <w:t>
</w:t>
      </w:r>
      <w:r>
        <w:rPr>
          <w:rFonts w:ascii="Times New Roman"/>
          <w:b w:val="false"/>
          <w:i w:val="false"/>
          <w:color w:val="000000"/>
          <w:sz w:val="28"/>
        </w:rPr>
        <w:t>
      Улы және зиянды сұйықтарды төгуді цехтың (бөлімнің) ауысымы бас кезекшісінің басшылығымен осы жұмысты орындауға бекітілген арнайы оқытылған персонал жүзеге асырады.</w:t>
      </w:r>
      <w:r>
        <w:br/>
      </w:r>
      <w:r>
        <w:rPr>
          <w:rFonts w:ascii="Times New Roman"/>
          <w:b w:val="false"/>
          <w:i w:val="false"/>
          <w:color w:val="000000"/>
          <w:sz w:val="28"/>
        </w:rPr>
        <w:t>
</w:t>
      </w:r>
      <w:r>
        <w:rPr>
          <w:rFonts w:ascii="Times New Roman"/>
          <w:b w:val="false"/>
          <w:i w:val="false"/>
          <w:color w:val="000000"/>
          <w:sz w:val="28"/>
        </w:rPr>
        <w:t>
      636. Сақтау бактары мен теміржол цистерналарынан қышқылдар мен сілтілерді сифон көмегімен жоғарғы жүктеме құрылғы арқылы немесе 0,068 МПа-дан астам емес қысылған ауамен қысым тудыру жолымен төгу керек. Қабылдау ыдысында сұйыту вакуум-сорғымен немесе эжектормен жасалады. Цистернадан қышқыл мен сілтіні төменгі кран арқылы төгуге жол берілмейді. Төгу үшін сілтілер мен қышқылдар әсеріне төзімсіз материалдардан жасалған шлангілерді қолдануға жол берілмейді.</w:t>
      </w:r>
      <w:r>
        <w:br/>
      </w:r>
      <w:r>
        <w:rPr>
          <w:rFonts w:ascii="Times New Roman"/>
          <w:b w:val="false"/>
          <w:i w:val="false"/>
          <w:color w:val="000000"/>
          <w:sz w:val="28"/>
        </w:rPr>
        <w:t>
</w:t>
      </w:r>
      <w:r>
        <w:rPr>
          <w:rFonts w:ascii="Times New Roman"/>
          <w:b w:val="false"/>
          <w:i w:val="false"/>
          <w:color w:val="000000"/>
          <w:sz w:val="28"/>
        </w:rPr>
        <w:t>
      637. Бөшкелерден гидразингидратты жартылай су толтырылған тотықпайтын болаттан жасалған қабылдау багіне сифон немесе эжектор көмегімен құю керек. Гидразингидраттан босатылған бөшкелер бірнеше рет сумен жуылады (қызыл метилен индикаторы бойынша шаю суының нейтралды реакциясына дейін), ол гидразиннің қабылдау багіне тартылады.</w:t>
      </w:r>
      <w:r>
        <w:br/>
      </w:r>
      <w:r>
        <w:rPr>
          <w:rFonts w:ascii="Times New Roman"/>
          <w:b w:val="false"/>
          <w:i w:val="false"/>
          <w:color w:val="000000"/>
          <w:sz w:val="28"/>
        </w:rPr>
        <w:t>
</w:t>
      </w:r>
      <w:r>
        <w:rPr>
          <w:rFonts w:ascii="Times New Roman"/>
          <w:b w:val="false"/>
          <w:i w:val="false"/>
          <w:color w:val="000000"/>
          <w:sz w:val="28"/>
        </w:rPr>
        <w:t>
      638. Гидразингидраттың ерітінділерін дайындауға арналған қондырғы сорып сыртқа тарататын желдеткішпен жабдықталған, дренаж суын жинау және бейтараптандыруға арналған техникалық суы бар оқшауланған үй-жайларда орналастырылады.</w:t>
      </w:r>
      <w:r>
        <w:br/>
      </w:r>
      <w:r>
        <w:rPr>
          <w:rFonts w:ascii="Times New Roman"/>
          <w:b w:val="false"/>
          <w:i w:val="false"/>
          <w:color w:val="000000"/>
          <w:sz w:val="28"/>
        </w:rPr>
        <w:t>
</w:t>
      </w:r>
      <w:r>
        <w:rPr>
          <w:rFonts w:ascii="Times New Roman"/>
          <w:b w:val="false"/>
          <w:i w:val="false"/>
          <w:color w:val="000000"/>
          <w:sz w:val="28"/>
        </w:rPr>
        <w:t>
      Үй-жайларда гидразингидраттың төгілген ерітіндісін бейтараптандыратын хлор әктасының қоры болуы тиіс. Гидразин үй-жайларында басқа реагенттер мен материалдарды сақтауға жол берілмейді.</w:t>
      </w:r>
      <w:r>
        <w:br/>
      </w:r>
      <w:r>
        <w:rPr>
          <w:rFonts w:ascii="Times New Roman"/>
          <w:b w:val="false"/>
          <w:i w:val="false"/>
          <w:color w:val="000000"/>
          <w:sz w:val="28"/>
        </w:rPr>
        <w:t>
</w:t>
      </w:r>
      <w:r>
        <w:rPr>
          <w:rFonts w:ascii="Times New Roman"/>
          <w:b w:val="false"/>
          <w:i w:val="false"/>
          <w:color w:val="000000"/>
          <w:sz w:val="28"/>
        </w:rPr>
        <w:t>
      Гидразин қондырғысы бар үй-жайлардың сыртында «Гидразингидрат» деген жазу жазылып, «Сақ болыңыз. Улы заттар» қауіпсіздік ескерту белгісі ілінеді.</w:t>
      </w:r>
      <w:r>
        <w:br/>
      </w:r>
      <w:r>
        <w:rPr>
          <w:rFonts w:ascii="Times New Roman"/>
          <w:b w:val="false"/>
          <w:i w:val="false"/>
          <w:color w:val="000000"/>
          <w:sz w:val="28"/>
        </w:rPr>
        <w:t>
</w:t>
      </w:r>
      <w:r>
        <w:rPr>
          <w:rFonts w:ascii="Times New Roman"/>
          <w:b w:val="false"/>
          <w:i w:val="false"/>
          <w:color w:val="000000"/>
          <w:sz w:val="28"/>
        </w:rPr>
        <w:t>
      639. Гидразин қондырғысы үй-жайлары құлыпқа жабылады. Кілттер химия цехының ауысымы бойынша бас кезекшіде сақталады.</w:t>
      </w:r>
      <w:r>
        <w:br/>
      </w:r>
      <w:r>
        <w:rPr>
          <w:rFonts w:ascii="Times New Roman"/>
          <w:b w:val="false"/>
          <w:i w:val="false"/>
          <w:color w:val="000000"/>
          <w:sz w:val="28"/>
        </w:rPr>
        <w:t>
</w:t>
      </w:r>
      <w:r>
        <w:rPr>
          <w:rFonts w:ascii="Times New Roman"/>
          <w:b w:val="false"/>
          <w:i w:val="false"/>
          <w:color w:val="000000"/>
          <w:sz w:val="28"/>
        </w:rPr>
        <w:t>
      640. Гидразингидратпен жұмыс кезінде резеңке алжапқыш, резеңке қолғап, қорғаныс көзілдірігі және КД немесе А маркілі сүзтілі газқосқыш кию қажет.</w:t>
      </w:r>
      <w:r>
        <w:br/>
      </w:r>
      <w:r>
        <w:rPr>
          <w:rFonts w:ascii="Times New Roman"/>
          <w:b w:val="false"/>
          <w:i w:val="false"/>
          <w:color w:val="000000"/>
          <w:sz w:val="28"/>
        </w:rPr>
        <w:t>
</w:t>
      </w:r>
      <w:r>
        <w:rPr>
          <w:rFonts w:ascii="Times New Roman"/>
          <w:b w:val="false"/>
          <w:i w:val="false"/>
          <w:color w:val="000000"/>
          <w:sz w:val="28"/>
        </w:rPr>
        <w:t>
      641. Гидразингидратты желдеткіш қосылып тұрған кезде құю қажет.</w:t>
      </w:r>
      <w:r>
        <w:br/>
      </w:r>
      <w:r>
        <w:rPr>
          <w:rFonts w:ascii="Times New Roman"/>
          <w:b w:val="false"/>
          <w:i w:val="false"/>
          <w:color w:val="000000"/>
          <w:sz w:val="28"/>
        </w:rPr>
        <w:t>
</w:t>
      </w:r>
      <w:r>
        <w:rPr>
          <w:rFonts w:ascii="Times New Roman"/>
          <w:b w:val="false"/>
          <w:i w:val="false"/>
          <w:color w:val="000000"/>
          <w:sz w:val="28"/>
        </w:rPr>
        <w:t>
      Жұмыс орнының жанында тотықтырғыштар, жанғыш заттар және кеуекті материалдар (асбест, белсендірілген көмір, құм және басқа) болмауы тиіс.</w:t>
      </w:r>
      <w:r>
        <w:br/>
      </w:r>
      <w:r>
        <w:rPr>
          <w:rFonts w:ascii="Times New Roman"/>
          <w:b w:val="false"/>
          <w:i w:val="false"/>
          <w:color w:val="000000"/>
          <w:sz w:val="28"/>
        </w:rPr>
        <w:t>
</w:t>
      </w:r>
      <w:r>
        <w:rPr>
          <w:rFonts w:ascii="Times New Roman"/>
          <w:b w:val="false"/>
          <w:i w:val="false"/>
          <w:color w:val="000000"/>
          <w:sz w:val="28"/>
        </w:rPr>
        <w:t>
      Гидразин қондырғысы жабдықтарына жөндеу жұмыстарын бастағанға дейін ол сумен жуылады.</w:t>
      </w:r>
      <w:r>
        <w:br/>
      </w:r>
      <w:r>
        <w:rPr>
          <w:rFonts w:ascii="Times New Roman"/>
          <w:b w:val="false"/>
          <w:i w:val="false"/>
          <w:color w:val="000000"/>
          <w:sz w:val="28"/>
        </w:rPr>
        <w:t>
</w:t>
      </w:r>
      <w:r>
        <w:rPr>
          <w:rFonts w:ascii="Times New Roman"/>
          <w:b w:val="false"/>
          <w:i w:val="false"/>
          <w:color w:val="000000"/>
          <w:sz w:val="28"/>
        </w:rPr>
        <w:t>
      642. Гидразингидраттың жұмыс ерітіндісін дозалау үшін қондырғы төгілген ерітіндіні жинау және бейтараптандыруға арналған цемент көмкермемен және шұңқырлармен қоршалуы тиіс. Қондырғы қоршауында «Гидразингидрат» жазуы бар плакат және «Сақ болыңыз. Улы заттар» қауіпсіздік белгісі ілінеді.</w:t>
      </w:r>
      <w:r>
        <w:br/>
      </w:r>
      <w:r>
        <w:rPr>
          <w:rFonts w:ascii="Times New Roman"/>
          <w:b w:val="false"/>
          <w:i w:val="false"/>
          <w:color w:val="000000"/>
          <w:sz w:val="28"/>
        </w:rPr>
        <w:t>
</w:t>
      </w:r>
      <w:r>
        <w:rPr>
          <w:rFonts w:ascii="Times New Roman"/>
          <w:b w:val="false"/>
          <w:i w:val="false"/>
          <w:color w:val="000000"/>
          <w:sz w:val="28"/>
        </w:rPr>
        <w:t>
      643. Гидразингидрат ерітіндісі құбырлары мен бактарында арматураның кездейсоқ ашылуын болдырмау қажет, ол үшін құлыпқа жабылуы немесе одан сермер алынуы қажет.</w:t>
      </w:r>
      <w:r>
        <w:br/>
      </w:r>
      <w:r>
        <w:rPr>
          <w:rFonts w:ascii="Times New Roman"/>
          <w:b w:val="false"/>
          <w:i w:val="false"/>
          <w:color w:val="000000"/>
          <w:sz w:val="28"/>
        </w:rPr>
        <w:t>
</w:t>
      </w:r>
      <w:r>
        <w:rPr>
          <w:rFonts w:ascii="Times New Roman"/>
          <w:b w:val="false"/>
          <w:i w:val="false"/>
          <w:color w:val="000000"/>
          <w:sz w:val="28"/>
        </w:rPr>
        <w:t>
      644. Кездейсоқ төгілген гидразингидрат сумен дренажды шұңқырға шайылып, хлор әктасы немесе натрий гипохлоритымен бейтараптандырылады.</w:t>
      </w:r>
      <w:r>
        <w:br/>
      </w:r>
      <w:r>
        <w:rPr>
          <w:rFonts w:ascii="Times New Roman"/>
          <w:b w:val="false"/>
          <w:i w:val="false"/>
          <w:color w:val="000000"/>
          <w:sz w:val="28"/>
        </w:rPr>
        <w:t>
</w:t>
      </w:r>
      <w:r>
        <w:rPr>
          <w:rFonts w:ascii="Times New Roman"/>
          <w:b w:val="false"/>
          <w:i w:val="false"/>
          <w:color w:val="000000"/>
          <w:sz w:val="28"/>
        </w:rPr>
        <w:t>
      645. Қышқыл, сілті, аммиак, гидразин шоғырландырылған ерітінділері өлшеу бактарында және құбырларында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талаптарға сәйкес келетін нақты жазулар мен бояу болуы тиіс.</w:t>
      </w:r>
      <w:r>
        <w:br/>
      </w:r>
      <w:r>
        <w:rPr>
          <w:rFonts w:ascii="Times New Roman"/>
          <w:b w:val="false"/>
          <w:i w:val="false"/>
          <w:color w:val="000000"/>
          <w:sz w:val="28"/>
        </w:rPr>
        <w:t>
</w:t>
      </w:r>
      <w:r>
        <w:rPr>
          <w:rFonts w:ascii="Times New Roman"/>
          <w:b w:val="false"/>
          <w:i w:val="false"/>
          <w:color w:val="000000"/>
          <w:sz w:val="28"/>
        </w:rPr>
        <w:t>
      646. Агрессивті және улы заттарды тасымалдайтын арматураны, құбырлар мен сорғыларды жөндеуге дейін құбырлар мен сорғылар босатылып, жуылуы (үрленуі) тиіс; жуу заттары арнайы арналған орында дренаждалуы тиіс.</w:t>
      </w:r>
      <w:r>
        <w:br/>
      </w:r>
      <w:r>
        <w:rPr>
          <w:rFonts w:ascii="Times New Roman"/>
          <w:b w:val="false"/>
          <w:i w:val="false"/>
          <w:color w:val="000000"/>
          <w:sz w:val="28"/>
        </w:rPr>
        <w:t>
</w:t>
      </w:r>
      <w:r>
        <w:rPr>
          <w:rFonts w:ascii="Times New Roman"/>
          <w:b w:val="false"/>
          <w:i w:val="false"/>
          <w:color w:val="000000"/>
          <w:sz w:val="28"/>
        </w:rPr>
        <w:t>
      Құбырлар мен олардың арматураларын ажырату және жөндеу осы Қағидалардың талаптарын сақтай отырып жүргізілуі тиіс. Егер ажыратылатын арматурада пневмо- немесе гидрожетек болса, оны шынжырмен байлау қажет емес. Жетектерді басқару қондырғысында рұқсат етпейтін ескерту плакаттары немесе қауіпсіздік белгілері ілінеді.</w:t>
      </w:r>
      <w:r>
        <w:br/>
      </w:r>
      <w:r>
        <w:rPr>
          <w:rFonts w:ascii="Times New Roman"/>
          <w:b w:val="false"/>
          <w:i w:val="false"/>
          <w:color w:val="000000"/>
          <w:sz w:val="28"/>
        </w:rPr>
        <w:t>
</w:t>
      </w:r>
      <w:r>
        <w:rPr>
          <w:rFonts w:ascii="Times New Roman"/>
          <w:b w:val="false"/>
          <w:i w:val="false"/>
          <w:color w:val="000000"/>
          <w:sz w:val="28"/>
        </w:rPr>
        <w:t>
      Құбырлардың ернемектік жалғамалары ең алдымен төменгі бөлігі алдын ала қойылған шелекке немесе табаға қалған сұйықтықты құю үшін босатылады.</w:t>
      </w:r>
      <w:r>
        <w:br/>
      </w:r>
      <w:r>
        <w:rPr>
          <w:rFonts w:ascii="Times New Roman"/>
          <w:b w:val="false"/>
          <w:i w:val="false"/>
          <w:color w:val="000000"/>
          <w:sz w:val="28"/>
        </w:rPr>
        <w:t>
</w:t>
      </w:r>
      <w:r>
        <w:rPr>
          <w:rFonts w:ascii="Times New Roman"/>
          <w:b w:val="false"/>
          <w:i w:val="false"/>
          <w:color w:val="000000"/>
          <w:sz w:val="28"/>
        </w:rPr>
        <w:t>
      Ернемектік жалғамаларды ашу кезінде мүмкіндігінше тарқатылатын қосылыстан алыс тұру керек. Ернемектік жалғамалар бұрандалырының қатаюын сомындарды бір-екі рет айналдыра бұрау арқылы босату керек.</w:t>
      </w:r>
      <w:r>
        <w:br/>
      </w:r>
      <w:r>
        <w:rPr>
          <w:rFonts w:ascii="Times New Roman"/>
          <w:b w:val="false"/>
          <w:i w:val="false"/>
          <w:color w:val="000000"/>
          <w:sz w:val="28"/>
        </w:rPr>
        <w:t>
</w:t>
      </w:r>
      <w:r>
        <w:rPr>
          <w:rFonts w:ascii="Times New Roman"/>
          <w:b w:val="false"/>
          <w:i w:val="false"/>
          <w:color w:val="000000"/>
          <w:sz w:val="28"/>
        </w:rPr>
        <w:t>
      Барлық бұранданы босату және бөлшектеу тек сұйықтық толық ағып біткеннен кейін рұқсат етіледі. Бөлшектенген арматураны тасымалдауға кірісуден бұрын оны ернемекпен ақырын төмен қарай бірінші бір жағына содан кейін ішіндегі қуыстан сұйық ағып кету үшін екінші жағына бұрады.</w:t>
      </w:r>
      <w:r>
        <w:br/>
      </w:r>
      <w:r>
        <w:rPr>
          <w:rFonts w:ascii="Times New Roman"/>
          <w:b w:val="false"/>
          <w:i w:val="false"/>
          <w:color w:val="000000"/>
          <w:sz w:val="28"/>
        </w:rPr>
        <w:t>
</w:t>
      </w:r>
      <w:r>
        <w:rPr>
          <w:rFonts w:ascii="Times New Roman"/>
          <w:b w:val="false"/>
          <w:i w:val="false"/>
          <w:color w:val="000000"/>
          <w:sz w:val="28"/>
        </w:rPr>
        <w:t>
      647. Улы және агрессивті сұйықтарды құю үшін сорғы-дозаторларды осы жұмысқа бекітілген тұрақты арнайы оқытылған персонал жөндеу қажет.</w:t>
      </w:r>
      <w:r>
        <w:br/>
      </w:r>
      <w:r>
        <w:rPr>
          <w:rFonts w:ascii="Times New Roman"/>
          <w:b w:val="false"/>
          <w:i w:val="false"/>
          <w:color w:val="000000"/>
          <w:sz w:val="28"/>
        </w:rPr>
        <w:t>
</w:t>
      </w:r>
      <w:r>
        <w:rPr>
          <w:rFonts w:ascii="Times New Roman"/>
          <w:b w:val="false"/>
          <w:i w:val="false"/>
          <w:color w:val="000000"/>
          <w:sz w:val="28"/>
        </w:rPr>
        <w:t>
      648. Ыдыстар мен резервуарлардағы жұмыстар наряд бойынша осы Қағидалардың талаптарын сақтай отырып орындалады.</w:t>
      </w:r>
      <w:r>
        <w:br/>
      </w:r>
      <w:r>
        <w:rPr>
          <w:rFonts w:ascii="Times New Roman"/>
          <w:b w:val="false"/>
          <w:i w:val="false"/>
          <w:color w:val="000000"/>
          <w:sz w:val="28"/>
        </w:rPr>
        <w:t>
</w:t>
      </w:r>
      <w:r>
        <w:rPr>
          <w:rFonts w:ascii="Times New Roman"/>
          <w:b w:val="false"/>
          <w:i w:val="false"/>
          <w:color w:val="000000"/>
          <w:sz w:val="28"/>
        </w:rPr>
        <w:t>
      Сүзгілердің дренаж құрылғыларын жөндеу және қарау сүзгілеуші материалды арнайы ыдысқа гидравликалық әдіспен жүктегеннен кейін орындалады.</w:t>
      </w:r>
      <w:r>
        <w:br/>
      </w:r>
      <w:r>
        <w:rPr>
          <w:rFonts w:ascii="Times New Roman"/>
          <w:b w:val="false"/>
          <w:i w:val="false"/>
          <w:color w:val="000000"/>
          <w:sz w:val="28"/>
        </w:rPr>
        <w:t>
</w:t>
      </w:r>
      <w:r>
        <w:rPr>
          <w:rFonts w:ascii="Times New Roman"/>
          <w:b w:val="false"/>
          <w:i w:val="false"/>
          <w:color w:val="000000"/>
          <w:sz w:val="28"/>
        </w:rPr>
        <w:t>
      Гидрожүктеме бактары, механикалық және ионитті сүзгілер қарау және жөндеу үшін ашуға дейін кемінде үш сағат бұрын, одан әрі ашық ауақаптарымен және желдеткішпен дренаждай отырып сумен толтырылады.</w:t>
      </w:r>
      <w:r>
        <w:br/>
      </w:r>
      <w:r>
        <w:rPr>
          <w:rFonts w:ascii="Times New Roman"/>
          <w:b w:val="false"/>
          <w:i w:val="false"/>
          <w:color w:val="000000"/>
          <w:sz w:val="28"/>
        </w:rPr>
        <w:t>
</w:t>
      </w:r>
      <w:r>
        <w:rPr>
          <w:rFonts w:ascii="Times New Roman"/>
          <w:b w:val="false"/>
          <w:i w:val="false"/>
          <w:color w:val="000000"/>
          <w:sz w:val="28"/>
        </w:rPr>
        <w:t>
      Люктерді ашқан кезде мүмкіндігінше алыс тұрып, бұламаның бұрандасын люктің төменгі жағынан бастап босатады. Люк қақпағын, егер бак пен сүзгіде судың болмауына сенімді болған жағдайда ғана алу керек.</w:t>
      </w:r>
      <w:r>
        <w:br/>
      </w:r>
      <w:r>
        <w:rPr>
          <w:rFonts w:ascii="Times New Roman"/>
          <w:b w:val="false"/>
          <w:i w:val="false"/>
          <w:color w:val="000000"/>
          <w:sz w:val="28"/>
        </w:rPr>
        <w:t>
</w:t>
      </w:r>
      <w:r>
        <w:rPr>
          <w:rFonts w:ascii="Times New Roman"/>
          <w:b w:val="false"/>
          <w:i w:val="false"/>
          <w:color w:val="000000"/>
          <w:sz w:val="28"/>
        </w:rPr>
        <w:t>
      Сүзгімен жұмыс істемес бұрын желдетіліп, ондағы ауа зиянды заттардың жоқтығына және сүзгіде оттегінің жеткілікті екендігіне тексеріледі (көлемі бойынша 20 %).</w:t>
      </w:r>
      <w:r>
        <w:br/>
      </w:r>
      <w:r>
        <w:rPr>
          <w:rFonts w:ascii="Times New Roman"/>
          <w:b w:val="false"/>
          <w:i w:val="false"/>
          <w:color w:val="000000"/>
          <w:sz w:val="28"/>
        </w:rPr>
        <w:t>
</w:t>
      </w:r>
      <w:r>
        <w:rPr>
          <w:rFonts w:ascii="Times New Roman"/>
          <w:b w:val="false"/>
          <w:i w:val="false"/>
          <w:color w:val="000000"/>
          <w:sz w:val="28"/>
        </w:rPr>
        <w:t>
      Люктерді ашу және резервуарда жұмыс істеу тікелей жұмыс жетекшісінің бақылануымен жүргізілуі тиіс.</w:t>
      </w:r>
      <w:r>
        <w:br/>
      </w:r>
      <w:r>
        <w:rPr>
          <w:rFonts w:ascii="Times New Roman"/>
          <w:b w:val="false"/>
          <w:i w:val="false"/>
          <w:color w:val="000000"/>
          <w:sz w:val="28"/>
        </w:rPr>
        <w:t>
</w:t>
      </w:r>
      <w:r>
        <w:rPr>
          <w:rFonts w:ascii="Times New Roman"/>
          <w:b w:val="false"/>
          <w:i w:val="false"/>
          <w:color w:val="000000"/>
          <w:sz w:val="28"/>
        </w:rPr>
        <w:t>
      Зиянды заттар сақтайтын бактардың ревизиясы және жөнделуі олар сумен шайылып, шайылған судың сапасы тексерілгеннен кейін ғана орындалады. Адамдарды бұл ыдыстарға жіберу желдетіліп, ауаның зиянды және жарылыс қаупі бар жуғыш заттардың жоқтығына және оттегінің жеткіліктігіне (көлемі бойынша 20 %) тексерілгеннен кейін жүргізіледі.</w:t>
      </w:r>
      <w:r>
        <w:br/>
      </w:r>
      <w:r>
        <w:rPr>
          <w:rFonts w:ascii="Times New Roman"/>
          <w:b w:val="false"/>
          <w:i w:val="false"/>
          <w:color w:val="000000"/>
          <w:sz w:val="28"/>
        </w:rPr>
        <w:t>
</w:t>
      </w:r>
      <w:r>
        <w:rPr>
          <w:rFonts w:ascii="Times New Roman"/>
          <w:b w:val="false"/>
          <w:i w:val="false"/>
          <w:color w:val="000000"/>
          <w:sz w:val="28"/>
        </w:rPr>
        <w:t>
      Қышқыл болған цистерналар мен бактардың люктерін ашқан кезде шағылыспайтын құрал қолдану қажет.</w:t>
      </w:r>
      <w:r>
        <w:br/>
      </w:r>
      <w:r>
        <w:rPr>
          <w:rFonts w:ascii="Times New Roman"/>
          <w:b w:val="false"/>
          <w:i w:val="false"/>
          <w:color w:val="000000"/>
          <w:sz w:val="28"/>
        </w:rPr>
        <w:t>
</w:t>
      </w:r>
      <w:r>
        <w:rPr>
          <w:rFonts w:ascii="Times New Roman"/>
          <w:b w:val="false"/>
          <w:i w:val="false"/>
          <w:color w:val="000000"/>
          <w:sz w:val="28"/>
        </w:rPr>
        <w:t>
      Агрессивті, қышқылдататын, жарылыс-өрт қаупі бар заттарды сақтауға арналған бактар мен цистерналарды қарау немесе жөндеу кезінде ашық от қолдануға жол берілмейді.</w:t>
      </w:r>
      <w:r>
        <w:br/>
      </w:r>
      <w:r>
        <w:rPr>
          <w:rFonts w:ascii="Times New Roman"/>
          <w:b w:val="false"/>
          <w:i w:val="false"/>
          <w:color w:val="000000"/>
          <w:sz w:val="28"/>
        </w:rPr>
        <w:t>
</w:t>
      </w:r>
      <w:r>
        <w:rPr>
          <w:rFonts w:ascii="Times New Roman"/>
          <w:b w:val="false"/>
          <w:i w:val="false"/>
          <w:color w:val="000000"/>
          <w:sz w:val="28"/>
        </w:rPr>
        <w:t>
      649. Жабық бактарда және басқа ыдыстарда жұмыс істеу қажеттілігі туындаған кезде тақтайшадан жасалған төсеме немесе трап қолданылады.</w:t>
      </w:r>
    </w:p>
    <w:bookmarkEnd w:id="87"/>
    <w:bookmarkStart w:name="z1165" w:id="88"/>
    <w:p>
      <w:pPr>
        <w:spacing w:after="0"/>
        <w:ind w:left="0"/>
        <w:jc w:val="left"/>
      </w:pPr>
      <w:r>
        <w:rPr>
          <w:rFonts w:ascii="Times New Roman"/>
          <w:b/>
          <w:i w:val="false"/>
          <w:color w:val="000000"/>
        </w:rPr>
        <w:t xml:space="preserve"> 
Химиялық зертханалардың жұмыс кезіндегі</w:t>
      </w:r>
      <w:r>
        <w:br/>
      </w:r>
      <w:r>
        <w:rPr>
          <w:rFonts w:ascii="Times New Roman"/>
          <w:b/>
          <w:i w:val="false"/>
          <w:color w:val="000000"/>
        </w:rPr>
        <w:t>
қауіпсіздік талаптары</w:t>
      </w:r>
    </w:p>
    <w:bookmarkEnd w:id="88"/>
    <w:bookmarkStart w:name="z1167" w:id="89"/>
    <w:p>
      <w:pPr>
        <w:spacing w:after="0"/>
        <w:ind w:left="0"/>
        <w:jc w:val="both"/>
      </w:pPr>
      <w:r>
        <w:rPr>
          <w:rFonts w:ascii="Times New Roman"/>
          <w:b w:val="false"/>
          <w:i w:val="false"/>
          <w:color w:val="000000"/>
          <w:sz w:val="28"/>
        </w:rPr>
        <w:t>
      650. Химиялық зертханалар кең, жарық және жылытылатын, сорып сыртқа тартатын желдеткіштер, сондай-ақ су құбырлары, кәріздер мен ыстық сумен жабдықтау үй-жайларында орналасады.</w:t>
      </w:r>
      <w:r>
        <w:br/>
      </w:r>
      <w:r>
        <w:rPr>
          <w:rFonts w:ascii="Times New Roman"/>
          <w:b w:val="false"/>
          <w:i w:val="false"/>
          <w:color w:val="000000"/>
          <w:sz w:val="28"/>
        </w:rPr>
        <w:t>
</w:t>
      </w:r>
      <w:r>
        <w:rPr>
          <w:rFonts w:ascii="Times New Roman"/>
          <w:b w:val="false"/>
          <w:i w:val="false"/>
          <w:color w:val="000000"/>
          <w:sz w:val="28"/>
        </w:rPr>
        <w:t>
      Химиялық зертханалар шкаф жиектерінің 15-20 сантиметрге ашық қиылысынан 0,5-0,7 м/с шегінде ауаны сору жылдамдығынан қамтамасыз ететін мәжбүрлі желдеткіші бар сыртқа тарату шкафтарымен жабдықталады.</w:t>
      </w:r>
      <w:r>
        <w:br/>
      </w:r>
      <w:r>
        <w:rPr>
          <w:rFonts w:ascii="Times New Roman"/>
          <w:b w:val="false"/>
          <w:i w:val="false"/>
          <w:color w:val="000000"/>
          <w:sz w:val="28"/>
        </w:rPr>
        <w:t>
</w:t>
      </w:r>
      <w:r>
        <w:rPr>
          <w:rFonts w:ascii="Times New Roman"/>
          <w:b w:val="false"/>
          <w:i w:val="false"/>
          <w:color w:val="000000"/>
          <w:sz w:val="28"/>
        </w:rPr>
        <w:t>
      Тарту шкафтарының жиектері (есіктері) олар көтеріліп тұрғанда құлауды болдырмайтын фиксаторлармен жабдықталады.</w:t>
      </w:r>
      <w:r>
        <w:br/>
      </w:r>
      <w:r>
        <w:rPr>
          <w:rFonts w:ascii="Times New Roman"/>
          <w:b w:val="false"/>
          <w:i w:val="false"/>
          <w:color w:val="000000"/>
          <w:sz w:val="28"/>
        </w:rPr>
        <w:t>
</w:t>
      </w:r>
      <w:r>
        <w:rPr>
          <w:rFonts w:ascii="Times New Roman"/>
          <w:b w:val="false"/>
          <w:i w:val="false"/>
          <w:color w:val="000000"/>
          <w:sz w:val="28"/>
        </w:rPr>
        <w:t>
      Барлық улы заттар және олардың ерітінділері «Улар» деген жазбасы бар кілтпен жабылатын жеке шкафта сақталады. Улы заттары бар ыдыстар нығыз жабылып, заттардың атауы және «У» деген жазбасы бар нақты ашық этикеткалары болуы тиіс. Мұндай заттарға: цианисті тұз, металл сынап және оның тұздары, мышьяк тұзы, барий, ванадий, бруцин, күкірт көміртегі, күкірт эфирі және басқалары жатады.</w:t>
      </w:r>
      <w:r>
        <w:br/>
      </w:r>
      <w:r>
        <w:rPr>
          <w:rFonts w:ascii="Times New Roman"/>
          <w:b w:val="false"/>
          <w:i w:val="false"/>
          <w:color w:val="000000"/>
          <w:sz w:val="28"/>
        </w:rPr>
        <w:t>
</w:t>
      </w:r>
      <w:r>
        <w:rPr>
          <w:rFonts w:ascii="Times New Roman"/>
          <w:b w:val="false"/>
          <w:i w:val="false"/>
          <w:color w:val="000000"/>
          <w:sz w:val="28"/>
        </w:rPr>
        <w:t>
      651. Сыртқа тарату шкафтарындағы электр жарығы жарылыстан қорғалып жасалады. Шамдарды ажыратқыштар, штепсель розеткалары сыртқа тарту шкафынан тыс орнатылады.</w:t>
      </w:r>
      <w:r>
        <w:br/>
      </w:r>
      <w:r>
        <w:rPr>
          <w:rFonts w:ascii="Times New Roman"/>
          <w:b w:val="false"/>
          <w:i w:val="false"/>
          <w:color w:val="000000"/>
          <w:sz w:val="28"/>
        </w:rPr>
        <w:t>
</w:t>
      </w:r>
      <w:r>
        <w:rPr>
          <w:rFonts w:ascii="Times New Roman"/>
          <w:b w:val="false"/>
          <w:i w:val="false"/>
          <w:color w:val="000000"/>
          <w:sz w:val="28"/>
        </w:rPr>
        <w:t>
      652. Қыздыратын аспаптар, тез жанатын және жарылыс қаупі бар заттармен жұмысқа арналған жұмыс үстелдері мен сыртқа тарту шкафтары жанбайтын материалмен толық жабылуы тиіс, ал қышқыл және сілтімен жұмыс кезінде – тотығуға қарсы материалмен қапталып, жанбайтын материалдан ернеулері болуы тиіс.</w:t>
      </w:r>
      <w:r>
        <w:br/>
      </w:r>
      <w:r>
        <w:rPr>
          <w:rFonts w:ascii="Times New Roman"/>
          <w:b w:val="false"/>
          <w:i w:val="false"/>
          <w:color w:val="000000"/>
          <w:sz w:val="28"/>
        </w:rPr>
        <w:t>
</w:t>
      </w:r>
      <w:r>
        <w:rPr>
          <w:rFonts w:ascii="Times New Roman"/>
          <w:b w:val="false"/>
          <w:i w:val="false"/>
          <w:color w:val="000000"/>
          <w:sz w:val="28"/>
        </w:rPr>
        <w:t>
      653. Жұмыс үстелдері мен шкафтар газ және су крандары алдыңғы ернеулерде (жиектерде) кездейсоқ ашылып кетпеу мүмкіндігін болдырмайтындай орналасуы тиіс.</w:t>
      </w:r>
      <w:r>
        <w:br/>
      </w:r>
      <w:r>
        <w:rPr>
          <w:rFonts w:ascii="Times New Roman"/>
          <w:b w:val="false"/>
          <w:i w:val="false"/>
          <w:color w:val="000000"/>
          <w:sz w:val="28"/>
        </w:rPr>
        <w:t>
</w:t>
      </w:r>
      <w:r>
        <w:rPr>
          <w:rFonts w:ascii="Times New Roman"/>
          <w:b w:val="false"/>
          <w:i w:val="false"/>
          <w:color w:val="000000"/>
          <w:sz w:val="28"/>
        </w:rPr>
        <w:t>
      654. Зиянды заттар бөліну жұмыстары уақытысында сыртқы тарту шкафтар жиектерін ашық ұстауға жол берілмейді.</w:t>
      </w:r>
      <w:r>
        <w:br/>
      </w:r>
      <w:r>
        <w:rPr>
          <w:rFonts w:ascii="Times New Roman"/>
          <w:b w:val="false"/>
          <w:i w:val="false"/>
          <w:color w:val="000000"/>
          <w:sz w:val="28"/>
        </w:rPr>
        <w:t>
</w:t>
      </w:r>
      <w:r>
        <w:rPr>
          <w:rFonts w:ascii="Times New Roman"/>
          <w:b w:val="false"/>
          <w:i w:val="false"/>
          <w:color w:val="000000"/>
          <w:sz w:val="28"/>
        </w:rPr>
        <w:t>
      655. Сынамаларды іріктеу орны желдеткіші бар арнайы жабық үй-жайда немесе тікелей экспресс зертханаға шығарылады.</w:t>
      </w:r>
      <w:r>
        <w:br/>
      </w:r>
      <w:r>
        <w:rPr>
          <w:rFonts w:ascii="Times New Roman"/>
          <w:b w:val="false"/>
          <w:i w:val="false"/>
          <w:color w:val="000000"/>
          <w:sz w:val="28"/>
        </w:rPr>
        <w:t>
</w:t>
      </w:r>
      <w:r>
        <w:rPr>
          <w:rFonts w:ascii="Times New Roman"/>
          <w:b w:val="false"/>
          <w:i w:val="false"/>
          <w:color w:val="000000"/>
          <w:sz w:val="28"/>
        </w:rPr>
        <w:t>
      656. Бу және су сынамаларын сынама іріктеуіштің жағдайы тексерілгеннен кейін жүргізіледі. Оларда ақаулар анықталса, сынама жасалмайды. Анықталған ақаулар туралы тиісті цех бастығына хабарланады.</w:t>
      </w:r>
      <w:r>
        <w:br/>
      </w:r>
      <w:r>
        <w:rPr>
          <w:rFonts w:ascii="Times New Roman"/>
          <w:b w:val="false"/>
          <w:i w:val="false"/>
          <w:color w:val="000000"/>
          <w:sz w:val="28"/>
        </w:rPr>
        <w:t>
</w:t>
      </w:r>
      <w:r>
        <w:rPr>
          <w:rFonts w:ascii="Times New Roman"/>
          <w:b w:val="false"/>
          <w:i w:val="false"/>
          <w:color w:val="000000"/>
          <w:sz w:val="28"/>
        </w:rPr>
        <w:t>
      657. Сынама температурасы 40</w:t>
      </w:r>
      <w:r>
        <w:rPr>
          <w:rFonts w:ascii="Times New Roman"/>
          <w:b w:val="false"/>
          <w:i w:val="false"/>
          <w:color w:val="000000"/>
          <w:vertAlign w:val="superscript"/>
        </w:rPr>
        <w:t>о</w:t>
      </w:r>
      <w:r>
        <w:rPr>
          <w:rFonts w:ascii="Times New Roman"/>
          <w:b w:val="false"/>
          <w:i w:val="false"/>
          <w:color w:val="000000"/>
          <w:sz w:val="28"/>
        </w:rPr>
        <w:t>С-тан аспауы керек. Бақыланатын ортаның жоғары температурасы кезінде іріктеу желісінде тоңазытқыш орнатылуы керек.</w:t>
      </w:r>
      <w:r>
        <w:br/>
      </w:r>
      <w:r>
        <w:rPr>
          <w:rFonts w:ascii="Times New Roman"/>
          <w:b w:val="false"/>
          <w:i w:val="false"/>
          <w:color w:val="000000"/>
          <w:sz w:val="28"/>
        </w:rPr>
        <w:t>
</w:t>
      </w:r>
      <w:r>
        <w:rPr>
          <w:rFonts w:ascii="Times New Roman"/>
          <w:b w:val="false"/>
          <w:i w:val="false"/>
          <w:color w:val="000000"/>
          <w:sz w:val="28"/>
        </w:rPr>
        <w:t>
      658. Бу және су сынамаларын іріктеу, сынаманы іріктеу қондырғысынан кейін кезекпен орналасып (біреуі – сынама іріктеу қондырғысынан кейін бірден, екіншісі – сынаманы қоршау орындарында) желілері екі бітеу жабдықталады, сондай-ақ тоңазытқыштан кейін орнатылған дроссельді ине вентилімен жабдықталады.</w:t>
      </w:r>
      <w:r>
        <w:br/>
      </w:r>
      <w:r>
        <w:rPr>
          <w:rFonts w:ascii="Times New Roman"/>
          <w:b w:val="false"/>
          <w:i w:val="false"/>
          <w:color w:val="000000"/>
          <w:sz w:val="28"/>
        </w:rPr>
        <w:t>
</w:t>
      </w:r>
      <w:r>
        <w:rPr>
          <w:rFonts w:ascii="Times New Roman"/>
          <w:b w:val="false"/>
          <w:i w:val="false"/>
          <w:color w:val="000000"/>
          <w:sz w:val="28"/>
        </w:rPr>
        <w:t>
      659. Бу және су сынамаларын құралдың тұрақты жұмыс істеуі кезінде кезекші персоналдың хабардар болуымен іріктеу керек.</w:t>
      </w:r>
      <w:r>
        <w:br/>
      </w:r>
      <w:r>
        <w:rPr>
          <w:rFonts w:ascii="Times New Roman"/>
          <w:b w:val="false"/>
          <w:i w:val="false"/>
          <w:color w:val="000000"/>
          <w:sz w:val="28"/>
        </w:rPr>
        <w:t>
</w:t>
      </w:r>
      <w:r>
        <w:rPr>
          <w:rFonts w:ascii="Times New Roman"/>
          <w:b w:val="false"/>
          <w:i w:val="false"/>
          <w:color w:val="000000"/>
          <w:sz w:val="28"/>
        </w:rPr>
        <w:t>
      Бу және су сынама іріктеуіште булану немесе гидросоққы кезінде өткізуге жол берілмейді.</w:t>
      </w:r>
      <w:r>
        <w:br/>
      </w:r>
      <w:r>
        <w:rPr>
          <w:rFonts w:ascii="Times New Roman"/>
          <w:b w:val="false"/>
          <w:i w:val="false"/>
          <w:color w:val="000000"/>
          <w:sz w:val="28"/>
        </w:rPr>
        <w:t>
</w:t>
      </w:r>
      <w:r>
        <w:rPr>
          <w:rFonts w:ascii="Times New Roman"/>
          <w:b w:val="false"/>
          <w:i w:val="false"/>
          <w:color w:val="000000"/>
          <w:sz w:val="28"/>
        </w:rPr>
        <w:t>
      660. Химиялық зертхана персоналына сынама іріктеу үшін өздігінен люктерді, соқпақтарды және басқаларды ашуға жол берілмейді. Дайындық жұмыстары талап етілетін орындарда, сондай-ақ сынама іріктейтін персонал үшін қауіпті жерлерде (күл төгу, май бактары, трансформаторлар, май жүйелері, су шашатын қондырғылар, су қоймалары, отын беру, отын қоймалары орындары) сынама іріктеуді (соқпақтар, люктер және өзгелер), екі адам; оның бірі тиісті қондырғы мен құрылыс жататын цехта, екіншісі химиялық цехта жүргізеді.</w:t>
      </w:r>
      <w:r>
        <w:br/>
      </w:r>
      <w:r>
        <w:rPr>
          <w:rFonts w:ascii="Times New Roman"/>
          <w:b w:val="false"/>
          <w:i w:val="false"/>
          <w:color w:val="000000"/>
          <w:sz w:val="28"/>
        </w:rPr>
        <w:t>
</w:t>
      </w:r>
      <w:r>
        <w:rPr>
          <w:rFonts w:ascii="Times New Roman"/>
          <w:b w:val="false"/>
          <w:i w:val="false"/>
          <w:color w:val="000000"/>
          <w:sz w:val="28"/>
        </w:rPr>
        <w:t>
      661. Қатты отын сынамасын іріктеу механикаландырылған болуы тиіс. Ондай сынама іріктегіш болмаса, сынаманы осы Қағидалардың </w:t>
      </w:r>
      <w:r>
        <w:rPr>
          <w:rFonts w:ascii="Times New Roman"/>
          <w:b w:val="false"/>
          <w:i w:val="false"/>
          <w:color w:val="000000"/>
          <w:sz w:val="28"/>
        </w:rPr>
        <w:t>309-тармағының</w:t>
      </w:r>
      <w:r>
        <w:rPr>
          <w:rFonts w:ascii="Times New Roman"/>
          <w:b w:val="false"/>
          <w:i w:val="false"/>
          <w:color w:val="000000"/>
          <w:sz w:val="28"/>
        </w:rPr>
        <w:t xml:space="preserve"> талаптарын сақтай отырып, отын-көлік цехының персоналы іріктеу қажет.</w:t>
      </w:r>
      <w:r>
        <w:br/>
      </w:r>
      <w:r>
        <w:rPr>
          <w:rFonts w:ascii="Times New Roman"/>
          <w:b w:val="false"/>
          <w:i w:val="false"/>
          <w:color w:val="000000"/>
          <w:sz w:val="28"/>
        </w:rPr>
        <w:t>
</w:t>
      </w:r>
      <w:r>
        <w:rPr>
          <w:rFonts w:ascii="Times New Roman"/>
          <w:b w:val="false"/>
          <w:i w:val="false"/>
          <w:color w:val="000000"/>
          <w:sz w:val="28"/>
        </w:rPr>
        <w:t>
      662. Шаң мен күлдің сынамасын химиялық зертхананың персоналы қазандық қондырғысына қызмет ететін адамның қатысуымен осы мақсатта арнайы жабдықталған орындарда іріктелуі тиіс. Бітеуіштерді (тығындар) іріктеу орындарына біртіндеп ашу керек. Сынама іріктелгеннен кейін сынама алғыштар жабылуы қажет.</w:t>
      </w:r>
      <w:r>
        <w:br/>
      </w:r>
      <w:r>
        <w:rPr>
          <w:rFonts w:ascii="Times New Roman"/>
          <w:b w:val="false"/>
          <w:i w:val="false"/>
          <w:color w:val="000000"/>
          <w:sz w:val="28"/>
        </w:rPr>
        <w:t>
</w:t>
      </w:r>
      <w:r>
        <w:rPr>
          <w:rFonts w:ascii="Times New Roman"/>
          <w:b w:val="false"/>
          <w:i w:val="false"/>
          <w:color w:val="000000"/>
          <w:sz w:val="28"/>
        </w:rPr>
        <w:t>
      Күл сынамасы тек арнайы күл іріктеу циклоншылар арқылы іріктеуге жол беріледі. Күлі бар стақанды бұрау алдында сынама іріктейтін қондырғыны аздап соғу керек.</w:t>
      </w:r>
      <w:r>
        <w:br/>
      </w:r>
      <w:r>
        <w:rPr>
          <w:rFonts w:ascii="Times New Roman"/>
          <w:b w:val="false"/>
          <w:i w:val="false"/>
          <w:color w:val="000000"/>
          <w:sz w:val="28"/>
        </w:rPr>
        <w:t>
</w:t>
      </w:r>
      <w:r>
        <w:rPr>
          <w:rFonts w:ascii="Times New Roman"/>
          <w:b w:val="false"/>
          <w:i w:val="false"/>
          <w:color w:val="000000"/>
          <w:sz w:val="28"/>
        </w:rPr>
        <w:t>
      663. Талдау үшін ауа сынамасы тиісті цех бастығы бөлетін бақылаушының қатысуымен сәйкес жылжымалы газталдағышпен іріктелуі қажет.</w:t>
      </w:r>
      <w:r>
        <w:br/>
      </w:r>
      <w:r>
        <w:rPr>
          <w:rFonts w:ascii="Times New Roman"/>
          <w:b w:val="false"/>
          <w:i w:val="false"/>
          <w:color w:val="000000"/>
          <w:sz w:val="28"/>
        </w:rPr>
        <w:t>
</w:t>
      </w:r>
      <w:r>
        <w:rPr>
          <w:rFonts w:ascii="Times New Roman"/>
          <w:b w:val="false"/>
          <w:i w:val="false"/>
          <w:color w:val="000000"/>
          <w:sz w:val="28"/>
        </w:rPr>
        <w:t>
      Ауа сынамасын ыдыстардан, құдықтардан, коллекторлардан, каналдардан іріктеу кезінде осы Қағидалардың талаптары сақталады.</w:t>
      </w:r>
      <w:r>
        <w:br/>
      </w:r>
      <w:r>
        <w:rPr>
          <w:rFonts w:ascii="Times New Roman"/>
          <w:b w:val="false"/>
          <w:i w:val="false"/>
          <w:color w:val="000000"/>
          <w:sz w:val="28"/>
        </w:rPr>
        <w:t>
</w:t>
      </w:r>
      <w:r>
        <w:rPr>
          <w:rFonts w:ascii="Times New Roman"/>
          <w:b w:val="false"/>
          <w:i w:val="false"/>
          <w:color w:val="000000"/>
          <w:sz w:val="28"/>
        </w:rPr>
        <w:t>
      664. Сынамалар шеттері үшкір емес берік ыдыстарға іріктелуі керек. Сынамаларды тасымалдау үшін арнайы жәшіктер қолданылады. Сынамасы бар шыны колбаларды оларды бұзу кезінде жарақат алмау үшін қолда ұстап жүруге жол берілмейді.</w:t>
      </w:r>
      <w:r>
        <w:br/>
      </w:r>
      <w:r>
        <w:rPr>
          <w:rFonts w:ascii="Times New Roman"/>
          <w:b w:val="false"/>
          <w:i w:val="false"/>
          <w:color w:val="000000"/>
          <w:sz w:val="28"/>
        </w:rPr>
        <w:t>
</w:t>
      </w:r>
      <w:r>
        <w:rPr>
          <w:rFonts w:ascii="Times New Roman"/>
          <w:b w:val="false"/>
          <w:i w:val="false"/>
          <w:color w:val="000000"/>
          <w:sz w:val="28"/>
        </w:rPr>
        <w:t>
      665. Зертханада тамақ сақтау және тамақтануға, сондай-ақ жұмыс орнында темекі тартуға жол берілмейді.</w:t>
      </w:r>
      <w:r>
        <w:br/>
      </w:r>
      <w:r>
        <w:rPr>
          <w:rFonts w:ascii="Times New Roman"/>
          <w:b w:val="false"/>
          <w:i w:val="false"/>
          <w:color w:val="000000"/>
          <w:sz w:val="28"/>
        </w:rPr>
        <w:t>
</w:t>
      </w:r>
      <w:r>
        <w:rPr>
          <w:rFonts w:ascii="Times New Roman"/>
          <w:b w:val="false"/>
          <w:i w:val="false"/>
          <w:color w:val="000000"/>
          <w:sz w:val="28"/>
        </w:rPr>
        <w:t>
      666. Зиянды заттар ерітінділерін қол сорғылары, сифон немесе ауа шығаратын түтікпен және қорғаныш қалқандармен жабдықталған арнайы құйғыш қолданып сыртқа сору желдеткішінің астына құйылуы керек.</w:t>
      </w:r>
      <w:r>
        <w:br/>
      </w:r>
      <w:r>
        <w:rPr>
          <w:rFonts w:ascii="Times New Roman"/>
          <w:b w:val="false"/>
          <w:i w:val="false"/>
          <w:color w:val="000000"/>
          <w:sz w:val="28"/>
        </w:rPr>
        <w:t>
</w:t>
      </w:r>
      <w:r>
        <w:rPr>
          <w:rFonts w:ascii="Times New Roman"/>
          <w:b w:val="false"/>
          <w:i w:val="false"/>
          <w:color w:val="000000"/>
          <w:sz w:val="28"/>
        </w:rPr>
        <w:t>
      667. Күкірт қышқылы ерітіндісін дайындау үшін оны суға үздіксіз араластыра отырып, сыздықтатып құю қажет, өйткені қышқылдың араласуы жылу бөлетін қышқыл бөлумен сүйемеленеді. Суды күкірт қышқылына құюға болмайды. Ерітінді дайындалатын ыдыс термошыдамды шыныдан жасалуы тиіс.</w:t>
      </w:r>
      <w:r>
        <w:br/>
      </w:r>
      <w:r>
        <w:rPr>
          <w:rFonts w:ascii="Times New Roman"/>
          <w:b w:val="false"/>
          <w:i w:val="false"/>
          <w:color w:val="000000"/>
          <w:sz w:val="28"/>
        </w:rPr>
        <w:t>
</w:t>
      </w:r>
      <w:r>
        <w:rPr>
          <w:rFonts w:ascii="Times New Roman"/>
          <w:b w:val="false"/>
          <w:i w:val="false"/>
          <w:color w:val="000000"/>
          <w:sz w:val="28"/>
        </w:rPr>
        <w:t>
      668. Күкірт қышқылын эксикаторда су жұтатын құрал ретінде қолдануға болмайды.</w:t>
      </w:r>
      <w:r>
        <w:br/>
      </w:r>
      <w:r>
        <w:rPr>
          <w:rFonts w:ascii="Times New Roman"/>
          <w:b w:val="false"/>
          <w:i w:val="false"/>
          <w:color w:val="000000"/>
          <w:sz w:val="28"/>
        </w:rPr>
        <w:t>
</w:t>
      </w:r>
      <w:r>
        <w:rPr>
          <w:rFonts w:ascii="Times New Roman"/>
          <w:b w:val="false"/>
          <w:i w:val="false"/>
          <w:color w:val="000000"/>
          <w:sz w:val="28"/>
        </w:rPr>
        <w:t>
      669. Қатты сілтілерді қолмен ұстауға болмайды. Оларды пинцеттердің немесе фарфор қасықтардың көмегімен ұстау қажет. Қатты сілтілердің бөліктерін қағазға орап, арнайы бөлінген орынға қою керек. Қорғайтын көзілдірік киіп жұмыс істеу қажет.</w:t>
      </w:r>
      <w:r>
        <w:br/>
      </w:r>
      <w:r>
        <w:rPr>
          <w:rFonts w:ascii="Times New Roman"/>
          <w:b w:val="false"/>
          <w:i w:val="false"/>
          <w:color w:val="000000"/>
          <w:sz w:val="28"/>
        </w:rPr>
        <w:t>
</w:t>
      </w:r>
      <w:r>
        <w:rPr>
          <w:rFonts w:ascii="Times New Roman"/>
          <w:b w:val="false"/>
          <w:i w:val="false"/>
          <w:color w:val="000000"/>
          <w:sz w:val="28"/>
        </w:rPr>
        <w:t>
      670. Реактивтері бар ыдыстарда реактивтердің аттары жазылуы тиіс. Жұмыс орындарында қандай да бір белгісіз заттарды сақтауға болмайды.</w:t>
      </w:r>
      <w:r>
        <w:br/>
      </w:r>
      <w:r>
        <w:rPr>
          <w:rFonts w:ascii="Times New Roman"/>
          <w:b w:val="false"/>
          <w:i w:val="false"/>
          <w:color w:val="000000"/>
          <w:sz w:val="28"/>
        </w:rPr>
        <w:t>
</w:t>
      </w:r>
      <w:r>
        <w:rPr>
          <w:rFonts w:ascii="Times New Roman"/>
          <w:b w:val="false"/>
          <w:i w:val="false"/>
          <w:color w:val="000000"/>
          <w:sz w:val="28"/>
        </w:rPr>
        <w:t>
      671. Жұмыс кезінде қолданылатын тез ұшатын және гигроскопикалық заттар тығындалған шыны ыдыстарда желдеткіш астында сақталады.</w:t>
      </w:r>
      <w:r>
        <w:br/>
      </w:r>
      <w:r>
        <w:rPr>
          <w:rFonts w:ascii="Times New Roman"/>
          <w:b w:val="false"/>
          <w:i w:val="false"/>
          <w:color w:val="000000"/>
          <w:sz w:val="28"/>
        </w:rPr>
        <w:t>
</w:t>
      </w:r>
      <w:r>
        <w:rPr>
          <w:rFonts w:ascii="Times New Roman"/>
          <w:b w:val="false"/>
          <w:i w:val="false"/>
          <w:color w:val="000000"/>
          <w:sz w:val="28"/>
        </w:rPr>
        <w:t>
      672. Сұйықтықты пипеткаға ауызбен сорып, жинауға болмайды. Сұйықтықты жинау үшін «груша» қолданылады.</w:t>
      </w:r>
      <w:r>
        <w:br/>
      </w:r>
      <w:r>
        <w:rPr>
          <w:rFonts w:ascii="Times New Roman"/>
          <w:b w:val="false"/>
          <w:i w:val="false"/>
          <w:color w:val="000000"/>
          <w:sz w:val="28"/>
        </w:rPr>
        <w:t>
</w:t>
      </w:r>
      <w:r>
        <w:rPr>
          <w:rFonts w:ascii="Times New Roman"/>
          <w:b w:val="false"/>
          <w:i w:val="false"/>
          <w:color w:val="000000"/>
          <w:sz w:val="28"/>
        </w:rPr>
        <w:t>
      673. Зиянды заттардың өнделген ерітінділерін оларды алдын ала бейтараптандырылғаннан кейін төгуге болады.</w:t>
      </w:r>
      <w:r>
        <w:br/>
      </w:r>
      <w:r>
        <w:rPr>
          <w:rFonts w:ascii="Times New Roman"/>
          <w:b w:val="false"/>
          <w:i w:val="false"/>
          <w:color w:val="000000"/>
          <w:sz w:val="28"/>
        </w:rPr>
        <w:t>
</w:t>
      </w:r>
      <w:r>
        <w:rPr>
          <w:rFonts w:ascii="Times New Roman"/>
          <w:b w:val="false"/>
          <w:i w:val="false"/>
          <w:color w:val="000000"/>
          <w:sz w:val="28"/>
        </w:rPr>
        <w:t>
      674. Зиянды заттардың төгілген ерітінділерін алдын ала бейтараптандырылғаннан кейін жинайды. Зиянды газдар немесе булар бөлінетін кезде жұмыс газқосқыштармен жүргізіледі.</w:t>
      </w:r>
      <w:r>
        <w:br/>
      </w:r>
      <w:r>
        <w:rPr>
          <w:rFonts w:ascii="Times New Roman"/>
          <w:b w:val="false"/>
          <w:i w:val="false"/>
          <w:color w:val="000000"/>
          <w:sz w:val="28"/>
        </w:rPr>
        <w:t>
</w:t>
      </w:r>
      <w:r>
        <w:rPr>
          <w:rFonts w:ascii="Times New Roman"/>
          <w:b w:val="false"/>
          <w:i w:val="false"/>
          <w:color w:val="000000"/>
          <w:sz w:val="28"/>
        </w:rPr>
        <w:t>
      675. Хром қоспасымен жұмыс кезінде оның теріге, киімге және аяқ киімге шашырауын болдырмау керек. Жұмыс кезінде резеңке қолғап, алжапқыш және қорғайтын көзілдірік кию керек.</w:t>
      </w:r>
      <w:r>
        <w:br/>
      </w:r>
      <w:r>
        <w:rPr>
          <w:rFonts w:ascii="Times New Roman"/>
          <w:b w:val="false"/>
          <w:i w:val="false"/>
          <w:color w:val="000000"/>
          <w:sz w:val="28"/>
        </w:rPr>
        <w:t>
</w:t>
      </w:r>
      <w:r>
        <w:rPr>
          <w:rFonts w:ascii="Times New Roman"/>
          <w:b w:val="false"/>
          <w:i w:val="false"/>
          <w:color w:val="000000"/>
          <w:sz w:val="28"/>
        </w:rPr>
        <w:t>
      676. Улы заттар қолданылатын химия зертханаларында мұндай заттармен жұмыс кезіндегі қауіпсіздіктің арнайы нұсқаулығы жасалуы керек. Физика-химиялық қасиеттері зерттелмеген және мемлекеттік санитарлық қадағалау жөніндегі органмен келісілмеген жаңа химиялық заттарды қолдануға болмайды.</w:t>
      </w:r>
      <w:r>
        <w:br/>
      </w:r>
      <w:r>
        <w:rPr>
          <w:rFonts w:ascii="Times New Roman"/>
          <w:b w:val="false"/>
          <w:i w:val="false"/>
          <w:color w:val="000000"/>
          <w:sz w:val="28"/>
        </w:rPr>
        <w:t>
</w:t>
      </w:r>
      <w:r>
        <w:rPr>
          <w:rFonts w:ascii="Times New Roman"/>
          <w:b w:val="false"/>
          <w:i w:val="false"/>
          <w:color w:val="000000"/>
          <w:sz w:val="28"/>
        </w:rPr>
        <w:t>
      677. Улы заттарды сақтау мен пайдалануға бақылау жасайтын жауапты тұлға кәсіпорын бойынша бұйрықпен тағайындалады.</w:t>
      </w:r>
      <w:r>
        <w:br/>
      </w:r>
      <w:r>
        <w:rPr>
          <w:rFonts w:ascii="Times New Roman"/>
          <w:b w:val="false"/>
          <w:i w:val="false"/>
          <w:color w:val="000000"/>
          <w:sz w:val="28"/>
        </w:rPr>
        <w:t>
</w:t>
      </w:r>
      <w:r>
        <w:rPr>
          <w:rFonts w:ascii="Times New Roman"/>
          <w:b w:val="false"/>
          <w:i w:val="false"/>
          <w:color w:val="000000"/>
          <w:sz w:val="28"/>
        </w:rPr>
        <w:t>
      678. Улы заттарды алу және беру арнайы журналда тіркеледі. Уларды қолдануға жауапты тұлға оларды беру кезінде нұсқау өткізеді.</w:t>
      </w:r>
      <w:r>
        <w:br/>
      </w:r>
      <w:r>
        <w:rPr>
          <w:rFonts w:ascii="Times New Roman"/>
          <w:b w:val="false"/>
          <w:i w:val="false"/>
          <w:color w:val="000000"/>
          <w:sz w:val="28"/>
        </w:rPr>
        <w:t>
</w:t>
      </w:r>
      <w:r>
        <w:rPr>
          <w:rFonts w:ascii="Times New Roman"/>
          <w:b w:val="false"/>
          <w:i w:val="false"/>
          <w:color w:val="000000"/>
          <w:sz w:val="28"/>
        </w:rPr>
        <w:t>
      679. Күнделікті жұмыс үшін қажетті улы заттар ерітінділерді «Улар» деп жазылған жеке шкафта сақталады. Улы заттарды жұмыс үстелінде қалдыруға болмайды.</w:t>
      </w:r>
      <w:r>
        <w:br/>
      </w:r>
      <w:r>
        <w:rPr>
          <w:rFonts w:ascii="Times New Roman"/>
          <w:b w:val="false"/>
          <w:i w:val="false"/>
          <w:color w:val="000000"/>
          <w:sz w:val="28"/>
        </w:rPr>
        <w:t>
</w:t>
      </w:r>
      <w:r>
        <w:rPr>
          <w:rFonts w:ascii="Times New Roman"/>
          <w:b w:val="false"/>
          <w:i w:val="false"/>
          <w:color w:val="000000"/>
          <w:sz w:val="28"/>
        </w:rPr>
        <w:t>
      680. Киім улы заттармен ластанған кезде ол бірден ауыстырылуы керек. Еденге немесе құралдарға төгілген улы заттар жиналып, ластанған орын жуылуы тиіс. Тез ұшатын улы заттар төгілген кезде персонал бөлмеден шығарылып, бөлме улы заттар мен оның булары толық ұшқанға дейін желдетіледі.</w:t>
      </w:r>
      <w:r>
        <w:br/>
      </w:r>
      <w:r>
        <w:rPr>
          <w:rFonts w:ascii="Times New Roman"/>
          <w:b w:val="false"/>
          <w:i w:val="false"/>
          <w:color w:val="000000"/>
          <w:sz w:val="28"/>
        </w:rPr>
        <w:t>
</w:t>
      </w:r>
      <w:r>
        <w:rPr>
          <w:rFonts w:ascii="Times New Roman"/>
          <w:b w:val="false"/>
          <w:i w:val="false"/>
          <w:color w:val="000000"/>
          <w:sz w:val="28"/>
        </w:rPr>
        <w:t>
      681. Улы ерітінділерді қыздырумен немесе улы газдарды бөлумен байланысты жұмыстар моншадағы ауа тартатын шкафтарда жүргізіледі; мұндай жұмыс кезінде шкафқа бас сұғуға болмайды. Улы ерітінділерді ашық отта қыздыруға болмайды.</w:t>
      </w:r>
      <w:r>
        <w:br/>
      </w:r>
      <w:r>
        <w:rPr>
          <w:rFonts w:ascii="Times New Roman"/>
          <w:b w:val="false"/>
          <w:i w:val="false"/>
          <w:color w:val="000000"/>
          <w:sz w:val="28"/>
        </w:rPr>
        <w:t>
</w:t>
      </w:r>
      <w:r>
        <w:rPr>
          <w:rFonts w:ascii="Times New Roman"/>
          <w:b w:val="false"/>
          <w:i w:val="false"/>
          <w:color w:val="000000"/>
          <w:sz w:val="28"/>
        </w:rPr>
        <w:t>
      682. Зертханалық су ағызатын сорғылардың көмегімен өткізілетін вакуумды-айдау кезінде сорғының алдына улы булар мен газдарды тартып әкететін химиялық жұтқыштар қойылады.</w:t>
      </w:r>
      <w:r>
        <w:br/>
      </w:r>
      <w:r>
        <w:rPr>
          <w:rFonts w:ascii="Times New Roman"/>
          <w:b w:val="false"/>
          <w:i w:val="false"/>
          <w:color w:val="000000"/>
          <w:sz w:val="28"/>
        </w:rPr>
        <w:t>
</w:t>
      </w:r>
      <w:r>
        <w:rPr>
          <w:rFonts w:ascii="Times New Roman"/>
          <w:b w:val="false"/>
          <w:i w:val="false"/>
          <w:color w:val="000000"/>
          <w:sz w:val="28"/>
        </w:rPr>
        <w:t>
      683. Металл сынап және оның тұздарымен жұмыс кезінде осы Қағидаларды басшылыққа алу керек.</w:t>
      </w:r>
      <w:r>
        <w:br/>
      </w:r>
      <w:r>
        <w:rPr>
          <w:rFonts w:ascii="Times New Roman"/>
          <w:b w:val="false"/>
          <w:i w:val="false"/>
          <w:color w:val="000000"/>
          <w:sz w:val="28"/>
        </w:rPr>
        <w:t>
</w:t>
      </w:r>
      <w:r>
        <w:rPr>
          <w:rFonts w:ascii="Times New Roman"/>
          <w:b w:val="false"/>
          <w:i w:val="false"/>
          <w:color w:val="000000"/>
          <w:sz w:val="28"/>
        </w:rPr>
        <w:t>
      684. Улы зат ыдыстың сыртқы бөлігіне түскен жағдайда оның тамшылары сүзгі қағазбен жиналып (қолды абайлай отырып) сорғыш тартпалы шкафта өртеу қажет.</w:t>
      </w:r>
      <w:r>
        <w:br/>
      </w:r>
      <w:r>
        <w:rPr>
          <w:rFonts w:ascii="Times New Roman"/>
          <w:b w:val="false"/>
          <w:i w:val="false"/>
          <w:color w:val="000000"/>
          <w:sz w:val="28"/>
        </w:rPr>
        <w:t>
</w:t>
      </w:r>
      <w:r>
        <w:rPr>
          <w:rFonts w:ascii="Times New Roman"/>
          <w:b w:val="false"/>
          <w:i w:val="false"/>
          <w:color w:val="000000"/>
          <w:sz w:val="28"/>
        </w:rPr>
        <w:t>
      685. Улы заттар сорғыш тартпалы шкафта өлшенеді.</w:t>
      </w:r>
      <w:r>
        <w:br/>
      </w:r>
      <w:r>
        <w:rPr>
          <w:rFonts w:ascii="Times New Roman"/>
          <w:b w:val="false"/>
          <w:i w:val="false"/>
          <w:color w:val="000000"/>
          <w:sz w:val="28"/>
        </w:rPr>
        <w:t>
</w:t>
      </w:r>
      <w:r>
        <w:rPr>
          <w:rFonts w:ascii="Times New Roman"/>
          <w:b w:val="false"/>
          <w:i w:val="false"/>
          <w:color w:val="000000"/>
          <w:sz w:val="28"/>
        </w:rPr>
        <w:t>
      686. Шыны ыдыстармен, құралдармен жұмыс кезінде, шыны түтіктерді кесу кезінде шыны бұйымдарға резеңке түтіктер кигізген кезде қолды орамалмен сақтандыру керек. Түтікшелер шеттерін сумен, глициринмен немесе вазелин майымен майлау керек; шыны бұйымдардың өткір шеттерін еріту немесе егеу керек.</w:t>
      </w:r>
      <w:r>
        <w:br/>
      </w:r>
      <w:r>
        <w:rPr>
          <w:rFonts w:ascii="Times New Roman"/>
          <w:b w:val="false"/>
          <w:i w:val="false"/>
          <w:color w:val="000000"/>
          <w:sz w:val="28"/>
        </w:rPr>
        <w:t>
</w:t>
      </w:r>
      <w:r>
        <w:rPr>
          <w:rFonts w:ascii="Times New Roman"/>
          <w:b w:val="false"/>
          <w:i w:val="false"/>
          <w:color w:val="000000"/>
          <w:sz w:val="28"/>
        </w:rPr>
        <w:t>
      687. Жарықтары, өткір шеттері бар шыны ыдыстарды қолдануға болмайды.</w:t>
      </w:r>
      <w:r>
        <w:br/>
      </w:r>
      <w:r>
        <w:rPr>
          <w:rFonts w:ascii="Times New Roman"/>
          <w:b w:val="false"/>
          <w:i w:val="false"/>
          <w:color w:val="000000"/>
          <w:sz w:val="28"/>
        </w:rPr>
        <w:t>
</w:t>
      </w:r>
      <w:r>
        <w:rPr>
          <w:rFonts w:ascii="Times New Roman"/>
          <w:b w:val="false"/>
          <w:i w:val="false"/>
          <w:color w:val="000000"/>
          <w:sz w:val="28"/>
        </w:rPr>
        <w:t>
      688. Химиялық процесс қатты өтетін, ыстық немесе улы заттар шашырайтын жұмыстар және вакуумдегі жұмыстар сорғыш шкафтарда табандықтар үстінде жүргізіледі. Жұмыс кезінде арнайы қорғаныс көзілдіріктері, жоғарыда аталған заттарға төзімді материалдан жасалған арнайы киімдер, алжапқыштар және қолғаптар киілуі тиіс.</w:t>
      </w:r>
      <w:r>
        <w:br/>
      </w:r>
      <w:r>
        <w:rPr>
          <w:rFonts w:ascii="Times New Roman"/>
          <w:b w:val="false"/>
          <w:i w:val="false"/>
          <w:color w:val="000000"/>
          <w:sz w:val="28"/>
        </w:rPr>
        <w:t>
</w:t>
      </w:r>
      <w:r>
        <w:rPr>
          <w:rFonts w:ascii="Times New Roman"/>
          <w:b w:val="false"/>
          <w:i w:val="false"/>
          <w:color w:val="000000"/>
          <w:sz w:val="28"/>
        </w:rPr>
        <w:t>
      689. Жалынды фотометрде тартпада жұмыс істеу керек.</w:t>
      </w:r>
      <w:r>
        <w:br/>
      </w:r>
      <w:r>
        <w:rPr>
          <w:rFonts w:ascii="Times New Roman"/>
          <w:b w:val="false"/>
          <w:i w:val="false"/>
          <w:color w:val="000000"/>
          <w:sz w:val="28"/>
        </w:rPr>
        <w:t>
</w:t>
      </w:r>
      <w:r>
        <w:rPr>
          <w:rFonts w:ascii="Times New Roman"/>
          <w:b w:val="false"/>
          <w:i w:val="false"/>
          <w:color w:val="000000"/>
          <w:sz w:val="28"/>
        </w:rPr>
        <w:t>
      690. Вакуум астындағы жұмысқа арналған ыдыстар (Бунзен құтысы, табулды эксикаторлар және басқалар), ауа сорғысының көмегімен алдын ала ауа сорғысымен сақтандыру тогының астында сыналады.</w:t>
      </w:r>
      <w:r>
        <w:br/>
      </w:r>
      <w:r>
        <w:rPr>
          <w:rFonts w:ascii="Times New Roman"/>
          <w:b w:val="false"/>
          <w:i w:val="false"/>
          <w:color w:val="000000"/>
          <w:sz w:val="28"/>
        </w:rPr>
        <w:t>
</w:t>
      </w:r>
      <w:r>
        <w:rPr>
          <w:rFonts w:ascii="Times New Roman"/>
          <w:b w:val="false"/>
          <w:i w:val="false"/>
          <w:color w:val="000000"/>
          <w:sz w:val="28"/>
        </w:rPr>
        <w:t>
      691. Газ алынатын құралдар мен аппараттар оларда жұмыс тоқтатылған кезде түзелген газ газөңдегіштен шығатындай етіп жиналуы керек.</w:t>
      </w:r>
      <w:r>
        <w:br/>
      </w:r>
      <w:r>
        <w:rPr>
          <w:rFonts w:ascii="Times New Roman"/>
          <w:b w:val="false"/>
          <w:i w:val="false"/>
          <w:color w:val="000000"/>
          <w:sz w:val="28"/>
        </w:rPr>
        <w:t>
</w:t>
      </w:r>
      <w:r>
        <w:rPr>
          <w:rFonts w:ascii="Times New Roman"/>
          <w:b w:val="false"/>
          <w:i w:val="false"/>
          <w:color w:val="000000"/>
          <w:sz w:val="28"/>
        </w:rPr>
        <w:t>
      692. Тез бұзылатын заттар және тез ұшатын сұйықтар (сутегі тотығы, натрий тотығы және калий, эфирлер, спирттер, ацетон, көміртегі, бензол және басқалар) қараңғы суық жерде аздаған көлемде сақталуы қажет.</w:t>
      </w:r>
      <w:r>
        <w:br/>
      </w:r>
      <w:r>
        <w:rPr>
          <w:rFonts w:ascii="Times New Roman"/>
          <w:b w:val="false"/>
          <w:i w:val="false"/>
          <w:color w:val="000000"/>
          <w:sz w:val="28"/>
        </w:rPr>
        <w:t>
</w:t>
      </w:r>
      <w:r>
        <w:rPr>
          <w:rFonts w:ascii="Times New Roman"/>
          <w:b w:val="false"/>
          <w:i w:val="false"/>
          <w:color w:val="000000"/>
          <w:sz w:val="28"/>
        </w:rPr>
        <w:t>
      693. Зертхананың жұмыс бөлмелерінде әр түрлі жанғыш заттардың 1 килограмм (кг) және жалпы құрамда 4 кг зат сақтауға болады. Бұл заттарды герметикалық жабылған ыдыста арнайы шкафта немесе ескерту плакаты немесе «Сақ болыңыз. Тез жанғыш заттар» деген қауіпсіздік белгісі бар металл жәшікте сақтау керек.</w:t>
      </w:r>
      <w:r>
        <w:br/>
      </w:r>
      <w:r>
        <w:rPr>
          <w:rFonts w:ascii="Times New Roman"/>
          <w:b w:val="false"/>
          <w:i w:val="false"/>
          <w:color w:val="000000"/>
          <w:sz w:val="28"/>
        </w:rPr>
        <w:t>
</w:t>
      </w:r>
      <w:r>
        <w:rPr>
          <w:rFonts w:ascii="Times New Roman"/>
          <w:b w:val="false"/>
          <w:i w:val="false"/>
          <w:color w:val="000000"/>
          <w:sz w:val="28"/>
        </w:rPr>
        <w:t>
      Жарылғыш және жанғыш заттарды қауіпсіз сақтауды бақылау үшін кәсіпорын бойынша жауапты адам тағайындалады.</w:t>
      </w:r>
      <w:r>
        <w:br/>
      </w:r>
      <w:r>
        <w:rPr>
          <w:rFonts w:ascii="Times New Roman"/>
          <w:b w:val="false"/>
          <w:i w:val="false"/>
          <w:color w:val="000000"/>
          <w:sz w:val="28"/>
        </w:rPr>
        <w:t>
</w:t>
      </w:r>
      <w:r>
        <w:rPr>
          <w:rFonts w:ascii="Times New Roman"/>
          <w:b w:val="false"/>
          <w:i w:val="false"/>
          <w:color w:val="000000"/>
          <w:sz w:val="28"/>
        </w:rPr>
        <w:t>
      694. Жанғыш заттарды құю немесе ауыстыру кезінде, сондай-ақ жанғыш заттарды қолдана отырып, айдау кезінде ашық от қолдануға болмайды.</w:t>
      </w:r>
      <w:r>
        <w:br/>
      </w:r>
      <w:r>
        <w:rPr>
          <w:rFonts w:ascii="Times New Roman"/>
          <w:b w:val="false"/>
          <w:i w:val="false"/>
          <w:color w:val="000000"/>
          <w:sz w:val="28"/>
        </w:rPr>
        <w:t>
</w:t>
      </w:r>
      <w:r>
        <w:rPr>
          <w:rFonts w:ascii="Times New Roman"/>
          <w:b w:val="false"/>
          <w:i w:val="false"/>
          <w:color w:val="000000"/>
          <w:sz w:val="28"/>
        </w:rPr>
        <w:t>
      Жанғыш заттарды қыздыру қажеттігі кезінде су моншалары немесе жабық типті электр қыздырғыш қолданылуы қажет.</w:t>
      </w:r>
      <w:r>
        <w:br/>
      </w:r>
      <w:r>
        <w:rPr>
          <w:rFonts w:ascii="Times New Roman"/>
          <w:b w:val="false"/>
          <w:i w:val="false"/>
          <w:color w:val="000000"/>
          <w:sz w:val="28"/>
        </w:rPr>
        <w:t>
</w:t>
      </w:r>
      <w:r>
        <w:rPr>
          <w:rFonts w:ascii="Times New Roman"/>
          <w:b w:val="false"/>
          <w:i w:val="false"/>
          <w:color w:val="000000"/>
          <w:sz w:val="28"/>
        </w:rPr>
        <w:t>
      695. Органикалық еріткіштер қолданумен байланысты жұмыстар сорғыш шкафта жүргізілуі қажет.</w:t>
      </w:r>
      <w:r>
        <w:br/>
      </w:r>
      <w:r>
        <w:rPr>
          <w:rFonts w:ascii="Times New Roman"/>
          <w:b w:val="false"/>
          <w:i w:val="false"/>
          <w:color w:val="000000"/>
          <w:sz w:val="28"/>
        </w:rPr>
        <w:t>
</w:t>
      </w:r>
      <w:r>
        <w:rPr>
          <w:rFonts w:ascii="Times New Roman"/>
          <w:b w:val="false"/>
          <w:i w:val="false"/>
          <w:color w:val="000000"/>
          <w:sz w:val="28"/>
        </w:rPr>
        <w:t>
      696. Кездейсоқ төгілген жанғыш зат құммен жабылып, ағаш күрекпен немесе пластмасса күрекпен алып тасталады. Бұл жұмыстарға болат (жалпақ) күректерді қолдануға болмайды.</w:t>
      </w:r>
      <w:r>
        <w:br/>
      </w:r>
      <w:r>
        <w:rPr>
          <w:rFonts w:ascii="Times New Roman"/>
          <w:b w:val="false"/>
          <w:i w:val="false"/>
          <w:color w:val="000000"/>
          <w:sz w:val="28"/>
        </w:rPr>
        <w:t>
</w:t>
      </w:r>
      <w:r>
        <w:rPr>
          <w:rFonts w:ascii="Times New Roman"/>
          <w:b w:val="false"/>
          <w:i w:val="false"/>
          <w:color w:val="000000"/>
          <w:sz w:val="28"/>
        </w:rPr>
        <w:t>
      697. Суда ерімейтін жанғыш заттарды (бензин, скипидар, эфир, май және басқалар) сумен өшіруге болмайды.</w:t>
      </w:r>
      <w:r>
        <w:br/>
      </w:r>
      <w:r>
        <w:rPr>
          <w:rFonts w:ascii="Times New Roman"/>
          <w:b w:val="false"/>
          <w:i w:val="false"/>
          <w:color w:val="000000"/>
          <w:sz w:val="28"/>
        </w:rPr>
        <w:t>
</w:t>
      </w:r>
      <w:r>
        <w:rPr>
          <w:rFonts w:ascii="Times New Roman"/>
          <w:b w:val="false"/>
          <w:i w:val="false"/>
          <w:color w:val="000000"/>
          <w:sz w:val="28"/>
        </w:rPr>
        <w:t>
      698. Электр жабдықтарын және электр құралдарын жөндеу және оқшаулануын бақылауды электр техникалық персонал жүргізуі тиіс.</w:t>
      </w:r>
      <w:r>
        <w:br/>
      </w:r>
      <w:r>
        <w:rPr>
          <w:rFonts w:ascii="Times New Roman"/>
          <w:b w:val="false"/>
          <w:i w:val="false"/>
          <w:color w:val="000000"/>
          <w:sz w:val="28"/>
        </w:rPr>
        <w:t>
</w:t>
      </w:r>
      <w:r>
        <w:rPr>
          <w:rFonts w:ascii="Times New Roman"/>
          <w:b w:val="false"/>
          <w:i w:val="false"/>
          <w:color w:val="000000"/>
          <w:sz w:val="28"/>
        </w:rPr>
        <w:t>
      699. Желіден 220 В қоректенетін электр жабдықтары мен құралдарының металл корпустары (кептіргіш шкафтар, муфельді пештер, кондуктомерлер, рН-метрлер) жерге тұйықталады. Ашық спиральды электр плиткаларын қолдануға болмайды.</w:t>
      </w:r>
      <w:r>
        <w:br/>
      </w:r>
      <w:r>
        <w:rPr>
          <w:rFonts w:ascii="Times New Roman"/>
          <w:b w:val="false"/>
          <w:i w:val="false"/>
          <w:color w:val="000000"/>
          <w:sz w:val="28"/>
        </w:rPr>
        <w:t>
</w:t>
      </w:r>
      <w:r>
        <w:rPr>
          <w:rFonts w:ascii="Times New Roman"/>
          <w:b w:val="false"/>
          <w:i w:val="false"/>
          <w:color w:val="000000"/>
          <w:sz w:val="28"/>
        </w:rPr>
        <w:t>
      700. Электр қыздырғыш құралдар болат жаймалармен қорғалған жайма асбестпен жабылған үстелде қабырғалардан кемінде 300 миллиметр қашықтықта орналастырылады.</w:t>
      </w:r>
      <w:r>
        <w:br/>
      </w:r>
      <w:r>
        <w:rPr>
          <w:rFonts w:ascii="Times New Roman"/>
          <w:b w:val="false"/>
          <w:i w:val="false"/>
          <w:color w:val="000000"/>
          <w:sz w:val="28"/>
        </w:rPr>
        <w:t>
</w:t>
      </w:r>
      <w:r>
        <w:rPr>
          <w:rFonts w:ascii="Times New Roman"/>
          <w:b w:val="false"/>
          <w:i w:val="false"/>
          <w:color w:val="000000"/>
          <w:sz w:val="28"/>
        </w:rPr>
        <w:t>
      701. 220 және 12 В желісінің штепсель розеткалары әр түрлі болып, тиісті сәйкес жазулары болуы қажет. Бір розеткаға бірнеше электр қыздырғыш құралдарды қосуға болмайды.</w:t>
      </w:r>
      <w:r>
        <w:br/>
      </w:r>
      <w:r>
        <w:rPr>
          <w:rFonts w:ascii="Times New Roman"/>
          <w:b w:val="false"/>
          <w:i w:val="false"/>
          <w:color w:val="000000"/>
          <w:sz w:val="28"/>
        </w:rPr>
        <w:t>
</w:t>
      </w:r>
      <w:r>
        <w:rPr>
          <w:rFonts w:ascii="Times New Roman"/>
          <w:b w:val="false"/>
          <w:i w:val="false"/>
          <w:color w:val="000000"/>
          <w:sz w:val="28"/>
        </w:rPr>
        <w:t>
      702. Сымдарды оқшаулауда ақаулар, іске қосқыштар, рубильниктер, штепсель розеткалары, вилкалары және басқа арматуралар ақаулары анықталғанда және жерге тұйықтау бұзылып, жұмыс қоршауы бұзылғанда жұмыстар ақаулар жойылғанша бірден тоқтатылуы керек.</w:t>
      </w:r>
      <w:r>
        <w:br/>
      </w:r>
      <w:r>
        <w:rPr>
          <w:rFonts w:ascii="Times New Roman"/>
          <w:b w:val="false"/>
          <w:i w:val="false"/>
          <w:color w:val="000000"/>
          <w:sz w:val="28"/>
        </w:rPr>
        <w:t>
</w:t>
      </w:r>
      <w:r>
        <w:rPr>
          <w:rFonts w:ascii="Times New Roman"/>
          <w:b w:val="false"/>
          <w:i w:val="false"/>
          <w:color w:val="000000"/>
          <w:sz w:val="28"/>
        </w:rPr>
        <w:t>
      703. Жаңа құралдар мен электр құралдарын қосу және шамдар мен электр қыздырғыш құралдарының санын ұлғайтуға тек электр цехы басшылығының рұқсатымен ғана жол беріледі.</w:t>
      </w:r>
      <w:r>
        <w:br/>
      </w:r>
      <w:r>
        <w:rPr>
          <w:rFonts w:ascii="Times New Roman"/>
          <w:b w:val="false"/>
          <w:i w:val="false"/>
          <w:color w:val="000000"/>
          <w:sz w:val="28"/>
        </w:rPr>
        <w:t>
</w:t>
      </w:r>
      <w:r>
        <w:rPr>
          <w:rFonts w:ascii="Times New Roman"/>
          <w:b w:val="false"/>
          <w:i w:val="false"/>
          <w:color w:val="000000"/>
          <w:sz w:val="28"/>
        </w:rPr>
        <w:t>
      704. Қосылған электр құралдарын қараусыз қалдыруға болмайды.</w:t>
      </w:r>
      <w:r>
        <w:br/>
      </w:r>
      <w:r>
        <w:rPr>
          <w:rFonts w:ascii="Times New Roman"/>
          <w:b w:val="false"/>
          <w:i w:val="false"/>
          <w:color w:val="000000"/>
          <w:sz w:val="28"/>
        </w:rPr>
        <w:t>
</w:t>
      </w:r>
      <w:r>
        <w:rPr>
          <w:rFonts w:ascii="Times New Roman"/>
          <w:b w:val="false"/>
          <w:i w:val="false"/>
          <w:color w:val="000000"/>
          <w:sz w:val="28"/>
        </w:rPr>
        <w:t>
      705. Электр энергиясы өшкен жағдайда барлық электр құралдары дереу ажыратылады.</w:t>
      </w:r>
      <w:r>
        <w:br/>
      </w:r>
      <w:r>
        <w:rPr>
          <w:rFonts w:ascii="Times New Roman"/>
          <w:b w:val="false"/>
          <w:i w:val="false"/>
          <w:color w:val="000000"/>
          <w:sz w:val="28"/>
        </w:rPr>
        <w:t>
</w:t>
      </w:r>
      <w:r>
        <w:rPr>
          <w:rFonts w:ascii="Times New Roman"/>
          <w:b w:val="false"/>
          <w:i w:val="false"/>
          <w:color w:val="000000"/>
          <w:sz w:val="28"/>
        </w:rPr>
        <w:t>
      706. Газды баллондар жылыту радиаторлары мен басқа жылыту және электр қыздырғыш аспаптарынан кемінде 1 метр қашықтықта орналасады. Жылыту құралдарында баллондарды қызудан сақтайтын экрандар болған жағдайда баллондар экраннан кемінде 10 сантиметр қашықтықты құрайды.</w:t>
      </w:r>
      <w:r>
        <w:br/>
      </w:r>
      <w:r>
        <w:rPr>
          <w:rFonts w:ascii="Times New Roman"/>
          <w:b w:val="false"/>
          <w:i w:val="false"/>
          <w:color w:val="000000"/>
          <w:sz w:val="28"/>
        </w:rPr>
        <w:t>
</w:t>
      </w:r>
      <w:r>
        <w:rPr>
          <w:rFonts w:ascii="Times New Roman"/>
          <w:b w:val="false"/>
          <w:i w:val="false"/>
          <w:color w:val="000000"/>
          <w:sz w:val="28"/>
        </w:rPr>
        <w:t>
      Ашық отты:</w:t>
      </w:r>
      <w:r>
        <w:br/>
      </w:r>
      <w:r>
        <w:rPr>
          <w:rFonts w:ascii="Times New Roman"/>
          <w:b w:val="false"/>
          <w:i w:val="false"/>
          <w:color w:val="000000"/>
          <w:sz w:val="28"/>
        </w:rPr>
        <w:t>
</w:t>
      </w:r>
      <w:r>
        <w:rPr>
          <w:rFonts w:ascii="Times New Roman"/>
          <w:b w:val="false"/>
          <w:i w:val="false"/>
          <w:color w:val="000000"/>
          <w:sz w:val="28"/>
        </w:rPr>
        <w:t>
      1) газды от жұмыстарын жүргізуге арналған баллондар тобынан 10 метрден (екі баллоннан артық);</w:t>
      </w:r>
      <w:r>
        <w:br/>
      </w:r>
      <w:r>
        <w:rPr>
          <w:rFonts w:ascii="Times New Roman"/>
          <w:b w:val="false"/>
          <w:i w:val="false"/>
          <w:color w:val="000000"/>
          <w:sz w:val="28"/>
        </w:rPr>
        <w:t>
</w:t>
      </w:r>
      <w:r>
        <w:rPr>
          <w:rFonts w:ascii="Times New Roman"/>
          <w:b w:val="false"/>
          <w:i w:val="false"/>
          <w:color w:val="000000"/>
          <w:sz w:val="28"/>
        </w:rPr>
        <w:t>
      2) оттегі мен жанғыш газы бар жеке баллондардан 5 метрден кем емес қашықтықта (тігінен) қолдануға болады.</w:t>
      </w:r>
      <w:r>
        <w:br/>
      </w:r>
      <w:r>
        <w:rPr>
          <w:rFonts w:ascii="Times New Roman"/>
          <w:b w:val="false"/>
          <w:i w:val="false"/>
          <w:color w:val="000000"/>
          <w:sz w:val="28"/>
        </w:rPr>
        <w:t>
</w:t>
      </w:r>
      <w:r>
        <w:rPr>
          <w:rFonts w:ascii="Times New Roman"/>
          <w:b w:val="false"/>
          <w:i w:val="false"/>
          <w:color w:val="000000"/>
          <w:sz w:val="28"/>
        </w:rPr>
        <w:t>
      707. Баллондар өткелдерден бөлек жерге қойылады, олар құламас үшін бекітілуі; тура күн сәулесінен қорғалуы қажет.</w:t>
      </w:r>
      <w:r>
        <w:br/>
      </w:r>
      <w:r>
        <w:rPr>
          <w:rFonts w:ascii="Times New Roman"/>
          <w:b w:val="false"/>
          <w:i w:val="false"/>
          <w:color w:val="000000"/>
          <w:sz w:val="28"/>
        </w:rPr>
        <w:t>
</w:t>
      </w:r>
      <w:r>
        <w:rPr>
          <w:rFonts w:ascii="Times New Roman"/>
          <w:b w:val="false"/>
          <w:i w:val="false"/>
          <w:color w:val="000000"/>
          <w:sz w:val="28"/>
        </w:rPr>
        <w:t>
      708. Баллондарды қолдану кезінде оларды соққыдан және олардың майлармен былғанудан сақтау қажет.</w:t>
      </w:r>
      <w:r>
        <w:br/>
      </w:r>
      <w:r>
        <w:rPr>
          <w:rFonts w:ascii="Times New Roman"/>
          <w:b w:val="false"/>
          <w:i w:val="false"/>
          <w:color w:val="000000"/>
          <w:sz w:val="28"/>
        </w:rPr>
        <w:t>
</w:t>
      </w:r>
      <w:r>
        <w:rPr>
          <w:rFonts w:ascii="Times New Roman"/>
          <w:b w:val="false"/>
          <w:i w:val="false"/>
          <w:color w:val="000000"/>
          <w:sz w:val="28"/>
        </w:rPr>
        <w:t>
      709. Редукторлар вентильдерін редуктордың бір жағында тұрып, ақырын және бірқалыпты ашады. Оны ашу кезінде тікелей вентильдің алдында адамдар және бос жатқан (бекітілмеген) заттар болмауы керек.</w:t>
      </w:r>
      <w:r>
        <w:br/>
      </w:r>
      <w:r>
        <w:rPr>
          <w:rFonts w:ascii="Times New Roman"/>
          <w:b w:val="false"/>
          <w:i w:val="false"/>
          <w:color w:val="000000"/>
          <w:sz w:val="28"/>
        </w:rPr>
        <w:t>
</w:t>
      </w:r>
      <w:r>
        <w:rPr>
          <w:rFonts w:ascii="Times New Roman"/>
          <w:b w:val="false"/>
          <w:i w:val="false"/>
          <w:color w:val="000000"/>
          <w:sz w:val="28"/>
        </w:rPr>
        <w:t>
      710. Зертхана үй-жайларында баллондар сақтауға болмайды.</w:t>
      </w:r>
    </w:p>
    <w:bookmarkEnd w:id="89"/>
    <w:bookmarkStart w:name="z1241" w:id="90"/>
    <w:p>
      <w:pPr>
        <w:spacing w:after="0"/>
        <w:ind w:left="0"/>
        <w:jc w:val="left"/>
      </w:pPr>
      <w:r>
        <w:rPr>
          <w:rFonts w:ascii="Times New Roman"/>
          <w:b/>
          <w:i w:val="false"/>
          <w:color w:val="000000"/>
        </w:rPr>
        <w:t xml:space="preserve"> 
Жылу желілері жабдықтарына қызмет көрсету</w:t>
      </w:r>
    </w:p>
    <w:bookmarkEnd w:id="90"/>
    <w:bookmarkStart w:name="z1242" w:id="91"/>
    <w:p>
      <w:pPr>
        <w:spacing w:after="0"/>
        <w:ind w:left="0"/>
        <w:jc w:val="both"/>
      </w:pPr>
      <w:r>
        <w:rPr>
          <w:rFonts w:ascii="Times New Roman"/>
          <w:b w:val="false"/>
          <w:i w:val="false"/>
          <w:color w:val="000000"/>
          <w:sz w:val="28"/>
        </w:rPr>
        <w:t>
      711. Жылу пункттері желдеткішпен жабдықталған жеке оқшауланған бөлмелерде орналасуы тиіс. Жылу пункті үй-жайының ұзындығы 12 метр және одан көп болған жағдайда оның екі шығу жолы болуы керек, оның бірі сыртқа шығуы тиіс.</w:t>
      </w:r>
      <w:r>
        <w:br/>
      </w:r>
      <w:r>
        <w:rPr>
          <w:rFonts w:ascii="Times New Roman"/>
          <w:b w:val="false"/>
          <w:i w:val="false"/>
          <w:color w:val="000000"/>
          <w:sz w:val="28"/>
        </w:rPr>
        <w:t>
</w:t>
      </w:r>
      <w:r>
        <w:rPr>
          <w:rFonts w:ascii="Times New Roman"/>
          <w:b w:val="false"/>
          <w:i w:val="false"/>
          <w:color w:val="000000"/>
          <w:sz w:val="28"/>
        </w:rPr>
        <w:t>
      Жылу пункттерінің габариттері жабдықтардың (жылу алмасу аппараттары, айдаушы қондырғылар, арматуралар, құбырлары және басқа да) қалыпты қызмет көрсетуін қамтамасыз етеді.</w:t>
      </w:r>
      <w:r>
        <w:br/>
      </w:r>
      <w:r>
        <w:rPr>
          <w:rFonts w:ascii="Times New Roman"/>
          <w:b w:val="false"/>
          <w:i w:val="false"/>
          <w:color w:val="000000"/>
          <w:sz w:val="28"/>
        </w:rPr>
        <w:t>
</w:t>
      </w:r>
      <w:r>
        <w:rPr>
          <w:rFonts w:ascii="Times New Roman"/>
          <w:b w:val="false"/>
          <w:i w:val="false"/>
          <w:color w:val="000000"/>
          <w:sz w:val="28"/>
        </w:rPr>
        <w:t>
      712. Ішкі алаңы 2,5 м</w:t>
      </w:r>
      <w:r>
        <w:rPr>
          <w:rFonts w:ascii="Times New Roman"/>
          <w:b w:val="false"/>
          <w:i w:val="false"/>
          <w:color w:val="000000"/>
          <w:vertAlign w:val="superscript"/>
        </w:rPr>
        <w:t>2</w:t>
      </w:r>
      <w:r>
        <w:rPr>
          <w:rFonts w:ascii="Times New Roman"/>
          <w:b w:val="false"/>
          <w:i w:val="false"/>
          <w:color w:val="000000"/>
          <w:sz w:val="28"/>
        </w:rPr>
        <w:t>-ден 6,0 м</w:t>
      </w:r>
      <w:r>
        <w:rPr>
          <w:rFonts w:ascii="Times New Roman"/>
          <w:b w:val="false"/>
          <w:i w:val="false"/>
          <w:color w:val="000000"/>
          <w:vertAlign w:val="superscript"/>
        </w:rPr>
        <w:t>2</w:t>
      </w:r>
      <w:r>
        <w:rPr>
          <w:rFonts w:ascii="Times New Roman"/>
          <w:b w:val="false"/>
          <w:i w:val="false"/>
          <w:color w:val="000000"/>
          <w:sz w:val="28"/>
        </w:rPr>
        <w:t xml:space="preserve"> дейін жерасты жылу камераларында диагоналды түрде орналасқан кемінде екі люк, ал ішкі ауданы 6,0 м</w:t>
      </w:r>
      <w:r>
        <w:rPr>
          <w:rFonts w:ascii="Times New Roman"/>
          <w:b w:val="false"/>
          <w:i w:val="false"/>
          <w:color w:val="000000"/>
          <w:vertAlign w:val="superscript"/>
        </w:rPr>
        <w:t>2</w:t>
      </w:r>
      <w:r>
        <w:rPr>
          <w:rFonts w:ascii="Times New Roman"/>
          <w:b w:val="false"/>
          <w:i w:val="false"/>
          <w:color w:val="000000"/>
          <w:sz w:val="28"/>
        </w:rPr>
        <w:t xml:space="preserve"> және одан көп камераларда төрт люк болуы қажет.</w:t>
      </w:r>
      <w:r>
        <w:br/>
      </w:r>
      <w:r>
        <w:rPr>
          <w:rFonts w:ascii="Times New Roman"/>
          <w:b w:val="false"/>
          <w:i w:val="false"/>
          <w:color w:val="000000"/>
          <w:sz w:val="28"/>
        </w:rPr>
        <w:t>
</w:t>
      </w:r>
      <w:r>
        <w:rPr>
          <w:rFonts w:ascii="Times New Roman"/>
          <w:b w:val="false"/>
          <w:i w:val="false"/>
          <w:color w:val="000000"/>
          <w:sz w:val="28"/>
        </w:rPr>
        <w:t>
      Камераға түсу стационар металл баспалдақ немесе тікелей люк үстінде орналасқан қапсырма басқыштар арқылы жүзеге асырылады.</w:t>
      </w:r>
      <w:r>
        <w:br/>
      </w:r>
      <w:r>
        <w:rPr>
          <w:rFonts w:ascii="Times New Roman"/>
          <w:b w:val="false"/>
          <w:i w:val="false"/>
          <w:color w:val="000000"/>
          <w:sz w:val="28"/>
        </w:rPr>
        <w:t>
</w:t>
      </w:r>
      <w:r>
        <w:rPr>
          <w:rFonts w:ascii="Times New Roman"/>
          <w:b w:val="false"/>
          <w:i w:val="false"/>
          <w:color w:val="000000"/>
          <w:sz w:val="28"/>
        </w:rPr>
        <w:t>
      713. Жылу пунктерінде жабдықтарды көтеру және жылжыту үшін қолмен көтерілетін немесе электр жүк көтергіш тетіктермен жабдықталуы керек.</w:t>
      </w:r>
      <w:r>
        <w:br/>
      </w:r>
      <w:r>
        <w:rPr>
          <w:rFonts w:ascii="Times New Roman"/>
          <w:b w:val="false"/>
          <w:i w:val="false"/>
          <w:color w:val="000000"/>
          <w:sz w:val="28"/>
        </w:rPr>
        <w:t>
</w:t>
      </w:r>
      <w:r>
        <w:rPr>
          <w:rFonts w:ascii="Times New Roman"/>
          <w:b w:val="false"/>
          <w:i w:val="false"/>
          <w:color w:val="000000"/>
          <w:sz w:val="28"/>
        </w:rPr>
        <w:t>
      Жылу камераларында осы мақсаттар үшін қол тальдары болуы керек.</w:t>
      </w:r>
      <w:r>
        <w:br/>
      </w:r>
      <w:r>
        <w:rPr>
          <w:rFonts w:ascii="Times New Roman"/>
          <w:b w:val="false"/>
          <w:i w:val="false"/>
          <w:color w:val="000000"/>
          <w:sz w:val="28"/>
        </w:rPr>
        <w:t>
</w:t>
      </w:r>
      <w:r>
        <w:rPr>
          <w:rFonts w:ascii="Times New Roman"/>
          <w:b w:val="false"/>
          <w:i w:val="false"/>
          <w:color w:val="000000"/>
          <w:sz w:val="28"/>
        </w:rPr>
        <w:t>
      714. Жерасты жылу құбырларына, камераларға және каналдарға қызмет көрсету кезінде осы Қағидаларда баяндалған талаптар сақталады.</w:t>
      </w:r>
      <w:r>
        <w:br/>
      </w:r>
      <w:r>
        <w:rPr>
          <w:rFonts w:ascii="Times New Roman"/>
          <w:b w:val="false"/>
          <w:i w:val="false"/>
          <w:color w:val="000000"/>
          <w:sz w:val="28"/>
        </w:rPr>
        <w:t>
</w:t>
      </w:r>
      <w:r>
        <w:rPr>
          <w:rFonts w:ascii="Times New Roman"/>
          <w:b w:val="false"/>
          <w:i w:val="false"/>
          <w:color w:val="000000"/>
          <w:sz w:val="28"/>
        </w:rPr>
        <w:t>
      715. Жылу желілерінің жерасты ғимараттарына персоналдың түсуінен бұрын ауаның метан, көмір қышқыл газы және оттегінің жеткіліктігі бойынша (көлем бойынша 20 %) оларға талдау жасау керек.</w:t>
      </w:r>
      <w:r>
        <w:br/>
      </w:r>
      <w:r>
        <w:rPr>
          <w:rFonts w:ascii="Times New Roman"/>
          <w:b w:val="false"/>
          <w:i w:val="false"/>
          <w:color w:val="000000"/>
          <w:sz w:val="28"/>
        </w:rPr>
        <w:t>
</w:t>
      </w:r>
      <w:r>
        <w:rPr>
          <w:rFonts w:ascii="Times New Roman"/>
          <w:b w:val="false"/>
          <w:i w:val="false"/>
          <w:color w:val="000000"/>
          <w:sz w:val="28"/>
        </w:rPr>
        <w:t>
      716. Жерасты ғимараттарына түспей, жылу трассасын аралауды, айналып өтуді кемінде екі адам жүзеге асырады. Камераға түсу немесе онда жұмыс жүргізу кезінде бригада кемінде үш адамнан тұруы қажет.</w:t>
      </w:r>
      <w:r>
        <w:br/>
      </w:r>
      <w:r>
        <w:rPr>
          <w:rFonts w:ascii="Times New Roman"/>
          <w:b w:val="false"/>
          <w:i w:val="false"/>
          <w:color w:val="000000"/>
          <w:sz w:val="28"/>
        </w:rPr>
        <w:t>
</w:t>
      </w:r>
      <w:r>
        <w:rPr>
          <w:rFonts w:ascii="Times New Roman"/>
          <w:b w:val="false"/>
          <w:i w:val="false"/>
          <w:color w:val="000000"/>
          <w:sz w:val="28"/>
        </w:rPr>
        <w:t>
      Жылу трассасын аралау кезінде персоналда құрал-жабдықтардан басқа камераның люгін ашатын кілт, камераны ашатын ілгіш, ашық камера алдында және көшенің жүргінші бөлігінде орнататын қоршау, жарықтандыру құралдары (аккумулятор шамдар, жарылыстан сақтандырылған кернеуі 12 В-тан жоғары емес қол шамдары), тыныс алу органдарын қорғайтын жеке құралдар (ПДУ-3 өзіндік құтқарушылар, СПИ-20 және басқалар), газталдағыштар, алғашқы көмек дәрі қобдишасы, байланыс құралы болуы қажет.</w:t>
      </w:r>
      <w:r>
        <w:br/>
      </w:r>
      <w:r>
        <w:rPr>
          <w:rFonts w:ascii="Times New Roman"/>
          <w:b w:val="false"/>
          <w:i w:val="false"/>
          <w:color w:val="000000"/>
          <w:sz w:val="28"/>
        </w:rPr>
        <w:t>
</w:t>
      </w:r>
      <w:r>
        <w:rPr>
          <w:rFonts w:ascii="Times New Roman"/>
          <w:b w:val="false"/>
          <w:i w:val="false"/>
          <w:color w:val="000000"/>
          <w:sz w:val="28"/>
        </w:rPr>
        <w:t>
      Ауысым бойы бригада ауданның кезекші диспетчерімен байланыста болып, оған жасалған жұмыс туралы хабарлап отыруы тиіс. Адамдарға және жабдықтар бүтіндігіне қауіп төндіретін құралдың ақаулылығы анықталған жағдайда персонал оны бірден өшіру үшін шаралар қабылдауы керек.</w:t>
      </w:r>
      <w:r>
        <w:br/>
      </w:r>
      <w:r>
        <w:rPr>
          <w:rFonts w:ascii="Times New Roman"/>
          <w:b w:val="false"/>
          <w:i w:val="false"/>
          <w:color w:val="000000"/>
          <w:sz w:val="28"/>
        </w:rPr>
        <w:t>
</w:t>
      </w:r>
      <w:r>
        <w:rPr>
          <w:rFonts w:ascii="Times New Roman"/>
          <w:b w:val="false"/>
          <w:i w:val="false"/>
          <w:color w:val="000000"/>
          <w:sz w:val="28"/>
        </w:rPr>
        <w:t>
      717. Су немесе булы жылу желілерін қосуға байланысты жұмыстар, сондай-ақ желіні немесе оның кейбір элементтерін немесе құрылымын сынау кәсіпорынның техникалық басшысымен бекітілген арнайы бағдарлама бойынша жүргізілуі керек.</w:t>
      </w:r>
      <w:r>
        <w:br/>
      </w:r>
      <w:r>
        <w:rPr>
          <w:rFonts w:ascii="Times New Roman"/>
          <w:b w:val="false"/>
          <w:i w:val="false"/>
          <w:color w:val="000000"/>
          <w:sz w:val="28"/>
        </w:rPr>
        <w:t>
</w:t>
      </w:r>
      <w:r>
        <w:rPr>
          <w:rFonts w:ascii="Times New Roman"/>
          <w:b w:val="false"/>
          <w:i w:val="false"/>
          <w:color w:val="000000"/>
          <w:sz w:val="28"/>
        </w:rPr>
        <w:t>
      ЖЭО жылу электр станциялары коллекторларынан тікелей тарайтын қайта салынған магистраль желілерін іске қосу, ЖЭО құбырлар желілері мен қоректендіргіш сорғыларды шаю үшін пайдалану, желілерді есепті қысымға және есепті температураға сынау кезінде бағдарлама электр станциясының техникалық басшысымен, қажет жағдайда тұтынушылармен келісілуі керек.</w:t>
      </w:r>
      <w:r>
        <w:br/>
      </w:r>
      <w:r>
        <w:rPr>
          <w:rFonts w:ascii="Times New Roman"/>
          <w:b w:val="false"/>
          <w:i w:val="false"/>
          <w:color w:val="000000"/>
          <w:sz w:val="28"/>
        </w:rPr>
        <w:t>
</w:t>
      </w:r>
      <w:r>
        <w:rPr>
          <w:rFonts w:ascii="Times New Roman"/>
          <w:b w:val="false"/>
          <w:i w:val="false"/>
          <w:color w:val="000000"/>
          <w:sz w:val="28"/>
        </w:rPr>
        <w:t>
      Бағдарламаларда персонал қауіпсіздігінің қажетті шаралары көзделеді.</w:t>
      </w:r>
      <w:r>
        <w:br/>
      </w:r>
      <w:r>
        <w:rPr>
          <w:rFonts w:ascii="Times New Roman"/>
          <w:b w:val="false"/>
          <w:i w:val="false"/>
          <w:color w:val="000000"/>
          <w:sz w:val="28"/>
        </w:rPr>
        <w:t>
</w:t>
      </w:r>
      <w:r>
        <w:rPr>
          <w:rFonts w:ascii="Times New Roman"/>
          <w:b w:val="false"/>
          <w:i w:val="false"/>
          <w:color w:val="000000"/>
          <w:sz w:val="28"/>
        </w:rPr>
        <w:t>
      718. Құбырларын гидравликалық шаю және желілерді есепті қысым және есепті температураға сынау аудан (цех) бастығының немесе оның орынбасарының тікелей басшылығымен өткізіледі. Шаюды аудан (цех) бастығының өкімімен тағайындалатын басқа аудан (цех) инженерлік-техникалық қызметкерінің басшылығымен өткізуге болады.</w:t>
      </w:r>
      <w:r>
        <w:br/>
      </w:r>
      <w:r>
        <w:rPr>
          <w:rFonts w:ascii="Times New Roman"/>
          <w:b w:val="false"/>
          <w:i w:val="false"/>
          <w:color w:val="000000"/>
          <w:sz w:val="28"/>
        </w:rPr>
        <w:t>
</w:t>
      </w:r>
      <w:r>
        <w:rPr>
          <w:rFonts w:ascii="Times New Roman"/>
          <w:b w:val="false"/>
          <w:i w:val="false"/>
          <w:color w:val="000000"/>
          <w:sz w:val="28"/>
        </w:rPr>
        <w:t>
      719. Желіні толтыру кезінде ауа толтырмаларға бақылау жасайтын жұмысшы ернемектік жалғамалардан алыс тұруы керек. Ауа арматурасының ойыққа қарай бағытталған бұрулары бар. Бұрулардың соңынан ойықтың басына дейінгі ара қашықтық 50 миллиметрден аспауы тиіс.</w:t>
      </w:r>
      <w:r>
        <w:br/>
      </w:r>
      <w:r>
        <w:rPr>
          <w:rFonts w:ascii="Times New Roman"/>
          <w:b w:val="false"/>
          <w:i w:val="false"/>
          <w:color w:val="000000"/>
          <w:sz w:val="28"/>
        </w:rPr>
        <w:t>
</w:t>
      </w:r>
      <w:r>
        <w:rPr>
          <w:rFonts w:ascii="Times New Roman"/>
          <w:b w:val="false"/>
          <w:i w:val="false"/>
          <w:color w:val="000000"/>
          <w:sz w:val="28"/>
        </w:rPr>
        <w:t>
      Ауа толтырмаларын қол тегершікпен ашып-жабу керек. Бұл мақсаттар үшін кілттер мен басқару тетіктерінің құрал-саймандарын қолдануға болмайды.</w:t>
      </w:r>
      <w:r>
        <w:br/>
      </w:r>
      <w:r>
        <w:rPr>
          <w:rFonts w:ascii="Times New Roman"/>
          <w:b w:val="false"/>
          <w:i w:val="false"/>
          <w:color w:val="000000"/>
          <w:sz w:val="28"/>
        </w:rPr>
        <w:t>
</w:t>
      </w:r>
      <w:r>
        <w:rPr>
          <w:rFonts w:ascii="Times New Roman"/>
          <w:b w:val="false"/>
          <w:i w:val="false"/>
          <w:color w:val="000000"/>
          <w:sz w:val="28"/>
        </w:rPr>
        <w:t>
      Жылу желісін толтырғаннан кейін екінші үрлеу кезінде ауа толтырмаларын аса сақтықпен ашып, су шашылуын болдырмау керек.</w:t>
      </w:r>
      <w:r>
        <w:br/>
      </w:r>
      <w:r>
        <w:rPr>
          <w:rFonts w:ascii="Times New Roman"/>
          <w:b w:val="false"/>
          <w:i w:val="false"/>
          <w:color w:val="000000"/>
          <w:sz w:val="28"/>
        </w:rPr>
        <w:t>
</w:t>
      </w:r>
      <w:r>
        <w:rPr>
          <w:rFonts w:ascii="Times New Roman"/>
          <w:b w:val="false"/>
          <w:i w:val="false"/>
          <w:color w:val="000000"/>
          <w:sz w:val="28"/>
        </w:rPr>
        <w:t>
      720. Оларды гидропневматикалық шаю, сондай-ақ жуылатын құбырлар жанында шаюға тікелей қатыспайтын адамдар болған кезде жылу желісі учаскелерінде жөндеу жұмыстарын және басқа да жұмыстарды жүргізуге болмайды.</w:t>
      </w:r>
      <w:r>
        <w:br/>
      </w:r>
      <w:r>
        <w:rPr>
          <w:rFonts w:ascii="Times New Roman"/>
          <w:b w:val="false"/>
          <w:i w:val="false"/>
          <w:color w:val="000000"/>
          <w:sz w:val="28"/>
        </w:rPr>
        <w:t>
</w:t>
      </w:r>
      <w:r>
        <w:rPr>
          <w:rFonts w:ascii="Times New Roman"/>
          <w:b w:val="false"/>
          <w:i w:val="false"/>
          <w:color w:val="000000"/>
          <w:sz w:val="28"/>
        </w:rPr>
        <w:t>
      721. Шайылатын құбырлардан су-ауа қоспалары шығатын жерді қоршап, оған бөгде адамдарды жақындатуға болмайды.</w:t>
      </w:r>
      <w:r>
        <w:br/>
      </w:r>
      <w:r>
        <w:rPr>
          <w:rFonts w:ascii="Times New Roman"/>
          <w:b w:val="false"/>
          <w:i w:val="false"/>
          <w:color w:val="000000"/>
          <w:sz w:val="28"/>
        </w:rPr>
        <w:t>
</w:t>
      </w:r>
      <w:r>
        <w:rPr>
          <w:rFonts w:ascii="Times New Roman"/>
          <w:b w:val="false"/>
          <w:i w:val="false"/>
          <w:color w:val="000000"/>
          <w:sz w:val="28"/>
        </w:rPr>
        <w:t>
      Су-ауа қоспалар шығатын құбырлар мықтап бекітілу керек.</w:t>
      </w:r>
      <w:r>
        <w:br/>
      </w:r>
      <w:r>
        <w:rPr>
          <w:rFonts w:ascii="Times New Roman"/>
          <w:b w:val="false"/>
          <w:i w:val="false"/>
          <w:color w:val="000000"/>
          <w:sz w:val="28"/>
        </w:rPr>
        <w:t>
</w:t>
      </w:r>
      <w:r>
        <w:rPr>
          <w:rFonts w:ascii="Times New Roman"/>
          <w:b w:val="false"/>
          <w:i w:val="false"/>
          <w:color w:val="000000"/>
          <w:sz w:val="28"/>
        </w:rPr>
        <w:t>
      722. Шайылатын құбырларға компрессордан қысылған ауаны шлангымен әкелу үшін оны арнайы қамытты штуцермен біріктіреді; штуцерде шлангының түсіп кетпеуін болдырмайтын тетік орнатылады. Әр қосылыстарда кемінде екі қамыт болуы керек. Қосылыстардың штуцері бар шлангымен нығыз және берік орнатылуын бүкіл шаю кезінде бақылау қажет.</w:t>
      </w:r>
      <w:r>
        <w:br/>
      </w:r>
      <w:r>
        <w:rPr>
          <w:rFonts w:ascii="Times New Roman"/>
          <w:b w:val="false"/>
          <w:i w:val="false"/>
          <w:color w:val="000000"/>
          <w:sz w:val="28"/>
        </w:rPr>
        <w:t>
</w:t>
      </w:r>
      <w:r>
        <w:rPr>
          <w:rFonts w:ascii="Times New Roman"/>
          <w:b w:val="false"/>
          <w:i w:val="false"/>
          <w:color w:val="000000"/>
          <w:sz w:val="28"/>
        </w:rPr>
        <w:t>
      Талап етілетін қысымға есептелмеген шлангыны қолдануға болмайды.</w:t>
      </w:r>
      <w:r>
        <w:br/>
      </w:r>
      <w:r>
        <w:rPr>
          <w:rFonts w:ascii="Times New Roman"/>
          <w:b w:val="false"/>
          <w:i w:val="false"/>
          <w:color w:val="000000"/>
          <w:sz w:val="28"/>
        </w:rPr>
        <w:t>
</w:t>
      </w:r>
      <w:r>
        <w:rPr>
          <w:rFonts w:ascii="Times New Roman"/>
          <w:b w:val="false"/>
          <w:i w:val="false"/>
          <w:color w:val="000000"/>
          <w:sz w:val="28"/>
        </w:rPr>
        <w:t>
      Ауа өткізгіштегі кері клапан жақсылап сүртіліп, тығыздығы гидропреспен тексеріледі.</w:t>
      </w:r>
      <w:r>
        <w:br/>
      </w:r>
      <w:r>
        <w:rPr>
          <w:rFonts w:ascii="Times New Roman"/>
          <w:b w:val="false"/>
          <w:i w:val="false"/>
          <w:color w:val="000000"/>
          <w:sz w:val="28"/>
        </w:rPr>
        <w:t>
</w:t>
      </w:r>
      <w:r>
        <w:rPr>
          <w:rFonts w:ascii="Times New Roman"/>
          <w:b w:val="false"/>
          <w:i w:val="false"/>
          <w:color w:val="000000"/>
          <w:sz w:val="28"/>
        </w:rPr>
        <w:t>
      723. Шайылатын құбырларға ауа берілетін кезде жылу желісінің шайылатын бөлігінің камералары мен өткізу арналарында адамдар болуына жол берілмейді.</w:t>
      </w:r>
      <w:r>
        <w:br/>
      </w:r>
      <w:r>
        <w:rPr>
          <w:rFonts w:ascii="Times New Roman"/>
          <w:b w:val="false"/>
          <w:i w:val="false"/>
          <w:color w:val="000000"/>
          <w:sz w:val="28"/>
        </w:rPr>
        <w:t>
</w:t>
      </w:r>
      <w:r>
        <w:rPr>
          <w:rFonts w:ascii="Times New Roman"/>
          <w:b w:val="false"/>
          <w:i w:val="false"/>
          <w:color w:val="000000"/>
          <w:sz w:val="28"/>
        </w:rPr>
        <w:t>
      724. Жылу желісінің гидравликалық сынағына дейін құбырлардан сынаққа жататын ауаны толық шығару керек.</w:t>
      </w:r>
      <w:r>
        <w:br/>
      </w:r>
      <w:r>
        <w:rPr>
          <w:rFonts w:ascii="Times New Roman"/>
          <w:b w:val="false"/>
          <w:i w:val="false"/>
          <w:color w:val="000000"/>
          <w:sz w:val="28"/>
        </w:rPr>
        <w:t>
</w:t>
      </w:r>
      <w:r>
        <w:rPr>
          <w:rFonts w:ascii="Times New Roman"/>
          <w:b w:val="false"/>
          <w:i w:val="false"/>
          <w:color w:val="000000"/>
          <w:sz w:val="28"/>
        </w:rPr>
        <w:t>
      725. Жылу желісін есепті температураға сынау кезінде барлық жылу трассасына бақылау орнатылуы керек.</w:t>
      </w:r>
      <w:r>
        <w:br/>
      </w:r>
      <w:r>
        <w:rPr>
          <w:rFonts w:ascii="Times New Roman"/>
          <w:b w:val="false"/>
          <w:i w:val="false"/>
          <w:color w:val="000000"/>
          <w:sz w:val="28"/>
        </w:rPr>
        <w:t>
</w:t>
      </w:r>
      <w:r>
        <w:rPr>
          <w:rFonts w:ascii="Times New Roman"/>
          <w:b w:val="false"/>
          <w:i w:val="false"/>
          <w:color w:val="000000"/>
          <w:sz w:val="28"/>
        </w:rPr>
        <w:t>
      Желінің жаяу жүргінші және көліктер жүретін учаскелерге, каналсыз төсеме учаскелеріне, тотығудан құбырлардың бұзылуы болған учаскелерге ерекше назар аударылады.</w:t>
      </w:r>
      <w:r>
        <w:br/>
      </w:r>
      <w:r>
        <w:rPr>
          <w:rFonts w:ascii="Times New Roman"/>
          <w:b w:val="false"/>
          <w:i w:val="false"/>
          <w:color w:val="000000"/>
          <w:sz w:val="28"/>
        </w:rPr>
        <w:t>
</w:t>
      </w:r>
      <w:r>
        <w:rPr>
          <w:rFonts w:ascii="Times New Roman"/>
          <w:b w:val="false"/>
          <w:i w:val="false"/>
          <w:color w:val="000000"/>
          <w:sz w:val="28"/>
        </w:rPr>
        <w:t>
      726. Жылу желісін есепті параметрлерге сынау кезінде мыналарға:</w:t>
      </w:r>
      <w:r>
        <w:br/>
      </w:r>
      <w:r>
        <w:rPr>
          <w:rFonts w:ascii="Times New Roman"/>
          <w:b w:val="false"/>
          <w:i w:val="false"/>
          <w:color w:val="000000"/>
          <w:sz w:val="28"/>
        </w:rPr>
        <w:t>
</w:t>
      </w:r>
      <w:r>
        <w:rPr>
          <w:rFonts w:ascii="Times New Roman"/>
          <w:b w:val="false"/>
          <w:i w:val="false"/>
          <w:color w:val="000000"/>
          <w:sz w:val="28"/>
        </w:rPr>
        <w:t>
      1) сыналатын учаскелерінде сынақпен байланысты емес жұмыстар жүргізуге;</w:t>
      </w:r>
      <w:r>
        <w:br/>
      </w:r>
      <w:r>
        <w:rPr>
          <w:rFonts w:ascii="Times New Roman"/>
          <w:b w:val="false"/>
          <w:i w:val="false"/>
          <w:color w:val="000000"/>
          <w:sz w:val="28"/>
        </w:rPr>
        <w:t>
</w:t>
      </w:r>
      <w:r>
        <w:rPr>
          <w:rFonts w:ascii="Times New Roman"/>
          <w:b w:val="false"/>
          <w:i w:val="false"/>
          <w:color w:val="000000"/>
          <w:sz w:val="28"/>
        </w:rPr>
        <w:t>
      2) камераларға, каналдар мен туннельдерге түсуге және оларда болуға;</w:t>
      </w:r>
      <w:r>
        <w:br/>
      </w:r>
      <w:r>
        <w:rPr>
          <w:rFonts w:ascii="Times New Roman"/>
          <w:b w:val="false"/>
          <w:i w:val="false"/>
          <w:color w:val="000000"/>
          <w:sz w:val="28"/>
        </w:rPr>
        <w:t>
</w:t>
      </w:r>
      <w:r>
        <w:rPr>
          <w:rFonts w:ascii="Times New Roman"/>
          <w:b w:val="false"/>
          <w:i w:val="false"/>
          <w:color w:val="000000"/>
          <w:sz w:val="28"/>
        </w:rPr>
        <w:t>
      3) құбырлар мен арматураның ернемекті қосылыстарына қарсы орналасуға;</w:t>
      </w:r>
      <w:r>
        <w:br/>
      </w:r>
      <w:r>
        <w:rPr>
          <w:rFonts w:ascii="Times New Roman"/>
          <w:b w:val="false"/>
          <w:i w:val="false"/>
          <w:color w:val="000000"/>
          <w:sz w:val="28"/>
        </w:rPr>
        <w:t>
</w:t>
      </w:r>
      <w:r>
        <w:rPr>
          <w:rFonts w:ascii="Times New Roman"/>
          <w:b w:val="false"/>
          <w:i w:val="false"/>
          <w:color w:val="000000"/>
          <w:sz w:val="28"/>
        </w:rPr>
        <w:t>
      4) анықталған ақауларды жоюға жол берілмейді.</w:t>
      </w:r>
      <w:r>
        <w:br/>
      </w:r>
      <w:r>
        <w:rPr>
          <w:rFonts w:ascii="Times New Roman"/>
          <w:b w:val="false"/>
          <w:i w:val="false"/>
          <w:color w:val="000000"/>
          <w:sz w:val="28"/>
        </w:rPr>
        <w:t>
</w:t>
      </w:r>
      <w:r>
        <w:rPr>
          <w:rFonts w:ascii="Times New Roman"/>
          <w:b w:val="false"/>
          <w:i w:val="false"/>
          <w:color w:val="000000"/>
          <w:sz w:val="28"/>
        </w:rPr>
        <w:t>
      Жылу желісін жылу тасығыштың есепті қысымына сынау кезінде қысымды көтеруге және оны сынақ бағдарламасында көзделген шектен тыс асыруға болмайды.</w:t>
      </w:r>
      <w:r>
        <w:br/>
      </w:r>
      <w:r>
        <w:rPr>
          <w:rFonts w:ascii="Times New Roman"/>
          <w:b w:val="false"/>
          <w:i w:val="false"/>
          <w:color w:val="000000"/>
          <w:sz w:val="28"/>
        </w:rPr>
        <w:t>
</w:t>
      </w:r>
      <w:r>
        <w:rPr>
          <w:rFonts w:ascii="Times New Roman"/>
          <w:b w:val="false"/>
          <w:i w:val="false"/>
          <w:color w:val="000000"/>
          <w:sz w:val="28"/>
        </w:rPr>
        <w:t>
      Жылжымайтын тіректердің, компенсаторлардың, арматуралардың, ернемектер мен басқалардың жағдайын бақылау камераларға түспей, люк арқылы жүргізіледі.</w:t>
      </w:r>
      <w:r>
        <w:br/>
      </w:r>
      <w:r>
        <w:rPr>
          <w:rFonts w:ascii="Times New Roman"/>
          <w:b w:val="false"/>
          <w:i w:val="false"/>
          <w:color w:val="000000"/>
          <w:sz w:val="28"/>
        </w:rPr>
        <w:t>
</w:t>
      </w:r>
      <w:r>
        <w:rPr>
          <w:rFonts w:ascii="Times New Roman"/>
          <w:b w:val="false"/>
          <w:i w:val="false"/>
          <w:color w:val="000000"/>
          <w:sz w:val="28"/>
        </w:rPr>
        <w:t>
      727. Бір уақытта гидравликалық сынақ торға және жылу тасығыштың есепті температураларына сынақ жүргізуге болмайды.</w:t>
      </w:r>
      <w:r>
        <w:br/>
      </w:r>
      <w:r>
        <w:rPr>
          <w:rFonts w:ascii="Times New Roman"/>
          <w:b w:val="false"/>
          <w:i w:val="false"/>
          <w:color w:val="000000"/>
          <w:sz w:val="28"/>
        </w:rPr>
        <w:t>
</w:t>
      </w:r>
      <w:r>
        <w:rPr>
          <w:rFonts w:ascii="Times New Roman"/>
          <w:b w:val="false"/>
          <w:i w:val="false"/>
          <w:color w:val="000000"/>
          <w:sz w:val="28"/>
        </w:rPr>
        <w:t>
      728. Құбырларда жұмыс кезінде құбырлардың және жылу желісінің камерасында қауіпсіздік шарттары қамтамасыз етілуі керек.</w:t>
      </w:r>
      <w:r>
        <w:br/>
      </w:r>
      <w:r>
        <w:rPr>
          <w:rFonts w:ascii="Times New Roman"/>
          <w:b w:val="false"/>
          <w:i w:val="false"/>
          <w:color w:val="000000"/>
          <w:sz w:val="28"/>
        </w:rPr>
        <w:t>
</w:t>
      </w:r>
      <w:r>
        <w:rPr>
          <w:rFonts w:ascii="Times New Roman"/>
          <w:b w:val="false"/>
          <w:i w:val="false"/>
          <w:color w:val="000000"/>
          <w:sz w:val="28"/>
        </w:rPr>
        <w:t>
      729. Құбырларға түсіп, оны бөгде заттардан тексеруді және тазартуды тек құбырлардың диаметрі кемінде 0,8 метр, ұзындығы 150 метрден артық емес түзу желі учаскелерінде жүргізу керек. Бұл ретте тексеруге жататын құбырлар учаскесінің екі шетінде де шығатын жол ашық болуы керек. Тарау бөлігінде басқа құбырлармен қосылу орындары мықтап жабылуы керек. Құбырда жұмыс істеушіде және екі бақылаушыда жеке тыныс алу органдарын қорғау және сақтандыру құралдарын (өздігінен қорғайтын СПИ-20, ПДУ-3 және басқа) пайдалануы тиіс.</w:t>
      </w:r>
      <w:r>
        <w:br/>
      </w:r>
      <w:r>
        <w:rPr>
          <w:rFonts w:ascii="Times New Roman"/>
          <w:b w:val="false"/>
          <w:i w:val="false"/>
          <w:color w:val="000000"/>
          <w:sz w:val="28"/>
        </w:rPr>
        <w:t>
</w:t>
      </w:r>
      <w:r>
        <w:rPr>
          <w:rFonts w:ascii="Times New Roman"/>
          <w:b w:val="false"/>
          <w:i w:val="false"/>
          <w:color w:val="000000"/>
          <w:sz w:val="28"/>
        </w:rPr>
        <w:t>
      Құбырларды қарау және тексеру үшін кемінде үш адам тағайындалады, оның екеуі құбыржолының екі жағында тұрып, жұмыс істеушіні бақылауы тиіс.</w:t>
      </w:r>
      <w:r>
        <w:br/>
      </w:r>
      <w:r>
        <w:rPr>
          <w:rFonts w:ascii="Times New Roman"/>
          <w:b w:val="false"/>
          <w:i w:val="false"/>
          <w:color w:val="000000"/>
          <w:sz w:val="28"/>
        </w:rPr>
        <w:t>
</w:t>
      </w:r>
      <w:r>
        <w:rPr>
          <w:rFonts w:ascii="Times New Roman"/>
          <w:b w:val="false"/>
          <w:i w:val="false"/>
          <w:color w:val="000000"/>
          <w:sz w:val="28"/>
        </w:rPr>
        <w:t>
      Құбырларда брезент костюм, қолғап, етік, тізеқап, көзілдірік және каска киіп жұмыс істеу қажет. Құтқару қанатының ұшы құбырлардың кіреберіс жағындағы бақылаушыда болады. Шығатын жақтағы бақылаушыда құбырдың бар бөлігін жарықтандыратын шам болады.</w:t>
      </w:r>
      <w:r>
        <w:br/>
      </w:r>
      <w:r>
        <w:rPr>
          <w:rFonts w:ascii="Times New Roman"/>
          <w:b w:val="false"/>
          <w:i w:val="false"/>
          <w:color w:val="000000"/>
          <w:sz w:val="28"/>
        </w:rPr>
        <w:t>
</w:t>
      </w:r>
      <w:r>
        <w:rPr>
          <w:rFonts w:ascii="Times New Roman"/>
          <w:b w:val="false"/>
          <w:i w:val="false"/>
          <w:color w:val="000000"/>
          <w:sz w:val="28"/>
        </w:rPr>
        <w:t>
      730. Жылу пункттерінің тұрақты кезекші персоналы жоқ үй-жайлары құлыпқа жабылады, оның кілті нақты белгіленген орында болады және жылу желісі ауданының бастығы бекіткен тізімдегі адамдарға беріледі.</w:t>
      </w:r>
      <w:r>
        <w:br/>
      </w:r>
      <w:r>
        <w:rPr>
          <w:rFonts w:ascii="Times New Roman"/>
          <w:b w:val="false"/>
          <w:i w:val="false"/>
          <w:color w:val="000000"/>
          <w:sz w:val="28"/>
        </w:rPr>
        <w:t>
</w:t>
      </w:r>
      <w:r>
        <w:rPr>
          <w:rFonts w:ascii="Times New Roman"/>
          <w:b w:val="false"/>
          <w:i w:val="false"/>
          <w:color w:val="000000"/>
          <w:sz w:val="28"/>
        </w:rPr>
        <w:t>
      731. Жылу желісінің (электр станциясы) кәсіпорны мен абонент арасында жабдықтарға қызмет көрсету шекарасы айқындалады. Жабдықтарға қызмет көрсету шекарасымен персонал қол қоя отырып танысуы керек.</w:t>
      </w:r>
      <w:r>
        <w:br/>
      </w:r>
      <w:r>
        <w:rPr>
          <w:rFonts w:ascii="Times New Roman"/>
          <w:b w:val="false"/>
          <w:i w:val="false"/>
          <w:color w:val="000000"/>
          <w:sz w:val="28"/>
        </w:rPr>
        <w:t>
</w:t>
      </w:r>
      <w:r>
        <w:rPr>
          <w:rFonts w:ascii="Times New Roman"/>
          <w:b w:val="false"/>
          <w:i w:val="false"/>
          <w:color w:val="000000"/>
          <w:sz w:val="28"/>
        </w:rPr>
        <w:t>
      732. Жылу пунктінде ағымдағы жөндеу жұмыстарын жүргізу кезінде жылу тасығыштың температурасы 75</w:t>
      </w:r>
      <w:r>
        <w:rPr>
          <w:rFonts w:ascii="Times New Roman"/>
          <w:b w:val="false"/>
          <w:i w:val="false"/>
          <w:color w:val="000000"/>
          <w:vertAlign w:val="superscript"/>
        </w:rPr>
        <w:t>о</w:t>
      </w:r>
      <w:r>
        <w:rPr>
          <w:rFonts w:ascii="Times New Roman"/>
          <w:b w:val="false"/>
          <w:i w:val="false"/>
          <w:color w:val="000000"/>
          <w:sz w:val="28"/>
        </w:rPr>
        <w:t>С-тан аспаған жапқыштармен ажырату керек болған жағдайда, жабдықтар жылу пунктіндегі бас тетіктермен өшіріледі.</w:t>
      </w:r>
      <w:r>
        <w:br/>
      </w:r>
      <w:r>
        <w:rPr>
          <w:rFonts w:ascii="Times New Roman"/>
          <w:b w:val="false"/>
          <w:i w:val="false"/>
          <w:color w:val="000000"/>
          <w:sz w:val="28"/>
        </w:rPr>
        <w:t>
</w:t>
      </w:r>
      <w:r>
        <w:rPr>
          <w:rFonts w:ascii="Times New Roman"/>
          <w:b w:val="false"/>
          <w:i w:val="false"/>
          <w:color w:val="000000"/>
          <w:sz w:val="28"/>
        </w:rPr>
        <w:t>
      Жылу тасығыштың температурасы 75</w:t>
      </w:r>
      <w:r>
        <w:rPr>
          <w:rFonts w:ascii="Times New Roman"/>
          <w:b w:val="false"/>
          <w:i w:val="false"/>
          <w:color w:val="000000"/>
          <w:vertAlign w:val="superscript"/>
        </w:rPr>
        <w:t>о</w:t>
      </w:r>
      <w:r>
        <w:rPr>
          <w:rFonts w:ascii="Times New Roman"/>
          <w:b w:val="false"/>
          <w:i w:val="false"/>
          <w:color w:val="000000"/>
          <w:sz w:val="28"/>
        </w:rPr>
        <w:t>С-қа жоғары болса, жылу пунктіндегі жөндеу және ауыстыру жұмыстары жылу пунктінде жүйені ысырмалармен және абонентке (жақын камерада) тарау жолында ысырмалармен асыратқаннан кейін жүргізу қажет.</w:t>
      </w:r>
      <w:r>
        <w:br/>
      </w:r>
      <w:r>
        <w:rPr>
          <w:rFonts w:ascii="Times New Roman"/>
          <w:b w:val="false"/>
          <w:i w:val="false"/>
          <w:color w:val="000000"/>
          <w:sz w:val="28"/>
        </w:rPr>
        <w:t>
</w:t>
      </w:r>
      <w:r>
        <w:rPr>
          <w:rFonts w:ascii="Times New Roman"/>
          <w:b w:val="false"/>
          <w:i w:val="false"/>
          <w:color w:val="000000"/>
          <w:sz w:val="28"/>
        </w:rPr>
        <w:t>
      Жүйені жылу жүйесі (электр станция цехы) ауданының персоналы ажыратады.</w:t>
      </w:r>
      <w:r>
        <w:br/>
      </w:r>
      <w:r>
        <w:rPr>
          <w:rFonts w:ascii="Times New Roman"/>
          <w:b w:val="false"/>
          <w:i w:val="false"/>
          <w:color w:val="000000"/>
          <w:sz w:val="28"/>
        </w:rPr>
        <w:t>
</w:t>
      </w:r>
      <w:r>
        <w:rPr>
          <w:rFonts w:ascii="Times New Roman"/>
          <w:b w:val="false"/>
          <w:i w:val="false"/>
          <w:color w:val="000000"/>
          <w:sz w:val="28"/>
        </w:rPr>
        <w:t>
      733. Элеватор конусын ауыстыру элеватор алдындағы қыстырмалардың екі жақын ернемектерінен бұрандаларды алып тастау арқылы жүргізіледі.</w:t>
      </w:r>
      <w:r>
        <w:br/>
      </w:r>
      <w:r>
        <w:rPr>
          <w:rFonts w:ascii="Times New Roman"/>
          <w:b w:val="false"/>
          <w:i w:val="false"/>
          <w:color w:val="000000"/>
          <w:sz w:val="28"/>
        </w:rPr>
        <w:t>
</w:t>
      </w:r>
      <w:r>
        <w:rPr>
          <w:rFonts w:ascii="Times New Roman"/>
          <w:b w:val="false"/>
          <w:i w:val="false"/>
          <w:color w:val="000000"/>
          <w:sz w:val="28"/>
        </w:rPr>
        <w:t>
      Элеватор конусын ауыстыру элеватор алдындағы құбыр бөліктерін тарту арқылы суыруға болмайды.</w:t>
      </w:r>
      <w:r>
        <w:br/>
      </w:r>
      <w:r>
        <w:rPr>
          <w:rFonts w:ascii="Times New Roman"/>
          <w:b w:val="false"/>
          <w:i w:val="false"/>
          <w:color w:val="000000"/>
          <w:sz w:val="28"/>
        </w:rPr>
        <w:t>
</w:t>
      </w:r>
      <w:r>
        <w:rPr>
          <w:rFonts w:ascii="Times New Roman"/>
          <w:b w:val="false"/>
          <w:i w:val="false"/>
          <w:color w:val="000000"/>
          <w:sz w:val="28"/>
        </w:rPr>
        <w:t>
      734. Бумен қоректендірілетін жылу пункті мен жүйені қосқан кезде алдын ала тиісті іске қосу дренаждарын ашып, гидравликалық соққыны болдырмайтын жылдамдықпен құбырлар мен құралдарды қыздырады.</w:t>
      </w:r>
      <w:r>
        <w:br/>
      </w:r>
      <w:r>
        <w:rPr>
          <w:rFonts w:ascii="Times New Roman"/>
          <w:b w:val="false"/>
          <w:i w:val="false"/>
          <w:color w:val="000000"/>
          <w:sz w:val="28"/>
        </w:rPr>
        <w:t>
</w:t>
      </w:r>
      <w:r>
        <w:rPr>
          <w:rFonts w:ascii="Times New Roman"/>
          <w:b w:val="false"/>
          <w:i w:val="false"/>
          <w:color w:val="000000"/>
          <w:sz w:val="28"/>
        </w:rPr>
        <w:t>
      735. Жерасты төсемелерінің тік қазу жұмыстары осы Қағидалар талаптарына сәйкес жүргізіледі.</w:t>
      </w:r>
      <w:r>
        <w:br/>
      </w:r>
      <w:r>
        <w:rPr>
          <w:rFonts w:ascii="Times New Roman"/>
          <w:b w:val="false"/>
          <w:i w:val="false"/>
          <w:color w:val="000000"/>
          <w:sz w:val="28"/>
        </w:rPr>
        <w:t>
</w:t>
      </w:r>
      <w:r>
        <w:rPr>
          <w:rFonts w:ascii="Times New Roman"/>
          <w:b w:val="false"/>
          <w:i w:val="false"/>
          <w:color w:val="000000"/>
          <w:sz w:val="28"/>
        </w:rPr>
        <w:t>
      736. Кәсіпорындарда тік қазу жұмыстары, авариялық зақымдар, трассаның суға батуы және құбырлардың қайта салынған бөліктерінің орны және нәтижелері жүйелі түрде белгіленетін арнайы схема болуы керек. Бұл схемаға көршілес жерасты коммуникация (газқұбырлары, кабельдер, кәріз), электрлендірілген көлік және тарту қосалқы станцияларының рельс жолдары салынуы керек.</w:t>
      </w:r>
      <w:r>
        <w:br/>
      </w:r>
      <w:r>
        <w:rPr>
          <w:rFonts w:ascii="Times New Roman"/>
          <w:b w:val="false"/>
          <w:i w:val="false"/>
          <w:color w:val="000000"/>
          <w:sz w:val="28"/>
        </w:rPr>
        <w:t>
</w:t>
      </w:r>
      <w:r>
        <w:rPr>
          <w:rFonts w:ascii="Times New Roman"/>
          <w:b w:val="false"/>
          <w:i w:val="false"/>
          <w:color w:val="000000"/>
          <w:sz w:val="28"/>
        </w:rPr>
        <w:t>
      737. Құбырлар топырақтың суланып, ыстық су ағып бүлінген кезінде қауіпті аймақ қоршалып, қажет жағдайда бақылаушылар қойылуы керек. Қоршауларда плакаттар мен қауіпсіздік белгілері, ал түнгі уақытта дабылды жарықтандыру қойылады.</w:t>
      </w:r>
      <w:r>
        <w:br/>
      </w:r>
      <w:r>
        <w:rPr>
          <w:rFonts w:ascii="Times New Roman"/>
          <w:b w:val="false"/>
          <w:i w:val="false"/>
          <w:color w:val="000000"/>
          <w:sz w:val="28"/>
        </w:rPr>
        <w:t>
</w:t>
      </w:r>
      <w:r>
        <w:rPr>
          <w:rFonts w:ascii="Times New Roman"/>
          <w:b w:val="false"/>
          <w:i w:val="false"/>
          <w:color w:val="000000"/>
          <w:sz w:val="28"/>
        </w:rPr>
        <w:t>
      738. Құбырлардың жекелеген учаскелерін бөлшектеу кезінде құбырлардың қалған бөлігі бекітілген жағдайда қалуын қадағалау керек. Құбырлардың консольды ілінген ұштары уақытша тіреулерге тірелуі керек.</w:t>
      </w:r>
      <w:r>
        <w:br/>
      </w:r>
      <w:r>
        <w:rPr>
          <w:rFonts w:ascii="Times New Roman"/>
          <w:b w:val="false"/>
          <w:i w:val="false"/>
          <w:color w:val="000000"/>
          <w:sz w:val="28"/>
        </w:rPr>
        <w:t>
</w:t>
      </w:r>
      <w:r>
        <w:rPr>
          <w:rFonts w:ascii="Times New Roman"/>
          <w:b w:val="false"/>
          <w:i w:val="false"/>
          <w:color w:val="000000"/>
          <w:sz w:val="28"/>
        </w:rPr>
        <w:t>
      Құбырлардың кеңістік тораптарын салу кезінде олардың тарауларын бекітусіз қалдыруға болмайды.</w:t>
      </w:r>
      <w:r>
        <w:br/>
      </w:r>
      <w:r>
        <w:rPr>
          <w:rFonts w:ascii="Times New Roman"/>
          <w:b w:val="false"/>
          <w:i w:val="false"/>
          <w:color w:val="000000"/>
          <w:sz w:val="28"/>
        </w:rPr>
        <w:t>
</w:t>
      </w:r>
      <w:r>
        <w:rPr>
          <w:rFonts w:ascii="Times New Roman"/>
          <w:b w:val="false"/>
          <w:i w:val="false"/>
          <w:color w:val="000000"/>
          <w:sz w:val="28"/>
        </w:rPr>
        <w:t>
      739. Құбырлар монтаждалғанға дейін құбырлар салынатын траншеялардың еңістерінің мықтылығын және бекітілу беріктігін, сондай-ақ қабырғалар бекітулерінің беріктігі және қауіпсіздік талаптары бойынша бойымен машиналар жүретін еңістер мен траншеялардың еңістігі тексеріледі.</w:t>
      </w:r>
      <w:r>
        <w:br/>
      </w:r>
      <w:r>
        <w:rPr>
          <w:rFonts w:ascii="Times New Roman"/>
          <w:b w:val="false"/>
          <w:i w:val="false"/>
          <w:color w:val="000000"/>
          <w:sz w:val="28"/>
        </w:rPr>
        <w:t>
</w:t>
      </w:r>
      <w:r>
        <w:rPr>
          <w:rFonts w:ascii="Times New Roman"/>
          <w:b w:val="false"/>
          <w:i w:val="false"/>
          <w:color w:val="000000"/>
          <w:sz w:val="28"/>
        </w:rPr>
        <w:t>
      740. Құдықтарға және траншеяларға құбырлар мен арматураларды түсірмес бұрын жұмысшылар ол жерден шығарылуы қажет.</w:t>
      </w:r>
    </w:p>
    <w:bookmarkEnd w:id="91"/>
    <w:bookmarkStart w:name="z1297" w:id="92"/>
    <w:p>
      <w:pPr>
        <w:spacing w:after="0"/>
        <w:ind w:left="0"/>
        <w:jc w:val="left"/>
      </w:pPr>
      <w:r>
        <w:rPr>
          <w:rFonts w:ascii="Times New Roman"/>
          <w:b/>
          <w:i w:val="false"/>
          <w:color w:val="000000"/>
        </w:rPr>
        <w:t xml:space="preserve"> 
Жылу автоматикасына, жылу-техникалық өлшемдер мен</w:t>
      </w:r>
      <w:r>
        <w:br/>
      </w:r>
      <w:r>
        <w:rPr>
          <w:rFonts w:ascii="Times New Roman"/>
          <w:b/>
          <w:i w:val="false"/>
          <w:color w:val="000000"/>
        </w:rPr>
        <w:t>
қорғаныс қондырғыларына қызмет көрсету</w:t>
      </w:r>
    </w:p>
    <w:bookmarkEnd w:id="92"/>
    <w:bookmarkStart w:name="z1299" w:id="93"/>
    <w:p>
      <w:pPr>
        <w:spacing w:after="0"/>
        <w:ind w:left="0"/>
        <w:jc w:val="both"/>
      </w:pPr>
      <w:r>
        <w:rPr>
          <w:rFonts w:ascii="Times New Roman"/>
          <w:b w:val="false"/>
          <w:i w:val="false"/>
          <w:color w:val="000000"/>
          <w:sz w:val="28"/>
        </w:rPr>
        <w:t>
      741. Автоматика датчиктерінің бастапқы (бекітпе) вентильдерін қосу және өшіру, өлшеу құралдарын бақылау (ӨҚБ) және қорғау жылу-механикалық жабдықтарға қызмет көрсететін персоналға қажет. Автоматика датчиктерінің алдында орнатылған екінші вентильдерге қызмет көрсету өлшеу құралдарын бақылау және қорғау, жылу автоматикасы және өлшемдері құрылымын қарау, жылу қалқандарын ішкі тексеруді жылу-механикалық жабдықтарына қызмет көрсететін персоналды хабардар ете отырып, жылу автоматикасы және өлшеу (бұдан әрі – ЖАӨ) цехының персоналына керек.</w:t>
      </w:r>
      <w:r>
        <w:br/>
      </w:r>
      <w:r>
        <w:rPr>
          <w:rFonts w:ascii="Times New Roman"/>
          <w:b w:val="false"/>
          <w:i w:val="false"/>
          <w:color w:val="000000"/>
          <w:sz w:val="28"/>
        </w:rPr>
        <w:t>
</w:t>
      </w:r>
      <w:r>
        <w:rPr>
          <w:rFonts w:ascii="Times New Roman"/>
          <w:b w:val="false"/>
          <w:i w:val="false"/>
          <w:color w:val="000000"/>
          <w:sz w:val="28"/>
        </w:rPr>
        <w:t>
      742. Ыдыстарда, құбырларда және арматурада орнатылған бақылау қондырғысы және автореттегіштерді қарау, іске қосу, жөндеу осы Қағидалар талаптарын сақтай отырып жүргізіледі.</w:t>
      </w:r>
      <w:r>
        <w:br/>
      </w:r>
      <w:r>
        <w:rPr>
          <w:rFonts w:ascii="Times New Roman"/>
          <w:b w:val="false"/>
          <w:i w:val="false"/>
          <w:color w:val="000000"/>
          <w:sz w:val="28"/>
        </w:rPr>
        <w:t>
</w:t>
      </w:r>
      <w:r>
        <w:rPr>
          <w:rFonts w:ascii="Times New Roman"/>
          <w:b w:val="false"/>
          <w:i w:val="false"/>
          <w:color w:val="000000"/>
          <w:sz w:val="28"/>
        </w:rPr>
        <w:t>
      743. Датчиктерді құбырлардан (ыдыстардан) ажырату тұтқа қолданусыз импульсті желілердегі бастапқы вентильдерді жабу арқылы жүргізілу керек. Егер датчиктің импульсті желілері әртүрлі іріктеу қондырғыларына қосылған болса, осы қондырғылардың барлығында бастапқы вентильдер жабылуы тиіс.</w:t>
      </w:r>
      <w:r>
        <w:br/>
      </w:r>
      <w:r>
        <w:rPr>
          <w:rFonts w:ascii="Times New Roman"/>
          <w:b w:val="false"/>
          <w:i w:val="false"/>
          <w:color w:val="000000"/>
          <w:sz w:val="28"/>
        </w:rPr>
        <w:t>
</w:t>
      </w:r>
      <w:r>
        <w:rPr>
          <w:rFonts w:ascii="Times New Roman"/>
          <w:b w:val="false"/>
          <w:i w:val="false"/>
          <w:color w:val="000000"/>
          <w:sz w:val="28"/>
        </w:rPr>
        <w:t>
      Датчиктерді қысымы 6 МПа жоғары құбырлардан (ыдыстардан) ажырату бірінен кейін бірі орнатылған вентильдерді жабу арқылы жүргізіледі, олардың біреуі тікелей құбырларда (ыдыстарда), ал екіншісі датчик алдындағы импульсті желіде орналасқан.</w:t>
      </w:r>
      <w:r>
        <w:br/>
      </w:r>
      <w:r>
        <w:rPr>
          <w:rFonts w:ascii="Times New Roman"/>
          <w:b w:val="false"/>
          <w:i w:val="false"/>
          <w:color w:val="000000"/>
          <w:sz w:val="28"/>
        </w:rPr>
        <w:t>
</w:t>
      </w:r>
      <w:r>
        <w:rPr>
          <w:rFonts w:ascii="Times New Roman"/>
          <w:b w:val="false"/>
          <w:i w:val="false"/>
          <w:color w:val="000000"/>
          <w:sz w:val="28"/>
        </w:rPr>
        <w:t>
      Қысымы 6 МПа жоғары импульсті желілерді құбырлар (ыдыстар) ажыратылған кезде жөнделуі тиіс. Құбырларды (ыдыстарды) ажыратпай </w:t>
      </w:r>
      <w:r>
        <w:rPr>
          <w:rFonts w:ascii="Times New Roman"/>
          <w:b w:val="false"/>
          <w:i w:val="false"/>
          <w:color w:val="000000"/>
          <w:sz w:val="28"/>
        </w:rPr>
        <w:t>744</w:t>
      </w:r>
      <w:r>
        <w:rPr>
          <w:rFonts w:ascii="Times New Roman"/>
          <w:b w:val="false"/>
          <w:i w:val="false"/>
          <w:color w:val="000000"/>
          <w:sz w:val="28"/>
        </w:rPr>
        <w:t xml:space="preserve"> және </w:t>
      </w:r>
      <w:r>
        <w:rPr>
          <w:rFonts w:ascii="Times New Roman"/>
          <w:b w:val="false"/>
          <w:i w:val="false"/>
          <w:color w:val="000000"/>
          <w:sz w:val="28"/>
        </w:rPr>
        <w:t>745-тармақтар</w:t>
      </w:r>
      <w:r>
        <w:rPr>
          <w:rFonts w:ascii="Times New Roman"/>
          <w:b w:val="false"/>
          <w:i w:val="false"/>
          <w:color w:val="000000"/>
          <w:sz w:val="28"/>
        </w:rPr>
        <w:t xml:space="preserve"> талаптарын сақтай отырып, жөндеу мүмкіндігін кәсіпорынның техникалық жетекшісі анықтайды.</w:t>
      </w:r>
      <w:r>
        <w:br/>
      </w:r>
      <w:r>
        <w:rPr>
          <w:rFonts w:ascii="Times New Roman"/>
          <w:b w:val="false"/>
          <w:i w:val="false"/>
          <w:color w:val="000000"/>
          <w:sz w:val="28"/>
        </w:rPr>
        <w:t>
</w:t>
      </w:r>
      <w:r>
        <w:rPr>
          <w:rFonts w:ascii="Times New Roman"/>
          <w:b w:val="false"/>
          <w:i w:val="false"/>
          <w:color w:val="000000"/>
          <w:sz w:val="28"/>
        </w:rPr>
        <w:t>
      744. Егер жөнделуі тиіс импульсті желілер қосылған құбырлар (ыдыстардың) қысымы жоғары болса, онда импульсті желілердің бекітпе вентильдері жабылып, оларға «Ашуға болмайды – адамдар жұмыс істеп жатыр» деген плакаттар немесе қауіпсіздік белгілері ілінуі тиіс.</w:t>
      </w:r>
      <w:r>
        <w:br/>
      </w:r>
      <w:r>
        <w:rPr>
          <w:rFonts w:ascii="Times New Roman"/>
          <w:b w:val="false"/>
          <w:i w:val="false"/>
          <w:color w:val="000000"/>
          <w:sz w:val="28"/>
        </w:rPr>
        <w:t>
</w:t>
      </w:r>
      <w:r>
        <w:rPr>
          <w:rFonts w:ascii="Times New Roman"/>
          <w:b w:val="false"/>
          <w:i w:val="false"/>
          <w:color w:val="000000"/>
          <w:sz w:val="28"/>
        </w:rPr>
        <w:t>
      745. Ажыратылған импульсті желілерде қысым жоқ екендігі оны атмосферамен қосу арқылы тексеріледі. Импульсті желілерде үрлегіш қондырғы болмаса қысымның жоқтығын желіні датчиктен ажырату арқылы тексеріледі: желіні датчикке қосатын сомынды сомыннан су шыққанша ақырын сомын кілтімен бұрау қажет. 30-40 секунд (с) күтіп, сомынды тағы жарты айналымға бұрап, қысымды түсіреді. Қысым төмендеген сайын сомынды бұрай отырып, қысым толық түскенде үш-төрт айналымға бұралған күйде қалуы тиіс. Егер сомынды бұраған сайын желідегі қысым түспесе сомынды қайта тартып, импульстік желіні толық ажырату шараларын қабылдау қажет. Бұл операцияларды қолғап киіп жасау керек.</w:t>
      </w:r>
      <w:r>
        <w:br/>
      </w:r>
      <w:r>
        <w:rPr>
          <w:rFonts w:ascii="Times New Roman"/>
          <w:b w:val="false"/>
          <w:i w:val="false"/>
          <w:color w:val="000000"/>
          <w:sz w:val="28"/>
        </w:rPr>
        <w:t>
</w:t>
      </w:r>
      <w:r>
        <w:rPr>
          <w:rFonts w:ascii="Times New Roman"/>
          <w:b w:val="false"/>
          <w:i w:val="false"/>
          <w:color w:val="000000"/>
          <w:sz w:val="28"/>
        </w:rPr>
        <w:t>
      746. Құбырлар мен ыдыстарда импульстік желілерді кесіндісі, өлшеу диафраграммаларының ернемектерін бөлшектеу, термобу гильзаларын орнату негізгі цехтардың жабдықтар бекітілген персоналдары ЖАО цех өкілінің қатысуымен жүзеге асырылуы тиіс. Аталған жұмыстар құбырларда және ыдыстарда қысым түсірілгеннен кейін және ашық дренажда орындалуы керек.</w:t>
      </w:r>
      <w:r>
        <w:br/>
      </w:r>
      <w:r>
        <w:rPr>
          <w:rFonts w:ascii="Times New Roman"/>
          <w:b w:val="false"/>
          <w:i w:val="false"/>
          <w:color w:val="000000"/>
          <w:sz w:val="28"/>
        </w:rPr>
        <w:t>
</w:t>
      </w:r>
      <w:r>
        <w:rPr>
          <w:rFonts w:ascii="Times New Roman"/>
          <w:b w:val="false"/>
          <w:i w:val="false"/>
          <w:color w:val="000000"/>
          <w:sz w:val="28"/>
        </w:rPr>
        <w:t>
      747. Қол жетпейтін жерде орналасқан және ауа температурасы 32</w:t>
      </w:r>
      <w:r>
        <w:rPr>
          <w:rFonts w:ascii="Times New Roman"/>
          <w:b w:val="false"/>
          <w:i w:val="false"/>
          <w:color w:val="000000"/>
          <w:vertAlign w:val="superscript"/>
        </w:rPr>
        <w:t>о</w:t>
      </w:r>
      <w:r>
        <w:rPr>
          <w:rFonts w:ascii="Times New Roman"/>
          <w:b w:val="false"/>
          <w:i w:val="false"/>
          <w:color w:val="000000"/>
          <w:sz w:val="28"/>
        </w:rPr>
        <w:t>С-тан артық жерде термобуды ауыстыру және жөндеу (қарсылық термометрі) кемінде екі адаммен жүзеге асырылуы керек. Жұмыс орындарының желдеткіштері жылжымалы ауа-желдеткіш қондырғылармен жасалуы керек.</w:t>
      </w:r>
      <w:r>
        <w:br/>
      </w:r>
      <w:r>
        <w:rPr>
          <w:rFonts w:ascii="Times New Roman"/>
          <w:b w:val="false"/>
          <w:i w:val="false"/>
          <w:color w:val="000000"/>
          <w:sz w:val="28"/>
        </w:rPr>
        <w:t>
</w:t>
      </w:r>
      <w:r>
        <w:rPr>
          <w:rFonts w:ascii="Times New Roman"/>
          <w:b w:val="false"/>
          <w:i w:val="false"/>
          <w:color w:val="000000"/>
          <w:sz w:val="28"/>
        </w:rPr>
        <w:t>
      748. Су мен будың импульсті желілерін үрлеу арнайы үрлеу қондырғылары немесе «бітелген» үрлеу желілері болмаған жағдайда технологиялық цехтың кезекші персоналының келісімімен кемінде екі адам нұсқаулыққа сәйкес жүргізеді, онда операцияның технологиялық бірізділігі және қауіпсіздік шаралары көрсетілуі тиіс.</w:t>
      </w:r>
      <w:r>
        <w:br/>
      </w:r>
      <w:r>
        <w:rPr>
          <w:rFonts w:ascii="Times New Roman"/>
          <w:b w:val="false"/>
          <w:i w:val="false"/>
          <w:color w:val="000000"/>
          <w:sz w:val="28"/>
        </w:rPr>
        <w:t>
</w:t>
      </w:r>
      <w:r>
        <w:rPr>
          <w:rFonts w:ascii="Times New Roman"/>
          <w:b w:val="false"/>
          <w:i w:val="false"/>
          <w:color w:val="000000"/>
          <w:sz w:val="28"/>
        </w:rPr>
        <w:t>
      749. Авариялық жағдай туындағанда жылу-механикалық құралдағы үрлеу тоқтатылып, үрлеу қондырғысының арматурасы жабылады.</w:t>
      </w:r>
      <w:r>
        <w:br/>
      </w:r>
      <w:r>
        <w:rPr>
          <w:rFonts w:ascii="Times New Roman"/>
          <w:b w:val="false"/>
          <w:i w:val="false"/>
          <w:color w:val="000000"/>
          <w:sz w:val="28"/>
        </w:rPr>
        <w:t>
</w:t>
      </w:r>
      <w:r>
        <w:rPr>
          <w:rFonts w:ascii="Times New Roman"/>
          <w:b w:val="false"/>
          <w:i w:val="false"/>
          <w:color w:val="000000"/>
          <w:sz w:val="28"/>
        </w:rPr>
        <w:t>
      750. Майлы импульсті желілерде жұмыс кезінде олардың майы толық ағызылуы керек. Майдың ағызылуы бастапқы вентильде және құралда төменгі нүкте арқылы ажырату жүзеге асырылады. Егер бастапқы вентильдегі желі дәнекерленіп қосылған болса және одан майды ағызу мүмкін болмаса манометр жақтан желіге хлорвинил түтікше енгізіліп, одан май сорылып алынады. Түтікше ұзындығы импульсті түтікшенің майдан босатылуы керек бөлігі есебімен дәнекерлеу орнынан кемінде 1,5 м қашықтықта алынуы керек.</w:t>
      </w:r>
      <w:r>
        <w:br/>
      </w:r>
      <w:r>
        <w:rPr>
          <w:rFonts w:ascii="Times New Roman"/>
          <w:b w:val="false"/>
          <w:i w:val="false"/>
          <w:color w:val="000000"/>
          <w:sz w:val="28"/>
        </w:rPr>
        <w:t>
</w:t>
      </w:r>
      <w:r>
        <w:rPr>
          <w:rFonts w:ascii="Times New Roman"/>
          <w:b w:val="false"/>
          <w:i w:val="false"/>
          <w:color w:val="000000"/>
          <w:sz w:val="28"/>
        </w:rPr>
        <w:t>
      Түтікшеден май еденге төгілмес үшін қандай да бір ыдысқа құйылады.</w:t>
      </w:r>
      <w:r>
        <w:br/>
      </w:r>
      <w:r>
        <w:rPr>
          <w:rFonts w:ascii="Times New Roman"/>
          <w:b w:val="false"/>
          <w:i w:val="false"/>
          <w:color w:val="000000"/>
          <w:sz w:val="28"/>
        </w:rPr>
        <w:t>
</w:t>
      </w:r>
      <w:r>
        <w:rPr>
          <w:rFonts w:ascii="Times New Roman"/>
          <w:b w:val="false"/>
          <w:i w:val="false"/>
          <w:color w:val="000000"/>
          <w:sz w:val="28"/>
        </w:rPr>
        <w:t>
      751. Манометрлер мен датчиктерді тек бастапқы вентильдер жабылғаннан кейін ауыстыру керек. Манометрдегі, датчиктердегі ілгіш сомындарды осы Қағидалардың </w:t>
      </w:r>
      <w:r>
        <w:rPr>
          <w:rFonts w:ascii="Times New Roman"/>
          <w:b w:val="false"/>
          <w:i w:val="false"/>
          <w:color w:val="000000"/>
          <w:sz w:val="28"/>
        </w:rPr>
        <w:t>745-тармағының</w:t>
      </w:r>
      <w:r>
        <w:rPr>
          <w:rFonts w:ascii="Times New Roman"/>
          <w:b w:val="false"/>
          <w:i w:val="false"/>
          <w:color w:val="000000"/>
          <w:sz w:val="28"/>
        </w:rPr>
        <w:t xml:space="preserve"> талаптарын сақтай отырып, бұрау керек.</w:t>
      </w:r>
      <w:r>
        <w:br/>
      </w:r>
      <w:r>
        <w:rPr>
          <w:rFonts w:ascii="Times New Roman"/>
          <w:b w:val="false"/>
          <w:i w:val="false"/>
          <w:color w:val="000000"/>
          <w:sz w:val="28"/>
        </w:rPr>
        <w:t>
</w:t>
      </w:r>
      <w:r>
        <w:rPr>
          <w:rFonts w:ascii="Times New Roman"/>
          <w:b w:val="false"/>
          <w:i w:val="false"/>
          <w:color w:val="000000"/>
          <w:sz w:val="28"/>
        </w:rPr>
        <w:t>
      752. Қазандықтар, газарнасы, ауа арнасы, қазандық барабандары ішіндегі бақылау және автореттеу қондырғыларын қарауды, іске қосуды, жөндеуді осы Қағидалардың </w:t>
      </w:r>
      <w:r>
        <w:rPr>
          <w:rFonts w:ascii="Times New Roman"/>
          <w:b w:val="false"/>
          <w:i w:val="false"/>
          <w:color w:val="000000"/>
          <w:sz w:val="28"/>
        </w:rPr>
        <w:t>451</w:t>
      </w:r>
      <w:r>
        <w:rPr>
          <w:rFonts w:ascii="Times New Roman"/>
          <w:b w:val="false"/>
          <w:i w:val="false"/>
          <w:color w:val="000000"/>
          <w:sz w:val="28"/>
        </w:rPr>
        <w:t>-</w:t>
      </w:r>
      <w:r>
        <w:rPr>
          <w:rFonts w:ascii="Times New Roman"/>
          <w:b w:val="false"/>
          <w:i w:val="false"/>
          <w:color w:val="000000"/>
          <w:sz w:val="28"/>
        </w:rPr>
        <w:t>484-тармақтарының</w:t>
      </w:r>
      <w:r>
        <w:rPr>
          <w:rFonts w:ascii="Times New Roman"/>
          <w:b w:val="false"/>
          <w:i w:val="false"/>
          <w:color w:val="000000"/>
          <w:sz w:val="28"/>
        </w:rPr>
        <w:t xml:space="preserve"> талаптарын сақтай отырып, жүзеге асыру керек.</w:t>
      </w:r>
      <w:r>
        <w:br/>
      </w:r>
      <w:r>
        <w:rPr>
          <w:rFonts w:ascii="Times New Roman"/>
          <w:b w:val="false"/>
          <w:i w:val="false"/>
          <w:color w:val="000000"/>
          <w:sz w:val="28"/>
        </w:rPr>
        <w:t>
</w:t>
      </w:r>
      <w:r>
        <w:rPr>
          <w:rFonts w:ascii="Times New Roman"/>
          <w:b w:val="false"/>
          <w:i w:val="false"/>
          <w:color w:val="000000"/>
          <w:sz w:val="28"/>
        </w:rPr>
        <w:t>
      753. Тексеру және жөндеу кезінде түтін газдарымен әкетілген отынның жану ошақтарының болуын тексеру керек (әсіресе «өлі аймақтарда»). Мұндай ошақтарды бірден жою керек, себебі олардың болуы жұмысшылардың көміртегімен улануына және күюіне әкелуі мүмкін.</w:t>
      </w:r>
      <w:r>
        <w:br/>
      </w:r>
      <w:r>
        <w:rPr>
          <w:rFonts w:ascii="Times New Roman"/>
          <w:b w:val="false"/>
          <w:i w:val="false"/>
          <w:color w:val="000000"/>
          <w:sz w:val="28"/>
        </w:rPr>
        <w:t>
</w:t>
      </w:r>
      <w:r>
        <w:rPr>
          <w:rFonts w:ascii="Times New Roman"/>
          <w:b w:val="false"/>
          <w:i w:val="false"/>
          <w:color w:val="000000"/>
          <w:sz w:val="28"/>
        </w:rPr>
        <w:t>
      754. Өлшегіштер және дабыл датчиктерінің біліктері мен электродтарының құрылымы осы қондырғыларға қызмет көрсету кезінде бункердегі қандай да бір жұмысты орындауды болдырмауы керек.</w:t>
      </w:r>
      <w:r>
        <w:br/>
      </w:r>
      <w:r>
        <w:rPr>
          <w:rFonts w:ascii="Times New Roman"/>
          <w:b w:val="false"/>
          <w:i w:val="false"/>
          <w:color w:val="000000"/>
          <w:sz w:val="28"/>
        </w:rPr>
        <w:t>
</w:t>
      </w:r>
      <w:r>
        <w:rPr>
          <w:rFonts w:ascii="Times New Roman"/>
          <w:b w:val="false"/>
          <w:i w:val="false"/>
          <w:color w:val="000000"/>
          <w:sz w:val="28"/>
        </w:rPr>
        <w:t>
      755. Отын беретін конвейерлерде орнатылған қондырғыларды жөндеу, ақауларын жою, майлау конвейер тоқтатылып, оның электр қозғалтқышынан кернеу алынғаннан кейін орындалады, бұл ретте өшіретін қондырғыда «Ашуға болмайды – адамдар жұмыс істеп жатыр» деген плакаттар немесе қауіпсіздік белгілері ілінуі тиіс.</w:t>
      </w:r>
      <w:r>
        <w:br/>
      </w:r>
      <w:r>
        <w:rPr>
          <w:rFonts w:ascii="Times New Roman"/>
          <w:b w:val="false"/>
          <w:i w:val="false"/>
          <w:color w:val="000000"/>
          <w:sz w:val="28"/>
        </w:rPr>
        <w:t>
</w:t>
      </w:r>
      <w:r>
        <w:rPr>
          <w:rFonts w:ascii="Times New Roman"/>
          <w:b w:val="false"/>
          <w:i w:val="false"/>
          <w:color w:val="000000"/>
          <w:sz w:val="28"/>
        </w:rPr>
        <w:t>
      Лентадағы отынның болуын бақылайтын датчиктерді, лентаның ауытқу дабылдарын, тежегішті реттеу датчиктерін жөндеу, реттеу конвейер жұмыс істеп тұрған кезде осы Қағидалардың </w:t>
      </w:r>
      <w:r>
        <w:rPr>
          <w:rFonts w:ascii="Times New Roman"/>
          <w:b w:val="false"/>
          <w:i w:val="false"/>
          <w:color w:val="000000"/>
          <w:sz w:val="28"/>
        </w:rPr>
        <w:t>335</w:t>
      </w:r>
      <w:r>
        <w:rPr>
          <w:rFonts w:ascii="Times New Roman"/>
          <w:b w:val="false"/>
          <w:i w:val="false"/>
          <w:color w:val="000000"/>
          <w:sz w:val="28"/>
        </w:rPr>
        <w:t>-</w:t>
      </w:r>
      <w:r>
        <w:rPr>
          <w:rFonts w:ascii="Times New Roman"/>
          <w:b w:val="false"/>
          <w:i w:val="false"/>
          <w:color w:val="000000"/>
          <w:sz w:val="28"/>
        </w:rPr>
        <w:t>359-тармақтарында</w:t>
      </w:r>
      <w:r>
        <w:rPr>
          <w:rFonts w:ascii="Times New Roman"/>
          <w:b w:val="false"/>
          <w:i w:val="false"/>
          <w:color w:val="000000"/>
          <w:sz w:val="28"/>
        </w:rPr>
        <w:t xml:space="preserve"> көрсетілген қауіпсіздік шараларын сақтай отырып, жүргізілуі керек.</w:t>
      </w:r>
      <w:r>
        <w:br/>
      </w:r>
      <w:r>
        <w:rPr>
          <w:rFonts w:ascii="Times New Roman"/>
          <w:b w:val="false"/>
          <w:i w:val="false"/>
          <w:color w:val="000000"/>
          <w:sz w:val="28"/>
        </w:rPr>
        <w:t>
</w:t>
      </w:r>
      <w:r>
        <w:rPr>
          <w:rFonts w:ascii="Times New Roman"/>
          <w:b w:val="false"/>
          <w:i w:val="false"/>
          <w:color w:val="000000"/>
          <w:sz w:val="28"/>
        </w:rPr>
        <w:t>
      Жөндеуді немесе реттеуді жүргізетін персонал конвейердің авариялық тоқтау қондырғысының құрылысын және оны қолдануды білуі керек.</w:t>
      </w:r>
      <w:r>
        <w:br/>
      </w:r>
      <w:r>
        <w:rPr>
          <w:rFonts w:ascii="Times New Roman"/>
          <w:b w:val="false"/>
          <w:i w:val="false"/>
          <w:color w:val="000000"/>
          <w:sz w:val="28"/>
        </w:rPr>
        <w:t>
</w:t>
      </w:r>
      <w:r>
        <w:rPr>
          <w:rFonts w:ascii="Times New Roman"/>
          <w:b w:val="false"/>
          <w:i w:val="false"/>
          <w:color w:val="000000"/>
          <w:sz w:val="28"/>
        </w:rPr>
        <w:t>
      756. Мазут шаруашылығының құралында жылу автоматикасы мен өлшемдерінің қондырғысына қызмет көрсету кезінде осы Қағидалардың </w:t>
      </w:r>
      <w:r>
        <w:rPr>
          <w:rFonts w:ascii="Times New Roman"/>
          <w:b w:val="false"/>
          <w:i w:val="false"/>
          <w:color w:val="000000"/>
          <w:sz w:val="28"/>
        </w:rPr>
        <w:t>376</w:t>
      </w:r>
      <w:r>
        <w:rPr>
          <w:rFonts w:ascii="Times New Roman"/>
          <w:b w:val="false"/>
          <w:i w:val="false"/>
          <w:color w:val="000000"/>
          <w:sz w:val="28"/>
        </w:rPr>
        <w:t>-</w:t>
      </w:r>
      <w:r>
        <w:rPr>
          <w:rFonts w:ascii="Times New Roman"/>
          <w:b w:val="false"/>
          <w:i w:val="false"/>
          <w:color w:val="000000"/>
          <w:sz w:val="28"/>
        </w:rPr>
        <w:t>388-тармақтарының</w:t>
      </w:r>
      <w:r>
        <w:rPr>
          <w:rFonts w:ascii="Times New Roman"/>
          <w:b w:val="false"/>
          <w:i w:val="false"/>
          <w:color w:val="000000"/>
          <w:sz w:val="28"/>
        </w:rPr>
        <w:t xml:space="preserve"> талаптарын сақтау керек.</w:t>
      </w:r>
      <w:r>
        <w:br/>
      </w:r>
      <w:r>
        <w:rPr>
          <w:rFonts w:ascii="Times New Roman"/>
          <w:b w:val="false"/>
          <w:i w:val="false"/>
          <w:color w:val="000000"/>
          <w:sz w:val="28"/>
        </w:rPr>
        <w:t>
</w:t>
      </w:r>
      <w:r>
        <w:rPr>
          <w:rFonts w:ascii="Times New Roman"/>
          <w:b w:val="false"/>
          <w:i w:val="false"/>
          <w:color w:val="000000"/>
          <w:sz w:val="28"/>
        </w:rPr>
        <w:t>
      757. Газ шаруашылығын бақылау және автоматика қондырғысына қызмет көрсету кезінде осы Қағидалардың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w:t>
      </w:r>
      <w:r>
        <w:rPr>
          <w:rFonts w:ascii="Times New Roman"/>
          <w:b w:val="false"/>
          <w:i w:val="false"/>
          <w:color w:val="000000"/>
          <w:sz w:val="28"/>
        </w:rPr>
        <w:t>75</w:t>
      </w:r>
      <w:r>
        <w:rPr>
          <w:rFonts w:ascii="Times New Roman"/>
          <w:b w:val="false"/>
          <w:i w:val="false"/>
          <w:color w:val="000000"/>
          <w:sz w:val="28"/>
        </w:rPr>
        <w:t>,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428</w:t>
      </w:r>
      <w:r>
        <w:rPr>
          <w:rFonts w:ascii="Times New Roman"/>
          <w:b w:val="false"/>
          <w:i w:val="false"/>
          <w:color w:val="000000"/>
          <w:sz w:val="28"/>
        </w:rPr>
        <w:t>-</w:t>
      </w:r>
      <w:r>
        <w:rPr>
          <w:rFonts w:ascii="Times New Roman"/>
          <w:b w:val="false"/>
          <w:i w:val="false"/>
          <w:color w:val="000000"/>
          <w:sz w:val="28"/>
        </w:rPr>
        <w:t>431-тармақтары</w:t>
      </w:r>
      <w:r>
        <w:rPr>
          <w:rFonts w:ascii="Times New Roman"/>
          <w:b w:val="false"/>
          <w:i w:val="false"/>
          <w:color w:val="000000"/>
          <w:sz w:val="28"/>
        </w:rPr>
        <w:t xml:space="preserve"> талаптарының сақталуын қадағалау керек.</w:t>
      </w:r>
      <w:r>
        <w:br/>
      </w:r>
      <w:r>
        <w:rPr>
          <w:rFonts w:ascii="Times New Roman"/>
          <w:b w:val="false"/>
          <w:i w:val="false"/>
          <w:color w:val="000000"/>
          <w:sz w:val="28"/>
        </w:rPr>
        <w:t>
</w:t>
      </w:r>
      <w:r>
        <w:rPr>
          <w:rFonts w:ascii="Times New Roman"/>
          <w:b w:val="false"/>
          <w:i w:val="false"/>
          <w:color w:val="000000"/>
          <w:sz w:val="28"/>
        </w:rPr>
        <w:t>
      758. Қысымы 0,1 МПа артық газ құбырларының бақылау-өлшеу құралдары металл түтікшелерге қосылады. Газ қысымы 0,1 МПа төмен болған кезде құралдарды қамытпен бекітілген ұзындығы 1 метр резеңке құбырлармен жалғауға жол беріледі. Құралдардың бұрылуында өшіру қондырғылары көзделеді.</w:t>
      </w:r>
      <w:r>
        <w:br/>
      </w:r>
      <w:r>
        <w:rPr>
          <w:rFonts w:ascii="Times New Roman"/>
          <w:b w:val="false"/>
          <w:i w:val="false"/>
          <w:color w:val="000000"/>
          <w:sz w:val="28"/>
        </w:rPr>
        <w:t>
</w:t>
      </w:r>
      <w:r>
        <w:rPr>
          <w:rFonts w:ascii="Times New Roman"/>
          <w:b w:val="false"/>
          <w:i w:val="false"/>
          <w:color w:val="000000"/>
          <w:sz w:val="28"/>
        </w:rPr>
        <w:t>
      Қадағалау өлшеу құрылғыларын, автоматика, қорғаныш датчиктерін шешу кезінде датчиктен ажыратылған импульсті желілерде тығын орнатылады.</w:t>
      </w:r>
      <w:r>
        <w:br/>
      </w:r>
      <w:r>
        <w:rPr>
          <w:rFonts w:ascii="Times New Roman"/>
          <w:b w:val="false"/>
          <w:i w:val="false"/>
          <w:color w:val="000000"/>
          <w:sz w:val="28"/>
        </w:rPr>
        <w:t>
</w:t>
      </w:r>
      <w:r>
        <w:rPr>
          <w:rFonts w:ascii="Times New Roman"/>
          <w:b w:val="false"/>
          <w:i w:val="false"/>
          <w:color w:val="000000"/>
          <w:sz w:val="28"/>
        </w:rPr>
        <w:t>
      759. Газ құбырларында орнатылған манометрлерде жұмыс қысымының белгісі қызыл сызықпен көрсетіледі.</w:t>
      </w:r>
      <w:r>
        <w:br/>
      </w:r>
      <w:r>
        <w:rPr>
          <w:rFonts w:ascii="Times New Roman"/>
          <w:b w:val="false"/>
          <w:i w:val="false"/>
          <w:color w:val="000000"/>
          <w:sz w:val="28"/>
        </w:rPr>
        <w:t>
</w:t>
      </w:r>
      <w:r>
        <w:rPr>
          <w:rFonts w:ascii="Times New Roman"/>
          <w:b w:val="false"/>
          <w:i w:val="false"/>
          <w:color w:val="000000"/>
          <w:sz w:val="28"/>
        </w:rPr>
        <w:t>
      760. Химия цехтарындағы құралдарда орналасқан автоматика қондырғыларында, жылу-техникалық өлшемдер мен қорғаныс қондырғыларында жұмыс кезінде осы Қағидалардың талаптары орындалады.</w:t>
      </w:r>
      <w:r>
        <w:br/>
      </w:r>
      <w:r>
        <w:rPr>
          <w:rFonts w:ascii="Times New Roman"/>
          <w:b w:val="false"/>
          <w:i w:val="false"/>
          <w:color w:val="000000"/>
          <w:sz w:val="28"/>
        </w:rPr>
        <w:t>
</w:t>
      </w:r>
      <w:r>
        <w:rPr>
          <w:rFonts w:ascii="Times New Roman"/>
          <w:b w:val="false"/>
          <w:i w:val="false"/>
          <w:color w:val="000000"/>
          <w:sz w:val="28"/>
        </w:rPr>
        <w:t>
      761. Жөндеуге жататын импульсті желілер, арматуралар мен қышқыл және сілті өткізгіштерге немесе қышқыл және сілті бар ыдыстарға қосылатын датчиктер қышқыл мен сілтіден босатылуы керек және жұмыс істеп тұрған құбырлардан және резервуарлардан тығынмен ағытылады. Бұдан кейін жөндеуге жататын импульсті желілер, арматура, датчиктер ағын сулар нейтралды реакция болғанша сумен жуылады. Жұмыс алдында ЖАӨ цехының персоналы химия цехының ауысым кезекші персоналының қатысуымен жөндеуге жататын импульсті желілер жұмыс істейтін құралдан ажыратылып, реагенттер толық алынғаннан және оларға қышқыл немесе сілті түсу мүмкіндігі жоқ екендігіне көз жеткізу керек.</w:t>
      </w:r>
      <w:r>
        <w:br/>
      </w:r>
      <w:r>
        <w:rPr>
          <w:rFonts w:ascii="Times New Roman"/>
          <w:b w:val="false"/>
          <w:i w:val="false"/>
          <w:color w:val="000000"/>
          <w:sz w:val="28"/>
        </w:rPr>
        <w:t>
</w:t>
      </w:r>
      <w:r>
        <w:rPr>
          <w:rFonts w:ascii="Times New Roman"/>
          <w:b w:val="false"/>
          <w:i w:val="false"/>
          <w:color w:val="000000"/>
          <w:sz w:val="28"/>
        </w:rPr>
        <w:t>
      762. Химия цехында орнатылған импульсті желілер және ЖАӨ цехының аппаратурасында кездейсоқ агрессивті заттар (қышқыл, сілті, коагулянт және басқа) шығуы мүмкін жұмыстар кезінде резеңке қолғап, резеңке жапқыш және қорғаныш герметикалық көзілдірік кию қажет.</w:t>
      </w:r>
      <w:r>
        <w:br/>
      </w:r>
      <w:r>
        <w:rPr>
          <w:rFonts w:ascii="Times New Roman"/>
          <w:b w:val="false"/>
          <w:i w:val="false"/>
          <w:color w:val="000000"/>
          <w:sz w:val="28"/>
        </w:rPr>
        <w:t>
</w:t>
      </w:r>
      <w:r>
        <w:rPr>
          <w:rFonts w:ascii="Times New Roman"/>
          <w:b w:val="false"/>
          <w:i w:val="false"/>
          <w:color w:val="000000"/>
          <w:sz w:val="28"/>
        </w:rPr>
        <w:t>
      763. Химия цехының үй-жайларында жұмыс істейтін жылу автоматика және өлшеу (ЖАӨ) цехының персоналы қолданылатын реагенттердің негізгі қасиеттерін және олармен жұмыс істеу ережелерін білуі керек.</w:t>
      </w:r>
    </w:p>
    <w:bookmarkEnd w:id="93"/>
    <w:bookmarkStart w:name="z1330" w:id="94"/>
    <w:p>
      <w:pPr>
        <w:spacing w:after="0"/>
        <w:ind w:left="0"/>
        <w:jc w:val="left"/>
      </w:pPr>
      <w:r>
        <w:rPr>
          <w:rFonts w:ascii="Times New Roman"/>
          <w:b/>
          <w:i w:val="false"/>
          <w:color w:val="000000"/>
        </w:rPr>
        <w:t xml:space="preserve"> 
Сынап құралдарымен жұмыс</w:t>
      </w:r>
    </w:p>
    <w:bookmarkEnd w:id="94"/>
    <w:bookmarkStart w:name="z1331" w:id="95"/>
    <w:p>
      <w:pPr>
        <w:spacing w:after="0"/>
        <w:ind w:left="0"/>
        <w:jc w:val="both"/>
      </w:pPr>
      <w:r>
        <w:rPr>
          <w:rFonts w:ascii="Times New Roman"/>
          <w:b w:val="false"/>
          <w:i w:val="false"/>
          <w:color w:val="000000"/>
          <w:sz w:val="28"/>
        </w:rPr>
        <w:t>
      764. Сынап құралдарымен негізгі жұмыс (сынапты төгу және толтыру, сынап құралдарын бөлшектеу, жинау, жөндеу және тазалау, сынапты тазарту және басқа) осы үшін арнайы бөлінген басқа үй-жайлардан оқшауланған бөлмеде жүргізілуі тиіс.</w:t>
      </w:r>
      <w:r>
        <w:br/>
      </w:r>
      <w:r>
        <w:rPr>
          <w:rFonts w:ascii="Times New Roman"/>
          <w:b w:val="false"/>
          <w:i w:val="false"/>
          <w:color w:val="000000"/>
          <w:sz w:val="28"/>
        </w:rPr>
        <w:t>
</w:t>
      </w:r>
      <w:r>
        <w:rPr>
          <w:rFonts w:ascii="Times New Roman"/>
          <w:b w:val="false"/>
          <w:i w:val="false"/>
          <w:color w:val="000000"/>
          <w:sz w:val="28"/>
        </w:rPr>
        <w:t>
      765. Сынаппен, оның қосындыларымен және сынап толтырмалармен жұмысқа арналған сынап бөлмелердің құрылымы, олардың құрылыс құрылымдары және жұмыс жиһазының сынап буынан қорғалуы, желдеткіш, жылыту, жарықтандыру, сумен жабдықтау және кәріз, тұрмыстық бөлмелерінің құрылымы және ұсталуы Сынаппен, оның қосындыларымен және сынап толтырмалармен жұмыс кезіндегі </w:t>
      </w:r>
      <w:r>
        <w:rPr>
          <w:rFonts w:ascii="Times New Roman"/>
          <w:b w:val="false"/>
          <w:i w:val="false"/>
          <w:color w:val="000000"/>
          <w:sz w:val="28"/>
        </w:rPr>
        <w:t>санитарлық қағидалардың</w:t>
      </w:r>
      <w:r>
        <w:rPr>
          <w:rFonts w:ascii="Times New Roman"/>
          <w:b w:val="false"/>
          <w:i w:val="false"/>
          <w:color w:val="000000"/>
          <w:sz w:val="28"/>
        </w:rPr>
        <w:t xml:space="preserve"> және Өндірістік және зертханалық үй-жайларды жобалау, жабдықтау, пайдалану және ұстаудың </w:t>
      </w:r>
      <w:r>
        <w:rPr>
          <w:rFonts w:ascii="Times New Roman"/>
          <w:b w:val="false"/>
          <w:i w:val="false"/>
          <w:color w:val="000000"/>
          <w:sz w:val="28"/>
        </w:rPr>
        <w:t>санитарлық ережелерінің</w:t>
      </w:r>
      <w:r>
        <w:rPr>
          <w:rFonts w:ascii="Times New Roman"/>
          <w:b w:val="false"/>
          <w:i w:val="false"/>
          <w:color w:val="000000"/>
          <w:sz w:val="28"/>
        </w:rPr>
        <w:t xml:space="preserve"> талаптарын қанағаттандыруы тиіс.</w:t>
      </w:r>
      <w:r>
        <w:br/>
      </w:r>
      <w:r>
        <w:rPr>
          <w:rFonts w:ascii="Times New Roman"/>
          <w:b w:val="false"/>
          <w:i w:val="false"/>
          <w:color w:val="000000"/>
          <w:sz w:val="28"/>
        </w:rPr>
        <w:t>
</w:t>
      </w:r>
      <w:r>
        <w:rPr>
          <w:rFonts w:ascii="Times New Roman"/>
          <w:b w:val="false"/>
          <w:i w:val="false"/>
          <w:color w:val="000000"/>
          <w:sz w:val="28"/>
        </w:rPr>
        <w:t>
      766. Сынап бөлмелерінде мынадай жабдықтар болуы керек:</w:t>
      </w:r>
      <w:r>
        <w:br/>
      </w:r>
      <w:r>
        <w:rPr>
          <w:rFonts w:ascii="Times New Roman"/>
          <w:b w:val="false"/>
          <w:i w:val="false"/>
          <w:color w:val="000000"/>
          <w:sz w:val="28"/>
        </w:rPr>
        <w:t>
</w:t>
      </w:r>
      <w:r>
        <w:rPr>
          <w:rFonts w:ascii="Times New Roman"/>
          <w:b w:val="false"/>
          <w:i w:val="false"/>
          <w:color w:val="000000"/>
          <w:sz w:val="28"/>
        </w:rPr>
        <w:t>
      1) құралдарды бөлшектеу және жинауға арналған стенд;</w:t>
      </w:r>
      <w:r>
        <w:br/>
      </w:r>
      <w:r>
        <w:rPr>
          <w:rFonts w:ascii="Times New Roman"/>
          <w:b w:val="false"/>
          <w:i w:val="false"/>
          <w:color w:val="000000"/>
          <w:sz w:val="28"/>
        </w:rPr>
        <w:t>
</w:t>
      </w:r>
      <w:r>
        <w:rPr>
          <w:rFonts w:ascii="Times New Roman"/>
          <w:b w:val="false"/>
          <w:i w:val="false"/>
          <w:color w:val="000000"/>
          <w:sz w:val="28"/>
        </w:rPr>
        <w:t>
      2) еңіске орналастырылған стенд астына қара металл науашасы;</w:t>
      </w:r>
      <w:r>
        <w:br/>
      </w:r>
      <w:r>
        <w:rPr>
          <w:rFonts w:ascii="Times New Roman"/>
          <w:b w:val="false"/>
          <w:i w:val="false"/>
          <w:color w:val="000000"/>
          <w:sz w:val="28"/>
        </w:rPr>
        <w:t>
</w:t>
      </w:r>
      <w:r>
        <w:rPr>
          <w:rFonts w:ascii="Times New Roman"/>
          <w:b w:val="false"/>
          <w:i w:val="false"/>
          <w:color w:val="000000"/>
          <w:sz w:val="28"/>
        </w:rPr>
        <w:t>
      3) науашаға түсіргіш трубка қосылып, оның астына суы бар ыдыс қойылады;</w:t>
      </w:r>
      <w:r>
        <w:br/>
      </w:r>
      <w:r>
        <w:rPr>
          <w:rFonts w:ascii="Times New Roman"/>
          <w:b w:val="false"/>
          <w:i w:val="false"/>
          <w:color w:val="000000"/>
          <w:sz w:val="28"/>
        </w:rPr>
        <w:t>
</w:t>
      </w:r>
      <w:r>
        <w:rPr>
          <w:rFonts w:ascii="Times New Roman"/>
          <w:b w:val="false"/>
          <w:i w:val="false"/>
          <w:color w:val="000000"/>
          <w:sz w:val="28"/>
        </w:rPr>
        <w:t>
      4) шеттері науаша және ағызатын түтігі бар жазық плиталы үстел (мрамор немесе қара металл), оның астына суы бар ыдыс қойылады.</w:t>
      </w:r>
      <w:r>
        <w:br/>
      </w:r>
      <w:r>
        <w:rPr>
          <w:rFonts w:ascii="Times New Roman"/>
          <w:b w:val="false"/>
          <w:i w:val="false"/>
          <w:color w:val="000000"/>
          <w:sz w:val="28"/>
        </w:rPr>
        <w:t>
</w:t>
      </w:r>
      <w:r>
        <w:rPr>
          <w:rFonts w:ascii="Times New Roman"/>
          <w:b w:val="false"/>
          <w:i w:val="false"/>
          <w:color w:val="000000"/>
          <w:sz w:val="28"/>
        </w:rPr>
        <w:t>
      767. Сынап бөлмелерінің барлық жабдықтары мен жиһаздары (стендтер, жұмыс үстелдері, шкафтар және өзгелер) аяқтарының биіктігі кемінде 200 мм болуы керек. Сынап бөлмелерінде жұмсақ жиһаз, гардин, перде қолдануға болмайды.</w:t>
      </w:r>
      <w:r>
        <w:br/>
      </w:r>
      <w:r>
        <w:rPr>
          <w:rFonts w:ascii="Times New Roman"/>
          <w:b w:val="false"/>
          <w:i w:val="false"/>
          <w:color w:val="000000"/>
          <w:sz w:val="28"/>
        </w:rPr>
        <w:t>
</w:t>
      </w:r>
      <w:r>
        <w:rPr>
          <w:rFonts w:ascii="Times New Roman"/>
          <w:b w:val="false"/>
          <w:i w:val="false"/>
          <w:color w:val="000000"/>
          <w:sz w:val="28"/>
        </w:rPr>
        <w:t>
      Жұмыс жиһазының кездейсоқ ауысуды болдырмайтын айқын таңбалауы болуы керек.</w:t>
      </w:r>
      <w:r>
        <w:br/>
      </w:r>
      <w:r>
        <w:rPr>
          <w:rFonts w:ascii="Times New Roman"/>
          <w:b w:val="false"/>
          <w:i w:val="false"/>
          <w:color w:val="000000"/>
          <w:sz w:val="28"/>
        </w:rPr>
        <w:t>
</w:t>
      </w:r>
      <w:r>
        <w:rPr>
          <w:rFonts w:ascii="Times New Roman"/>
          <w:b w:val="false"/>
          <w:i w:val="false"/>
          <w:color w:val="000000"/>
          <w:sz w:val="28"/>
        </w:rPr>
        <w:t>
      Аппараттар мен құралдардың металл бөліктері (қаңқасы, тірегіштері, тіреулері) жазық және нитроэмаль және лакпен боялуы тиіс.</w:t>
      </w:r>
      <w:r>
        <w:br/>
      </w:r>
      <w:r>
        <w:rPr>
          <w:rFonts w:ascii="Times New Roman"/>
          <w:b w:val="false"/>
          <w:i w:val="false"/>
          <w:color w:val="000000"/>
          <w:sz w:val="28"/>
        </w:rPr>
        <w:t>
</w:t>
      </w:r>
      <w:r>
        <w:rPr>
          <w:rFonts w:ascii="Times New Roman"/>
          <w:b w:val="false"/>
          <w:i w:val="false"/>
          <w:color w:val="000000"/>
          <w:sz w:val="28"/>
        </w:rPr>
        <w:t>
      Қабырғалардың, үстелдердің және сынаппен жұмысқа арналған суырма шкафтардың жұмыс бөлігі астында жәшіктер және басқа бөгде заттар болмауы тиіс.</w:t>
      </w:r>
      <w:r>
        <w:br/>
      </w:r>
      <w:r>
        <w:rPr>
          <w:rFonts w:ascii="Times New Roman"/>
          <w:b w:val="false"/>
          <w:i w:val="false"/>
          <w:color w:val="000000"/>
          <w:sz w:val="28"/>
        </w:rPr>
        <w:t>
</w:t>
      </w:r>
      <w:r>
        <w:rPr>
          <w:rFonts w:ascii="Times New Roman"/>
          <w:b w:val="false"/>
          <w:i w:val="false"/>
          <w:color w:val="000000"/>
          <w:sz w:val="28"/>
        </w:rPr>
        <w:t>
      768. Сынаппен жұмыс жүргізілетін үй-жайларды (сынап бөлмесін) күнделікті ауадағы сынап буы құрамына тексеру қажет, ал талдау нәтижелерін талдауларды тіркеу журналына жазу қажет. Сынабы бар құралдар мен аппараттар орнатылған өндірістік үй-жайлар жылына кемінде екі рет ауаны талдау жолымен тексерілуі керек.</w:t>
      </w:r>
      <w:r>
        <w:br/>
      </w:r>
      <w:r>
        <w:rPr>
          <w:rFonts w:ascii="Times New Roman"/>
          <w:b w:val="false"/>
          <w:i w:val="false"/>
          <w:color w:val="000000"/>
          <w:sz w:val="28"/>
        </w:rPr>
        <w:t>
</w:t>
      </w:r>
      <w:r>
        <w:rPr>
          <w:rFonts w:ascii="Times New Roman"/>
          <w:b w:val="false"/>
          <w:i w:val="false"/>
          <w:color w:val="000000"/>
          <w:sz w:val="28"/>
        </w:rPr>
        <w:t>
      769. Сынап бөлмелерінде мерзімді ауаны талдаудан басқа ауа ортасын жұмыс орнында тыныс алу деңгейінде бір тәулік мерзіміне ілінген реактивті қағаздар (еденнен шамамен 1,5-1,7 м) көмегімен күнделікті бақылау жасалуы керек.</w:t>
      </w:r>
      <w:r>
        <w:br/>
      </w:r>
      <w:r>
        <w:rPr>
          <w:rFonts w:ascii="Times New Roman"/>
          <w:b w:val="false"/>
          <w:i w:val="false"/>
          <w:color w:val="000000"/>
          <w:sz w:val="28"/>
        </w:rPr>
        <w:t>
</w:t>
      </w:r>
      <w:r>
        <w:rPr>
          <w:rFonts w:ascii="Times New Roman"/>
          <w:b w:val="false"/>
          <w:i w:val="false"/>
          <w:color w:val="000000"/>
          <w:sz w:val="28"/>
        </w:rPr>
        <w:t>
      Ауада сынап буы болған кезде реактивті қағаздар қызғылт түске енеді.</w:t>
      </w:r>
      <w:r>
        <w:br/>
      </w:r>
      <w:r>
        <w:rPr>
          <w:rFonts w:ascii="Times New Roman"/>
          <w:b w:val="false"/>
          <w:i w:val="false"/>
          <w:color w:val="000000"/>
          <w:sz w:val="28"/>
        </w:rPr>
        <w:t>
</w:t>
      </w:r>
      <w:r>
        <w:rPr>
          <w:rFonts w:ascii="Times New Roman"/>
          <w:b w:val="false"/>
          <w:i w:val="false"/>
          <w:color w:val="000000"/>
          <w:sz w:val="28"/>
        </w:rPr>
        <w:t>
      770. Персоналы сынаппен жұмыс істейтін кәсіпорын бөлімшесінде осы Қағидалардың ережелерін, осы кәсіпорындағы еңбек жағдайының ерекшеліктері мен </w:t>
      </w:r>
      <w:r>
        <w:rPr>
          <w:rFonts w:ascii="Times New Roman"/>
          <w:b w:val="false"/>
          <w:i w:val="false"/>
          <w:color w:val="000000"/>
          <w:sz w:val="28"/>
        </w:rPr>
        <w:t>санитарлық ережелерді</w:t>
      </w:r>
      <w:r>
        <w:rPr>
          <w:rFonts w:ascii="Times New Roman"/>
          <w:b w:val="false"/>
          <w:i w:val="false"/>
          <w:color w:val="000000"/>
          <w:sz w:val="28"/>
        </w:rPr>
        <w:t xml:space="preserve"> ескере отырып құрылған сынаппен жұмыс кезіндегі қауіпсіздік шаралары туралы нұсқаулық болуы тиіс.</w:t>
      </w:r>
      <w:r>
        <w:br/>
      </w:r>
      <w:r>
        <w:rPr>
          <w:rFonts w:ascii="Times New Roman"/>
          <w:b w:val="false"/>
          <w:i w:val="false"/>
          <w:color w:val="000000"/>
          <w:sz w:val="28"/>
        </w:rPr>
        <w:t>
</w:t>
      </w:r>
      <w:r>
        <w:rPr>
          <w:rFonts w:ascii="Times New Roman"/>
          <w:b w:val="false"/>
          <w:i w:val="false"/>
          <w:color w:val="000000"/>
          <w:sz w:val="28"/>
        </w:rPr>
        <w:t>
      771. Сынап бөлмелерінің үй-жайларында сынап шкафта металл төсемеде амортизациялық қаптамада, сынбайтын немесе қалың шыны ыдыста (вакуумды жақпа) соратын шкафта сақталады. Аз сынапты (20-30 мл) шкафта пластмасса немесе металл қаптамаға салынған шыны ампулада сақтауға болады.</w:t>
      </w:r>
      <w:r>
        <w:br/>
      </w:r>
      <w:r>
        <w:rPr>
          <w:rFonts w:ascii="Times New Roman"/>
          <w:b w:val="false"/>
          <w:i w:val="false"/>
          <w:color w:val="000000"/>
          <w:sz w:val="28"/>
        </w:rPr>
        <w:t>
</w:t>
      </w:r>
      <w:r>
        <w:rPr>
          <w:rFonts w:ascii="Times New Roman"/>
          <w:b w:val="false"/>
          <w:i w:val="false"/>
          <w:color w:val="000000"/>
          <w:sz w:val="28"/>
        </w:rPr>
        <w:t>
      Күнделікті осы үй-жайларда жұмыс басталғанға дейін кемінде 15 минут бұрын сорғыш желдеткіш қосылады.</w:t>
      </w:r>
      <w:r>
        <w:br/>
      </w:r>
      <w:r>
        <w:rPr>
          <w:rFonts w:ascii="Times New Roman"/>
          <w:b w:val="false"/>
          <w:i w:val="false"/>
          <w:color w:val="000000"/>
          <w:sz w:val="28"/>
        </w:rPr>
        <w:t>
</w:t>
      </w:r>
      <w:r>
        <w:rPr>
          <w:rFonts w:ascii="Times New Roman"/>
          <w:b w:val="false"/>
          <w:i w:val="false"/>
          <w:color w:val="000000"/>
          <w:sz w:val="28"/>
        </w:rPr>
        <w:t>
      772. Құралдарды және аппараттарды сынапқа толтыру және төгу тек сынапты бөлмелерде қара металл сорғыш зонт астында сорғыш желдеткіш қосылып тұрған кезде жүргізу керек.</w:t>
      </w:r>
      <w:r>
        <w:br/>
      </w:r>
      <w:r>
        <w:rPr>
          <w:rFonts w:ascii="Times New Roman"/>
          <w:b w:val="false"/>
          <w:i w:val="false"/>
          <w:color w:val="000000"/>
          <w:sz w:val="28"/>
        </w:rPr>
        <w:t>
</w:t>
      </w:r>
      <w:r>
        <w:rPr>
          <w:rFonts w:ascii="Times New Roman"/>
          <w:b w:val="false"/>
          <w:i w:val="false"/>
          <w:color w:val="000000"/>
          <w:sz w:val="28"/>
        </w:rPr>
        <w:t>
      Сынап құралдарын және аппараттарын сынап бөлмелерінде төсемеде немесе арнайы жабдықталған үстелде бөлшектеу қажет. Өндірістік үй-жайларда сынап құралдарын және аппараттарын бөлшектеуге жол берілмейді.</w:t>
      </w:r>
      <w:r>
        <w:br/>
      </w:r>
      <w:r>
        <w:rPr>
          <w:rFonts w:ascii="Times New Roman"/>
          <w:b w:val="false"/>
          <w:i w:val="false"/>
          <w:color w:val="000000"/>
          <w:sz w:val="28"/>
        </w:rPr>
        <w:t>
</w:t>
      </w:r>
      <w:r>
        <w:rPr>
          <w:rFonts w:ascii="Times New Roman"/>
          <w:b w:val="false"/>
          <w:i w:val="false"/>
          <w:color w:val="000000"/>
          <w:sz w:val="28"/>
        </w:rPr>
        <w:t>
      Авариялық жағдайда (құралдар мен аппараттар бұзылған жағдайда) сынапты тікелей өндірістік үй-жайларға төгуге жол беріледі.</w:t>
      </w:r>
      <w:r>
        <w:br/>
      </w:r>
      <w:r>
        <w:rPr>
          <w:rFonts w:ascii="Times New Roman"/>
          <w:b w:val="false"/>
          <w:i w:val="false"/>
          <w:color w:val="000000"/>
          <w:sz w:val="28"/>
        </w:rPr>
        <w:t>
</w:t>
      </w:r>
      <w:r>
        <w:rPr>
          <w:rFonts w:ascii="Times New Roman"/>
          <w:b w:val="false"/>
          <w:i w:val="false"/>
          <w:color w:val="000000"/>
          <w:sz w:val="28"/>
        </w:rPr>
        <w:t>
      773. Сынап бөлмелерінде, сондай-ақ өндірістік үй-жайларда сынапты құралдар мен аппараттардан тек су толтырылған ыдыстарға құю керек.</w:t>
      </w:r>
      <w:r>
        <w:br/>
      </w:r>
      <w:r>
        <w:rPr>
          <w:rFonts w:ascii="Times New Roman"/>
          <w:b w:val="false"/>
          <w:i w:val="false"/>
          <w:color w:val="000000"/>
          <w:sz w:val="28"/>
        </w:rPr>
        <w:t>
</w:t>
      </w:r>
      <w:r>
        <w:rPr>
          <w:rFonts w:ascii="Times New Roman"/>
          <w:b w:val="false"/>
          <w:i w:val="false"/>
          <w:color w:val="000000"/>
          <w:sz w:val="28"/>
        </w:rPr>
        <w:t>
      Сынаптың еденге төгілуін болдырмау үшін ыдыстар қара металлдан жасалған эмаль тұғырыққа орнатылады.</w:t>
      </w:r>
      <w:r>
        <w:br/>
      </w:r>
      <w:r>
        <w:rPr>
          <w:rFonts w:ascii="Times New Roman"/>
          <w:b w:val="false"/>
          <w:i w:val="false"/>
          <w:color w:val="000000"/>
          <w:sz w:val="28"/>
        </w:rPr>
        <w:t>
</w:t>
      </w:r>
      <w:r>
        <w:rPr>
          <w:rFonts w:ascii="Times New Roman"/>
          <w:b w:val="false"/>
          <w:i w:val="false"/>
          <w:color w:val="000000"/>
          <w:sz w:val="28"/>
        </w:rPr>
        <w:t>
      Сынапты өлшеу, тазарту және сүзу тек сынапты бөлмеде сорғыш шкафта сорғыш желдеткіш қосылған жағдайда жүргізілуі тиіс, желдеткіш жұмыс аяқталғаннан кейін 30 минут өшірілмеуі керек.</w:t>
      </w:r>
      <w:r>
        <w:br/>
      </w:r>
      <w:r>
        <w:rPr>
          <w:rFonts w:ascii="Times New Roman"/>
          <w:b w:val="false"/>
          <w:i w:val="false"/>
          <w:color w:val="000000"/>
          <w:sz w:val="28"/>
        </w:rPr>
        <w:t>
</w:t>
      </w:r>
      <w:r>
        <w:rPr>
          <w:rFonts w:ascii="Times New Roman"/>
          <w:b w:val="false"/>
          <w:i w:val="false"/>
          <w:color w:val="000000"/>
          <w:sz w:val="28"/>
        </w:rPr>
        <w:t>
      774. Ашық сынаппен жұмыс істеу кезінде (оны тазарту, дистилляция, құралдарды толтыру және басқа) хлорвинил немесе жұқа резеңке қолғап, бас киім және көзілдірік кию қажет. Сынапты ашық қолмен ұстауға немесе оны ауызға алуға болмайды. Сынап төгілген жағдайда немесе сорғыш желдеткіш жүйесі істен шыққанда Г маркілі сүзгілі қораптармен жұмыс істеу қажет.</w:t>
      </w:r>
      <w:r>
        <w:br/>
      </w:r>
      <w:r>
        <w:rPr>
          <w:rFonts w:ascii="Times New Roman"/>
          <w:b w:val="false"/>
          <w:i w:val="false"/>
          <w:color w:val="000000"/>
          <w:sz w:val="28"/>
        </w:rPr>
        <w:t>
</w:t>
      </w:r>
      <w:r>
        <w:rPr>
          <w:rFonts w:ascii="Times New Roman"/>
          <w:b w:val="false"/>
          <w:i w:val="false"/>
          <w:color w:val="000000"/>
          <w:sz w:val="28"/>
        </w:rPr>
        <w:t>
      775. Түсті металдан жасалған құралдардың детальдары сынаппен жанаспауы керек.</w:t>
      </w:r>
      <w:r>
        <w:br/>
      </w:r>
      <w:r>
        <w:rPr>
          <w:rFonts w:ascii="Times New Roman"/>
          <w:b w:val="false"/>
          <w:i w:val="false"/>
          <w:color w:val="000000"/>
          <w:sz w:val="28"/>
        </w:rPr>
        <w:t>
</w:t>
      </w:r>
      <w:r>
        <w:rPr>
          <w:rFonts w:ascii="Times New Roman"/>
          <w:b w:val="false"/>
          <w:i w:val="false"/>
          <w:color w:val="000000"/>
          <w:sz w:val="28"/>
        </w:rPr>
        <w:t>
      Құралдар мен аппараттарды бөлшектеу кезінде табылған амальгамирленген детальдарды сынапты бөлмелерде арнайы суы бар ыдыстарда сақтау қажет.</w:t>
      </w:r>
      <w:r>
        <w:br/>
      </w:r>
      <w:r>
        <w:rPr>
          <w:rFonts w:ascii="Times New Roman"/>
          <w:b w:val="false"/>
          <w:i w:val="false"/>
          <w:color w:val="000000"/>
          <w:sz w:val="28"/>
        </w:rPr>
        <w:t>
</w:t>
      </w:r>
      <w:r>
        <w:rPr>
          <w:rFonts w:ascii="Times New Roman"/>
          <w:b w:val="false"/>
          <w:i w:val="false"/>
          <w:color w:val="000000"/>
          <w:sz w:val="28"/>
        </w:rPr>
        <w:t>
      Амальгамирленген детальдардан амальгаманы қыздыру арқылы алу қосылып тұрған желдеткіш жағдайда сорғыш шкаф ішінде жасалады.</w:t>
      </w:r>
      <w:r>
        <w:br/>
      </w:r>
      <w:r>
        <w:rPr>
          <w:rFonts w:ascii="Times New Roman"/>
          <w:b w:val="false"/>
          <w:i w:val="false"/>
          <w:color w:val="000000"/>
          <w:sz w:val="28"/>
        </w:rPr>
        <w:t>
</w:t>
      </w:r>
      <w:r>
        <w:rPr>
          <w:rFonts w:ascii="Times New Roman"/>
          <w:b w:val="false"/>
          <w:i w:val="false"/>
          <w:color w:val="000000"/>
          <w:sz w:val="28"/>
        </w:rPr>
        <w:t>
      776. Сынаптың вакумметрден шашырауын болдырмау үшін бұл ыдыстарды ыдысты атмосферамен байланыстырып тұратын биіктігі 50-60 мм шыны түтікше салынған резеңке тығынмен нығыздап жабу керек.</w:t>
      </w:r>
      <w:r>
        <w:br/>
      </w:r>
      <w:r>
        <w:rPr>
          <w:rFonts w:ascii="Times New Roman"/>
          <w:b w:val="false"/>
          <w:i w:val="false"/>
          <w:color w:val="000000"/>
          <w:sz w:val="28"/>
        </w:rPr>
        <w:t>
</w:t>
      </w:r>
      <w:r>
        <w:rPr>
          <w:rFonts w:ascii="Times New Roman"/>
          <w:b w:val="false"/>
          <w:i w:val="false"/>
          <w:color w:val="000000"/>
          <w:sz w:val="28"/>
        </w:rPr>
        <w:t>
      777. Сынап ашық ыдыста болып табылатын барометр және вакумметрлерде буланып ұшып кетпес үшін 1-2 мм глицирин қабатын құяды.</w:t>
      </w:r>
      <w:r>
        <w:br/>
      </w:r>
      <w:r>
        <w:rPr>
          <w:rFonts w:ascii="Times New Roman"/>
          <w:b w:val="false"/>
          <w:i w:val="false"/>
          <w:color w:val="000000"/>
          <w:sz w:val="28"/>
        </w:rPr>
        <w:t>
</w:t>
      </w:r>
      <w:r>
        <w:rPr>
          <w:rFonts w:ascii="Times New Roman"/>
          <w:b w:val="false"/>
          <w:i w:val="false"/>
          <w:color w:val="000000"/>
          <w:sz w:val="28"/>
        </w:rPr>
        <w:t>
      778. Өндірістік үй-жайларда орнатылатын морт шыны детальдары бар сынап құралдар шыны бөліктерін кездейсоқ соққыдан қорғайтын қаптама, тор және басқа заттармен қорғалуы керек.</w:t>
      </w:r>
      <w:r>
        <w:br/>
      </w:r>
      <w:r>
        <w:rPr>
          <w:rFonts w:ascii="Times New Roman"/>
          <w:b w:val="false"/>
          <w:i w:val="false"/>
          <w:color w:val="000000"/>
          <w:sz w:val="28"/>
        </w:rPr>
        <w:t>
</w:t>
      </w:r>
      <w:r>
        <w:rPr>
          <w:rFonts w:ascii="Times New Roman"/>
          <w:b w:val="false"/>
          <w:i w:val="false"/>
          <w:color w:val="000000"/>
          <w:sz w:val="28"/>
        </w:rPr>
        <w:t>
      779. Өндірістік үй-жайларда орнатылған құралдар мен аппараттардан кездейсоқ тұмшаланудың бұзылуы кезінде сынаптың ағып кетуін болдырмау үшін ұстап қалатын ыдыстармен жабдықталуы тиіс.</w:t>
      </w:r>
      <w:r>
        <w:br/>
      </w:r>
      <w:r>
        <w:rPr>
          <w:rFonts w:ascii="Times New Roman"/>
          <w:b w:val="false"/>
          <w:i w:val="false"/>
          <w:color w:val="000000"/>
          <w:sz w:val="28"/>
        </w:rPr>
        <w:t>
</w:t>
      </w:r>
      <w:r>
        <w:rPr>
          <w:rFonts w:ascii="Times New Roman"/>
          <w:b w:val="false"/>
          <w:i w:val="false"/>
          <w:color w:val="000000"/>
          <w:sz w:val="28"/>
        </w:rPr>
        <w:t>
      780. Сынап толтырылған термометрлер қаптамада сақталады және тасымалданады. Жұмыс орындарында орнатылған термометрлерде қорғаныш металл қаптама (жиекқұрсау) болуы тиіс.</w:t>
      </w:r>
      <w:r>
        <w:br/>
      </w:r>
      <w:r>
        <w:rPr>
          <w:rFonts w:ascii="Times New Roman"/>
          <w:b w:val="false"/>
          <w:i w:val="false"/>
          <w:color w:val="000000"/>
          <w:sz w:val="28"/>
        </w:rPr>
        <w:t>
</w:t>
      </w:r>
      <w:r>
        <w:rPr>
          <w:rFonts w:ascii="Times New Roman"/>
          <w:b w:val="false"/>
          <w:i w:val="false"/>
          <w:color w:val="000000"/>
          <w:sz w:val="28"/>
        </w:rPr>
        <w:t>
      781. Жұмыс үй-жайларында пайдаланылмайтын және сынған құралдар мен аппараттарды сақтауға болмайды.</w:t>
      </w:r>
      <w:r>
        <w:br/>
      </w:r>
      <w:r>
        <w:rPr>
          <w:rFonts w:ascii="Times New Roman"/>
          <w:b w:val="false"/>
          <w:i w:val="false"/>
          <w:color w:val="000000"/>
          <w:sz w:val="28"/>
        </w:rPr>
        <w:t>
</w:t>
      </w:r>
      <w:r>
        <w:rPr>
          <w:rFonts w:ascii="Times New Roman"/>
          <w:b w:val="false"/>
          <w:i w:val="false"/>
          <w:color w:val="000000"/>
          <w:sz w:val="28"/>
        </w:rPr>
        <w:t>
      782. Үрлемені, сынап толтырылған құралдарды қосу және өшіруді сынаптың құбырлар немесе өндірістік үй-жайларға шашылуынан сақтана отырып, абайлап жүргізу керек.</w:t>
      </w:r>
      <w:r>
        <w:br/>
      </w:r>
      <w:r>
        <w:rPr>
          <w:rFonts w:ascii="Times New Roman"/>
          <w:b w:val="false"/>
          <w:i w:val="false"/>
          <w:color w:val="000000"/>
          <w:sz w:val="28"/>
        </w:rPr>
        <w:t>
</w:t>
      </w:r>
      <w:r>
        <w:rPr>
          <w:rFonts w:ascii="Times New Roman"/>
          <w:b w:val="false"/>
          <w:i w:val="false"/>
          <w:color w:val="000000"/>
          <w:sz w:val="28"/>
        </w:rPr>
        <w:t>
      783. Төгілген сынап бірден мұқият тұмшаланған баллонға, эмаль немесе фарфор ыдысқа жиналуы керек. Сынаптың еденге сіңіп, барлық бөлмеге таралуын болдырмау үшін сынаптың тамшыларын ластанған учаске шеттерін ортаға қарай бағытта жинау қажет. Төгілген сынапты резеңке грушаның көмегімен жинауға болады. Сынаптың толық жиналғанын лупа көмегімен тексереді.</w:t>
      </w:r>
      <w:r>
        <w:br/>
      </w:r>
      <w:r>
        <w:rPr>
          <w:rFonts w:ascii="Times New Roman"/>
          <w:b w:val="false"/>
          <w:i w:val="false"/>
          <w:color w:val="000000"/>
          <w:sz w:val="28"/>
        </w:rPr>
        <w:t>
</w:t>
      </w:r>
      <w:r>
        <w:rPr>
          <w:rFonts w:ascii="Times New Roman"/>
          <w:b w:val="false"/>
          <w:i w:val="false"/>
          <w:color w:val="000000"/>
          <w:sz w:val="28"/>
        </w:rPr>
        <w:t>
      Қалған сынапты еденнен 0,2 %-ға қышқылдандырылған марганец калий ерітіндісіне немесе 20 %-дан темір хлоры ерітіндісіне малынған шүберекпен кетіреді.</w:t>
      </w:r>
      <w:r>
        <w:br/>
      </w:r>
      <w:r>
        <w:rPr>
          <w:rFonts w:ascii="Times New Roman"/>
          <w:b w:val="false"/>
          <w:i w:val="false"/>
          <w:color w:val="000000"/>
          <w:sz w:val="28"/>
        </w:rPr>
        <w:t>
</w:t>
      </w:r>
      <w:r>
        <w:rPr>
          <w:rFonts w:ascii="Times New Roman"/>
          <w:b w:val="false"/>
          <w:i w:val="false"/>
          <w:color w:val="000000"/>
          <w:sz w:val="28"/>
        </w:rPr>
        <w:t>
      784. Бөлмеде ағып кеткен сынапты байқаған персонал бірден болған жайды тиісті шаралар қабылдау үшін бөлімше басшылығына хабарлауы қажет.</w:t>
      </w:r>
      <w:r>
        <w:br/>
      </w:r>
      <w:r>
        <w:rPr>
          <w:rFonts w:ascii="Times New Roman"/>
          <w:b w:val="false"/>
          <w:i w:val="false"/>
          <w:color w:val="000000"/>
          <w:sz w:val="28"/>
        </w:rPr>
        <w:t>
</w:t>
      </w:r>
      <w:r>
        <w:rPr>
          <w:rFonts w:ascii="Times New Roman"/>
          <w:b w:val="false"/>
          <w:i w:val="false"/>
          <w:color w:val="000000"/>
          <w:sz w:val="28"/>
        </w:rPr>
        <w:t>
      Өндірістік үй-жайлардың ластанған бөлігін тиісті өңдеуден кейін ондағы ауаны сынап буы құрамына тексеру қажет, ол көрсетілген мәннен аспауы тиіс.</w:t>
      </w:r>
      <w:r>
        <w:br/>
      </w:r>
      <w:r>
        <w:rPr>
          <w:rFonts w:ascii="Times New Roman"/>
          <w:b w:val="false"/>
          <w:i w:val="false"/>
          <w:color w:val="000000"/>
          <w:sz w:val="28"/>
        </w:rPr>
        <w:t>
</w:t>
      </w:r>
      <w:r>
        <w:rPr>
          <w:rFonts w:ascii="Times New Roman"/>
          <w:b w:val="false"/>
          <w:i w:val="false"/>
          <w:color w:val="000000"/>
          <w:sz w:val="28"/>
        </w:rPr>
        <w:t>
      785. Арнайы киімдер сынаппен жұмыс жүргізілетін бөлмеде, жеке сорғысы бар шкафтармен жабдықталған жеке гардеробтарда сақталады. Киім сақтауға арналған шкафтар жеке гигиена және қорғаныс құралдары заттарын сақтауға арналған жайма болаттан жасалады.</w:t>
      </w:r>
      <w:r>
        <w:br/>
      </w:r>
      <w:r>
        <w:rPr>
          <w:rFonts w:ascii="Times New Roman"/>
          <w:b w:val="false"/>
          <w:i w:val="false"/>
          <w:color w:val="000000"/>
          <w:sz w:val="28"/>
        </w:rPr>
        <w:t>
</w:t>
      </w:r>
      <w:r>
        <w:rPr>
          <w:rFonts w:ascii="Times New Roman"/>
          <w:b w:val="false"/>
          <w:i w:val="false"/>
          <w:color w:val="000000"/>
          <w:sz w:val="28"/>
        </w:rPr>
        <w:t>
      786. Арнайы киімді үйге алып кетуге, сондай-ақ онымен асханаға баруға болмайды.</w:t>
      </w:r>
      <w:r>
        <w:br/>
      </w:r>
      <w:r>
        <w:rPr>
          <w:rFonts w:ascii="Times New Roman"/>
          <w:b w:val="false"/>
          <w:i w:val="false"/>
          <w:color w:val="000000"/>
          <w:sz w:val="28"/>
        </w:rPr>
        <w:t>
</w:t>
      </w:r>
      <w:r>
        <w:rPr>
          <w:rFonts w:ascii="Times New Roman"/>
          <w:b w:val="false"/>
          <w:i w:val="false"/>
          <w:color w:val="000000"/>
          <w:sz w:val="28"/>
        </w:rPr>
        <w:t>
      787. Сынаппен жұмыс жүргізілген арнайы киімді күнделікті басқа арнайы киімдерден бөлек жуу қажет. Бұл арнайы киімдерді үй жағдайында жууға болмайды.</w:t>
      </w:r>
      <w:r>
        <w:br/>
      </w:r>
      <w:r>
        <w:rPr>
          <w:rFonts w:ascii="Times New Roman"/>
          <w:b w:val="false"/>
          <w:i w:val="false"/>
          <w:color w:val="000000"/>
          <w:sz w:val="28"/>
        </w:rPr>
        <w:t>
</w:t>
      </w:r>
      <w:r>
        <w:rPr>
          <w:rFonts w:ascii="Times New Roman"/>
          <w:b w:val="false"/>
          <w:i w:val="false"/>
          <w:color w:val="000000"/>
          <w:sz w:val="28"/>
        </w:rPr>
        <w:t>
      788. Арнайы киімді жуумен бірге оны сақтайтын шкафтар да жуылады. Шкафтар сабынды ыстық сумен, одан кейін 0,1 %-ды қышқылды марганец калий ерітіндісімен жуылады.</w:t>
      </w:r>
      <w:r>
        <w:br/>
      </w:r>
      <w:r>
        <w:rPr>
          <w:rFonts w:ascii="Times New Roman"/>
          <w:b w:val="false"/>
          <w:i w:val="false"/>
          <w:color w:val="000000"/>
          <w:sz w:val="28"/>
        </w:rPr>
        <w:t>
</w:t>
      </w:r>
      <w:r>
        <w:rPr>
          <w:rFonts w:ascii="Times New Roman"/>
          <w:b w:val="false"/>
          <w:i w:val="false"/>
          <w:color w:val="000000"/>
          <w:sz w:val="28"/>
        </w:rPr>
        <w:t>
      789. Сабынды-сода ерітіндісіндегі (1 кг киімге 4 л ерітінді) ыстық сумен (70-80</w:t>
      </w:r>
      <w:r>
        <w:rPr>
          <w:rFonts w:ascii="Times New Roman"/>
          <w:b w:val="false"/>
          <w:i w:val="false"/>
          <w:color w:val="000000"/>
          <w:vertAlign w:val="superscript"/>
        </w:rPr>
        <w:t>о</w:t>
      </w:r>
      <w:r>
        <w:rPr>
          <w:rFonts w:ascii="Times New Roman"/>
          <w:b w:val="false"/>
          <w:i w:val="false"/>
          <w:color w:val="000000"/>
          <w:sz w:val="28"/>
        </w:rPr>
        <w:t>С-қа) жуар алдында арнайы киім шаңнан тазартылып, кір жуатын машинада 30 минут суық суда жуылады. Арнайы киімді екі рет жуу керек. Бірінші жуғаннан кейін киім сілтіден тазарту үшін кір жуғыш машинада алдымен ыстық сумен, содан кейін суық сумен жуылады және 30 минут 1-2 %-ды тұз қышқылы ерітіндісімен өңделеді. Арнайы киімді екінші рет сілті ерітіндісінде 70-80</w:t>
      </w:r>
      <w:r>
        <w:rPr>
          <w:rFonts w:ascii="Times New Roman"/>
          <w:b w:val="false"/>
          <w:i w:val="false"/>
          <w:color w:val="000000"/>
          <w:vertAlign w:val="superscript"/>
        </w:rPr>
        <w:t>о</w:t>
      </w:r>
      <w:r>
        <w:rPr>
          <w:rFonts w:ascii="Times New Roman"/>
          <w:b w:val="false"/>
          <w:i w:val="false"/>
          <w:color w:val="000000"/>
          <w:sz w:val="28"/>
        </w:rPr>
        <w:t>С-ғы температураға 20 минут жуып, одан кейін суық суда шайып, крахмалдап, сығып, кептіреді және үтіктейді.</w:t>
      </w:r>
      <w:r>
        <w:br/>
      </w:r>
      <w:r>
        <w:rPr>
          <w:rFonts w:ascii="Times New Roman"/>
          <w:b w:val="false"/>
          <w:i w:val="false"/>
          <w:color w:val="000000"/>
          <w:sz w:val="28"/>
        </w:rPr>
        <w:t>
</w:t>
      </w:r>
      <w:r>
        <w:rPr>
          <w:rFonts w:ascii="Times New Roman"/>
          <w:b w:val="false"/>
          <w:i w:val="false"/>
          <w:color w:val="000000"/>
          <w:sz w:val="28"/>
        </w:rPr>
        <w:t>
      790. Сынаппен жұмыс жүргізілетін бөлмеде темекі шегуге, сондай-ақ тамақ және су сақтауға және ішуге жол берілмейді.</w:t>
      </w:r>
      <w:r>
        <w:br/>
      </w:r>
      <w:r>
        <w:rPr>
          <w:rFonts w:ascii="Times New Roman"/>
          <w:b w:val="false"/>
          <w:i w:val="false"/>
          <w:color w:val="000000"/>
          <w:sz w:val="28"/>
        </w:rPr>
        <w:t>
</w:t>
      </w:r>
      <w:r>
        <w:rPr>
          <w:rFonts w:ascii="Times New Roman"/>
          <w:b w:val="false"/>
          <w:i w:val="false"/>
          <w:color w:val="000000"/>
          <w:sz w:val="28"/>
        </w:rPr>
        <w:t>
      791. Сынаппен жұмыс істейтін адамдарға мынадай гигиеналық талаптарды сақтау қажет:</w:t>
      </w:r>
      <w:r>
        <w:br/>
      </w:r>
      <w:r>
        <w:rPr>
          <w:rFonts w:ascii="Times New Roman"/>
          <w:b w:val="false"/>
          <w:i w:val="false"/>
          <w:color w:val="000000"/>
          <w:sz w:val="28"/>
        </w:rPr>
        <w:t>
</w:t>
      </w:r>
      <w:r>
        <w:rPr>
          <w:rFonts w:ascii="Times New Roman"/>
          <w:b w:val="false"/>
          <w:i w:val="false"/>
          <w:color w:val="000000"/>
          <w:sz w:val="28"/>
        </w:rPr>
        <w:t>
      1) тамақ ішер алдында арнайы киімді және жеке қорғаныш құралдарын шешу, қолды мұқият жылы су мен сабын және щеткамен жуу, ауызды аздаған марганцовка қышқылды калий ерітіндісімен (қызғылт түс) шаю. Қолдан қолғапты шешер алдында оларды мұқият жуу;</w:t>
      </w:r>
      <w:r>
        <w:br/>
      </w:r>
      <w:r>
        <w:rPr>
          <w:rFonts w:ascii="Times New Roman"/>
          <w:b w:val="false"/>
          <w:i w:val="false"/>
          <w:color w:val="000000"/>
          <w:sz w:val="28"/>
        </w:rPr>
        <w:t>
</w:t>
      </w:r>
      <w:r>
        <w:rPr>
          <w:rFonts w:ascii="Times New Roman"/>
          <w:b w:val="false"/>
          <w:i w:val="false"/>
          <w:color w:val="000000"/>
          <w:sz w:val="28"/>
        </w:rPr>
        <w:t>
      2) күнделікті жұмыстан кейін арнайы киімді шешіп, оны шаңсорғышпен тазалау және шкафқа жинау, ауызды аздаған марганец қышқылды калий ерітіндісімен (қызғылт түс) шаю, душ қабылдау және тістерді тазалау. Ауызды шаюға арналған ерітіндіні арнайы оқытылған адамдар дайындауы керек.</w:t>
      </w:r>
      <w:r>
        <w:br/>
      </w:r>
      <w:r>
        <w:rPr>
          <w:rFonts w:ascii="Times New Roman"/>
          <w:b w:val="false"/>
          <w:i w:val="false"/>
          <w:color w:val="000000"/>
          <w:sz w:val="28"/>
        </w:rPr>
        <w:t>
</w:t>
      </w:r>
      <w:r>
        <w:rPr>
          <w:rFonts w:ascii="Times New Roman"/>
          <w:b w:val="false"/>
          <w:i w:val="false"/>
          <w:color w:val="000000"/>
          <w:sz w:val="28"/>
        </w:rPr>
        <w:t>
      792. Сынап бөлмелері күнделікті ылғалдатынған тазартудан өту керек. Айына бір рет сынап бөлмелерінде төбелер, қабырғалар, жиһаздар, терезе рамалары және жақтаулары, шынылар, есіктер және басқалар жылы сумен сүртілуі қажет.</w:t>
      </w:r>
      <w:r>
        <w:br/>
      </w:r>
      <w:r>
        <w:rPr>
          <w:rFonts w:ascii="Times New Roman"/>
          <w:b w:val="false"/>
          <w:i w:val="false"/>
          <w:color w:val="000000"/>
          <w:sz w:val="28"/>
        </w:rPr>
        <w:t>
</w:t>
      </w:r>
      <w:r>
        <w:rPr>
          <w:rFonts w:ascii="Times New Roman"/>
          <w:b w:val="false"/>
          <w:i w:val="false"/>
          <w:color w:val="000000"/>
          <w:sz w:val="28"/>
        </w:rPr>
        <w:t>
      Тоқсанында бір рет жоғарыда аталған жинастыру химиялық демеркуризация құралдарын қолданумен өткізіліп, ерітінді қалдықтары еденнен сумен жуылуы керек.</w:t>
      </w:r>
      <w:r>
        <w:br/>
      </w:r>
      <w:r>
        <w:rPr>
          <w:rFonts w:ascii="Times New Roman"/>
          <w:b w:val="false"/>
          <w:i w:val="false"/>
          <w:color w:val="000000"/>
          <w:sz w:val="28"/>
        </w:rPr>
        <w:t>
</w:t>
      </w:r>
      <w:r>
        <w:rPr>
          <w:rFonts w:ascii="Times New Roman"/>
          <w:b w:val="false"/>
          <w:i w:val="false"/>
          <w:color w:val="000000"/>
          <w:sz w:val="28"/>
        </w:rPr>
        <w:t>
      793. Сынаппен жұмыс жүргізілетін үй-жайларды жинауға арналған құралдар басқа үй-жайларды жинау үшін қолданылмауы керек және жергілікті сорғыш құралмен жабдықталған және ашық ескерту бояумен боялған тығыз жабылған металл жәшікте сақталады. Айыру үшін құралдар қызыл түске боялады. Жинастырудан кейін құралдар демеркуризация ерітіндісімен өңделеді.</w:t>
      </w:r>
      <w:r>
        <w:br/>
      </w:r>
      <w:r>
        <w:rPr>
          <w:rFonts w:ascii="Times New Roman"/>
          <w:b w:val="false"/>
          <w:i w:val="false"/>
          <w:color w:val="000000"/>
          <w:sz w:val="28"/>
        </w:rPr>
        <w:t>
</w:t>
      </w:r>
      <w:r>
        <w:rPr>
          <w:rFonts w:ascii="Times New Roman"/>
          <w:b w:val="false"/>
          <w:i w:val="false"/>
          <w:color w:val="000000"/>
          <w:sz w:val="28"/>
        </w:rPr>
        <w:t>
      794. Сынаппен жұмыс жүргізілетін үй-жайлардан шығатын жерде бұдырлы резеңкедан жасалған төсеме салынады, ол күнделікті қара жайма болат табандықта тұзды қышқылмен қышқылдатылған марганец калий ерітіндісімен өңделеді.</w:t>
      </w:r>
    </w:p>
    <w:bookmarkEnd w:id="95"/>
    <w:bookmarkStart w:name="z1382" w:id="96"/>
    <w:p>
      <w:pPr>
        <w:spacing w:after="0"/>
        <w:ind w:left="0"/>
        <w:jc w:val="left"/>
      </w:pPr>
      <w:r>
        <w:rPr>
          <w:rFonts w:ascii="Times New Roman"/>
          <w:b/>
          <w:i w:val="false"/>
          <w:color w:val="000000"/>
        </w:rPr>
        <w:t xml:space="preserve"> 
4. Жұмыс қауіпсіздігін қамтамасыз ететін ұйымдастыру</w:t>
      </w:r>
      <w:r>
        <w:br/>
      </w:r>
      <w:r>
        <w:rPr>
          <w:rFonts w:ascii="Times New Roman"/>
          <w:b/>
          <w:i w:val="false"/>
          <w:color w:val="000000"/>
        </w:rPr>
        <w:t>
іс-шаралары</w:t>
      </w:r>
    </w:p>
    <w:bookmarkEnd w:id="96"/>
    <w:bookmarkStart w:name="z1384" w:id="97"/>
    <w:p>
      <w:pPr>
        <w:spacing w:after="0"/>
        <w:ind w:left="0"/>
        <w:jc w:val="left"/>
      </w:pPr>
      <w:r>
        <w:rPr>
          <w:rFonts w:ascii="Times New Roman"/>
          <w:b/>
          <w:i w:val="false"/>
          <w:color w:val="000000"/>
        </w:rPr>
        <w:t xml:space="preserve"> 
Наряд-рұқсаттама, өкім</w:t>
      </w:r>
    </w:p>
    <w:bookmarkEnd w:id="97"/>
    <w:bookmarkStart w:name="z1385" w:id="98"/>
    <w:p>
      <w:pPr>
        <w:spacing w:after="0"/>
        <w:ind w:left="0"/>
        <w:jc w:val="both"/>
      </w:pPr>
      <w:r>
        <w:rPr>
          <w:rFonts w:ascii="Times New Roman"/>
          <w:b w:val="false"/>
          <w:i w:val="false"/>
          <w:color w:val="000000"/>
          <w:sz w:val="28"/>
        </w:rPr>
        <w:t>
      795. Жабдықтарды жөндеу кезінде жұмыстың қауіпсіздігін қамтамасыз ететін ұйымдастыру іс-шаралары мыналар болып табылады:</w:t>
      </w:r>
      <w:r>
        <w:br/>
      </w:r>
      <w:r>
        <w:rPr>
          <w:rFonts w:ascii="Times New Roman"/>
          <w:b w:val="false"/>
          <w:i w:val="false"/>
          <w:color w:val="000000"/>
          <w:sz w:val="28"/>
        </w:rPr>
        <w:t>
</w:t>
      </w:r>
      <w:r>
        <w:rPr>
          <w:rFonts w:ascii="Times New Roman"/>
          <w:b w:val="false"/>
          <w:i w:val="false"/>
          <w:color w:val="000000"/>
          <w:sz w:val="28"/>
        </w:rPr>
        <w:t>
      1) жұмысты наряд-рұқсаттамамен немесе өкіммен ресімдеу;</w:t>
      </w:r>
      <w:r>
        <w:br/>
      </w:r>
      <w:r>
        <w:rPr>
          <w:rFonts w:ascii="Times New Roman"/>
          <w:b w:val="false"/>
          <w:i w:val="false"/>
          <w:color w:val="000000"/>
          <w:sz w:val="28"/>
        </w:rPr>
        <w:t>
</w:t>
      </w:r>
      <w:r>
        <w:rPr>
          <w:rFonts w:ascii="Times New Roman"/>
          <w:b w:val="false"/>
          <w:i w:val="false"/>
          <w:color w:val="000000"/>
          <w:sz w:val="28"/>
        </w:rPr>
        <w:t>
      2) жұмысқа рұқсат беру;</w:t>
      </w:r>
      <w:r>
        <w:br/>
      </w:r>
      <w:r>
        <w:rPr>
          <w:rFonts w:ascii="Times New Roman"/>
          <w:b w:val="false"/>
          <w:i w:val="false"/>
          <w:color w:val="000000"/>
          <w:sz w:val="28"/>
        </w:rPr>
        <w:t>
</w:t>
      </w:r>
      <w:r>
        <w:rPr>
          <w:rFonts w:ascii="Times New Roman"/>
          <w:b w:val="false"/>
          <w:i w:val="false"/>
          <w:color w:val="000000"/>
          <w:sz w:val="28"/>
        </w:rPr>
        <w:t>
      3) жұмыс кезінде қадағалау;</w:t>
      </w:r>
      <w:r>
        <w:br/>
      </w:r>
      <w:r>
        <w:rPr>
          <w:rFonts w:ascii="Times New Roman"/>
          <w:b w:val="false"/>
          <w:i w:val="false"/>
          <w:color w:val="000000"/>
          <w:sz w:val="28"/>
        </w:rPr>
        <w:t>
</w:t>
      </w:r>
      <w:r>
        <w:rPr>
          <w:rFonts w:ascii="Times New Roman"/>
          <w:b w:val="false"/>
          <w:i w:val="false"/>
          <w:color w:val="000000"/>
          <w:sz w:val="28"/>
        </w:rPr>
        <w:t>
      4) басқа жұмыс орнына ауыстыру;</w:t>
      </w:r>
      <w:r>
        <w:br/>
      </w:r>
      <w:r>
        <w:rPr>
          <w:rFonts w:ascii="Times New Roman"/>
          <w:b w:val="false"/>
          <w:i w:val="false"/>
          <w:color w:val="000000"/>
          <w:sz w:val="28"/>
        </w:rPr>
        <w:t>
</w:t>
      </w:r>
      <w:r>
        <w:rPr>
          <w:rFonts w:ascii="Times New Roman"/>
          <w:b w:val="false"/>
          <w:i w:val="false"/>
          <w:color w:val="000000"/>
          <w:sz w:val="28"/>
        </w:rPr>
        <w:t>
      5) жұмыс кезіндегі үзілістерді ресімдеу;</w:t>
      </w:r>
      <w:r>
        <w:br/>
      </w:r>
      <w:r>
        <w:rPr>
          <w:rFonts w:ascii="Times New Roman"/>
          <w:b w:val="false"/>
          <w:i w:val="false"/>
          <w:color w:val="000000"/>
          <w:sz w:val="28"/>
        </w:rPr>
        <w:t>
</w:t>
      </w:r>
      <w:r>
        <w:rPr>
          <w:rFonts w:ascii="Times New Roman"/>
          <w:b w:val="false"/>
          <w:i w:val="false"/>
          <w:color w:val="000000"/>
          <w:sz w:val="28"/>
        </w:rPr>
        <w:t>
      6) жұмыстың аяқталуын ресімдеу.</w:t>
      </w:r>
      <w:r>
        <w:br/>
      </w:r>
      <w:r>
        <w:rPr>
          <w:rFonts w:ascii="Times New Roman"/>
          <w:b w:val="false"/>
          <w:i w:val="false"/>
          <w:color w:val="000000"/>
          <w:sz w:val="28"/>
        </w:rPr>
        <w:t>
</w:t>
      </w:r>
      <w:r>
        <w:rPr>
          <w:rFonts w:ascii="Times New Roman"/>
          <w:b w:val="false"/>
          <w:i w:val="false"/>
          <w:color w:val="000000"/>
          <w:sz w:val="28"/>
        </w:rPr>
        <w:t>
      796. Жұмыстың қауіпсіз жүргізілуіне уәкілетті тұлғалар мыналар:</w:t>
      </w:r>
      <w:r>
        <w:br/>
      </w:r>
      <w:r>
        <w:rPr>
          <w:rFonts w:ascii="Times New Roman"/>
          <w:b w:val="false"/>
          <w:i w:val="false"/>
          <w:color w:val="000000"/>
          <w:sz w:val="28"/>
        </w:rPr>
        <w:t>
</w:t>
      </w:r>
      <w:r>
        <w:rPr>
          <w:rFonts w:ascii="Times New Roman"/>
          <w:b w:val="false"/>
          <w:i w:val="false"/>
          <w:color w:val="000000"/>
          <w:sz w:val="28"/>
        </w:rPr>
        <w:t>
      1) нарядты, өкімді беруші;</w:t>
      </w:r>
      <w:r>
        <w:br/>
      </w:r>
      <w:r>
        <w:rPr>
          <w:rFonts w:ascii="Times New Roman"/>
          <w:b w:val="false"/>
          <w:i w:val="false"/>
          <w:color w:val="000000"/>
          <w:sz w:val="28"/>
        </w:rPr>
        <w:t>
</w:t>
      </w:r>
      <w:r>
        <w:rPr>
          <w:rFonts w:ascii="Times New Roman"/>
          <w:b w:val="false"/>
          <w:i w:val="false"/>
          <w:color w:val="000000"/>
          <w:sz w:val="28"/>
        </w:rPr>
        <w:t>
      2) жұмыстың жетекшісі;</w:t>
      </w:r>
      <w:r>
        <w:br/>
      </w:r>
      <w:r>
        <w:rPr>
          <w:rFonts w:ascii="Times New Roman"/>
          <w:b w:val="false"/>
          <w:i w:val="false"/>
          <w:color w:val="000000"/>
          <w:sz w:val="28"/>
        </w:rPr>
        <w:t>
</w:t>
      </w:r>
      <w:r>
        <w:rPr>
          <w:rFonts w:ascii="Times New Roman"/>
          <w:b w:val="false"/>
          <w:i w:val="false"/>
          <w:color w:val="000000"/>
          <w:sz w:val="28"/>
        </w:rPr>
        <w:t>
      3) рұқсаттамаға келісім беретін тұлға;</w:t>
      </w:r>
      <w:r>
        <w:br/>
      </w:r>
      <w:r>
        <w:rPr>
          <w:rFonts w:ascii="Times New Roman"/>
          <w:b w:val="false"/>
          <w:i w:val="false"/>
          <w:color w:val="000000"/>
          <w:sz w:val="28"/>
        </w:rPr>
        <w:t>
</w:t>
      </w:r>
      <w:r>
        <w:rPr>
          <w:rFonts w:ascii="Times New Roman"/>
          <w:b w:val="false"/>
          <w:i w:val="false"/>
          <w:color w:val="000000"/>
          <w:sz w:val="28"/>
        </w:rPr>
        <w:t>
      4) рұқсат етуші;</w:t>
      </w:r>
      <w:r>
        <w:br/>
      </w:r>
      <w:r>
        <w:rPr>
          <w:rFonts w:ascii="Times New Roman"/>
          <w:b w:val="false"/>
          <w:i w:val="false"/>
          <w:color w:val="000000"/>
          <w:sz w:val="28"/>
        </w:rPr>
        <w:t>
</w:t>
      </w:r>
      <w:r>
        <w:rPr>
          <w:rFonts w:ascii="Times New Roman"/>
          <w:b w:val="false"/>
          <w:i w:val="false"/>
          <w:color w:val="000000"/>
          <w:sz w:val="28"/>
        </w:rPr>
        <w:t>
      5) жұмыс өңдіруші;</w:t>
      </w:r>
      <w:r>
        <w:br/>
      </w:r>
      <w:r>
        <w:rPr>
          <w:rFonts w:ascii="Times New Roman"/>
          <w:b w:val="false"/>
          <w:i w:val="false"/>
          <w:color w:val="000000"/>
          <w:sz w:val="28"/>
        </w:rPr>
        <w:t>
</w:t>
      </w:r>
      <w:r>
        <w:rPr>
          <w:rFonts w:ascii="Times New Roman"/>
          <w:b w:val="false"/>
          <w:i w:val="false"/>
          <w:color w:val="000000"/>
          <w:sz w:val="28"/>
        </w:rPr>
        <w:t>
      6) қадағалаушы;</w:t>
      </w:r>
      <w:r>
        <w:br/>
      </w:r>
      <w:r>
        <w:rPr>
          <w:rFonts w:ascii="Times New Roman"/>
          <w:b w:val="false"/>
          <w:i w:val="false"/>
          <w:color w:val="000000"/>
          <w:sz w:val="28"/>
        </w:rPr>
        <w:t>
</w:t>
      </w:r>
      <w:r>
        <w:rPr>
          <w:rFonts w:ascii="Times New Roman"/>
          <w:b w:val="false"/>
          <w:i w:val="false"/>
          <w:color w:val="000000"/>
          <w:sz w:val="28"/>
        </w:rPr>
        <w:t>
      7) бригада мүшесі.</w:t>
      </w:r>
      <w:r>
        <w:br/>
      </w:r>
      <w:r>
        <w:rPr>
          <w:rFonts w:ascii="Times New Roman"/>
          <w:b w:val="false"/>
          <w:i w:val="false"/>
          <w:color w:val="000000"/>
          <w:sz w:val="28"/>
        </w:rPr>
        <w:t>
</w:t>
      </w:r>
      <w:r>
        <w:rPr>
          <w:rFonts w:ascii="Times New Roman"/>
          <w:b w:val="false"/>
          <w:i w:val="false"/>
          <w:color w:val="000000"/>
          <w:sz w:val="28"/>
        </w:rPr>
        <w:t>
      Бригада мүшелерінен қоспағанда, уәкілетті тұлғалар кәсіпорын бойынша жазбаша нұсқаумен тағайындалады.</w:t>
      </w:r>
      <w:r>
        <w:br/>
      </w:r>
      <w:r>
        <w:rPr>
          <w:rFonts w:ascii="Times New Roman"/>
          <w:b w:val="false"/>
          <w:i w:val="false"/>
          <w:color w:val="000000"/>
          <w:sz w:val="28"/>
        </w:rPr>
        <w:t>
</w:t>
      </w:r>
      <w:r>
        <w:rPr>
          <w:rFonts w:ascii="Times New Roman"/>
          <w:b w:val="false"/>
          <w:i w:val="false"/>
          <w:color w:val="000000"/>
          <w:sz w:val="28"/>
        </w:rPr>
        <w:t>
      797. Наряд-рұқсаттама – жұмыстың мазмұнын, орнын, уақытын және орындау шартын, тиісті қауіпсіздік шараларын, бригада құрамын және жұмыстың қауіпсіздігіне жауапты адамдарды анықтайтын қауіпсіз жұмыс өндірісіне жазбаша өкім.</w:t>
      </w:r>
      <w:r>
        <w:br/>
      </w:r>
      <w:r>
        <w:rPr>
          <w:rFonts w:ascii="Times New Roman"/>
          <w:b w:val="false"/>
          <w:i w:val="false"/>
          <w:color w:val="000000"/>
          <w:sz w:val="28"/>
        </w:rPr>
        <w:t>
</w:t>
      </w:r>
      <w:r>
        <w:rPr>
          <w:rFonts w:ascii="Times New Roman"/>
          <w:b w:val="false"/>
          <w:i w:val="false"/>
          <w:color w:val="000000"/>
          <w:sz w:val="28"/>
        </w:rPr>
        <w:t>
      Наряд-рұқсаттама (бұдан әрі – наряд) нысаны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Жөндеу жұмыстарының көлеміне және орындалуының ұйымдастырылуына қарай наряд бланкісі мынадай түрде болуы мүмкін:</w:t>
      </w:r>
      <w:r>
        <w:br/>
      </w:r>
      <w:r>
        <w:rPr>
          <w:rFonts w:ascii="Times New Roman"/>
          <w:b w:val="false"/>
          <w:i w:val="false"/>
          <w:color w:val="000000"/>
          <w:sz w:val="28"/>
        </w:rPr>
        <w:t>
</w:t>
      </w:r>
      <w:r>
        <w:rPr>
          <w:rFonts w:ascii="Times New Roman"/>
          <w:b w:val="false"/>
          <w:i w:val="false"/>
          <w:color w:val="000000"/>
          <w:sz w:val="28"/>
        </w:rPr>
        <w:t>
      1) бір жұмыс орнында қандай да бір нақты жұмысты орындауға немесе электр станциясы немесе жылу желісінің жылу-механикалық жабдықтарының қосылуының бір схемасы орнында бірнеше жұмыс орнына бір типті жұмыстарды бірізді орындауға арналған наряд;</w:t>
      </w:r>
      <w:r>
        <w:br/>
      </w:r>
      <w:r>
        <w:rPr>
          <w:rFonts w:ascii="Times New Roman"/>
          <w:b w:val="false"/>
          <w:i w:val="false"/>
          <w:color w:val="000000"/>
          <w:sz w:val="28"/>
        </w:rPr>
        <w:t>
</w:t>
      </w:r>
      <w:r>
        <w:rPr>
          <w:rFonts w:ascii="Times New Roman"/>
          <w:b w:val="false"/>
          <w:i w:val="false"/>
          <w:color w:val="000000"/>
          <w:sz w:val="28"/>
        </w:rPr>
        <w:t>
      2) жалпы агрегатта, жылу желісінің бірнеше жұмыс орны немесе учаскелерінде жұмыс атқаруға арналған жалпы наряд;</w:t>
      </w:r>
      <w:r>
        <w:br/>
      </w:r>
      <w:r>
        <w:rPr>
          <w:rFonts w:ascii="Times New Roman"/>
          <w:b w:val="false"/>
          <w:i w:val="false"/>
          <w:color w:val="000000"/>
          <w:sz w:val="28"/>
        </w:rPr>
        <w:t>
</w:t>
      </w:r>
      <w:r>
        <w:rPr>
          <w:rFonts w:ascii="Times New Roman"/>
          <w:b w:val="false"/>
          <w:i w:val="false"/>
          <w:color w:val="000000"/>
          <w:sz w:val="28"/>
        </w:rPr>
        <w:t>
      3) агрегаттың жеке тораптарында және оның қосалқы жабдықтарында, жылу желісінің жеке жұмыс орындары немесе учаскелерінде жұмыс атқаруға арналған аралық наряд. Аралық наряд жалпы наряд болған жағдайда ғана беріледі.</w:t>
      </w:r>
      <w:r>
        <w:br/>
      </w:r>
      <w:r>
        <w:rPr>
          <w:rFonts w:ascii="Times New Roman"/>
          <w:b w:val="false"/>
          <w:i w:val="false"/>
          <w:color w:val="000000"/>
          <w:sz w:val="28"/>
        </w:rPr>
        <w:t>
</w:t>
      </w:r>
      <w:r>
        <w:rPr>
          <w:rFonts w:ascii="Times New Roman"/>
          <w:b w:val="false"/>
          <w:i w:val="false"/>
          <w:color w:val="000000"/>
          <w:sz w:val="28"/>
        </w:rPr>
        <w:t>
      798. Газ қаупі бар жұмыстар осы Қағидаларда берілген қолданыстағы құжаттар мен салалық наряд-рұқсаттама жүйесіне сәйкес жүргізіледі. Осы жұмыстарды өндіру үшін наряд-рұқсаттама нысаны осы Қағидаларың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Газ қауіпті жұмыстар жұмыс жетекшісінің басшылығымен және бақылауымен орындалуы тиіс. Оны өткізу үдерісінде барлық өкімдерді тек осы адам ғана береді. Басқа лауазымды адамдар және жетекшілер бригада мүшелеріне тек жұмыс жетекшісі арқылы ғана нұсқау бере алады.</w:t>
      </w:r>
      <w:r>
        <w:br/>
      </w:r>
      <w:r>
        <w:rPr>
          <w:rFonts w:ascii="Times New Roman"/>
          <w:b w:val="false"/>
          <w:i w:val="false"/>
          <w:color w:val="000000"/>
          <w:sz w:val="28"/>
        </w:rPr>
        <w:t>
</w:t>
      </w:r>
      <w:r>
        <w:rPr>
          <w:rFonts w:ascii="Times New Roman"/>
          <w:b w:val="false"/>
          <w:i w:val="false"/>
          <w:color w:val="000000"/>
          <w:sz w:val="28"/>
        </w:rPr>
        <w:t>
      799. Наряд (оның ішінде жалпы) жабдықты жөндеуге тапсырыстың әрекет ету мерзіміне беріледі.</w:t>
      </w:r>
      <w:r>
        <w:br/>
      </w:r>
      <w:r>
        <w:rPr>
          <w:rFonts w:ascii="Times New Roman"/>
          <w:b w:val="false"/>
          <w:i w:val="false"/>
          <w:color w:val="000000"/>
          <w:sz w:val="28"/>
        </w:rPr>
        <w:t>
</w:t>
      </w:r>
      <w:r>
        <w:rPr>
          <w:rFonts w:ascii="Times New Roman"/>
          <w:b w:val="false"/>
          <w:i w:val="false"/>
          <w:color w:val="000000"/>
          <w:sz w:val="28"/>
        </w:rPr>
        <w:t>
      Егер оның әрекет ету мерзімі өткен болса, ал жөндеу жалғасса тапсырыс пен наряд ұзартылады. Нарядты оны берген тұлға немесе аталған жабдықты жөндеуге наряд беруге уәкілетті тұлға жөндеу толық аяқталғанға дейін ұзарта алады. Бұл ретте нарядттың екі данасында да «Наряд ұзартылған» деген жолда оның әрекет етуінің жаңа мерзімі жазылады.</w:t>
      </w:r>
      <w:r>
        <w:br/>
      </w:r>
      <w:r>
        <w:rPr>
          <w:rFonts w:ascii="Times New Roman"/>
          <w:b w:val="false"/>
          <w:i w:val="false"/>
          <w:color w:val="000000"/>
          <w:sz w:val="28"/>
        </w:rPr>
        <w:t>
</w:t>
      </w:r>
      <w:r>
        <w:rPr>
          <w:rFonts w:ascii="Times New Roman"/>
          <w:b w:val="false"/>
          <w:i w:val="false"/>
          <w:color w:val="000000"/>
          <w:sz w:val="28"/>
        </w:rPr>
        <w:t>
      Аралық нарядтардың жалпы наряд бойынша жұмыс жетекшісі ұзартқан мерзімі жалпы нарядтың әрекет ету мерзімінен аспайды.</w:t>
      </w:r>
      <w:r>
        <w:br/>
      </w:r>
      <w:r>
        <w:rPr>
          <w:rFonts w:ascii="Times New Roman"/>
          <w:b w:val="false"/>
          <w:i w:val="false"/>
          <w:color w:val="000000"/>
          <w:sz w:val="28"/>
        </w:rPr>
        <w:t>
</w:t>
      </w:r>
      <w:r>
        <w:rPr>
          <w:rFonts w:ascii="Times New Roman"/>
          <w:b w:val="false"/>
          <w:i w:val="false"/>
          <w:color w:val="000000"/>
          <w:sz w:val="28"/>
        </w:rPr>
        <w:t>
      800. Нарядтар бойынша мынадай жұмыстар атқарылады:</w:t>
      </w:r>
      <w:r>
        <w:br/>
      </w:r>
      <w:r>
        <w:rPr>
          <w:rFonts w:ascii="Times New Roman"/>
          <w:b w:val="false"/>
          <w:i w:val="false"/>
          <w:color w:val="000000"/>
          <w:sz w:val="28"/>
        </w:rPr>
        <w:t>
</w:t>
      </w:r>
      <w:r>
        <w:rPr>
          <w:rFonts w:ascii="Times New Roman"/>
          <w:b w:val="false"/>
          <w:i w:val="false"/>
          <w:color w:val="000000"/>
          <w:sz w:val="28"/>
        </w:rPr>
        <w:t>
      1) қазандық агрегаттарын жөндеу (пеш ішіндегі, барабандар, қызудың конвективті үстіндегі, электр сүзгідегі, газ өткелі, ауа өткізгіштегі, шаң жинау, күл тазарту және күл ұстау жүйелеріндегі жұмыс);</w:t>
      </w:r>
      <w:r>
        <w:br/>
      </w:r>
      <w:r>
        <w:rPr>
          <w:rFonts w:ascii="Times New Roman"/>
          <w:b w:val="false"/>
          <w:i w:val="false"/>
          <w:color w:val="000000"/>
          <w:sz w:val="28"/>
        </w:rPr>
        <w:t>
</w:t>
      </w:r>
      <w:r>
        <w:rPr>
          <w:rFonts w:ascii="Times New Roman"/>
          <w:b w:val="false"/>
          <w:i w:val="false"/>
          <w:color w:val="000000"/>
          <w:sz w:val="28"/>
        </w:rPr>
        <w:t>
      2) турбиналар мен олардың қосалқы жабдықтарын жөндеу (конденсаторлар, жылу ауыстыру аппараттары, майлы жүйелер);</w:t>
      </w:r>
      <w:r>
        <w:br/>
      </w:r>
      <w:r>
        <w:rPr>
          <w:rFonts w:ascii="Times New Roman"/>
          <w:b w:val="false"/>
          <w:i w:val="false"/>
          <w:color w:val="000000"/>
          <w:sz w:val="28"/>
        </w:rPr>
        <w:t>
</w:t>
      </w:r>
      <w:r>
        <w:rPr>
          <w:rFonts w:ascii="Times New Roman"/>
          <w:b w:val="false"/>
          <w:i w:val="false"/>
          <w:color w:val="000000"/>
          <w:sz w:val="28"/>
        </w:rPr>
        <w:t>
      3) конвейерлер, лента конвейерлерден отын лақтыратын құрылғылар, элеваторлар, ұсақтаушылар, вагон аударушыларды багерлерді жөндеу;</w:t>
      </w:r>
      <w:r>
        <w:br/>
      </w:r>
      <w:r>
        <w:rPr>
          <w:rFonts w:ascii="Times New Roman"/>
          <w:b w:val="false"/>
          <w:i w:val="false"/>
          <w:color w:val="000000"/>
          <w:sz w:val="28"/>
        </w:rPr>
        <w:t>
</w:t>
      </w:r>
      <w:r>
        <w:rPr>
          <w:rFonts w:ascii="Times New Roman"/>
          <w:b w:val="false"/>
          <w:i w:val="false"/>
          <w:color w:val="000000"/>
          <w:sz w:val="28"/>
        </w:rPr>
        <w:t>
      4) электрмагнитті сепараторларды, лента конвейерлерінің таразыларын, жаңқа және тамыр ұстаушыларды, сондай-ақ механикалық қатты отынды жөндеу;</w:t>
      </w:r>
      <w:r>
        <w:br/>
      </w:r>
      <w:r>
        <w:rPr>
          <w:rFonts w:ascii="Times New Roman"/>
          <w:b w:val="false"/>
          <w:i w:val="false"/>
          <w:color w:val="000000"/>
          <w:sz w:val="28"/>
        </w:rPr>
        <w:t>
</w:t>
      </w:r>
      <w:r>
        <w:rPr>
          <w:rFonts w:ascii="Times New Roman"/>
          <w:b w:val="false"/>
          <w:i w:val="false"/>
          <w:color w:val="000000"/>
          <w:sz w:val="28"/>
        </w:rPr>
        <w:t>
      5) мазут шаруашылығындағы жөндеу жұмыстары;</w:t>
      </w:r>
      <w:r>
        <w:br/>
      </w:r>
      <w:r>
        <w:rPr>
          <w:rFonts w:ascii="Times New Roman"/>
          <w:b w:val="false"/>
          <w:i w:val="false"/>
          <w:color w:val="000000"/>
          <w:sz w:val="28"/>
        </w:rPr>
        <w:t>
</w:t>
      </w:r>
      <w:r>
        <w:rPr>
          <w:rFonts w:ascii="Times New Roman"/>
          <w:b w:val="false"/>
          <w:i w:val="false"/>
          <w:color w:val="000000"/>
          <w:sz w:val="28"/>
        </w:rPr>
        <w:t>
      6) сорғыларды және араластырғышты жөндеу (қоректендіру, конденсаттық, циркуляциялық, желілік және басқа), олардың тізбесін жұмыс беруші белгілейді;</w:t>
      </w:r>
      <w:r>
        <w:br/>
      </w:r>
      <w:r>
        <w:rPr>
          <w:rFonts w:ascii="Times New Roman"/>
          <w:b w:val="false"/>
          <w:i w:val="false"/>
          <w:color w:val="000000"/>
          <w:sz w:val="28"/>
        </w:rPr>
        <w:t>
</w:t>
      </w:r>
      <w:r>
        <w:rPr>
          <w:rFonts w:ascii="Times New Roman"/>
          <w:b w:val="false"/>
          <w:i w:val="false"/>
          <w:color w:val="000000"/>
          <w:sz w:val="28"/>
        </w:rPr>
        <w:t>
      7) айналма механизмдерді жөндеу (үрлегіш және диірмен желдеткіш, шаң сорғы, диірмен және басқа);</w:t>
      </w:r>
      <w:r>
        <w:br/>
      </w:r>
      <w:r>
        <w:rPr>
          <w:rFonts w:ascii="Times New Roman"/>
          <w:b w:val="false"/>
          <w:i w:val="false"/>
          <w:color w:val="000000"/>
          <w:sz w:val="28"/>
        </w:rPr>
        <w:t>
</w:t>
      </w:r>
      <w:r>
        <w:rPr>
          <w:rFonts w:ascii="Times New Roman"/>
          <w:b w:val="false"/>
          <w:i w:val="false"/>
          <w:color w:val="000000"/>
          <w:sz w:val="28"/>
        </w:rPr>
        <w:t>
      8) жабдықтағы, жұмыс істеп тұрған жабдық аймағындағы және өндіріс үй-жайларда от жұмыстары;</w:t>
      </w:r>
      <w:r>
        <w:br/>
      </w:r>
      <w:r>
        <w:rPr>
          <w:rFonts w:ascii="Times New Roman"/>
          <w:b w:val="false"/>
          <w:i w:val="false"/>
          <w:color w:val="000000"/>
          <w:sz w:val="28"/>
        </w:rPr>
        <w:t>
</w:t>
      </w:r>
      <w:r>
        <w:rPr>
          <w:rFonts w:ascii="Times New Roman"/>
          <w:b w:val="false"/>
          <w:i w:val="false"/>
          <w:color w:val="000000"/>
          <w:sz w:val="28"/>
        </w:rPr>
        <w:t>
      9) құбырларда тығын орнату және алу (45</w:t>
      </w:r>
      <w:r>
        <w:rPr>
          <w:rFonts w:ascii="Times New Roman"/>
          <w:b w:val="false"/>
          <w:i w:val="false"/>
          <w:color w:val="000000"/>
          <w:vertAlign w:val="superscript"/>
        </w:rPr>
        <w:t>о</w:t>
      </w:r>
      <w:r>
        <w:rPr>
          <w:rFonts w:ascii="Times New Roman"/>
          <w:b w:val="false"/>
          <w:i w:val="false"/>
          <w:color w:val="000000"/>
          <w:sz w:val="28"/>
        </w:rPr>
        <w:t>С-тан төмен емес температурадағы құбырлардан басқа);</w:t>
      </w:r>
      <w:r>
        <w:br/>
      </w:r>
      <w:r>
        <w:rPr>
          <w:rFonts w:ascii="Times New Roman"/>
          <w:b w:val="false"/>
          <w:i w:val="false"/>
          <w:color w:val="000000"/>
          <w:sz w:val="28"/>
        </w:rPr>
        <w:t>
</w:t>
      </w:r>
      <w:r>
        <w:rPr>
          <w:rFonts w:ascii="Times New Roman"/>
          <w:b w:val="false"/>
          <w:i w:val="false"/>
          <w:color w:val="000000"/>
          <w:sz w:val="28"/>
        </w:rPr>
        <w:t>
      10) жүк көтергіш машиналарды, кран арбаларды, кран асты жолдарын, скрепер қондырғыларды, жүктегіштерді, көтергіштерді, фуникулерлерді, темір арқан жолдарды жөндеу (дөңгелекті және шынжыр табан басқа);</w:t>
      </w:r>
      <w:r>
        <w:br/>
      </w:r>
      <w:r>
        <w:rPr>
          <w:rFonts w:ascii="Times New Roman"/>
          <w:b w:val="false"/>
          <w:i w:val="false"/>
          <w:color w:val="000000"/>
          <w:sz w:val="28"/>
        </w:rPr>
        <w:t>
</w:t>
      </w:r>
      <w:r>
        <w:rPr>
          <w:rFonts w:ascii="Times New Roman"/>
          <w:b w:val="false"/>
          <w:i w:val="false"/>
          <w:color w:val="000000"/>
          <w:sz w:val="28"/>
        </w:rPr>
        <w:t>
      11) жабдықтарды бөлшектеу және монтаждау;</w:t>
      </w:r>
      <w:r>
        <w:br/>
      </w:r>
      <w:r>
        <w:rPr>
          <w:rFonts w:ascii="Times New Roman"/>
          <w:b w:val="false"/>
          <w:i w:val="false"/>
          <w:color w:val="000000"/>
          <w:sz w:val="28"/>
        </w:rPr>
        <w:t>
</w:t>
      </w:r>
      <w:r>
        <w:rPr>
          <w:rFonts w:ascii="Times New Roman"/>
          <w:b w:val="false"/>
          <w:i w:val="false"/>
          <w:color w:val="000000"/>
          <w:sz w:val="28"/>
        </w:rPr>
        <w:t>
      12) жабдықтарға арналған гильзалар мен штуцерлерді кесу, шығын өлшеуіштердің өлшем диафрагмаларын орнату және шешу;</w:t>
      </w:r>
      <w:r>
        <w:br/>
      </w:r>
      <w:r>
        <w:rPr>
          <w:rFonts w:ascii="Times New Roman"/>
          <w:b w:val="false"/>
          <w:i w:val="false"/>
          <w:color w:val="000000"/>
          <w:sz w:val="28"/>
        </w:rPr>
        <w:t>
</w:t>
      </w:r>
      <w:r>
        <w:rPr>
          <w:rFonts w:ascii="Times New Roman"/>
          <w:b w:val="false"/>
          <w:i w:val="false"/>
          <w:color w:val="000000"/>
          <w:sz w:val="28"/>
        </w:rPr>
        <w:t>
      13) тоқтатуды, өндірісті шектеу және жабдықтың схемасы мен жұмыс істеу режимін өзгертуді талап ететін автоматты реттеу, қашықтықтан басқару, қорғау, дабыл және бақылау аппаратурасын орнату, шешу, тексеру және жөндеу;</w:t>
      </w:r>
      <w:r>
        <w:br/>
      </w:r>
      <w:r>
        <w:rPr>
          <w:rFonts w:ascii="Times New Roman"/>
          <w:b w:val="false"/>
          <w:i w:val="false"/>
          <w:color w:val="000000"/>
          <w:sz w:val="28"/>
        </w:rPr>
        <w:t>
</w:t>
      </w:r>
      <w:r>
        <w:rPr>
          <w:rFonts w:ascii="Times New Roman"/>
          <w:b w:val="false"/>
          <w:i w:val="false"/>
          <w:color w:val="000000"/>
          <w:sz w:val="28"/>
        </w:rPr>
        <w:t>
      14) жөндеу құбыр мен арматуралар құбыр алмай жөндеу, импульсті желіні жөндеу немесе ауыстыру (газ-, мазут-, май- және өрт сөндіру құбыр, дренаж желісін, улы және қауіпті ортадағы құбырлары, 45</w:t>
      </w:r>
      <w:r>
        <w:rPr>
          <w:rFonts w:ascii="Times New Roman"/>
          <w:b w:val="false"/>
          <w:i w:val="false"/>
          <w:color w:val="000000"/>
          <w:vertAlign w:val="superscript"/>
        </w:rPr>
        <w:t>о</w:t>
      </w:r>
      <w:r>
        <w:rPr>
          <w:rFonts w:ascii="Times New Roman"/>
          <w:b w:val="false"/>
          <w:i w:val="false"/>
          <w:color w:val="000000"/>
          <w:sz w:val="28"/>
        </w:rPr>
        <w:t>С-тан жоғары температурадағы ыстық су құбырлары);</w:t>
      </w:r>
      <w:r>
        <w:br/>
      </w:r>
      <w:r>
        <w:rPr>
          <w:rFonts w:ascii="Times New Roman"/>
          <w:b w:val="false"/>
          <w:i w:val="false"/>
          <w:color w:val="000000"/>
          <w:sz w:val="28"/>
        </w:rPr>
        <w:t>
</w:t>
      </w:r>
      <w:r>
        <w:rPr>
          <w:rFonts w:ascii="Times New Roman"/>
          <w:b w:val="false"/>
          <w:i w:val="false"/>
          <w:color w:val="000000"/>
          <w:sz w:val="28"/>
        </w:rPr>
        <w:t>
      15) датчиктерді монтаждау және іске қосумен байланысты жұмыстар;</w:t>
      </w:r>
      <w:r>
        <w:br/>
      </w:r>
      <w:r>
        <w:rPr>
          <w:rFonts w:ascii="Times New Roman"/>
          <w:b w:val="false"/>
          <w:i w:val="false"/>
          <w:color w:val="000000"/>
          <w:sz w:val="28"/>
        </w:rPr>
        <w:t>
</w:t>
      </w:r>
      <w:r>
        <w:rPr>
          <w:rFonts w:ascii="Times New Roman"/>
          <w:b w:val="false"/>
          <w:i w:val="false"/>
          <w:color w:val="000000"/>
          <w:sz w:val="28"/>
        </w:rPr>
        <w:t>
      16) газды, жарылғыш және электр тоғымен қауіпті және кіру шектелген жерлердегі жұмыстар;</w:t>
      </w:r>
      <w:r>
        <w:br/>
      </w:r>
      <w:r>
        <w:rPr>
          <w:rFonts w:ascii="Times New Roman"/>
          <w:b w:val="false"/>
          <w:i w:val="false"/>
          <w:color w:val="000000"/>
          <w:sz w:val="28"/>
        </w:rPr>
        <w:t>
</w:t>
      </w:r>
      <w:r>
        <w:rPr>
          <w:rFonts w:ascii="Times New Roman"/>
          <w:b w:val="false"/>
          <w:i w:val="false"/>
          <w:color w:val="000000"/>
          <w:sz w:val="28"/>
        </w:rPr>
        <w:t>
      17) камералар, құдықтар, аппараттар, бункерлер, резервуарлар, бактар, коллекторлар, туннелдер, құбырлар, каналдар мен шұңқырлар, конденсаторлар мен турбиналар және басқа металл сыйымдылықтардағы жұмыстар;</w:t>
      </w:r>
      <w:r>
        <w:br/>
      </w:r>
      <w:r>
        <w:rPr>
          <w:rFonts w:ascii="Times New Roman"/>
          <w:b w:val="false"/>
          <w:i w:val="false"/>
          <w:color w:val="000000"/>
          <w:sz w:val="28"/>
        </w:rPr>
        <w:t>
</w:t>
      </w:r>
      <w:r>
        <w:rPr>
          <w:rFonts w:ascii="Times New Roman"/>
          <w:b w:val="false"/>
          <w:i w:val="false"/>
          <w:color w:val="000000"/>
          <w:sz w:val="28"/>
        </w:rPr>
        <w:t>
      18) жабдықтарды дефектоскопиялау;</w:t>
      </w:r>
      <w:r>
        <w:br/>
      </w:r>
      <w:r>
        <w:rPr>
          <w:rFonts w:ascii="Times New Roman"/>
          <w:b w:val="false"/>
          <w:i w:val="false"/>
          <w:color w:val="000000"/>
          <w:sz w:val="28"/>
        </w:rPr>
        <w:t>
</w:t>
      </w:r>
      <w:r>
        <w:rPr>
          <w:rFonts w:ascii="Times New Roman"/>
          <w:b w:val="false"/>
          <w:i w:val="false"/>
          <w:color w:val="000000"/>
          <w:sz w:val="28"/>
        </w:rPr>
        <w:t>
      19) жабдықтарды химиялық тазарту;</w:t>
      </w:r>
      <w:r>
        <w:br/>
      </w:r>
      <w:r>
        <w:rPr>
          <w:rFonts w:ascii="Times New Roman"/>
          <w:b w:val="false"/>
          <w:i w:val="false"/>
          <w:color w:val="000000"/>
          <w:sz w:val="28"/>
        </w:rPr>
        <w:t>
</w:t>
      </w:r>
      <w:r>
        <w:rPr>
          <w:rFonts w:ascii="Times New Roman"/>
          <w:b w:val="false"/>
          <w:i w:val="false"/>
          <w:color w:val="000000"/>
          <w:sz w:val="28"/>
        </w:rPr>
        <w:t>
      20) тозуға қарсы жабынды жағу;</w:t>
      </w:r>
      <w:r>
        <w:br/>
      </w:r>
      <w:r>
        <w:rPr>
          <w:rFonts w:ascii="Times New Roman"/>
          <w:b w:val="false"/>
          <w:i w:val="false"/>
          <w:color w:val="000000"/>
          <w:sz w:val="28"/>
        </w:rPr>
        <w:t>
</w:t>
      </w:r>
      <w:r>
        <w:rPr>
          <w:rFonts w:ascii="Times New Roman"/>
          <w:b w:val="false"/>
          <w:i w:val="false"/>
          <w:color w:val="000000"/>
          <w:sz w:val="28"/>
        </w:rPr>
        <w:t>
      21) жылу оқшаулау жұмыстары;</w:t>
      </w:r>
      <w:r>
        <w:br/>
      </w:r>
      <w:r>
        <w:rPr>
          <w:rFonts w:ascii="Times New Roman"/>
          <w:b w:val="false"/>
          <w:i w:val="false"/>
          <w:color w:val="000000"/>
          <w:sz w:val="28"/>
        </w:rPr>
        <w:t>
</w:t>
      </w:r>
      <w:r>
        <w:rPr>
          <w:rFonts w:ascii="Times New Roman"/>
          <w:b w:val="false"/>
          <w:i w:val="false"/>
          <w:color w:val="000000"/>
          <w:sz w:val="28"/>
        </w:rPr>
        <w:t>
      22) ормандарды және траншея қабырғалары бекітпелерін, қазаншұңқыр жинау және шашу;</w:t>
      </w:r>
      <w:r>
        <w:br/>
      </w:r>
      <w:r>
        <w:rPr>
          <w:rFonts w:ascii="Times New Roman"/>
          <w:b w:val="false"/>
          <w:i w:val="false"/>
          <w:color w:val="000000"/>
          <w:sz w:val="28"/>
        </w:rPr>
        <w:t>
</w:t>
      </w:r>
      <w:r>
        <w:rPr>
          <w:rFonts w:ascii="Times New Roman"/>
          <w:b w:val="false"/>
          <w:i w:val="false"/>
          <w:color w:val="000000"/>
          <w:sz w:val="28"/>
        </w:rPr>
        <w:t>
      23) жерасты коммуникациялары орналасқан аймақтарда жер қазу жұмыстары;</w:t>
      </w:r>
      <w:r>
        <w:br/>
      </w:r>
      <w:r>
        <w:rPr>
          <w:rFonts w:ascii="Times New Roman"/>
          <w:b w:val="false"/>
          <w:i w:val="false"/>
          <w:color w:val="000000"/>
          <w:sz w:val="28"/>
        </w:rPr>
        <w:t>
</w:t>
      </w:r>
      <w:r>
        <w:rPr>
          <w:rFonts w:ascii="Times New Roman"/>
          <w:b w:val="false"/>
          <w:i w:val="false"/>
          <w:color w:val="000000"/>
          <w:sz w:val="28"/>
        </w:rPr>
        <w:t>
      24) сүзгіні ашумен байланысты сүзгілік материалды жүктеу, жүктеуді аяқтау және шығару;</w:t>
      </w:r>
      <w:r>
        <w:br/>
      </w:r>
      <w:r>
        <w:rPr>
          <w:rFonts w:ascii="Times New Roman"/>
          <w:b w:val="false"/>
          <w:i w:val="false"/>
          <w:color w:val="000000"/>
          <w:sz w:val="28"/>
        </w:rPr>
        <w:t>
</w:t>
      </w:r>
      <w:r>
        <w:rPr>
          <w:rFonts w:ascii="Times New Roman"/>
          <w:b w:val="false"/>
          <w:i w:val="false"/>
          <w:color w:val="000000"/>
          <w:sz w:val="28"/>
        </w:rPr>
        <w:t>
      25) хлораторлық, гидразин және аммиак қондырғыларда жөндеу жұмыстары;</w:t>
      </w:r>
      <w:r>
        <w:br/>
      </w:r>
      <w:r>
        <w:rPr>
          <w:rFonts w:ascii="Times New Roman"/>
          <w:b w:val="false"/>
          <w:i w:val="false"/>
          <w:color w:val="000000"/>
          <w:sz w:val="28"/>
        </w:rPr>
        <w:t>
</w:t>
      </w:r>
      <w:r>
        <w:rPr>
          <w:rFonts w:ascii="Times New Roman"/>
          <w:b w:val="false"/>
          <w:i w:val="false"/>
          <w:color w:val="000000"/>
          <w:sz w:val="28"/>
        </w:rPr>
        <w:t>
      26) суға сүңгу жұмыстары;</w:t>
      </w:r>
      <w:r>
        <w:br/>
      </w:r>
      <w:r>
        <w:rPr>
          <w:rFonts w:ascii="Times New Roman"/>
          <w:b w:val="false"/>
          <w:i w:val="false"/>
          <w:color w:val="000000"/>
          <w:sz w:val="28"/>
        </w:rPr>
        <w:t>
</w:t>
      </w:r>
      <w:r>
        <w:rPr>
          <w:rFonts w:ascii="Times New Roman"/>
          <w:b w:val="false"/>
          <w:i w:val="false"/>
          <w:color w:val="000000"/>
          <w:sz w:val="28"/>
        </w:rPr>
        <w:t>
      27) жүзу құралдарымен өткізілетін жұмыстар;</w:t>
      </w:r>
      <w:r>
        <w:br/>
      </w:r>
      <w:r>
        <w:rPr>
          <w:rFonts w:ascii="Times New Roman"/>
          <w:b w:val="false"/>
          <w:i w:val="false"/>
          <w:color w:val="000000"/>
          <w:sz w:val="28"/>
        </w:rPr>
        <w:t>
</w:t>
      </w:r>
      <w:r>
        <w:rPr>
          <w:rFonts w:ascii="Times New Roman"/>
          <w:b w:val="false"/>
          <w:i w:val="false"/>
          <w:color w:val="000000"/>
          <w:sz w:val="28"/>
        </w:rPr>
        <w:t>
      28) су тоғаны құрылыстарын жөндеу (персоналдың суға құлауы мүмкін жұмыс);</w:t>
      </w:r>
      <w:r>
        <w:br/>
      </w:r>
      <w:r>
        <w:rPr>
          <w:rFonts w:ascii="Times New Roman"/>
          <w:b w:val="false"/>
          <w:i w:val="false"/>
          <w:color w:val="000000"/>
          <w:sz w:val="28"/>
        </w:rPr>
        <w:t>
</w:t>
      </w:r>
      <w:r>
        <w:rPr>
          <w:rFonts w:ascii="Times New Roman"/>
          <w:b w:val="false"/>
          <w:i w:val="false"/>
          <w:color w:val="000000"/>
          <w:sz w:val="28"/>
        </w:rPr>
        <w:t>
      29) түтін құбырларын, градирняларды, құрылыстар мен ғимараттарды жөндеу.</w:t>
      </w:r>
      <w:r>
        <w:br/>
      </w:r>
      <w:r>
        <w:rPr>
          <w:rFonts w:ascii="Times New Roman"/>
          <w:b w:val="false"/>
          <w:i w:val="false"/>
          <w:color w:val="000000"/>
          <w:sz w:val="28"/>
        </w:rPr>
        <w:t>
</w:t>
      </w:r>
      <w:r>
        <w:rPr>
          <w:rFonts w:ascii="Times New Roman"/>
          <w:b w:val="false"/>
          <w:i w:val="false"/>
          <w:color w:val="000000"/>
          <w:sz w:val="28"/>
        </w:rPr>
        <w:t>
      801. Ерекше шарттарға сүйене отырып, наряд бойынша орындалатын жұмыстар тізбесіне қосымша жұмыстар енгізілуі мүмкін. Бұл жұмыстардың тізбесін кәсіпорынның техникалық басшысы бекітеді.</w:t>
      </w:r>
      <w:r>
        <w:br/>
      </w:r>
      <w:r>
        <w:rPr>
          <w:rFonts w:ascii="Times New Roman"/>
          <w:b w:val="false"/>
          <w:i w:val="false"/>
          <w:color w:val="000000"/>
          <w:sz w:val="28"/>
        </w:rPr>
        <w:t>
</w:t>
      </w:r>
      <w:r>
        <w:rPr>
          <w:rFonts w:ascii="Times New Roman"/>
          <w:b w:val="false"/>
          <w:i w:val="false"/>
          <w:color w:val="000000"/>
          <w:sz w:val="28"/>
        </w:rPr>
        <w:t>
      802. Нарядттарды беру құқығы қарамағында жабдықтары бар, білімдерін тексеруден өткен, жеке жұмыс істеуге жіберілген және нарядтар беруге уәкілетті тұлғалар тізбесіне енгізілген цехтың (учаскенің) инженер-техникалық жұмысшыларына беріледі.</w:t>
      </w:r>
      <w:r>
        <w:br/>
      </w:r>
      <w:r>
        <w:rPr>
          <w:rFonts w:ascii="Times New Roman"/>
          <w:b w:val="false"/>
          <w:i w:val="false"/>
          <w:color w:val="000000"/>
          <w:sz w:val="28"/>
        </w:rPr>
        <w:t>
</w:t>
      </w:r>
      <w:r>
        <w:rPr>
          <w:rFonts w:ascii="Times New Roman"/>
          <w:b w:val="false"/>
          <w:i w:val="false"/>
          <w:color w:val="000000"/>
          <w:sz w:val="28"/>
        </w:rPr>
        <w:t>
      Кәсіпорында аталған адамдар болмаған жағдайда наряд беру уәкілетігі егер олар берілген нарядтар бойынша рұқсат етушілер болмаған жағдайда электр станциясының ауысым бастықтарына және жылу желісінің кезекші диспетчеріне беріледі.</w:t>
      </w:r>
      <w:r>
        <w:br/>
      </w:r>
      <w:r>
        <w:rPr>
          <w:rFonts w:ascii="Times New Roman"/>
          <w:b w:val="false"/>
          <w:i w:val="false"/>
          <w:color w:val="000000"/>
          <w:sz w:val="28"/>
        </w:rPr>
        <w:t>
</w:t>
      </w:r>
      <w:r>
        <w:rPr>
          <w:rFonts w:ascii="Times New Roman"/>
          <w:b w:val="false"/>
          <w:i w:val="false"/>
          <w:color w:val="000000"/>
          <w:sz w:val="28"/>
        </w:rPr>
        <w:t>
      803. Нарядтар беруге уәкілетті тұлғалар тізбесін кәсіпорынның техникалық жетекшісі бекітеді. Тізімдер тұлғалар құрамы өзгерген жағдайда түзетілуі тиіс. Тізімдердің көшірмелері цехтардың (блоктардың) ауысым бастықтарының, аудан бойынша кезекшілердің жұмыс орындарында болуы тиіс.</w:t>
      </w:r>
      <w:r>
        <w:br/>
      </w:r>
      <w:r>
        <w:rPr>
          <w:rFonts w:ascii="Times New Roman"/>
          <w:b w:val="false"/>
          <w:i w:val="false"/>
          <w:color w:val="000000"/>
          <w:sz w:val="28"/>
        </w:rPr>
        <w:t>
</w:t>
      </w:r>
      <w:r>
        <w:rPr>
          <w:rFonts w:ascii="Times New Roman"/>
          <w:b w:val="false"/>
          <w:i w:val="false"/>
          <w:color w:val="000000"/>
          <w:sz w:val="28"/>
        </w:rPr>
        <w:t>
      804. Кәсіпорынның басқа цехтарына (учаскелеріне) тиесілі, бірақ жылумеханикалық жабдықтармен немесе жылу қуатты жабдықтарда және солардың жанында орналасқан жабдықтарын жөндеуге (электр қозғалтқыштар, жылу бақылау және автоматика және басқа) нарядтар беру жабдықтар қарамағында болып табылатын адаммен аумағында жабдық орналасқан цехтың ауысым бастығының келісімімен жүзеге асырылады.</w:t>
      </w:r>
      <w:r>
        <w:br/>
      </w:r>
      <w:r>
        <w:rPr>
          <w:rFonts w:ascii="Times New Roman"/>
          <w:b w:val="false"/>
          <w:i w:val="false"/>
          <w:color w:val="000000"/>
          <w:sz w:val="28"/>
        </w:rPr>
        <w:t>
</w:t>
      </w:r>
      <w:r>
        <w:rPr>
          <w:rFonts w:ascii="Times New Roman"/>
          <w:b w:val="false"/>
          <w:i w:val="false"/>
          <w:color w:val="000000"/>
          <w:sz w:val="28"/>
        </w:rPr>
        <w:t>
      805. Жабдықты кешенді жөндеу кезінде жөндеу кәсіпорнының (цехтың, учаскенің) персоналы жалпы агрегатқа, жылу желісінің бірнеше жұмыс орны мен учаскесіне жалпы наряд бере алады.</w:t>
      </w:r>
      <w:r>
        <w:br/>
      </w:r>
      <w:r>
        <w:rPr>
          <w:rFonts w:ascii="Times New Roman"/>
          <w:b w:val="false"/>
          <w:i w:val="false"/>
          <w:color w:val="000000"/>
          <w:sz w:val="28"/>
        </w:rPr>
        <w:t>
</w:t>
      </w:r>
      <w:r>
        <w:rPr>
          <w:rFonts w:ascii="Times New Roman"/>
          <w:b w:val="false"/>
          <w:i w:val="false"/>
          <w:color w:val="000000"/>
          <w:sz w:val="28"/>
        </w:rPr>
        <w:t>
      Жалпы наряд берілетін жабдықтар мен схема учаскелерінің тізбесін олар қарамағында болып табылатын цехтың (ауданның) жетекшісі құрады, ол жөндеу цехының (қызметінің, учаскесінің) жетекшісімен келісіліп, кәсіпорынның техникалық жетекшісімен бекітілуі тиіс.</w:t>
      </w:r>
      <w:r>
        <w:br/>
      </w:r>
      <w:r>
        <w:rPr>
          <w:rFonts w:ascii="Times New Roman"/>
          <w:b w:val="false"/>
          <w:i w:val="false"/>
          <w:color w:val="000000"/>
          <w:sz w:val="28"/>
        </w:rPr>
        <w:t>
</w:t>
      </w:r>
      <w:r>
        <w:rPr>
          <w:rFonts w:ascii="Times New Roman"/>
          <w:b w:val="false"/>
          <w:i w:val="false"/>
          <w:color w:val="000000"/>
          <w:sz w:val="28"/>
        </w:rPr>
        <w:t>
      Жалпы нарядтар беру құқығы қарамағында жабдықтар орналасқан цех (аудан) бастығы немесе оның орынбасарына беріледі.</w:t>
      </w:r>
      <w:r>
        <w:br/>
      </w:r>
      <w:r>
        <w:rPr>
          <w:rFonts w:ascii="Times New Roman"/>
          <w:b w:val="false"/>
          <w:i w:val="false"/>
          <w:color w:val="000000"/>
          <w:sz w:val="28"/>
        </w:rPr>
        <w:t>
</w:t>
      </w:r>
      <w:r>
        <w:rPr>
          <w:rFonts w:ascii="Times New Roman"/>
          <w:b w:val="false"/>
          <w:i w:val="false"/>
          <w:color w:val="000000"/>
          <w:sz w:val="28"/>
        </w:rPr>
        <w:t>
      Жалпы нарядтар бойынша жұмыс басшылары болып электр станцияларының және жылу желілерінің жөндеу цехтары (қызметтері, учаскелері) инженерлік техникалық жұмысшылары қатарынан тағайындалады. Электр станцияларының және жылу желілерінің жөндеу цехтары (қызметтері, учаскелері) болмаған жағдайда, жалпы нарядтар бойынша жұмыс жетекшілері болып жөндеу кәсіпорындары персоналы қатарынан адамдар тағайындалады.</w:t>
      </w:r>
      <w:r>
        <w:br/>
      </w:r>
      <w:r>
        <w:rPr>
          <w:rFonts w:ascii="Times New Roman"/>
          <w:b w:val="false"/>
          <w:i w:val="false"/>
          <w:color w:val="000000"/>
          <w:sz w:val="28"/>
        </w:rPr>
        <w:t>
</w:t>
      </w:r>
      <w:r>
        <w:rPr>
          <w:rFonts w:ascii="Times New Roman"/>
          <w:b w:val="false"/>
          <w:i w:val="false"/>
          <w:color w:val="000000"/>
          <w:sz w:val="28"/>
        </w:rPr>
        <w:t>
      806. Жалпы наряд бойынша жөндеу жұмыстарын орындаған кезде аралық нарядтар берілуі керек.</w:t>
      </w:r>
      <w:r>
        <w:br/>
      </w:r>
      <w:r>
        <w:rPr>
          <w:rFonts w:ascii="Times New Roman"/>
          <w:b w:val="false"/>
          <w:i w:val="false"/>
          <w:color w:val="000000"/>
          <w:sz w:val="28"/>
        </w:rPr>
        <w:t>
</w:t>
      </w:r>
      <w:r>
        <w:rPr>
          <w:rFonts w:ascii="Times New Roman"/>
          <w:b w:val="false"/>
          <w:i w:val="false"/>
          <w:color w:val="000000"/>
          <w:sz w:val="28"/>
        </w:rPr>
        <w:t>
      Аралық наряд беру құқығы жалпы наряд бойынша жұмыс жетекшісіне беріледі.</w:t>
      </w:r>
      <w:r>
        <w:br/>
      </w:r>
      <w:r>
        <w:rPr>
          <w:rFonts w:ascii="Times New Roman"/>
          <w:b w:val="false"/>
          <w:i w:val="false"/>
          <w:color w:val="000000"/>
          <w:sz w:val="28"/>
        </w:rPr>
        <w:t>
</w:t>
      </w:r>
      <w:r>
        <w:rPr>
          <w:rFonts w:ascii="Times New Roman"/>
          <w:b w:val="false"/>
          <w:i w:val="false"/>
          <w:color w:val="000000"/>
          <w:sz w:val="28"/>
        </w:rPr>
        <w:t>
      807. Жалпы наряд бойынша жұмыс жетекшілері және өндірушілері, нарядтар мен өкімдер бойынша жұмыс жетекшілері және өндірушілері бола алатын адамдар тізімі кәсіпорынның техникалық жетекшісімен бекітіліп, және тұлғалар құрамы өзгерген кезде түзетілуі тиіс. Бұл тізімдердің көшірмелері нарядтар, жалпы нарядтар беретін адамдардың және цех ауысым бастығының (жылу желісі диспетчері) жұмыс орындарында болуы тиіс.</w:t>
      </w:r>
      <w:r>
        <w:br/>
      </w:r>
      <w:r>
        <w:rPr>
          <w:rFonts w:ascii="Times New Roman"/>
          <w:b w:val="false"/>
          <w:i w:val="false"/>
          <w:color w:val="000000"/>
          <w:sz w:val="28"/>
        </w:rPr>
        <w:t>
</w:t>
      </w:r>
      <w:r>
        <w:rPr>
          <w:rFonts w:ascii="Times New Roman"/>
          <w:b w:val="false"/>
          <w:i w:val="false"/>
          <w:color w:val="000000"/>
          <w:sz w:val="28"/>
        </w:rPr>
        <w:t>
      808. Жалпы нарядтар бойынша жұмыс жетекшілері және өндірушілері, нарядтар мен аралық нарядтар бойынша жұмыс жетекшілері және өндірушілері бола алатын мердігер ұйым жұмысшыларының тізімін кәсіпорынның техникалық жетекшісі бекітіп, қарамағында жабдық орналасқан кәсіпорынға береді. Аталған тізім адамдар құрамы өзгерген жағдайда уақытылы түзетілуі тиіс.</w:t>
      </w:r>
      <w:r>
        <w:br/>
      </w:r>
      <w:r>
        <w:rPr>
          <w:rFonts w:ascii="Times New Roman"/>
          <w:b w:val="false"/>
          <w:i w:val="false"/>
          <w:color w:val="000000"/>
          <w:sz w:val="28"/>
        </w:rPr>
        <w:t>
</w:t>
      </w:r>
      <w:r>
        <w:rPr>
          <w:rFonts w:ascii="Times New Roman"/>
          <w:b w:val="false"/>
          <w:i w:val="false"/>
          <w:color w:val="000000"/>
          <w:sz w:val="28"/>
        </w:rPr>
        <w:t>
      809. Жұмыс орындарын дайындау бойынша техникалық іс-шаралар өткізуді қажет етпейтін және </w:t>
      </w:r>
      <w:r>
        <w:rPr>
          <w:rFonts w:ascii="Times New Roman"/>
          <w:b w:val="false"/>
          <w:i w:val="false"/>
          <w:color w:val="000000"/>
          <w:sz w:val="28"/>
        </w:rPr>
        <w:t>800-тармақта</w:t>
      </w:r>
      <w:r>
        <w:rPr>
          <w:rFonts w:ascii="Times New Roman"/>
          <w:b w:val="false"/>
          <w:i w:val="false"/>
          <w:color w:val="000000"/>
          <w:sz w:val="28"/>
        </w:rPr>
        <w:t xml:space="preserve"> көрсетілмеген жұмыстар өкім бойынша орындалуы мүмкін.</w:t>
      </w:r>
      <w:r>
        <w:br/>
      </w:r>
      <w:r>
        <w:rPr>
          <w:rFonts w:ascii="Times New Roman"/>
          <w:b w:val="false"/>
          <w:i w:val="false"/>
          <w:color w:val="000000"/>
          <w:sz w:val="28"/>
        </w:rPr>
        <w:t>
</w:t>
      </w:r>
      <w:r>
        <w:rPr>
          <w:rFonts w:ascii="Times New Roman"/>
          <w:b w:val="false"/>
          <w:i w:val="false"/>
          <w:color w:val="000000"/>
          <w:sz w:val="28"/>
        </w:rPr>
        <w:t>
      Өкім бойынша бір адам орындайтын жұмыстардың тізбесі жергілікті шарттарға қарай анықталып, оларды кәсіпорынның техникалық жетекшісі бекітуі тиіс.</w:t>
      </w:r>
      <w:r>
        <w:br/>
      </w:r>
      <w:r>
        <w:rPr>
          <w:rFonts w:ascii="Times New Roman"/>
          <w:b w:val="false"/>
          <w:i w:val="false"/>
          <w:color w:val="000000"/>
          <w:sz w:val="28"/>
        </w:rPr>
        <w:t>
</w:t>
      </w:r>
      <w:r>
        <w:rPr>
          <w:rFonts w:ascii="Times New Roman"/>
          <w:b w:val="false"/>
          <w:i w:val="false"/>
          <w:color w:val="000000"/>
          <w:sz w:val="28"/>
        </w:rPr>
        <w:t>
      810. Өкім беру өкілеттігі наряд беруге уәкілетті тұлғаларға беріледі.</w:t>
      </w:r>
      <w:r>
        <w:br/>
      </w:r>
      <w:r>
        <w:rPr>
          <w:rFonts w:ascii="Times New Roman"/>
          <w:b w:val="false"/>
          <w:i w:val="false"/>
          <w:color w:val="000000"/>
          <w:sz w:val="28"/>
        </w:rPr>
        <w:t>
</w:t>
      </w:r>
      <w:r>
        <w:rPr>
          <w:rFonts w:ascii="Times New Roman"/>
          <w:b w:val="false"/>
          <w:i w:val="false"/>
          <w:color w:val="000000"/>
          <w:sz w:val="28"/>
        </w:rPr>
        <w:t>
      811. Өкім орындаушыға тікелей немесе байланыс құралы көмегімен беріледі және осы Қағидалардың талаптарына сәйкес орындалады.</w:t>
      </w:r>
      <w:r>
        <w:br/>
      </w:r>
      <w:r>
        <w:rPr>
          <w:rFonts w:ascii="Times New Roman"/>
          <w:b w:val="false"/>
          <w:i w:val="false"/>
          <w:color w:val="000000"/>
          <w:sz w:val="28"/>
        </w:rPr>
        <w:t>
</w:t>
      </w:r>
      <w:r>
        <w:rPr>
          <w:rFonts w:ascii="Times New Roman"/>
          <w:b w:val="false"/>
          <w:i w:val="false"/>
          <w:color w:val="000000"/>
          <w:sz w:val="28"/>
        </w:rPr>
        <w:t>
      Өкім біржолғы сипатта болады, олардың әрекет ету мерзімі орындаушылардың жұмыс күні ұзақтығымен анықталады.</w:t>
      </w:r>
      <w:r>
        <w:br/>
      </w:r>
      <w:r>
        <w:rPr>
          <w:rFonts w:ascii="Times New Roman"/>
          <w:b w:val="false"/>
          <w:i w:val="false"/>
          <w:color w:val="000000"/>
          <w:sz w:val="28"/>
        </w:rPr>
        <w:t>
</w:t>
      </w:r>
      <w:r>
        <w:rPr>
          <w:rFonts w:ascii="Times New Roman"/>
          <w:b w:val="false"/>
          <w:i w:val="false"/>
          <w:color w:val="000000"/>
          <w:sz w:val="28"/>
        </w:rPr>
        <w:t>
      Жұмысты жалғастыру қажет болған жағдайда өкім қайтадан ресімделеді.</w:t>
      </w:r>
      <w:r>
        <w:br/>
      </w:r>
      <w:r>
        <w:rPr>
          <w:rFonts w:ascii="Times New Roman"/>
          <w:b w:val="false"/>
          <w:i w:val="false"/>
          <w:color w:val="000000"/>
          <w:sz w:val="28"/>
        </w:rPr>
        <w:t>
</w:t>
      </w:r>
      <w:r>
        <w:rPr>
          <w:rFonts w:ascii="Times New Roman"/>
          <w:b w:val="false"/>
          <w:i w:val="false"/>
          <w:color w:val="000000"/>
          <w:sz w:val="28"/>
        </w:rPr>
        <w:t>
      812. Нарядтар мен өкімдер бойынша жұмысты есептеу және тіркеу нарядтар мен өкімдер бойынша жұмыс есебі журналына жазылады.</w:t>
      </w:r>
      <w:r>
        <w:br/>
      </w:r>
      <w:r>
        <w:rPr>
          <w:rFonts w:ascii="Times New Roman"/>
          <w:b w:val="false"/>
          <w:i w:val="false"/>
          <w:color w:val="000000"/>
          <w:sz w:val="28"/>
        </w:rPr>
        <w:t>
</w:t>
      </w:r>
      <w:r>
        <w:rPr>
          <w:rFonts w:ascii="Times New Roman"/>
          <w:b w:val="false"/>
          <w:i w:val="false"/>
          <w:color w:val="000000"/>
          <w:sz w:val="28"/>
        </w:rPr>
        <w:t>
      Журнал нысаны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Аталған журналда жұмысқа бастапқы рұқсаттама және нарядтың (өкімнің) жабылуымен оның толық аяқталуы ғана тіркеледі.</w:t>
      </w:r>
      <w:r>
        <w:br/>
      </w:r>
      <w:r>
        <w:rPr>
          <w:rFonts w:ascii="Times New Roman"/>
          <w:b w:val="false"/>
          <w:i w:val="false"/>
          <w:color w:val="000000"/>
          <w:sz w:val="28"/>
        </w:rPr>
        <w:t>
</w:t>
      </w:r>
      <w:r>
        <w:rPr>
          <w:rFonts w:ascii="Times New Roman"/>
          <w:b w:val="false"/>
          <w:i w:val="false"/>
          <w:color w:val="000000"/>
          <w:sz w:val="28"/>
        </w:rPr>
        <w:t>
      Журнал нөмірленіп, тігіледі және мөрмен бекітіледі. Аяқталған журналды сақтау мерзімі соңғы жазбадан кейін 6 ай.</w:t>
      </w:r>
      <w:r>
        <w:br/>
      </w:r>
      <w:r>
        <w:rPr>
          <w:rFonts w:ascii="Times New Roman"/>
          <w:b w:val="false"/>
          <w:i w:val="false"/>
          <w:color w:val="000000"/>
          <w:sz w:val="28"/>
        </w:rPr>
        <w:t>
</w:t>
      </w:r>
      <w:r>
        <w:rPr>
          <w:rFonts w:ascii="Times New Roman"/>
          <w:b w:val="false"/>
          <w:i w:val="false"/>
          <w:color w:val="000000"/>
          <w:sz w:val="28"/>
        </w:rPr>
        <w:t>
      Нарядтар бойынша жұмысқа бастапқы және күнделікті рұқсаттама жедел журналда жазбамен ресімделеді, бұл орайда тек наряд нөмірі және жұмыс орны көрсетіледі.</w:t>
      </w:r>
    </w:p>
    <w:bookmarkEnd w:id="98"/>
    <w:bookmarkStart w:name="z1466" w:id="99"/>
    <w:p>
      <w:pPr>
        <w:spacing w:after="0"/>
        <w:ind w:left="0"/>
        <w:jc w:val="left"/>
      </w:pPr>
      <w:r>
        <w:rPr>
          <w:rFonts w:ascii="Times New Roman"/>
          <w:b/>
          <w:i w:val="false"/>
          <w:color w:val="000000"/>
        </w:rPr>
        <w:t xml:space="preserve"> 
Наряд беру және ресімдеу тәртібі</w:t>
      </w:r>
    </w:p>
    <w:bookmarkEnd w:id="99"/>
    <w:bookmarkStart w:name="z1467" w:id="100"/>
    <w:p>
      <w:pPr>
        <w:spacing w:after="0"/>
        <w:ind w:left="0"/>
        <w:jc w:val="both"/>
      </w:pPr>
      <w:r>
        <w:rPr>
          <w:rFonts w:ascii="Times New Roman"/>
          <w:b w:val="false"/>
          <w:i w:val="false"/>
          <w:color w:val="000000"/>
          <w:sz w:val="28"/>
        </w:rPr>
        <w:t>
      813. Жұмысқа наряд екі данада жазылады. Екі данада да жазулар нақты және түсінікті болуы қадағалануы тиіс. Жазылған мәтінді түзету және сызып тастауға жол берілмейді.</w:t>
      </w:r>
      <w:r>
        <w:br/>
      </w:r>
      <w:r>
        <w:rPr>
          <w:rFonts w:ascii="Times New Roman"/>
          <w:b w:val="false"/>
          <w:i w:val="false"/>
          <w:color w:val="000000"/>
          <w:sz w:val="28"/>
        </w:rPr>
        <w:t>
</w:t>
      </w:r>
      <w:r>
        <w:rPr>
          <w:rFonts w:ascii="Times New Roman"/>
          <w:b w:val="false"/>
          <w:i w:val="false"/>
          <w:color w:val="000000"/>
          <w:sz w:val="28"/>
        </w:rPr>
        <w:t>
      Жоспарлы жөндеу жұмыстарын орындау кезінде екі дана да жұмыс орнын дайындау үшін цехтың (ауданның) кезекші персоналына (жедел-жөндеу) жұмыс өндірісі күні алдында беріледі. Күтпеген жағдайларда наряд жұмыс өндіріс күні беріледі.</w:t>
      </w:r>
      <w:r>
        <w:br/>
      </w:r>
      <w:r>
        <w:rPr>
          <w:rFonts w:ascii="Times New Roman"/>
          <w:b w:val="false"/>
          <w:i w:val="false"/>
          <w:color w:val="000000"/>
          <w:sz w:val="28"/>
        </w:rPr>
        <w:t>
</w:t>
      </w:r>
      <w:r>
        <w:rPr>
          <w:rFonts w:ascii="Times New Roman"/>
          <w:b w:val="false"/>
          <w:i w:val="false"/>
          <w:color w:val="000000"/>
          <w:sz w:val="28"/>
        </w:rPr>
        <w:t>
      814. Наряд бір бригаданың бір жұмыс өндірушісіне (қадағалаушыға) бір жұмыс орнына беріледі. Қағидалардың </w:t>
      </w:r>
      <w:r>
        <w:rPr>
          <w:rFonts w:ascii="Times New Roman"/>
          <w:b w:val="false"/>
          <w:i w:val="false"/>
          <w:color w:val="000000"/>
          <w:sz w:val="28"/>
        </w:rPr>
        <w:t>815</w:t>
      </w:r>
      <w:r>
        <w:rPr>
          <w:rFonts w:ascii="Times New Roman"/>
          <w:b w:val="false"/>
          <w:i w:val="false"/>
          <w:color w:val="000000"/>
          <w:sz w:val="28"/>
        </w:rPr>
        <w:t xml:space="preserve"> және  </w:t>
      </w:r>
      <w:r>
        <w:rPr>
          <w:rFonts w:ascii="Times New Roman"/>
          <w:b w:val="false"/>
          <w:i w:val="false"/>
          <w:color w:val="000000"/>
          <w:sz w:val="28"/>
        </w:rPr>
        <w:t>821-тармақтарында</w:t>
      </w:r>
      <w:r>
        <w:rPr>
          <w:rFonts w:ascii="Times New Roman"/>
          <w:b w:val="false"/>
          <w:i w:val="false"/>
          <w:color w:val="000000"/>
          <w:sz w:val="28"/>
        </w:rPr>
        <w:t xml:space="preserve"> аталған жағдайларда өзгеше болуы мүмкін. Жұмыс өндірушінің қолына нарядтың тек бір данасы ғана беріледі.</w:t>
      </w:r>
      <w:r>
        <w:br/>
      </w:r>
      <w:r>
        <w:rPr>
          <w:rFonts w:ascii="Times New Roman"/>
          <w:b w:val="false"/>
          <w:i w:val="false"/>
          <w:color w:val="000000"/>
          <w:sz w:val="28"/>
        </w:rPr>
        <w:t>
</w:t>
      </w:r>
      <w:r>
        <w:rPr>
          <w:rFonts w:ascii="Times New Roman"/>
          <w:b w:val="false"/>
          <w:i w:val="false"/>
          <w:color w:val="000000"/>
          <w:sz w:val="28"/>
        </w:rPr>
        <w:t>
      815. Жылу-механикалық құрылғының біріккен бір схемасының бірнеше жұмыс орнына бір агрегаттың бірнеше бір типті жұмыс орындарына наряд беруге жол беріледі. Мұндай жағдайда жұмыс мынадай шарттарды орындаған кезде жүргізіледі:</w:t>
      </w:r>
      <w:r>
        <w:br/>
      </w:r>
      <w:r>
        <w:rPr>
          <w:rFonts w:ascii="Times New Roman"/>
          <w:b w:val="false"/>
          <w:i w:val="false"/>
          <w:color w:val="000000"/>
          <w:sz w:val="28"/>
        </w:rPr>
        <w:t>
</w:t>
      </w:r>
      <w:r>
        <w:rPr>
          <w:rFonts w:ascii="Times New Roman"/>
          <w:b w:val="false"/>
          <w:i w:val="false"/>
          <w:color w:val="000000"/>
          <w:sz w:val="28"/>
        </w:rPr>
        <w:t>
      1) барлық жұмыс орындарын кезекші (жедел-жөндеу) персонал бір уақытта дайындайды және жұмыс жетекшісі, жұмыс өндіруші және қадағалаушы қабылдайды;</w:t>
      </w:r>
      <w:r>
        <w:br/>
      </w:r>
      <w:r>
        <w:rPr>
          <w:rFonts w:ascii="Times New Roman"/>
          <w:b w:val="false"/>
          <w:i w:val="false"/>
          <w:color w:val="000000"/>
          <w:sz w:val="28"/>
        </w:rPr>
        <w:t>
</w:t>
      </w:r>
      <w:r>
        <w:rPr>
          <w:rFonts w:ascii="Times New Roman"/>
          <w:b w:val="false"/>
          <w:i w:val="false"/>
          <w:color w:val="000000"/>
          <w:sz w:val="28"/>
        </w:rPr>
        <w:t>
      2) жұмыс өндіруші бригада және қадағалаушымен бірге дайындалған учаскенің жұмыс орындарының біріне жіберіледі;</w:t>
      </w:r>
      <w:r>
        <w:br/>
      </w:r>
      <w:r>
        <w:rPr>
          <w:rFonts w:ascii="Times New Roman"/>
          <w:b w:val="false"/>
          <w:i w:val="false"/>
          <w:color w:val="000000"/>
          <w:sz w:val="28"/>
        </w:rPr>
        <w:t>
</w:t>
      </w:r>
      <w:r>
        <w:rPr>
          <w:rFonts w:ascii="Times New Roman"/>
          <w:b w:val="false"/>
          <w:i w:val="false"/>
          <w:color w:val="000000"/>
          <w:sz w:val="28"/>
        </w:rPr>
        <w:t>
      3) бригаданы басқа жұмыс орнына ауыстыру рұқсат етушімен немесе оның келісімімен жұмыс жетекшісі жүзеге асырады;</w:t>
      </w:r>
      <w:r>
        <w:br/>
      </w:r>
      <w:r>
        <w:rPr>
          <w:rFonts w:ascii="Times New Roman"/>
          <w:b w:val="false"/>
          <w:i w:val="false"/>
          <w:color w:val="000000"/>
          <w:sz w:val="28"/>
        </w:rPr>
        <w:t>
</w:t>
      </w:r>
      <w:r>
        <w:rPr>
          <w:rFonts w:ascii="Times New Roman"/>
          <w:b w:val="false"/>
          <w:i w:val="false"/>
          <w:color w:val="000000"/>
          <w:sz w:val="28"/>
        </w:rPr>
        <w:t>
      4) ауыстыру наряд кестесінде рұқсат етушінің (немесе рұқсат етуші бағанында жұмыс жетекшісінің) және жұмыс өндірушінің күні, уақыты және жұмыс орнын көрсете отырып, қолдарымен ресімделеді;</w:t>
      </w:r>
      <w:r>
        <w:br/>
      </w:r>
      <w:r>
        <w:rPr>
          <w:rFonts w:ascii="Times New Roman"/>
          <w:b w:val="false"/>
          <w:i w:val="false"/>
          <w:color w:val="000000"/>
          <w:sz w:val="28"/>
        </w:rPr>
        <w:t>
</w:t>
      </w:r>
      <w:r>
        <w:rPr>
          <w:rFonts w:ascii="Times New Roman"/>
          <w:b w:val="false"/>
          <w:i w:val="false"/>
          <w:color w:val="000000"/>
          <w:sz w:val="28"/>
        </w:rPr>
        <w:t>
      5) ауыстыру орындалған кезде жұмыс жетекшісі жұмыс өндірушісіндегі наряд данасында ресімдеуді жүргізеді. Бригаданың ауыстырылғандығы туралы жұмыс жетекшісі цехтың ауысым бастығын (аудан бойынша кезекші) хабардар етеді, ол нарядтың екінші данасында және журналда журналда жазба қалдырады.</w:t>
      </w:r>
      <w:r>
        <w:br/>
      </w:r>
      <w:r>
        <w:rPr>
          <w:rFonts w:ascii="Times New Roman"/>
          <w:b w:val="false"/>
          <w:i w:val="false"/>
          <w:color w:val="000000"/>
          <w:sz w:val="28"/>
        </w:rPr>
        <w:t>
</w:t>
      </w:r>
      <w:r>
        <w:rPr>
          <w:rFonts w:ascii="Times New Roman"/>
          <w:b w:val="false"/>
          <w:i w:val="false"/>
          <w:color w:val="000000"/>
          <w:sz w:val="28"/>
        </w:rPr>
        <w:t>
      816. Жаңа наряд берілмеген жағдайда жұмыс орнының кеңейтілуі, жұмыс орындары санының және жұмыс өндірісі шарттарының өзгертілуі, сондай-ақ жұмыс жетекшісінің немесе жұмыс өндірушінің ауысуына жол берілмейді.</w:t>
      </w:r>
      <w:r>
        <w:br/>
      </w:r>
      <w:r>
        <w:rPr>
          <w:rFonts w:ascii="Times New Roman"/>
          <w:b w:val="false"/>
          <w:i w:val="false"/>
          <w:color w:val="000000"/>
          <w:sz w:val="28"/>
        </w:rPr>
        <w:t>
</w:t>
      </w:r>
      <w:r>
        <w:rPr>
          <w:rFonts w:ascii="Times New Roman"/>
          <w:b w:val="false"/>
          <w:i w:val="false"/>
          <w:color w:val="000000"/>
          <w:sz w:val="28"/>
        </w:rPr>
        <w:t>
      817. Жұмыстың бір жетекшісіне берілетін наряд санын әр жағдайда нарядты беретін тұлға анықтайды.</w:t>
      </w:r>
      <w:r>
        <w:br/>
      </w:r>
      <w:r>
        <w:rPr>
          <w:rFonts w:ascii="Times New Roman"/>
          <w:b w:val="false"/>
          <w:i w:val="false"/>
          <w:color w:val="000000"/>
          <w:sz w:val="28"/>
        </w:rPr>
        <w:t>
</w:t>
      </w:r>
      <w:r>
        <w:rPr>
          <w:rFonts w:ascii="Times New Roman"/>
          <w:b w:val="false"/>
          <w:i w:val="false"/>
          <w:color w:val="000000"/>
          <w:sz w:val="28"/>
        </w:rPr>
        <w:t>
      818. Наряд бойынша жұмыс кезінде бригада жұмыс өндірушіні қоса алғанда, кемінде екі адамнан тұруы тиіс, жұмыс өндіруші наряд жолында «бригада мүшелерімен бірге» көрсетілмейді. Бригада құрамына тәжiрибеден өтушiлер мен оқушыларды, сондай-ақ практикалық оқудан өтушi жаңадан қабылданған қызметкерлердi, қауiпсiздiк техникасының ережелерiн бiлуiн тексермей, бригаданың бiр негiзгi мүшесiне бiр тәжірибеден өтушіні немесе оқушыны тіркеу есебінен кiргiзуге жол берiледi. Тәжiрибеден өтушiлер мен оқушылар бригаданың бiлiктi қызметкерлеріне жеке бекiтiледi.</w:t>
      </w:r>
      <w:r>
        <w:br/>
      </w:r>
      <w:r>
        <w:rPr>
          <w:rFonts w:ascii="Times New Roman"/>
          <w:b w:val="false"/>
          <w:i w:val="false"/>
          <w:color w:val="000000"/>
          <w:sz w:val="28"/>
        </w:rPr>
        <w:t>
</w:t>
      </w:r>
      <w:r>
        <w:rPr>
          <w:rFonts w:ascii="Times New Roman"/>
          <w:b w:val="false"/>
          <w:i w:val="false"/>
          <w:color w:val="000000"/>
          <w:sz w:val="28"/>
        </w:rPr>
        <w:t>
      819. Бригаданың саны көп болып, оның мүшелерiнiң тiзбесi наряд жолдарына симаған кезде, жұмысшылардың тегi, аты, әкесiнің аты, разряды көрсетiлген тiзiм нарядқа қоса тiркеледi. Бригада мүшелерінің бұл тiзiміне жұмыс жетекшісі қол қояды және ол нарядтың ажырамас бөлiгi болып табылады. Бұл жағдайда наряд жолдарында бригаданың жалпы саны көрсетiлiп, бригада мүшелерiнiң қоса берілетін тiзiмi туралы жазу жазылады.</w:t>
      </w:r>
      <w:r>
        <w:br/>
      </w:r>
      <w:r>
        <w:rPr>
          <w:rFonts w:ascii="Times New Roman"/>
          <w:b w:val="false"/>
          <w:i w:val="false"/>
          <w:color w:val="000000"/>
          <w:sz w:val="28"/>
        </w:rPr>
        <w:t>
</w:t>
      </w:r>
      <w:r>
        <w:rPr>
          <w:rFonts w:ascii="Times New Roman"/>
          <w:b w:val="false"/>
          <w:i w:val="false"/>
          <w:color w:val="000000"/>
          <w:sz w:val="28"/>
        </w:rPr>
        <w:t>
      Жалпы наряд жазған кезде «бригада мүшелерімен бірге» деген жолында бригада саны және олардың құрамының саны көрсетіледі. Бригада мүшелерінің тегі, аты, әкесінің аты, разряды және электр қауіпсіздігі бойынша топтары аралық нарядтарда көрсетіледі.</w:t>
      </w:r>
      <w:r>
        <w:br/>
      </w:r>
      <w:r>
        <w:rPr>
          <w:rFonts w:ascii="Times New Roman"/>
          <w:b w:val="false"/>
          <w:i w:val="false"/>
          <w:color w:val="000000"/>
          <w:sz w:val="28"/>
        </w:rPr>
        <w:t>
</w:t>
      </w:r>
      <w:r>
        <w:rPr>
          <w:rFonts w:ascii="Times New Roman"/>
          <w:b w:val="false"/>
          <w:i w:val="false"/>
          <w:color w:val="000000"/>
          <w:sz w:val="28"/>
        </w:rPr>
        <w:t>
      820. Жалпы нарядтың әрекет ету аймағында орналасқан басқа цехтардың құрал-жабдықтарын жөндеу сол цехтардың берген нарядтары бойынша нарядқа қол қоюы тиіс жалпы наряд бойынша жұмыс жетекшісінің келісімімен жүргізіледі.</w:t>
      </w:r>
      <w:r>
        <w:br/>
      </w:r>
      <w:r>
        <w:rPr>
          <w:rFonts w:ascii="Times New Roman"/>
          <w:b w:val="false"/>
          <w:i w:val="false"/>
          <w:color w:val="000000"/>
          <w:sz w:val="28"/>
        </w:rPr>
        <w:t>
</w:t>
      </w:r>
      <w:r>
        <w:rPr>
          <w:rFonts w:ascii="Times New Roman"/>
          <w:b w:val="false"/>
          <w:i w:val="false"/>
          <w:color w:val="000000"/>
          <w:sz w:val="28"/>
        </w:rPr>
        <w:t>
      821. Жалпы нарядта бірнеше жұмыс өндірушілер көрсетілуі мүмкін. Олардың санын жұмыс жетекшісі жұмыстың көлемі және ауысымдығына және болжамды аралық наряд санына қарай анықтайды.</w:t>
      </w:r>
      <w:r>
        <w:br/>
      </w:r>
      <w:r>
        <w:rPr>
          <w:rFonts w:ascii="Times New Roman"/>
          <w:b w:val="false"/>
          <w:i w:val="false"/>
          <w:color w:val="000000"/>
          <w:sz w:val="28"/>
        </w:rPr>
        <w:t>
</w:t>
      </w:r>
      <w:r>
        <w:rPr>
          <w:rFonts w:ascii="Times New Roman"/>
          <w:b w:val="false"/>
          <w:i w:val="false"/>
          <w:color w:val="000000"/>
          <w:sz w:val="28"/>
        </w:rPr>
        <w:t>
      Жұмыс өндірушілер саны көп болған жағдайда, жұмысшылардың тегi, аты, әкесiнің аты, разряды көрсетiлген тiзiм нарядқа қоса тiркеледi. Әрбір жұмыс өндіруші өзінің тегі жазылған жерге қол қою керек. Бұл тiзiмге жұмыс жетекшісі қол қояды және ол нарядтың ажырамас бөлiгi болып табылады. Бұл жағдайда «Жұмыс өндірушіге (қадағалаушыға)» деген наряд жолында жұмыс өндірушілердің жалпы саны көрсетiлiп, қоса берілетін тiзiмнің бар екендігі туралы жазу жазылады.</w:t>
      </w:r>
      <w:r>
        <w:br/>
      </w:r>
      <w:r>
        <w:rPr>
          <w:rFonts w:ascii="Times New Roman"/>
          <w:b w:val="false"/>
          <w:i w:val="false"/>
          <w:color w:val="000000"/>
          <w:sz w:val="28"/>
        </w:rPr>
        <w:t>
</w:t>
      </w:r>
      <w:r>
        <w:rPr>
          <w:rFonts w:ascii="Times New Roman"/>
          <w:b w:val="false"/>
          <w:i w:val="false"/>
          <w:color w:val="000000"/>
          <w:sz w:val="28"/>
        </w:rPr>
        <w:t>
      822. Наряд көшірмесінде толтыруға жатпайтын кесте жолдарында «Тағайындалмаған», «Қарастырылмаған» деген және өзге де жазулар жазылады.</w:t>
      </w:r>
      <w:r>
        <w:br/>
      </w:r>
      <w:r>
        <w:rPr>
          <w:rFonts w:ascii="Times New Roman"/>
          <w:b w:val="false"/>
          <w:i w:val="false"/>
          <w:color w:val="000000"/>
          <w:sz w:val="28"/>
        </w:rPr>
        <w:t>
</w:t>
      </w:r>
      <w:r>
        <w:rPr>
          <w:rFonts w:ascii="Times New Roman"/>
          <w:b w:val="false"/>
          <w:i w:val="false"/>
          <w:color w:val="000000"/>
          <w:sz w:val="28"/>
        </w:rPr>
        <w:t>
      823. «Қауіпсіз шарттарды қамтамасыз ету қажет» деген наряд жолдарында, жалпы наряд жолдарында жұмыс орындарын дайындау бойынша, оның ішінде басқа цехтардың кезекші персоналы орындауы тиіс іс-шаралар және қауіпсіздік шаралары көрсетіледі.</w:t>
      </w:r>
      <w:r>
        <w:br/>
      </w:r>
      <w:r>
        <w:rPr>
          <w:rFonts w:ascii="Times New Roman"/>
          <w:b w:val="false"/>
          <w:i w:val="false"/>
          <w:color w:val="000000"/>
          <w:sz w:val="28"/>
        </w:rPr>
        <w:t>
</w:t>
      </w:r>
      <w:r>
        <w:rPr>
          <w:rFonts w:ascii="Times New Roman"/>
          <w:b w:val="false"/>
          <w:i w:val="false"/>
          <w:color w:val="000000"/>
          <w:sz w:val="28"/>
        </w:rPr>
        <w:t>
      Егер «Қауіпсіз жағдайлармен қамту үшін қажет» деген жолда орын жеткіліксіз болса, «Қауіпсіз жағдайлармен қамту үшін қажет» деген жолға жазылып, наряд беруші адамның қолы қойылған жұмыс өндірісінің шарттары көрсетілген жеке парақ нарядқа қосымша ұсынылуы мүмкін.</w:t>
      </w:r>
      <w:r>
        <w:br/>
      </w:r>
      <w:r>
        <w:rPr>
          <w:rFonts w:ascii="Times New Roman"/>
          <w:b w:val="false"/>
          <w:i w:val="false"/>
          <w:color w:val="000000"/>
          <w:sz w:val="28"/>
        </w:rPr>
        <w:t>
</w:t>
      </w:r>
      <w:r>
        <w:rPr>
          <w:rFonts w:ascii="Times New Roman"/>
          <w:b w:val="false"/>
          <w:i w:val="false"/>
          <w:color w:val="000000"/>
          <w:sz w:val="28"/>
        </w:rPr>
        <w:t>
      Қажеттілігіне қарай наряд беруші адам «Ерекше шарттар» бағанында қосымша қауіпсіздік шараларын көрсетеді, мысалы ашық отты пайдалануға болмайтыны туралы, барлық жұмысты немесе кейбір операцияларды жұмыс басшысының тікелей қадағалауымен жүргізу туралы, арнайы қоршаулар орнату туралы, жүк көтергіш және басқа механизмдерді пайдалану тәртібі туралы, қатаң реттік және жеке операциялар туралы және т.б. Мінбелерге жұмыс кезінде оларды қабылдау күні, ал 4 м биік мінбелерге – сондай-ақ акт нөмірі көрсетіледі.</w:t>
      </w:r>
    </w:p>
    <w:bookmarkEnd w:id="100"/>
    <w:bookmarkStart w:name="z1488" w:id="101"/>
    <w:p>
      <w:pPr>
        <w:spacing w:after="0"/>
        <w:ind w:left="0"/>
        <w:jc w:val="left"/>
      </w:pPr>
      <w:r>
        <w:rPr>
          <w:rFonts w:ascii="Times New Roman"/>
          <w:b/>
          <w:i w:val="false"/>
          <w:color w:val="000000"/>
        </w:rPr>
        <w:t xml:space="preserve"> 
Бригаданың жұмысқа қосылуына рұқсат беру</w:t>
      </w:r>
    </w:p>
    <w:bookmarkEnd w:id="101"/>
    <w:bookmarkStart w:name="z1489" w:id="102"/>
    <w:p>
      <w:pPr>
        <w:spacing w:after="0"/>
        <w:ind w:left="0"/>
        <w:jc w:val="both"/>
      </w:pPr>
      <w:r>
        <w:rPr>
          <w:rFonts w:ascii="Times New Roman"/>
          <w:b w:val="false"/>
          <w:i w:val="false"/>
          <w:color w:val="000000"/>
          <w:sz w:val="28"/>
        </w:rPr>
        <w:t>
      824. Нарядтың тиісті жолында жұмыс өндірісі шарттарын орындау туралы (оның ішінде басқа цехтар жабдықтары бойынша) қолды жылу желісі электр станциясы цехы (блогы) персоналының аға кезекшісі немесе ауданның (учаскенің) жедел-жөндеу персоналының тағайындалған адамы жұмысты толық көлемде орындағаннан кейін қояды.</w:t>
      </w:r>
      <w:r>
        <w:br/>
      </w:r>
      <w:r>
        <w:rPr>
          <w:rFonts w:ascii="Times New Roman"/>
          <w:b w:val="false"/>
          <w:i w:val="false"/>
          <w:color w:val="000000"/>
          <w:sz w:val="28"/>
        </w:rPr>
        <w:t>
</w:t>
      </w:r>
      <w:r>
        <w:rPr>
          <w:rFonts w:ascii="Times New Roman"/>
          <w:b w:val="false"/>
          <w:i w:val="false"/>
          <w:color w:val="000000"/>
          <w:sz w:val="28"/>
        </w:rPr>
        <w:t>
      Аралық нарядта жұмыс орнын дайындау бөлігінде жұмыс жүргізу шарттарын орындау туралы аралық наряд бойынша жұмыс жетекшісі қол қояды.</w:t>
      </w:r>
      <w:r>
        <w:br/>
      </w:r>
      <w:r>
        <w:rPr>
          <w:rFonts w:ascii="Times New Roman"/>
          <w:b w:val="false"/>
          <w:i w:val="false"/>
          <w:color w:val="000000"/>
          <w:sz w:val="28"/>
        </w:rPr>
        <w:t>
</w:t>
      </w:r>
      <w:r>
        <w:rPr>
          <w:rFonts w:ascii="Times New Roman"/>
          <w:b w:val="false"/>
          <w:i w:val="false"/>
          <w:color w:val="000000"/>
          <w:sz w:val="28"/>
        </w:rPr>
        <w:t>
      Жөнделетін жабдыққа байланысты басқа цехтардың жабдықтарын дайындау кезінде жөнделетін жабдық бар цех (блок) персоналының аға кезекшісі немесе қарамағында жөнделетін жабдық бар ауданның (учаскенің) жедел-жөндеу персоналы тағайындаған адам электр станциясы ауысым бастығының (кезекші диспетчер) немесе цех (учаскесі) аға кезекшісінің нарядта көрсетілген жабдықты ажырату бойынша қажетті іс-шаралардың орындалғаны туралы хабары негізінде нарядқа қол қояды.</w:t>
      </w:r>
      <w:r>
        <w:br/>
      </w:r>
      <w:r>
        <w:rPr>
          <w:rFonts w:ascii="Times New Roman"/>
          <w:b w:val="false"/>
          <w:i w:val="false"/>
          <w:color w:val="000000"/>
          <w:sz w:val="28"/>
        </w:rPr>
        <w:t>
</w:t>
      </w:r>
      <w:r>
        <w:rPr>
          <w:rFonts w:ascii="Times New Roman"/>
          <w:b w:val="false"/>
          <w:i w:val="false"/>
          <w:color w:val="000000"/>
          <w:sz w:val="28"/>
        </w:rPr>
        <w:t>
      Нарядтың тиісті жолдарында қажетті қауіпсіздік шаралары орындалғанын телефон бойынша растаған адамның тегі мен лауазымы көрсетіледі.</w:t>
      </w:r>
      <w:r>
        <w:br/>
      </w:r>
      <w:r>
        <w:rPr>
          <w:rFonts w:ascii="Times New Roman"/>
          <w:b w:val="false"/>
          <w:i w:val="false"/>
          <w:color w:val="000000"/>
          <w:sz w:val="28"/>
        </w:rPr>
        <w:t>
</w:t>
      </w:r>
      <w:r>
        <w:rPr>
          <w:rFonts w:ascii="Times New Roman"/>
          <w:b w:val="false"/>
          <w:i w:val="false"/>
          <w:color w:val="000000"/>
          <w:sz w:val="28"/>
        </w:rPr>
        <w:t>
      Цех ауысым бастығының (аудан бойынша кезекшінің) немесе осы хабарды берген адамның талабы бойынша «басқа цехтар (учаскелер) кезекші персоналы» деген жол электр станциясы ауысым бастығының (кезекші диспетчер) қолымен немесе оның нұсқауымен тиісті цехтың (учаскенің) аға кезекшісінің қолымен расталуы қажет.</w:t>
      </w:r>
      <w:r>
        <w:br/>
      </w:r>
      <w:r>
        <w:rPr>
          <w:rFonts w:ascii="Times New Roman"/>
          <w:b w:val="false"/>
          <w:i w:val="false"/>
          <w:color w:val="000000"/>
          <w:sz w:val="28"/>
        </w:rPr>
        <w:t>
</w:t>
      </w:r>
      <w:r>
        <w:rPr>
          <w:rFonts w:ascii="Times New Roman"/>
          <w:b w:val="false"/>
          <w:i w:val="false"/>
          <w:color w:val="000000"/>
          <w:sz w:val="28"/>
        </w:rPr>
        <w:t>
      825. Жылу механикалық жабдыққа байланысты электр жабдығы цех ауысым бастығының (аудан бойынша кезекші) тапсырмасы бойынша электр станциясы ауысымы бастығының (кезекші диспетчердің) келісімімен немесе өкімі бойынша электр техникалық персонал өшіреді.</w:t>
      </w:r>
      <w:r>
        <w:br/>
      </w:r>
      <w:r>
        <w:rPr>
          <w:rFonts w:ascii="Times New Roman"/>
          <w:b w:val="false"/>
          <w:i w:val="false"/>
          <w:color w:val="000000"/>
          <w:sz w:val="28"/>
        </w:rPr>
        <w:t>
</w:t>
      </w:r>
      <w:r>
        <w:rPr>
          <w:rFonts w:ascii="Times New Roman"/>
          <w:b w:val="false"/>
          <w:i w:val="false"/>
          <w:color w:val="000000"/>
          <w:sz w:val="28"/>
        </w:rPr>
        <w:t>
      826. Диспетчерлік тапсырыс бойынша жөндеуге өшірілетін жабдықтарға наряд бойынша, сондай-ақ агрегатқа немесе жабдық торабына жалпы берілген жылу желісінің бірнеше учаскесіне жалпы наряд бойынша жұмысқа алғашқы рұқсат электр станциясы ауысымы бастығының (жылу желісінің кезекші диспетчері) келісімімен беріледі, ол туралы нарядтың тиісті жолында жұмысқа рұқсат алу алдында белгі қойылуы қажет.</w:t>
      </w:r>
      <w:r>
        <w:br/>
      </w:r>
      <w:r>
        <w:rPr>
          <w:rFonts w:ascii="Times New Roman"/>
          <w:b w:val="false"/>
          <w:i w:val="false"/>
          <w:color w:val="000000"/>
          <w:sz w:val="28"/>
        </w:rPr>
        <w:t>
</w:t>
      </w:r>
      <w:r>
        <w:rPr>
          <w:rFonts w:ascii="Times New Roman"/>
          <w:b w:val="false"/>
          <w:i w:val="false"/>
          <w:color w:val="000000"/>
          <w:sz w:val="28"/>
        </w:rPr>
        <w:t>
      827. Жұмысқа рұқсат беру кезінде жетекші және жұмыс өндіруші жұмысқа жіберілушімен бірге нарядта көрсетілген жұмыс орнын дайындау бойынша қажетті іс-шаралардың орындалуын тексереді.</w:t>
      </w:r>
      <w:r>
        <w:br/>
      </w:r>
      <w:r>
        <w:rPr>
          <w:rFonts w:ascii="Times New Roman"/>
          <w:b w:val="false"/>
          <w:i w:val="false"/>
          <w:color w:val="000000"/>
          <w:sz w:val="28"/>
        </w:rPr>
        <w:t>
</w:t>
      </w:r>
      <w:r>
        <w:rPr>
          <w:rFonts w:ascii="Times New Roman"/>
          <w:b w:val="false"/>
          <w:i w:val="false"/>
          <w:color w:val="000000"/>
          <w:sz w:val="28"/>
        </w:rPr>
        <w:t>
      828. Жұмысқа нұсқау кезінде жөнделуші схеманың және көршілес учаскенің қандай құрылғысы қысым немесе кернеу астында, жоғары температурада қалатынын, сондай-ақ өрт-жарылыс қаупі болып табылатынын және т.б. көрсетеді, жұмыс жетекшісі және жұмыс өндіруші техникалық қауіпсіздік ережесі білімін тексеру және олардың жұмысқа жіберілуі туралы куәлікті және оның мерзімін тексереді.</w:t>
      </w:r>
      <w:r>
        <w:br/>
      </w:r>
      <w:r>
        <w:rPr>
          <w:rFonts w:ascii="Times New Roman"/>
          <w:b w:val="false"/>
          <w:i w:val="false"/>
          <w:color w:val="000000"/>
          <w:sz w:val="28"/>
        </w:rPr>
        <w:t>
</w:t>
      </w:r>
      <w:r>
        <w:rPr>
          <w:rFonts w:ascii="Times New Roman"/>
          <w:b w:val="false"/>
          <w:i w:val="false"/>
          <w:color w:val="000000"/>
          <w:sz w:val="28"/>
        </w:rPr>
        <w:t>
      Техникалық қауіпсіздік ережесін және еңбекті қорғау бойынша нұсқаулықты білуін кезекті тексеру куәлігінің болмауы немесе мерзімі өткен кезде жұмысқа жіберуге жол берілмейді.</w:t>
      </w:r>
      <w:r>
        <w:br/>
      </w:r>
      <w:r>
        <w:rPr>
          <w:rFonts w:ascii="Times New Roman"/>
          <w:b w:val="false"/>
          <w:i w:val="false"/>
          <w:color w:val="000000"/>
          <w:sz w:val="28"/>
        </w:rPr>
        <w:t>
</w:t>
      </w:r>
      <w:r>
        <w:rPr>
          <w:rFonts w:ascii="Times New Roman"/>
          <w:b w:val="false"/>
          <w:i w:val="false"/>
          <w:color w:val="000000"/>
          <w:sz w:val="28"/>
        </w:rPr>
        <w:t>
      829. Наряд бойынша жұмыс орнының дайындығын және жұмысқа жіберілуін тексеру нарядтың тиісті жолдарында жұмысқа жіберушінің, жұмыс жетекшісі және жұмыс өндірушінің қолдарымен ресімделеді. Жұмысқа жіберуді ресімдеу тек бригаданың жұмыс орнында ғана жүргізілуі қажет, бұдан кейін жұмысқа жіберуші жетекшісінің және жұмыс өндірушінің қатысуымен жұмыс орнында «Осында жұмыс істеу қажет» қауіпсіздік плакатын немесе белгісін іледі. Бұл плакатты (белгіні) жетекші мен жұмыс өндірушінің болмаған кезінде ілуге жол берілмейді.</w:t>
      </w:r>
      <w:r>
        <w:br/>
      </w:r>
      <w:r>
        <w:rPr>
          <w:rFonts w:ascii="Times New Roman"/>
          <w:b w:val="false"/>
          <w:i w:val="false"/>
          <w:color w:val="000000"/>
          <w:sz w:val="28"/>
        </w:rPr>
        <w:t>
</w:t>
      </w:r>
      <w:r>
        <w:rPr>
          <w:rFonts w:ascii="Times New Roman"/>
          <w:b w:val="false"/>
          <w:i w:val="false"/>
          <w:color w:val="000000"/>
          <w:sz w:val="28"/>
        </w:rPr>
        <w:t>
      Алғашқы рұқсат наряд пен аралық наряд бойынша күнделікті жұмысқа жіберу кестемен ресімделеді; жалпы наряд бойынша мұндай ресімдеу талап етілмейді.</w:t>
      </w:r>
      <w:r>
        <w:br/>
      </w:r>
      <w:r>
        <w:rPr>
          <w:rFonts w:ascii="Times New Roman"/>
          <w:b w:val="false"/>
          <w:i w:val="false"/>
          <w:color w:val="000000"/>
          <w:sz w:val="28"/>
        </w:rPr>
        <w:t>
</w:t>
      </w:r>
      <w:r>
        <w:rPr>
          <w:rFonts w:ascii="Times New Roman"/>
          <w:b w:val="false"/>
          <w:i w:val="false"/>
          <w:color w:val="000000"/>
          <w:sz w:val="28"/>
        </w:rPr>
        <w:t>
      Нарядтың бір данасы жұмыс өндірушіге беріледі, екіншісі – жұмысқа жіберушіде қалады және қолданыстағы нарядтар папкасында сақталады немесе аудан бойынша кезекшіге сақтауға беріледі (жылу жүйесі үшін).</w:t>
      </w:r>
      <w:r>
        <w:br/>
      </w:r>
      <w:r>
        <w:rPr>
          <w:rFonts w:ascii="Times New Roman"/>
          <w:b w:val="false"/>
          <w:i w:val="false"/>
          <w:color w:val="000000"/>
          <w:sz w:val="28"/>
        </w:rPr>
        <w:t>
</w:t>
      </w:r>
      <w:r>
        <w:rPr>
          <w:rFonts w:ascii="Times New Roman"/>
          <w:b w:val="false"/>
          <w:i w:val="false"/>
          <w:color w:val="000000"/>
          <w:sz w:val="28"/>
        </w:rPr>
        <w:t>
      Нарядқа бірнеше жұмыс өндірушілер енгізілгенде жалпы наряд бойынша жұмысқа рұқсат тек жұмысқа жіберуші мен жұмыс жетекшісінің қолдарымен ғана ресімделеді. Жалпы нарядтың бір данасы жұмыс жетекшісіне беріледі.</w:t>
      </w:r>
      <w:r>
        <w:br/>
      </w:r>
      <w:r>
        <w:rPr>
          <w:rFonts w:ascii="Times New Roman"/>
          <w:b w:val="false"/>
          <w:i w:val="false"/>
          <w:color w:val="000000"/>
          <w:sz w:val="28"/>
        </w:rPr>
        <w:t>
</w:t>
      </w:r>
      <w:r>
        <w:rPr>
          <w:rFonts w:ascii="Times New Roman"/>
          <w:b w:val="false"/>
          <w:i w:val="false"/>
          <w:color w:val="000000"/>
          <w:sz w:val="28"/>
        </w:rPr>
        <w:t>
      830. Бригада мүшелерінен техникалық қауіпсіздік ережелері бойынша білімін тексеру туралы куәлікті тексеруді наряд, аралық наряд бойынша жұмыс жетекшісі жүргізеді. Егер техникалық қауіпсіздік ережесі бойынша білімін кезекті тексеру мерзімі өтіп кеткені анықталса, жұмысшылар бригада құрамынан шығарылады.</w:t>
      </w:r>
      <w:r>
        <w:br/>
      </w:r>
      <w:r>
        <w:rPr>
          <w:rFonts w:ascii="Times New Roman"/>
          <w:b w:val="false"/>
          <w:i w:val="false"/>
          <w:color w:val="000000"/>
          <w:sz w:val="28"/>
        </w:rPr>
        <w:t>
</w:t>
      </w:r>
      <w:r>
        <w:rPr>
          <w:rFonts w:ascii="Times New Roman"/>
          <w:b w:val="false"/>
          <w:i w:val="false"/>
          <w:color w:val="000000"/>
          <w:sz w:val="28"/>
        </w:rPr>
        <w:t>
      Жұмыс өндіруші жұмысқа жібереді және бригаданың әр мүшесіне тікелей жұмыс орнында нұсқау өткізеді.</w:t>
      </w:r>
      <w:r>
        <w:br/>
      </w:r>
      <w:r>
        <w:rPr>
          <w:rFonts w:ascii="Times New Roman"/>
          <w:b w:val="false"/>
          <w:i w:val="false"/>
          <w:color w:val="000000"/>
          <w:sz w:val="28"/>
        </w:rPr>
        <w:t>
</w:t>
      </w:r>
      <w:r>
        <w:rPr>
          <w:rFonts w:ascii="Times New Roman"/>
          <w:b w:val="false"/>
          <w:i w:val="false"/>
          <w:color w:val="000000"/>
          <w:sz w:val="28"/>
        </w:rPr>
        <w:t>
      831. Егер нарядты алу кезінде кезекші персоналда немесе жұмыс өндірушіде қандай да бір мәселелер немесе күмән туындаса, олар жұмыс жетекшісінен немесе наряд берген адамнан түсініктеме талап етуі қажет. Қате ресімделген наряд бойынша, сондай-ақ құбырлар мен жабдықтарды жөндеуге шығару және өшірумен қамтамасыз ететін ілмек және кәріз арматура нөмірлері көрсетілмеген нарядқа жұмысқа жол берілмейді.</w:t>
      </w:r>
      <w:r>
        <w:br/>
      </w:r>
      <w:r>
        <w:rPr>
          <w:rFonts w:ascii="Times New Roman"/>
          <w:b w:val="false"/>
          <w:i w:val="false"/>
          <w:color w:val="000000"/>
          <w:sz w:val="28"/>
        </w:rPr>
        <w:t>
</w:t>
      </w:r>
      <w:r>
        <w:rPr>
          <w:rFonts w:ascii="Times New Roman"/>
          <w:b w:val="false"/>
          <w:i w:val="false"/>
          <w:color w:val="000000"/>
          <w:sz w:val="28"/>
        </w:rPr>
        <w:t>
      832. Жабдықты жөндеуге шығаруға байланысты жұмысқа нарядтан басқа алғашқы жұмысқа рұқсат күні нарядта көрсетелген жұмыс басталу күніне сәйкес келуі қажет.</w:t>
      </w:r>
      <w:r>
        <w:br/>
      </w:r>
      <w:r>
        <w:rPr>
          <w:rFonts w:ascii="Times New Roman"/>
          <w:b w:val="false"/>
          <w:i w:val="false"/>
          <w:color w:val="000000"/>
          <w:sz w:val="28"/>
        </w:rPr>
        <w:t>
</w:t>
      </w:r>
      <w:r>
        <w:rPr>
          <w:rFonts w:ascii="Times New Roman"/>
          <w:b w:val="false"/>
          <w:i w:val="false"/>
          <w:color w:val="000000"/>
          <w:sz w:val="28"/>
        </w:rPr>
        <w:t>
      1-2 күнге сәйкес келмесе тек ерекше жағдайда (жабдықты жөндеуге шығарудың кідіруі, авариялық жағдай және басқа жағдайлар) ғана жіберіледі. Бұл жағдайда нарядта қарастырылған жұмыс шарттары мен қауіпсіздік шаралары өзгеріссіз қалуы қажет.</w:t>
      </w:r>
      <w:r>
        <w:br/>
      </w:r>
      <w:r>
        <w:rPr>
          <w:rFonts w:ascii="Times New Roman"/>
          <w:b w:val="false"/>
          <w:i w:val="false"/>
          <w:color w:val="000000"/>
          <w:sz w:val="28"/>
        </w:rPr>
        <w:t>
</w:t>
      </w:r>
      <w:r>
        <w:rPr>
          <w:rFonts w:ascii="Times New Roman"/>
          <w:b w:val="false"/>
          <w:i w:val="false"/>
          <w:color w:val="000000"/>
          <w:sz w:val="28"/>
        </w:rPr>
        <w:t>
      833. Электр қозғалтқыштары қозғалысқа әкелетін (желдеткіштер, үрлегіштер, диірмендер және басқа жабдықтар) құрылғылар жөндеу үшін, сондай-ақ механикалық бөлікті жөндеу және электр сүзгілер секциясын тазалау үшін наряд бойынша жұмысқа рұқсатты жөнделетін жабдығы бар цехтың (ауданның) кезекші персоналы береді.</w:t>
      </w:r>
      <w:r>
        <w:br/>
      </w:r>
      <w:r>
        <w:rPr>
          <w:rFonts w:ascii="Times New Roman"/>
          <w:b w:val="false"/>
          <w:i w:val="false"/>
          <w:color w:val="000000"/>
          <w:sz w:val="28"/>
        </w:rPr>
        <w:t>
</w:t>
      </w:r>
      <w:r>
        <w:rPr>
          <w:rFonts w:ascii="Times New Roman"/>
          <w:b w:val="false"/>
          <w:i w:val="false"/>
          <w:color w:val="000000"/>
          <w:sz w:val="28"/>
        </w:rPr>
        <w:t>
      834. Жабық тарату жабдықтарынан басқа бөлек цехтарға (бөлімшелерге) тиісті, бірақ жылу механикалық жабдықтарға байланысты немесе технологиялық цехтар немесе жылу желісі аудандары ғимараттарында және аумағында орналасқан (электр қозғалтқыштары, жинақтар, дәнекерлеу аппараттары, жарықтандыру арматурасы, жылу автоматикалары мен өлшеу жабдықтары) жұмыс орнын дайындау, қажетті қауіпсіздік шараларын орындау және жұмысқа рұқсатты міндетте түрде жедел журналына жазып, күнделікті технологиялық цех бастығымен (жылу желісінің кезекші диспетчерімен) келісіп, осы жабдығы бар бөлімшенің персоналы береді.</w:t>
      </w:r>
      <w:r>
        <w:br/>
      </w:r>
      <w:r>
        <w:rPr>
          <w:rFonts w:ascii="Times New Roman"/>
          <w:b w:val="false"/>
          <w:i w:val="false"/>
          <w:color w:val="000000"/>
          <w:sz w:val="28"/>
        </w:rPr>
        <w:t>
</w:t>
      </w:r>
      <w:r>
        <w:rPr>
          <w:rFonts w:ascii="Times New Roman"/>
          <w:b w:val="false"/>
          <w:i w:val="false"/>
          <w:color w:val="000000"/>
          <w:sz w:val="28"/>
        </w:rPr>
        <w:t>
      835. Қазандық-турбиналық цехтың (жылу желісі ауданы) бір учаскесінде басқа цехтардың және мердігер ұйымдардың бірнеше бригадасының бір уақытта жұмысына алғашқы рұқсатты жедел журналда міндетті түрде жаза отырып, өз цехы (аудан) бастығы мен электр станциясы (жылу желісі кезекші диспетчері) ауысым бастығымен келесі отырып, қазандық турбиналық цех (аудан кезекшісі, жылу желісі мастері) ауысым бастығы береді.</w:t>
      </w:r>
      <w:r>
        <w:br/>
      </w:r>
      <w:r>
        <w:rPr>
          <w:rFonts w:ascii="Times New Roman"/>
          <w:b w:val="false"/>
          <w:i w:val="false"/>
          <w:color w:val="000000"/>
          <w:sz w:val="28"/>
        </w:rPr>
        <w:t>
</w:t>
      </w:r>
      <w:r>
        <w:rPr>
          <w:rFonts w:ascii="Times New Roman"/>
          <w:b w:val="false"/>
          <w:i w:val="false"/>
          <w:color w:val="000000"/>
          <w:sz w:val="28"/>
        </w:rPr>
        <w:t>
      836. Жұмыс өндірісі алдында жұмыс жетекшісінің, жұмыс өндірушінің және бригада мүшелерінің мақсатты (ағымдағы) нұсқамасын ресімдеу тәртібін наряд немесе өкім бойынша жұмыс беруші белгілейді.</w:t>
      </w:r>
      <w:r>
        <w:br/>
      </w:r>
      <w:r>
        <w:rPr>
          <w:rFonts w:ascii="Times New Roman"/>
          <w:b w:val="false"/>
          <w:i w:val="false"/>
          <w:color w:val="000000"/>
          <w:sz w:val="28"/>
        </w:rPr>
        <w:t>
</w:t>
      </w:r>
      <w:r>
        <w:rPr>
          <w:rFonts w:ascii="Times New Roman"/>
          <w:b w:val="false"/>
          <w:i w:val="false"/>
          <w:color w:val="000000"/>
          <w:sz w:val="28"/>
        </w:rPr>
        <w:t>
      Жұмыс алдында наряд немесе өкім бойынша қауіпсіздік шаралары бойынша нұсқау алу туралы бригада мүшелерінің және нұсқау жүргізген тұлғаның қолдары журналда ресімделуі қажет. Көрсетілген тұлғалар қолдары қойылатын журнал нысанын жұмыс беруші анықтайды.</w:t>
      </w:r>
    </w:p>
    <w:bookmarkEnd w:id="102"/>
    <w:bookmarkStart w:name="z1513" w:id="103"/>
    <w:p>
      <w:pPr>
        <w:spacing w:after="0"/>
        <w:ind w:left="0"/>
        <w:jc w:val="left"/>
      </w:pPr>
      <w:r>
        <w:rPr>
          <w:rFonts w:ascii="Times New Roman"/>
          <w:b/>
          <w:i w:val="false"/>
          <w:color w:val="000000"/>
        </w:rPr>
        <w:t xml:space="preserve"> 
Жұмыс уақытындағы бақылау, бригада құрамындағы өзгерістер</w:t>
      </w:r>
    </w:p>
    <w:bookmarkEnd w:id="103"/>
    <w:bookmarkStart w:name="z1514" w:id="104"/>
    <w:p>
      <w:pPr>
        <w:spacing w:after="0"/>
        <w:ind w:left="0"/>
        <w:jc w:val="both"/>
      </w:pPr>
      <w:r>
        <w:rPr>
          <w:rFonts w:ascii="Times New Roman"/>
          <w:b w:val="false"/>
          <w:i w:val="false"/>
          <w:color w:val="000000"/>
          <w:sz w:val="28"/>
        </w:rPr>
        <w:t>
      837. Бригадаға жұмысқа рұқсат берілген сәттен бастап техника қауіпсіздігі қағидаларын сақтау мақсатында оларды бақылау жұмыс өндірушіге (бақылаушыға) жүктеледі.</w:t>
      </w:r>
      <w:r>
        <w:br/>
      </w:r>
      <w:r>
        <w:rPr>
          <w:rFonts w:ascii="Times New Roman"/>
          <w:b w:val="false"/>
          <w:i w:val="false"/>
          <w:color w:val="000000"/>
          <w:sz w:val="28"/>
        </w:rPr>
        <w:t>
</w:t>
      </w:r>
      <w:r>
        <w:rPr>
          <w:rFonts w:ascii="Times New Roman"/>
          <w:b w:val="false"/>
          <w:i w:val="false"/>
          <w:color w:val="000000"/>
          <w:sz w:val="28"/>
        </w:rPr>
        <w:t>
      838. Наряд, аралық наряд бойынша жұмыс өндіруші (бақылаушы) барлық уақытта жұмыс орнында болуы қажет. Жұмыс өндірушінің кету қажеттілігі болған кезде, егер оны жұмыс жетекшісі ауыстыра алмайтын болса, бригада жұмысын тоқтатуы және оларды қауіпсіз аймаққа шығаруы қажет.</w:t>
      </w:r>
      <w:r>
        <w:br/>
      </w:r>
      <w:r>
        <w:rPr>
          <w:rFonts w:ascii="Times New Roman"/>
          <w:b w:val="false"/>
          <w:i w:val="false"/>
          <w:color w:val="000000"/>
          <w:sz w:val="28"/>
        </w:rPr>
        <w:t>
</w:t>
      </w:r>
      <w:r>
        <w:rPr>
          <w:rFonts w:ascii="Times New Roman"/>
          <w:b w:val="false"/>
          <w:i w:val="false"/>
          <w:color w:val="000000"/>
          <w:sz w:val="28"/>
        </w:rPr>
        <w:t>
      Бригада мүшелерінің жұмыс орнынан қысқа мерзімге кетуіне жұмыс өндірушінің келісімімен ғана рұқсат етіледі, ол бұрын кеткендердің қайтып келгеніне дейін немесе олардың орнын анықтағанға және оларды бригаданың кетуі туралы ескертуіне дейін жұмыс орны бригададан кетуге рұқсат етілмейді.</w:t>
      </w:r>
      <w:r>
        <w:br/>
      </w:r>
      <w:r>
        <w:rPr>
          <w:rFonts w:ascii="Times New Roman"/>
          <w:b w:val="false"/>
          <w:i w:val="false"/>
          <w:color w:val="000000"/>
          <w:sz w:val="28"/>
        </w:rPr>
        <w:t>
</w:t>
      </w:r>
      <w:r>
        <w:rPr>
          <w:rFonts w:ascii="Times New Roman"/>
          <w:b w:val="false"/>
          <w:i w:val="false"/>
          <w:color w:val="000000"/>
          <w:sz w:val="28"/>
        </w:rPr>
        <w:t>
      839. Электр станциясының жұмыс жетекшісі мен кезекші персоналы жұмысшылардың техникалық қауіпсіздік талаптарын сақтауын мерзімді тексеруі қажет. Жылу желілерінде мұндай тексеруді жұмыс жетекшісі жүзеге асырады. Жұмыс жетекшісі жүргізетін тексеру мерзімділігі бригаданың жұмысқа жіберілу уақытынан екі сағаттан артпауы тиіс.</w:t>
      </w:r>
      <w:r>
        <w:br/>
      </w:r>
      <w:r>
        <w:rPr>
          <w:rFonts w:ascii="Times New Roman"/>
          <w:b w:val="false"/>
          <w:i w:val="false"/>
          <w:color w:val="000000"/>
          <w:sz w:val="28"/>
        </w:rPr>
        <w:t>
</w:t>
      </w:r>
      <w:r>
        <w:rPr>
          <w:rFonts w:ascii="Times New Roman"/>
          <w:b w:val="false"/>
          <w:i w:val="false"/>
          <w:color w:val="000000"/>
          <w:sz w:val="28"/>
        </w:rPr>
        <w:t>
      Бригада мүшелерінің техникалық қауіпсіздік талаптарын бұзуы анықталған кезде жұмыс өндірушіден наряд алынып, бригада жұмыс орнынан шығарылады. Жұмысқа қайта рұқсат цех (аудан) басшысының немесе наряд берген адамның келісімен тиісті наряд ресімдей отырып, жұмысқа алғашқы рұқсат талаптарының барлығын орындаған кезінде, сондай-ақ жедел журналда қайта рұқсат беру себебін жаза отырып, бригаданың техникалық қауіпсіздігі бойынша кезектен тыс нұсқау өткізгеннен кейін беріледі.</w:t>
      </w:r>
      <w:r>
        <w:br/>
      </w:r>
      <w:r>
        <w:rPr>
          <w:rFonts w:ascii="Times New Roman"/>
          <w:b w:val="false"/>
          <w:i w:val="false"/>
          <w:color w:val="000000"/>
          <w:sz w:val="28"/>
        </w:rPr>
        <w:t>
</w:t>
      </w:r>
      <w:r>
        <w:rPr>
          <w:rFonts w:ascii="Times New Roman"/>
          <w:b w:val="false"/>
          <w:i w:val="false"/>
          <w:color w:val="000000"/>
          <w:sz w:val="28"/>
        </w:rPr>
        <w:t>
      840. Бригада құрамын өзгерту осы наряд бойынша жұмыс жетекшісі нарядтың екі данасының кестесінде ресімдейді.</w:t>
      </w:r>
      <w:r>
        <w:br/>
      </w:r>
      <w:r>
        <w:rPr>
          <w:rFonts w:ascii="Times New Roman"/>
          <w:b w:val="false"/>
          <w:i w:val="false"/>
          <w:color w:val="000000"/>
          <w:sz w:val="28"/>
        </w:rPr>
        <w:t>
</w:t>
      </w:r>
      <w:r>
        <w:rPr>
          <w:rFonts w:ascii="Times New Roman"/>
          <w:b w:val="false"/>
          <w:i w:val="false"/>
          <w:color w:val="000000"/>
          <w:sz w:val="28"/>
        </w:rPr>
        <w:t>
      Бригада адамдар санының көп болуы кезінде оның құрамының өзгеруі туралы жазба наряд кестесінде азайтылмайды, оған өзгерістер көрсетілген және нарядқа қоса берілген тізімге сәйкес өзгерістер енгізілгені туралы кестеде жазбасы бар жеке парақты қоса беруге жол беріледі.</w:t>
      </w:r>
      <w:r>
        <w:br/>
      </w:r>
      <w:r>
        <w:rPr>
          <w:rFonts w:ascii="Times New Roman"/>
          <w:b w:val="false"/>
          <w:i w:val="false"/>
          <w:color w:val="000000"/>
          <w:sz w:val="28"/>
        </w:rPr>
        <w:t>
</w:t>
      </w:r>
      <w:r>
        <w:rPr>
          <w:rFonts w:ascii="Times New Roman"/>
          <w:b w:val="false"/>
          <w:i w:val="false"/>
          <w:color w:val="000000"/>
          <w:sz w:val="28"/>
        </w:rPr>
        <w:t>
      Бригадаға жаңадан енгізілген мүшелердің жұмысқа кірісуіне жетекшінің және жұмыс өндіруші нұсқау өткізгеннен кейін ғана рұқсат беріледі.</w:t>
      </w:r>
    </w:p>
    <w:bookmarkEnd w:id="104"/>
    <w:bookmarkStart w:name="z1522" w:id="105"/>
    <w:p>
      <w:pPr>
        <w:spacing w:after="0"/>
        <w:ind w:left="0"/>
        <w:jc w:val="left"/>
      </w:pPr>
      <w:r>
        <w:rPr>
          <w:rFonts w:ascii="Times New Roman"/>
          <w:b/>
          <w:i w:val="false"/>
          <w:color w:val="000000"/>
        </w:rPr>
        <w:t xml:space="preserve"> 
Жұмыстағы үзілістерді ресімдеу</w:t>
      </w:r>
    </w:p>
    <w:bookmarkEnd w:id="105"/>
    <w:bookmarkStart w:name="z1523" w:id="106"/>
    <w:p>
      <w:pPr>
        <w:spacing w:after="0"/>
        <w:ind w:left="0"/>
        <w:jc w:val="left"/>
      </w:pPr>
      <w:r>
        <w:rPr>
          <w:rFonts w:ascii="Times New Roman"/>
          <w:b/>
          <w:i w:val="false"/>
          <w:color w:val="000000"/>
        </w:rPr>
        <w:t xml:space="preserve"> 
Жұмыс күні ішіндегі үзілістер</w:t>
      </w:r>
    </w:p>
    <w:bookmarkEnd w:id="106"/>
    <w:bookmarkStart w:name="z1524" w:id="107"/>
    <w:p>
      <w:pPr>
        <w:spacing w:after="0"/>
        <w:ind w:left="0"/>
        <w:jc w:val="both"/>
      </w:pPr>
      <w:r>
        <w:rPr>
          <w:rFonts w:ascii="Times New Roman"/>
          <w:b w:val="false"/>
          <w:i w:val="false"/>
          <w:color w:val="000000"/>
          <w:sz w:val="28"/>
        </w:rPr>
        <w:t>
      841. Жұмыс күні ішіндегі үзіліс кезінде (жұмыс өндірісі шарты бойынша түскі асқа) бригада жұмыс орнынан кетеді, ал наряд жұмыс өндірушісінде қалады.</w:t>
      </w:r>
      <w:r>
        <w:br/>
      </w:r>
      <w:r>
        <w:rPr>
          <w:rFonts w:ascii="Times New Roman"/>
          <w:b w:val="false"/>
          <w:i w:val="false"/>
          <w:color w:val="000000"/>
          <w:sz w:val="28"/>
        </w:rPr>
        <w:t>
</w:t>
      </w:r>
      <w:r>
        <w:rPr>
          <w:rFonts w:ascii="Times New Roman"/>
          <w:b w:val="false"/>
          <w:i w:val="false"/>
          <w:color w:val="000000"/>
          <w:sz w:val="28"/>
        </w:rPr>
        <w:t>
      Бригада мүшелерінің ешқайсысына үзілістен кейін жұмысқа өз бетінше кірісуге рұқсат етілмейді. Мұндай үзілістен кейін бригадаға рұқсат беруді жұмыс өндіруші өзі, нарядта ресімдеусіз жүзеге асырады.</w:t>
      </w:r>
      <w:r>
        <w:br/>
      </w:r>
      <w:r>
        <w:rPr>
          <w:rFonts w:ascii="Times New Roman"/>
          <w:b w:val="false"/>
          <w:i w:val="false"/>
          <w:color w:val="000000"/>
          <w:sz w:val="28"/>
        </w:rPr>
        <w:t>
</w:t>
      </w:r>
      <w:r>
        <w:rPr>
          <w:rFonts w:ascii="Times New Roman"/>
          <w:b w:val="false"/>
          <w:i w:val="false"/>
          <w:color w:val="000000"/>
          <w:sz w:val="28"/>
        </w:rPr>
        <w:t>
      842. Кезекші персонал қондырғы схемасына қауіпсіздік шараларына қатысты жұмыс өндірісі жағдайына әсер ететін өзгерістер енгізбеуі тиіс. Авария жағдайында цех жетекшісін хабардар ете отырып, жұмыс жетекшісін және өндірушісін болған өзгерістер туралы дереу хабардар еткен жағдайда, істен шыққан жабдықты өзгертуге немесе жұмысқа енгізуге жол беріледі. Жұмыс өндіруші келгенге дейін және ол нарядты қайтарғанға дейін жұмыс өндірісі орнында бригаданы жұмысты жалғастыруға жол бермеуге міндетті адамдар тұрғызылуы тиіс.</w:t>
      </w:r>
      <w:r>
        <w:br/>
      </w:r>
      <w:r>
        <w:rPr>
          <w:rFonts w:ascii="Times New Roman"/>
          <w:b w:val="false"/>
          <w:i w:val="false"/>
          <w:color w:val="000000"/>
          <w:sz w:val="28"/>
        </w:rPr>
        <w:t>
</w:t>
      </w:r>
      <w:r>
        <w:rPr>
          <w:rFonts w:ascii="Times New Roman"/>
          <w:b w:val="false"/>
          <w:i w:val="false"/>
          <w:color w:val="000000"/>
          <w:sz w:val="28"/>
        </w:rPr>
        <w:t>
      843. Жабдықтың жөндеу толық аяқталғанға дейін жұмысқа қосып көру бригада толық шығарылғаннан кейін, кестеде жұмыстың күнделікті аяқталуын ресімдей және уақытша шектеулер, жабу құрылғылары және қауіпсіздік белгілерін ала отырып, жұмыс жетекшісі цехтың (ауданың) кезекші персоналының жауапты адамына нарядты қайтарғаннан кейін жүргізілуі мүмкін.</w:t>
      </w:r>
      <w:r>
        <w:br/>
      </w:r>
      <w:r>
        <w:rPr>
          <w:rFonts w:ascii="Times New Roman"/>
          <w:b w:val="false"/>
          <w:i w:val="false"/>
          <w:color w:val="000000"/>
          <w:sz w:val="28"/>
        </w:rPr>
        <w:t>
</w:t>
      </w:r>
      <w:r>
        <w:rPr>
          <w:rFonts w:ascii="Times New Roman"/>
          <w:b w:val="false"/>
          <w:i w:val="false"/>
          <w:color w:val="000000"/>
          <w:sz w:val="28"/>
        </w:rPr>
        <w:t>
      Жұмыс орнын дайындау және бригадаға рұқсат беру қосып көруден кейін қайтадан жасалады. Бұл жағдайда жұмыс жетекшісі нарядта жұмыс өндіруші қол қойған жолда қол қояды, ал жұмыс орнын қайта дайындауға қатысатын басқа цехтардың (учаскелердің) кезекші персоналы наряд бойынша рұқсат етуші ретінде қол қояды.</w:t>
      </w:r>
      <w:r>
        <w:br/>
      </w:r>
      <w:r>
        <w:rPr>
          <w:rFonts w:ascii="Times New Roman"/>
          <w:b w:val="false"/>
          <w:i w:val="false"/>
          <w:color w:val="000000"/>
          <w:sz w:val="28"/>
        </w:rPr>
        <w:t>
</w:t>
      </w:r>
      <w:r>
        <w:rPr>
          <w:rFonts w:ascii="Times New Roman"/>
          <w:b w:val="false"/>
          <w:i w:val="false"/>
          <w:color w:val="000000"/>
          <w:sz w:val="28"/>
        </w:rPr>
        <w:t>
      844. Жылумеханикалық жабдықтардың жеке элементтерін және бөліктерін сынау (сынақ, қысымдау және басқа) оларды кешенді жөндеу кезінде мынадай шарттарды сақтау кезінде жүргізіледі:</w:t>
      </w:r>
      <w:r>
        <w:br/>
      </w:r>
      <w:r>
        <w:rPr>
          <w:rFonts w:ascii="Times New Roman"/>
          <w:b w:val="false"/>
          <w:i w:val="false"/>
          <w:color w:val="000000"/>
          <w:sz w:val="28"/>
        </w:rPr>
        <w:t>
</w:t>
      </w:r>
      <w:r>
        <w:rPr>
          <w:rFonts w:ascii="Times New Roman"/>
          <w:b w:val="false"/>
          <w:i w:val="false"/>
          <w:color w:val="000000"/>
          <w:sz w:val="28"/>
        </w:rPr>
        <w:t xml:space="preserve">
      1) жалпы агрегатқа жылу желісінің бірнеше учаскелеріне және өзгеге берілген жалпы наряд, олардың элементтерін немесе жеке учаскелерін сынау кезінде жұмыс жетекшісінде қалады; </w:t>
      </w:r>
      <w:r>
        <w:br/>
      </w:r>
      <w:r>
        <w:rPr>
          <w:rFonts w:ascii="Times New Roman"/>
          <w:b w:val="false"/>
          <w:i w:val="false"/>
          <w:color w:val="000000"/>
          <w:sz w:val="28"/>
        </w:rPr>
        <w:t>
</w:t>
      </w:r>
      <w:r>
        <w:rPr>
          <w:rFonts w:ascii="Times New Roman"/>
          <w:b w:val="false"/>
          <w:i w:val="false"/>
          <w:color w:val="000000"/>
          <w:sz w:val="28"/>
        </w:rPr>
        <w:t>
      2) сынау пайдаланушы бөлімше бастығы құраған бағдарлама бойынша жұмыс жетекшісімен (жөндеу бөлімшесі) және кәсіпорынның бекітілген техникалық жетекшісімен бірлесіп орындалады. Бағдарламада: сынаудың технологиялық тәртібі, сынаққа қатысатын персонал; сыналатын учаскеде жұмысын тоқтатып, жұмыс орнынан нарядты тапсырып, шығарылуы тиіс бригаданың орналастырылуы көрсетіледі; аралас және көршілес учаскелерінде нарядтар немесе аралық нарядтар бойынша жұмысты жалғастыруға рұқсат етілген бригадалар, тиісті учаскелерде сынақты өткізу және жұмысты жалғастыру қауіпсіздігін қамтамасыз ететін шаралар көрсетіледі;</w:t>
      </w:r>
      <w:r>
        <w:br/>
      </w:r>
      <w:r>
        <w:rPr>
          <w:rFonts w:ascii="Times New Roman"/>
          <w:b w:val="false"/>
          <w:i w:val="false"/>
          <w:color w:val="000000"/>
          <w:sz w:val="28"/>
        </w:rPr>
        <w:t>
</w:t>
      </w:r>
      <w:r>
        <w:rPr>
          <w:rFonts w:ascii="Times New Roman"/>
          <w:b w:val="false"/>
          <w:i w:val="false"/>
          <w:color w:val="000000"/>
          <w:sz w:val="28"/>
        </w:rPr>
        <w:t>
      3) сынақ цехының ауысым бастығының (жылу желісі ауданының шұғыл-жөндеу персоналының жауапты адамы) және аралық наряд бойынша жұмыс жетекшісінің тікелей басшылығымен электр станциясының ауысым бастығының (жылу желісінің кезекші диспетчері) келісімімен жүзеге асырылады;</w:t>
      </w:r>
      <w:r>
        <w:br/>
      </w:r>
      <w:r>
        <w:rPr>
          <w:rFonts w:ascii="Times New Roman"/>
          <w:b w:val="false"/>
          <w:i w:val="false"/>
          <w:color w:val="000000"/>
          <w:sz w:val="28"/>
        </w:rPr>
        <w:t>
</w:t>
      </w:r>
      <w:r>
        <w:rPr>
          <w:rFonts w:ascii="Times New Roman"/>
          <w:b w:val="false"/>
          <w:i w:val="false"/>
          <w:color w:val="000000"/>
          <w:sz w:val="28"/>
        </w:rPr>
        <w:t>
      4) сыналатын элементте немесе учаскеде барлық жұмыстар тоқтатылады, бригадалар жұмыс орындарынан кетеді және аралық наряд рұқсат берушіге жұмыста үзілістің ресімделуімен тапсырылады;</w:t>
      </w:r>
      <w:r>
        <w:br/>
      </w:r>
      <w:r>
        <w:rPr>
          <w:rFonts w:ascii="Times New Roman"/>
          <w:b w:val="false"/>
          <w:i w:val="false"/>
          <w:color w:val="000000"/>
          <w:sz w:val="28"/>
        </w:rPr>
        <w:t>
</w:t>
      </w:r>
      <w:r>
        <w:rPr>
          <w:rFonts w:ascii="Times New Roman"/>
          <w:b w:val="false"/>
          <w:i w:val="false"/>
          <w:color w:val="000000"/>
          <w:sz w:val="28"/>
        </w:rPr>
        <w:t>
      5) көршілес учаскелерде жұмыс істейтін бригадалар осы учаскелер сыналатын жабдықтан сенімді ажыратылуы және шектелген жағдайда және жұмыс істеушілердің қауіпсіздігін қамтамасыз еткен жағдайда жұмысты жалғастыра алады;</w:t>
      </w:r>
      <w:r>
        <w:br/>
      </w:r>
      <w:r>
        <w:rPr>
          <w:rFonts w:ascii="Times New Roman"/>
          <w:b w:val="false"/>
          <w:i w:val="false"/>
          <w:color w:val="000000"/>
          <w:sz w:val="28"/>
        </w:rPr>
        <w:t>
</w:t>
      </w:r>
      <w:r>
        <w:rPr>
          <w:rFonts w:ascii="Times New Roman"/>
          <w:b w:val="false"/>
          <w:i w:val="false"/>
          <w:color w:val="000000"/>
          <w:sz w:val="28"/>
        </w:rPr>
        <w:t>
      6) сыналатын элементті немесе учаскені өшіру үшін қажетті шаралар: бітеуіш орнату, схеманы талқылау және бітеу арматураны сенімді жабу (шибер, тартпалар) болып табылады.</w:t>
      </w:r>
      <w:r>
        <w:br/>
      </w:r>
      <w:r>
        <w:rPr>
          <w:rFonts w:ascii="Times New Roman"/>
          <w:b w:val="false"/>
          <w:i w:val="false"/>
          <w:color w:val="000000"/>
          <w:sz w:val="28"/>
        </w:rPr>
        <w:t>
</w:t>
      </w:r>
      <w:r>
        <w:rPr>
          <w:rFonts w:ascii="Times New Roman"/>
          <w:b w:val="false"/>
          <w:i w:val="false"/>
          <w:color w:val="000000"/>
          <w:sz w:val="28"/>
        </w:rPr>
        <w:t>
      845. Электр қосылған айналмалы механизмдерді теңгерімдеу, электрсүзгілер секцияларын сынау және электр жабдықтарын жиі қосумен байланысты басқа жұмыстар нарядта үзілістерді ресімдеусіз, бірақ электр жабдықтарын ашу бойынша қажетті техникалық іс-шараларды нақты орындаумен жүзеге асыруға жол беріледі.</w:t>
      </w:r>
      <w:r>
        <w:br/>
      </w:r>
      <w:r>
        <w:rPr>
          <w:rFonts w:ascii="Times New Roman"/>
          <w:b w:val="false"/>
          <w:i w:val="false"/>
          <w:color w:val="000000"/>
          <w:sz w:val="28"/>
        </w:rPr>
        <w:t>
</w:t>
      </w:r>
      <w:r>
        <w:rPr>
          <w:rFonts w:ascii="Times New Roman"/>
          <w:b w:val="false"/>
          <w:i w:val="false"/>
          <w:color w:val="000000"/>
          <w:sz w:val="28"/>
        </w:rPr>
        <w:t>
      Электр жабдығының қосылу және кернеу үстінде болған кезінде наряд кезекші персоналда болуы тиіс.</w:t>
      </w:r>
      <w:r>
        <w:br/>
      </w:r>
      <w:r>
        <w:rPr>
          <w:rFonts w:ascii="Times New Roman"/>
          <w:b w:val="false"/>
          <w:i w:val="false"/>
          <w:color w:val="000000"/>
          <w:sz w:val="28"/>
        </w:rPr>
        <w:t>
</w:t>
      </w:r>
      <w:r>
        <w:rPr>
          <w:rFonts w:ascii="Times New Roman"/>
          <w:b w:val="false"/>
          <w:i w:val="false"/>
          <w:color w:val="000000"/>
          <w:sz w:val="28"/>
        </w:rPr>
        <w:t>
      Жұмыс жұмыс жетекшісінің тікелей қадағалауымен орындалады. Оның талап етуі бойынша электр цехы ауысымының бастығы немесе электр станциясының ауысым бастығы (жылу желісінің кезекші диспетчері) арқылы электр цехы персоналы электр схемасын талқылауы және жинауы қажет. Механизмдерді қосуды және ажыратуды осы механизмдерге қызмет көрсететін персонал жүзеге асырады.</w:t>
      </w:r>
    </w:p>
    <w:bookmarkEnd w:id="107"/>
    <w:bookmarkStart w:name="z1539" w:id="108"/>
    <w:p>
      <w:pPr>
        <w:spacing w:after="0"/>
        <w:ind w:left="0"/>
        <w:jc w:val="left"/>
      </w:pPr>
      <w:r>
        <w:rPr>
          <w:rFonts w:ascii="Times New Roman"/>
          <w:b/>
          <w:i w:val="false"/>
          <w:color w:val="000000"/>
        </w:rPr>
        <w:t xml:space="preserve"> 
Жұмыс күні аяқталғаннан кейінгі жұмыстағы</w:t>
      </w:r>
      <w:r>
        <w:br/>
      </w:r>
      <w:r>
        <w:rPr>
          <w:rFonts w:ascii="Times New Roman"/>
          <w:b/>
          <w:i w:val="false"/>
          <w:color w:val="000000"/>
        </w:rPr>
        <w:t>
үзіліс және келесі күні жұмыстың басталуы</w:t>
      </w:r>
    </w:p>
    <w:bookmarkEnd w:id="108"/>
    <w:bookmarkStart w:name="z1541" w:id="109"/>
    <w:p>
      <w:pPr>
        <w:spacing w:after="0"/>
        <w:ind w:left="0"/>
        <w:jc w:val="both"/>
      </w:pPr>
      <w:r>
        <w:rPr>
          <w:rFonts w:ascii="Times New Roman"/>
          <w:b w:val="false"/>
          <w:i w:val="false"/>
          <w:color w:val="000000"/>
          <w:sz w:val="28"/>
        </w:rPr>
        <w:t>
      846. Жұмыс күні аяқталғаннан кейін жұмыс орны жиналады, қауіпсіздік белгілері, қоршаулар мен жабу құрылғылары орнында қалады. Наряд кезекші персоналға тапсырылады (жылу желісінде – рұқсат берушіге), аралық нарядтың қайта оралу қажеттігін жалпы наряд бойынша жұмыс жетекшісі анықтайды.</w:t>
      </w:r>
      <w:r>
        <w:br/>
      </w:r>
      <w:r>
        <w:rPr>
          <w:rFonts w:ascii="Times New Roman"/>
          <w:b w:val="false"/>
          <w:i w:val="false"/>
          <w:color w:val="000000"/>
          <w:sz w:val="28"/>
        </w:rPr>
        <w:t>
</w:t>
      </w:r>
      <w:r>
        <w:rPr>
          <w:rFonts w:ascii="Times New Roman"/>
          <w:b w:val="false"/>
          <w:i w:val="false"/>
          <w:color w:val="000000"/>
          <w:sz w:val="28"/>
        </w:rPr>
        <w:t>
      847. Күнделікті жұмысқа және жұмыс аяқталуына рұқсаттама наряд кестесінде ресімделеді.</w:t>
      </w:r>
      <w:r>
        <w:br/>
      </w:r>
      <w:r>
        <w:rPr>
          <w:rFonts w:ascii="Times New Roman"/>
          <w:b w:val="false"/>
          <w:i w:val="false"/>
          <w:color w:val="000000"/>
          <w:sz w:val="28"/>
        </w:rPr>
        <w:t>
</w:t>
      </w:r>
      <w:r>
        <w:rPr>
          <w:rFonts w:ascii="Times New Roman"/>
          <w:b w:val="false"/>
          <w:i w:val="false"/>
          <w:color w:val="000000"/>
          <w:sz w:val="28"/>
        </w:rPr>
        <w:t>
      Күнделікті жұмысқа рұқсаттама және жалпы наряд бойынша жұмыстарды орындау барысында оны ресімдеу талап етілмейді.</w:t>
      </w:r>
      <w:r>
        <w:br/>
      </w:r>
      <w:r>
        <w:rPr>
          <w:rFonts w:ascii="Times New Roman"/>
          <w:b w:val="false"/>
          <w:i w:val="false"/>
          <w:color w:val="000000"/>
          <w:sz w:val="28"/>
        </w:rPr>
        <w:t>
</w:t>
      </w:r>
      <w:r>
        <w:rPr>
          <w:rFonts w:ascii="Times New Roman"/>
          <w:b w:val="false"/>
          <w:i w:val="false"/>
          <w:color w:val="000000"/>
          <w:sz w:val="28"/>
        </w:rPr>
        <w:t>
      Күнделікті рұқсаттама және аралық наряд бойынша жұмыстың аяқталуы жазбаша түрде ресімделмейді.</w:t>
      </w:r>
      <w:r>
        <w:br/>
      </w:r>
      <w:r>
        <w:rPr>
          <w:rFonts w:ascii="Times New Roman"/>
          <w:b w:val="false"/>
          <w:i w:val="false"/>
          <w:color w:val="000000"/>
          <w:sz w:val="28"/>
        </w:rPr>
        <w:t>
</w:t>
      </w:r>
      <w:r>
        <w:rPr>
          <w:rFonts w:ascii="Times New Roman"/>
          <w:b w:val="false"/>
          <w:i w:val="false"/>
          <w:color w:val="000000"/>
          <w:sz w:val="28"/>
        </w:rPr>
        <w:t>
      848. Келесі күні жұмыс орнын, бригада нұсқамасына қарап және рұқсат берушілер мен жұмыс өндірушілердің қауіпсіздік шараларын орындау тексерілгеннен кейін нарядтар бойынша аяқталмаған жұмысқа кірісуге болады.</w:t>
      </w:r>
    </w:p>
    <w:bookmarkEnd w:id="109"/>
    <w:bookmarkStart w:name="z1546" w:id="110"/>
    <w:p>
      <w:pPr>
        <w:spacing w:after="0"/>
        <w:ind w:left="0"/>
        <w:jc w:val="left"/>
      </w:pPr>
      <w:r>
        <w:rPr>
          <w:rFonts w:ascii="Times New Roman"/>
          <w:b/>
          <w:i w:val="false"/>
          <w:color w:val="000000"/>
        </w:rPr>
        <w:t xml:space="preserve"> 
Жұмыстың аяқталуы, жұмыс орнын тапсыру-қабылдау, нарядты жабу</w:t>
      </w:r>
    </w:p>
    <w:bookmarkEnd w:id="110"/>
    <w:bookmarkStart w:name="z1547" w:id="111"/>
    <w:p>
      <w:pPr>
        <w:spacing w:after="0"/>
        <w:ind w:left="0"/>
        <w:jc w:val="both"/>
      </w:pPr>
      <w:r>
        <w:rPr>
          <w:rFonts w:ascii="Times New Roman"/>
          <w:b w:val="false"/>
          <w:i w:val="false"/>
          <w:color w:val="000000"/>
          <w:sz w:val="28"/>
        </w:rPr>
        <w:t>
      849. Жұмыс толық аяқталғаннан кейін бригада жұмыс орнын жинайды, одан кейін жұмыс өндіруші оны шығарып, нарядқа қол қояды және нарядты жұмыс жетекшісіне тапсырады.</w:t>
      </w:r>
      <w:r>
        <w:br/>
      </w:r>
      <w:r>
        <w:rPr>
          <w:rFonts w:ascii="Times New Roman"/>
          <w:b w:val="false"/>
          <w:i w:val="false"/>
          <w:color w:val="000000"/>
          <w:sz w:val="28"/>
        </w:rPr>
        <w:t>
</w:t>
      </w:r>
      <w:r>
        <w:rPr>
          <w:rFonts w:ascii="Times New Roman"/>
          <w:b w:val="false"/>
          <w:i w:val="false"/>
          <w:color w:val="000000"/>
          <w:sz w:val="28"/>
        </w:rPr>
        <w:t>
      850. Жұмыс жетекшісі жұмыс толық аяқталғаннан кейін жұмыс өндірушіден жұмыс орнын қабылдай отырып, жұмыстың толық және сенімді орындалғандығын, жұмыс орнында бөгде заттардың болмауын және тиісті тазалығын тексереді, бұдан кейін нарядтың «Жұмыс толық аяқталды» деген жолында уақытын және күнін көрсетіп, қолын қояды.</w:t>
      </w:r>
      <w:r>
        <w:br/>
      </w:r>
      <w:r>
        <w:rPr>
          <w:rFonts w:ascii="Times New Roman"/>
          <w:b w:val="false"/>
          <w:i w:val="false"/>
          <w:color w:val="000000"/>
          <w:sz w:val="28"/>
        </w:rPr>
        <w:t>
</w:t>
      </w:r>
      <w:r>
        <w:rPr>
          <w:rFonts w:ascii="Times New Roman"/>
          <w:b w:val="false"/>
          <w:i w:val="false"/>
          <w:color w:val="000000"/>
          <w:sz w:val="28"/>
        </w:rPr>
        <w:t>
      Қажеттілікке қарай, жұмыс жетекшісінің орнына жұмыс орнын қабылдау және нарядта жұмыс толық аяқталды деген жолда қол қоюды нарядты берген немесе ұзартқан тұлға жүзеге асырады.</w:t>
      </w:r>
      <w:r>
        <w:br/>
      </w:r>
      <w:r>
        <w:rPr>
          <w:rFonts w:ascii="Times New Roman"/>
          <w:b w:val="false"/>
          <w:i w:val="false"/>
          <w:color w:val="000000"/>
          <w:sz w:val="28"/>
        </w:rPr>
        <w:t>
</w:t>
      </w:r>
      <w:r>
        <w:rPr>
          <w:rFonts w:ascii="Times New Roman"/>
          <w:b w:val="false"/>
          <w:i w:val="false"/>
          <w:color w:val="000000"/>
          <w:sz w:val="28"/>
        </w:rPr>
        <w:t>
      851. Кезекші персоналдың уәкілетті тұлғасы жеке немесе бағынышты персоналмен бірге жұмыс орнын қарап, адамдардың, бөгде заттардың жоқтығын тексергеннен кейін және жұмыс жетекшісі нарядқа жұмыс толық аяқталды деген жолда уақытын және күнін көрсете отырып қол қойғаннан кейін нарядты жабады.</w:t>
      </w:r>
      <w:r>
        <w:br/>
      </w:r>
      <w:r>
        <w:rPr>
          <w:rFonts w:ascii="Times New Roman"/>
          <w:b w:val="false"/>
          <w:i w:val="false"/>
          <w:color w:val="000000"/>
          <w:sz w:val="28"/>
        </w:rPr>
        <w:t>
</w:t>
      </w:r>
      <w:r>
        <w:rPr>
          <w:rFonts w:ascii="Times New Roman"/>
          <w:b w:val="false"/>
          <w:i w:val="false"/>
          <w:color w:val="000000"/>
          <w:sz w:val="28"/>
        </w:rPr>
        <w:t>
      852. Жұмыс жетекшісі нарядқа жұмыс толық аяқталды деген жолда қол қойғаннан кейін және кезекші персоналдың уәкілетті тұлғасы оны жапқаннан кейін, сондай-ақ уақытша қоршаулар, қауіпсіздік, жабу құрылғылары мен тұрақты қоршаулар орнында қалпына келтіру белгілері алынғаннан кейін жабдықтар жұмысқа енгізілуі мүмкін.</w:t>
      </w:r>
      <w:r>
        <w:br/>
      </w:r>
      <w:r>
        <w:rPr>
          <w:rFonts w:ascii="Times New Roman"/>
          <w:b w:val="false"/>
          <w:i w:val="false"/>
          <w:color w:val="000000"/>
          <w:sz w:val="28"/>
        </w:rPr>
        <w:t>
</w:t>
      </w:r>
      <w:r>
        <w:rPr>
          <w:rFonts w:ascii="Times New Roman"/>
          <w:b w:val="false"/>
          <w:i w:val="false"/>
          <w:color w:val="000000"/>
          <w:sz w:val="28"/>
        </w:rPr>
        <w:t>
      853. Нарядтардың дұрыс ресімделуін таңдау жолымен бақылауды нарядты берген тұлғалар, қауіпсіздік техникасы мен өндірістік санитария бойынша инженер-инспектор және осыған уәкілетті басқа тұлғалар өткізуі тиіс.</w:t>
      </w:r>
      <w:r>
        <w:br/>
      </w:r>
      <w:r>
        <w:rPr>
          <w:rFonts w:ascii="Times New Roman"/>
          <w:b w:val="false"/>
          <w:i w:val="false"/>
          <w:color w:val="000000"/>
          <w:sz w:val="28"/>
        </w:rPr>
        <w:t>
</w:t>
      </w:r>
      <w:r>
        <w:rPr>
          <w:rFonts w:ascii="Times New Roman"/>
          <w:b w:val="false"/>
          <w:i w:val="false"/>
          <w:color w:val="000000"/>
          <w:sz w:val="28"/>
        </w:rPr>
        <w:t>
      854. Жабылған нарядтар цех (аудан) бастығында 30 күн бойы сақталады, бұдан кейін жоюға болады. Газ қауіпті жұмыстарын жүргізу нарядтарын сақтау мерзімі оларды берген күннен бастап бір жыл.</w:t>
      </w:r>
    </w:p>
    <w:bookmarkEnd w:id="111"/>
    <w:bookmarkStart w:name="z1554" w:id="112"/>
    <w:p>
      <w:pPr>
        <w:spacing w:after="0"/>
        <w:ind w:left="0"/>
        <w:jc w:val="left"/>
      </w:pPr>
      <w:r>
        <w:rPr>
          <w:rFonts w:ascii="Times New Roman"/>
          <w:b/>
          <w:i w:val="false"/>
          <w:color w:val="000000"/>
        </w:rPr>
        <w:t xml:space="preserve"> 
Мердігер ұйымдардың жұмысы</w:t>
      </w:r>
    </w:p>
    <w:bookmarkEnd w:id="112"/>
    <w:bookmarkStart w:name="z1555" w:id="113"/>
    <w:p>
      <w:pPr>
        <w:spacing w:after="0"/>
        <w:ind w:left="0"/>
        <w:jc w:val="both"/>
      </w:pPr>
      <w:r>
        <w:rPr>
          <w:rFonts w:ascii="Times New Roman"/>
          <w:b w:val="false"/>
          <w:i w:val="false"/>
          <w:color w:val="000000"/>
          <w:sz w:val="28"/>
        </w:rPr>
        <w:t>
      855. Жұмыс істеп тұрған цехтарда жылу энергетикасы құрал-жабдықтар жанындағы кәсіпорындардың жөндеу-құрылыс бөлімшелерінің жұмыстарын орындау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наряд-рұқсаттамасымен жүргізіледі.</w:t>
      </w:r>
      <w:r>
        <w:br/>
      </w:r>
      <w:r>
        <w:rPr>
          <w:rFonts w:ascii="Times New Roman"/>
          <w:b w:val="false"/>
          <w:i w:val="false"/>
          <w:color w:val="000000"/>
          <w:sz w:val="28"/>
        </w:rPr>
        <w:t>
</w:t>
      </w:r>
      <w:r>
        <w:rPr>
          <w:rFonts w:ascii="Times New Roman"/>
          <w:b w:val="false"/>
          <w:i w:val="false"/>
          <w:color w:val="000000"/>
          <w:sz w:val="28"/>
        </w:rPr>
        <w:t>
      856. Жұмыс істеп тұрған кәсіпорын (ұйым) аумағындағы жұмыстарға құрылыс-монтаж ұйымдарын жіберу тапсырыс беруші және мердігердің осы Қағидалардың </w:t>
      </w:r>
      <w:r>
        <w:rPr>
          <w:rFonts w:ascii="Times New Roman"/>
          <w:b w:val="false"/>
          <w:i w:val="false"/>
          <w:color w:val="000000"/>
          <w:sz w:val="28"/>
        </w:rPr>
        <w:t>7-қосымшасында</w:t>
      </w:r>
      <w:r>
        <w:rPr>
          <w:rFonts w:ascii="Times New Roman"/>
          <w:b w:val="false"/>
          <w:i w:val="false"/>
          <w:color w:val="000000"/>
          <w:sz w:val="28"/>
        </w:rPr>
        <w:t xml:space="preserve"> келтірілген акт-рұқсаттама ресімдегеннен кейін жүзеге асырылу тиіс.</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 құрылыс-монтаж ұйымының жұмыстарды орындау нарядын мердігер жазады. Нарядта көрсетілген еңбек қауіпсіздігін және жұмыс өндірісі тәртібін қамтамасыз ету іс-шаралары құрылыс-монтаж ұйымы персоналының ондағы энергетикалық қондырғыны пайдалану және қауіпсіздік техникасы жағдайына әсер етуді ескерту бөлігінде цехтың жетекшісімен келісіледі. Құрылыс-монтаж ұйымы нарядын цех (жылу желісі аудандары) жетекшілері және мамандарының беруіне жол берілмейді.</w:t>
      </w:r>
    </w:p>
    <w:bookmarkEnd w:id="113"/>
    <w:bookmarkStart w:name="z1558" w:id="114"/>
    <w:p>
      <w:pPr>
        <w:spacing w:after="0"/>
        <w:ind w:left="0"/>
        <w:jc w:val="both"/>
      </w:pPr>
      <w:r>
        <w:rPr>
          <w:rFonts w:ascii="Times New Roman"/>
          <w:b w:val="false"/>
          <w:i w:val="false"/>
          <w:color w:val="000000"/>
          <w:sz w:val="28"/>
        </w:rPr>
        <w:t xml:space="preserve">
Электр станцияларының және жылу   </w:t>
      </w:r>
      <w:r>
        <w:br/>
      </w:r>
      <w:r>
        <w:rPr>
          <w:rFonts w:ascii="Times New Roman"/>
          <w:b w:val="false"/>
          <w:i w:val="false"/>
          <w:color w:val="000000"/>
          <w:sz w:val="28"/>
        </w:rPr>
        <w:t xml:space="preserve">
желілерінің жылу-механикалық     </w:t>
      </w:r>
      <w:r>
        <w:br/>
      </w:r>
      <w:r>
        <w:rPr>
          <w:rFonts w:ascii="Times New Roman"/>
          <w:b w:val="false"/>
          <w:i w:val="false"/>
          <w:color w:val="000000"/>
          <w:sz w:val="28"/>
        </w:rPr>
        <w:t xml:space="preserve">
жабдықтарын пайдалану кезіндегі  </w:t>
      </w:r>
      <w:r>
        <w:br/>
      </w:r>
      <w:r>
        <w:rPr>
          <w:rFonts w:ascii="Times New Roman"/>
          <w:b w:val="false"/>
          <w:i w:val="false"/>
          <w:color w:val="000000"/>
          <w:sz w:val="28"/>
        </w:rPr>
        <w:t>
қауіпсіздік техникасы қағидаларына</w:t>
      </w:r>
      <w:r>
        <w:br/>
      </w:r>
      <w:r>
        <w:rPr>
          <w:rFonts w:ascii="Times New Roman"/>
          <w:b w:val="false"/>
          <w:i w:val="false"/>
          <w:color w:val="000000"/>
          <w:sz w:val="28"/>
        </w:rPr>
        <w:t xml:space="preserve">
1-қосымша             </w:t>
      </w:r>
    </w:p>
    <w:bookmarkEnd w:id="114"/>
    <w:bookmarkStart w:name="z1559" w:id="115"/>
    <w:p>
      <w:pPr>
        <w:spacing w:after="0"/>
        <w:ind w:left="0"/>
        <w:jc w:val="left"/>
      </w:pPr>
      <w:r>
        <w:rPr>
          <w:rFonts w:ascii="Times New Roman"/>
          <w:b/>
          <w:i w:val="false"/>
          <w:color w:val="000000"/>
        </w:rPr>
        <w:t xml:space="preserve"> 
Жылу-механикалық жабдықтардың қауіпсіздік белгілері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2060"/>
        <w:gridCol w:w="8406"/>
      </w:tblGrid>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 мағынасы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12.4.026-76 МемСТ бойынша белгі нөмірі</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Орнату орны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Сақтандыратын</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Абайла!</w:t>
            </w:r>
            <w:r>
              <w:br/>
            </w:r>
            <w:r>
              <w:rPr>
                <w:rFonts w:ascii="Times New Roman"/>
                <w:b w:val="false"/>
                <w:i w:val="false"/>
                <w:color w:val="000000"/>
                <w:sz w:val="20"/>
              </w:rPr>
              <w:t>
</w:t>
            </w:r>
            <w:r>
              <w:rPr>
                <w:rFonts w:ascii="Times New Roman"/>
                <w:b w:val="false"/>
                <w:i w:val="false"/>
                <w:color w:val="000000"/>
                <w:sz w:val="20"/>
              </w:rPr>
              <w:t>Жанғыш заттар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Кіретін есіктер мен қойма ішінде, сақтау орындарында, жанғыш заттарды сақтау және тасымалдауға арналған ыдыстарда, жанғыш заттармен жұмыс жасайтын учаскелерге кірер орындарда</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Абайла!</w:t>
            </w:r>
            <w:r>
              <w:br/>
            </w:r>
            <w:r>
              <w:rPr>
                <w:rFonts w:ascii="Times New Roman"/>
                <w:b w:val="false"/>
                <w:i w:val="false"/>
                <w:color w:val="000000"/>
                <w:sz w:val="20"/>
              </w:rPr>
              <w:t>
</w:t>
            </w:r>
            <w:r>
              <w:rPr>
                <w:rFonts w:ascii="Times New Roman"/>
                <w:b w:val="false"/>
                <w:i w:val="false"/>
                <w:color w:val="000000"/>
                <w:sz w:val="20"/>
              </w:rPr>
              <w:t>Жарылу қаупі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Кіретін есіктер мен қойма ішінде, сақтау орындарында, жанғыш заттарды сақтау және тасымалдауға арналған ыдыстарда, жанғыш заттармен жұмыс жасайтын учаскелерге кірер орындарда, сондай-ақ газ қауіпті жұмыстар орындалатын орындарда</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Абайла!</w:t>
            </w:r>
            <w:r>
              <w:br/>
            </w:r>
            <w:r>
              <w:rPr>
                <w:rFonts w:ascii="Times New Roman"/>
                <w:b w:val="false"/>
                <w:i w:val="false"/>
                <w:color w:val="000000"/>
                <w:sz w:val="20"/>
              </w:rPr>
              <w:t>
</w:t>
            </w:r>
            <w:r>
              <w:rPr>
                <w:rFonts w:ascii="Times New Roman"/>
                <w:b w:val="false"/>
                <w:i w:val="false"/>
                <w:color w:val="000000"/>
                <w:sz w:val="20"/>
              </w:rPr>
              <w:t>Ащы заттар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ішіндегі есіктерде, күйдіргіш заттар сақталатын орындарда, олармен жұмыс істейтін учаскелерде, оларды сақтау және тасымалдауға арналған ыдыстарда</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Айбала!</w:t>
            </w:r>
            <w:r>
              <w:br/>
            </w:r>
            <w:r>
              <w:rPr>
                <w:rFonts w:ascii="Times New Roman"/>
                <w:b w:val="false"/>
                <w:i w:val="false"/>
                <w:color w:val="000000"/>
                <w:sz w:val="20"/>
              </w:rPr>
              <w:t>
</w:t>
            </w:r>
            <w:r>
              <w:rPr>
                <w:rFonts w:ascii="Times New Roman"/>
                <w:b w:val="false"/>
                <w:i w:val="false"/>
                <w:color w:val="000000"/>
                <w:sz w:val="20"/>
              </w:rPr>
              <w:t>Улы заттар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Есіктерде және қойма ішінде, улы заттар сақталатын орындарда, олармен жұмыс істейтін учаскелерде, оларды сақтау және тасымалдауға арналған ыдыстарда </w:t>
            </w:r>
          </w:p>
        </w:tc>
      </w:tr>
      <w:tr>
        <w:trPr>
          <w:trHeight w:val="102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Абайла!</w:t>
            </w:r>
            <w:r>
              <w:br/>
            </w:r>
            <w:r>
              <w:rPr>
                <w:rFonts w:ascii="Times New Roman"/>
                <w:b w:val="false"/>
                <w:i w:val="false"/>
                <w:color w:val="000000"/>
                <w:sz w:val="20"/>
              </w:rPr>
              <w:t>
</w:t>
            </w:r>
            <w:r>
              <w:rPr>
                <w:rFonts w:ascii="Times New Roman"/>
                <w:b w:val="false"/>
                <w:i w:val="false"/>
                <w:color w:val="000000"/>
                <w:sz w:val="20"/>
              </w:rPr>
              <w:t>Жабдық іске қосылған</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«Абайла! Жабдық іске қосылған» түсіндіретін жазбасы жұмыс орындарының жанында орналасқан жабдықта</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Абайла!</w:t>
            </w:r>
            <w:r>
              <w:br/>
            </w:r>
            <w:r>
              <w:rPr>
                <w:rFonts w:ascii="Times New Roman"/>
                <w:b w:val="false"/>
                <w:i w:val="false"/>
                <w:color w:val="000000"/>
                <w:sz w:val="20"/>
              </w:rPr>
              <w:t>
</w:t>
            </w:r>
            <w:r>
              <w:rPr>
                <w:rFonts w:ascii="Times New Roman"/>
                <w:b w:val="false"/>
                <w:i w:val="false"/>
                <w:color w:val="000000"/>
                <w:sz w:val="20"/>
              </w:rPr>
              <w:t>Қауіпті аймақ</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«Абайла! Қауіпті аймақ» түсіндіретін жазба жабдық жұмысының жай-күйі мен талаптары бойынша адамдардың болуы қауіпті болып табылатын жылу құбырының, цехтың аумағындағы жөнделетін жабдықтың немесе учаскенің шекараларында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Тыйым салынатын</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Отты ашық қолдануға тыйым салынған</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және жарылғыш қауіпті материалдар және заттар сақталатын қойма есігінің сыртқы жағында және қойманың ішінде; көрсетілген материалдар мен заттармен жұмыс жүргізетін учаскелерге кірер жерде; жарылу немесе тұтану қаупін білдіретін жабдықта; өрт және жарылғыш заттарды сақтау және тасымалдауға арналған ыдыста, сондай-ақ газ қауіпті жұмыстар орындалатын орындарда</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шегуге тыйым салынған</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белгісі бар жерлерде және улы заттар бар жерлерде</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Кіруге (өтуге) тыйым салынған</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аймақтарға кірер жерлерде, сондай-ақ бөгде тұлғалар үшін жабық болатын үй-жайлар мен аймақтарда</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Есікті жаппа (Есікті ашпа) – адамдар жұмыс жасауда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өндірісінің талаптары немесе сызбаның жай-күйі бойынша жабуға (ашуға) болмайтын арматурада (тиекте, құралда, клапанда, шиберде және басқ.) түсіндіруші жазбамен «Есікті жаппа (Есікті ашпа) – адамдар жұмыс жасауда»</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Көтерілуге тыйым салынған</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«Көтерілуге тыйым салынған» түсіндірме жазбамен жөнделетін жабдыққа көтерілу қауіпті орындарда</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қоспа – адамдар жұмыс үстінде</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қоспа – адамдар жұмыс үстінде» түсіндірме жазба жабдықты іске қосатын тұтқа немесе штурвалда, сондай-ақ жабдықты істен ажырататын арматура электр жетегімен қашықтықтан басқару құрылғысында (қалқан және басқару пульті)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Ұйғарымдар</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органдарын қорғау құралдарын қолданумен жұмыс істеу!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ағзасы үшін зиянды газдарды, буларды, аэрозольдарды бөлуге қатысы бар жұмыс орынжайларына кірер орындарда, аймақтарда немесе учаскелерде</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жасалатын орын!</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құрылымдарында, жұмыстың жүргізілу қауіпсіздігі қамтамасыз етілген орындарда</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Өтетін орын</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«Өтетін орын» түсіндірме жазбасы жабдықты жөндеу кезінде ұйымдастырылған өту орындарында</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Жоғарыға көтерілетін орын!</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«Жоғарыға көтерілетін орын!» түсіндірме жазбасы жөнделетін жабдыққа ұйымдасып көтерілетін орында</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Өтетін жол бос болуы тиіс!</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«Өтетін жол бос болуы тиіс!» түсіндірме жазбасы өрт техникасы орналасқан және көшіру немесе қосымша шығу орындарына жақындау жолдарында</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жабық болуы тиіс</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жабық болуы тиіс» түсіндірме жазбасы қауіпсіздік түсінігі бойынша жабық болуы талап етілетін өрт есіктерінің екі жағынан, сондай-ақ басқа да мақсаттағы есіктерде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Көрсеткіш</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шегетін орын</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орынжайларда және темекі шегу көрсетілген аумақта</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түсіндірме жазбасы өнеркәсіптік орынжайларда және темекі шегу көрсетілген аумақта</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орын</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Көшіру немесе қосымша шығу есіктерінде, көшіру жолдарында көрсететін тілі бар қосымша тақтайшада</w:t>
            </w:r>
          </w:p>
        </w:tc>
      </w:tr>
    </w:tbl>
    <w:bookmarkStart w:name="z1560" w:id="11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Белгі тікелей және айнала кескіндермен орындалады.</w:t>
      </w:r>
      <w:r>
        <w:br/>
      </w:r>
      <w:r>
        <w:rPr>
          <w:rFonts w:ascii="Times New Roman"/>
          <w:b w:val="false"/>
          <w:i w:val="false"/>
          <w:color w:val="000000"/>
          <w:sz w:val="28"/>
        </w:rPr>
        <w:t>
</w:t>
      </w:r>
      <w:r>
        <w:rPr>
          <w:rFonts w:ascii="Times New Roman"/>
          <w:b w:val="false"/>
          <w:i w:val="false"/>
          <w:color w:val="000000"/>
          <w:sz w:val="28"/>
        </w:rPr>
        <w:t>
      2. Тақтайшадағы тілдің бағыты белгіде кескінделген көшіру бағытына және жүгіруші адамның қозғалысы бағытына сәйкес келуі тиіс</w:t>
      </w:r>
      <w:r>
        <w:br/>
      </w:r>
      <w:r>
        <w:rPr>
          <w:rFonts w:ascii="Times New Roman"/>
          <w:b w:val="false"/>
          <w:i w:val="false"/>
          <w:color w:val="000000"/>
          <w:sz w:val="28"/>
        </w:rPr>
        <w:t>
</w:t>
      </w:r>
      <w:r>
        <w:rPr>
          <w:rFonts w:ascii="Times New Roman"/>
          <w:b w:val="false"/>
          <w:i w:val="false"/>
          <w:color w:val="000000"/>
          <w:sz w:val="28"/>
        </w:rPr>
        <w:t>
      3. Тілі бар тақтайшаны көкжиекке 300 бұрышпен орналастыруға болады.</w:t>
      </w:r>
      <w:r>
        <w:br/>
      </w:r>
      <w:r>
        <w:rPr>
          <w:rFonts w:ascii="Times New Roman"/>
          <w:b w:val="false"/>
          <w:i w:val="false"/>
          <w:color w:val="000000"/>
          <w:sz w:val="28"/>
        </w:rPr>
        <w:t>
</w:t>
      </w:r>
      <w:r>
        <w:rPr>
          <w:rFonts w:ascii="Times New Roman"/>
          <w:b w:val="false"/>
          <w:i w:val="false"/>
          <w:color w:val="000000"/>
          <w:sz w:val="28"/>
        </w:rPr>
        <w:t>
      4. Кіретін есіктің алдында, сондай-ақ көшіру жолындағы есіктің үстінде жасыл фонда ақ түспен «Шығу» жанып тұратын жазбасын қолдануға рұқсат етіледі.</w:t>
      </w:r>
    </w:p>
    <w:bookmarkEnd w:id="116"/>
    <w:bookmarkStart w:name="z1565" w:id="117"/>
    <w:p>
      <w:pPr>
        <w:spacing w:after="0"/>
        <w:ind w:left="0"/>
        <w:jc w:val="both"/>
      </w:pPr>
      <w:r>
        <w:rPr>
          <w:rFonts w:ascii="Times New Roman"/>
          <w:b w:val="false"/>
          <w:i w:val="false"/>
          <w:color w:val="000000"/>
          <w:sz w:val="28"/>
        </w:rPr>
        <w:t xml:space="preserve">
Электр станцияларының және жылу   </w:t>
      </w:r>
      <w:r>
        <w:br/>
      </w:r>
      <w:r>
        <w:rPr>
          <w:rFonts w:ascii="Times New Roman"/>
          <w:b w:val="false"/>
          <w:i w:val="false"/>
          <w:color w:val="000000"/>
          <w:sz w:val="28"/>
        </w:rPr>
        <w:t xml:space="preserve">
желілерінің жылу-механикалық     </w:t>
      </w:r>
      <w:r>
        <w:br/>
      </w:r>
      <w:r>
        <w:rPr>
          <w:rFonts w:ascii="Times New Roman"/>
          <w:b w:val="false"/>
          <w:i w:val="false"/>
          <w:color w:val="000000"/>
          <w:sz w:val="28"/>
        </w:rPr>
        <w:t xml:space="preserve">
жабдықтарын пайдалану кезіндегі  </w:t>
      </w:r>
      <w:r>
        <w:br/>
      </w:r>
      <w:r>
        <w:rPr>
          <w:rFonts w:ascii="Times New Roman"/>
          <w:b w:val="false"/>
          <w:i w:val="false"/>
          <w:color w:val="000000"/>
          <w:sz w:val="28"/>
        </w:rPr>
        <w:t>
қауіпсіздік техникасы қағидаларына</w:t>
      </w:r>
      <w:r>
        <w:br/>
      </w:r>
      <w:r>
        <w:rPr>
          <w:rFonts w:ascii="Times New Roman"/>
          <w:b w:val="false"/>
          <w:i w:val="false"/>
          <w:color w:val="000000"/>
          <w:sz w:val="28"/>
        </w:rPr>
        <w:t xml:space="preserve">
2-қосымша             </w:t>
      </w:r>
    </w:p>
    <w:bookmarkEnd w:id="117"/>
    <w:bookmarkStart w:name="z1566" w:id="118"/>
    <w:p>
      <w:pPr>
        <w:spacing w:after="0"/>
        <w:ind w:left="0"/>
        <w:jc w:val="left"/>
      </w:pPr>
      <w:r>
        <w:rPr>
          <w:rFonts w:ascii="Times New Roman"/>
          <w:b/>
          <w:i w:val="false"/>
          <w:color w:val="000000"/>
        </w:rPr>
        <w:t xml:space="preserve"> 
Мінбе сатылар мен мінбелерді қабылдау және тексеру журналына</w:t>
      </w:r>
    </w:p>
    <w:bookmarkEnd w:id="118"/>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2"/>
        <w:gridCol w:w="2461"/>
        <w:gridCol w:w="3775"/>
        <w:gridCol w:w="2641"/>
        <w:gridCol w:w="2761"/>
      </w:tblGrid>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Мінбе сатылар немесе мінбелерді орнату орны және олардың биіктігі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немесе тексеру күні және акт нөмірі</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Мінбелерді қабылдау бойынша комиссия мүшелерінің тегі, күнделікті тексеру жүргізген наряд бойынша жұмыстар жетекшісі, лауазымы және ұйым атауы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Мінбелерді немесе мінбелердің жарамдылығы туралы қорытынды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Мінбелерді қабылдау бойынша комиссия мүшелерінің, күнделікті тексеру жүргізген наряд бойынша жұмыстар жетекшісінің қолдары</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7" w:id="119"/>
    <w:p>
      <w:pPr>
        <w:spacing w:after="0"/>
        <w:ind w:left="0"/>
        <w:jc w:val="both"/>
      </w:pPr>
      <w:r>
        <w:rPr>
          <w:rFonts w:ascii="Times New Roman"/>
          <w:b w:val="false"/>
          <w:i w:val="false"/>
          <w:color w:val="000000"/>
          <w:sz w:val="28"/>
        </w:rPr>
        <w:t xml:space="preserve">
Электр станцияларының және жылу   </w:t>
      </w:r>
      <w:r>
        <w:br/>
      </w:r>
      <w:r>
        <w:rPr>
          <w:rFonts w:ascii="Times New Roman"/>
          <w:b w:val="false"/>
          <w:i w:val="false"/>
          <w:color w:val="000000"/>
          <w:sz w:val="28"/>
        </w:rPr>
        <w:t xml:space="preserve">
желілерінің жылу-механикалық     </w:t>
      </w:r>
      <w:r>
        <w:br/>
      </w:r>
      <w:r>
        <w:rPr>
          <w:rFonts w:ascii="Times New Roman"/>
          <w:b w:val="false"/>
          <w:i w:val="false"/>
          <w:color w:val="000000"/>
          <w:sz w:val="28"/>
        </w:rPr>
        <w:t xml:space="preserve">
жабдықтарын пайдалану кезіндегі  </w:t>
      </w:r>
      <w:r>
        <w:br/>
      </w:r>
      <w:r>
        <w:rPr>
          <w:rFonts w:ascii="Times New Roman"/>
          <w:b w:val="false"/>
          <w:i w:val="false"/>
          <w:color w:val="000000"/>
          <w:sz w:val="28"/>
        </w:rPr>
        <w:t>
қауіпсіздік техникасы қағидаларына</w:t>
      </w:r>
      <w:r>
        <w:br/>
      </w:r>
      <w:r>
        <w:rPr>
          <w:rFonts w:ascii="Times New Roman"/>
          <w:b w:val="false"/>
          <w:i w:val="false"/>
          <w:color w:val="000000"/>
          <w:sz w:val="28"/>
        </w:rPr>
        <w:t xml:space="preserve">
3-қосымша             </w:t>
      </w:r>
    </w:p>
    <w:bookmarkEnd w:id="119"/>
    <w:bookmarkStart w:name="z1568" w:id="120"/>
    <w:p>
      <w:pPr>
        <w:spacing w:after="0"/>
        <w:ind w:left="0"/>
        <w:jc w:val="left"/>
      </w:pPr>
      <w:r>
        <w:rPr>
          <w:rFonts w:ascii="Times New Roman"/>
          <w:b/>
          <w:i w:val="false"/>
          <w:color w:val="000000"/>
        </w:rPr>
        <w:t xml:space="preserve"> 
Нарядтар мен өкімдер бойынша жұмыс есебі журналы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013"/>
        <w:gridCol w:w="1413"/>
        <w:gridCol w:w="1973"/>
        <w:gridCol w:w="2133"/>
        <w:gridCol w:w="1533"/>
        <w:gridCol w:w="1533"/>
        <w:gridCol w:w="1533"/>
      </w:tblGrid>
      <w:tr>
        <w:trPr>
          <w:trHeight w:val="36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 нөмірі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Наряд нөмірі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атауы және орны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өндіруші немесе қадағалаушы (тегі, аты-жөні)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 бойынша жұмыс істейтін бригада мүшелері (тегі, аты-жөні)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 берген тұлға (тегі, аты-жөні)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кірісті (күні, уақыты)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аяқталды (күні, уақыты)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9" w:id="121"/>
    <w:p>
      <w:pPr>
        <w:spacing w:after="0"/>
        <w:ind w:left="0"/>
        <w:jc w:val="both"/>
      </w:pPr>
      <w:r>
        <w:rPr>
          <w:rFonts w:ascii="Times New Roman"/>
          <w:b w:val="false"/>
          <w:i w:val="false"/>
          <w:color w:val="000000"/>
          <w:sz w:val="28"/>
        </w:rPr>
        <w:t xml:space="preserve">
Электр станцияларының және жылу   </w:t>
      </w:r>
      <w:r>
        <w:br/>
      </w:r>
      <w:r>
        <w:rPr>
          <w:rFonts w:ascii="Times New Roman"/>
          <w:b w:val="false"/>
          <w:i w:val="false"/>
          <w:color w:val="000000"/>
          <w:sz w:val="28"/>
        </w:rPr>
        <w:t xml:space="preserve">
желілерінің жылу-механикалық     </w:t>
      </w:r>
      <w:r>
        <w:br/>
      </w:r>
      <w:r>
        <w:rPr>
          <w:rFonts w:ascii="Times New Roman"/>
          <w:b w:val="false"/>
          <w:i w:val="false"/>
          <w:color w:val="000000"/>
          <w:sz w:val="28"/>
        </w:rPr>
        <w:t xml:space="preserve">
жабдықтарын пайдалану кезіндегі  </w:t>
      </w:r>
      <w:r>
        <w:br/>
      </w:r>
      <w:r>
        <w:rPr>
          <w:rFonts w:ascii="Times New Roman"/>
          <w:b w:val="false"/>
          <w:i w:val="false"/>
          <w:color w:val="000000"/>
          <w:sz w:val="28"/>
        </w:rPr>
        <w:t>
қауіпсіздік техникасы қағидаларына</w:t>
      </w:r>
      <w:r>
        <w:br/>
      </w:r>
      <w:r>
        <w:rPr>
          <w:rFonts w:ascii="Times New Roman"/>
          <w:b w:val="false"/>
          <w:i w:val="false"/>
          <w:color w:val="000000"/>
          <w:sz w:val="28"/>
        </w:rPr>
        <w:t xml:space="preserve">
4-қосымша             </w:t>
      </w:r>
    </w:p>
    <w:bookmarkEnd w:id="121"/>
    <w:bookmarkStart w:name="z1570" w:id="122"/>
    <w:p>
      <w:pPr>
        <w:spacing w:after="0"/>
        <w:ind w:left="0"/>
        <w:jc w:val="left"/>
      </w:pPr>
      <w:r>
        <w:rPr>
          <w:rFonts w:ascii="Times New Roman"/>
          <w:b/>
          <w:i w:val="false"/>
          <w:color w:val="000000"/>
        </w:rPr>
        <w:t xml:space="preserve"> 
Наряд-рұқсатнама нысаны</w:t>
      </w:r>
    </w:p>
    <w:bookmarkEnd w:id="122"/>
    <w:p>
      <w:pPr>
        <w:spacing w:after="0"/>
        <w:ind w:left="0"/>
        <w:jc w:val="both"/>
      </w:pPr>
      <w:r>
        <w:rPr>
          <w:rFonts w:ascii="Times New Roman"/>
          <w:b w:val="false"/>
          <w:i w:val="false"/>
          <w:color w:val="000000"/>
          <w:sz w:val="28"/>
        </w:rPr>
        <w:t>Кәсіпорын _______________________ Бөлімшесі _________________________</w:t>
      </w:r>
      <w:r>
        <w:br/>
      </w:r>
      <w:r>
        <w:rPr>
          <w:rFonts w:ascii="Times New Roman"/>
          <w:b w:val="false"/>
          <w:i w:val="false"/>
          <w:color w:val="000000"/>
          <w:sz w:val="28"/>
        </w:rPr>
        <w:t>
Наряд. Жалпы наряд. Аралық наряд № __________________________________</w:t>
      </w:r>
      <w:r>
        <w:br/>
      </w:r>
      <w:r>
        <w:rPr>
          <w:rFonts w:ascii="Times New Roman"/>
          <w:b w:val="false"/>
          <w:i w:val="false"/>
          <w:color w:val="000000"/>
          <w:sz w:val="28"/>
        </w:rPr>
        <w:t>
                                     (қажетсізін сызып қою)</w:t>
      </w:r>
      <w:r>
        <w:br/>
      </w:r>
      <w:r>
        <w:rPr>
          <w:rFonts w:ascii="Times New Roman"/>
          <w:b w:val="false"/>
          <w:i w:val="false"/>
          <w:color w:val="000000"/>
          <w:sz w:val="28"/>
        </w:rPr>
        <w:t>
Жалпы нарядқа № _______ _____________________________________________</w:t>
      </w:r>
      <w:r>
        <w:br/>
      </w:r>
      <w:r>
        <w:rPr>
          <w:rFonts w:ascii="Times New Roman"/>
          <w:b w:val="false"/>
          <w:i w:val="false"/>
          <w:color w:val="000000"/>
          <w:sz w:val="28"/>
        </w:rPr>
        <w:t>
                          (аралық наряд берілген кезде толтырылады)</w:t>
      </w:r>
      <w:r>
        <w:br/>
      </w:r>
      <w:r>
        <w:rPr>
          <w:rFonts w:ascii="Times New Roman"/>
          <w:b w:val="false"/>
          <w:i w:val="false"/>
          <w:color w:val="000000"/>
          <w:sz w:val="28"/>
        </w:rPr>
        <w:t>
Жұмыс жетекшісіне ___________________________________________________</w:t>
      </w:r>
      <w:r>
        <w:br/>
      </w:r>
      <w:r>
        <w:rPr>
          <w:rFonts w:ascii="Times New Roman"/>
          <w:b w:val="false"/>
          <w:i w:val="false"/>
          <w:color w:val="000000"/>
          <w:sz w:val="28"/>
        </w:rPr>
        <w:t>
                           (тегі, аты-жөні, лауазымы)</w:t>
      </w:r>
      <w:r>
        <w:br/>
      </w:r>
      <w:r>
        <w:rPr>
          <w:rFonts w:ascii="Times New Roman"/>
          <w:b w:val="false"/>
          <w:i w:val="false"/>
          <w:color w:val="000000"/>
          <w:sz w:val="28"/>
        </w:rPr>
        <w:t>
Жұмыс өндірушіге (қадағалаушыға)</w:t>
      </w:r>
      <w:r>
        <w:br/>
      </w:r>
      <w:r>
        <w:rPr>
          <w:rFonts w:ascii="Times New Roman"/>
          <w:b w:val="false"/>
          <w:i w:val="false"/>
          <w:color w:val="000000"/>
          <w:sz w:val="28"/>
        </w:rPr>
        <w:t>
(қажетсізін сызып тастау)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аты-жөні, лауазымы, тобы)</w:t>
      </w:r>
      <w:r>
        <w:br/>
      </w:r>
      <w:r>
        <w:rPr>
          <w:rFonts w:ascii="Times New Roman"/>
          <w:b w:val="false"/>
          <w:i w:val="false"/>
          <w:color w:val="000000"/>
          <w:sz w:val="28"/>
        </w:rPr>
        <w:t>
Бригада мүшелерімен ___________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аты-жөні, разряд, топ)</w:t>
      </w:r>
      <w:r>
        <w:br/>
      </w:r>
      <w:r>
        <w:rPr>
          <w:rFonts w:ascii="Times New Roman"/>
          <w:b w:val="false"/>
          <w:i w:val="false"/>
          <w:color w:val="000000"/>
          <w:sz w:val="28"/>
        </w:rPr>
        <w:t>
Жұмыс жетекшісі _____________________________________________________</w:t>
      </w:r>
      <w:r>
        <w:br/>
      </w:r>
      <w:r>
        <w:rPr>
          <w:rFonts w:ascii="Times New Roman"/>
          <w:b w:val="false"/>
          <w:i w:val="false"/>
          <w:color w:val="000000"/>
          <w:sz w:val="28"/>
        </w:rPr>
        <w:t>
                             (қолы, тегі)</w:t>
      </w:r>
      <w:r>
        <w:br/>
      </w:r>
      <w:r>
        <w:rPr>
          <w:rFonts w:ascii="Times New Roman"/>
          <w:b w:val="false"/>
          <w:i w:val="false"/>
          <w:color w:val="000000"/>
          <w:sz w:val="28"/>
        </w:rPr>
        <w:t>
Тапсырылады _________________________________________________________</w:t>
      </w:r>
      <w:r>
        <w:br/>
      </w:r>
      <w:r>
        <w:rPr>
          <w:rFonts w:ascii="Times New Roman"/>
          <w:b w:val="false"/>
          <w:i w:val="false"/>
          <w:color w:val="000000"/>
          <w:sz w:val="28"/>
        </w:rPr>
        <w:t>
                     (жұмыс орны, объект, жұмыс мазмұны)</w:t>
      </w:r>
      <w:r>
        <w:br/>
      </w:r>
      <w:r>
        <w:rPr>
          <w:rFonts w:ascii="Times New Roman"/>
          <w:b w:val="false"/>
          <w:i w:val="false"/>
          <w:color w:val="000000"/>
          <w:sz w:val="28"/>
        </w:rPr>
        <w:t>
Жұмыс басталуы: мерзімі ________, уақыты ____________________________</w:t>
      </w:r>
      <w:r>
        <w:br/>
      </w:r>
      <w:r>
        <w:rPr>
          <w:rFonts w:ascii="Times New Roman"/>
          <w:b w:val="false"/>
          <w:i w:val="false"/>
          <w:color w:val="000000"/>
          <w:sz w:val="28"/>
        </w:rPr>
        <w:t>
Аяқталуы: мерзімі _______, уақыты ___________________________________</w:t>
      </w:r>
      <w:r>
        <w:br/>
      </w:r>
      <w:r>
        <w:rPr>
          <w:rFonts w:ascii="Times New Roman"/>
          <w:b w:val="false"/>
          <w:i w:val="false"/>
          <w:color w:val="000000"/>
          <w:sz w:val="28"/>
        </w:rPr>
        <w:t>
Қауіпсіз шараларды қамтамасыз ету үшін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(қауіпсіздік шаралары және жұмыс орындарын дайындау бойынша қажетті, оның ішінде басқа цехтардың кезекші персоналы орындауға жататын, іс-шаралар атап өтіледі)</w:t>
      </w:r>
      <w:r>
        <w:br/>
      </w:r>
      <w:r>
        <w:rPr>
          <w:rFonts w:ascii="Times New Roman"/>
          <w:b w:val="false"/>
          <w:i w:val="false"/>
          <w:color w:val="000000"/>
          <w:sz w:val="28"/>
        </w:rPr>
        <w:t>
Ерекше жағдайлар: ___________________________________________________</w:t>
      </w:r>
      <w:r>
        <w:br/>
      </w:r>
      <w:r>
        <w:rPr>
          <w:rFonts w:ascii="Times New Roman"/>
          <w:b w:val="false"/>
          <w:i w:val="false"/>
          <w:color w:val="000000"/>
          <w:sz w:val="28"/>
        </w:rPr>
        <w:t>
Наряд берді: күні ______________, уақыты _______, лауазымы __________</w:t>
      </w:r>
      <w:r>
        <w:br/>
      </w:r>
      <w:r>
        <w:rPr>
          <w:rFonts w:ascii="Times New Roman"/>
          <w:b w:val="false"/>
          <w:i w:val="false"/>
          <w:color w:val="000000"/>
          <w:sz w:val="28"/>
        </w:rPr>
        <w:t>
Қолы ____________________, тегі _____________________________________</w:t>
      </w:r>
      <w:r>
        <w:br/>
      </w:r>
      <w:r>
        <w:rPr>
          <w:rFonts w:ascii="Times New Roman"/>
          <w:b w:val="false"/>
          <w:i w:val="false"/>
          <w:color w:val="000000"/>
          <w:sz w:val="28"/>
        </w:rPr>
        <w:t>
Наряд созылған: күні _________, уақыты ________, лауазымы ___________</w:t>
      </w:r>
      <w:r>
        <w:br/>
      </w:r>
      <w:r>
        <w:rPr>
          <w:rFonts w:ascii="Times New Roman"/>
          <w:b w:val="false"/>
          <w:i w:val="false"/>
          <w:color w:val="000000"/>
          <w:sz w:val="28"/>
        </w:rPr>
        <w:t>
Қолы _____, тегі _______________, күні ______________, уақыты _______</w:t>
      </w:r>
      <w:r>
        <w:br/>
      </w:r>
      <w:r>
        <w:rPr>
          <w:rFonts w:ascii="Times New Roman"/>
          <w:b w:val="false"/>
          <w:i w:val="false"/>
          <w:color w:val="000000"/>
          <w:sz w:val="28"/>
        </w:rPr>
        <w:t>
Жұмыс өндіру шаралары орындалды: күн ______________, уақыты _________</w:t>
      </w:r>
      <w:r>
        <w:br/>
      </w:r>
      <w:r>
        <w:rPr>
          <w:rFonts w:ascii="Times New Roman"/>
          <w:b w:val="false"/>
          <w:i w:val="false"/>
          <w:color w:val="000000"/>
          <w:sz w:val="28"/>
        </w:rPr>
        <w:t>
Жұмыста қалады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 орнының қасында және кернеу, қысым, жоғары температура астындағы, өрт қауіпті және басқа жабдық)</w:t>
      </w:r>
      <w:r>
        <w:br/>
      </w:r>
      <w:r>
        <w:rPr>
          <w:rFonts w:ascii="Times New Roman"/>
          <w:b w:val="false"/>
          <w:i w:val="false"/>
          <w:color w:val="000000"/>
          <w:sz w:val="28"/>
        </w:rPr>
        <w:t>
Басқа цехтардың (учаскілердің) кезекші персоналы ____________________</w:t>
      </w:r>
      <w:r>
        <w:br/>
      </w:r>
      <w:r>
        <w:rPr>
          <w:rFonts w:ascii="Times New Roman"/>
          <w:b w:val="false"/>
          <w:i w:val="false"/>
          <w:color w:val="000000"/>
          <w:sz w:val="28"/>
        </w:rPr>
        <w:t>
                                          (цех, лауазымы, қолы, тегі)</w:t>
      </w:r>
      <w:r>
        <w:br/>
      </w:r>
      <w:r>
        <w:rPr>
          <w:rFonts w:ascii="Times New Roman"/>
          <w:b w:val="false"/>
          <w:i w:val="false"/>
          <w:color w:val="000000"/>
          <w:sz w:val="28"/>
        </w:rPr>
        <w:t>
Электр станцияның ауысым бастығының (кезекші диспетчер) рұқсат беру туралы белгісі ______________________________________________________</w:t>
      </w:r>
      <w:r>
        <w:br/>
      </w:r>
      <w:r>
        <w:rPr>
          <w:rFonts w:ascii="Times New Roman"/>
          <w:b w:val="false"/>
          <w:i w:val="false"/>
          <w:color w:val="000000"/>
          <w:sz w:val="28"/>
        </w:rPr>
        <w:t>
(телефон арқылы берілген рұқсат беру туралы белгісі немесе қолы, және цехтің ауысым бастығының қолы)</w:t>
      </w:r>
      <w:r>
        <w:br/>
      </w:r>
      <w:r>
        <w:rPr>
          <w:rFonts w:ascii="Times New Roman"/>
          <w:b w:val="false"/>
          <w:i w:val="false"/>
          <w:color w:val="000000"/>
          <w:sz w:val="28"/>
        </w:rPr>
        <w:t>
Цех (блок, аудан) кезекші персоналының жауапты тұлғасы;</w:t>
      </w:r>
      <w:r>
        <w:br/>
      </w:r>
      <w:r>
        <w:rPr>
          <w:rFonts w:ascii="Times New Roman"/>
          <w:b w:val="false"/>
          <w:i w:val="false"/>
          <w:color w:val="000000"/>
          <w:sz w:val="28"/>
        </w:rPr>
        <w:t>
аралық наряд бойынша жұмыс жетекшісі (қажетсізін сызып тастау)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 қолы, тегі)</w:t>
      </w:r>
      <w:r>
        <w:br/>
      </w:r>
      <w:r>
        <w:rPr>
          <w:rFonts w:ascii="Times New Roman"/>
          <w:b w:val="false"/>
          <w:i w:val="false"/>
          <w:color w:val="000000"/>
          <w:sz w:val="28"/>
        </w:rPr>
        <w:t>
Жұмыс өндіру шаралары орындауды тексердік, жұмыста қалған жабдықпен таныстық және жұмысқа жіберілді.</w:t>
      </w:r>
      <w:r>
        <w:br/>
      </w:r>
      <w:r>
        <w:rPr>
          <w:rFonts w:ascii="Times New Roman"/>
          <w:b w:val="false"/>
          <w:i w:val="false"/>
          <w:color w:val="000000"/>
          <w:sz w:val="28"/>
        </w:rPr>
        <w:t>
күні ______________________ Жұмыс жетекшісі _________________________</w:t>
      </w:r>
      <w:r>
        <w:br/>
      </w:r>
      <w:r>
        <w:rPr>
          <w:rFonts w:ascii="Times New Roman"/>
          <w:b w:val="false"/>
          <w:i w:val="false"/>
          <w:color w:val="000000"/>
          <w:sz w:val="28"/>
        </w:rPr>
        <w:t>
                                                      (қолы)</w:t>
      </w:r>
      <w:r>
        <w:br/>
      </w:r>
      <w:r>
        <w:rPr>
          <w:rFonts w:ascii="Times New Roman"/>
          <w:b w:val="false"/>
          <w:i w:val="false"/>
          <w:color w:val="000000"/>
          <w:sz w:val="28"/>
        </w:rPr>
        <w:t>
уақыты ___________________ Жұмыс өндіруші ___________________________</w:t>
      </w:r>
      <w:r>
        <w:br/>
      </w:r>
      <w:r>
        <w:rPr>
          <w:rFonts w:ascii="Times New Roman"/>
          <w:b w:val="false"/>
          <w:i w:val="false"/>
          <w:color w:val="000000"/>
          <w:sz w:val="28"/>
        </w:rPr>
        <w:t>
                                                      (қолы)</w:t>
      </w:r>
    </w:p>
    <w:bookmarkStart w:name="z1571" w:id="123"/>
    <w:p>
      <w:pPr>
        <w:spacing w:after="0"/>
        <w:ind w:left="0"/>
        <w:jc w:val="left"/>
      </w:pPr>
      <w:r>
        <w:rPr>
          <w:rFonts w:ascii="Times New Roman"/>
          <w:b/>
          <w:i w:val="false"/>
          <w:color w:val="000000"/>
        </w:rPr>
        <w:t xml:space="preserve"> 
Күнделікті жұмысқа рұқсат беруді ресімдеу, жұмыстың аяқталуы,</w:t>
      </w:r>
      <w:r>
        <w:br/>
      </w:r>
      <w:r>
        <w:rPr>
          <w:rFonts w:ascii="Times New Roman"/>
          <w:b/>
          <w:i w:val="false"/>
          <w:color w:val="000000"/>
        </w:rPr>
        <w:t>
басқа жұмыс орнына ауыстыру</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0"/>
        <w:gridCol w:w="1222"/>
        <w:gridCol w:w="1498"/>
        <w:gridCol w:w="1689"/>
        <w:gridCol w:w="1497"/>
        <w:gridCol w:w="1498"/>
        <w:gridCol w:w="1986"/>
      </w:tblGrid>
      <w:tr>
        <w:trPr>
          <w:trHeight w:val="30" w:hRule="atLeast"/>
        </w:trPr>
        <w:tc>
          <w:tcPr>
            <w:tcW w:w="3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аяқталуы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шаралары тексерілді. Бригада нұсқау алды және жұмыс орнына жіберілді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Бригада енгізілді, наряд тапсырылды</w:t>
            </w:r>
          </w:p>
        </w:tc>
      </w:tr>
      <w:tr>
        <w:trPr>
          <w:trHeight w:val="2460" w:hRule="atLeast"/>
        </w:trPr>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уақыты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беруші (қолы)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өндіруші (қолы)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уақыты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өндіруші (қолы)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Кезекші персоналдың жауапты тұлғасы (қолы)</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Бригада құрамындағы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5"/>
        <w:gridCol w:w="3796"/>
        <w:gridCol w:w="3217"/>
        <w:gridCol w:w="3012"/>
      </w:tblGrid>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Бригада құрамына енгізілді</w:t>
            </w:r>
            <w:r>
              <w:br/>
            </w:r>
            <w:r>
              <w:rPr>
                <w:rFonts w:ascii="Times New Roman"/>
                <w:b w:val="false"/>
                <w:i w:val="false"/>
                <w:color w:val="000000"/>
                <w:sz w:val="20"/>
              </w:rPr>
              <w:t>
</w:t>
            </w:r>
            <w:r>
              <w:rPr>
                <w:rFonts w:ascii="Times New Roman"/>
                <w:b w:val="false"/>
                <w:i w:val="false"/>
                <w:color w:val="000000"/>
                <w:sz w:val="20"/>
              </w:rPr>
              <w:t>(тегі, аты-жөні, разряд, тобы)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Бригададан шығарылды</w:t>
            </w:r>
            <w:r>
              <w:br/>
            </w:r>
            <w:r>
              <w:rPr>
                <w:rFonts w:ascii="Times New Roman"/>
                <w:b w:val="false"/>
                <w:i w:val="false"/>
                <w:color w:val="000000"/>
                <w:sz w:val="20"/>
              </w:rPr>
              <w:t>
</w:t>
            </w:r>
            <w:r>
              <w:rPr>
                <w:rFonts w:ascii="Times New Roman"/>
                <w:b w:val="false"/>
                <w:i w:val="false"/>
                <w:color w:val="000000"/>
                <w:sz w:val="20"/>
              </w:rPr>
              <w:t>(тегі, аты-жөні, разряд)</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уақыты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жетекшісі</w:t>
            </w:r>
            <w:r>
              <w:br/>
            </w:r>
            <w:r>
              <w:rPr>
                <w:rFonts w:ascii="Times New Roman"/>
                <w:b w:val="false"/>
                <w:i w:val="false"/>
                <w:color w:val="000000"/>
                <w:sz w:val="20"/>
              </w:rPr>
              <w:t>
</w:t>
            </w:r>
            <w:r>
              <w:rPr>
                <w:rFonts w:ascii="Times New Roman"/>
                <w:b w:val="false"/>
                <w:i w:val="false"/>
                <w:color w:val="000000"/>
                <w:sz w:val="20"/>
              </w:rPr>
              <w:t>(қолы)</w:t>
            </w:r>
          </w:p>
        </w:tc>
      </w:tr>
      <w:tr>
        <w:trPr>
          <w:trHeight w:val="40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Жұмыс толық аяқталды: күні _________________, уақыты ________________</w:t>
      </w:r>
      <w:r>
        <w:br/>
      </w:r>
      <w:r>
        <w:rPr>
          <w:rFonts w:ascii="Times New Roman"/>
          <w:b w:val="false"/>
          <w:i w:val="false"/>
          <w:color w:val="000000"/>
          <w:sz w:val="28"/>
        </w:rPr>
        <w:t>
Жұмыс өндіруші ____________________ Жұмыс жетекшісі _________________</w:t>
      </w:r>
      <w:r>
        <w:br/>
      </w:r>
      <w:r>
        <w:rPr>
          <w:rFonts w:ascii="Times New Roman"/>
          <w:b w:val="false"/>
          <w:i w:val="false"/>
          <w:color w:val="000000"/>
          <w:sz w:val="28"/>
        </w:rPr>
        <w:t>
                      (қолы)                              (қолы)</w:t>
      </w:r>
      <w:r>
        <w:br/>
      </w:r>
      <w:r>
        <w:rPr>
          <w:rFonts w:ascii="Times New Roman"/>
          <w:b w:val="false"/>
          <w:i w:val="false"/>
          <w:color w:val="000000"/>
          <w:sz w:val="28"/>
        </w:rPr>
        <w:t>
Жұмыс орындары тексерілді, наряд жабылды: күні _________ уақыты _____</w:t>
      </w:r>
      <w:r>
        <w:br/>
      </w:r>
      <w:r>
        <w:rPr>
          <w:rFonts w:ascii="Times New Roman"/>
          <w:b w:val="false"/>
          <w:i w:val="false"/>
          <w:color w:val="000000"/>
          <w:sz w:val="28"/>
        </w:rPr>
        <w:t>
Кезекші персоналдың жауапты тұлғасы _________________________________</w:t>
      </w:r>
      <w:r>
        <w:br/>
      </w:r>
      <w:r>
        <w:rPr>
          <w:rFonts w:ascii="Times New Roman"/>
          <w:b w:val="false"/>
          <w:i w:val="false"/>
          <w:color w:val="000000"/>
          <w:sz w:val="28"/>
        </w:rPr>
        <w:t>
                                             (қолы, тегі)</w:t>
      </w:r>
    </w:p>
    <w:bookmarkStart w:name="z307" w:id="124"/>
    <w:p>
      <w:pPr>
        <w:spacing w:after="0"/>
        <w:ind w:left="0"/>
        <w:jc w:val="both"/>
      </w:pPr>
      <w:r>
        <w:rPr>
          <w:rFonts w:ascii="Times New Roman"/>
          <w:b w:val="false"/>
          <w:i w:val="false"/>
          <w:color w:val="000000"/>
          <w:sz w:val="28"/>
        </w:rPr>
        <w:t xml:space="preserve">
Электр станцияларының және жылу   </w:t>
      </w:r>
      <w:r>
        <w:br/>
      </w:r>
      <w:r>
        <w:rPr>
          <w:rFonts w:ascii="Times New Roman"/>
          <w:b w:val="false"/>
          <w:i w:val="false"/>
          <w:color w:val="000000"/>
          <w:sz w:val="28"/>
        </w:rPr>
        <w:t xml:space="preserve">
желілерінің жылу-механикалық     </w:t>
      </w:r>
      <w:r>
        <w:br/>
      </w:r>
      <w:r>
        <w:rPr>
          <w:rFonts w:ascii="Times New Roman"/>
          <w:b w:val="false"/>
          <w:i w:val="false"/>
          <w:color w:val="000000"/>
          <w:sz w:val="28"/>
        </w:rPr>
        <w:t xml:space="preserve">
жабдықтарын пайдалану кезіндегі  </w:t>
      </w:r>
      <w:r>
        <w:br/>
      </w:r>
      <w:r>
        <w:rPr>
          <w:rFonts w:ascii="Times New Roman"/>
          <w:b w:val="false"/>
          <w:i w:val="false"/>
          <w:color w:val="000000"/>
          <w:sz w:val="28"/>
        </w:rPr>
        <w:t>
қауіпсіздік техникасы қағидаларына</w:t>
      </w:r>
      <w:r>
        <w:br/>
      </w:r>
      <w:r>
        <w:rPr>
          <w:rFonts w:ascii="Times New Roman"/>
          <w:b w:val="false"/>
          <w:i w:val="false"/>
          <w:color w:val="000000"/>
          <w:sz w:val="28"/>
        </w:rPr>
        <w:t xml:space="preserve">
5-қосымша             </w:t>
      </w:r>
    </w:p>
    <w:bookmarkEnd w:id="124"/>
    <w:p>
      <w:pPr>
        <w:spacing w:after="0"/>
        <w:ind w:left="0"/>
        <w:jc w:val="both"/>
      </w:pPr>
      <w:r>
        <w:rPr>
          <w:rFonts w:ascii="Times New Roman"/>
          <w:b w:val="false"/>
          <w:i w:val="false"/>
          <w:color w:val="000000"/>
          <w:sz w:val="28"/>
        </w:rPr>
        <w:t>Сақтау мерзімі берілген күннен</w:t>
      </w:r>
      <w:r>
        <w:br/>
      </w:r>
      <w:r>
        <w:rPr>
          <w:rFonts w:ascii="Times New Roman"/>
          <w:b w:val="false"/>
          <w:i w:val="false"/>
          <w:color w:val="000000"/>
          <w:sz w:val="28"/>
        </w:rPr>
        <w:t>
бастап бір жыл</w:t>
      </w:r>
    </w:p>
    <w:p>
      <w:pPr>
        <w:spacing w:after="0"/>
        <w:ind w:left="0"/>
        <w:jc w:val="left"/>
      </w:pPr>
      <w:r>
        <w:rPr>
          <w:rFonts w:ascii="Times New Roman"/>
          <w:b/>
          <w:i w:val="false"/>
          <w:color w:val="000000"/>
        </w:rPr>
        <w:t xml:space="preserve"> Газқауіпті жұмыстарды өндіру үшін наряд-рұқсатнама нысаны</w:t>
      </w:r>
    </w:p>
    <w:p>
      <w:pPr>
        <w:spacing w:after="0"/>
        <w:ind w:left="0"/>
        <w:jc w:val="both"/>
      </w:pPr>
      <w:r>
        <w:rPr>
          <w:rFonts w:ascii="Times New Roman"/>
          <w:b w:val="false"/>
          <w:i w:val="false"/>
          <w:color w:val="000000"/>
          <w:sz w:val="28"/>
        </w:rPr>
        <w:t>Кәсіпорын ____________________________</w:t>
      </w:r>
      <w:r>
        <w:br/>
      </w:r>
      <w:r>
        <w:rPr>
          <w:rFonts w:ascii="Times New Roman"/>
          <w:b w:val="false"/>
          <w:i w:val="false"/>
          <w:color w:val="000000"/>
          <w:sz w:val="28"/>
        </w:rPr>
        <w:t>
Бөлімшесі ____________________________</w:t>
      </w:r>
    </w:p>
    <w:p>
      <w:pPr>
        <w:spacing w:after="0"/>
        <w:ind w:left="0"/>
        <w:jc w:val="both"/>
      </w:pPr>
      <w:r>
        <w:rPr>
          <w:rFonts w:ascii="Times New Roman"/>
          <w:b w:val="false"/>
          <w:i w:val="false"/>
          <w:color w:val="000000"/>
          <w:sz w:val="28"/>
        </w:rPr>
        <w:t>Наряд-рұқсатнама № ____</w:t>
      </w:r>
    </w:p>
    <w:p>
      <w:pPr>
        <w:spacing w:after="0"/>
        <w:ind w:left="0"/>
        <w:jc w:val="both"/>
      </w:pPr>
      <w:r>
        <w:rPr>
          <w:rFonts w:ascii="Times New Roman"/>
          <w:b w:val="false"/>
          <w:i w:val="false"/>
          <w:color w:val="000000"/>
          <w:sz w:val="28"/>
        </w:rPr>
        <w:t>Жұмыс жетекшісіне ___________________________________________________</w:t>
      </w:r>
      <w:r>
        <w:br/>
      </w:r>
      <w:r>
        <w:rPr>
          <w:rFonts w:ascii="Times New Roman"/>
          <w:b w:val="false"/>
          <w:i w:val="false"/>
          <w:color w:val="000000"/>
          <w:sz w:val="28"/>
        </w:rPr>
        <w:t>
                              (тегі, аты-жөні, лауазымы)</w:t>
      </w:r>
      <w:r>
        <w:br/>
      </w:r>
      <w:r>
        <w:rPr>
          <w:rFonts w:ascii="Times New Roman"/>
          <w:b w:val="false"/>
          <w:i w:val="false"/>
          <w:color w:val="000000"/>
          <w:sz w:val="28"/>
        </w:rPr>
        <w:t>
Жұмыс өндірушіге (қадағалаушыға) ____________________________________</w:t>
      </w:r>
      <w:r>
        <w:br/>
      </w:r>
      <w:r>
        <w:rPr>
          <w:rFonts w:ascii="Times New Roman"/>
          <w:b w:val="false"/>
          <w:i w:val="false"/>
          <w:color w:val="000000"/>
          <w:sz w:val="28"/>
        </w:rPr>
        <w:t>
                                   (тегі, аты-жөні, лауазымы, разряд)</w:t>
      </w:r>
      <w:r>
        <w:br/>
      </w:r>
      <w:r>
        <w:rPr>
          <w:rFonts w:ascii="Times New Roman"/>
          <w:b w:val="false"/>
          <w:i w:val="false"/>
          <w:color w:val="000000"/>
          <w:sz w:val="28"/>
        </w:rPr>
        <w:t>
Бригада мүшелерімен _______________________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аты-жөні, разряд, тобы)</w:t>
      </w:r>
      <w:r>
        <w:br/>
      </w:r>
      <w:r>
        <w:rPr>
          <w:rFonts w:ascii="Times New Roman"/>
          <w:b w:val="false"/>
          <w:i w:val="false"/>
          <w:color w:val="000000"/>
          <w:sz w:val="28"/>
        </w:rPr>
        <w:t>
Жұмыс жетекшісі _____________________________________________________</w:t>
      </w:r>
      <w:r>
        <w:br/>
      </w:r>
      <w:r>
        <w:rPr>
          <w:rFonts w:ascii="Times New Roman"/>
          <w:b w:val="false"/>
          <w:i w:val="false"/>
          <w:color w:val="000000"/>
          <w:sz w:val="28"/>
        </w:rPr>
        <w:t>
                                  (қолы, тегі)</w:t>
      </w:r>
      <w:r>
        <w:br/>
      </w:r>
      <w:r>
        <w:rPr>
          <w:rFonts w:ascii="Times New Roman"/>
          <w:b w:val="false"/>
          <w:i w:val="false"/>
          <w:color w:val="000000"/>
          <w:sz w:val="28"/>
        </w:rPr>
        <w:t>
Тапсырылады _________________________________________________________</w:t>
      </w:r>
      <w:r>
        <w:br/>
      </w:r>
      <w:r>
        <w:rPr>
          <w:rFonts w:ascii="Times New Roman"/>
          <w:b w:val="false"/>
          <w:i w:val="false"/>
          <w:color w:val="000000"/>
          <w:sz w:val="28"/>
        </w:rPr>
        <w:t>
                     (жұмыс орны, объект, жұмыс мазмұны)</w:t>
      </w:r>
      <w:r>
        <w:br/>
      </w:r>
      <w:r>
        <w:rPr>
          <w:rFonts w:ascii="Times New Roman"/>
          <w:b w:val="false"/>
          <w:i w:val="false"/>
          <w:color w:val="000000"/>
          <w:sz w:val="28"/>
        </w:rPr>
        <w:t>
Жұмыс басталуы: мерзімі ________, уақыты ____________________________</w:t>
      </w:r>
      <w:r>
        <w:br/>
      </w:r>
      <w:r>
        <w:rPr>
          <w:rFonts w:ascii="Times New Roman"/>
          <w:b w:val="false"/>
          <w:i w:val="false"/>
          <w:color w:val="000000"/>
          <w:sz w:val="28"/>
        </w:rPr>
        <w:t>
Аяқталуы: мерзімі _______________, уақыты ___________________________</w:t>
      </w:r>
      <w:r>
        <w:br/>
      </w:r>
      <w:r>
        <w:rPr>
          <w:rFonts w:ascii="Times New Roman"/>
          <w:b w:val="false"/>
          <w:i w:val="false"/>
          <w:color w:val="000000"/>
          <w:sz w:val="28"/>
        </w:rPr>
        <w:t>
Қауіпсіздік шараларды қамтамасыз ету үшін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(қауіпсіздік шаралары және жұмыс орындарын дайындау бойынша қажетті, оның ішінде басқа цехтардың кезекші персоналы орындауға жататын, іс-шаралар атап өтіледі; нұсқау етіп қолдану қажет нұсқамалар көрсетіледі)</w:t>
      </w:r>
      <w:r>
        <w:br/>
      </w:r>
      <w:r>
        <w:rPr>
          <w:rFonts w:ascii="Times New Roman"/>
          <w:b w:val="false"/>
          <w:i w:val="false"/>
          <w:color w:val="000000"/>
          <w:sz w:val="28"/>
        </w:rPr>
        <w:t>
Бригадаға қажет болатын жалпы және жеке қорғану құралдары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 алдында жерасты ғимараттары мен жабық үй-жайлардағы ауа кеңістігінің құрамын газдардың болуын талдау нәтижелері: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Наряд берілді: күні _____________________, уақыты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қолы, тегі)</w:t>
      </w:r>
      <w:r>
        <w:br/>
      </w:r>
      <w:r>
        <w:rPr>
          <w:rFonts w:ascii="Times New Roman"/>
          <w:b w:val="false"/>
          <w:i w:val="false"/>
          <w:color w:val="000000"/>
          <w:sz w:val="28"/>
        </w:rPr>
        <w:t>
Наряд созылды: күні __________________ уақыты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қолы, тегі)</w:t>
      </w:r>
      <w:r>
        <w:br/>
      </w:r>
      <w:r>
        <w:rPr>
          <w:rFonts w:ascii="Times New Roman"/>
          <w:b w:val="false"/>
          <w:i w:val="false"/>
          <w:color w:val="000000"/>
          <w:sz w:val="28"/>
        </w:rPr>
        <w:t>
Жұмыс өндіру шаралары орындалды: күні __________, уақыты ____________</w:t>
      </w:r>
      <w:r>
        <w:br/>
      </w:r>
      <w:r>
        <w:rPr>
          <w:rFonts w:ascii="Times New Roman"/>
          <w:b w:val="false"/>
          <w:i w:val="false"/>
          <w:color w:val="000000"/>
          <w:sz w:val="28"/>
        </w:rPr>
        <w:t>
Жұмыста қалады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 орнының қасында және кернеу, қысым, жоғары температура астындағы, өрт қауіпті және басқа жабдық)</w:t>
      </w:r>
      <w:r>
        <w:br/>
      </w:r>
      <w:r>
        <w:rPr>
          <w:rFonts w:ascii="Times New Roman"/>
          <w:b w:val="false"/>
          <w:i w:val="false"/>
          <w:color w:val="000000"/>
          <w:sz w:val="28"/>
        </w:rPr>
        <w:t>
Басқа цехтардың (учаскілердің) кезекші персоналы ____________________</w:t>
      </w:r>
      <w:r>
        <w:br/>
      </w:r>
      <w:r>
        <w:rPr>
          <w:rFonts w:ascii="Times New Roman"/>
          <w:b w:val="false"/>
          <w:i w:val="false"/>
          <w:color w:val="000000"/>
          <w:sz w:val="28"/>
        </w:rPr>
        <w:t>
                                          (цех, лауазымы, қолы, тегі)</w:t>
      </w:r>
      <w:r>
        <w:br/>
      </w:r>
      <w:r>
        <w:rPr>
          <w:rFonts w:ascii="Times New Roman"/>
          <w:b w:val="false"/>
          <w:i w:val="false"/>
          <w:color w:val="000000"/>
          <w:sz w:val="28"/>
        </w:rPr>
        <w:t>
Электр станцияның ауысым бастығының (кезекші диспетчер) рұқсат беру туралы белгісі ______________________________________________________</w:t>
      </w:r>
      <w:r>
        <w:br/>
      </w:r>
      <w:r>
        <w:rPr>
          <w:rFonts w:ascii="Times New Roman"/>
          <w:b w:val="false"/>
          <w:i w:val="false"/>
          <w:color w:val="000000"/>
          <w:sz w:val="28"/>
        </w:rPr>
        <w:t>
(телефон арқылы берілген рұқсат беру туралы белгісі немесе қолы, және цехтің ауысым бастығының қолы)</w:t>
      </w:r>
      <w:r>
        <w:br/>
      </w:r>
      <w:r>
        <w:rPr>
          <w:rFonts w:ascii="Times New Roman"/>
          <w:b w:val="false"/>
          <w:i w:val="false"/>
          <w:color w:val="000000"/>
          <w:sz w:val="28"/>
        </w:rPr>
        <w:t>
Цех (аудан) кезекші персоналының жауапты тұлғасы;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 қолы, тегі)</w:t>
      </w:r>
    </w:p>
    <w:p>
      <w:pPr>
        <w:spacing w:after="0"/>
        <w:ind w:left="0"/>
        <w:jc w:val="both"/>
      </w:pPr>
      <w:r>
        <w:rPr>
          <w:rFonts w:ascii="Times New Roman"/>
          <w:b w:val="false"/>
          <w:i w:val="false"/>
          <w:color w:val="000000"/>
          <w:sz w:val="28"/>
        </w:rPr>
        <w:t>Жұмыс өндіру шаралары орындауды тексердік, жұмыста қалған жабдықпен таныстық және жұмысқа жіберілді.</w:t>
      </w:r>
    </w:p>
    <w:p>
      <w:pPr>
        <w:spacing w:after="0"/>
        <w:ind w:left="0"/>
        <w:jc w:val="both"/>
      </w:pPr>
      <w:r>
        <w:rPr>
          <w:rFonts w:ascii="Times New Roman"/>
          <w:b w:val="false"/>
          <w:i w:val="false"/>
          <w:color w:val="000000"/>
          <w:sz w:val="28"/>
        </w:rPr>
        <w:t>күні ______________________ Жұмыс жетекшісі _________________________</w:t>
      </w:r>
      <w:r>
        <w:br/>
      </w:r>
      <w:r>
        <w:rPr>
          <w:rFonts w:ascii="Times New Roman"/>
          <w:b w:val="false"/>
          <w:i w:val="false"/>
          <w:color w:val="000000"/>
          <w:sz w:val="28"/>
        </w:rPr>
        <w:t>
                                                  (қолы)</w:t>
      </w:r>
      <w:r>
        <w:br/>
      </w:r>
      <w:r>
        <w:rPr>
          <w:rFonts w:ascii="Times New Roman"/>
          <w:b w:val="false"/>
          <w:i w:val="false"/>
          <w:color w:val="000000"/>
          <w:sz w:val="28"/>
        </w:rPr>
        <w:t>
уақыты _________________ Жұмыс өндіруші _____________________________</w:t>
      </w:r>
      <w:r>
        <w:br/>
      </w:r>
      <w:r>
        <w:rPr>
          <w:rFonts w:ascii="Times New Roman"/>
          <w:b w:val="false"/>
          <w:i w:val="false"/>
          <w:color w:val="000000"/>
          <w:sz w:val="28"/>
        </w:rPr>
        <w:t>
                                                  (қолы)</w:t>
      </w:r>
    </w:p>
    <w:bookmarkStart w:name="z1572" w:id="125"/>
    <w:p>
      <w:pPr>
        <w:spacing w:after="0"/>
        <w:ind w:left="0"/>
        <w:jc w:val="left"/>
      </w:pPr>
      <w:r>
        <w:rPr>
          <w:rFonts w:ascii="Times New Roman"/>
          <w:b/>
          <w:i w:val="false"/>
          <w:color w:val="000000"/>
        </w:rPr>
        <w:t xml:space="preserve"> 
Қауіпсіздік шаралары және жұмыстар жүргізу бойынша нұсқаулық</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3173"/>
        <w:gridCol w:w="3093"/>
        <w:gridCol w:w="3273"/>
      </w:tblGrid>
      <w:tr>
        <w:trPr>
          <w:trHeight w:val="1425"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 өтушінің Тегі, А.Ә.</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 өтушінің лауазымы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 алғандығы туралы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 берушінің лауазымы, қолы, тегі, аты-жөні</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3" w:id="126"/>
    <w:p>
      <w:pPr>
        <w:spacing w:after="0"/>
        <w:ind w:left="0"/>
        <w:jc w:val="left"/>
      </w:pPr>
      <w:r>
        <w:rPr>
          <w:rFonts w:ascii="Times New Roman"/>
          <w:b/>
          <w:i w:val="false"/>
          <w:color w:val="000000"/>
        </w:rPr>
        <w:t xml:space="preserve"> 
Күнделікті жұмысқа рұқсат беруді ресімдеу, жұмыстың аяқталуы,</w:t>
      </w:r>
      <w:r>
        <w:br/>
      </w:r>
      <w:r>
        <w:rPr>
          <w:rFonts w:ascii="Times New Roman"/>
          <w:b/>
          <w:i w:val="false"/>
          <w:color w:val="000000"/>
        </w:rPr>
        <w:t>
басқа жұмыс орнына ауыстыру</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0"/>
        <w:gridCol w:w="1222"/>
        <w:gridCol w:w="1498"/>
        <w:gridCol w:w="1689"/>
        <w:gridCol w:w="1497"/>
        <w:gridCol w:w="1498"/>
        <w:gridCol w:w="1986"/>
      </w:tblGrid>
      <w:tr>
        <w:trPr>
          <w:trHeight w:val="30" w:hRule="atLeast"/>
        </w:trPr>
        <w:tc>
          <w:tcPr>
            <w:tcW w:w="3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аяқталауы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шаралары тексерілді. Бригада нұсқау алды және жұмыс орнына жіберілді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Бригада енгізілді, наряд тапсырылды</w:t>
            </w:r>
          </w:p>
        </w:tc>
      </w:tr>
      <w:tr>
        <w:trPr>
          <w:trHeight w:val="2460" w:hRule="atLeast"/>
        </w:trPr>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уақыты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беруші (қолы)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өндіруші (қолы)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уақыты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өндіруші (қолы)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Кезекші персоналдың жауапты тұлғасы (қолы)</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4" w:id="127"/>
    <w:p>
      <w:pPr>
        <w:spacing w:after="0"/>
        <w:ind w:left="0"/>
        <w:jc w:val="left"/>
      </w:pPr>
      <w:r>
        <w:rPr>
          <w:rFonts w:ascii="Times New Roman"/>
          <w:b/>
          <w:i w:val="false"/>
          <w:color w:val="000000"/>
        </w:rPr>
        <w:t xml:space="preserve"> 
Бригада құрамындағы өзгерістер</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5"/>
        <w:gridCol w:w="3796"/>
        <w:gridCol w:w="3217"/>
        <w:gridCol w:w="3012"/>
      </w:tblGrid>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Бригада құрамына енгізілді</w:t>
            </w:r>
            <w:r>
              <w:br/>
            </w:r>
            <w:r>
              <w:rPr>
                <w:rFonts w:ascii="Times New Roman"/>
                <w:b w:val="false"/>
                <w:i w:val="false"/>
                <w:color w:val="000000"/>
                <w:sz w:val="20"/>
              </w:rPr>
              <w:t>
</w:t>
            </w:r>
            <w:r>
              <w:rPr>
                <w:rFonts w:ascii="Times New Roman"/>
                <w:b w:val="false"/>
                <w:i w:val="false"/>
                <w:color w:val="000000"/>
                <w:sz w:val="20"/>
              </w:rPr>
              <w:t>(тегі, аты-жөні, разряд, тобы)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Бригададан шығарылды</w:t>
            </w:r>
            <w:r>
              <w:br/>
            </w:r>
            <w:r>
              <w:rPr>
                <w:rFonts w:ascii="Times New Roman"/>
                <w:b w:val="false"/>
                <w:i w:val="false"/>
                <w:color w:val="000000"/>
                <w:sz w:val="20"/>
              </w:rPr>
              <w:t>
</w:t>
            </w:r>
            <w:r>
              <w:rPr>
                <w:rFonts w:ascii="Times New Roman"/>
                <w:b w:val="false"/>
                <w:i w:val="false"/>
                <w:color w:val="000000"/>
                <w:sz w:val="20"/>
              </w:rPr>
              <w:t>(тегі, аты-жөні, разряд)</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уақыты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жетекшісі (қолы)</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Жұмыс толық аяқталды: күні ________________, уақыты _________________</w:t>
      </w:r>
      <w:r>
        <w:br/>
      </w:r>
      <w:r>
        <w:rPr>
          <w:rFonts w:ascii="Times New Roman"/>
          <w:b w:val="false"/>
          <w:i w:val="false"/>
          <w:color w:val="000000"/>
          <w:sz w:val="28"/>
        </w:rPr>
        <w:t>
Жұмыс өндіруші _______________ Жұмыс жетекшісі ______________________</w:t>
      </w:r>
      <w:r>
        <w:br/>
      </w:r>
      <w:r>
        <w:rPr>
          <w:rFonts w:ascii="Times New Roman"/>
          <w:b w:val="false"/>
          <w:i w:val="false"/>
          <w:color w:val="000000"/>
          <w:sz w:val="28"/>
        </w:rPr>
        <w:t>
                  (қолы)                                (қолы)</w:t>
      </w:r>
      <w:r>
        <w:br/>
      </w:r>
      <w:r>
        <w:rPr>
          <w:rFonts w:ascii="Times New Roman"/>
          <w:b w:val="false"/>
          <w:i w:val="false"/>
          <w:color w:val="000000"/>
          <w:sz w:val="28"/>
        </w:rPr>
        <w:t>
Жұмыс орындары тексерілді, наряд жабылды: күні _________ уақыты _____</w:t>
      </w:r>
      <w:r>
        <w:br/>
      </w:r>
      <w:r>
        <w:rPr>
          <w:rFonts w:ascii="Times New Roman"/>
          <w:b w:val="false"/>
          <w:i w:val="false"/>
          <w:color w:val="000000"/>
          <w:sz w:val="28"/>
        </w:rPr>
        <w:t>
Кезекші персоналдың жауапты тұлғасы _________________________________</w:t>
      </w:r>
      <w:r>
        <w:br/>
      </w:r>
      <w:r>
        <w:rPr>
          <w:rFonts w:ascii="Times New Roman"/>
          <w:b w:val="false"/>
          <w:i w:val="false"/>
          <w:color w:val="000000"/>
          <w:sz w:val="28"/>
        </w:rPr>
        <w:t>
                                           (қолы, тегі)</w:t>
      </w:r>
    </w:p>
    <w:bookmarkStart w:name="z1575" w:id="128"/>
    <w:p>
      <w:pPr>
        <w:spacing w:after="0"/>
        <w:ind w:left="0"/>
        <w:jc w:val="both"/>
      </w:pPr>
      <w:r>
        <w:rPr>
          <w:rFonts w:ascii="Times New Roman"/>
          <w:b w:val="false"/>
          <w:i w:val="false"/>
          <w:color w:val="000000"/>
          <w:sz w:val="28"/>
        </w:rPr>
        <w:t xml:space="preserve">
Электр станцияларының және жылу   </w:t>
      </w:r>
      <w:r>
        <w:br/>
      </w:r>
      <w:r>
        <w:rPr>
          <w:rFonts w:ascii="Times New Roman"/>
          <w:b w:val="false"/>
          <w:i w:val="false"/>
          <w:color w:val="000000"/>
          <w:sz w:val="28"/>
        </w:rPr>
        <w:t xml:space="preserve">
желілерінің жылу-механикалық     </w:t>
      </w:r>
      <w:r>
        <w:br/>
      </w:r>
      <w:r>
        <w:rPr>
          <w:rFonts w:ascii="Times New Roman"/>
          <w:b w:val="false"/>
          <w:i w:val="false"/>
          <w:color w:val="000000"/>
          <w:sz w:val="28"/>
        </w:rPr>
        <w:t xml:space="preserve">
жабдықтарын пайдалану кезіндегі  </w:t>
      </w:r>
      <w:r>
        <w:br/>
      </w:r>
      <w:r>
        <w:rPr>
          <w:rFonts w:ascii="Times New Roman"/>
          <w:b w:val="false"/>
          <w:i w:val="false"/>
          <w:color w:val="000000"/>
          <w:sz w:val="28"/>
        </w:rPr>
        <w:t>
қауіпсіздік техникасы қағидаларына</w:t>
      </w:r>
      <w:r>
        <w:br/>
      </w:r>
      <w:r>
        <w:rPr>
          <w:rFonts w:ascii="Times New Roman"/>
          <w:b w:val="false"/>
          <w:i w:val="false"/>
          <w:color w:val="000000"/>
          <w:sz w:val="28"/>
        </w:rPr>
        <w:t xml:space="preserve">
6-қосымша             </w:t>
      </w:r>
    </w:p>
    <w:bookmarkEnd w:id="128"/>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(ұйым, кәсіпорын атауы)</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Бас инженер ________________</w:t>
      </w:r>
    </w:p>
    <w:bookmarkStart w:name="z1576" w:id="129"/>
    <w:p>
      <w:pPr>
        <w:spacing w:after="0"/>
        <w:ind w:left="0"/>
        <w:jc w:val="left"/>
      </w:pPr>
      <w:r>
        <w:rPr>
          <w:rFonts w:ascii="Times New Roman"/>
          <w:b/>
          <w:i w:val="false"/>
          <w:color w:val="000000"/>
        </w:rPr>
        <w:t xml:space="preserve"> 
Жоғары қауіпті жұмыстар жүргізуге наряд-рұқсатнама</w:t>
      </w:r>
    </w:p>
    <w:bookmarkEnd w:id="129"/>
    <w:p>
      <w:pPr>
        <w:spacing w:after="0"/>
        <w:ind w:left="0"/>
        <w:jc w:val="both"/>
      </w:pPr>
      <w:r>
        <w:rPr>
          <w:rFonts w:ascii="Times New Roman"/>
          <w:b w:val="false"/>
          <w:i w:val="false"/>
          <w:color w:val="000000"/>
          <w:sz w:val="28"/>
        </w:rPr>
        <w:t>20__ ж. ___________</w:t>
      </w:r>
    </w:p>
    <w:p>
      <w:pPr>
        <w:spacing w:after="0"/>
        <w:ind w:left="0"/>
        <w:jc w:val="both"/>
      </w:pPr>
      <w:r>
        <w:rPr>
          <w:rFonts w:ascii="Times New Roman"/>
          <w:b w:val="false"/>
          <w:i w:val="false"/>
          <w:color w:val="000000"/>
          <w:sz w:val="28"/>
        </w:rPr>
        <w:t>I наряд</w:t>
      </w:r>
    </w:p>
    <w:p>
      <w:pPr>
        <w:spacing w:after="0"/>
        <w:ind w:left="0"/>
        <w:jc w:val="both"/>
      </w:pPr>
      <w:r>
        <w:rPr>
          <w:rFonts w:ascii="Times New Roman"/>
          <w:b w:val="false"/>
          <w:i w:val="false"/>
          <w:color w:val="000000"/>
          <w:sz w:val="28"/>
        </w:rPr>
        <w:t>1. Жұмыстарды жауапты орындаушыға ___________________________________</w:t>
      </w:r>
      <w:r>
        <w:br/>
      </w:r>
      <w:r>
        <w:rPr>
          <w:rFonts w:ascii="Times New Roman"/>
          <w:b w:val="false"/>
          <w:i w:val="false"/>
          <w:color w:val="000000"/>
          <w:sz w:val="28"/>
        </w:rPr>
        <w:t>
Құрамында ______ адамы бар бригада мүшелерімен келесі жұмыстарды жүргізу _____________________________________________________________</w:t>
      </w:r>
      <w:r>
        <w:br/>
      </w:r>
      <w:r>
        <w:rPr>
          <w:rFonts w:ascii="Times New Roman"/>
          <w:b w:val="false"/>
          <w:i w:val="false"/>
          <w:color w:val="000000"/>
          <w:sz w:val="28"/>
        </w:rPr>
        <w:t>
                       (жұмыстар атауы, жүргізу орны)</w:t>
      </w:r>
      <w:r>
        <w:br/>
      </w:r>
      <w:r>
        <w:rPr>
          <w:rFonts w:ascii="Times New Roman"/>
          <w:b w:val="false"/>
          <w:i w:val="false"/>
          <w:color w:val="000000"/>
          <w:sz w:val="28"/>
        </w:rPr>
        <w:t>
2.Жұмысты орындау үшін қажет:</w:t>
      </w:r>
      <w:r>
        <w:br/>
      </w:r>
      <w:r>
        <w:rPr>
          <w:rFonts w:ascii="Times New Roman"/>
          <w:b w:val="false"/>
          <w:i w:val="false"/>
          <w:color w:val="000000"/>
          <w:sz w:val="28"/>
        </w:rPr>
        <w:t>
материалдар ________________________________________________________;</w:t>
      </w:r>
      <w:r>
        <w:br/>
      </w:r>
      <w:r>
        <w:rPr>
          <w:rFonts w:ascii="Times New Roman"/>
          <w:b w:val="false"/>
          <w:i w:val="false"/>
          <w:color w:val="000000"/>
          <w:sz w:val="28"/>
        </w:rPr>
        <w:t>
аспаптар ___________________________________________________________;</w:t>
      </w:r>
      <w:r>
        <w:br/>
      </w:r>
      <w:r>
        <w:rPr>
          <w:rFonts w:ascii="Times New Roman"/>
          <w:b w:val="false"/>
          <w:i w:val="false"/>
          <w:color w:val="000000"/>
          <w:sz w:val="28"/>
        </w:rPr>
        <w:t>
қорғану құралдары __________________________________________________;</w:t>
      </w:r>
      <w:r>
        <w:br/>
      </w:r>
      <w:r>
        <w:rPr>
          <w:rFonts w:ascii="Times New Roman"/>
          <w:b w:val="false"/>
          <w:i w:val="false"/>
          <w:color w:val="000000"/>
          <w:sz w:val="28"/>
        </w:rPr>
        <w:t>
3.Жұмыстарды орындау және дайындау кезінде келесі қауіпсіздік шараларын қамтамасыз ету керек: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(еңбек қауіпсіздігін қамтамасыз ету бойынша құралдар және негізгі іс-шаралар атап өтіледі)</w:t>
      </w:r>
      <w:r>
        <w:br/>
      </w:r>
      <w:r>
        <w:rPr>
          <w:rFonts w:ascii="Times New Roman"/>
          <w:b w:val="false"/>
          <w:i w:val="false"/>
          <w:color w:val="000000"/>
          <w:sz w:val="28"/>
        </w:rPr>
        <w:t>
4. Ерекше жағдайлар: ________________________________________________</w:t>
      </w:r>
      <w:r>
        <w:br/>
      </w:r>
      <w:r>
        <w:rPr>
          <w:rFonts w:ascii="Times New Roman"/>
          <w:b w:val="false"/>
          <w:i w:val="false"/>
          <w:color w:val="000000"/>
          <w:sz w:val="28"/>
        </w:rPr>
        <w:t>
5. Жұмыс басталуы: мерзімі ________, уақыты ________________ 20 __ ж.</w:t>
      </w:r>
      <w:r>
        <w:br/>
      </w:r>
      <w:r>
        <w:rPr>
          <w:rFonts w:ascii="Times New Roman"/>
          <w:b w:val="false"/>
          <w:i w:val="false"/>
          <w:color w:val="000000"/>
          <w:sz w:val="28"/>
        </w:rPr>
        <w:t>
Аяқталуы: мерзімі __________, уақыты ____________________ 20 _____ ж.</w:t>
      </w:r>
      <w:r>
        <w:br/>
      </w:r>
      <w:r>
        <w:rPr>
          <w:rFonts w:ascii="Times New Roman"/>
          <w:b w:val="false"/>
          <w:i w:val="false"/>
          <w:color w:val="000000"/>
          <w:sz w:val="28"/>
        </w:rPr>
        <w:t>
Жұмыс тәртібі _______________________________________________________</w:t>
      </w:r>
      <w:r>
        <w:br/>
      </w:r>
      <w:r>
        <w:rPr>
          <w:rFonts w:ascii="Times New Roman"/>
          <w:b w:val="false"/>
          <w:i w:val="false"/>
          <w:color w:val="000000"/>
          <w:sz w:val="28"/>
        </w:rPr>
        <w:t>
                        (бір-, екі-, үш ауысымды)</w:t>
      </w:r>
      <w:r>
        <w:br/>
      </w:r>
      <w:r>
        <w:rPr>
          <w:rFonts w:ascii="Times New Roman"/>
          <w:b w:val="false"/>
          <w:i w:val="false"/>
          <w:color w:val="000000"/>
          <w:sz w:val="28"/>
        </w:rPr>
        <w:t>
6. Жұмыстардың жауапты жетекшісі болып тағайындалады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7. Наряд-рұқсатнама берілді _________________________________________</w:t>
      </w:r>
      <w:r>
        <w:br/>
      </w:r>
      <w:r>
        <w:rPr>
          <w:rFonts w:ascii="Times New Roman"/>
          <w:b w:val="false"/>
          <w:i w:val="false"/>
          <w:color w:val="000000"/>
          <w:sz w:val="28"/>
        </w:rPr>
        <w:t>
                                     (лауазым, Т.А.Ә., қолы)</w:t>
      </w:r>
      <w:r>
        <w:br/>
      </w:r>
      <w:r>
        <w:rPr>
          <w:rFonts w:ascii="Times New Roman"/>
          <w:b w:val="false"/>
          <w:i w:val="false"/>
          <w:color w:val="000000"/>
          <w:sz w:val="28"/>
        </w:rPr>
        <w:t>
8. Наряд-рұқсатнаманы жұмыстардың жауапты жетекшісі қабылдады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 Т.А.Ә.)</w:t>
      </w:r>
      <w:r>
        <w:br/>
      </w:r>
      <w:r>
        <w:rPr>
          <w:rFonts w:ascii="Times New Roman"/>
          <w:b w:val="false"/>
          <w:i w:val="false"/>
          <w:color w:val="000000"/>
          <w:sz w:val="28"/>
        </w:rPr>
        <w:t>
9. Еңбек қауіпсіздігін қамтамасыз ету бойынша іс-шаралар және жұмыстарды жүргізу тәртібі келісілді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(Істеп тұрған ұйымның (цехтың, учаскенің) жауапты тұлғасы, Т.А.Ә., лауазымы, қолы)</w:t>
      </w:r>
    </w:p>
    <w:p>
      <w:pPr>
        <w:spacing w:after="0"/>
        <w:ind w:left="0"/>
        <w:jc w:val="both"/>
      </w:pPr>
      <w:r>
        <w:rPr>
          <w:rFonts w:ascii="Times New Roman"/>
          <w:b w:val="false"/>
          <w:i w:val="false"/>
          <w:color w:val="000000"/>
          <w:sz w:val="28"/>
        </w:rPr>
        <w:t>II рұқсат</w:t>
      </w:r>
    </w:p>
    <w:p>
      <w:pPr>
        <w:spacing w:after="0"/>
        <w:ind w:left="0"/>
        <w:jc w:val="both"/>
      </w:pPr>
      <w:r>
        <w:rPr>
          <w:rFonts w:ascii="Times New Roman"/>
          <w:b w:val="false"/>
          <w:i w:val="false"/>
          <w:color w:val="000000"/>
          <w:sz w:val="28"/>
        </w:rPr>
        <w:t>10. Нұсқамаға сәйкес жұмыс орындарындағы қауіпсіздік шаралары туралы нұсқауды ____________________________________________________________</w:t>
      </w:r>
      <w:r>
        <w:br/>
      </w:r>
      <w:r>
        <w:rPr>
          <w:rFonts w:ascii="Times New Roman"/>
          <w:b w:val="false"/>
          <w:i w:val="false"/>
          <w:color w:val="000000"/>
          <w:sz w:val="28"/>
        </w:rPr>
        <w:t>
             (нұсқаудың қысқа мазмұны немесе нұсқаулықтың атауы)</w:t>
      </w:r>
      <w:r>
        <w:br/>
      </w:r>
      <w:r>
        <w:rPr>
          <w:rFonts w:ascii="Times New Roman"/>
          <w:b w:val="false"/>
          <w:i w:val="false"/>
          <w:color w:val="000000"/>
          <w:sz w:val="28"/>
        </w:rPr>
        <w:t>
өткізді:</w:t>
      </w:r>
      <w:r>
        <w:br/>
      </w:r>
      <w:r>
        <w:rPr>
          <w:rFonts w:ascii="Times New Roman"/>
          <w:b w:val="false"/>
          <w:i w:val="false"/>
          <w:color w:val="000000"/>
          <w:sz w:val="28"/>
        </w:rPr>
        <w:t>
Жұмыстардың жауапты жетекшісі _______________________________________</w:t>
      </w:r>
      <w:r>
        <w:br/>
      </w:r>
      <w:r>
        <w:rPr>
          <w:rFonts w:ascii="Times New Roman"/>
          <w:b w:val="false"/>
          <w:i w:val="false"/>
          <w:color w:val="000000"/>
          <w:sz w:val="28"/>
        </w:rPr>
        <w:t>
                                          (күні, қолы)</w:t>
      </w:r>
      <w:r>
        <w:br/>
      </w:r>
      <w:r>
        <w:rPr>
          <w:rFonts w:ascii="Times New Roman"/>
          <w:b w:val="false"/>
          <w:i w:val="false"/>
          <w:color w:val="000000"/>
          <w:sz w:val="28"/>
        </w:rPr>
        <w:t>
Істеп тұрған ұйымның (цехтың, учаскінің) жауапты тұлғасы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(күні, қолы)</w:t>
      </w:r>
      <w:r>
        <w:br/>
      </w:r>
      <w:r>
        <w:rPr>
          <w:rFonts w:ascii="Times New Roman"/>
          <w:b w:val="false"/>
          <w:i w:val="false"/>
          <w:color w:val="000000"/>
          <w:sz w:val="28"/>
        </w:rPr>
        <w:t>
11. Нұсқаулықты бригада мүшелері өтті: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3033"/>
        <w:gridCol w:w="3033"/>
        <w:gridCol w:w="3793"/>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разряды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 өтушінің қолы</w:t>
            </w:r>
          </w:p>
        </w:tc>
      </w:tr>
      <w:tr>
        <w:trPr>
          <w:trHeight w:val="36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12. Жұмыс орны және еңбек талаптары тексерілді. Наряд-рұқсатта көрсетілген қауіпсіздік шаралары қамтамасыз етілді.</w:t>
      </w:r>
    </w:p>
    <w:p>
      <w:pPr>
        <w:spacing w:after="0"/>
        <w:ind w:left="0"/>
        <w:jc w:val="both"/>
      </w:pPr>
      <w:r>
        <w:rPr>
          <w:rFonts w:ascii="Times New Roman"/>
          <w:b w:val="false"/>
          <w:i w:val="false"/>
          <w:color w:val="000000"/>
          <w:sz w:val="28"/>
        </w:rPr>
        <w:t>Жұмыстарға кірісуге рұқсат бердім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(істеп тұрған кәсіпорын өкіліне жұмысқа рұқсат берушінің лауазымы, Т.А.Ә., күні және қолы)</w:t>
      </w:r>
      <w:r>
        <w:br/>
      </w:r>
      <w:r>
        <w:rPr>
          <w:rFonts w:ascii="Times New Roman"/>
          <w:b w:val="false"/>
          <w:i w:val="false"/>
          <w:color w:val="000000"/>
          <w:sz w:val="28"/>
        </w:rPr>
        <w:t>
Жұмыстардың жауапты жетекшісі _______________________________________</w:t>
      </w:r>
      <w:r>
        <w:br/>
      </w:r>
      <w:r>
        <w:rPr>
          <w:rFonts w:ascii="Times New Roman"/>
          <w:b w:val="false"/>
          <w:i w:val="false"/>
          <w:color w:val="000000"/>
          <w:sz w:val="28"/>
        </w:rPr>
        <w:t>
                                           (күні, қолы)</w:t>
      </w:r>
      <w:r>
        <w:br/>
      </w:r>
      <w:r>
        <w:rPr>
          <w:rFonts w:ascii="Times New Roman"/>
          <w:b w:val="false"/>
          <w:i w:val="false"/>
          <w:color w:val="000000"/>
          <w:sz w:val="28"/>
        </w:rPr>
        <w:t>
Жұмыстардың жауапты орындаушысы _____________________________________</w:t>
      </w:r>
      <w:r>
        <w:br/>
      </w:r>
      <w:r>
        <w:rPr>
          <w:rFonts w:ascii="Times New Roman"/>
          <w:b w:val="false"/>
          <w:i w:val="false"/>
          <w:color w:val="000000"/>
          <w:sz w:val="28"/>
        </w:rPr>
        <w:t>
                                           (күні, қолы)</w:t>
      </w:r>
      <w:r>
        <w:br/>
      </w:r>
      <w:r>
        <w:rPr>
          <w:rFonts w:ascii="Times New Roman"/>
          <w:b w:val="false"/>
          <w:i w:val="false"/>
          <w:color w:val="000000"/>
          <w:sz w:val="28"/>
        </w:rPr>
        <w:t>
13. Жұмыс басталуы ____________________ 20__ж ______ с._________ мин.</w:t>
      </w:r>
      <w:r>
        <w:br/>
      </w:r>
      <w:r>
        <w:rPr>
          <w:rFonts w:ascii="Times New Roman"/>
          <w:b w:val="false"/>
          <w:i w:val="false"/>
          <w:color w:val="000000"/>
          <w:sz w:val="28"/>
        </w:rPr>
        <w:t>
Жұмыстардың жауапты жетекшісі _______________________________________</w:t>
      </w:r>
      <w:r>
        <w:br/>
      </w:r>
      <w:r>
        <w:rPr>
          <w:rFonts w:ascii="Times New Roman"/>
          <w:b w:val="false"/>
          <w:i w:val="false"/>
          <w:color w:val="000000"/>
          <w:sz w:val="28"/>
        </w:rPr>
        <w:t>
                                         (күні, қолы)</w:t>
      </w:r>
      <w:r>
        <w:br/>
      </w:r>
      <w:r>
        <w:rPr>
          <w:rFonts w:ascii="Times New Roman"/>
          <w:b w:val="false"/>
          <w:i w:val="false"/>
          <w:color w:val="000000"/>
          <w:sz w:val="28"/>
        </w:rPr>
        <w:t>
14. Жұмыстар аяқталды, жұмыс орындары тексерілді (материалдар, аспаптар, құрылғылар және т. с. жиналды), адамдар шығарылды.</w:t>
      </w:r>
      <w:r>
        <w:br/>
      </w:r>
      <w:r>
        <w:rPr>
          <w:rFonts w:ascii="Times New Roman"/>
          <w:b w:val="false"/>
          <w:i w:val="false"/>
          <w:color w:val="000000"/>
          <w:sz w:val="28"/>
        </w:rPr>
        <w:t>
Наряд жабылды ______________________ 20__ ж ______ с. __________ мин.</w:t>
      </w:r>
      <w:r>
        <w:br/>
      </w:r>
      <w:r>
        <w:rPr>
          <w:rFonts w:ascii="Times New Roman"/>
          <w:b w:val="false"/>
          <w:i w:val="false"/>
          <w:color w:val="000000"/>
          <w:sz w:val="28"/>
        </w:rPr>
        <w:t>
Жұмыстардың жауапты орындаушысы _____________________________________</w:t>
      </w:r>
      <w:r>
        <w:br/>
      </w:r>
      <w:r>
        <w:rPr>
          <w:rFonts w:ascii="Times New Roman"/>
          <w:b w:val="false"/>
          <w:i w:val="false"/>
          <w:color w:val="000000"/>
          <w:sz w:val="28"/>
        </w:rPr>
        <w:t>
Істеп тұрған ұйымның (цехтың, учаскенің) жауапты тұлғасы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(күні, қолы)</w:t>
      </w:r>
    </w:p>
    <w:bookmarkStart w:name="z1577" w:id="130"/>
    <w:p>
      <w:pPr>
        <w:spacing w:after="0"/>
        <w:ind w:left="0"/>
        <w:jc w:val="both"/>
      </w:pPr>
      <w:r>
        <w:rPr>
          <w:rFonts w:ascii="Times New Roman"/>
          <w:b w:val="false"/>
          <w:i w:val="false"/>
          <w:color w:val="000000"/>
          <w:sz w:val="28"/>
        </w:rPr>
        <w:t xml:space="preserve">
Электр станцияларының және жылу   </w:t>
      </w:r>
      <w:r>
        <w:br/>
      </w:r>
      <w:r>
        <w:rPr>
          <w:rFonts w:ascii="Times New Roman"/>
          <w:b w:val="false"/>
          <w:i w:val="false"/>
          <w:color w:val="000000"/>
          <w:sz w:val="28"/>
        </w:rPr>
        <w:t xml:space="preserve">
желілерінің жылу-механикалық     </w:t>
      </w:r>
      <w:r>
        <w:br/>
      </w:r>
      <w:r>
        <w:rPr>
          <w:rFonts w:ascii="Times New Roman"/>
          <w:b w:val="false"/>
          <w:i w:val="false"/>
          <w:color w:val="000000"/>
          <w:sz w:val="28"/>
        </w:rPr>
        <w:t xml:space="preserve">
жабдықтарын пайдалану кезіндегі  </w:t>
      </w:r>
      <w:r>
        <w:br/>
      </w:r>
      <w:r>
        <w:rPr>
          <w:rFonts w:ascii="Times New Roman"/>
          <w:b w:val="false"/>
          <w:i w:val="false"/>
          <w:color w:val="000000"/>
          <w:sz w:val="28"/>
        </w:rPr>
        <w:t>
қауіпсіздік техникасы қағидаларына</w:t>
      </w:r>
      <w:r>
        <w:br/>
      </w:r>
      <w:r>
        <w:rPr>
          <w:rFonts w:ascii="Times New Roman"/>
          <w:b w:val="false"/>
          <w:i w:val="false"/>
          <w:color w:val="000000"/>
          <w:sz w:val="28"/>
        </w:rPr>
        <w:t xml:space="preserve">
7-қосымша             </w:t>
      </w:r>
    </w:p>
    <w:bookmarkEnd w:id="130"/>
    <w:bookmarkStart w:name="z1578" w:id="131"/>
    <w:p>
      <w:pPr>
        <w:spacing w:after="0"/>
        <w:ind w:left="0"/>
        <w:jc w:val="left"/>
      </w:pPr>
      <w:r>
        <w:rPr>
          <w:rFonts w:ascii="Times New Roman"/>
          <w:b/>
          <w:i w:val="false"/>
          <w:color w:val="000000"/>
        </w:rPr>
        <w:t xml:space="preserve"> 
Жұмыс істеп тұрған кәсіпорын (ұйым) аумағындағы құрылыс-монтаж</w:t>
      </w:r>
      <w:r>
        <w:br/>
      </w:r>
      <w:r>
        <w:rPr>
          <w:rFonts w:ascii="Times New Roman"/>
          <w:b/>
          <w:i w:val="false"/>
          <w:color w:val="000000"/>
        </w:rPr>
        <w:t>
жұмыстарын өндіру үшін акт-рұқсаттама</w:t>
      </w:r>
    </w:p>
    <w:bookmarkEnd w:id="131"/>
    <w:p>
      <w:pPr>
        <w:spacing w:after="0"/>
        <w:ind w:left="0"/>
        <w:jc w:val="both"/>
      </w:pPr>
      <w:r>
        <w:rPr>
          <w:rFonts w:ascii="Times New Roman"/>
          <w:b w:val="false"/>
          <w:i w:val="false"/>
          <w:color w:val="000000"/>
          <w:sz w:val="28"/>
        </w:rPr>
        <w:t>_______________ қаласы                         «___»_________ 20__ ж.</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 кәсіпорын атауы)</w:t>
      </w:r>
      <w:r>
        <w:br/>
      </w:r>
      <w:r>
        <w:rPr>
          <w:rFonts w:ascii="Times New Roman"/>
          <w:b w:val="false"/>
          <w:i w:val="false"/>
          <w:color w:val="000000"/>
          <w:sz w:val="28"/>
        </w:rPr>
        <w:t>
Біз, төменде қол қойғандар, тапсырыс берушінің өкілі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бас мердігердің (мердігердің) өкілі, құрылыс-монтаж (жөндеу және басқа) жұмыстарын өндіруге жауапты тұлға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және құрылыс-монтаж (жөндеу және басқа) жұмыстарын өндірудің қасында орналасқан объектілерді қолданатын кәсіпорын өкілі.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осы актіні құрды:</w:t>
      </w:r>
      <w:r>
        <w:br/>
      </w:r>
      <w:r>
        <w:rPr>
          <w:rFonts w:ascii="Times New Roman"/>
          <w:b w:val="false"/>
          <w:i w:val="false"/>
          <w:color w:val="000000"/>
          <w:sz w:val="28"/>
        </w:rPr>
        <w:t>
тапсырыс берушінің (кәсіпорынның) деректемелерімен шектелген учаске (аумақ) ұсынады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(осьтер, белгілер атауы және сызулар нөмірі)</w:t>
      </w:r>
      <w:r>
        <w:br/>
      </w:r>
      <w:r>
        <w:rPr>
          <w:rFonts w:ascii="Times New Roman"/>
          <w:b w:val="false"/>
          <w:i w:val="false"/>
          <w:color w:val="000000"/>
          <w:sz w:val="28"/>
        </w:rPr>
        <w:t>
өндіру үшін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(жұмыстар атауы)</w:t>
      </w:r>
      <w:r>
        <w:br/>
      </w:r>
      <w:r>
        <w:rPr>
          <w:rFonts w:ascii="Times New Roman"/>
          <w:b w:val="false"/>
          <w:i w:val="false"/>
          <w:color w:val="000000"/>
          <w:sz w:val="28"/>
        </w:rPr>
        <w:t>
техникалық персонал – бас мердігер (мердігер) жауапты өкілі қол астында келесі мерзімге:</w:t>
      </w:r>
      <w:r>
        <w:br/>
      </w:r>
      <w:r>
        <w:rPr>
          <w:rFonts w:ascii="Times New Roman"/>
          <w:b w:val="false"/>
          <w:i w:val="false"/>
          <w:color w:val="000000"/>
          <w:sz w:val="28"/>
        </w:rPr>
        <w:t>
басталуы _______________________, аяқталуы __________________________</w:t>
      </w:r>
      <w:r>
        <w:br/>
      </w:r>
      <w:r>
        <w:rPr>
          <w:rFonts w:ascii="Times New Roman"/>
          <w:b w:val="false"/>
          <w:i w:val="false"/>
          <w:color w:val="000000"/>
          <w:sz w:val="28"/>
        </w:rPr>
        <w:t>
               (күні)                                 (күні)</w:t>
      </w:r>
      <w:r>
        <w:br/>
      </w:r>
      <w:r>
        <w:rPr>
          <w:rFonts w:ascii="Times New Roman"/>
          <w:b w:val="false"/>
          <w:i w:val="false"/>
          <w:color w:val="000000"/>
          <w:sz w:val="28"/>
        </w:rPr>
        <w:t>
Жұмыстар басталар алдында жұмыстарды өндіру қауіпсіздігін қамтамасыз ететін келесі іс-шараларды орындау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6"/>
        <w:gridCol w:w="4380"/>
        <w:gridCol w:w="3724"/>
      </w:tblGrid>
      <w:tr>
        <w:trPr>
          <w:trHeight w:val="3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атауы</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r>
      <w:tr>
        <w:trPr>
          <w:trHeight w:val="3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Тапсырыс берушінің өкілі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Құрылыс-монтаж (жөндеу және басқа) жұмыстарын өндірудің қасында орналасқан объектілерді қолданатын кәсіпорын өкілі ___________________</w:t>
      </w:r>
      <w:r>
        <w:br/>
      </w:r>
      <w:r>
        <w:rPr>
          <w:rFonts w:ascii="Times New Roman"/>
          <w:b w:val="false"/>
          <w:i w:val="false"/>
          <w:color w:val="000000"/>
          <w:sz w:val="28"/>
        </w:rPr>
        <w:t>
       (қолы)</w:t>
      </w:r>
      <w:r>
        <w:br/>
      </w:r>
      <w:r>
        <w:rPr>
          <w:rFonts w:ascii="Times New Roman"/>
          <w:b w:val="false"/>
          <w:i w:val="false"/>
          <w:color w:val="000000"/>
          <w:sz w:val="28"/>
        </w:rPr>
        <w:t>
Бас мердігердің (мердігердің) өкілі _________________________________</w:t>
      </w:r>
      <w:r>
        <w:br/>
      </w:r>
      <w:r>
        <w:rPr>
          <w:rFonts w:ascii="Times New Roman"/>
          <w:b w:val="false"/>
          <w:i w:val="false"/>
          <w:color w:val="000000"/>
          <w:sz w:val="28"/>
        </w:rPr>
        <w:t>
                                                 (қолы)</w:t>
      </w:r>
      <w:r>
        <w:br/>
      </w:r>
      <w:r>
        <w:rPr>
          <w:rFonts w:ascii="Times New Roman"/>
          <w:b w:val="false"/>
          <w:i w:val="false"/>
          <w:color w:val="000000"/>
          <w:sz w:val="28"/>
        </w:rPr>
        <w:t>
Ескертпе: Осы акт-рұқсаттаманың жұмыс істеу мерзімі аяқталғаннан кейін жұмыстарды жүргізу қажеттілігі болса, жаңа мерзімге акт-рұқсаттама жасау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