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ff05" w14:textId="d05f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электр қондырғыларын техникалық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1354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2015 жылғы 30 наурыздағы № 246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Тұтынушылардың электр қондырғыларын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қазандағы</w:t>
      </w:r>
      <w:r>
        <w:br/>
      </w:r>
      <w:r>
        <w:rPr>
          <w:rFonts w:ascii="Times New Roman"/>
          <w:b w:val="false"/>
          <w:i w:val="false"/>
          <w:color w:val="000000"/>
          <w:sz w:val="28"/>
        </w:rPr>
        <w:t xml:space="preserve">
№ 1354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Тұтынушылардың электр қондырғыларын техникалық пайдалану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Жалпы ережелер</w:t>
      </w:r>
    </w:p>
    <w:bookmarkEnd w:id="3"/>
    <w:bookmarkStart w:name="z7" w:id="4"/>
    <w:p>
      <w:pPr>
        <w:spacing w:after="0"/>
        <w:ind w:left="0"/>
        <w:jc w:val="both"/>
      </w:pPr>
      <w:r>
        <w:rPr>
          <w:rFonts w:ascii="Times New Roman"/>
          <w:b w:val="false"/>
          <w:i w:val="false"/>
          <w:color w:val="000000"/>
          <w:sz w:val="28"/>
        </w:rPr>
        <w:t>
      1. Осы Тұтынушылардың электр қондырғыларын техникалық пайдалану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әзірленген және тұтынушылардың электр қондырғыларын техникалық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оқшауландырылған бейтараптық – жерге тұйықталатын құрылғыға қосылмайтын немесе оған өлшейтін, қорғайтын, сигнализация құрылғылары және жоғары кедергіге ие басқа да ұқсас құрылғылар арқылы жалғанатын трансформатордың немесе генератордың бейтараптығы;</w:t>
      </w:r>
      <w:r>
        <w:br/>
      </w:r>
      <w:r>
        <w:rPr>
          <w:rFonts w:ascii="Times New Roman"/>
          <w:b w:val="false"/>
          <w:i w:val="false"/>
          <w:color w:val="000000"/>
          <w:sz w:val="28"/>
        </w:rPr>
        <w:t>
</w:t>
      </w:r>
      <w:r>
        <w:rPr>
          <w:rFonts w:ascii="Times New Roman"/>
          <w:b w:val="false"/>
          <w:i w:val="false"/>
          <w:color w:val="000000"/>
          <w:sz w:val="28"/>
        </w:rPr>
        <w:t>
      2) бейтараптық – электр жабдығының сымды орамаларының (элементтерінің) жұлдызшасына жалғанған жалпы нүктесі;</w:t>
      </w:r>
      <w:r>
        <w:br/>
      </w:r>
      <w:r>
        <w:rPr>
          <w:rFonts w:ascii="Times New Roman"/>
          <w:b w:val="false"/>
          <w:i w:val="false"/>
          <w:color w:val="000000"/>
          <w:sz w:val="28"/>
        </w:rPr>
        <w:t>
</w:t>
      </w:r>
      <w:r>
        <w:rPr>
          <w:rFonts w:ascii="Times New Roman"/>
          <w:b w:val="false"/>
          <w:i w:val="false"/>
          <w:color w:val="000000"/>
          <w:sz w:val="28"/>
        </w:rPr>
        <w:t>
      3) жерге саңылаусыз қосылатын бейтараптық – трансформатордың немесе жерге тұйықталған құрылғыға тікелей қосылған генератордың бейтараптығы;</w:t>
      </w:r>
      <w:r>
        <w:br/>
      </w:r>
      <w:r>
        <w:rPr>
          <w:rFonts w:ascii="Times New Roman"/>
          <w:b w:val="false"/>
          <w:i w:val="false"/>
          <w:color w:val="000000"/>
          <w:sz w:val="28"/>
        </w:rPr>
        <w:t>
</w:t>
      </w:r>
      <w:r>
        <w:rPr>
          <w:rFonts w:ascii="Times New Roman"/>
          <w:b w:val="false"/>
          <w:i w:val="false"/>
          <w:color w:val="000000"/>
          <w:sz w:val="28"/>
        </w:rPr>
        <w:t>
      4) тұтынушы – шарт негізінде электр энергиясын тұтынатын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5) жедел ток желісі – көрсетілген операцияларды орындау үшін электр қондырғыларын басқару, автоматтандыру, қорғау және сигнализациямен қамтуда пайдаланылатын электр энергиясын жеткізу мен таратуға арналған ауыспалы немесе тұрақты токтың электр желісі;</w:t>
      </w:r>
      <w:r>
        <w:br/>
      </w:r>
      <w:r>
        <w:rPr>
          <w:rFonts w:ascii="Times New Roman"/>
          <w:b w:val="false"/>
          <w:i w:val="false"/>
          <w:color w:val="000000"/>
          <w:sz w:val="28"/>
        </w:rPr>
        <w:t>
</w:t>
      </w:r>
      <w:r>
        <w:rPr>
          <w:rFonts w:ascii="Times New Roman"/>
          <w:b w:val="false"/>
          <w:i w:val="false"/>
          <w:color w:val="000000"/>
          <w:sz w:val="28"/>
        </w:rPr>
        <w:t>
      6) жинақтамалы тарату құрылғысы – жиналған немесе жинау үшін толықтай дайындалған коммутациялық аппараттары, жабдықтары, қорғау және автоматтандыру құрылғылары кіріктірілген толықтай немесе ішінара жабық шкафтар мен блоктардан тұратын жекелеген желі бойынша электр энергиясын таратуға арналған құрылғы, жинақтамалы тарату құрылғысы ішкі қондырғыға арналады, жинақтамалы тарату құрылғысы сыртқы қондырғыға арналады;</w:t>
      </w:r>
      <w:r>
        <w:br/>
      </w:r>
      <w:r>
        <w:rPr>
          <w:rFonts w:ascii="Times New Roman"/>
          <w:b w:val="false"/>
          <w:i w:val="false"/>
          <w:color w:val="000000"/>
          <w:sz w:val="28"/>
        </w:rPr>
        <w:t>
</w:t>
      </w:r>
      <w:r>
        <w:rPr>
          <w:rFonts w:ascii="Times New Roman"/>
          <w:b w:val="false"/>
          <w:i w:val="false"/>
          <w:color w:val="000000"/>
          <w:sz w:val="28"/>
        </w:rPr>
        <w:t>
      7) жинақтамалы трансформаторлық (түрлендіргіш) қосалқы станция – жинақталған немесе жинау үшін толықтай дайындалып қойылған трансформаторлар (түрлендіргіштер) мен блоктардан тұратын қосалқы станция. Жинақтамалы трансформаторлық (түрлендіргішті) қосалқы станциялар немесе олардың жабық үй-жайларда орнатылатын бөліктері ішкі қондырғыларға; ал далада қойылатыны – сыртқы қондырғыларға жатады;</w:t>
      </w:r>
      <w:r>
        <w:br/>
      </w:r>
      <w:r>
        <w:rPr>
          <w:rFonts w:ascii="Times New Roman"/>
          <w:b w:val="false"/>
          <w:i w:val="false"/>
          <w:color w:val="000000"/>
          <w:sz w:val="28"/>
        </w:rPr>
        <w:t>
</w:t>
      </w:r>
      <w:r>
        <w:rPr>
          <w:rFonts w:ascii="Times New Roman"/>
          <w:b w:val="false"/>
          <w:i w:val="false"/>
          <w:color w:val="000000"/>
          <w:sz w:val="28"/>
        </w:rPr>
        <w:t>
      8) жұмыс істеп тұрған электр қондырғысы – кернеулі немесе кернеу коммутациялық аппараттарды іске қосу арқылы берілуі мүмкін электр қондырғысы немесе оның бөлігі;</w:t>
      </w:r>
      <w:r>
        <w:br/>
      </w:r>
      <w:r>
        <w:rPr>
          <w:rFonts w:ascii="Times New Roman"/>
          <w:b w:val="false"/>
          <w:i w:val="false"/>
          <w:color w:val="000000"/>
          <w:sz w:val="28"/>
        </w:rPr>
        <w:t>
</w:t>
      </w:r>
      <w:r>
        <w:rPr>
          <w:rFonts w:ascii="Times New Roman"/>
          <w:b w:val="false"/>
          <w:i w:val="false"/>
          <w:color w:val="000000"/>
          <w:sz w:val="28"/>
        </w:rPr>
        <w:t>
      9) қосарланушылық – электр қондырғысын басқару және жұмыс барысында бақылайтын жауапты басшының рұқсат етуімен негізгі қызметшінің өз жұмыс орнында басқа да қызметтерді атқару;</w:t>
      </w:r>
      <w:r>
        <w:br/>
      </w:r>
      <w:r>
        <w:rPr>
          <w:rFonts w:ascii="Times New Roman"/>
          <w:b w:val="false"/>
          <w:i w:val="false"/>
          <w:color w:val="000000"/>
          <w:sz w:val="28"/>
        </w:rPr>
        <w:t>
</w:t>
      </w:r>
      <w:r>
        <w:rPr>
          <w:rFonts w:ascii="Times New Roman"/>
          <w:b w:val="false"/>
          <w:i w:val="false"/>
          <w:color w:val="000000"/>
          <w:sz w:val="28"/>
        </w:rPr>
        <w:t>
      10) жылжымалы электр қабылдағыш – көлік құралдарының көмегімен немесе қолмен итеріп апару арқылы орнына орналастыру мүмкіндігі қамтамасыз етілетін, ал ток көзіне қосылуы икемді кәбіл және уақытша алынып, салынатын немесе бөлшектенетін түйіспелі жалғамалар көмегімен жүзеге асырылатын конструкциясы болатын электр қабылдағышы;</w:t>
      </w:r>
      <w:r>
        <w:br/>
      </w:r>
      <w:r>
        <w:rPr>
          <w:rFonts w:ascii="Times New Roman"/>
          <w:b w:val="false"/>
          <w:i w:val="false"/>
          <w:color w:val="000000"/>
          <w:sz w:val="28"/>
        </w:rPr>
        <w:t>
</w:t>
      </w:r>
      <w:r>
        <w:rPr>
          <w:rFonts w:ascii="Times New Roman"/>
          <w:b w:val="false"/>
          <w:i w:val="false"/>
          <w:color w:val="000000"/>
          <w:sz w:val="28"/>
        </w:rPr>
        <w:t>
      11) кіріктірілген қосалқы станция – ғимараттың бір бөлігін алатын қосалқы электр станциясы;</w:t>
      </w:r>
      <w:r>
        <w:br/>
      </w:r>
      <w:r>
        <w:rPr>
          <w:rFonts w:ascii="Times New Roman"/>
          <w:b w:val="false"/>
          <w:i w:val="false"/>
          <w:color w:val="000000"/>
          <w:sz w:val="28"/>
        </w:rPr>
        <w:t>
</w:t>
      </w:r>
      <w:r>
        <w:rPr>
          <w:rFonts w:ascii="Times New Roman"/>
          <w:b w:val="false"/>
          <w:i w:val="false"/>
          <w:color w:val="000000"/>
          <w:sz w:val="28"/>
        </w:rPr>
        <w:t>
      12) қалыпты оқшауланатын электр жабдығы – асқын кернеуден қорғайтын әдеттегі шаралар кезінде найзағайдың асқын кернеуі әсеріне ұшырайтын электр қондырғыларында қолдануға арналған электр жабдығы;</w:t>
      </w:r>
      <w:r>
        <w:br/>
      </w:r>
      <w:r>
        <w:rPr>
          <w:rFonts w:ascii="Times New Roman"/>
          <w:b w:val="false"/>
          <w:i w:val="false"/>
          <w:color w:val="000000"/>
          <w:sz w:val="28"/>
        </w:rPr>
        <w:t>
</w:t>
      </w:r>
      <w:r>
        <w:rPr>
          <w:rFonts w:ascii="Times New Roman"/>
          <w:b w:val="false"/>
          <w:i w:val="false"/>
          <w:color w:val="000000"/>
          <w:sz w:val="28"/>
        </w:rPr>
        <w:t>
      13) жарылыстан қорғалған электр техникалық бұйым (электр техникалық құрылғы, электр жабдығы) – бұйымды пайдалану нәтижесінде оның қауіпті жарылысы болатын қоршаған ортасының тұтанып жану мүмкіндігі жойылған немесе қиындатылған арнайы мақсаттағы электр техникалық бұйым (электр техникалық құрылғы, электр жабдығы);</w:t>
      </w:r>
      <w:r>
        <w:br/>
      </w:r>
      <w:r>
        <w:rPr>
          <w:rFonts w:ascii="Times New Roman"/>
          <w:b w:val="false"/>
          <w:i w:val="false"/>
          <w:color w:val="000000"/>
          <w:sz w:val="28"/>
        </w:rPr>
        <w:t>
</w:t>
      </w:r>
      <w:r>
        <w:rPr>
          <w:rFonts w:ascii="Times New Roman"/>
          <w:b w:val="false"/>
          <w:i w:val="false"/>
          <w:color w:val="000000"/>
          <w:sz w:val="28"/>
        </w:rPr>
        <w:t>
      14) құрама шиналар жүйесі – электр тарату құрылғысы жалғайтын элементтер жинағы;</w:t>
      </w:r>
      <w:r>
        <w:br/>
      </w:r>
      <w:r>
        <w:rPr>
          <w:rFonts w:ascii="Times New Roman"/>
          <w:b w:val="false"/>
          <w:i w:val="false"/>
          <w:color w:val="000000"/>
          <w:sz w:val="28"/>
        </w:rPr>
        <w:t>
</w:t>
      </w:r>
      <w:r>
        <w:rPr>
          <w:rFonts w:ascii="Times New Roman"/>
          <w:b w:val="false"/>
          <w:i w:val="false"/>
          <w:color w:val="000000"/>
          <w:sz w:val="28"/>
        </w:rPr>
        <w:t>
      15) нысаналы нұсқаулық – нарядпен немесе жарлықпен анықталатын наряд берген жұмысшылардың бригада мүшесіне немесе атқарушыға дейін қамтитын жұмысшылар санатына электр қондырғысымен қауіпсіз нақты жұмыс істеу бойынша нұсқау;</w:t>
      </w:r>
      <w:r>
        <w:br/>
      </w:r>
      <w:r>
        <w:rPr>
          <w:rFonts w:ascii="Times New Roman"/>
          <w:b w:val="false"/>
          <w:i w:val="false"/>
          <w:color w:val="000000"/>
          <w:sz w:val="28"/>
        </w:rPr>
        <w:t>
</w:t>
      </w:r>
      <w:r>
        <w:rPr>
          <w:rFonts w:ascii="Times New Roman"/>
          <w:b w:val="false"/>
          <w:i w:val="false"/>
          <w:color w:val="000000"/>
          <w:sz w:val="28"/>
        </w:rPr>
        <w:t>
      16) нормаланбаған өлшенетін шама – абсолютті мәні нормалармен регламенттелмеген шама. Мұндай жағдайда электр жабдығының жай-күйіне баға беру алдыңғы өлшемдердің деректерімен немесе бір типтік электр жабдығында жасалатын қалған жинақтар нәтижесінде алынатын ұқсас өлшемдердің жақсы сипаттамалы мәндерімен салыстыру арқылы атқарылады;</w:t>
      </w:r>
      <w:r>
        <w:br/>
      </w:r>
      <w:r>
        <w:rPr>
          <w:rFonts w:ascii="Times New Roman"/>
          <w:b w:val="false"/>
          <w:i w:val="false"/>
          <w:color w:val="000000"/>
          <w:sz w:val="28"/>
        </w:rPr>
        <w:t>
</w:t>
      </w:r>
      <w:r>
        <w:rPr>
          <w:rFonts w:ascii="Times New Roman"/>
          <w:b w:val="false"/>
          <w:i w:val="false"/>
          <w:color w:val="000000"/>
          <w:sz w:val="28"/>
        </w:rPr>
        <w:t>
      17) жеңіл оқшаулағышы бар электр жабдығы – найзағайдың асқын кернеуі әсеріне ұшырамайтын немесе найзағайдың асқын кернеуі амплитудасын шектеп, қорғайтын арнайы шаралар кезінде электр қондырғыларында қолдануға арналған электр жабдығы;</w:t>
      </w:r>
      <w:r>
        <w:br/>
      </w:r>
      <w:r>
        <w:rPr>
          <w:rFonts w:ascii="Times New Roman"/>
          <w:b w:val="false"/>
          <w:i w:val="false"/>
          <w:color w:val="000000"/>
          <w:sz w:val="28"/>
        </w:rPr>
        <w:t>
</w:t>
      </w:r>
      <w:r>
        <w:rPr>
          <w:rFonts w:ascii="Times New Roman"/>
          <w:b w:val="false"/>
          <w:i w:val="false"/>
          <w:color w:val="000000"/>
          <w:sz w:val="28"/>
        </w:rPr>
        <w:t>
      18) өнеркәсіптік жиіліктің сынаулы кернеуі – сынауда белгілі бір жағдай туындаған кезде электр жабдығының берілген ішкі және/немесе сыртқы оқшаулағыш уақыты ішінде сақтайтын айнымалы токтың 50 герц (Гц) кернеуінің қолданыстағы мәні;</w:t>
      </w:r>
      <w:r>
        <w:br/>
      </w:r>
      <w:r>
        <w:rPr>
          <w:rFonts w:ascii="Times New Roman"/>
          <w:b w:val="false"/>
          <w:i w:val="false"/>
          <w:color w:val="000000"/>
          <w:sz w:val="28"/>
        </w:rPr>
        <w:t>
</w:t>
      </w:r>
      <w:r>
        <w:rPr>
          <w:rFonts w:ascii="Times New Roman"/>
          <w:b w:val="false"/>
          <w:i w:val="false"/>
          <w:color w:val="000000"/>
          <w:sz w:val="28"/>
        </w:rPr>
        <w:t>
      19) пайдалану – бұйымның өз мақсатына қол жеткізілуі іске асырылатын, қолдау табатын немесе қалпына келтірілетін тіршілік циклінің кезеңі;</w:t>
      </w:r>
      <w:r>
        <w:br/>
      </w:r>
      <w:r>
        <w:rPr>
          <w:rFonts w:ascii="Times New Roman"/>
          <w:b w:val="false"/>
          <w:i w:val="false"/>
          <w:color w:val="000000"/>
          <w:sz w:val="28"/>
        </w:rPr>
        <w:t>
</w:t>
      </w:r>
      <w:r>
        <w:rPr>
          <w:rFonts w:ascii="Times New Roman"/>
          <w:b w:val="false"/>
          <w:i w:val="false"/>
          <w:color w:val="000000"/>
          <w:sz w:val="28"/>
        </w:rPr>
        <w:t>
      20) тартымдық қосалқы станция – негізінен, көлік құралдарының түйіспелі торабы арқылы электрлік тартымына ток беруге арналған электрлік қосалқы станция;</w:t>
      </w:r>
      <w:r>
        <w:br/>
      </w:r>
      <w:r>
        <w:rPr>
          <w:rFonts w:ascii="Times New Roman"/>
          <w:b w:val="false"/>
          <w:i w:val="false"/>
          <w:color w:val="000000"/>
          <w:sz w:val="28"/>
        </w:rPr>
        <w:t>
</w:t>
      </w:r>
      <w:r>
        <w:rPr>
          <w:rFonts w:ascii="Times New Roman"/>
          <w:b w:val="false"/>
          <w:i w:val="false"/>
          <w:color w:val="000000"/>
          <w:sz w:val="28"/>
        </w:rPr>
        <w:t>
      21) техникалық қызмет көрсету – бұйымды мақсаты, сақталуы және тасымалдануы бойынша пайдалану кезінде оның жұмыс істеу қабілетін немесе жарамдылығын сақтау операцияларының кешені немесе операция (ұсақ-түйек жөндеуді қоса алғанда);</w:t>
      </w:r>
      <w:r>
        <w:br/>
      </w:r>
      <w:r>
        <w:rPr>
          <w:rFonts w:ascii="Times New Roman"/>
          <w:b w:val="false"/>
          <w:i w:val="false"/>
          <w:color w:val="000000"/>
          <w:sz w:val="28"/>
        </w:rPr>
        <w:t>
</w:t>
      </w:r>
      <w:r>
        <w:rPr>
          <w:rFonts w:ascii="Times New Roman"/>
          <w:b w:val="false"/>
          <w:i w:val="false"/>
          <w:color w:val="000000"/>
          <w:sz w:val="28"/>
        </w:rPr>
        <w:t>
      22) ток сымы – электр станциясы, қосалқы станция, кәсіпорын немесе цех шегінде электр энергиясын беруге және таратуға арналған, оқшаулағыштар мен құрылымдары бар шиналар немесе сымдар түрінде жасалған құрылғы;</w:t>
      </w:r>
      <w:r>
        <w:br/>
      </w:r>
      <w:r>
        <w:rPr>
          <w:rFonts w:ascii="Times New Roman"/>
          <w:b w:val="false"/>
          <w:i w:val="false"/>
          <w:color w:val="000000"/>
          <w:sz w:val="28"/>
        </w:rPr>
        <w:t>
</w:t>
      </w:r>
      <w:r>
        <w:rPr>
          <w:rFonts w:ascii="Times New Roman"/>
          <w:b w:val="false"/>
          <w:i w:val="false"/>
          <w:color w:val="000000"/>
          <w:sz w:val="28"/>
        </w:rPr>
        <w:t>
      23) күш беретін электрлік тізбек – функционалдық мақсаты электр энергиясын өндіру немесе беру, оны тарату, параметрлердің басқа мәндерімен энергияның немесе электр энергиясының басқа түріне түрлендіру болатын элементтерді қамтитын электрлік тізбек;</w:t>
      </w:r>
      <w:r>
        <w:br/>
      </w:r>
      <w:r>
        <w:rPr>
          <w:rFonts w:ascii="Times New Roman"/>
          <w:b w:val="false"/>
          <w:i w:val="false"/>
          <w:color w:val="000000"/>
          <w:sz w:val="28"/>
        </w:rPr>
        <w:t>
</w:t>
      </w:r>
      <w:r>
        <w:rPr>
          <w:rFonts w:ascii="Times New Roman"/>
          <w:b w:val="false"/>
          <w:i w:val="false"/>
          <w:color w:val="000000"/>
          <w:sz w:val="28"/>
        </w:rPr>
        <w:t>
      24) трансформаторлық қосалқы станция – трансформатордың көмегімен бір кернеулі электр энергиясын басқа кернеуге түрлендіруге арналған электрлік қосалқы станция;</w:t>
      </w:r>
      <w:r>
        <w:br/>
      </w:r>
      <w:r>
        <w:rPr>
          <w:rFonts w:ascii="Times New Roman"/>
          <w:b w:val="false"/>
          <w:i w:val="false"/>
          <w:color w:val="000000"/>
          <w:sz w:val="28"/>
        </w:rPr>
        <w:t>
</w:t>
      </w:r>
      <w:r>
        <w:rPr>
          <w:rFonts w:ascii="Times New Roman"/>
          <w:b w:val="false"/>
          <w:i w:val="false"/>
          <w:color w:val="000000"/>
          <w:sz w:val="28"/>
        </w:rPr>
        <w:t>
      25) түзетілген сыналатын кернеу – сынаудың белгілі бір шарттары кезінде берілген уақыт ішінде электр жабдығына салынатын түзетілген кернеудің амплитудалық мәні;</w:t>
      </w:r>
      <w:r>
        <w:br/>
      </w:r>
      <w:r>
        <w:rPr>
          <w:rFonts w:ascii="Times New Roman"/>
          <w:b w:val="false"/>
          <w:i w:val="false"/>
          <w:color w:val="000000"/>
          <w:sz w:val="28"/>
        </w:rPr>
        <w:t>
</w:t>
      </w:r>
      <w:r>
        <w:rPr>
          <w:rFonts w:ascii="Times New Roman"/>
          <w:b w:val="false"/>
          <w:i w:val="false"/>
          <w:color w:val="000000"/>
          <w:sz w:val="28"/>
        </w:rPr>
        <w:t>
      26) түрлендіргіш қосалқы станция – ток түрін немесе оның жиілігін түрлендіруге арналған электрлік қосалқы станция;</w:t>
      </w:r>
      <w:r>
        <w:br/>
      </w:r>
      <w:r>
        <w:rPr>
          <w:rFonts w:ascii="Times New Roman"/>
          <w:b w:val="false"/>
          <w:i w:val="false"/>
          <w:color w:val="000000"/>
          <w:sz w:val="28"/>
        </w:rPr>
        <w:t>
</w:t>
      </w:r>
      <w:r>
        <w:rPr>
          <w:rFonts w:ascii="Times New Roman"/>
          <w:b w:val="false"/>
          <w:i w:val="false"/>
          <w:color w:val="000000"/>
          <w:sz w:val="28"/>
        </w:rPr>
        <w:t>
      27) электр техникалық бұйымның (құрылғының) блокталуы – бұйымның басқа бөлігінің белгілі бір жай-күйі немесе жағдайы болатын кезде оның кернеудегі бөліктеріне кіру мүмкіндігі болмайтын немесе шиеленісе түсетін жағдайдың туындауын болдырмау мақсатында бұйымның бір бөлігі орындайтын операцияны шектеуге немесе тоқтатуға арналған электр техникалық бұйымның (құрылғының) бөлігі;</w:t>
      </w:r>
      <w:r>
        <w:br/>
      </w:r>
      <w:r>
        <w:rPr>
          <w:rFonts w:ascii="Times New Roman"/>
          <w:b w:val="false"/>
          <w:i w:val="false"/>
          <w:color w:val="000000"/>
          <w:sz w:val="28"/>
        </w:rPr>
        <w:t>
</w:t>
      </w:r>
      <w:r>
        <w:rPr>
          <w:rFonts w:ascii="Times New Roman"/>
          <w:b w:val="false"/>
          <w:i w:val="false"/>
          <w:color w:val="000000"/>
          <w:sz w:val="28"/>
        </w:rPr>
        <w:t>
      28) электр берудің әуе желісі – электр энергиясын жер үстінде орналасқан және оқшаулағыштар мен арматуралар көмегімен тіреуіштерге немесе инженерлік құрылыстардағы (көпірлердегі, жол сымдарындағы) кронштейндерге және тіректерге бекітілетін сымдар арқылы электр энергиясын жеткізуге арналған құрылғы. Электр берудің әуе желісінің басы мен соңына желілік порталдары немесе тарату құрылғысының желілік кірмелері, ал тармақталуы үшін тармақталу тіректері мен желілік порталдар немесе тарату құрылғылардың желілік кірмесі қабылданады;</w:t>
      </w:r>
      <w:r>
        <w:br/>
      </w:r>
      <w:r>
        <w:rPr>
          <w:rFonts w:ascii="Times New Roman"/>
          <w:b w:val="false"/>
          <w:i w:val="false"/>
          <w:color w:val="000000"/>
          <w:sz w:val="28"/>
        </w:rPr>
        <w:t>
</w:t>
      </w:r>
      <w:r>
        <w:rPr>
          <w:rFonts w:ascii="Times New Roman"/>
          <w:b w:val="false"/>
          <w:i w:val="false"/>
          <w:color w:val="000000"/>
          <w:sz w:val="28"/>
        </w:rPr>
        <w:t>
      29) электр берудің қосалқы тізбектері (электр станциясы, қосалқы станциялар немесе кез келген электр қондырғылары) – құралдар мен электр автоматикасын басқаруын, электр қондырғысының блокталуын, өлшенуін, қорғалуын және сигнализациясын жалғастырушы электр сымдары мен кәбілдердің, қысқыш қатарларының жиынтығы;</w:t>
      </w:r>
      <w:r>
        <w:br/>
      </w:r>
      <w:r>
        <w:rPr>
          <w:rFonts w:ascii="Times New Roman"/>
          <w:b w:val="false"/>
          <w:i w:val="false"/>
          <w:color w:val="000000"/>
          <w:sz w:val="28"/>
        </w:rPr>
        <w:t>
</w:t>
      </w:r>
      <w:r>
        <w:rPr>
          <w:rFonts w:ascii="Times New Roman"/>
          <w:b w:val="false"/>
          <w:i w:val="false"/>
          <w:color w:val="000000"/>
          <w:sz w:val="28"/>
        </w:rPr>
        <w:t>
      30) электр энергиясының көзі – энергияның әр алуан түрін электр энергиясына түрлендіретін электр техникалық бұйым (құрылғы);</w:t>
      </w:r>
      <w:r>
        <w:br/>
      </w:r>
      <w:r>
        <w:rPr>
          <w:rFonts w:ascii="Times New Roman"/>
          <w:b w:val="false"/>
          <w:i w:val="false"/>
          <w:color w:val="000000"/>
          <w:sz w:val="28"/>
        </w:rPr>
        <w:t>
</w:t>
      </w:r>
      <w:r>
        <w:rPr>
          <w:rFonts w:ascii="Times New Roman"/>
          <w:b w:val="false"/>
          <w:i w:val="false"/>
          <w:color w:val="000000"/>
          <w:sz w:val="28"/>
        </w:rPr>
        <w:t>
      31) электр берудің кәбілдік желісі – электр энергиясын немесе оның жекелеген тізбегін беру үшін жалғамалы, кідірткі және шеткі муфталармен (бітеулермен) және бекіткіш бөлшекті бір немесе бірнеше қатар кәбілдерден, ал май толтырылатын кәбілдік желілер үшін, одан басқа, қуат алатын аппараттары мен май қысымы сигнализациясының жүйесінен тұратын желілер;</w:t>
      </w:r>
      <w:r>
        <w:br/>
      </w:r>
      <w:r>
        <w:rPr>
          <w:rFonts w:ascii="Times New Roman"/>
          <w:b w:val="false"/>
          <w:i w:val="false"/>
          <w:color w:val="000000"/>
          <w:sz w:val="28"/>
        </w:rPr>
        <w:t>
</w:t>
      </w:r>
      <w:r>
        <w:rPr>
          <w:rFonts w:ascii="Times New Roman"/>
          <w:b w:val="false"/>
          <w:i w:val="false"/>
          <w:color w:val="000000"/>
          <w:sz w:val="28"/>
        </w:rPr>
        <w:t>
      32) электр беру желісі – электр станциясы немесе қосалқы станция аумағынан тыс шығатын және электр энергиясын беруге арналған электр желісі;</w:t>
      </w:r>
      <w:r>
        <w:br/>
      </w:r>
      <w:r>
        <w:rPr>
          <w:rFonts w:ascii="Times New Roman"/>
          <w:b w:val="false"/>
          <w:i w:val="false"/>
          <w:color w:val="000000"/>
          <w:sz w:val="28"/>
        </w:rPr>
        <w:t>
</w:t>
      </w:r>
      <w:r>
        <w:rPr>
          <w:rFonts w:ascii="Times New Roman"/>
          <w:b w:val="false"/>
          <w:i w:val="false"/>
          <w:color w:val="000000"/>
          <w:sz w:val="28"/>
        </w:rPr>
        <w:t>
      33) электр энергиясын қабылдағыш (электр қабылдағыш) – электр энергиясын тұтынатын және оны пайдалану үшін энергияның басқа түріне айналдырушы аппарат, агрегат, механизм немесе кез келген құрылғы;</w:t>
      </w:r>
      <w:r>
        <w:br/>
      </w:r>
      <w:r>
        <w:rPr>
          <w:rFonts w:ascii="Times New Roman"/>
          <w:b w:val="false"/>
          <w:i w:val="false"/>
          <w:color w:val="000000"/>
          <w:sz w:val="28"/>
        </w:rPr>
        <w:t>
</w:t>
      </w:r>
      <w:r>
        <w:rPr>
          <w:rFonts w:ascii="Times New Roman"/>
          <w:b w:val="false"/>
          <w:i w:val="false"/>
          <w:color w:val="000000"/>
          <w:sz w:val="28"/>
        </w:rPr>
        <w:t>
      34) электр станциясының (қосалқы станцияның) принципті электр схемасы – электр станциясының (қосалқы станцияның) электр тогы жүретін бөлігінің жұмыс принципі туралы мағлұмат беруші, жабдықтың құрамын және оның байланысын кескіндеуші схема;</w:t>
      </w:r>
      <w:r>
        <w:br/>
      </w:r>
      <w:r>
        <w:rPr>
          <w:rFonts w:ascii="Times New Roman"/>
          <w:b w:val="false"/>
          <w:i w:val="false"/>
          <w:color w:val="000000"/>
          <w:sz w:val="28"/>
        </w:rPr>
        <w:t>
</w:t>
      </w:r>
      <w:r>
        <w:rPr>
          <w:rFonts w:ascii="Times New Roman"/>
          <w:b w:val="false"/>
          <w:i w:val="false"/>
          <w:color w:val="000000"/>
          <w:sz w:val="28"/>
        </w:rPr>
        <w:t>
      35) электр қондырғысын (электр станциясын, қосалқы станцияны, сорғы станциясын) басқару қалқаны – бір үй-жайда орналастырылған электр қондырғысының жекелеген агрегаттарын басқару, қадағалау және қорғау құрылғылары бар панельдер мен қалқандарының жиынтығы;</w:t>
      </w:r>
      <w:r>
        <w:br/>
      </w:r>
      <w:r>
        <w:rPr>
          <w:rFonts w:ascii="Times New Roman"/>
          <w:b w:val="false"/>
          <w:i w:val="false"/>
          <w:color w:val="000000"/>
          <w:sz w:val="28"/>
        </w:rPr>
        <w:t>
</w:t>
      </w:r>
      <w:r>
        <w:rPr>
          <w:rFonts w:ascii="Times New Roman"/>
          <w:b w:val="false"/>
          <w:i w:val="false"/>
          <w:color w:val="000000"/>
          <w:sz w:val="28"/>
        </w:rPr>
        <w:t>
      36) тұтынушының электр торабы – белгілі бір аумақта жұмыс істейтін қосалқы станциядан, тарату құрылғыларынан, ток өткізгіштерден, электр қуатын беретін әуе және кәбілді желілерден құралатын электр энергиясын беруге және таратуға арналған электр қондырғыларының жиынтығы;</w:t>
      </w:r>
      <w:r>
        <w:br/>
      </w:r>
      <w:r>
        <w:rPr>
          <w:rFonts w:ascii="Times New Roman"/>
          <w:b w:val="false"/>
          <w:i w:val="false"/>
          <w:color w:val="000000"/>
          <w:sz w:val="28"/>
        </w:rPr>
        <w:t>
</w:t>
      </w:r>
      <w:r>
        <w:rPr>
          <w:rFonts w:ascii="Times New Roman"/>
          <w:b w:val="false"/>
          <w:i w:val="false"/>
          <w:color w:val="000000"/>
          <w:sz w:val="28"/>
        </w:rPr>
        <w:t>
      37) электр тарату пункті – қосалқы станцияның құрамына кірмейтін электр тогын таратушы құрылғы;</w:t>
      </w:r>
      <w:r>
        <w:br/>
      </w:r>
      <w:r>
        <w:rPr>
          <w:rFonts w:ascii="Times New Roman"/>
          <w:b w:val="false"/>
          <w:i w:val="false"/>
          <w:color w:val="000000"/>
          <w:sz w:val="28"/>
        </w:rPr>
        <w:t>
</w:t>
      </w:r>
      <w:r>
        <w:rPr>
          <w:rFonts w:ascii="Times New Roman"/>
          <w:b w:val="false"/>
          <w:i w:val="false"/>
          <w:color w:val="000000"/>
          <w:sz w:val="28"/>
        </w:rPr>
        <w:t>
      38) электр тогын таратушы құрылғы – коммутациялық аппараттарды, құрама және жалғамалы шиналарды, қосалқы құрылғыларды (компрессорлық қондырғылар, аккумуляторлық батареялар), сонымен қатар қорғау автоматика құрылғыларын және өлшегіш аспаптарды қамтитын және электр энергиясының бір кернеуде қабылданып, таратылуы үшін қызмет ететін электр қондырғысы;</w:t>
      </w:r>
      <w:r>
        <w:br/>
      </w:r>
      <w:r>
        <w:rPr>
          <w:rFonts w:ascii="Times New Roman"/>
          <w:b w:val="false"/>
          <w:i w:val="false"/>
          <w:color w:val="000000"/>
          <w:sz w:val="28"/>
        </w:rPr>
        <w:t>
</w:t>
      </w:r>
      <w:r>
        <w:rPr>
          <w:rFonts w:ascii="Times New Roman"/>
          <w:b w:val="false"/>
          <w:i w:val="false"/>
          <w:color w:val="000000"/>
          <w:sz w:val="28"/>
        </w:rPr>
        <w:t>
      39) электр сымы – құрылыстар мен ғимараттардың беткі немесе ішкі құрылымдық құрылыс элементтері бойынша салынатын сымдар мен кәбілдердің, оларға бекітілген, ұстап тұратын және қорғауыш бөлшектердің жиынтығы;</w:t>
      </w:r>
      <w:r>
        <w:br/>
      </w:r>
      <w:r>
        <w:rPr>
          <w:rFonts w:ascii="Times New Roman"/>
          <w:b w:val="false"/>
          <w:i w:val="false"/>
          <w:color w:val="000000"/>
          <w:sz w:val="28"/>
        </w:rPr>
        <w:t>
</w:t>
      </w:r>
      <w:r>
        <w:rPr>
          <w:rFonts w:ascii="Times New Roman"/>
          <w:b w:val="false"/>
          <w:i w:val="false"/>
          <w:color w:val="000000"/>
          <w:sz w:val="28"/>
        </w:rPr>
        <w:t>
      40) электр қондырғысы – кернеуі 0,4-220 киловольт (кВ) және электр энергиясын өндіру, беру, тарату және оны энергияның басқа түріне түрлендіруге арналған машиналар, аппараттар, желілер және қосалқы жабдық (олар қойылатын құрылыстар үй-жайларымен қоса) жиынтығы;</w:t>
      </w:r>
      <w:r>
        <w:br/>
      </w:r>
      <w:r>
        <w:rPr>
          <w:rFonts w:ascii="Times New Roman"/>
          <w:b w:val="false"/>
          <w:i w:val="false"/>
          <w:color w:val="000000"/>
          <w:sz w:val="28"/>
        </w:rPr>
        <w:t>
</w:t>
      </w:r>
      <w:r>
        <w:rPr>
          <w:rFonts w:ascii="Times New Roman"/>
          <w:b w:val="false"/>
          <w:i w:val="false"/>
          <w:color w:val="000000"/>
          <w:sz w:val="28"/>
        </w:rPr>
        <w:t>
      41) тұтынушы – шарт негізінде электр энергиясын тұтынатын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42) электр қондырғысы үшін жауапты тұлға – электр қондырғысымен (қондырғыларымен) қауіпсіз жұмыс жүргізуді ұйымдастыру міндеті жүктелген, әкімшілік-техникалық персонал қатарындағы жұмысшы;</w:t>
      </w:r>
      <w:r>
        <w:br/>
      </w:r>
      <w:r>
        <w:rPr>
          <w:rFonts w:ascii="Times New Roman"/>
          <w:b w:val="false"/>
          <w:i w:val="false"/>
          <w:color w:val="000000"/>
          <w:sz w:val="28"/>
        </w:rPr>
        <w:t>
</w:t>
      </w:r>
      <w:r>
        <w:rPr>
          <w:rFonts w:ascii="Times New Roman"/>
          <w:b w:val="false"/>
          <w:i w:val="false"/>
          <w:color w:val="000000"/>
          <w:sz w:val="28"/>
        </w:rPr>
        <w:t>
      43) сынақ – электр жабдығының сапасын арттыру резервтерін және жұмыстарының сенімділігін, басқа әдістермен сынауға жатпайтын құрылым бөлшектерінің немесе материалдардың жасырын ақауларының дайындау технологиясын, құрылымдарының кемшіліктерін айқындау мақсатында қызмет етудің әртүрлі әсер ететін факторлар мен режимдер кезінде электр жабдығымен жүзеге асырылатын жұмыстың сапа бақылауы бойынша оны пайдалану барысында және жөндеуден кейін электр жабдығында жүзеге асырылатын бірқатар техникалық немесе технологиялық іс-шаралар;</w:t>
      </w:r>
      <w:r>
        <w:br/>
      </w:r>
      <w:r>
        <w:rPr>
          <w:rFonts w:ascii="Times New Roman"/>
          <w:b w:val="false"/>
          <w:i w:val="false"/>
          <w:color w:val="000000"/>
          <w:sz w:val="28"/>
        </w:rPr>
        <w:t>
</w:t>
      </w:r>
      <w:r>
        <w:rPr>
          <w:rFonts w:ascii="Times New Roman"/>
          <w:b w:val="false"/>
          <w:i w:val="false"/>
          <w:color w:val="000000"/>
          <w:sz w:val="28"/>
        </w:rPr>
        <w:t>
      44) ағымдағы жөндеу – бұл кезекті жөндеуге дейін электр жабдығының қалыпты жұмысының кепілдігін қамтамасыз ету мақсатында пайдалану процесінде пайдаланушы персонал немесе жөндеу бригадасы электр жабдығын орнату орнында жүзеге асыратын және тексеру, тазарту, тығыздау, жекелеген жарамсыздықтарды жою, тозған бөлшектерді, түйіндерді ауыстыру немесе қалпына келтіру және механизмдерді реттеу, профилактикалық іс-шараларды өткізу көзделетін жоспарлы жөндеу;</w:t>
      </w:r>
      <w:r>
        <w:br/>
      </w:r>
      <w:r>
        <w:rPr>
          <w:rFonts w:ascii="Times New Roman"/>
          <w:b w:val="false"/>
          <w:i w:val="false"/>
          <w:color w:val="000000"/>
          <w:sz w:val="28"/>
        </w:rPr>
        <w:t>
</w:t>
      </w:r>
      <w:r>
        <w:rPr>
          <w:rFonts w:ascii="Times New Roman"/>
          <w:b w:val="false"/>
          <w:i w:val="false"/>
          <w:color w:val="000000"/>
          <w:sz w:val="28"/>
        </w:rPr>
        <w:t>
      45) күрделі жөндеу – бұл жабдықты қалпына келтіру және базалықты қоса алғанда, жабдықтың кез келген бөлігін ауыстыру немесе қалпына келтіру арқылы жабдық немесе желі ресурстарын толық немесе толық дерлік (80% кем емес) қалпына келтіру, жөнделген бөліктер мен жалпы жабдықты тексеру және реттеу, электр схемаларын қайта монтаждау, тозған құрылымдар мен желі учаскелерін ауыстыру немесе қалпына келтіру немесе оларды жөнделетін объектілердің пайдалану мүмкіндіктерін жақсартатын одан да сенімді және үнемділерге ауыстыру мақсатында жүзеге асырылатын жоспарлы жөндеу;</w:t>
      </w:r>
      <w:r>
        <w:br/>
      </w:r>
      <w:r>
        <w:rPr>
          <w:rFonts w:ascii="Times New Roman"/>
          <w:b w:val="false"/>
          <w:i w:val="false"/>
          <w:color w:val="000000"/>
          <w:sz w:val="28"/>
        </w:rPr>
        <w:t>
</w:t>
      </w:r>
      <w:r>
        <w:rPr>
          <w:rFonts w:ascii="Times New Roman"/>
          <w:b w:val="false"/>
          <w:i w:val="false"/>
          <w:color w:val="000000"/>
          <w:sz w:val="28"/>
        </w:rPr>
        <w:t>
      46) мамандандырылған ұйым – жұмыстың белгілі бір түрлерін жүргізуге тиісті лицензиясы бар заңды тұлға;</w:t>
      </w:r>
      <w:r>
        <w:br/>
      </w:r>
      <w:r>
        <w:rPr>
          <w:rFonts w:ascii="Times New Roman"/>
          <w:b w:val="false"/>
          <w:i w:val="false"/>
          <w:color w:val="000000"/>
          <w:sz w:val="28"/>
        </w:rPr>
        <w:t>
</w:t>
      </w:r>
      <w:r>
        <w:rPr>
          <w:rFonts w:ascii="Times New Roman"/>
          <w:b w:val="false"/>
          <w:i w:val="false"/>
          <w:color w:val="000000"/>
          <w:sz w:val="28"/>
        </w:rPr>
        <w:t>
      47) жергілікті нұсқаулық – кәсіпорын шегінде қолдану үшін әзірленетін және энергетикалық объектілердің басшылары бекітетін нұсқаулық.</w:t>
      </w:r>
    </w:p>
    <w:bookmarkEnd w:id="4"/>
    <w:bookmarkStart w:name="z56" w:id="5"/>
    <w:p>
      <w:pPr>
        <w:spacing w:after="0"/>
        <w:ind w:left="0"/>
        <w:jc w:val="left"/>
      </w:pPr>
      <w:r>
        <w:rPr>
          <w:rFonts w:ascii="Times New Roman"/>
          <w:b/>
          <w:i w:val="false"/>
          <w:color w:val="000000"/>
        </w:rPr>
        <w:t xml:space="preserve"> 
Тұтынушылардың электр қондырғыларды техникалық</w:t>
      </w:r>
      <w:r>
        <w:br/>
      </w:r>
      <w:r>
        <w:rPr>
          <w:rFonts w:ascii="Times New Roman"/>
          <w:b/>
          <w:i w:val="false"/>
          <w:color w:val="000000"/>
        </w:rPr>
        <w:t>
пайдалануын ұйымдастыру</w:t>
      </w:r>
    </w:p>
    <w:bookmarkEnd w:id="5"/>
    <w:bookmarkStart w:name="z57" w:id="6"/>
    <w:p>
      <w:pPr>
        <w:spacing w:after="0"/>
        <w:ind w:left="0"/>
        <w:jc w:val="both"/>
      </w:pPr>
      <w:r>
        <w:rPr>
          <w:rFonts w:ascii="Times New Roman"/>
          <w:b w:val="false"/>
          <w:i w:val="false"/>
          <w:color w:val="000000"/>
          <w:sz w:val="28"/>
        </w:rPr>
        <w:t>
      3. Тұтынушылардың электр қондырғыларды пайдалануды арнайы дайындалған электр техникалық персонал жүзеге асырады.</w:t>
      </w:r>
      <w:r>
        <w:br/>
      </w:r>
      <w:r>
        <w:rPr>
          <w:rFonts w:ascii="Times New Roman"/>
          <w:b w:val="false"/>
          <w:i w:val="false"/>
          <w:color w:val="000000"/>
          <w:sz w:val="28"/>
        </w:rPr>
        <w:t>
</w:t>
      </w:r>
      <w:r>
        <w:rPr>
          <w:rFonts w:ascii="Times New Roman"/>
          <w:b w:val="false"/>
          <w:i w:val="false"/>
          <w:color w:val="000000"/>
          <w:sz w:val="28"/>
        </w:rPr>
        <w:t>
      Тұтынушылардың электр қондырғыларын пайдалану бойынша жұмыс көлемі мен күрделігіне байланысты электр техникалық персоналдың біліктілігіне сай жиынтықталған энергетикалық қызмет құрылады. Қызметтің осы түріне рұқсаты бар мамандандырылған ұйыммен (бұдан әрі – мамандандырылған ұйым) шарт бойынша электр қондырғыларын пайдалануға жол беріледі.</w:t>
      </w:r>
      <w:r>
        <w:br/>
      </w:r>
      <w:r>
        <w:rPr>
          <w:rFonts w:ascii="Times New Roman"/>
          <w:b w:val="false"/>
          <w:i w:val="false"/>
          <w:color w:val="000000"/>
          <w:sz w:val="28"/>
        </w:rPr>
        <w:t>
</w:t>
      </w:r>
      <w:r>
        <w:rPr>
          <w:rFonts w:ascii="Times New Roman"/>
          <w:b w:val="false"/>
          <w:i w:val="false"/>
          <w:color w:val="000000"/>
          <w:sz w:val="28"/>
        </w:rPr>
        <w:t>
      4. Электр қондырғыларын пайдалануды ұйымдастыру бойынша міндеттерді тікелей орындау үшін заңды тұлғаның жетекшісі тиісті құжатпен электр қондырғыларын пайдалану үшін жауапты тұлғаны (бұдан әрі – электр қондырғылары үшін жауапты тұлға) тағайындайды, және оның орынбасарын тағайындайды, ал жеке тұлғалар – кернеуі 1000 В-тан жоғары электр қондырғылардың иелері қауіпсіз пайдалану үшін жауапкершілік міндеттелетін арнайы ұйымдармен электр қондырғыларына қызмет етуге келісім-шарт жасайды.</w:t>
      </w:r>
      <w:r>
        <w:br/>
      </w:r>
      <w:r>
        <w:rPr>
          <w:rFonts w:ascii="Times New Roman"/>
          <w:b w:val="false"/>
          <w:i w:val="false"/>
          <w:color w:val="000000"/>
          <w:sz w:val="28"/>
        </w:rPr>
        <w:t>
</w:t>
      </w:r>
      <w:r>
        <w:rPr>
          <w:rFonts w:ascii="Times New Roman"/>
          <w:b w:val="false"/>
          <w:i w:val="false"/>
          <w:color w:val="000000"/>
          <w:sz w:val="28"/>
        </w:rPr>
        <w:t>
      Жеке тұлғалар – кернеуі 1000 В-тан төмен электр қондырғыларының иелеріне электр қондырғылары үшін жауаптылар тағайындалмайды, электр қондырғыларын пайдалану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10 киловольтамперден (кВА) аспайтын электр қондырғылар орнатылған тұтынушыларда электр қауіпсіздігі үшін жауапты адамның міндетін атқаратын жұмыскер тағайындалмайды.</w:t>
      </w:r>
      <w:r>
        <w:br/>
      </w:r>
      <w:r>
        <w:rPr>
          <w:rFonts w:ascii="Times New Roman"/>
          <w:b w:val="false"/>
          <w:i w:val="false"/>
          <w:color w:val="000000"/>
          <w:sz w:val="28"/>
        </w:rPr>
        <w:t>
</w:t>
      </w:r>
      <w:r>
        <w:rPr>
          <w:rFonts w:ascii="Times New Roman"/>
          <w:b w:val="false"/>
          <w:i w:val="false"/>
          <w:color w:val="000000"/>
          <w:sz w:val="28"/>
        </w:rPr>
        <w:t>
      Электр қондырғылары үшін жауапты адам және оның орынбасары тұтынушының басшысы мен мамандар қатарынан тағайындалады.</w:t>
      </w:r>
      <w:r>
        <w:br/>
      </w:r>
      <w:r>
        <w:rPr>
          <w:rFonts w:ascii="Times New Roman"/>
          <w:b w:val="false"/>
          <w:i w:val="false"/>
          <w:color w:val="000000"/>
          <w:sz w:val="28"/>
        </w:rPr>
        <w:t>
</w:t>
      </w:r>
      <w:r>
        <w:rPr>
          <w:rFonts w:ascii="Times New Roman"/>
          <w:b w:val="false"/>
          <w:i w:val="false"/>
          <w:color w:val="000000"/>
          <w:sz w:val="28"/>
        </w:rPr>
        <w:t>
      Тұтынушыда бас энергетик лауазымы болған жағдайда электр қондырғылары үшін жауапкершілік оған жүктеледі.</w:t>
      </w:r>
      <w:r>
        <w:br/>
      </w:r>
      <w:r>
        <w:rPr>
          <w:rFonts w:ascii="Times New Roman"/>
          <w:b w:val="false"/>
          <w:i w:val="false"/>
          <w:color w:val="000000"/>
          <w:sz w:val="28"/>
        </w:rPr>
        <w:t>
</w:t>
      </w:r>
      <w:r>
        <w:rPr>
          <w:rFonts w:ascii="Times New Roman"/>
          <w:b w:val="false"/>
          <w:i w:val="false"/>
          <w:color w:val="000000"/>
          <w:sz w:val="28"/>
        </w:rPr>
        <w:t>
      5. Электр қондырғылары үшін жауапты адамның лауазымдық нұсқаулығын тұтынушының бас инженері (техникалық басшысы) жасайды.</w:t>
      </w:r>
      <w:r>
        <w:br/>
      </w:r>
      <w:r>
        <w:rPr>
          <w:rFonts w:ascii="Times New Roman"/>
          <w:b w:val="false"/>
          <w:i w:val="false"/>
          <w:color w:val="000000"/>
          <w:sz w:val="28"/>
        </w:rPr>
        <w:t>
</w:t>
      </w:r>
      <w:r>
        <w:rPr>
          <w:rFonts w:ascii="Times New Roman"/>
          <w:b w:val="false"/>
          <w:i w:val="false"/>
          <w:color w:val="000000"/>
          <w:sz w:val="28"/>
        </w:rPr>
        <w:t>
      Электр қондырғылары үшін жауапты адамның лауазымдық нұсқаулығында оның құқығы мен жауапкершілігі қосымша көрсетіледі.</w:t>
      </w:r>
      <w:r>
        <w:br/>
      </w:r>
      <w:r>
        <w:rPr>
          <w:rFonts w:ascii="Times New Roman"/>
          <w:b w:val="false"/>
          <w:i w:val="false"/>
          <w:color w:val="000000"/>
          <w:sz w:val="28"/>
        </w:rPr>
        <w:t>
</w:t>
      </w:r>
      <w:r>
        <w:rPr>
          <w:rFonts w:ascii="Times New Roman"/>
          <w:b w:val="false"/>
          <w:i w:val="false"/>
          <w:color w:val="000000"/>
          <w:sz w:val="28"/>
        </w:rPr>
        <w:t>
      6. Электр қондырғылары үшін жауапты адамды және оның орынбасарын тағайындау электр қауіпсіздігі бойынша тиісті тобы беріліп, білімі тексерілгеннен кейін жүргізіледі:</w:t>
      </w:r>
      <w:r>
        <w:br/>
      </w:r>
      <w:r>
        <w:rPr>
          <w:rFonts w:ascii="Times New Roman"/>
          <w:b w:val="false"/>
          <w:i w:val="false"/>
          <w:color w:val="000000"/>
          <w:sz w:val="28"/>
        </w:rPr>
        <w:t>
</w:t>
      </w:r>
      <w:r>
        <w:rPr>
          <w:rFonts w:ascii="Times New Roman"/>
          <w:b w:val="false"/>
          <w:i w:val="false"/>
          <w:color w:val="000000"/>
          <w:sz w:val="28"/>
        </w:rPr>
        <w:t>
      V - кернеуі 1000 В-тан жоғары электр қондырғыларында;</w:t>
      </w:r>
      <w:r>
        <w:br/>
      </w:r>
      <w:r>
        <w:rPr>
          <w:rFonts w:ascii="Times New Roman"/>
          <w:b w:val="false"/>
          <w:i w:val="false"/>
          <w:color w:val="000000"/>
          <w:sz w:val="28"/>
        </w:rPr>
        <w:t>
</w:t>
      </w:r>
      <w:r>
        <w:rPr>
          <w:rFonts w:ascii="Times New Roman"/>
          <w:b w:val="false"/>
          <w:i w:val="false"/>
          <w:color w:val="000000"/>
          <w:sz w:val="28"/>
        </w:rPr>
        <w:t>
      IV - кернеуі 1000 В-қа дейінгі электр қондырғыларында.</w:t>
      </w:r>
      <w:r>
        <w:br/>
      </w:r>
      <w:r>
        <w:rPr>
          <w:rFonts w:ascii="Times New Roman"/>
          <w:b w:val="false"/>
          <w:i w:val="false"/>
          <w:color w:val="000000"/>
          <w:sz w:val="28"/>
        </w:rPr>
        <w:t>
</w:t>
      </w:r>
      <w:r>
        <w:rPr>
          <w:rFonts w:ascii="Times New Roman"/>
          <w:b w:val="false"/>
          <w:i w:val="false"/>
          <w:color w:val="000000"/>
          <w:sz w:val="28"/>
        </w:rPr>
        <w:t>
      Электр қауіпсіздігі бойынша топтардың сипаттамасы Тұтынушылардың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7. Тұтынушының басшысы электр қондырғыларына жауапты адамның ұсынуы бойынша құрылымдық бөлімшелердің (филиалдардың) электр қондырғылары үшін жауапты адамдарды тағайындайды.</w:t>
      </w:r>
      <w:r>
        <w:br/>
      </w:r>
      <w:r>
        <w:rPr>
          <w:rFonts w:ascii="Times New Roman"/>
          <w:b w:val="false"/>
          <w:i w:val="false"/>
          <w:color w:val="000000"/>
          <w:sz w:val="28"/>
        </w:rPr>
        <w:t>
</w:t>
      </w:r>
      <w:r>
        <w:rPr>
          <w:rFonts w:ascii="Times New Roman"/>
          <w:b w:val="false"/>
          <w:i w:val="false"/>
          <w:color w:val="000000"/>
          <w:sz w:val="28"/>
        </w:rPr>
        <w:t>
      Тұтынушының электр қондырғылары үшін жауапты адам мен құрылымдық бөлімшелердің жауапты адамдары арасындағы міндеттерді бөлу және өзара қарым-қатынас олардың лауазымдық нұсқаулықтарында көрсетіледі.</w:t>
      </w:r>
      <w:r>
        <w:br/>
      </w:r>
      <w:r>
        <w:rPr>
          <w:rFonts w:ascii="Times New Roman"/>
          <w:b w:val="false"/>
          <w:i w:val="false"/>
          <w:color w:val="000000"/>
          <w:sz w:val="28"/>
        </w:rPr>
        <w:t>
</w:t>
      </w:r>
      <w:r>
        <w:rPr>
          <w:rFonts w:ascii="Times New Roman"/>
          <w:b w:val="false"/>
          <w:i w:val="false"/>
          <w:color w:val="000000"/>
          <w:sz w:val="28"/>
        </w:rPr>
        <w:t>
      8. Электр қондырғыларын техникалық пайдалануды және оларды монтаждау, реттеу, жөндеу, шарт бойынша сынау және өлшеу жұмыстарын атқаратын дара кәсіпкерлердің Қазақстан Республикасының заңнамасында белгіленген тәртіппен қауіпсіздік техникасы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бойынша білімі тексеріледі және электр қауіпсіздігі бойынша тиісті тобы болады.</w:t>
      </w:r>
    </w:p>
    <w:bookmarkEnd w:id="6"/>
    <w:bookmarkStart w:name="z73" w:id="7"/>
    <w:p>
      <w:pPr>
        <w:spacing w:after="0"/>
        <w:ind w:left="0"/>
        <w:jc w:val="left"/>
      </w:pPr>
      <w:r>
        <w:rPr>
          <w:rFonts w:ascii="Times New Roman"/>
          <w:b/>
          <w:i w:val="false"/>
          <w:color w:val="000000"/>
        </w:rPr>
        <w:t xml:space="preserve"> 
Тұтынушылардың электр қондырғыларын пайдалануға жіберу тәртібі</w:t>
      </w:r>
    </w:p>
    <w:bookmarkEnd w:id="7"/>
    <w:bookmarkStart w:name="z74" w:id="8"/>
    <w:p>
      <w:pPr>
        <w:spacing w:after="0"/>
        <w:ind w:left="0"/>
        <w:jc w:val="both"/>
      </w:pPr>
      <w:r>
        <w:rPr>
          <w:rFonts w:ascii="Times New Roman"/>
          <w:b w:val="false"/>
          <w:i w:val="false"/>
          <w:color w:val="000000"/>
          <w:sz w:val="28"/>
        </w:rPr>
        <w:t>
      9. Жаңа немесе қайта жаңартылған электр қондырғылары және іске қосу кешендері Қағидалардың осы бөлімінде көзделген тәртіппен қабылданады.</w:t>
      </w:r>
      <w:r>
        <w:br/>
      </w:r>
      <w:r>
        <w:rPr>
          <w:rFonts w:ascii="Times New Roman"/>
          <w:b w:val="false"/>
          <w:i w:val="false"/>
          <w:color w:val="000000"/>
          <w:sz w:val="28"/>
        </w:rPr>
        <w:t>
</w:t>
      </w:r>
      <w:r>
        <w:rPr>
          <w:rFonts w:ascii="Times New Roman"/>
          <w:b w:val="false"/>
          <w:i w:val="false"/>
          <w:color w:val="000000"/>
          <w:sz w:val="28"/>
        </w:rPr>
        <w:t>
      10. Электр қондырғыларын монтаждау немесе қайта жаңарту басталғанға дейін:</w:t>
      </w:r>
      <w:r>
        <w:br/>
      </w:r>
      <w:r>
        <w:rPr>
          <w:rFonts w:ascii="Times New Roman"/>
          <w:b w:val="false"/>
          <w:i w:val="false"/>
          <w:color w:val="000000"/>
          <w:sz w:val="28"/>
        </w:rPr>
        <w:t>
</w:t>
      </w:r>
      <w:r>
        <w:rPr>
          <w:rFonts w:ascii="Times New Roman"/>
          <w:b w:val="false"/>
          <w:i w:val="false"/>
          <w:color w:val="000000"/>
          <w:sz w:val="28"/>
        </w:rPr>
        <w:t>
      1) энергия жеткізуші ұйымдардың техникалық талаптарын алу;</w:t>
      </w:r>
      <w:r>
        <w:br/>
      </w:r>
      <w:r>
        <w:rPr>
          <w:rFonts w:ascii="Times New Roman"/>
          <w:b w:val="false"/>
          <w:i w:val="false"/>
          <w:color w:val="000000"/>
          <w:sz w:val="28"/>
        </w:rPr>
        <w:t>
</w:t>
      </w:r>
      <w:r>
        <w:rPr>
          <w:rFonts w:ascii="Times New Roman"/>
          <w:b w:val="false"/>
          <w:i w:val="false"/>
          <w:color w:val="000000"/>
          <w:sz w:val="28"/>
        </w:rPr>
        <w:t>
      2) жобалық құжаттаманы орындау;</w:t>
      </w:r>
      <w:r>
        <w:br/>
      </w:r>
      <w:r>
        <w:rPr>
          <w:rFonts w:ascii="Times New Roman"/>
          <w:b w:val="false"/>
          <w:i w:val="false"/>
          <w:color w:val="000000"/>
          <w:sz w:val="28"/>
        </w:rPr>
        <w:t>
</w:t>
      </w:r>
      <w:r>
        <w:rPr>
          <w:rFonts w:ascii="Times New Roman"/>
          <w:b w:val="false"/>
          <w:i w:val="false"/>
          <w:color w:val="000000"/>
          <w:sz w:val="28"/>
        </w:rPr>
        <w:t>
      3) жоба бойынша техникалық талаптарды беретін энергия жеткізуші ұйыммен жобалық құжаттаманы келісу қажет.</w:t>
      </w:r>
      <w:r>
        <w:br/>
      </w:r>
      <w:r>
        <w:rPr>
          <w:rFonts w:ascii="Times New Roman"/>
          <w:b w:val="false"/>
          <w:i w:val="false"/>
          <w:color w:val="000000"/>
          <w:sz w:val="28"/>
        </w:rPr>
        <w:t>
</w:t>
      </w:r>
      <w:r>
        <w:rPr>
          <w:rFonts w:ascii="Times New Roman"/>
          <w:b w:val="false"/>
          <w:i w:val="false"/>
          <w:color w:val="000000"/>
          <w:sz w:val="28"/>
        </w:rPr>
        <w:t>
      11. Электр қондырғыларын пайдалануға қабылдау алдында мыналар жүргізіледі:</w:t>
      </w:r>
      <w:r>
        <w:br/>
      </w:r>
      <w:r>
        <w:rPr>
          <w:rFonts w:ascii="Times New Roman"/>
          <w:b w:val="false"/>
          <w:i w:val="false"/>
          <w:color w:val="000000"/>
          <w:sz w:val="28"/>
        </w:rPr>
        <w:t>
</w:t>
      </w:r>
      <w:r>
        <w:rPr>
          <w:rFonts w:ascii="Times New Roman"/>
          <w:b w:val="false"/>
          <w:i w:val="false"/>
          <w:color w:val="000000"/>
          <w:sz w:val="28"/>
        </w:rPr>
        <w:t>
      1) энергетикалық объектіні салу мен монтаждау кезеңінде - құрылыс пен жабдық түйіндерін, оның ішінде жасырын жұмыстарды аралық қабылдау;</w:t>
      </w:r>
      <w:r>
        <w:br/>
      </w:r>
      <w:r>
        <w:rPr>
          <w:rFonts w:ascii="Times New Roman"/>
          <w:b w:val="false"/>
          <w:i w:val="false"/>
          <w:color w:val="000000"/>
          <w:sz w:val="28"/>
        </w:rPr>
        <w:t>
</w:t>
      </w:r>
      <w:r>
        <w:rPr>
          <w:rFonts w:ascii="Times New Roman"/>
          <w:b w:val="false"/>
          <w:i w:val="false"/>
          <w:color w:val="000000"/>
          <w:sz w:val="28"/>
        </w:rPr>
        <w:t>
      2) жабдықтың тапсырып-қабылдануын тексеру және электр қондырғыларының жекелеген жүйелерін іске қоса реттеуді тексеру;</w:t>
      </w:r>
      <w:r>
        <w:br/>
      </w:r>
      <w:r>
        <w:rPr>
          <w:rFonts w:ascii="Times New Roman"/>
          <w:b w:val="false"/>
          <w:i w:val="false"/>
          <w:color w:val="000000"/>
          <w:sz w:val="28"/>
        </w:rPr>
        <w:t>
</w:t>
      </w:r>
      <w:r>
        <w:rPr>
          <w:rFonts w:ascii="Times New Roman"/>
          <w:b w:val="false"/>
          <w:i w:val="false"/>
          <w:color w:val="000000"/>
          <w:sz w:val="28"/>
        </w:rPr>
        <w:t>
      3) жабдықты кешенді тексеріп байқау.</w:t>
      </w:r>
      <w:r>
        <w:br/>
      </w:r>
      <w:r>
        <w:rPr>
          <w:rFonts w:ascii="Times New Roman"/>
          <w:b w:val="false"/>
          <w:i w:val="false"/>
          <w:color w:val="000000"/>
          <w:sz w:val="28"/>
        </w:rPr>
        <w:t>
</w:t>
      </w:r>
      <w:r>
        <w:rPr>
          <w:rFonts w:ascii="Times New Roman"/>
          <w:b w:val="false"/>
          <w:i w:val="false"/>
          <w:color w:val="000000"/>
          <w:sz w:val="28"/>
        </w:rPr>
        <w:t>
      12. Жабдықтың тапсырып қабылдануын тексеру және жекелеген жүйелерін іске қоса реттеуді тексеру тапсырылатын электр қондырғылары бойынша барлық құрылыс және монтаждау жұмыстары аяқталғаннан кейін монтаждау және реттеу барысында енгізілген өзгерістері бар жобалық схемалар бойынша жүргізіледі.</w:t>
      </w:r>
      <w:r>
        <w:br/>
      </w:r>
      <w:r>
        <w:rPr>
          <w:rFonts w:ascii="Times New Roman"/>
          <w:b w:val="false"/>
          <w:i w:val="false"/>
          <w:color w:val="000000"/>
          <w:sz w:val="28"/>
        </w:rPr>
        <w:t>
</w:t>
      </w:r>
      <w:r>
        <w:rPr>
          <w:rFonts w:ascii="Times New Roman"/>
          <w:b w:val="false"/>
          <w:i w:val="false"/>
          <w:color w:val="000000"/>
          <w:sz w:val="28"/>
        </w:rPr>
        <w:t>
      13. Жабдықты кешенді тексеріп байқау кезінде жабдықтың жұмыс қабілеті мен технологиялық схемалары, оларды пайдалану қауіпсіздігі тексеріледі, басқару және бақылаудың барлық жүйелерінің, қорғау құрылғылары мен блоктау, сигнализация құрылғылары мен бақылап-өлшеу құралдарын тексеруді және реттеуді жүзеге асырады. Кешенді тексеріп байқауды тұтынушы немесе мамандандырылған ұйым жүргізеді және негізгі және қосалқы жабдықтың 72 сағат ішінде, ал электр берудің желілері 24 сағат ішінде қалыпты және үздіксіз жұмыс істеу жағдайы кезінде жүргізілді деп есептеледі.</w:t>
      </w:r>
      <w:r>
        <w:br/>
      </w:r>
      <w:r>
        <w:rPr>
          <w:rFonts w:ascii="Times New Roman"/>
          <w:b w:val="false"/>
          <w:i w:val="false"/>
          <w:color w:val="000000"/>
          <w:sz w:val="28"/>
        </w:rPr>
        <w:t>
</w:t>
      </w:r>
      <w:r>
        <w:rPr>
          <w:rFonts w:ascii="Times New Roman"/>
          <w:b w:val="false"/>
          <w:i w:val="false"/>
          <w:color w:val="000000"/>
          <w:sz w:val="28"/>
        </w:rPr>
        <w:t>
      14. Салу және монтаждау барысында жіберілген ақаулар мен кемшіліктерді, сондай-ақ электр қондырғысын тапсырып қабылдау және іске қосып реттеуді тексеру, электр қондырғыларын кешенді тексеріп байқау барысында жабдықтың айқындалған ақаулары толығымен жойылуы керек. Ақаулары мен кемшіліктері бар электр қондырғыларын пайдалану үшін қабылдауға тыйым салынады.</w:t>
      </w:r>
      <w:r>
        <w:br/>
      </w:r>
      <w:r>
        <w:rPr>
          <w:rFonts w:ascii="Times New Roman"/>
          <w:b w:val="false"/>
          <w:i w:val="false"/>
          <w:color w:val="000000"/>
          <w:sz w:val="28"/>
        </w:rPr>
        <w:t>
</w:t>
      </w:r>
      <w:r>
        <w:rPr>
          <w:rFonts w:ascii="Times New Roman"/>
          <w:b w:val="false"/>
          <w:i w:val="false"/>
          <w:color w:val="000000"/>
          <w:sz w:val="28"/>
        </w:rPr>
        <w:t>
      15. Энергетикалық нысанды сенімді және қауіпсіз пайдалану үшін тұтынушының электр қондырғыларын пайдалану үшін тексеріп байқау және қабылдау алдында:</w:t>
      </w:r>
      <w:r>
        <w:br/>
      </w:r>
      <w:r>
        <w:rPr>
          <w:rFonts w:ascii="Times New Roman"/>
          <w:b w:val="false"/>
          <w:i w:val="false"/>
          <w:color w:val="000000"/>
          <w:sz w:val="28"/>
        </w:rPr>
        <w:t>
</w:t>
      </w:r>
      <w:r>
        <w:rPr>
          <w:rFonts w:ascii="Times New Roman"/>
          <w:b w:val="false"/>
          <w:i w:val="false"/>
          <w:color w:val="000000"/>
          <w:sz w:val="28"/>
        </w:rPr>
        <w:t>
      1) электр техникалық және электр технологиялық персоналды электр қауіпсіздігі бойынша топтарға жиынтықтау;</w:t>
      </w:r>
      <w:r>
        <w:br/>
      </w:r>
      <w:r>
        <w:rPr>
          <w:rFonts w:ascii="Times New Roman"/>
          <w:b w:val="false"/>
          <w:i w:val="false"/>
          <w:color w:val="000000"/>
          <w:sz w:val="28"/>
        </w:rPr>
        <w:t>
</w:t>
      </w:r>
      <w:r>
        <w:rPr>
          <w:rFonts w:ascii="Times New Roman"/>
          <w:b w:val="false"/>
          <w:i w:val="false"/>
          <w:color w:val="000000"/>
          <w:sz w:val="28"/>
        </w:rPr>
        <w:t>
      2) пайдалану нұсқаулықтары, еңбекті қорғау бойынша нұсқаулықтарын және жедел схемаларын, есеп беру мен есептілік бойынша техникалық құжаттамасын әзірлеу және бекіту;</w:t>
      </w:r>
      <w:r>
        <w:br/>
      </w:r>
      <w:r>
        <w:rPr>
          <w:rFonts w:ascii="Times New Roman"/>
          <w:b w:val="false"/>
          <w:i w:val="false"/>
          <w:color w:val="000000"/>
          <w:sz w:val="28"/>
        </w:rPr>
        <w:t>
</w:t>
      </w:r>
      <w:r>
        <w:rPr>
          <w:rFonts w:ascii="Times New Roman"/>
          <w:b w:val="false"/>
          <w:i w:val="false"/>
          <w:color w:val="000000"/>
          <w:sz w:val="28"/>
        </w:rPr>
        <w:t>
      3) қорғану құралдарын, аспаптарды, қосалқы бөлшектер мен материалдарды дайындау және сынау;</w:t>
      </w:r>
      <w:r>
        <w:br/>
      </w:r>
      <w:r>
        <w:rPr>
          <w:rFonts w:ascii="Times New Roman"/>
          <w:b w:val="false"/>
          <w:i w:val="false"/>
          <w:color w:val="000000"/>
          <w:sz w:val="28"/>
        </w:rPr>
        <w:t>
</w:t>
      </w:r>
      <w:r>
        <w:rPr>
          <w:rFonts w:ascii="Times New Roman"/>
          <w:b w:val="false"/>
          <w:i w:val="false"/>
          <w:color w:val="000000"/>
          <w:sz w:val="28"/>
        </w:rPr>
        <w:t>
      4) байланыс, сигнализация және өрт сөндіру, авариялық жарықтандыру мен желдету құралдарын қолданысқа енгізу.</w:t>
      </w:r>
      <w:r>
        <w:br/>
      </w:r>
      <w:r>
        <w:rPr>
          <w:rFonts w:ascii="Times New Roman"/>
          <w:b w:val="false"/>
          <w:i w:val="false"/>
          <w:color w:val="000000"/>
          <w:sz w:val="28"/>
        </w:rPr>
        <w:t>
</w:t>
      </w:r>
      <w:r>
        <w:rPr>
          <w:rFonts w:ascii="Times New Roman"/>
          <w:b w:val="false"/>
          <w:i w:val="false"/>
          <w:color w:val="000000"/>
          <w:sz w:val="28"/>
        </w:rPr>
        <w:t>
      16.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қосалқы станциялары, дамыған электр желілері, жоғары вольтты таратушы құрылғылар жүйесі мен цехтың төмендеткіш қосалқы станциялары бар ірі энергиялық сыйымды тұтынушыларда электр қондырғыларымен жедел диспетчерлік басқару ұйымдастырылады, оның міндеттері мыналар:</w:t>
      </w:r>
      <w:r>
        <w:br/>
      </w:r>
      <w:r>
        <w:rPr>
          <w:rFonts w:ascii="Times New Roman"/>
          <w:b w:val="false"/>
          <w:i w:val="false"/>
          <w:color w:val="000000"/>
          <w:sz w:val="28"/>
        </w:rPr>
        <w:t>
</w:t>
      </w:r>
      <w:r>
        <w:rPr>
          <w:rFonts w:ascii="Times New Roman"/>
          <w:b w:val="false"/>
          <w:i w:val="false"/>
          <w:color w:val="000000"/>
          <w:sz w:val="28"/>
        </w:rPr>
        <w:t>
      1) жұмыстың талап етілетін режимін әзірлеу және жүргізу;</w:t>
      </w:r>
      <w:r>
        <w:br/>
      </w:r>
      <w:r>
        <w:rPr>
          <w:rFonts w:ascii="Times New Roman"/>
          <w:b w:val="false"/>
          <w:i w:val="false"/>
          <w:color w:val="000000"/>
          <w:sz w:val="28"/>
        </w:rPr>
        <w:t>
</w:t>
      </w:r>
      <w:r>
        <w:rPr>
          <w:rFonts w:ascii="Times New Roman"/>
          <w:b w:val="false"/>
          <w:i w:val="false"/>
          <w:color w:val="000000"/>
          <w:sz w:val="28"/>
        </w:rPr>
        <w:t>
      2) электр жабдығын және электр желісін қайта қосу, іске қосу және тоқтатуын жүргізу;</w:t>
      </w:r>
      <w:r>
        <w:br/>
      </w:r>
      <w:r>
        <w:rPr>
          <w:rFonts w:ascii="Times New Roman"/>
          <w:b w:val="false"/>
          <w:i w:val="false"/>
          <w:color w:val="000000"/>
          <w:sz w:val="28"/>
        </w:rPr>
        <w:t>
</w:t>
      </w:r>
      <w:r>
        <w:rPr>
          <w:rFonts w:ascii="Times New Roman"/>
          <w:b w:val="false"/>
          <w:i w:val="false"/>
          <w:color w:val="000000"/>
          <w:sz w:val="28"/>
        </w:rPr>
        <w:t>
      3) аварияны жою және жұмыс режимін қалпына келтіру;</w:t>
      </w:r>
      <w:r>
        <w:br/>
      </w:r>
      <w:r>
        <w:rPr>
          <w:rFonts w:ascii="Times New Roman"/>
          <w:b w:val="false"/>
          <w:i w:val="false"/>
          <w:color w:val="000000"/>
          <w:sz w:val="28"/>
        </w:rPr>
        <w:t>
</w:t>
      </w:r>
      <w:r>
        <w:rPr>
          <w:rFonts w:ascii="Times New Roman"/>
          <w:b w:val="false"/>
          <w:i w:val="false"/>
          <w:color w:val="000000"/>
          <w:sz w:val="28"/>
        </w:rPr>
        <w:t>
      4) электр қондырғыларындағы жөндеу жұмыстарының өндірісіне схемалар мен жабдықтарды жоспарлау және дайындау;</w:t>
      </w:r>
      <w:r>
        <w:br/>
      </w:r>
      <w:r>
        <w:rPr>
          <w:rFonts w:ascii="Times New Roman"/>
          <w:b w:val="false"/>
          <w:i w:val="false"/>
          <w:color w:val="000000"/>
          <w:sz w:val="28"/>
        </w:rPr>
        <w:t>
</w:t>
      </w:r>
      <w:r>
        <w:rPr>
          <w:rFonts w:ascii="Times New Roman"/>
          <w:b w:val="false"/>
          <w:i w:val="false"/>
          <w:color w:val="000000"/>
          <w:sz w:val="28"/>
        </w:rPr>
        <w:t>
      5) электр энергиясының сапасы бойынша талаптарды орындау;</w:t>
      </w:r>
      <w:r>
        <w:br/>
      </w:r>
      <w:r>
        <w:rPr>
          <w:rFonts w:ascii="Times New Roman"/>
          <w:b w:val="false"/>
          <w:i w:val="false"/>
          <w:color w:val="000000"/>
          <w:sz w:val="28"/>
        </w:rPr>
        <w:t>
</w:t>
      </w:r>
      <w:r>
        <w:rPr>
          <w:rFonts w:ascii="Times New Roman"/>
          <w:b w:val="false"/>
          <w:i w:val="false"/>
          <w:color w:val="000000"/>
          <w:sz w:val="28"/>
        </w:rPr>
        <w:t>
      6) тұтыну режимін сақтау кезінде электр жабдығының үнемді жұмысын қамтамасыз ету және электр энергиясын тиімді қолдану;</w:t>
      </w:r>
      <w:r>
        <w:br/>
      </w:r>
      <w:r>
        <w:rPr>
          <w:rFonts w:ascii="Times New Roman"/>
          <w:b w:val="false"/>
          <w:i w:val="false"/>
          <w:color w:val="000000"/>
          <w:sz w:val="28"/>
        </w:rPr>
        <w:t>
</w:t>
      </w:r>
      <w:r>
        <w:rPr>
          <w:rFonts w:ascii="Times New Roman"/>
          <w:b w:val="false"/>
          <w:i w:val="false"/>
          <w:color w:val="000000"/>
          <w:sz w:val="28"/>
        </w:rPr>
        <w:t>
      7) электр энергиясын өндіру, түрлендіру, беру, тарату мен тұтыну кезінде бас тарту аварияның алдын алу және жою.</w:t>
      </w:r>
      <w:r>
        <w:br/>
      </w:r>
      <w:r>
        <w:rPr>
          <w:rFonts w:ascii="Times New Roman"/>
          <w:b w:val="false"/>
          <w:i w:val="false"/>
          <w:color w:val="000000"/>
          <w:sz w:val="28"/>
        </w:rPr>
        <w:t>
</w:t>
      </w:r>
      <w:r>
        <w:rPr>
          <w:rFonts w:ascii="Times New Roman"/>
          <w:b w:val="false"/>
          <w:i w:val="false"/>
          <w:color w:val="000000"/>
          <w:sz w:val="28"/>
        </w:rPr>
        <w:t>
      17. Электр қондырғыларын жедел басқару жүйесін, ұйымдастырушылық құрылымын және жедел басқару нысанын, сондай-ақ электр қондырғыларына жедел қызмет көрсету түрін, ауысымдағы жедел персоналдың жұмыскерлер санын тұтынушының басшысы анықтап, кәсіпорын (ұйым) бойынша бұйрықпен ресімдейді.</w:t>
      </w:r>
      <w:r>
        <w:br/>
      </w:r>
      <w:r>
        <w:rPr>
          <w:rFonts w:ascii="Times New Roman"/>
          <w:b w:val="false"/>
          <w:i w:val="false"/>
          <w:color w:val="000000"/>
          <w:sz w:val="28"/>
        </w:rPr>
        <w:t>
</w:t>
      </w:r>
      <w:r>
        <w:rPr>
          <w:rFonts w:ascii="Times New Roman"/>
          <w:b w:val="false"/>
          <w:i w:val="false"/>
          <w:color w:val="000000"/>
          <w:sz w:val="28"/>
        </w:rPr>
        <w:t>
      18. Тұтынушының электр қондырғыларын жедел басқару құрылымы деңгейлер арасындағы жедел бақылау және басқару қызметінің бөлінуін, сондай-ақ басқарудың төменгі деңгейінің жоғарғысына бағынысты болуын көздейді.</w:t>
      </w:r>
      <w:r>
        <w:br/>
      </w:r>
      <w:r>
        <w:rPr>
          <w:rFonts w:ascii="Times New Roman"/>
          <w:b w:val="false"/>
          <w:i w:val="false"/>
          <w:color w:val="000000"/>
          <w:sz w:val="28"/>
        </w:rPr>
        <w:t>
</w:t>
      </w:r>
      <w:r>
        <w:rPr>
          <w:rFonts w:ascii="Times New Roman"/>
          <w:b w:val="false"/>
          <w:i w:val="false"/>
          <w:color w:val="000000"/>
          <w:sz w:val="28"/>
        </w:rPr>
        <w:t>
      Электр энергиясының тұтынушылары үшін жедел басқарудың жоғары деңгейі өңірлік және өңіраралық электр тораптық кәсіпорындарының (аумақтық электр желілерінің (таратушы электр компанияларының) орталық диспетчерлік қызметі, аумақтық диспетчерлік орталық, желілік оператордың ұлттық диспетчерлік қызметі) тиісті диспетчерлік қызметтері болып табылады.</w:t>
      </w:r>
      <w:r>
        <w:br/>
      </w:r>
      <w:r>
        <w:rPr>
          <w:rFonts w:ascii="Times New Roman"/>
          <w:b w:val="false"/>
          <w:i w:val="false"/>
          <w:color w:val="000000"/>
          <w:sz w:val="28"/>
        </w:rPr>
        <w:t>
</w:t>
      </w:r>
      <w:r>
        <w:rPr>
          <w:rFonts w:ascii="Times New Roman"/>
          <w:b w:val="false"/>
          <w:i w:val="false"/>
          <w:color w:val="000000"/>
          <w:sz w:val="28"/>
        </w:rPr>
        <w:t>
      Тұтынушы цехтарының (құрылымдық бөлімшелерінің) шұғыл қызметтері үшін жедел басқарудың жоғары деңгейі электрмен жабдықтайтын орталықтандырылған цехтардың немесе кәсіпорындардың (ұйымдардың) негізгі төмендегі қосалқы станцияларының жедел қызметтері болып табылады.</w:t>
      </w:r>
      <w:r>
        <w:br/>
      </w:r>
      <w:r>
        <w:rPr>
          <w:rFonts w:ascii="Times New Roman"/>
          <w:b w:val="false"/>
          <w:i w:val="false"/>
          <w:color w:val="000000"/>
          <w:sz w:val="28"/>
        </w:rPr>
        <w:t>
</w:t>
      </w:r>
      <w:r>
        <w:rPr>
          <w:rFonts w:ascii="Times New Roman"/>
          <w:b w:val="false"/>
          <w:i w:val="false"/>
          <w:color w:val="000000"/>
          <w:sz w:val="28"/>
        </w:rPr>
        <w:t>
      19. Жедел персонал қатарынан тағайындалған аға жұмыскердің жедел басқаруында бірнеше нысандардағы режимдердің келісілген өзгертулері және өзіне бағынысты жедел персоналдың іс-әрекетін үйлестіруді талап ететін операциялар, жабдық, электр беру желілері, ток сымдары, релелік қорғану құрылғылары, аварияға қарсы және режимдік автоматика жүйесінің аппаратурасы, диспетчерлік және технологиялық басқару құралдары болады.</w:t>
      </w:r>
      <w:r>
        <w:br/>
      </w:r>
      <w:r>
        <w:rPr>
          <w:rFonts w:ascii="Times New Roman"/>
          <w:b w:val="false"/>
          <w:i w:val="false"/>
          <w:color w:val="000000"/>
          <w:sz w:val="28"/>
        </w:rPr>
        <w:t>
</w:t>
      </w:r>
      <w:r>
        <w:rPr>
          <w:rFonts w:ascii="Times New Roman"/>
          <w:b w:val="false"/>
          <w:i w:val="false"/>
          <w:color w:val="000000"/>
          <w:sz w:val="28"/>
        </w:rPr>
        <w:t>
      Көрсетілген жабдықпен және құрылғылармен жүзеге асырылатын операциялар жедел персонал қатарынан тағайындалатын аға жұмыскердің басшылығымен жүргізіледі.</w:t>
      </w:r>
      <w:r>
        <w:br/>
      </w:r>
      <w:r>
        <w:rPr>
          <w:rFonts w:ascii="Times New Roman"/>
          <w:b w:val="false"/>
          <w:i w:val="false"/>
          <w:color w:val="000000"/>
          <w:sz w:val="28"/>
        </w:rPr>
        <w:t>
</w:t>
      </w:r>
      <w:r>
        <w:rPr>
          <w:rFonts w:ascii="Times New Roman"/>
          <w:b w:val="false"/>
          <w:i w:val="false"/>
          <w:color w:val="000000"/>
          <w:sz w:val="28"/>
        </w:rPr>
        <w:t>
      20. Жедел персонал қатарынан тағайындалған аға жұмыскердің жедел иелігінде энергетикалық объектілер персоналының іс-әрекетін үйлестіруді талап етпейтін операциялар, жабдық, электр беру желілері, ток сымдары, релелік қорғану құрылғылары, аварияға қарсы және режимдік автоматика жүйесінің аппаратурасы болады, бірақ олардың жұмыс жай-күйі мен режимі электр желілерінің режимі мен сенімділігіне, сондай-ақ аварияға қарсы автоматика құрылғысына әсер етеді.</w:t>
      </w:r>
      <w:r>
        <w:br/>
      </w:r>
      <w:r>
        <w:rPr>
          <w:rFonts w:ascii="Times New Roman"/>
          <w:b w:val="false"/>
          <w:i w:val="false"/>
          <w:color w:val="000000"/>
          <w:sz w:val="28"/>
        </w:rPr>
        <w:t>
</w:t>
      </w:r>
      <w:r>
        <w:rPr>
          <w:rFonts w:ascii="Times New Roman"/>
          <w:b w:val="false"/>
          <w:i w:val="false"/>
          <w:color w:val="000000"/>
          <w:sz w:val="28"/>
        </w:rPr>
        <w:t>
      Көрсетілген жабдықпен және құрылғылар арқылы жүзеге асырылатын операциялар жедел персонал қатарынан тағайындалатын аға жұмыскердің рұқсатымен жүргізіледі.</w:t>
      </w:r>
      <w:r>
        <w:br/>
      </w:r>
      <w:r>
        <w:rPr>
          <w:rFonts w:ascii="Times New Roman"/>
          <w:b w:val="false"/>
          <w:i w:val="false"/>
          <w:color w:val="000000"/>
          <w:sz w:val="28"/>
        </w:rPr>
        <w:t>
</w:t>
      </w:r>
      <w:r>
        <w:rPr>
          <w:rFonts w:ascii="Times New Roman"/>
          <w:b w:val="false"/>
          <w:i w:val="false"/>
          <w:color w:val="000000"/>
          <w:sz w:val="28"/>
        </w:rPr>
        <w:t>
      21. Тұтынушының электр беру желілері, ток сымдары, электрмен жабдықтау жүйесінің жабдықтары мен құрылғыларының барлығы жедел басқару деңгейі бойынша бөлінеді.</w:t>
      </w:r>
      <w:r>
        <w:br/>
      </w:r>
      <w:r>
        <w:rPr>
          <w:rFonts w:ascii="Times New Roman"/>
          <w:b w:val="false"/>
          <w:i w:val="false"/>
          <w:color w:val="000000"/>
          <w:sz w:val="28"/>
        </w:rPr>
        <w:t>
</w:t>
      </w:r>
      <w:r>
        <w:rPr>
          <w:rFonts w:ascii="Times New Roman"/>
          <w:b w:val="false"/>
          <w:i w:val="false"/>
          <w:color w:val="000000"/>
          <w:sz w:val="28"/>
        </w:rPr>
        <w:t>
      Жедел басқаруда немесе тұтынушының жедел персоналы қатарынан тағайындалатын аға жұмыскердің жедел қарауында болатын электр беру желілері, ток сымдары, жабдықтар мен құрылғылар тізбесі өңірлік және өңіраралық электр тораптық кәсіпорындардың тиісті диспетчерлік қызметімен жедел басқару бойынша орындалатын өзара іс-әрекет есепке алынады және тұтынушының электр қондырғысы үшін жауапты тұлғасы мен тұтынушының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22. Тұтынушы цехтарының (құрылымдық бөлімшелердің) электр шаруашылығы нысандарын жедел басқарудың түрлі деңгейдегі персоналы арасындағы өзара қарым-қатынастар, сондай-ақ тұтынушының жедел персоналы мен тиісті электр тораптық кәсіпорындары (орталық диспетчерлік қызметі, аумақтық диспетчерлік орталық, желілік оператордың ұлттық диспетчерлік қызметі) арасындағы қарым-қатынастары белгіленген тәртіппен келісілген және бекітілген тиісті ережелермен, шарттармен және нұсқаулықтармен регламенттеледі.</w:t>
      </w:r>
      <w:r>
        <w:br/>
      </w:r>
      <w:r>
        <w:rPr>
          <w:rFonts w:ascii="Times New Roman"/>
          <w:b w:val="false"/>
          <w:i w:val="false"/>
          <w:color w:val="000000"/>
          <w:sz w:val="28"/>
        </w:rPr>
        <w:t>
</w:t>
      </w:r>
      <w:r>
        <w:rPr>
          <w:rFonts w:ascii="Times New Roman"/>
          <w:b w:val="false"/>
          <w:i w:val="false"/>
          <w:color w:val="000000"/>
          <w:sz w:val="28"/>
        </w:rPr>
        <w:t>
      23. Жедел басқару қалқанынан немесе диспетчерлік пункттен немесе осы мақсатқа арналған кез келген электр техникалық үй-жайдан жүзеге асырылады.</w:t>
      </w:r>
      <w:r>
        <w:br/>
      </w:r>
      <w:r>
        <w:rPr>
          <w:rFonts w:ascii="Times New Roman"/>
          <w:b w:val="false"/>
          <w:i w:val="false"/>
          <w:color w:val="000000"/>
          <w:sz w:val="28"/>
        </w:rPr>
        <w:t>
</w:t>
      </w:r>
      <w:r>
        <w:rPr>
          <w:rFonts w:ascii="Times New Roman"/>
          <w:b w:val="false"/>
          <w:i w:val="false"/>
          <w:color w:val="000000"/>
          <w:sz w:val="28"/>
        </w:rPr>
        <w:t>
      Басқару қалқандары (пункттер) байланыс құралдарымен жабдықталады.</w:t>
      </w:r>
      <w:r>
        <w:br/>
      </w:r>
      <w:r>
        <w:rPr>
          <w:rFonts w:ascii="Times New Roman"/>
          <w:b w:val="false"/>
          <w:i w:val="false"/>
          <w:color w:val="000000"/>
          <w:sz w:val="28"/>
        </w:rPr>
        <w:t>
</w:t>
      </w:r>
      <w:r>
        <w:rPr>
          <w:rFonts w:ascii="Times New Roman"/>
          <w:b w:val="false"/>
          <w:i w:val="false"/>
          <w:color w:val="000000"/>
          <w:sz w:val="28"/>
        </w:rPr>
        <w:t>
      24. Жедел басқару қалқандары (пункттері) және осы мақсатқа арналған басқа да үй-жайлар жедел басқарудағы электр қондырғылары электрлі жалғасуының жедел схемаларымен (схема-макеттері) қамтамасыз етіледі және барлық аппараттардың нақты жай-күйі мен нөмірлері көрсетілген жылжымалы жерге тұйықтау орындарының салынуы белгіленеді.</w:t>
      </w:r>
      <w:r>
        <w:br/>
      </w:r>
      <w:r>
        <w:rPr>
          <w:rFonts w:ascii="Times New Roman"/>
          <w:b w:val="false"/>
          <w:i w:val="false"/>
          <w:color w:val="000000"/>
          <w:sz w:val="28"/>
        </w:rPr>
        <w:t>
</w:t>
      </w:r>
      <w:r>
        <w:rPr>
          <w:rFonts w:ascii="Times New Roman"/>
          <w:b w:val="false"/>
          <w:i w:val="false"/>
          <w:color w:val="000000"/>
          <w:sz w:val="28"/>
        </w:rPr>
        <w:t>
      Электр қондырғылары мен релелік қорғану және автоматика құрылғыларын байланыстыру схемаларындағы барлық өзгерістер, сондай-ақ жерге тұйықтау салу және алу орындарын қайта қосу бойынша операцияларды жүргізгеннен кейін жедел схемада (сызба-макетте) көрсету қажет.</w:t>
      </w:r>
      <w:r>
        <w:br/>
      </w:r>
      <w:r>
        <w:rPr>
          <w:rFonts w:ascii="Times New Roman"/>
          <w:b w:val="false"/>
          <w:i w:val="false"/>
          <w:color w:val="000000"/>
          <w:sz w:val="28"/>
        </w:rPr>
        <w:t>
</w:t>
      </w:r>
      <w:r>
        <w:rPr>
          <w:rFonts w:ascii="Times New Roman"/>
          <w:b w:val="false"/>
          <w:i w:val="false"/>
          <w:color w:val="000000"/>
          <w:sz w:val="28"/>
        </w:rPr>
        <w:t>
      25. Электр қондырғылары үшін тұтынушының электр қондырғылары үшін жауапты тұлға 2 жылда 1 рет бекітілетін, жабдық жұмысының қалыпты режимдері кезіндегі барлық кернеулі электрлік байланыстырудың бір желілік схемалары жасалады.</w:t>
      </w:r>
      <w:r>
        <w:br/>
      </w:r>
      <w:r>
        <w:rPr>
          <w:rFonts w:ascii="Times New Roman"/>
          <w:b w:val="false"/>
          <w:i w:val="false"/>
          <w:color w:val="000000"/>
          <w:sz w:val="28"/>
        </w:rPr>
        <w:t>
</w:t>
      </w:r>
      <w:r>
        <w:rPr>
          <w:rFonts w:ascii="Times New Roman"/>
          <w:b w:val="false"/>
          <w:i w:val="false"/>
          <w:color w:val="000000"/>
          <w:sz w:val="28"/>
        </w:rPr>
        <w:t>
      26. Диспетчерлік пунктте, тұтынушының электрмен жабдықтау жүйесінің басқару қалқанында және объектіде персоналдың тұрақты кезекші бола отырып, аварияны болдырмау және жою жөніндегі жедел-диспетчерлік басқарудың жоғары органымен келісілген жергілікті нұсқаулықтары болуы қажет.</w:t>
      </w:r>
      <w:r>
        <w:br/>
      </w:r>
      <w:r>
        <w:rPr>
          <w:rFonts w:ascii="Times New Roman"/>
          <w:b w:val="false"/>
          <w:i w:val="false"/>
          <w:color w:val="000000"/>
          <w:sz w:val="28"/>
        </w:rPr>
        <w:t>
</w:t>
      </w:r>
      <w:r>
        <w:rPr>
          <w:rFonts w:ascii="Times New Roman"/>
          <w:b w:val="false"/>
          <w:i w:val="false"/>
          <w:color w:val="000000"/>
          <w:sz w:val="28"/>
        </w:rPr>
        <w:t>
      27. Тұтынушы нақты бір кәсіпорынның (ұйымның) ерекшелігі мен құрылымдық өзгешелігін есепке ала отырып, жедел қайта қосу мен авариялық режимдерді жою, жедел келіссөз бен жазба жүргізу, жедел басқару жөніндегі нұсқаулықтарды әзірлейді.</w:t>
      </w:r>
      <w:r>
        <w:br/>
      </w:r>
      <w:r>
        <w:rPr>
          <w:rFonts w:ascii="Times New Roman"/>
          <w:b w:val="false"/>
          <w:i w:val="false"/>
          <w:color w:val="000000"/>
          <w:sz w:val="28"/>
        </w:rPr>
        <w:t>
</w:t>
      </w:r>
      <w:r>
        <w:rPr>
          <w:rFonts w:ascii="Times New Roman"/>
          <w:b w:val="false"/>
          <w:i w:val="false"/>
          <w:color w:val="000000"/>
          <w:sz w:val="28"/>
        </w:rPr>
        <w:t>
      28. Тұтынушы электр қондырғыларымен қызмет көрсетуді қамтамасыз етеді, ол мынаны қамтиды:</w:t>
      </w:r>
      <w:r>
        <w:br/>
      </w:r>
      <w:r>
        <w:rPr>
          <w:rFonts w:ascii="Times New Roman"/>
          <w:b w:val="false"/>
          <w:i w:val="false"/>
          <w:color w:val="000000"/>
          <w:sz w:val="28"/>
        </w:rPr>
        <w:t>
</w:t>
      </w:r>
      <w:r>
        <w:rPr>
          <w:rFonts w:ascii="Times New Roman"/>
          <w:b w:val="false"/>
          <w:i w:val="false"/>
          <w:color w:val="000000"/>
          <w:sz w:val="28"/>
        </w:rPr>
        <w:t>
      1) барлық электр жабдығы жұмысының жай-күйі мен режимін қадағалау;</w:t>
      </w:r>
      <w:r>
        <w:br/>
      </w:r>
      <w:r>
        <w:rPr>
          <w:rFonts w:ascii="Times New Roman"/>
          <w:b w:val="false"/>
          <w:i w:val="false"/>
          <w:color w:val="000000"/>
          <w:sz w:val="28"/>
        </w:rPr>
        <w:t>
</w:t>
      </w:r>
      <w:r>
        <w:rPr>
          <w:rFonts w:ascii="Times New Roman"/>
          <w:b w:val="false"/>
          <w:i w:val="false"/>
          <w:color w:val="000000"/>
          <w:sz w:val="28"/>
        </w:rPr>
        <w:t>
      2) электр жабдықтарын кезеңді қарап шығу;</w:t>
      </w:r>
      <w:r>
        <w:br/>
      </w:r>
      <w:r>
        <w:rPr>
          <w:rFonts w:ascii="Times New Roman"/>
          <w:b w:val="false"/>
          <w:i w:val="false"/>
          <w:color w:val="000000"/>
          <w:sz w:val="28"/>
        </w:rPr>
        <w:t>
</w:t>
      </w:r>
      <w:r>
        <w:rPr>
          <w:rFonts w:ascii="Times New Roman"/>
          <w:b w:val="false"/>
          <w:i w:val="false"/>
          <w:color w:val="000000"/>
          <w:sz w:val="28"/>
        </w:rPr>
        <w:t>
      3) ағымдағы пайдалану тәртібімен орындалатын және электр қондырғылары үшін жауапты тұлға бекітетін жұмыстардың тізбесіне сәйкес электр жабдығындағы электр қондырғыларында жоспарда көзделмеген шағын көлемді жұмыстарды жүргізу;</w:t>
      </w:r>
      <w:r>
        <w:br/>
      </w:r>
      <w:r>
        <w:rPr>
          <w:rFonts w:ascii="Times New Roman"/>
          <w:b w:val="false"/>
          <w:i w:val="false"/>
          <w:color w:val="000000"/>
          <w:sz w:val="28"/>
        </w:rPr>
        <w:t>
</w:t>
      </w:r>
      <w:r>
        <w:rPr>
          <w:rFonts w:ascii="Times New Roman"/>
          <w:b w:val="false"/>
          <w:i w:val="false"/>
          <w:color w:val="000000"/>
          <w:sz w:val="28"/>
        </w:rPr>
        <w:t>
      4) жедел қайта қосу өндірісінде;</w:t>
      </w:r>
      <w:r>
        <w:br/>
      </w:r>
      <w:r>
        <w:rPr>
          <w:rFonts w:ascii="Times New Roman"/>
          <w:b w:val="false"/>
          <w:i w:val="false"/>
          <w:color w:val="000000"/>
          <w:sz w:val="28"/>
        </w:rPr>
        <w:t>
</w:t>
      </w:r>
      <w:r>
        <w:rPr>
          <w:rFonts w:ascii="Times New Roman"/>
          <w:b w:val="false"/>
          <w:i w:val="false"/>
          <w:color w:val="000000"/>
          <w:sz w:val="28"/>
        </w:rPr>
        <w:t>
      5) жөндеу бригадалары үшін жұмыс орындары мен схемаларын дайындау, олардың жұмысқа қосылуына рұқсат беру, жұмыс уақытында оны қадағалау және барлық жұмыс аяқталғаннан кейін схемаларын қалпына келтіру.</w:t>
      </w:r>
      <w:r>
        <w:br/>
      </w:r>
      <w:r>
        <w:rPr>
          <w:rFonts w:ascii="Times New Roman"/>
          <w:b w:val="false"/>
          <w:i w:val="false"/>
          <w:color w:val="000000"/>
          <w:sz w:val="28"/>
        </w:rPr>
        <w:t>
</w:t>
      </w:r>
      <w:r>
        <w:rPr>
          <w:rFonts w:ascii="Times New Roman"/>
          <w:b w:val="false"/>
          <w:i w:val="false"/>
          <w:color w:val="000000"/>
          <w:sz w:val="28"/>
        </w:rPr>
        <w:t>
      29. Қосалқы станциялар, қалқандар және құрамалардың тарату құрылғыларының электр схемаларындағы қайта қосу өкім бойынша немесе жоғары тұрған жедел персоналдың нұсқауы бойынша, жедел басқаруда немесе осы жабдық иелігінде, ауызша (жүзбе-жүз тілдесуі кезінде) немесе телефон арқылы өкім бойынша кейін жедел журналға жазып орындалады.</w:t>
      </w:r>
      <w:r>
        <w:br/>
      </w:r>
      <w:r>
        <w:rPr>
          <w:rFonts w:ascii="Times New Roman"/>
          <w:b w:val="false"/>
          <w:i w:val="false"/>
          <w:color w:val="000000"/>
          <w:sz w:val="28"/>
        </w:rPr>
        <w:t>
</w:t>
      </w:r>
      <w:r>
        <w:rPr>
          <w:rFonts w:ascii="Times New Roman"/>
          <w:b w:val="false"/>
          <w:i w:val="false"/>
          <w:color w:val="000000"/>
          <w:sz w:val="28"/>
        </w:rPr>
        <w:t>
      Жедел қайта қосуды электр қондырғыға тікелей қызмет көрсететін жедел персонал тұлғалары қатарынан жұмыскер орындайды.</w:t>
      </w:r>
      <w:r>
        <w:br/>
      </w:r>
      <w:r>
        <w:rPr>
          <w:rFonts w:ascii="Times New Roman"/>
          <w:b w:val="false"/>
          <w:i w:val="false"/>
          <w:color w:val="000000"/>
          <w:sz w:val="28"/>
        </w:rPr>
        <w:t>
</w:t>
      </w:r>
      <w:r>
        <w:rPr>
          <w:rFonts w:ascii="Times New Roman"/>
          <w:b w:val="false"/>
          <w:i w:val="false"/>
          <w:color w:val="000000"/>
          <w:sz w:val="28"/>
        </w:rPr>
        <w:t>
      Қайта қосу туралы өкімде олардың бірізділігі көрсетіледі. Жұмыскерге берілген өкім осы туралы хабар алынғаннан кейін ғана орындалды деп есептеледі.</w:t>
      </w:r>
      <w:r>
        <w:br/>
      </w:r>
      <w:r>
        <w:rPr>
          <w:rFonts w:ascii="Times New Roman"/>
          <w:b w:val="false"/>
          <w:i w:val="false"/>
          <w:color w:val="000000"/>
          <w:sz w:val="28"/>
        </w:rPr>
        <w:t>
</w:t>
      </w:r>
      <w:r>
        <w:rPr>
          <w:rFonts w:ascii="Times New Roman"/>
          <w:b w:val="false"/>
          <w:i w:val="false"/>
          <w:color w:val="000000"/>
          <w:sz w:val="28"/>
        </w:rPr>
        <w:t>
      30. Күрделі қайта қосулар, сондай-ақ блоктау құрылғыларымен жабдықталмаған немесе жарамсыз блоктау құрылғылары бар электр қондырғыларындағы барлық қайта қосулар (жекелерден басқа) қайта қосудың бағдарламалары немесе бланкілері бойынша орындалады.</w:t>
      </w:r>
      <w:r>
        <w:br/>
      </w:r>
      <w:r>
        <w:rPr>
          <w:rFonts w:ascii="Times New Roman"/>
          <w:b w:val="false"/>
          <w:i w:val="false"/>
          <w:color w:val="000000"/>
          <w:sz w:val="28"/>
        </w:rPr>
        <w:t>
</w:t>
      </w:r>
      <w:r>
        <w:rPr>
          <w:rFonts w:ascii="Times New Roman"/>
          <w:b w:val="false"/>
          <w:i w:val="false"/>
          <w:color w:val="000000"/>
          <w:sz w:val="28"/>
        </w:rPr>
        <w:t>
      Күрделі қайта қосуларға коммутациялық аппараттармен, жерге тұйықталатын ажыратқыштар мен релелік қорғану, өртке қарсы және режимдік автоматика құрылғыларымен операциялардың қатаң бірізділігі талап етілетін қайта қосу жатады.</w:t>
      </w:r>
      <w:r>
        <w:br/>
      </w:r>
      <w:r>
        <w:rPr>
          <w:rFonts w:ascii="Times New Roman"/>
          <w:b w:val="false"/>
          <w:i w:val="false"/>
          <w:color w:val="000000"/>
          <w:sz w:val="28"/>
        </w:rPr>
        <w:t>
</w:t>
      </w:r>
      <w:r>
        <w:rPr>
          <w:rFonts w:ascii="Times New Roman"/>
          <w:b w:val="false"/>
          <w:i w:val="false"/>
          <w:color w:val="000000"/>
          <w:sz w:val="28"/>
        </w:rPr>
        <w:t>
      31. Тұтынушының электр қондырғылары үшін жауапты тұлғасы бекітетін күрделі қайта қосу тізбесі кәсіпорындардың (ұйымдар) негізгі төмендеткіш қосалқы станцияларының диспетчерлік пункттерінде, басқару қалқандарында сақталады.</w:t>
      </w:r>
      <w:r>
        <w:br/>
      </w:r>
      <w:r>
        <w:rPr>
          <w:rFonts w:ascii="Times New Roman"/>
          <w:b w:val="false"/>
          <w:i w:val="false"/>
          <w:color w:val="000000"/>
          <w:sz w:val="28"/>
        </w:rPr>
        <w:t>
</w:t>
      </w:r>
      <w:r>
        <w:rPr>
          <w:rFonts w:ascii="Times New Roman"/>
          <w:b w:val="false"/>
          <w:i w:val="false"/>
          <w:color w:val="000000"/>
          <w:sz w:val="28"/>
        </w:rPr>
        <w:t>
      Күрделі қайта қосулар тізбелері схеманың, жабдық құрамының, реле қорғанысы және автоматика құрылғысының өзгеруі кезінде қайта қаралады.</w:t>
      </w:r>
      <w:r>
        <w:br/>
      </w:r>
      <w:r>
        <w:rPr>
          <w:rFonts w:ascii="Times New Roman"/>
          <w:b w:val="false"/>
          <w:i w:val="false"/>
          <w:color w:val="000000"/>
          <w:sz w:val="28"/>
        </w:rPr>
        <w:t>
</w:t>
      </w:r>
      <w:r>
        <w:rPr>
          <w:rFonts w:ascii="Times New Roman"/>
          <w:b w:val="false"/>
          <w:i w:val="false"/>
          <w:color w:val="000000"/>
          <w:sz w:val="28"/>
        </w:rPr>
        <w:t>
      32. Күрделі қайта қосуларды екі жұмыскер орындайды, олардың біреуі бақылаушы болып табылады.</w:t>
      </w:r>
      <w:r>
        <w:br/>
      </w:r>
      <w:r>
        <w:rPr>
          <w:rFonts w:ascii="Times New Roman"/>
          <w:b w:val="false"/>
          <w:i w:val="false"/>
          <w:color w:val="000000"/>
          <w:sz w:val="28"/>
        </w:rPr>
        <w:t>
</w:t>
      </w:r>
      <w:r>
        <w:rPr>
          <w:rFonts w:ascii="Times New Roman"/>
          <w:b w:val="false"/>
          <w:i w:val="false"/>
          <w:color w:val="000000"/>
          <w:sz w:val="28"/>
        </w:rPr>
        <w:t>
      Ауысымда жедел персонал қатарынан жұмыскердің біреуі болған кезде электр қондырғысының схемасын, қайта қосу өндірісінің ережесін және қайта қосуды орындауға жіберілген әкімшілік-техникалық электр персоналынан жұмыскер бақылаушы болып табылады.</w:t>
      </w:r>
      <w:r>
        <w:br/>
      </w:r>
      <w:r>
        <w:rPr>
          <w:rFonts w:ascii="Times New Roman"/>
          <w:b w:val="false"/>
          <w:i w:val="false"/>
          <w:color w:val="000000"/>
          <w:sz w:val="28"/>
        </w:rPr>
        <w:t>
</w:t>
      </w:r>
      <w:r>
        <w:rPr>
          <w:rFonts w:ascii="Times New Roman"/>
          <w:b w:val="false"/>
          <w:i w:val="false"/>
          <w:color w:val="000000"/>
          <w:sz w:val="28"/>
        </w:rPr>
        <w:t>
      33. Күрделі қайта қосу кезінде реле қорғанысы және автоматика тізбектеріндегі операция үшін үшінші жұмыскерді реле қорғанысы және автоматика қызметінен персоналды тартуға рұқсат беріледі. Бұл алдын ала күрделі қайта қосу бланкілерімен танысқан және оған қол қойған жұмыскер алғашқы схемадағы қайта қосуды орындаушы жұмыскердің өкімі бойынша орындайды.</w:t>
      </w:r>
      <w:r>
        <w:br/>
      </w:r>
      <w:r>
        <w:rPr>
          <w:rFonts w:ascii="Times New Roman"/>
          <w:b w:val="false"/>
          <w:i w:val="false"/>
          <w:color w:val="000000"/>
          <w:sz w:val="28"/>
        </w:rPr>
        <w:t>
</w:t>
      </w:r>
      <w:r>
        <w:rPr>
          <w:rFonts w:ascii="Times New Roman"/>
          <w:b w:val="false"/>
          <w:i w:val="false"/>
          <w:color w:val="000000"/>
          <w:sz w:val="28"/>
        </w:rPr>
        <w:t>
      Қалған қайта қосудың барлығы блоктауыш құрылғысының жұмыс қабілеті болған кезде ауысым құрамына қарамастан жеке орындалады.</w:t>
      </w:r>
      <w:r>
        <w:br/>
      </w:r>
      <w:r>
        <w:rPr>
          <w:rFonts w:ascii="Times New Roman"/>
          <w:b w:val="false"/>
          <w:i w:val="false"/>
          <w:color w:val="000000"/>
          <w:sz w:val="28"/>
        </w:rPr>
        <w:t>
</w:t>
      </w:r>
      <w:r>
        <w:rPr>
          <w:rFonts w:ascii="Times New Roman"/>
          <w:b w:val="false"/>
          <w:i w:val="false"/>
          <w:color w:val="000000"/>
          <w:sz w:val="28"/>
        </w:rPr>
        <w:t>
      34. Кейінге қалдыруға болмайтын жағдайларда (жазатайым оқиға, табиғи апат, сондай-ақ апаттарды жою кезінде) өкімсіз немесе жоғары жедел персоналға айтпай, оған кейін хабарлап және жедел жазба журналына кейіннен жазып, жергілікті нұсқаулықтарға сәйкес қосуларды орындауға рұқсат етіледі.</w:t>
      </w:r>
      <w:r>
        <w:br/>
      </w:r>
      <w:r>
        <w:rPr>
          <w:rFonts w:ascii="Times New Roman"/>
          <w:b w:val="false"/>
          <w:i w:val="false"/>
          <w:color w:val="000000"/>
          <w:sz w:val="28"/>
        </w:rPr>
        <w:t>
</w:t>
      </w:r>
      <w:r>
        <w:rPr>
          <w:rFonts w:ascii="Times New Roman"/>
          <w:b w:val="false"/>
          <w:i w:val="false"/>
          <w:color w:val="000000"/>
          <w:sz w:val="28"/>
        </w:rPr>
        <w:t>
      35. Жедел қайта қосуды орындауға құқылы жұмыскерлердің тізімін тұтынушының электр қондырғыларына жауапты тұлға бекітеді.</w:t>
      </w:r>
      <w:r>
        <w:br/>
      </w:r>
      <w:r>
        <w:rPr>
          <w:rFonts w:ascii="Times New Roman"/>
          <w:b w:val="false"/>
          <w:i w:val="false"/>
          <w:color w:val="000000"/>
          <w:sz w:val="28"/>
        </w:rPr>
        <w:t>
</w:t>
      </w:r>
      <w:r>
        <w:rPr>
          <w:rFonts w:ascii="Times New Roman"/>
          <w:b w:val="false"/>
          <w:i w:val="false"/>
          <w:color w:val="000000"/>
          <w:sz w:val="28"/>
        </w:rPr>
        <w:t>
      36. Тұтынушының жоғары жедел қызметтерімен жедел келіссөз өткізу құқығы бар жедел персоналдың тізімін тұтынушының электр қондырғыларына жауапты тұлғасы бекітеді және тиісті кәсіпорындардың диспетчерлік қызметтеріне (Аумақтық электр желілерінің (таратушы электр компанияларының) Орталық диспетчерлік қызметі, Аумақтық диспетчерлік орталық, Желілік оператордың Ұлттық диспетчерлік қызметі), сондай-ақ энергиямен жабдықтаушы ұйымдар мен қосалқы абоненттерге тапсырылады.</w:t>
      </w:r>
      <w:r>
        <w:br/>
      </w:r>
      <w:r>
        <w:rPr>
          <w:rFonts w:ascii="Times New Roman"/>
          <w:b w:val="false"/>
          <w:i w:val="false"/>
          <w:color w:val="000000"/>
          <w:sz w:val="28"/>
        </w:rPr>
        <w:t>
</w:t>
      </w:r>
      <w:r>
        <w:rPr>
          <w:rFonts w:ascii="Times New Roman"/>
          <w:b w:val="false"/>
          <w:i w:val="false"/>
          <w:color w:val="000000"/>
          <w:sz w:val="28"/>
        </w:rPr>
        <w:t>
      37. Қайталанылатын күрделі қайта қосулар үшін электр торапты кәсіпорындары мен энергиямен жабдықтаушы ұйымдарда қолданылатын электр қондырғыларындағы қайта қосу бойынша типтік нұсқаулықтар негізінде тұтынушының электр қызметтері әзірлейтін типтік бағдарламалар мен қайта қосу бланкілері қолданылады.</w:t>
      </w:r>
      <w:r>
        <w:br/>
      </w:r>
      <w:r>
        <w:rPr>
          <w:rFonts w:ascii="Times New Roman"/>
          <w:b w:val="false"/>
          <w:i w:val="false"/>
          <w:color w:val="000000"/>
          <w:sz w:val="28"/>
        </w:rPr>
        <w:t>
</w:t>
      </w:r>
      <w:r>
        <w:rPr>
          <w:rFonts w:ascii="Times New Roman"/>
          <w:b w:val="false"/>
          <w:i w:val="false"/>
          <w:color w:val="000000"/>
          <w:sz w:val="28"/>
        </w:rPr>
        <w:t>
      Технологиялық талаптардың бұзушылығын жою кезінде немесе оларды болдырмау үшін қайта қосу бланкілерінсіз кейін жедел жазба журналына жазып, қайта қосуды жүргізуге рұқсат етіледі.</w:t>
      </w:r>
      <w:r>
        <w:br/>
      </w:r>
      <w:r>
        <w:rPr>
          <w:rFonts w:ascii="Times New Roman"/>
          <w:b w:val="false"/>
          <w:i w:val="false"/>
          <w:color w:val="000000"/>
          <w:sz w:val="28"/>
        </w:rPr>
        <w:t>
</w:t>
      </w:r>
      <w:r>
        <w:rPr>
          <w:rFonts w:ascii="Times New Roman"/>
          <w:b w:val="false"/>
          <w:i w:val="false"/>
          <w:color w:val="000000"/>
          <w:sz w:val="28"/>
        </w:rPr>
        <w:t>
      38. Жедел құжат болып табылатын қайта қосу бланкілері мен бағдарламада электр қондырғыларын жалғастыру схемалары мен релелік қорғаныс және автоматика тізбектерінде қайта қосуды жүргізу кезінде операциялардың тәртібі мен бірізділігі белгіленеді.</w:t>
      </w:r>
      <w:r>
        <w:br/>
      </w:r>
      <w:r>
        <w:rPr>
          <w:rFonts w:ascii="Times New Roman"/>
          <w:b w:val="false"/>
          <w:i w:val="false"/>
          <w:color w:val="000000"/>
          <w:sz w:val="28"/>
        </w:rPr>
        <w:t>
</w:t>
      </w:r>
      <w:r>
        <w:rPr>
          <w:rFonts w:ascii="Times New Roman"/>
          <w:b w:val="false"/>
          <w:i w:val="false"/>
          <w:color w:val="000000"/>
          <w:sz w:val="28"/>
        </w:rPr>
        <w:t>
      39. Қайта қосу бағдарламаларын (типтік бағдарламалар) түрлі энергетикалық нысандар мен басқарудың түрлі деңгейінің электр қондырғыларында қайта қосуды жүргізу кезінде жедел персонал басшылары қолданады.</w:t>
      </w:r>
      <w:r>
        <w:br/>
      </w:r>
      <w:r>
        <w:rPr>
          <w:rFonts w:ascii="Times New Roman"/>
          <w:b w:val="false"/>
          <w:i w:val="false"/>
          <w:color w:val="000000"/>
          <w:sz w:val="28"/>
        </w:rPr>
        <w:t>
</w:t>
      </w:r>
      <w:r>
        <w:rPr>
          <w:rFonts w:ascii="Times New Roman"/>
          <w:b w:val="false"/>
          <w:i w:val="false"/>
          <w:color w:val="000000"/>
          <w:sz w:val="28"/>
        </w:rPr>
        <w:t>
      Бағдарламаларды жете талдау дәрежесі жедел басқару деңгейіне сәйкес орындалады. Қайта қосуды тікелей орындаушы жұмыскерлерге қайта қосу бланкілері мен толтырылған тиісті диспетчердің қайта қосу бағдарламасын қолдануға рұқсат етіледі.</w:t>
      </w:r>
      <w:r>
        <w:br/>
      </w:r>
      <w:r>
        <w:rPr>
          <w:rFonts w:ascii="Times New Roman"/>
          <w:b w:val="false"/>
          <w:i w:val="false"/>
          <w:color w:val="000000"/>
          <w:sz w:val="28"/>
        </w:rPr>
        <w:t>
</w:t>
      </w:r>
      <w:r>
        <w:rPr>
          <w:rFonts w:ascii="Times New Roman"/>
          <w:b w:val="false"/>
          <w:i w:val="false"/>
          <w:color w:val="000000"/>
          <w:sz w:val="28"/>
        </w:rPr>
        <w:t>
      40. Қайта қосудың типтік бағдарламаларын жаңа жабдықты енгізу, алмастыру немесе ескірген жабдықты ішінара бөлшектеу, таратушы құрылғыларды жаңартумен байланысты электр қондырғыларының электр жалғастыруының негізгі схемасындағы өзгерістер кезінде, сондай-ақ релелік қорғаныс және автоматиканың орнатылған құрылғыларында жаңаларды немесе өзгертілгендерді қосу кезінде түзетуді талап етеді.</w:t>
      </w:r>
      <w:r>
        <w:br/>
      </w:r>
      <w:r>
        <w:rPr>
          <w:rFonts w:ascii="Times New Roman"/>
          <w:b w:val="false"/>
          <w:i w:val="false"/>
          <w:color w:val="000000"/>
          <w:sz w:val="28"/>
        </w:rPr>
        <w:t>
</w:t>
      </w:r>
      <w:r>
        <w:rPr>
          <w:rFonts w:ascii="Times New Roman"/>
          <w:b w:val="false"/>
          <w:i w:val="false"/>
          <w:color w:val="000000"/>
          <w:sz w:val="28"/>
        </w:rPr>
        <w:t>
      41. Кернеуі 1000 В-тан жоғары электр қондырғыларында қайта қосу былайша жүргізіледі:</w:t>
      </w:r>
      <w:r>
        <w:br/>
      </w:r>
      <w:r>
        <w:rPr>
          <w:rFonts w:ascii="Times New Roman"/>
          <w:b w:val="false"/>
          <w:i w:val="false"/>
          <w:color w:val="000000"/>
          <w:sz w:val="28"/>
        </w:rPr>
        <w:t>
</w:t>
      </w:r>
      <w:r>
        <w:rPr>
          <w:rFonts w:ascii="Times New Roman"/>
          <w:b w:val="false"/>
          <w:i w:val="false"/>
          <w:color w:val="000000"/>
          <w:sz w:val="28"/>
        </w:rPr>
        <w:t>
      1) қайта қосу бланкілерінсіз – қарапайым қайта қосу және барлық қайта қосу барысында ажыратқыш және жерге тұйықтау пышақтармен дұрыс емес операцияларды болдырмайтын блоктауыш құрылғыларының болуы кезінде;</w:t>
      </w:r>
      <w:r>
        <w:br/>
      </w:r>
      <w:r>
        <w:rPr>
          <w:rFonts w:ascii="Times New Roman"/>
          <w:b w:val="false"/>
          <w:i w:val="false"/>
          <w:color w:val="000000"/>
          <w:sz w:val="28"/>
        </w:rPr>
        <w:t>
</w:t>
      </w:r>
      <w:r>
        <w:rPr>
          <w:rFonts w:ascii="Times New Roman"/>
          <w:b w:val="false"/>
          <w:i w:val="false"/>
          <w:color w:val="000000"/>
          <w:sz w:val="28"/>
        </w:rPr>
        <w:t>
      2) қайта қосу бланкісі бойынша – блоктауыш құрылғылардың болмауы немесе ақаулығы, сондай-ақ күрделі қайта қосу кезінде.</w:t>
      </w:r>
      <w:r>
        <w:br/>
      </w:r>
      <w:r>
        <w:rPr>
          <w:rFonts w:ascii="Times New Roman"/>
          <w:b w:val="false"/>
          <w:i w:val="false"/>
          <w:color w:val="000000"/>
          <w:sz w:val="28"/>
        </w:rPr>
        <w:t>
</w:t>
      </w:r>
      <w:r>
        <w:rPr>
          <w:rFonts w:ascii="Times New Roman"/>
          <w:b w:val="false"/>
          <w:i w:val="false"/>
          <w:color w:val="000000"/>
          <w:sz w:val="28"/>
        </w:rPr>
        <w:t>
      42. Апатты жою кезінде қайта қосу бланкісінсіз, кейін жедел журналға жазу арқылы жүргізіледі.</w:t>
      </w:r>
      <w:r>
        <w:br/>
      </w:r>
      <w:r>
        <w:rPr>
          <w:rFonts w:ascii="Times New Roman"/>
          <w:b w:val="false"/>
          <w:i w:val="false"/>
          <w:color w:val="000000"/>
          <w:sz w:val="28"/>
        </w:rPr>
        <w:t>
</w:t>
      </w:r>
      <w:r>
        <w:rPr>
          <w:rFonts w:ascii="Times New Roman"/>
          <w:b w:val="false"/>
          <w:i w:val="false"/>
          <w:color w:val="000000"/>
          <w:sz w:val="28"/>
        </w:rPr>
        <w:t>
      Қайта қосу бланкілері нөмірленіп, белгіленген тәртіпте сақталуы тиіс.</w:t>
      </w:r>
      <w:r>
        <w:br/>
      </w:r>
      <w:r>
        <w:rPr>
          <w:rFonts w:ascii="Times New Roman"/>
          <w:b w:val="false"/>
          <w:i w:val="false"/>
          <w:color w:val="000000"/>
          <w:sz w:val="28"/>
        </w:rPr>
        <w:t>
</w:t>
      </w:r>
      <w:r>
        <w:rPr>
          <w:rFonts w:ascii="Times New Roman"/>
          <w:b w:val="false"/>
          <w:i w:val="false"/>
          <w:color w:val="000000"/>
          <w:sz w:val="28"/>
        </w:rPr>
        <w:t>
      43. Кернеуі 1000 В-қа дейінгі электр қондырғыларында қайта қосу бланкілерді толтырмай, бірақ жедел журналға жазу арқылы жүргізіледі.</w:t>
      </w:r>
      <w:r>
        <w:br/>
      </w:r>
      <w:r>
        <w:rPr>
          <w:rFonts w:ascii="Times New Roman"/>
          <w:b w:val="false"/>
          <w:i w:val="false"/>
          <w:color w:val="000000"/>
          <w:sz w:val="28"/>
        </w:rPr>
        <w:t>
</w:t>
      </w:r>
      <w:r>
        <w:rPr>
          <w:rFonts w:ascii="Times New Roman"/>
          <w:b w:val="false"/>
          <w:i w:val="false"/>
          <w:color w:val="000000"/>
          <w:sz w:val="28"/>
        </w:rPr>
        <w:t>
      44. Қандай да бір жұмысты жүргізу үшін технологиялық персоналдың ауызша өтінімі бойынша токтан ажыратылған электр жабдығы оны токтан ажыратуға өтінім берген жұмыскердің немесе оның қызметін атқаратын жұмыскердің талабы бойынша ғана токқа қосылады.</w:t>
      </w:r>
      <w:r>
        <w:br/>
      </w:r>
      <w:r>
        <w:rPr>
          <w:rFonts w:ascii="Times New Roman"/>
          <w:b w:val="false"/>
          <w:i w:val="false"/>
          <w:color w:val="000000"/>
          <w:sz w:val="28"/>
        </w:rPr>
        <w:t>
</w:t>
      </w:r>
      <w:r>
        <w:rPr>
          <w:rFonts w:ascii="Times New Roman"/>
          <w:b w:val="false"/>
          <w:i w:val="false"/>
          <w:color w:val="000000"/>
          <w:sz w:val="28"/>
        </w:rPr>
        <w:t>
      Технологиялық персоналдың өтінімі бойынша уақытша токтан ажыратылған жабдықты іске қосу алдында жедел персонал жабдықты қарап шығуға, оның кернеуде іске қосылу дайындығына көз жеткізуге және токқа қосылатыны туралы онымен жұмыс істеуші персоналды ескертуге міндетті.</w:t>
      </w:r>
      <w:r>
        <w:br/>
      </w:r>
      <w:r>
        <w:rPr>
          <w:rFonts w:ascii="Times New Roman"/>
          <w:b w:val="false"/>
          <w:i w:val="false"/>
          <w:color w:val="000000"/>
          <w:sz w:val="28"/>
        </w:rPr>
        <w:t>
</w:t>
      </w:r>
      <w:r>
        <w:rPr>
          <w:rFonts w:ascii="Times New Roman"/>
          <w:b w:val="false"/>
          <w:i w:val="false"/>
          <w:color w:val="000000"/>
          <w:sz w:val="28"/>
        </w:rPr>
        <w:t>
      Электр жабдығын істен ажырату және іске қосу өтінімін ресімдеу тәртібін тұтынушының электр қондырғыларына жауапты тұлға бекітеді.</w:t>
      </w:r>
      <w:r>
        <w:br/>
      </w:r>
      <w:r>
        <w:rPr>
          <w:rFonts w:ascii="Times New Roman"/>
          <w:b w:val="false"/>
          <w:i w:val="false"/>
          <w:color w:val="000000"/>
          <w:sz w:val="28"/>
        </w:rPr>
        <w:t>
</w:t>
      </w:r>
      <w:r>
        <w:rPr>
          <w:rFonts w:ascii="Times New Roman"/>
          <w:b w:val="false"/>
          <w:i w:val="false"/>
          <w:color w:val="000000"/>
          <w:sz w:val="28"/>
        </w:rPr>
        <w:t>
      45. Жөндеуде немесе сынаудағы жабдықтың тұрақты кезекші персоналы бар электр қондырғыларда кернеуге қосуды жедел персонал оны жауапты басшыдан немесе жұмысты жүргізушіден қабылдап алғаннан кейін ғана жүргізеді.</w:t>
      </w:r>
      <w:r>
        <w:br/>
      </w:r>
      <w:r>
        <w:rPr>
          <w:rFonts w:ascii="Times New Roman"/>
          <w:b w:val="false"/>
          <w:i w:val="false"/>
          <w:color w:val="000000"/>
          <w:sz w:val="28"/>
        </w:rPr>
        <w:t>
</w:t>
      </w:r>
      <w:r>
        <w:rPr>
          <w:rFonts w:ascii="Times New Roman"/>
          <w:b w:val="false"/>
          <w:i w:val="false"/>
          <w:color w:val="000000"/>
          <w:sz w:val="28"/>
        </w:rPr>
        <w:t>
      Тұрақты кезекші персоналы болмайтын электр қондырғыларында жабдықты жөндеуден немесе сынаудан кейін қабылдау тәртібі олардың ерекшеліктері мен қауіпсіздік талаптарының орындалуын есепке алып, тұтынушымен белгіленеді.</w:t>
      </w:r>
      <w:r>
        <w:br/>
      </w:r>
      <w:r>
        <w:rPr>
          <w:rFonts w:ascii="Times New Roman"/>
          <w:b w:val="false"/>
          <w:i w:val="false"/>
          <w:color w:val="000000"/>
          <w:sz w:val="28"/>
        </w:rPr>
        <w:t>
</w:t>
      </w:r>
      <w:r>
        <w:rPr>
          <w:rFonts w:ascii="Times New Roman"/>
          <w:b w:val="false"/>
          <w:i w:val="false"/>
          <w:color w:val="000000"/>
          <w:sz w:val="28"/>
        </w:rPr>
        <w:t>
      46. Электр қондырғыларындағы қайта қосу кезінде мынадай тәртіпті сақтау қажет:</w:t>
      </w:r>
      <w:r>
        <w:br/>
      </w:r>
      <w:r>
        <w:rPr>
          <w:rFonts w:ascii="Times New Roman"/>
          <w:b w:val="false"/>
          <w:i w:val="false"/>
          <w:color w:val="000000"/>
          <w:sz w:val="28"/>
        </w:rPr>
        <w:t>
</w:t>
      </w:r>
      <w:r>
        <w:rPr>
          <w:rFonts w:ascii="Times New Roman"/>
          <w:b w:val="false"/>
          <w:i w:val="false"/>
          <w:color w:val="000000"/>
          <w:sz w:val="28"/>
        </w:rPr>
        <w:t>
      1) қайта қосуға тапсырма алған жұмыскер оны қайталап, жедел жазба журналына жазып қоюға және жедел схема немесе схема-макеті бойынша алда болатын операциялардың тәртібін белгілеуге міндетті;</w:t>
      </w:r>
      <w:r>
        <w:br/>
      </w:r>
      <w:r>
        <w:rPr>
          <w:rFonts w:ascii="Times New Roman"/>
          <w:b w:val="false"/>
          <w:i w:val="false"/>
          <w:color w:val="000000"/>
          <w:sz w:val="28"/>
        </w:rPr>
        <w:t>
</w:t>
      </w:r>
      <w:r>
        <w:rPr>
          <w:rFonts w:ascii="Times New Roman"/>
          <w:b w:val="false"/>
          <w:i w:val="false"/>
          <w:color w:val="000000"/>
          <w:sz w:val="28"/>
        </w:rPr>
        <w:t>
      2) қайта қосу бланкісін толтыруға (қажет болған жағдайда);</w:t>
      </w:r>
      <w:r>
        <w:br/>
      </w:r>
      <w:r>
        <w:rPr>
          <w:rFonts w:ascii="Times New Roman"/>
          <w:b w:val="false"/>
          <w:i w:val="false"/>
          <w:color w:val="000000"/>
          <w:sz w:val="28"/>
        </w:rPr>
        <w:t>
</w:t>
      </w:r>
      <w:r>
        <w:rPr>
          <w:rFonts w:ascii="Times New Roman"/>
          <w:b w:val="false"/>
          <w:i w:val="false"/>
          <w:color w:val="000000"/>
          <w:sz w:val="28"/>
        </w:rPr>
        <w:t>
      3) жедел персоналдың өткізілетін келіссөздері, қабылдайтын хабарламалары мен жіберілетін өкімдерді персонал дұрыс түсінбей қалуын болдырмайтын тілде жүзеге асырылады;</w:t>
      </w:r>
      <w:r>
        <w:br/>
      </w:r>
      <w:r>
        <w:rPr>
          <w:rFonts w:ascii="Times New Roman"/>
          <w:b w:val="false"/>
          <w:i w:val="false"/>
          <w:color w:val="000000"/>
          <w:sz w:val="28"/>
        </w:rPr>
        <w:t>
</w:t>
      </w:r>
      <w:r>
        <w:rPr>
          <w:rFonts w:ascii="Times New Roman"/>
          <w:b w:val="false"/>
          <w:i w:val="false"/>
          <w:color w:val="000000"/>
          <w:sz w:val="28"/>
        </w:rPr>
        <w:t>
      4) егер қайта қосуды екі адам орындаса, онда өкім алған жұмыскер қайта қосуға қатысатын екінші жұмыскерге жалғастырудың жедел схемасы бойынша тәртібі мен алда болатын операцияның бірізділігін түсіндіруге міндетті;</w:t>
      </w:r>
      <w:r>
        <w:br/>
      </w:r>
      <w:r>
        <w:rPr>
          <w:rFonts w:ascii="Times New Roman"/>
          <w:b w:val="false"/>
          <w:i w:val="false"/>
          <w:color w:val="000000"/>
          <w:sz w:val="28"/>
        </w:rPr>
        <w:t>
</w:t>
      </w:r>
      <w:r>
        <w:rPr>
          <w:rFonts w:ascii="Times New Roman"/>
          <w:b w:val="false"/>
          <w:i w:val="false"/>
          <w:color w:val="000000"/>
          <w:sz w:val="28"/>
        </w:rPr>
        <w:t>
      5) қайта қосуды орындау дұрыстылығына күмән туған кезде оларды тоқтатып, жалғастырудың жедел схемасы бойынша талап етілетін бірізділігін қайталау қажет;</w:t>
      </w:r>
      <w:r>
        <w:br/>
      </w:r>
      <w:r>
        <w:rPr>
          <w:rFonts w:ascii="Times New Roman"/>
          <w:b w:val="false"/>
          <w:i w:val="false"/>
          <w:color w:val="000000"/>
          <w:sz w:val="28"/>
        </w:rPr>
        <w:t>
</w:t>
      </w:r>
      <w:r>
        <w:rPr>
          <w:rFonts w:ascii="Times New Roman"/>
          <w:b w:val="false"/>
          <w:i w:val="false"/>
          <w:color w:val="000000"/>
          <w:sz w:val="28"/>
        </w:rPr>
        <w:t>
      6) қайта қосу тапсырмасы аяқталғаннан кейін жедел жазба журналына жазып қойылады.</w:t>
      </w:r>
      <w:r>
        <w:br/>
      </w:r>
      <w:r>
        <w:rPr>
          <w:rFonts w:ascii="Times New Roman"/>
          <w:b w:val="false"/>
          <w:i w:val="false"/>
          <w:color w:val="000000"/>
          <w:sz w:val="28"/>
        </w:rPr>
        <w:t>
</w:t>
      </w:r>
      <w:r>
        <w:rPr>
          <w:rFonts w:ascii="Times New Roman"/>
          <w:b w:val="false"/>
          <w:i w:val="false"/>
          <w:color w:val="000000"/>
          <w:sz w:val="28"/>
        </w:rPr>
        <w:t>
      47. Тұтынушының электр жабдығы жұмысының схемалары мен режимдерінің жоспарланатын өзгерістер, диспетчерлік қызметтердің басқаруындағы жабдық пен реле қорғаныс және автоматика құрылғысында болатын өзгерістер кезінде жедел басқарудың тиісті деңгейлерінде қайта қосудың типтік бағдарламалары мен бланкілеріне қажетті өзгерістер мен толықтырулар алдын ала енгізіледі.</w:t>
      </w:r>
      <w:r>
        <w:br/>
      </w:r>
      <w:r>
        <w:rPr>
          <w:rFonts w:ascii="Times New Roman"/>
          <w:b w:val="false"/>
          <w:i w:val="false"/>
          <w:color w:val="000000"/>
          <w:sz w:val="28"/>
        </w:rPr>
        <w:t>
</w:t>
      </w:r>
      <w:r>
        <w:rPr>
          <w:rFonts w:ascii="Times New Roman"/>
          <w:b w:val="false"/>
          <w:i w:val="false"/>
          <w:color w:val="000000"/>
          <w:sz w:val="28"/>
        </w:rPr>
        <w:t>
      48. Қайта қосуды тікелей орындайтын жедел персоналға өз еркімен блоктау жұмысынан шығаруға тыйым салынады.</w:t>
      </w:r>
      <w:r>
        <w:br/>
      </w:r>
      <w:r>
        <w:rPr>
          <w:rFonts w:ascii="Times New Roman"/>
          <w:b w:val="false"/>
          <w:i w:val="false"/>
          <w:color w:val="000000"/>
          <w:sz w:val="28"/>
        </w:rPr>
        <w:t>
</w:t>
      </w:r>
      <w:r>
        <w:rPr>
          <w:rFonts w:ascii="Times New Roman"/>
          <w:b w:val="false"/>
          <w:i w:val="false"/>
          <w:color w:val="000000"/>
          <w:sz w:val="28"/>
        </w:rPr>
        <w:t>
      Айырғышы бар ажыратқыштың блоктауыш ақауын байқаған кезде жедел персонал бұл туралы жедел персонал арасынан аға жұмыскерге хабар беруге және оның қатысуымен және рұқсатымен ғана блоктауышты уақытша алып тастап, істен ажыратылған ажыратқыштың жағдайын сол жерде алдын ала тексеріп, блоктауыштың тоқтап қалуын айқындағаннан кейін ғана операцияны жүргізуге міндетті.</w:t>
      </w:r>
      <w:r>
        <w:br/>
      </w:r>
      <w:r>
        <w:rPr>
          <w:rFonts w:ascii="Times New Roman"/>
          <w:b w:val="false"/>
          <w:i w:val="false"/>
          <w:color w:val="000000"/>
          <w:sz w:val="28"/>
        </w:rPr>
        <w:t>
</w:t>
      </w:r>
      <w:r>
        <w:rPr>
          <w:rFonts w:ascii="Times New Roman"/>
          <w:b w:val="false"/>
          <w:i w:val="false"/>
          <w:color w:val="000000"/>
          <w:sz w:val="28"/>
        </w:rPr>
        <w:t>
      Блоктауышты ашу қажет болған жағдайда қайта қосу бланкісіне блоктауышты ашу жөніндегі операция енгізіліп толтырылады.</w:t>
      </w:r>
      <w:r>
        <w:br/>
      </w:r>
      <w:r>
        <w:rPr>
          <w:rFonts w:ascii="Times New Roman"/>
          <w:b w:val="false"/>
          <w:i w:val="false"/>
          <w:color w:val="000000"/>
          <w:sz w:val="28"/>
        </w:rPr>
        <w:t>
</w:t>
      </w:r>
      <w:r>
        <w:rPr>
          <w:rFonts w:ascii="Times New Roman"/>
          <w:b w:val="false"/>
          <w:i w:val="false"/>
          <w:color w:val="000000"/>
          <w:sz w:val="28"/>
        </w:rPr>
        <w:t>
      49. Қайта қосу бланкісін оны жүргізуге өкім алған кезекші толтырады. Күрделі қайта қосу кезінде бланкіге қайта қосуды орындаушы және бақылаушы қолдарын қояды.</w:t>
      </w:r>
      <w:r>
        <w:br/>
      </w:r>
      <w:r>
        <w:rPr>
          <w:rFonts w:ascii="Times New Roman"/>
          <w:b w:val="false"/>
          <w:i w:val="false"/>
          <w:color w:val="000000"/>
          <w:sz w:val="28"/>
        </w:rPr>
        <w:t>
</w:t>
      </w:r>
      <w:r>
        <w:rPr>
          <w:rFonts w:ascii="Times New Roman"/>
          <w:b w:val="false"/>
          <w:i w:val="false"/>
          <w:color w:val="000000"/>
          <w:sz w:val="28"/>
        </w:rPr>
        <w:t>
      Қайта қосуды орындау кезіндегі бақылаушы лауазымы бойынша жоғары болып табылады.</w:t>
      </w:r>
      <w:r>
        <w:br/>
      </w:r>
      <w:r>
        <w:rPr>
          <w:rFonts w:ascii="Times New Roman"/>
          <w:b w:val="false"/>
          <w:i w:val="false"/>
          <w:color w:val="000000"/>
          <w:sz w:val="28"/>
        </w:rPr>
        <w:t>
</w:t>
      </w:r>
      <w:r>
        <w:rPr>
          <w:rFonts w:ascii="Times New Roman"/>
          <w:b w:val="false"/>
          <w:i w:val="false"/>
          <w:color w:val="000000"/>
          <w:sz w:val="28"/>
        </w:rPr>
        <w:t>
      Барлық жағдайда қайта қосудың дұрыстығына жұмысты орындаушының екеуі бірдей жауап береді.</w:t>
      </w:r>
      <w:r>
        <w:br/>
      </w:r>
      <w:r>
        <w:rPr>
          <w:rFonts w:ascii="Times New Roman"/>
          <w:b w:val="false"/>
          <w:i w:val="false"/>
          <w:color w:val="000000"/>
          <w:sz w:val="28"/>
        </w:rPr>
        <w:t>
</w:t>
      </w:r>
      <w:r>
        <w:rPr>
          <w:rFonts w:ascii="Times New Roman"/>
          <w:b w:val="false"/>
          <w:i w:val="false"/>
          <w:color w:val="000000"/>
          <w:sz w:val="28"/>
        </w:rPr>
        <w:t>
      50. Тұтынушының электр қондырғыларында жедел қызметтердің тұрақты кезекшілігімен қайта қосуды орындаушыға жедел қосылулар жүргізуге бір тапсырмадан артық берілмейді.</w:t>
      </w:r>
      <w:r>
        <w:br/>
      </w:r>
      <w:r>
        <w:rPr>
          <w:rFonts w:ascii="Times New Roman"/>
          <w:b w:val="false"/>
          <w:i w:val="false"/>
          <w:color w:val="000000"/>
          <w:sz w:val="28"/>
        </w:rPr>
        <w:t>
</w:t>
      </w:r>
      <w:r>
        <w:rPr>
          <w:rFonts w:ascii="Times New Roman"/>
          <w:b w:val="false"/>
          <w:i w:val="false"/>
          <w:color w:val="000000"/>
          <w:sz w:val="28"/>
        </w:rPr>
        <w:t>
      51. Бір мезгілде бір мақсаттағы операцияны қамтитын бір ғана тапсырма беріледі. Жедел жолға шығатын бригадалардың қайта қосуды жүргізу кезінде бір бригадаға бір мезгілде берілетін тапсырма санын жоғарғы жедел персонал анықтайды.</w:t>
      </w:r>
      <w:r>
        <w:br/>
      </w:r>
      <w:r>
        <w:rPr>
          <w:rFonts w:ascii="Times New Roman"/>
          <w:b w:val="false"/>
          <w:i w:val="false"/>
          <w:color w:val="000000"/>
          <w:sz w:val="28"/>
        </w:rPr>
        <w:t>
</w:t>
      </w:r>
      <w:r>
        <w:rPr>
          <w:rFonts w:ascii="Times New Roman"/>
          <w:b w:val="false"/>
          <w:i w:val="false"/>
          <w:color w:val="000000"/>
          <w:sz w:val="28"/>
        </w:rPr>
        <w:t>
      Қайта қосу бланкісі бойынша орындалатын әрбір тапсырмаға жеке бланкі жазылады.</w:t>
      </w:r>
      <w:r>
        <w:br/>
      </w:r>
      <w:r>
        <w:rPr>
          <w:rFonts w:ascii="Times New Roman"/>
          <w:b w:val="false"/>
          <w:i w:val="false"/>
          <w:color w:val="000000"/>
          <w:sz w:val="28"/>
        </w:rPr>
        <w:t>
</w:t>
      </w:r>
      <w:r>
        <w:rPr>
          <w:rFonts w:ascii="Times New Roman"/>
          <w:b w:val="false"/>
          <w:i w:val="false"/>
          <w:color w:val="000000"/>
          <w:sz w:val="28"/>
        </w:rPr>
        <w:t>
      52. Таратушы жиынтықты құрылғыларда (жиынтықты трансформаторлық қосалқы станцияларда) қайта қосу, оның ішінде, жабдық тиелген арбаларды сүйретіп әкелу және сүйретіп әкету, сондай-ақ кернеуі 1000 В-қа дейінгі қалқандар мен құрамалардағы таратушы құрылғыларда қайта қосуды осы электр қондырғыларына қызмет көрсетуші жедел персонал арасынан бір жұмыскерге ғана орындауға рұқсат беріледі.</w:t>
      </w:r>
      <w:r>
        <w:br/>
      </w:r>
      <w:r>
        <w:rPr>
          <w:rFonts w:ascii="Times New Roman"/>
          <w:b w:val="false"/>
          <w:i w:val="false"/>
          <w:color w:val="000000"/>
          <w:sz w:val="28"/>
        </w:rPr>
        <w:t>
</w:t>
      </w:r>
      <w:r>
        <w:rPr>
          <w:rFonts w:ascii="Times New Roman"/>
          <w:b w:val="false"/>
          <w:i w:val="false"/>
          <w:color w:val="000000"/>
          <w:sz w:val="28"/>
        </w:rPr>
        <w:t>
      53. Істен ажыратылған жоғары вольтті ажыратқышты қайта іске қосуды оның жетегі қабырғамен немесе металл қалқанмен қорғалмаған жағдайда, істен ажыратылған нысанды алдын ала тексерместен, тек қашықтықты басқару арқылы жүргізуге болады.</w:t>
      </w:r>
      <w:r>
        <w:br/>
      </w:r>
      <w:r>
        <w:rPr>
          <w:rFonts w:ascii="Times New Roman"/>
          <w:b w:val="false"/>
          <w:i w:val="false"/>
          <w:color w:val="000000"/>
          <w:sz w:val="28"/>
        </w:rPr>
        <w:t>
</w:t>
      </w:r>
      <w:r>
        <w:rPr>
          <w:rFonts w:ascii="Times New Roman"/>
          <w:b w:val="false"/>
          <w:i w:val="false"/>
          <w:color w:val="000000"/>
          <w:sz w:val="28"/>
        </w:rPr>
        <w:t>
      54. Жоғарғы жедел персоналдың жедел басқаруындағы электр қондырғыларында, электр тораптары мен релелік қорғаныс және автоматика құрылғыларында қайта қосу оның өкімі бойынша жүргізіледі.</w:t>
      </w:r>
      <w:r>
        <w:br/>
      </w:r>
      <w:r>
        <w:rPr>
          <w:rFonts w:ascii="Times New Roman"/>
          <w:b w:val="false"/>
          <w:i w:val="false"/>
          <w:color w:val="000000"/>
          <w:sz w:val="28"/>
        </w:rPr>
        <w:t>
</w:t>
      </w:r>
      <w:r>
        <w:rPr>
          <w:rFonts w:ascii="Times New Roman"/>
          <w:b w:val="false"/>
          <w:i w:val="false"/>
          <w:color w:val="000000"/>
          <w:sz w:val="28"/>
        </w:rPr>
        <w:t>
      Электр қондырғыларында бір мезгілде тұтануға жалғасқан апатты жою кезінде жедел персонал жергілікті нұсқаулықтар мен өрт сөндірудің жедел жоспарына сәйкес әрекет етеді.</w:t>
      </w:r>
      <w:r>
        <w:br/>
      </w:r>
      <w:r>
        <w:rPr>
          <w:rFonts w:ascii="Times New Roman"/>
          <w:b w:val="false"/>
          <w:i w:val="false"/>
          <w:color w:val="000000"/>
          <w:sz w:val="28"/>
        </w:rPr>
        <w:t>
</w:t>
      </w:r>
      <w:r>
        <w:rPr>
          <w:rFonts w:ascii="Times New Roman"/>
          <w:b w:val="false"/>
          <w:i w:val="false"/>
          <w:color w:val="000000"/>
          <w:sz w:val="28"/>
        </w:rPr>
        <w:t>
      55. Қайта қосу туралы өкімде жоғарғы жедел персонал белгілейтін қажетті талданып тексерілген электр қондырғыларының схемаларында, сондай-ақ релелік қорғаныс және автоматика тізбектеріндегі операциялардың бірізділігін көрсету қажет.</w:t>
      </w:r>
      <w:r>
        <w:br/>
      </w:r>
      <w:r>
        <w:rPr>
          <w:rFonts w:ascii="Times New Roman"/>
          <w:b w:val="false"/>
          <w:i w:val="false"/>
          <w:color w:val="000000"/>
          <w:sz w:val="28"/>
        </w:rPr>
        <w:t>
</w:t>
      </w:r>
      <w:r>
        <w:rPr>
          <w:rFonts w:ascii="Times New Roman"/>
          <w:b w:val="false"/>
          <w:i w:val="false"/>
          <w:color w:val="000000"/>
          <w:sz w:val="28"/>
        </w:rPr>
        <w:t>
      56. Жедел персонал электр қондырғыларында кернеудің кенеттен жоғалып кетуіне және оның кез келген уақытта пайда болуына ескертусіз дайын болады.</w:t>
      </w:r>
      <w:r>
        <w:br/>
      </w:r>
      <w:r>
        <w:rPr>
          <w:rFonts w:ascii="Times New Roman"/>
          <w:b w:val="false"/>
          <w:i w:val="false"/>
          <w:color w:val="000000"/>
          <w:sz w:val="28"/>
        </w:rPr>
        <w:t>
</w:t>
      </w:r>
      <w:r>
        <w:rPr>
          <w:rFonts w:ascii="Times New Roman"/>
          <w:b w:val="false"/>
          <w:i w:val="false"/>
          <w:color w:val="000000"/>
          <w:sz w:val="28"/>
        </w:rPr>
        <w:t>
      57. Өзінің тізбегінде ажыратқышы болатын жалғастыруды кернеуде іске қосу және істен ажырату ажыратқыштың көмегімен орындалады.</w:t>
      </w:r>
      <w:r>
        <w:br/>
      </w:r>
      <w:r>
        <w:rPr>
          <w:rFonts w:ascii="Times New Roman"/>
          <w:b w:val="false"/>
          <w:i w:val="false"/>
          <w:color w:val="000000"/>
          <w:sz w:val="28"/>
        </w:rPr>
        <w:t>
</w:t>
      </w:r>
      <w:r>
        <w:rPr>
          <w:rFonts w:ascii="Times New Roman"/>
          <w:b w:val="false"/>
          <w:i w:val="false"/>
          <w:color w:val="000000"/>
          <w:sz w:val="28"/>
        </w:rPr>
        <w:t>
      Бөлгіштер, айырымдар, таратушы жиынтықты құрылғылардың, оның ішінде сыртқы құрылғылардың, жалғастыруын алынбалы түйіспелер арқылы іске қосуға және істен ажыратуға рұқсат етіледі:</w:t>
      </w:r>
      <w:r>
        <w:br/>
      </w:r>
      <w:r>
        <w:rPr>
          <w:rFonts w:ascii="Times New Roman"/>
          <w:b w:val="false"/>
          <w:i w:val="false"/>
          <w:color w:val="000000"/>
          <w:sz w:val="28"/>
        </w:rPr>
        <w:t>
</w:t>
      </w:r>
      <w:r>
        <w:rPr>
          <w:rFonts w:ascii="Times New Roman"/>
          <w:b w:val="false"/>
          <w:i w:val="false"/>
          <w:color w:val="000000"/>
          <w:sz w:val="28"/>
        </w:rPr>
        <w:t>
      1) кернеуі 110-220 кВ күш беретін трансформаторлардың бейтараптығын;</w:t>
      </w:r>
      <w:r>
        <w:br/>
      </w:r>
      <w:r>
        <w:rPr>
          <w:rFonts w:ascii="Times New Roman"/>
          <w:b w:val="false"/>
          <w:i w:val="false"/>
          <w:color w:val="000000"/>
          <w:sz w:val="28"/>
        </w:rPr>
        <w:t>
</w:t>
      </w:r>
      <w:r>
        <w:rPr>
          <w:rFonts w:ascii="Times New Roman"/>
          <w:b w:val="false"/>
          <w:i w:val="false"/>
          <w:color w:val="000000"/>
          <w:sz w:val="28"/>
        </w:rPr>
        <w:t>
      2) торапта жермен тұйықталмаған кезде кернеуі 6-35 кВ жерге тұйықтайтын доға сөндіргіш реакторларды;</w:t>
      </w:r>
      <w:r>
        <w:br/>
      </w:r>
      <w:r>
        <w:rPr>
          <w:rFonts w:ascii="Times New Roman"/>
          <w:b w:val="false"/>
          <w:i w:val="false"/>
          <w:color w:val="000000"/>
          <w:sz w:val="28"/>
        </w:rPr>
        <w:t>
</w:t>
      </w:r>
      <w:r>
        <w:rPr>
          <w:rFonts w:ascii="Times New Roman"/>
          <w:b w:val="false"/>
          <w:i w:val="false"/>
          <w:color w:val="000000"/>
          <w:sz w:val="28"/>
        </w:rPr>
        <w:t>
      3) жерге тұйықталып бейтараптандырылуы кезінде кернеуі 110-220 кВ күш беретін трансформаторлардың магниттелетін тогын;</w:t>
      </w:r>
      <w:r>
        <w:br/>
      </w:r>
      <w:r>
        <w:rPr>
          <w:rFonts w:ascii="Times New Roman"/>
          <w:b w:val="false"/>
          <w:i w:val="false"/>
          <w:color w:val="000000"/>
          <w:sz w:val="28"/>
        </w:rPr>
        <w:t>
</w:t>
      </w:r>
      <w:r>
        <w:rPr>
          <w:rFonts w:ascii="Times New Roman"/>
          <w:b w:val="false"/>
          <w:i w:val="false"/>
          <w:color w:val="000000"/>
          <w:sz w:val="28"/>
        </w:rPr>
        <w:t>
      4) күш беретін трансформаторларды жерге тұйықталатын доға сөндіргіш реактор қосылатын бейтараптығына, тек соңғысы токтан ажыратылған жағдайы кезінде магниттелетін тогын;</w:t>
      </w:r>
      <w:r>
        <w:br/>
      </w:r>
      <w:r>
        <w:rPr>
          <w:rFonts w:ascii="Times New Roman"/>
          <w:b w:val="false"/>
          <w:i w:val="false"/>
          <w:color w:val="000000"/>
          <w:sz w:val="28"/>
        </w:rPr>
        <w:t>
</w:t>
      </w:r>
      <w:r>
        <w:rPr>
          <w:rFonts w:ascii="Times New Roman"/>
          <w:b w:val="false"/>
          <w:i w:val="false"/>
          <w:color w:val="000000"/>
          <w:sz w:val="28"/>
        </w:rPr>
        <w:t>
      5) кернеуі 10 кВ және төменгі, сыртқы және ішкі құрылғылардың механикалық жетегімен қалыпты стандартты үш полюстік айырғыштар және қуаты 750 кВА-ға дейін қоса алғандағы трансформаторлардың магниттелетін тогын істен ажыратуға және іске қосуға рұқсат етіледі;</w:t>
      </w:r>
      <w:r>
        <w:br/>
      </w:r>
      <w:r>
        <w:rPr>
          <w:rFonts w:ascii="Times New Roman"/>
          <w:b w:val="false"/>
          <w:i w:val="false"/>
          <w:color w:val="000000"/>
          <w:sz w:val="28"/>
        </w:rPr>
        <w:t>
</w:t>
      </w:r>
      <w:r>
        <w:rPr>
          <w:rFonts w:ascii="Times New Roman"/>
          <w:b w:val="false"/>
          <w:i w:val="false"/>
          <w:color w:val="000000"/>
          <w:sz w:val="28"/>
        </w:rPr>
        <w:t>
      6) зарядты токты және оқшауланған бейтараптылығымен тораптардағы электр берілісінің әуе және кәбілді желілерін жерге тұйықтайтын токты;</w:t>
      </w:r>
      <w:r>
        <w:br/>
      </w:r>
      <w:r>
        <w:rPr>
          <w:rFonts w:ascii="Times New Roman"/>
          <w:b w:val="false"/>
          <w:i w:val="false"/>
          <w:color w:val="000000"/>
          <w:sz w:val="28"/>
        </w:rPr>
        <w:t>
</w:t>
      </w:r>
      <w:r>
        <w:rPr>
          <w:rFonts w:ascii="Times New Roman"/>
          <w:b w:val="false"/>
          <w:i w:val="false"/>
          <w:color w:val="000000"/>
          <w:sz w:val="28"/>
        </w:rPr>
        <w:t>
      7) барлық кернеулі жабдықтың шина жүйелерінің зарядты тогын (конденсаторлы батареялардан басқа), сондай-ақ тиісті электр желілері компаниялардың нормативтік-техникалық құжаттарының талабын сақтай отырып жалғастырудың зарядты тогын.</w:t>
      </w:r>
      <w:r>
        <w:br/>
      </w:r>
      <w:r>
        <w:rPr>
          <w:rFonts w:ascii="Times New Roman"/>
          <w:b w:val="false"/>
          <w:i w:val="false"/>
          <w:color w:val="000000"/>
          <w:sz w:val="28"/>
        </w:rPr>
        <w:t>
</w:t>
      </w:r>
      <w:r>
        <w:rPr>
          <w:rFonts w:ascii="Times New Roman"/>
          <w:b w:val="false"/>
          <w:i w:val="false"/>
          <w:color w:val="000000"/>
          <w:sz w:val="28"/>
        </w:rPr>
        <w:t>
      Кернеуі 6-10 кВ айналмалы тораптардағы 70 А-ға дейінгі теңестірілуші токтарды айырғыштарымен істен ажыратуға және айырғыштардың ашылған түйіспелеріндегі кернеу айырмашылығы нақты көрсеткішінің 5%-ынан аспаған кезде айналмадағы торапты тұйықтауға рұқсат етіледі. Кернеуі 10 кВ және одан төмен болған кезде сыртқы құрылғылардың үш полюсті айырғыштарымен 15 А-ға дейінгі жүктемелі токты іске қосуға және істен ажыратуға рұқсат беріледі.</w:t>
      </w:r>
      <w:r>
        <w:br/>
      </w:r>
      <w:r>
        <w:rPr>
          <w:rFonts w:ascii="Times New Roman"/>
          <w:b w:val="false"/>
          <w:i w:val="false"/>
          <w:color w:val="000000"/>
          <w:sz w:val="28"/>
        </w:rPr>
        <w:t>
</w:t>
      </w:r>
      <w:r>
        <w:rPr>
          <w:rFonts w:ascii="Times New Roman"/>
          <w:b w:val="false"/>
          <w:i w:val="false"/>
          <w:color w:val="000000"/>
          <w:sz w:val="28"/>
        </w:rPr>
        <w:t>
      Егер ажыратқышты істен ажырату оның талқандалуына және қосалқы станциялардың тоқтап қалуына алып келетін болса, онда шина жүйесіндегі басқа да жалғастырудың бірнеше ажыратқыштарын бір ажыратқышпен немесе тізбекпен шунтталған 220 кВ ақаулы ажыратқышты айырғыштармен қашықтықтан басқару арқылы істен ажыратуға рұқсат етіледі.</w:t>
      </w:r>
    </w:p>
    <w:bookmarkEnd w:id="8"/>
    <w:bookmarkStart w:name="z188" w:id="9"/>
    <w:p>
      <w:pPr>
        <w:spacing w:after="0"/>
        <w:ind w:left="0"/>
        <w:jc w:val="left"/>
      </w:pPr>
      <w:r>
        <w:rPr>
          <w:rFonts w:ascii="Times New Roman"/>
          <w:b/>
          <w:i w:val="false"/>
          <w:color w:val="000000"/>
        </w:rPr>
        <w:t xml:space="preserve"> 
Тұтынушының электр қондырғыларын басқарудың автоматтандырылған</w:t>
      </w:r>
      <w:r>
        <w:br/>
      </w:r>
      <w:r>
        <w:rPr>
          <w:rFonts w:ascii="Times New Roman"/>
          <w:b/>
          <w:i w:val="false"/>
          <w:color w:val="000000"/>
        </w:rPr>
        <w:t>
жүйелері</w:t>
      </w:r>
    </w:p>
    <w:bookmarkEnd w:id="9"/>
    <w:bookmarkStart w:name="z189" w:id="10"/>
    <w:p>
      <w:pPr>
        <w:spacing w:after="0"/>
        <w:ind w:left="0"/>
        <w:jc w:val="both"/>
      </w:pPr>
      <w:r>
        <w:rPr>
          <w:rFonts w:ascii="Times New Roman"/>
          <w:b w:val="false"/>
          <w:i w:val="false"/>
          <w:color w:val="000000"/>
          <w:sz w:val="28"/>
        </w:rPr>
        <w:t>
      58. Тұтынушылардың электр шаруашылығының төмендегідей кешенді міндеттерін шешу үшін қолданылатын басқарудың автоматтандырылған жүйелерімен жарақтандырылуы талап етіледі:</w:t>
      </w:r>
      <w:r>
        <w:br/>
      </w:r>
      <w:r>
        <w:rPr>
          <w:rFonts w:ascii="Times New Roman"/>
          <w:b w:val="false"/>
          <w:i w:val="false"/>
          <w:color w:val="000000"/>
          <w:sz w:val="28"/>
        </w:rPr>
        <w:t>
</w:t>
      </w:r>
      <w:r>
        <w:rPr>
          <w:rFonts w:ascii="Times New Roman"/>
          <w:b w:val="false"/>
          <w:i w:val="false"/>
          <w:color w:val="000000"/>
          <w:sz w:val="28"/>
        </w:rPr>
        <w:t>
      1) жедел басқару;</w:t>
      </w:r>
      <w:r>
        <w:br/>
      </w:r>
      <w:r>
        <w:rPr>
          <w:rFonts w:ascii="Times New Roman"/>
          <w:b w:val="false"/>
          <w:i w:val="false"/>
          <w:color w:val="000000"/>
          <w:sz w:val="28"/>
        </w:rPr>
        <w:t>
</w:t>
      </w:r>
      <w:r>
        <w:rPr>
          <w:rFonts w:ascii="Times New Roman"/>
          <w:b w:val="false"/>
          <w:i w:val="false"/>
          <w:color w:val="000000"/>
          <w:sz w:val="28"/>
        </w:rPr>
        <w:t>
      2) өндірістік-техникалық қызметтің басқару;</w:t>
      </w:r>
      <w:r>
        <w:br/>
      </w:r>
      <w:r>
        <w:rPr>
          <w:rFonts w:ascii="Times New Roman"/>
          <w:b w:val="false"/>
          <w:i w:val="false"/>
          <w:color w:val="000000"/>
          <w:sz w:val="28"/>
        </w:rPr>
        <w:t>
</w:t>
      </w:r>
      <w:r>
        <w:rPr>
          <w:rFonts w:ascii="Times New Roman"/>
          <w:b w:val="false"/>
          <w:i w:val="false"/>
          <w:color w:val="000000"/>
          <w:sz w:val="28"/>
        </w:rPr>
        <w:t>
      3) пайдаланушы персоналды даярлау;</w:t>
      </w:r>
      <w:r>
        <w:br/>
      </w:r>
      <w:r>
        <w:rPr>
          <w:rFonts w:ascii="Times New Roman"/>
          <w:b w:val="false"/>
          <w:i w:val="false"/>
          <w:color w:val="000000"/>
          <w:sz w:val="28"/>
        </w:rPr>
        <w:t>
</w:t>
      </w:r>
      <w:r>
        <w:rPr>
          <w:rFonts w:ascii="Times New Roman"/>
          <w:b w:val="false"/>
          <w:i w:val="false"/>
          <w:color w:val="000000"/>
          <w:sz w:val="28"/>
        </w:rPr>
        <w:t>
      4) техникалық-экономикалық болжау мен жоспарлау;</w:t>
      </w:r>
      <w:r>
        <w:br/>
      </w:r>
      <w:r>
        <w:rPr>
          <w:rFonts w:ascii="Times New Roman"/>
          <w:b w:val="false"/>
          <w:i w:val="false"/>
          <w:color w:val="000000"/>
          <w:sz w:val="28"/>
        </w:rPr>
        <w:t>
</w:t>
      </w:r>
      <w:r>
        <w:rPr>
          <w:rFonts w:ascii="Times New Roman"/>
          <w:b w:val="false"/>
          <w:i w:val="false"/>
          <w:color w:val="000000"/>
          <w:sz w:val="28"/>
        </w:rPr>
        <w:t>
      5) электр жабдығын жөндеу, электр энергиясын өткізу және тарату, электр шаруашылығын дамыту, материалдық-техникалық жабдықтау және кадрларды басқару.</w:t>
      </w:r>
      <w:r>
        <w:br/>
      </w:r>
      <w:r>
        <w:rPr>
          <w:rFonts w:ascii="Times New Roman"/>
          <w:b w:val="false"/>
          <w:i w:val="false"/>
          <w:color w:val="000000"/>
          <w:sz w:val="28"/>
        </w:rPr>
        <w:t>
</w:t>
      </w:r>
      <w:r>
        <w:rPr>
          <w:rFonts w:ascii="Times New Roman"/>
          <w:b w:val="false"/>
          <w:i w:val="false"/>
          <w:color w:val="000000"/>
          <w:sz w:val="28"/>
        </w:rPr>
        <w:t>
      59. Басқарудың автоматтандырылған жүйесі кәсіпорынды басқарудың автоматтандырылған жүйесінің ішкі жүйесі болып табылады және соңғысымен келісілген көлемде тиісті электр беруші ұйымдардың диспетчерлік пунктімен байланыстың және телемеханиканың қажетті құралдары бар.</w:t>
      </w:r>
      <w:r>
        <w:br/>
      </w:r>
      <w:r>
        <w:rPr>
          <w:rFonts w:ascii="Times New Roman"/>
          <w:b w:val="false"/>
          <w:i w:val="false"/>
          <w:color w:val="000000"/>
          <w:sz w:val="28"/>
        </w:rPr>
        <w:t>
</w:t>
      </w:r>
      <w:r>
        <w:rPr>
          <w:rFonts w:ascii="Times New Roman"/>
          <w:b w:val="false"/>
          <w:i w:val="false"/>
          <w:color w:val="000000"/>
          <w:sz w:val="28"/>
        </w:rPr>
        <w:t>
      60. Әрбір электр шаруашылығындағы басқарудың автоматтандырылған жүйесінің кешенді міндеттері қолданбалы бағдарламалар пакеттері бар типтік шешімдерін және техникалық құралдар мүмкіндігінің ұтымды пайдаланылуын есепке алып, өндірістік және экономикалық орындылығы тұрғысынан таңдап алынады.</w:t>
      </w:r>
      <w:r>
        <w:br/>
      </w:r>
      <w:r>
        <w:rPr>
          <w:rFonts w:ascii="Times New Roman"/>
          <w:b w:val="false"/>
          <w:i w:val="false"/>
          <w:color w:val="000000"/>
          <w:sz w:val="28"/>
        </w:rPr>
        <w:t>
</w:t>
      </w:r>
      <w:r>
        <w:rPr>
          <w:rFonts w:ascii="Times New Roman"/>
          <w:b w:val="false"/>
          <w:i w:val="false"/>
          <w:color w:val="000000"/>
          <w:sz w:val="28"/>
        </w:rPr>
        <w:t>
      61. Басқарудың автоматтандырылған жүйесінің техникалық құралдар кешенінің құрамына мыналар кіреді:</w:t>
      </w:r>
      <w:r>
        <w:br/>
      </w:r>
      <w:r>
        <w:rPr>
          <w:rFonts w:ascii="Times New Roman"/>
          <w:b w:val="false"/>
          <w:i w:val="false"/>
          <w:color w:val="000000"/>
          <w:sz w:val="28"/>
        </w:rPr>
        <w:t>
</w:t>
      </w:r>
      <w:r>
        <w:rPr>
          <w:rFonts w:ascii="Times New Roman"/>
          <w:b w:val="false"/>
          <w:i w:val="false"/>
          <w:color w:val="000000"/>
          <w:sz w:val="28"/>
        </w:rPr>
        <w:t>
      1) ақпаратты жинау және беру құралдары (ақпарат датчигі, байланыс арналары, телемеханика құрылғылары, деректерді беру аппаратурасы);</w:t>
      </w:r>
      <w:r>
        <w:br/>
      </w:r>
      <w:r>
        <w:rPr>
          <w:rFonts w:ascii="Times New Roman"/>
          <w:b w:val="false"/>
          <w:i w:val="false"/>
          <w:color w:val="000000"/>
          <w:sz w:val="28"/>
        </w:rPr>
        <w:t>
</w:t>
      </w:r>
      <w:r>
        <w:rPr>
          <w:rFonts w:ascii="Times New Roman"/>
          <w:b w:val="false"/>
          <w:i w:val="false"/>
          <w:color w:val="000000"/>
          <w:sz w:val="28"/>
        </w:rPr>
        <w:t>
      2) ақпаратты өңдеу және дұрыс көрсету құралдары (электронды есептеу машинасы, ұқсас және цифрлы құралдар, дисплейлер, басылым құрылғылары);</w:t>
      </w:r>
      <w:r>
        <w:br/>
      </w:r>
      <w:r>
        <w:rPr>
          <w:rFonts w:ascii="Times New Roman"/>
          <w:b w:val="false"/>
          <w:i w:val="false"/>
          <w:color w:val="000000"/>
          <w:sz w:val="28"/>
        </w:rPr>
        <w:t>
</w:t>
      </w:r>
      <w:r>
        <w:rPr>
          <w:rFonts w:ascii="Times New Roman"/>
          <w:b w:val="false"/>
          <w:i w:val="false"/>
          <w:color w:val="000000"/>
          <w:sz w:val="28"/>
        </w:rPr>
        <w:t>
      3) қосалқы жүйелер (электрлік қоректендіру, ауаны баптау, өртке қарсы құралдар).</w:t>
      </w:r>
      <w:r>
        <w:br/>
      </w:r>
      <w:r>
        <w:rPr>
          <w:rFonts w:ascii="Times New Roman"/>
          <w:b w:val="false"/>
          <w:i w:val="false"/>
          <w:color w:val="000000"/>
          <w:sz w:val="28"/>
        </w:rPr>
        <w:t>
</w:t>
      </w:r>
      <w:r>
        <w:rPr>
          <w:rFonts w:ascii="Times New Roman"/>
          <w:b w:val="false"/>
          <w:i w:val="false"/>
          <w:color w:val="000000"/>
          <w:sz w:val="28"/>
        </w:rPr>
        <w:t>
      62. Басқарудың автоматтандырылған жүйесін пайдалануға енгізу қабылдау комиссиясының актісі негізінде жүргізіледі. Басқарудың автоматтандырылған жүйесін өнеркәсіптік пайдалануға енгізу алдында ұзақтығы 6 айдан аспайтын тәжірибелік пайдалану болады.</w:t>
      </w:r>
      <w:r>
        <w:br/>
      </w:r>
      <w:r>
        <w:rPr>
          <w:rFonts w:ascii="Times New Roman"/>
          <w:b w:val="false"/>
          <w:i w:val="false"/>
          <w:color w:val="000000"/>
          <w:sz w:val="28"/>
        </w:rPr>
        <w:t>
</w:t>
      </w:r>
      <w:r>
        <w:rPr>
          <w:rFonts w:ascii="Times New Roman"/>
          <w:b w:val="false"/>
          <w:i w:val="false"/>
          <w:color w:val="000000"/>
          <w:sz w:val="28"/>
        </w:rPr>
        <w:t>
      Басқарудың автоматтандырылған жүйесін өнеркәсіптік пайдалануға қабылдауды электр қондырғысын өнеркәсіптік пайдалануға қабылдау аяқталған соң және енгізілетін кезектілігі үшін қарастырылған барлық міндеттер шешілгеннен кейін жүргізіледі.</w:t>
      </w:r>
      <w:r>
        <w:br/>
      </w:r>
      <w:r>
        <w:rPr>
          <w:rFonts w:ascii="Times New Roman"/>
          <w:b w:val="false"/>
          <w:i w:val="false"/>
          <w:color w:val="000000"/>
          <w:sz w:val="28"/>
        </w:rPr>
        <w:t>
</w:t>
      </w:r>
      <w:r>
        <w:rPr>
          <w:rFonts w:ascii="Times New Roman"/>
          <w:b w:val="false"/>
          <w:i w:val="false"/>
          <w:color w:val="000000"/>
          <w:sz w:val="28"/>
        </w:rPr>
        <w:t>
      63. Басқарудың автоматтандырылған жүйесін пайдалануды ұйымдастыру кезінде бағдарламалық қамтамасыз етудің техникалық құралдарына кешенді қызмет көрсететін құрылымдық бөлімшелердің міндеттері тұтынушы басшысының бұйрығымен анықталады.</w:t>
      </w:r>
      <w:r>
        <w:br/>
      </w:r>
      <w:r>
        <w:rPr>
          <w:rFonts w:ascii="Times New Roman"/>
          <w:b w:val="false"/>
          <w:i w:val="false"/>
          <w:color w:val="000000"/>
          <w:sz w:val="28"/>
        </w:rPr>
        <w:t>
</w:t>
      </w:r>
      <w:r>
        <w:rPr>
          <w:rFonts w:ascii="Times New Roman"/>
          <w:b w:val="false"/>
          <w:i w:val="false"/>
          <w:color w:val="000000"/>
          <w:sz w:val="28"/>
        </w:rPr>
        <w:t>
      Бұл ретте кернеуі 1000 В-тан жоғары электр беру желілері бойынша жоғары жиіліктегі телефон байланысы мен телемеханиканың жабдықтарын (байланыс конденсаторлары, жоғары жиілікті бөгегіштердің реакторлары, жерге тұйықтағыш пышақтар, антенналы байланыс құрылғылары, өтпелі оқшаулағыштар, жөнге келтіру элементтері мен жалғастыру сүзгілерінің разрядтағыштары) пайдалануды және жөндеуді кернеуі 1000 В-тан жоғары қондырғыға қызмет көрсетуші персонал жүзеге асырады.</w:t>
      </w:r>
      <w:r>
        <w:br/>
      </w:r>
      <w:r>
        <w:rPr>
          <w:rFonts w:ascii="Times New Roman"/>
          <w:b w:val="false"/>
          <w:i w:val="false"/>
          <w:color w:val="000000"/>
          <w:sz w:val="28"/>
        </w:rPr>
        <w:t>
</w:t>
      </w:r>
      <w:r>
        <w:rPr>
          <w:rFonts w:ascii="Times New Roman"/>
          <w:b w:val="false"/>
          <w:i w:val="false"/>
          <w:color w:val="000000"/>
          <w:sz w:val="28"/>
        </w:rPr>
        <w:t>
      Трансформаторлар тогы мен кернеуінің екінші реттік орама тізбегіне қосылатын телеөлшегіш датчиктеріне (түрлендіргіштерді) техникалық қызмет көрсету мен тексеруді релелік қорғаныс және автоматика құрылғыларын пайдалану және метрологиялық қамтамасыз етумен шұғылданатын тиісті бөлімшелердің персоналы жүргізеді.</w:t>
      </w:r>
      <w:r>
        <w:br/>
      </w:r>
      <w:r>
        <w:rPr>
          <w:rFonts w:ascii="Times New Roman"/>
          <w:b w:val="false"/>
          <w:i w:val="false"/>
          <w:color w:val="000000"/>
          <w:sz w:val="28"/>
        </w:rPr>
        <w:t>
</w:t>
      </w:r>
      <w:r>
        <w:rPr>
          <w:rFonts w:ascii="Times New Roman"/>
          <w:b w:val="false"/>
          <w:i w:val="false"/>
          <w:color w:val="000000"/>
          <w:sz w:val="28"/>
        </w:rPr>
        <w:t>
      64. Басқарудың автоматтандырылған жүйесіне қызмет көрсетуші бөлімшелер мыналарды қамтамасыз етеді:</w:t>
      </w:r>
      <w:r>
        <w:br/>
      </w:r>
      <w:r>
        <w:rPr>
          <w:rFonts w:ascii="Times New Roman"/>
          <w:b w:val="false"/>
          <w:i w:val="false"/>
          <w:color w:val="000000"/>
          <w:sz w:val="28"/>
        </w:rPr>
        <w:t>
</w:t>
      </w:r>
      <w:r>
        <w:rPr>
          <w:rFonts w:ascii="Times New Roman"/>
          <w:b w:val="false"/>
          <w:i w:val="false"/>
          <w:color w:val="000000"/>
          <w:sz w:val="28"/>
        </w:rPr>
        <w:t>
      1) ақпараттық және бағдарламалық қамтамасыз етудің техникалық құралдарын сенімді пайдалану;</w:t>
      </w:r>
      <w:r>
        <w:br/>
      </w:r>
      <w:r>
        <w:rPr>
          <w:rFonts w:ascii="Times New Roman"/>
          <w:b w:val="false"/>
          <w:i w:val="false"/>
          <w:color w:val="000000"/>
          <w:sz w:val="28"/>
        </w:rPr>
        <w:t>
</w:t>
      </w:r>
      <w:r>
        <w:rPr>
          <w:rFonts w:ascii="Times New Roman"/>
          <w:b w:val="false"/>
          <w:i w:val="false"/>
          <w:color w:val="000000"/>
          <w:sz w:val="28"/>
        </w:rPr>
        <w:t>
      2) тиісті бөлімшелердің электронды есептегіш машинасында өңделген ақпараттарды кестеге сәйкес ұсыну;</w:t>
      </w:r>
      <w:r>
        <w:br/>
      </w:r>
      <w:r>
        <w:rPr>
          <w:rFonts w:ascii="Times New Roman"/>
          <w:b w:val="false"/>
          <w:i w:val="false"/>
          <w:color w:val="000000"/>
          <w:sz w:val="28"/>
        </w:rPr>
        <w:t>
</w:t>
      </w:r>
      <w:r>
        <w:rPr>
          <w:rFonts w:ascii="Times New Roman"/>
          <w:b w:val="false"/>
          <w:i w:val="false"/>
          <w:color w:val="000000"/>
          <w:sz w:val="28"/>
        </w:rPr>
        <w:t>
      3) қолданыстағы нормативтерге сәйкес есептегіш техникасын тиімді пайдалану;</w:t>
      </w:r>
      <w:r>
        <w:br/>
      </w:r>
      <w:r>
        <w:rPr>
          <w:rFonts w:ascii="Times New Roman"/>
          <w:b w:val="false"/>
          <w:i w:val="false"/>
          <w:color w:val="000000"/>
          <w:sz w:val="28"/>
        </w:rPr>
        <w:t>
</w:t>
      </w:r>
      <w:r>
        <w:rPr>
          <w:rFonts w:ascii="Times New Roman"/>
          <w:b w:val="false"/>
          <w:i w:val="false"/>
          <w:color w:val="000000"/>
          <w:sz w:val="28"/>
        </w:rPr>
        <w:t>
      4) пайдаланудағы бағдарламаларды жаңалап толықтыру, жаңа міндеттерді енгізуді қоса алғанда, басқару жүйесін жетілдіру және дамыту, бастапқы ақпаратты жинау және дайындаудың озық технологиясын меңгеру;</w:t>
      </w:r>
      <w:r>
        <w:br/>
      </w:r>
      <w:r>
        <w:rPr>
          <w:rFonts w:ascii="Times New Roman"/>
          <w:b w:val="false"/>
          <w:i w:val="false"/>
          <w:color w:val="000000"/>
          <w:sz w:val="28"/>
        </w:rPr>
        <w:t>
</w:t>
      </w:r>
      <w:r>
        <w:rPr>
          <w:rFonts w:ascii="Times New Roman"/>
          <w:b w:val="false"/>
          <w:i w:val="false"/>
          <w:color w:val="000000"/>
          <w:sz w:val="28"/>
        </w:rPr>
        <w:t>
      5) нормативтік-анықтамалық ақпараттың топтастырғыштарын енгізу;</w:t>
      </w:r>
      <w:r>
        <w:br/>
      </w:r>
      <w:r>
        <w:rPr>
          <w:rFonts w:ascii="Times New Roman"/>
          <w:b w:val="false"/>
          <w:i w:val="false"/>
          <w:color w:val="000000"/>
          <w:sz w:val="28"/>
        </w:rPr>
        <w:t>
</w:t>
      </w:r>
      <w:r>
        <w:rPr>
          <w:rFonts w:ascii="Times New Roman"/>
          <w:b w:val="false"/>
          <w:i w:val="false"/>
          <w:color w:val="000000"/>
          <w:sz w:val="28"/>
        </w:rPr>
        <w:t>
      6) басқарудың автоматтандырылған жүйесінің аралас бағыныштылық деңгейлерімен ақпараттық өзара іс-қимылын ұйымдастыру;</w:t>
      </w:r>
      <w:r>
        <w:br/>
      </w:r>
      <w:r>
        <w:rPr>
          <w:rFonts w:ascii="Times New Roman"/>
          <w:b w:val="false"/>
          <w:i w:val="false"/>
          <w:color w:val="000000"/>
          <w:sz w:val="28"/>
        </w:rPr>
        <w:t>
</w:t>
      </w:r>
      <w:r>
        <w:rPr>
          <w:rFonts w:ascii="Times New Roman"/>
          <w:b w:val="false"/>
          <w:i w:val="false"/>
          <w:color w:val="000000"/>
          <w:sz w:val="28"/>
        </w:rPr>
        <w:t>
      7) басқарудың автоматтандырылған жүйесінің қызметі үшін қажетті нұсқаулық және әдістемелік материалдарды әзірлеу;</w:t>
      </w:r>
      <w:r>
        <w:br/>
      </w:r>
      <w:r>
        <w:rPr>
          <w:rFonts w:ascii="Times New Roman"/>
          <w:b w:val="false"/>
          <w:i w:val="false"/>
          <w:color w:val="000000"/>
          <w:sz w:val="28"/>
        </w:rPr>
        <w:t>
</w:t>
      </w:r>
      <w:r>
        <w:rPr>
          <w:rFonts w:ascii="Times New Roman"/>
          <w:b w:val="false"/>
          <w:i w:val="false"/>
          <w:color w:val="000000"/>
          <w:sz w:val="28"/>
        </w:rPr>
        <w:t>
      8) басқарудың автоматтандырылған жүйесінің жұмысын, оның экономикалық тиімділігін талдау, есеп беруді уақытылы ұсыну.</w:t>
      </w:r>
      <w:r>
        <w:br/>
      </w:r>
      <w:r>
        <w:rPr>
          <w:rFonts w:ascii="Times New Roman"/>
          <w:b w:val="false"/>
          <w:i w:val="false"/>
          <w:color w:val="000000"/>
          <w:sz w:val="28"/>
        </w:rPr>
        <w:t>
</w:t>
      </w:r>
      <w:r>
        <w:rPr>
          <w:rFonts w:ascii="Times New Roman"/>
          <w:b w:val="false"/>
          <w:i w:val="false"/>
          <w:color w:val="000000"/>
          <w:sz w:val="28"/>
        </w:rPr>
        <w:t>
      65. Әрбір басқарудың автоматтандырылған жүйе бойынша тұтынушының техникалық басшысы бекіткен тізбе бойынша оған қызмет көрсетуші жұмыскер техникалық және пайдаланушылық құжаттаманы жүргізуі қажет.</w:t>
      </w:r>
      <w:r>
        <w:br/>
      </w:r>
      <w:r>
        <w:rPr>
          <w:rFonts w:ascii="Times New Roman"/>
          <w:b w:val="false"/>
          <w:i w:val="false"/>
          <w:color w:val="000000"/>
          <w:sz w:val="28"/>
        </w:rPr>
        <w:t>
</w:t>
      </w:r>
      <w:r>
        <w:rPr>
          <w:rFonts w:ascii="Times New Roman"/>
          <w:b w:val="false"/>
          <w:i w:val="false"/>
          <w:color w:val="000000"/>
          <w:sz w:val="28"/>
        </w:rPr>
        <w:t>
      66. Қосалқы станциялар мен диспетчерлік пункттерде телебасқарудың шығып тұрған тізбектерінің жұмысын істен шығару үшін арнаулы жалпы кілттер немесе істен ажыратылатын құрылғыларды қолдану қажет. Телебасқару мен жеке жалғастырудың телесигнализациясының тізбектерін істен ажырату тиісті диспетчерлік қызметтің рұқсаты және өтінімі бойынша істен ажыратылатын жеке құрылғылармен немесе айрымды қысқыштармен жүргізу талап етіледі. Телебасқару мен телесигнализация тізбектеріндегі телебасқару және істен ажыратылатын жеке құрылғылардың жалпы кілттері арқылы барлық операцияларды орындауға жедел персонал арасынан аға жұмыскердің нұсқауы немесе рұқсаты бойынша ғана рұқсат етіледі.</w:t>
      </w:r>
      <w:r>
        <w:br/>
      </w:r>
      <w:r>
        <w:rPr>
          <w:rFonts w:ascii="Times New Roman"/>
          <w:b w:val="false"/>
          <w:i w:val="false"/>
          <w:color w:val="000000"/>
          <w:sz w:val="28"/>
        </w:rPr>
        <w:t>
</w:t>
      </w:r>
      <w:r>
        <w:rPr>
          <w:rFonts w:ascii="Times New Roman"/>
          <w:b w:val="false"/>
          <w:i w:val="false"/>
          <w:color w:val="000000"/>
          <w:sz w:val="28"/>
        </w:rPr>
        <w:t>
      67. Басқарудың автоматтандырылған жүйесінің техникалық құралдарындағы жөндеу алдын алу жұмыстары бекітілген кестеге сәйкес орындалады. Оларды жөндеуге шығару, техникалық қызмет көрсету және жөндеу тәртібі электр қондырғыларына жауапты тұлға және тұтынушының бас инженері бекіткен ережемен анықталады.</w:t>
      </w:r>
      <w:r>
        <w:br/>
      </w:r>
      <w:r>
        <w:rPr>
          <w:rFonts w:ascii="Times New Roman"/>
          <w:b w:val="false"/>
          <w:i w:val="false"/>
          <w:color w:val="000000"/>
          <w:sz w:val="28"/>
        </w:rPr>
        <w:t>
</w:t>
      </w:r>
      <w:r>
        <w:rPr>
          <w:rFonts w:ascii="Times New Roman"/>
          <w:b w:val="false"/>
          <w:i w:val="false"/>
          <w:color w:val="000000"/>
          <w:sz w:val="28"/>
        </w:rPr>
        <w:t>
      Диспетчерлік байланыс пен телемеханика жүйесі құралдарының жұмысын істен шығару жедел өтініммен ресімделеді.</w:t>
      </w:r>
      <w:r>
        <w:br/>
      </w:r>
      <w:r>
        <w:rPr>
          <w:rFonts w:ascii="Times New Roman"/>
          <w:b w:val="false"/>
          <w:i w:val="false"/>
          <w:color w:val="000000"/>
          <w:sz w:val="28"/>
        </w:rPr>
        <w:t>
</w:t>
      </w:r>
      <w:r>
        <w:rPr>
          <w:rFonts w:ascii="Times New Roman"/>
          <w:b w:val="false"/>
          <w:i w:val="false"/>
          <w:color w:val="000000"/>
          <w:sz w:val="28"/>
        </w:rPr>
        <w:t>
      68. Тұтынушының басшысы басқарудың автоматтандырылған жүйесін талдауды жүргізуді, пайдаланылуын бақылауды және басқарудың автоматтандырылған жүйесін дамыту мен жетілдіру бойынша іс-шаралардың әзірленуін және оның уақтылы жарақтандыруды қамтамасыз етеді.</w:t>
      </w:r>
    </w:p>
    <w:bookmarkEnd w:id="10"/>
    <w:bookmarkStart w:name="z220" w:id="11"/>
    <w:p>
      <w:pPr>
        <w:spacing w:after="0"/>
        <w:ind w:left="0"/>
        <w:jc w:val="left"/>
      </w:pPr>
      <w:r>
        <w:rPr>
          <w:rFonts w:ascii="Times New Roman"/>
          <w:b/>
          <w:i w:val="false"/>
          <w:color w:val="000000"/>
        </w:rPr>
        <w:t xml:space="preserve"> 
Тұтынушының электр қондырғыларына техникалық қызмет көрсету,</w:t>
      </w:r>
      <w:r>
        <w:br/>
      </w:r>
      <w:r>
        <w:rPr>
          <w:rFonts w:ascii="Times New Roman"/>
          <w:b/>
          <w:i w:val="false"/>
          <w:color w:val="000000"/>
        </w:rPr>
        <w:t>
жоспарлы-алдын ала жөндеу, жаңғырту мен жаңарту</w:t>
      </w:r>
    </w:p>
    <w:bookmarkEnd w:id="11"/>
    <w:bookmarkStart w:name="z221" w:id="12"/>
    <w:p>
      <w:pPr>
        <w:spacing w:after="0"/>
        <w:ind w:left="0"/>
        <w:jc w:val="both"/>
      </w:pPr>
      <w:r>
        <w:rPr>
          <w:rFonts w:ascii="Times New Roman"/>
          <w:b w:val="false"/>
          <w:i w:val="false"/>
          <w:color w:val="000000"/>
          <w:sz w:val="28"/>
        </w:rPr>
        <w:t>
      69. Тұтынушы электр қондырғылары жабдықтарының техникалық қызмет көрсетілуін, кезеңді жоспарлы-ескертпелі жөндеуін, жаңғыртылуы мен жаңартылуының кезеңді жүргізілуін қамтамасыз етеді.</w:t>
      </w:r>
      <w:r>
        <w:br/>
      </w:r>
      <w:r>
        <w:rPr>
          <w:rFonts w:ascii="Times New Roman"/>
          <w:b w:val="false"/>
          <w:i w:val="false"/>
          <w:color w:val="000000"/>
          <w:sz w:val="28"/>
        </w:rPr>
        <w:t>
</w:t>
      </w:r>
      <w:r>
        <w:rPr>
          <w:rFonts w:ascii="Times New Roman"/>
          <w:b w:val="false"/>
          <w:i w:val="false"/>
          <w:color w:val="000000"/>
          <w:sz w:val="28"/>
        </w:rPr>
        <w:t>
      Электр қондырғыларының уақтылы және толық көлемде техникалық қызмет көрсетілуі, жоспарлы-ескертпелі жөнделуі, жаңғыртылуы мен жаңартылуы үшін бірінші басшы, бас инженер мен кәсіпорынның (ұйымның) электр қондырғыларына жауапты тұлға жауап береді.</w:t>
      </w:r>
      <w:r>
        <w:br/>
      </w:r>
      <w:r>
        <w:rPr>
          <w:rFonts w:ascii="Times New Roman"/>
          <w:b w:val="false"/>
          <w:i w:val="false"/>
          <w:color w:val="000000"/>
          <w:sz w:val="28"/>
        </w:rPr>
        <w:t>
</w:t>
      </w:r>
      <w:r>
        <w:rPr>
          <w:rFonts w:ascii="Times New Roman"/>
          <w:b w:val="false"/>
          <w:i w:val="false"/>
          <w:color w:val="000000"/>
          <w:sz w:val="28"/>
        </w:rPr>
        <w:t>
      Электр шаруашылығының электр жабдығын, электр тораптарын және басқа да нысандарын жөндеу мен реттеу, пайдалануын ұйымдастыруға әдістемелік басшылық жасау және техникалық қадағалау кәсіпорынның (ұйымның) электр шаруашылығына жауапты тұлғаға жүктеледі.</w:t>
      </w:r>
      <w:r>
        <w:br/>
      </w:r>
      <w:r>
        <w:rPr>
          <w:rFonts w:ascii="Times New Roman"/>
          <w:b w:val="false"/>
          <w:i w:val="false"/>
          <w:color w:val="000000"/>
          <w:sz w:val="28"/>
        </w:rPr>
        <w:t>
</w:t>
      </w:r>
      <w:r>
        <w:rPr>
          <w:rFonts w:ascii="Times New Roman"/>
          <w:b w:val="false"/>
          <w:i w:val="false"/>
          <w:color w:val="000000"/>
          <w:sz w:val="28"/>
        </w:rPr>
        <w:t>
      70. Әрбір кәсіпорында (ұйымда) энергетикалық жабдықтың техникалық қызмет көрсету мен жөндеу жүйесін әзірлеу қажет, онда жөндеудің барлық түрлерінің кезеңді нормативтері, көлемдері және ұзақтығы бекітіледі.</w:t>
      </w:r>
      <w:r>
        <w:br/>
      </w:r>
      <w:r>
        <w:rPr>
          <w:rFonts w:ascii="Times New Roman"/>
          <w:b w:val="false"/>
          <w:i w:val="false"/>
          <w:color w:val="000000"/>
          <w:sz w:val="28"/>
        </w:rPr>
        <w:t>
</w:t>
      </w:r>
      <w:r>
        <w:rPr>
          <w:rFonts w:ascii="Times New Roman"/>
          <w:b w:val="false"/>
          <w:i w:val="false"/>
          <w:color w:val="000000"/>
          <w:sz w:val="28"/>
        </w:rPr>
        <w:t>
      Энергетикалық жабдықтың техникалық қызмет көрсету мен жөндеу жүйесі кезеңді жөндеулердің жоспарлы-алдын алу принциптерінде құрылады және мынаны орындауды қарастырады:</w:t>
      </w:r>
      <w:r>
        <w:br/>
      </w:r>
      <w:r>
        <w:rPr>
          <w:rFonts w:ascii="Times New Roman"/>
          <w:b w:val="false"/>
          <w:i w:val="false"/>
          <w:color w:val="000000"/>
          <w:sz w:val="28"/>
        </w:rPr>
        <w:t>
</w:t>
      </w:r>
      <w:r>
        <w:rPr>
          <w:rFonts w:ascii="Times New Roman"/>
          <w:b w:val="false"/>
          <w:i w:val="false"/>
          <w:color w:val="000000"/>
          <w:sz w:val="28"/>
        </w:rPr>
        <w:t>
      1) пайдалану нұсқаулықтарымен және техникалық қызмет көрсету кестелерімен белгіленген мерзімде электр жабдықтарына техникалық жөндеуаралық қызметін көрсету;</w:t>
      </w:r>
      <w:r>
        <w:br/>
      </w:r>
      <w:r>
        <w:rPr>
          <w:rFonts w:ascii="Times New Roman"/>
          <w:b w:val="false"/>
          <w:i w:val="false"/>
          <w:color w:val="000000"/>
          <w:sz w:val="28"/>
        </w:rPr>
        <w:t>
</w:t>
      </w:r>
      <w:r>
        <w:rPr>
          <w:rFonts w:ascii="Times New Roman"/>
          <w:b w:val="false"/>
          <w:i w:val="false"/>
          <w:color w:val="000000"/>
          <w:sz w:val="28"/>
        </w:rPr>
        <w:t>
      2) жөндеудің жылдық және айлық жоспарлы кестелерінде белгіленген көлем мен мерзімде электр жабдықтарын жоспарлы (ағымдық және күрделі) жөндеу.</w:t>
      </w:r>
      <w:r>
        <w:br/>
      </w:r>
      <w:r>
        <w:rPr>
          <w:rFonts w:ascii="Times New Roman"/>
          <w:b w:val="false"/>
          <w:i w:val="false"/>
          <w:color w:val="000000"/>
          <w:sz w:val="28"/>
        </w:rPr>
        <w:t>
</w:t>
      </w:r>
      <w:r>
        <w:rPr>
          <w:rFonts w:ascii="Times New Roman"/>
          <w:b w:val="false"/>
          <w:i w:val="false"/>
          <w:color w:val="000000"/>
          <w:sz w:val="28"/>
        </w:rPr>
        <w:t>
      Кәсіпорында (ұйымда) энергетикалық жабдыққа техникалық қызмет көрсету және жөндеу жүйесін енгізу үшін басшы, бас инженер және электр қондырғыларына жауапты тұлға жауап береді.</w:t>
      </w:r>
      <w:r>
        <w:br/>
      </w:r>
      <w:r>
        <w:rPr>
          <w:rFonts w:ascii="Times New Roman"/>
          <w:b w:val="false"/>
          <w:i w:val="false"/>
          <w:color w:val="000000"/>
          <w:sz w:val="28"/>
        </w:rPr>
        <w:t>
</w:t>
      </w:r>
      <w:r>
        <w:rPr>
          <w:rFonts w:ascii="Times New Roman"/>
          <w:b w:val="false"/>
          <w:i w:val="false"/>
          <w:color w:val="000000"/>
          <w:sz w:val="28"/>
        </w:rPr>
        <w:t>
      71. Техникалық жөндеу мен кезеңді жоспарлы-алдын алу жөндеулердің көлемі электр қондырғыларының жұмыс қабілетін сақтау, оларды жұмыстың ауыспалы жағдайларына сәйкес жөнге салу және кезеңді қалпына келтіру қажеттілігімен анықталады.</w:t>
      </w:r>
      <w:r>
        <w:br/>
      </w:r>
      <w:r>
        <w:rPr>
          <w:rFonts w:ascii="Times New Roman"/>
          <w:b w:val="false"/>
          <w:i w:val="false"/>
          <w:color w:val="000000"/>
          <w:sz w:val="28"/>
        </w:rPr>
        <w:t>
</w:t>
      </w:r>
      <w:r>
        <w:rPr>
          <w:rFonts w:ascii="Times New Roman"/>
          <w:b w:val="false"/>
          <w:i w:val="false"/>
          <w:color w:val="000000"/>
          <w:sz w:val="28"/>
        </w:rPr>
        <w:t>
      72. Электр қондырғыларының жабдығын жөндеудің барлық түрлеріне электр қондырғыларына жауапты тұлға тұтынушының техникалық басшысы бекітетін жылдық жоспарларды (кестелерді) құрастырады.</w:t>
      </w:r>
      <w:r>
        <w:br/>
      </w:r>
      <w:r>
        <w:rPr>
          <w:rFonts w:ascii="Times New Roman"/>
          <w:b w:val="false"/>
          <w:i w:val="false"/>
          <w:color w:val="000000"/>
          <w:sz w:val="28"/>
        </w:rPr>
        <w:t>
</w:t>
      </w:r>
      <w:r>
        <w:rPr>
          <w:rFonts w:ascii="Times New Roman"/>
          <w:b w:val="false"/>
          <w:i w:val="false"/>
          <w:color w:val="000000"/>
          <w:sz w:val="28"/>
        </w:rPr>
        <w:t>
      Өндіріс көлемінің өзгеруіне әсер ететін электр қондырғыларының жөндеу кестелерін кәсіпорын басшысы бекітеді.</w:t>
      </w:r>
      <w:r>
        <w:br/>
      </w:r>
      <w:r>
        <w:rPr>
          <w:rFonts w:ascii="Times New Roman"/>
          <w:b w:val="false"/>
          <w:i w:val="false"/>
          <w:color w:val="000000"/>
          <w:sz w:val="28"/>
        </w:rPr>
        <w:t>
</w:t>
      </w:r>
      <w:r>
        <w:rPr>
          <w:rFonts w:ascii="Times New Roman"/>
          <w:b w:val="false"/>
          <w:i w:val="false"/>
          <w:color w:val="000000"/>
          <w:sz w:val="28"/>
        </w:rPr>
        <w:t>
      Кәсіпорын электр қондырғыларының де техникалық қайта жарақтандыру мен жаңартудың ұзақ мерзімді жоспарларын да әзірлейді.</w:t>
      </w:r>
      <w:r>
        <w:br/>
      </w:r>
      <w:r>
        <w:rPr>
          <w:rFonts w:ascii="Times New Roman"/>
          <w:b w:val="false"/>
          <w:i w:val="false"/>
          <w:color w:val="000000"/>
          <w:sz w:val="28"/>
        </w:rPr>
        <w:t>
</w:t>
      </w:r>
      <w:r>
        <w:rPr>
          <w:rFonts w:ascii="Times New Roman"/>
          <w:b w:val="false"/>
          <w:i w:val="false"/>
          <w:color w:val="000000"/>
          <w:sz w:val="28"/>
        </w:rPr>
        <w:t>
      73. Жөндеудің барлық түрлерінің кезеңділігі мен ұзақтығы, сондай-ақ электр жабдығының нақты бір түрі үшін жөндеудегі жыл сайынғы жұмыстың тоқтап қалуының ұзақтығы осы Қағидаларға, қолданыстағы салалық нормаларға және осы жабдықты дайындаушы зауыттардың нұсқауларына сәйкес белгіленеді.</w:t>
      </w:r>
      <w:r>
        <w:br/>
      </w:r>
      <w:r>
        <w:rPr>
          <w:rFonts w:ascii="Times New Roman"/>
          <w:b w:val="false"/>
          <w:i w:val="false"/>
          <w:color w:val="000000"/>
          <w:sz w:val="28"/>
        </w:rPr>
        <w:t>
</w:t>
      </w:r>
      <w:r>
        <w:rPr>
          <w:rFonts w:ascii="Times New Roman"/>
          <w:b w:val="false"/>
          <w:i w:val="false"/>
          <w:color w:val="000000"/>
          <w:sz w:val="28"/>
        </w:rPr>
        <w:t>
      74. Техникалық қызмет көрсету мен жөндеу, сондай-ақ тұтынушыда бекітілген құжаттамаларға (регламент, кәсіпорын стандарты, салалық стандарт, басшылыққа алынатын ведомстволық құжат) сәйкес жүзеге асырылатын электр жабдығының жай-күйін техникалық диагностикалау нәтижелері бойынша жүргізіледі.</w:t>
      </w:r>
      <w:r>
        <w:br/>
      </w:r>
      <w:r>
        <w:rPr>
          <w:rFonts w:ascii="Times New Roman"/>
          <w:b w:val="false"/>
          <w:i w:val="false"/>
          <w:color w:val="000000"/>
          <w:sz w:val="28"/>
        </w:rPr>
        <w:t>
</w:t>
      </w:r>
      <w:r>
        <w:rPr>
          <w:rFonts w:ascii="Times New Roman"/>
          <w:b w:val="false"/>
          <w:i w:val="false"/>
          <w:color w:val="000000"/>
          <w:sz w:val="28"/>
        </w:rPr>
        <w:t>
      75. Барлық электр жабдығы қызметінің белгіленген нормативтік-техникалық құжаттамалары мерзімінің аяқталуы бойынша осы жабдықтың пайдаланылу жағдайы мен жұмысының одан әрі мерзімдерін белгілеп, жай-күйін бағалау мақсатында құрамына Мемлекеттік энергетикалық қадағалау өкілінің немесе соңғысының тапсырмасы бойынша сараптау ұйымы өкілінің тартылуымен тұтынушының техникалық басшысы басқаратын комиссияға техникалық куәландыруға жатады.</w:t>
      </w:r>
      <w:r>
        <w:br/>
      </w:r>
      <w:r>
        <w:rPr>
          <w:rFonts w:ascii="Times New Roman"/>
          <w:b w:val="false"/>
          <w:i w:val="false"/>
          <w:color w:val="000000"/>
          <w:sz w:val="28"/>
        </w:rPr>
        <w:t>
</w:t>
      </w:r>
      <w:r>
        <w:rPr>
          <w:rFonts w:ascii="Times New Roman"/>
          <w:b w:val="false"/>
          <w:i w:val="false"/>
          <w:color w:val="000000"/>
          <w:sz w:val="28"/>
        </w:rPr>
        <w:t>
      Комиссия жұмысының нәтижелері актімен ресімделеді және электр жабдықтарының техникалық паспорттарында келесі куәландыру мерзімін міндетті түрде көрсетіліп белгіленеді.</w:t>
      </w:r>
      <w:r>
        <w:br/>
      </w:r>
      <w:r>
        <w:rPr>
          <w:rFonts w:ascii="Times New Roman"/>
          <w:b w:val="false"/>
          <w:i w:val="false"/>
          <w:color w:val="000000"/>
          <w:sz w:val="28"/>
        </w:rPr>
        <w:t>
</w:t>
      </w:r>
      <w:r>
        <w:rPr>
          <w:rFonts w:ascii="Times New Roman"/>
          <w:b w:val="false"/>
          <w:i w:val="false"/>
          <w:color w:val="000000"/>
          <w:sz w:val="28"/>
        </w:rPr>
        <w:t>
      Техникалық куәландыру сондай-ақ мамандырылған ұйымдарды тарту арқылы жүргізіледі.</w:t>
      </w:r>
      <w:r>
        <w:br/>
      </w:r>
      <w:r>
        <w:rPr>
          <w:rFonts w:ascii="Times New Roman"/>
          <w:b w:val="false"/>
          <w:i w:val="false"/>
          <w:color w:val="000000"/>
          <w:sz w:val="28"/>
        </w:rPr>
        <w:t>
</w:t>
      </w:r>
      <w:r>
        <w:rPr>
          <w:rFonts w:ascii="Times New Roman"/>
          <w:b w:val="false"/>
          <w:i w:val="false"/>
          <w:color w:val="000000"/>
          <w:sz w:val="28"/>
        </w:rPr>
        <w:t>
      76. Тұтынушымен орнатылған электр шаруашылығының жабдығын қосалқы бөлшектермен және материалдармен қамтамасыз ету қажет.</w:t>
      </w:r>
      <w:r>
        <w:br/>
      </w:r>
      <w:r>
        <w:rPr>
          <w:rFonts w:ascii="Times New Roman"/>
          <w:b w:val="false"/>
          <w:i w:val="false"/>
          <w:color w:val="000000"/>
          <w:sz w:val="28"/>
        </w:rPr>
        <w:t>
</w:t>
      </w:r>
      <w:r>
        <w:rPr>
          <w:rFonts w:ascii="Times New Roman"/>
          <w:b w:val="false"/>
          <w:i w:val="false"/>
          <w:color w:val="000000"/>
          <w:sz w:val="28"/>
        </w:rPr>
        <w:t>
      Қосалқы бөлшектер мен материалдардың номенклатурасы және олардың төмендетілмейтін қорын электр қондырғыларына жауапты тұлға әзірлейді және тұтынушының бірінші басшысы бекітеді.</w:t>
      </w:r>
      <w:r>
        <w:br/>
      </w:r>
      <w:r>
        <w:rPr>
          <w:rFonts w:ascii="Times New Roman"/>
          <w:b w:val="false"/>
          <w:i w:val="false"/>
          <w:color w:val="000000"/>
          <w:sz w:val="28"/>
        </w:rPr>
        <w:t>
</w:t>
      </w:r>
      <w:r>
        <w:rPr>
          <w:rFonts w:ascii="Times New Roman"/>
          <w:b w:val="false"/>
          <w:i w:val="false"/>
          <w:color w:val="000000"/>
          <w:sz w:val="28"/>
        </w:rPr>
        <w:t>
      Қосалқы бөлшектерді, қосалқы электр жабдығын және материалдарды сақтау кезінде оларды бүлінуден қорғалуын және тікелей мақсаты бойынша пайдаланылуын қамтамасыз етуді талап етеді.</w:t>
      </w:r>
      <w:r>
        <w:br/>
      </w:r>
      <w:r>
        <w:rPr>
          <w:rFonts w:ascii="Times New Roman"/>
          <w:b w:val="false"/>
          <w:i w:val="false"/>
          <w:color w:val="000000"/>
          <w:sz w:val="28"/>
        </w:rPr>
        <w:t>
</w:t>
      </w:r>
      <w:r>
        <w:rPr>
          <w:rFonts w:ascii="Times New Roman"/>
          <w:b w:val="false"/>
          <w:i w:val="false"/>
          <w:color w:val="000000"/>
          <w:sz w:val="28"/>
        </w:rPr>
        <w:t>
      Сыртқы атмосфералық жағдайлардың әсер етуінен бұзылған жабдық, қосалқы бөлшектер және материалдар жабық қоймаларда сақталуы қажет.</w:t>
      </w:r>
      <w:r>
        <w:br/>
      </w:r>
      <w:r>
        <w:rPr>
          <w:rFonts w:ascii="Times New Roman"/>
          <w:b w:val="false"/>
          <w:i w:val="false"/>
          <w:color w:val="000000"/>
          <w:sz w:val="28"/>
        </w:rPr>
        <w:t>
</w:t>
      </w:r>
      <w:r>
        <w:rPr>
          <w:rFonts w:ascii="Times New Roman"/>
          <w:b w:val="false"/>
          <w:i w:val="false"/>
          <w:color w:val="000000"/>
          <w:sz w:val="28"/>
        </w:rPr>
        <w:t>
      77. Техникалық қызмет көрсетуді жабдықтың жұмыс барысында жүргізу талап етіледі. Жергілікті нұсқаулықтарға сәйкес – техникалық жабдықтың операцияларын жүргізу үшін жабдықтың (тораптарды істен ажырату) қысқа уақытқа тоқталуына рұқсат етіледі.</w:t>
      </w:r>
      <w:r>
        <w:br/>
      </w:r>
      <w:r>
        <w:rPr>
          <w:rFonts w:ascii="Times New Roman"/>
          <w:b w:val="false"/>
          <w:i w:val="false"/>
          <w:color w:val="000000"/>
          <w:sz w:val="28"/>
        </w:rPr>
        <w:t>
</w:t>
      </w:r>
      <w:r>
        <w:rPr>
          <w:rFonts w:ascii="Times New Roman"/>
          <w:b w:val="false"/>
          <w:i w:val="false"/>
          <w:color w:val="000000"/>
          <w:sz w:val="28"/>
        </w:rPr>
        <w:t>
      78. Техникалық қызмет көрсету берілген кезеңділіктің жоспарлы тәртібінде немесе ауысым сайын (күн сайын) жүзеге асырылады.</w:t>
      </w:r>
      <w:r>
        <w:br/>
      </w:r>
      <w:r>
        <w:rPr>
          <w:rFonts w:ascii="Times New Roman"/>
          <w:b w:val="false"/>
          <w:i w:val="false"/>
          <w:color w:val="000000"/>
          <w:sz w:val="28"/>
        </w:rPr>
        <w:t>
</w:t>
      </w:r>
      <w:r>
        <w:rPr>
          <w:rFonts w:ascii="Times New Roman"/>
          <w:b w:val="false"/>
          <w:i w:val="false"/>
          <w:color w:val="000000"/>
          <w:sz w:val="28"/>
        </w:rPr>
        <w:t>
      79. Электр жабдығы мен электр қондырғыларына ауысым сайын техникалық қызмет көрсетілуі ауысым ішінде немесе негізгі технологиялық жабдықтың тоқтатылуы кезеңінде жүзеге асырылады және ол дайындаушы зауыттардың нұсқаулықтарына немесе осы Қағидаларға сәйкес жүргізіледі. Зауыт нұсқаулықтары болмаған кезде соңғылары тікелей кәсіпорындарда (ұйымдарда) әзірленіп бекітіледі.</w:t>
      </w:r>
      <w:r>
        <w:br/>
      </w:r>
      <w:r>
        <w:rPr>
          <w:rFonts w:ascii="Times New Roman"/>
          <w:b w:val="false"/>
          <w:i w:val="false"/>
          <w:color w:val="000000"/>
          <w:sz w:val="28"/>
        </w:rPr>
        <w:t>
</w:t>
      </w:r>
      <w:r>
        <w:rPr>
          <w:rFonts w:ascii="Times New Roman"/>
          <w:b w:val="false"/>
          <w:i w:val="false"/>
          <w:color w:val="000000"/>
          <w:sz w:val="28"/>
        </w:rPr>
        <w:t>
      80. Ауысым сайынғы техникалық қызмет көрсету көлеміне электр жабдығының жұмысын қадағалау, пайдаланудың күтіп ұсталуы, жабдықты жарамды жай-күйінде ұстау кіреді, ол мыналарды қамтиды:</w:t>
      </w:r>
      <w:r>
        <w:br/>
      </w:r>
      <w:r>
        <w:rPr>
          <w:rFonts w:ascii="Times New Roman"/>
          <w:b w:val="false"/>
          <w:i w:val="false"/>
          <w:color w:val="000000"/>
          <w:sz w:val="28"/>
        </w:rPr>
        <w:t>
</w:t>
      </w:r>
      <w:r>
        <w:rPr>
          <w:rFonts w:ascii="Times New Roman"/>
          <w:b w:val="false"/>
          <w:i w:val="false"/>
          <w:color w:val="000000"/>
          <w:sz w:val="28"/>
        </w:rPr>
        <w:t>
      1) дайындаушы зауыттың нұсқаулықтарына сәйкес жабдықты пайдалану және жұмыс режимі шарттарын сақтау;</w:t>
      </w:r>
      <w:r>
        <w:br/>
      </w:r>
      <w:r>
        <w:rPr>
          <w:rFonts w:ascii="Times New Roman"/>
          <w:b w:val="false"/>
          <w:i w:val="false"/>
          <w:color w:val="000000"/>
          <w:sz w:val="28"/>
        </w:rPr>
        <w:t>
</w:t>
      </w:r>
      <w:r>
        <w:rPr>
          <w:rFonts w:ascii="Times New Roman"/>
          <w:b w:val="false"/>
          <w:i w:val="false"/>
          <w:color w:val="000000"/>
          <w:sz w:val="28"/>
        </w:rPr>
        <w:t>
      2) жабдыққа, оның паспорттық деректеріне сәйкес күш түсіру, жабдықты, пайдалану бойынша нұсқаулықтарда ескертілгеннен басқа асқын жүктеме жағдайына болдырмау;</w:t>
      </w:r>
      <w:r>
        <w:br/>
      </w:r>
      <w:r>
        <w:rPr>
          <w:rFonts w:ascii="Times New Roman"/>
          <w:b w:val="false"/>
          <w:i w:val="false"/>
          <w:color w:val="000000"/>
          <w:sz w:val="28"/>
        </w:rPr>
        <w:t>
</w:t>
      </w:r>
      <w:r>
        <w:rPr>
          <w:rFonts w:ascii="Times New Roman"/>
          <w:b w:val="false"/>
          <w:i w:val="false"/>
          <w:color w:val="000000"/>
          <w:sz w:val="28"/>
        </w:rPr>
        <w:t>
      3) пайдаланылатын жабдықты ауысым сайын майлау, оның сыртын тазарту, сондай-ақ электр жабдығы тұрған орынжайды жинастырып тазалау;</w:t>
      </w:r>
      <w:r>
        <w:br/>
      </w:r>
      <w:r>
        <w:rPr>
          <w:rFonts w:ascii="Times New Roman"/>
          <w:b w:val="false"/>
          <w:i w:val="false"/>
          <w:color w:val="000000"/>
          <w:sz w:val="28"/>
        </w:rPr>
        <w:t>
</w:t>
      </w:r>
      <w:r>
        <w:rPr>
          <w:rFonts w:ascii="Times New Roman"/>
          <w:b w:val="false"/>
          <w:i w:val="false"/>
          <w:color w:val="000000"/>
          <w:sz w:val="28"/>
        </w:rPr>
        <w:t>
      4) дайындаушы зауыттың пайдалану жөніндегі нұсқаулықтарымен белгіленген электр жабдығының жұмысқа енгізілуі және тоқтатылуын, электр тораптарын іске қосу мен істен ажырату тәртібін қатаң сақтау;</w:t>
      </w:r>
      <w:r>
        <w:br/>
      </w:r>
      <w:r>
        <w:rPr>
          <w:rFonts w:ascii="Times New Roman"/>
          <w:b w:val="false"/>
          <w:i w:val="false"/>
          <w:color w:val="000000"/>
          <w:sz w:val="28"/>
        </w:rPr>
        <w:t>
</w:t>
      </w:r>
      <w:r>
        <w:rPr>
          <w:rFonts w:ascii="Times New Roman"/>
          <w:b w:val="false"/>
          <w:i w:val="false"/>
          <w:color w:val="000000"/>
          <w:sz w:val="28"/>
        </w:rPr>
        <w:t>
      5) жабдықты істен шығуына алып келетін оның жұмысында қалыпсыздық жағдайлар пайда болғанда дереу тоқтату, осы қалыпсыздықты айқындау және жою жөніндегі шараларды қабылдау;</w:t>
      </w:r>
      <w:r>
        <w:br/>
      </w:r>
      <w:r>
        <w:rPr>
          <w:rFonts w:ascii="Times New Roman"/>
          <w:b w:val="false"/>
          <w:i w:val="false"/>
          <w:color w:val="000000"/>
          <w:sz w:val="28"/>
        </w:rPr>
        <w:t>
</w:t>
      </w:r>
      <w:r>
        <w:rPr>
          <w:rFonts w:ascii="Times New Roman"/>
          <w:b w:val="false"/>
          <w:i w:val="false"/>
          <w:color w:val="000000"/>
          <w:sz w:val="28"/>
        </w:rPr>
        <w:t>
      6) тораптар мен бөлшектердің тозу деңгейін қарап шығу және айқындау, олардың, әсіресе, сыртқы бекітпе бөлшектерін уақытылы ауыстыру;</w:t>
      </w:r>
      <w:r>
        <w:br/>
      </w:r>
      <w:r>
        <w:rPr>
          <w:rFonts w:ascii="Times New Roman"/>
          <w:b w:val="false"/>
          <w:i w:val="false"/>
          <w:color w:val="000000"/>
          <w:sz w:val="28"/>
        </w:rPr>
        <w:t>
</w:t>
      </w:r>
      <w:r>
        <w:rPr>
          <w:rFonts w:ascii="Times New Roman"/>
          <w:b w:val="false"/>
          <w:i w:val="false"/>
          <w:color w:val="000000"/>
          <w:sz w:val="28"/>
        </w:rPr>
        <w:t>
      7) түйіспелі және үйкелген беттерінің ысып кетуін, май және салқындатқыш жүйелердің жай-күйін тексеру.</w:t>
      </w:r>
      <w:r>
        <w:br/>
      </w:r>
      <w:r>
        <w:rPr>
          <w:rFonts w:ascii="Times New Roman"/>
          <w:b w:val="false"/>
          <w:i w:val="false"/>
          <w:color w:val="000000"/>
          <w:sz w:val="28"/>
        </w:rPr>
        <w:t>
</w:t>
      </w:r>
      <w:r>
        <w:rPr>
          <w:rFonts w:ascii="Times New Roman"/>
          <w:b w:val="false"/>
          <w:i w:val="false"/>
          <w:color w:val="000000"/>
          <w:sz w:val="28"/>
        </w:rPr>
        <w:t>
      81. Электр жабдығы мен электр қондырғыларына кезеңдік жоспарлы-техникалық қызмет көрсету осы Қағидалар және электр жабдығын дайындаушы зауыттардың нұсқаулықтары негізінде кәсіпорынның (ұйымның) электр шаруашылығында әзірленіп, кестелер бойынша жүргізіледі.</w:t>
      </w:r>
      <w:r>
        <w:br/>
      </w:r>
      <w:r>
        <w:rPr>
          <w:rFonts w:ascii="Times New Roman"/>
          <w:b w:val="false"/>
          <w:i w:val="false"/>
          <w:color w:val="000000"/>
          <w:sz w:val="28"/>
        </w:rPr>
        <w:t>
</w:t>
      </w:r>
      <w:r>
        <w:rPr>
          <w:rFonts w:ascii="Times New Roman"/>
          <w:b w:val="false"/>
          <w:i w:val="false"/>
          <w:color w:val="000000"/>
          <w:sz w:val="28"/>
        </w:rPr>
        <w:t>
      Жоспарлы-техникалық қызмет көрсету мына мақсатта инженерлік техникалық персонал жүргізетін электр жабдығын кезеңді техникалық қарап шығуы болып табылады:</w:t>
      </w:r>
      <w:r>
        <w:br/>
      </w:r>
      <w:r>
        <w:rPr>
          <w:rFonts w:ascii="Times New Roman"/>
          <w:b w:val="false"/>
          <w:i w:val="false"/>
          <w:color w:val="000000"/>
          <w:sz w:val="28"/>
        </w:rPr>
        <w:t>
</w:t>
      </w:r>
      <w:r>
        <w:rPr>
          <w:rFonts w:ascii="Times New Roman"/>
          <w:b w:val="false"/>
          <w:i w:val="false"/>
          <w:color w:val="000000"/>
          <w:sz w:val="28"/>
        </w:rPr>
        <w:t>
      1) электр жабдығына техникалық қызмет көрсету бойынша операцияларды жедел және жедел-жөндеуші персоналдың орындауының толықтығын және сапасын тексеру;</w:t>
      </w:r>
      <w:r>
        <w:br/>
      </w:r>
      <w:r>
        <w:rPr>
          <w:rFonts w:ascii="Times New Roman"/>
          <w:b w:val="false"/>
          <w:i w:val="false"/>
          <w:color w:val="000000"/>
          <w:sz w:val="28"/>
        </w:rPr>
        <w:t>
</w:t>
      </w:r>
      <w:r>
        <w:rPr>
          <w:rFonts w:ascii="Times New Roman"/>
          <w:b w:val="false"/>
          <w:i w:val="false"/>
          <w:color w:val="000000"/>
          <w:sz w:val="28"/>
        </w:rPr>
        <w:t>
      2) жабдықтың сынып қалуы немесе істен апатты шығуына алып келетін ақауларын айқындау;</w:t>
      </w:r>
      <w:r>
        <w:br/>
      </w:r>
      <w:r>
        <w:rPr>
          <w:rFonts w:ascii="Times New Roman"/>
          <w:b w:val="false"/>
          <w:i w:val="false"/>
          <w:color w:val="000000"/>
          <w:sz w:val="28"/>
        </w:rPr>
        <w:t>
</w:t>
      </w:r>
      <w:r>
        <w:rPr>
          <w:rFonts w:ascii="Times New Roman"/>
          <w:b w:val="false"/>
          <w:i w:val="false"/>
          <w:color w:val="000000"/>
          <w:sz w:val="28"/>
        </w:rPr>
        <w:t>
      3) машиналардың неғұрлым маңызды бөлшектері мен тораптарының техникалық жай-күйін белгілеу және алдағы жөндеудің көлемі мен түрін нақтылау.</w:t>
      </w:r>
      <w:r>
        <w:br/>
      </w:r>
      <w:r>
        <w:rPr>
          <w:rFonts w:ascii="Times New Roman"/>
          <w:b w:val="false"/>
          <w:i w:val="false"/>
          <w:color w:val="000000"/>
          <w:sz w:val="28"/>
        </w:rPr>
        <w:t>
</w:t>
      </w:r>
      <w:r>
        <w:rPr>
          <w:rFonts w:ascii="Times New Roman"/>
          <w:b w:val="false"/>
          <w:i w:val="false"/>
          <w:color w:val="000000"/>
          <w:sz w:val="28"/>
        </w:rPr>
        <w:t>
      82. Кәсіпорын электр шаруашылығының тораптарына ауысым сайын және жоспарлы кезеңдік техникалық қызмет көрсету жұмыстарын цехтар (құрылымдық бөлімшелері) электр қызметтерінің жедел және жедел жөндеуші персонал орындайды.</w:t>
      </w:r>
      <w:r>
        <w:br/>
      </w:r>
      <w:r>
        <w:rPr>
          <w:rFonts w:ascii="Times New Roman"/>
          <w:b w:val="false"/>
          <w:i w:val="false"/>
          <w:color w:val="000000"/>
          <w:sz w:val="28"/>
        </w:rPr>
        <w:t>
</w:t>
      </w:r>
      <w:r>
        <w:rPr>
          <w:rFonts w:ascii="Times New Roman"/>
          <w:b w:val="false"/>
          <w:i w:val="false"/>
          <w:color w:val="000000"/>
          <w:sz w:val="28"/>
        </w:rPr>
        <w:t>
      Жоспарлы-техникалық қызмет көрсетудің (кезеңдік техникалық қарап шығу, тексеріс, техникалық сынау, реттеу) неғұрлым күрделі операцияларды орындау үшін орталықтандырылған зауыттың, зертханалардың немесе мердігерлік ұйымдардың персоналы тартылады.</w:t>
      </w:r>
      <w:r>
        <w:br/>
      </w:r>
      <w:r>
        <w:rPr>
          <w:rFonts w:ascii="Times New Roman"/>
          <w:b w:val="false"/>
          <w:i w:val="false"/>
          <w:color w:val="000000"/>
          <w:sz w:val="28"/>
        </w:rPr>
        <w:t>
</w:t>
      </w:r>
      <w:r>
        <w:rPr>
          <w:rFonts w:ascii="Times New Roman"/>
          <w:b w:val="false"/>
          <w:i w:val="false"/>
          <w:color w:val="000000"/>
          <w:sz w:val="28"/>
        </w:rPr>
        <w:t>
      83. Техникалық қызмет көрсету кезінде жабдықтың жұмысында табылған барлық ақауларды жедел және жедел-жөндеуші персоналдың күшімен мейлінше қысқа мерзімде жою талап етіледі.</w:t>
      </w:r>
      <w:r>
        <w:br/>
      </w:r>
      <w:r>
        <w:rPr>
          <w:rFonts w:ascii="Times New Roman"/>
          <w:b w:val="false"/>
          <w:i w:val="false"/>
          <w:color w:val="000000"/>
          <w:sz w:val="28"/>
        </w:rPr>
        <w:t>
</w:t>
      </w:r>
      <w:r>
        <w:rPr>
          <w:rFonts w:ascii="Times New Roman"/>
          <w:b w:val="false"/>
          <w:i w:val="false"/>
          <w:color w:val="000000"/>
          <w:sz w:val="28"/>
        </w:rPr>
        <w:t>
      Жабдықты одан әрі пайдалану кезінде оның жұмыс қабілетін немесе еңбек қауіпсіздігі жағдайларын бұзатын тораптар мен бөлшектердің ақауларын дереу жою қажет.</w:t>
      </w:r>
      <w:r>
        <w:br/>
      </w:r>
      <w:r>
        <w:rPr>
          <w:rFonts w:ascii="Times New Roman"/>
          <w:b w:val="false"/>
          <w:i w:val="false"/>
          <w:color w:val="000000"/>
          <w:sz w:val="28"/>
        </w:rPr>
        <w:t>
</w:t>
      </w:r>
      <w:r>
        <w:rPr>
          <w:rFonts w:ascii="Times New Roman"/>
          <w:b w:val="false"/>
          <w:i w:val="false"/>
          <w:color w:val="000000"/>
          <w:sz w:val="28"/>
        </w:rPr>
        <w:t>
      84. Электр жабдығын, торапты күрделі жөндеуге шығару кәсіпорын (ұйым) бойынша бұйрық негізінде жүзеге асырылады, ал жөндеудің орындалуына мердігер ұйым тартылған жағдайда тапсырыс беруші кәсіпорын мен мердігер ұйым бірлескен бұйрық шығарады.</w:t>
      </w:r>
      <w:r>
        <w:br/>
      </w:r>
      <w:r>
        <w:rPr>
          <w:rFonts w:ascii="Times New Roman"/>
          <w:b w:val="false"/>
          <w:i w:val="false"/>
          <w:color w:val="000000"/>
          <w:sz w:val="28"/>
        </w:rPr>
        <w:t>
</w:t>
      </w:r>
      <w:r>
        <w:rPr>
          <w:rFonts w:ascii="Times New Roman"/>
          <w:b w:val="false"/>
          <w:i w:val="false"/>
          <w:color w:val="000000"/>
          <w:sz w:val="28"/>
        </w:rPr>
        <w:t>
      Бұйрықта жөндеудің нақты мерзімдері, объектерді жөндеуге дайындауды, жұмыс қауіпсіздігін қамтамасыз ететін іс-шараларды орындауға жауапты тұлғалар көрсетіледі.</w:t>
      </w:r>
      <w:r>
        <w:br/>
      </w:r>
      <w:r>
        <w:rPr>
          <w:rFonts w:ascii="Times New Roman"/>
          <w:b w:val="false"/>
          <w:i w:val="false"/>
          <w:color w:val="000000"/>
          <w:sz w:val="28"/>
        </w:rPr>
        <w:t>
</w:t>
      </w:r>
      <w:r>
        <w:rPr>
          <w:rFonts w:ascii="Times New Roman"/>
          <w:b w:val="false"/>
          <w:i w:val="false"/>
          <w:color w:val="000000"/>
          <w:sz w:val="28"/>
        </w:rPr>
        <w:t>
      Бұйрық жөндеу басталғанға дейін бір ай бұрын шығарылады.</w:t>
      </w:r>
      <w:r>
        <w:br/>
      </w:r>
      <w:r>
        <w:rPr>
          <w:rFonts w:ascii="Times New Roman"/>
          <w:b w:val="false"/>
          <w:i w:val="false"/>
          <w:color w:val="000000"/>
          <w:sz w:val="28"/>
        </w:rPr>
        <w:t>
</w:t>
      </w:r>
      <w:r>
        <w:rPr>
          <w:rFonts w:ascii="Times New Roman"/>
          <w:b w:val="false"/>
          <w:i w:val="false"/>
          <w:color w:val="000000"/>
          <w:sz w:val="28"/>
        </w:rPr>
        <w:t>
      85. Электр жабдығын күрделі жөндеуге шығаруға дейін:</w:t>
      </w:r>
      <w:r>
        <w:br/>
      </w:r>
      <w:r>
        <w:rPr>
          <w:rFonts w:ascii="Times New Roman"/>
          <w:b w:val="false"/>
          <w:i w:val="false"/>
          <w:color w:val="000000"/>
          <w:sz w:val="28"/>
        </w:rPr>
        <w:t>
</w:t>
      </w:r>
      <w:r>
        <w:rPr>
          <w:rFonts w:ascii="Times New Roman"/>
          <w:b w:val="false"/>
          <w:i w:val="false"/>
          <w:color w:val="000000"/>
          <w:sz w:val="28"/>
        </w:rPr>
        <w:t>
      1) жабдықты ашу және қарап шығу арқылы анықталатын жұмыс көлемінің тізімдемесі және шығындардың сметасы құрастырылады;</w:t>
      </w:r>
      <w:r>
        <w:br/>
      </w:r>
      <w:r>
        <w:rPr>
          <w:rFonts w:ascii="Times New Roman"/>
          <w:b w:val="false"/>
          <w:i w:val="false"/>
          <w:color w:val="000000"/>
          <w:sz w:val="28"/>
        </w:rPr>
        <w:t>
</w:t>
      </w:r>
      <w:r>
        <w:rPr>
          <w:rFonts w:ascii="Times New Roman"/>
          <w:b w:val="false"/>
          <w:i w:val="false"/>
          <w:color w:val="000000"/>
          <w:sz w:val="28"/>
        </w:rPr>
        <w:t>
      2) жөндеу жұмыстарының уақыт кестесі құрастырылады;</w:t>
      </w:r>
      <w:r>
        <w:br/>
      </w:r>
      <w:r>
        <w:rPr>
          <w:rFonts w:ascii="Times New Roman"/>
          <w:b w:val="false"/>
          <w:i w:val="false"/>
          <w:color w:val="000000"/>
          <w:sz w:val="28"/>
        </w:rPr>
        <w:t>
</w:t>
      </w:r>
      <w:r>
        <w:rPr>
          <w:rFonts w:ascii="Times New Roman"/>
          <w:b w:val="false"/>
          <w:i w:val="false"/>
          <w:color w:val="000000"/>
          <w:sz w:val="28"/>
        </w:rPr>
        <w:t>
      3) жұмыс көлемінің тізімдемесіне сәйкес қажетті материалдар мен қосалқы бөлшектері дайындады;</w:t>
      </w:r>
      <w:r>
        <w:br/>
      </w:r>
      <w:r>
        <w:rPr>
          <w:rFonts w:ascii="Times New Roman"/>
          <w:b w:val="false"/>
          <w:i w:val="false"/>
          <w:color w:val="000000"/>
          <w:sz w:val="28"/>
        </w:rPr>
        <w:t>
</w:t>
      </w:r>
      <w:r>
        <w:rPr>
          <w:rFonts w:ascii="Times New Roman"/>
          <w:b w:val="false"/>
          <w:i w:val="false"/>
          <w:color w:val="000000"/>
          <w:sz w:val="28"/>
        </w:rPr>
        <w:t>
      4) күрделі жөндеу кезеңінде орындауға белгіленген жаңғырту жұмыстарына техникалық құжаттама құрастырылып бекітіледі, оларды орындау үшін жабдық пен материалдар дайындалады;</w:t>
      </w:r>
      <w:r>
        <w:br/>
      </w:r>
      <w:r>
        <w:rPr>
          <w:rFonts w:ascii="Times New Roman"/>
          <w:b w:val="false"/>
          <w:i w:val="false"/>
          <w:color w:val="000000"/>
          <w:sz w:val="28"/>
        </w:rPr>
        <w:t>
</w:t>
      </w:r>
      <w:r>
        <w:rPr>
          <w:rFonts w:ascii="Times New Roman"/>
          <w:b w:val="false"/>
          <w:i w:val="false"/>
          <w:color w:val="000000"/>
          <w:sz w:val="28"/>
        </w:rPr>
        <w:t>
      5) құрал-сайман, құрылғы, такелаждық жабдық және көтергіш көліктік механизмдері жарамды күйге келтіріп толықтырады;</w:t>
      </w:r>
      <w:r>
        <w:br/>
      </w:r>
      <w:r>
        <w:rPr>
          <w:rFonts w:ascii="Times New Roman"/>
          <w:b w:val="false"/>
          <w:i w:val="false"/>
          <w:color w:val="000000"/>
          <w:sz w:val="28"/>
        </w:rPr>
        <w:t>
</w:t>
      </w:r>
      <w:r>
        <w:rPr>
          <w:rFonts w:ascii="Times New Roman"/>
          <w:b w:val="false"/>
          <w:i w:val="false"/>
          <w:color w:val="000000"/>
          <w:sz w:val="28"/>
        </w:rPr>
        <w:t>
      6) жөндеу жұмыстарына арналған орындар дайындалады, бөліктер мен бөлшектерді орналастыру орындары көрсетіліп, алаңды тегістеу жүргізіледі;</w:t>
      </w:r>
      <w:r>
        <w:br/>
      </w:r>
      <w:r>
        <w:rPr>
          <w:rFonts w:ascii="Times New Roman"/>
          <w:b w:val="false"/>
          <w:i w:val="false"/>
          <w:color w:val="000000"/>
          <w:sz w:val="28"/>
        </w:rPr>
        <w:t>
</w:t>
      </w:r>
      <w:r>
        <w:rPr>
          <w:rFonts w:ascii="Times New Roman"/>
          <w:b w:val="false"/>
          <w:i w:val="false"/>
          <w:color w:val="000000"/>
          <w:sz w:val="28"/>
        </w:rPr>
        <w:t>
      7) жөндеу бригадаларын толықтырылып, нұсқаулықтар беріледі.</w:t>
      </w:r>
      <w:r>
        <w:br/>
      </w:r>
      <w:r>
        <w:rPr>
          <w:rFonts w:ascii="Times New Roman"/>
          <w:b w:val="false"/>
          <w:i w:val="false"/>
          <w:color w:val="000000"/>
          <w:sz w:val="28"/>
        </w:rPr>
        <w:t>
</w:t>
      </w:r>
      <w:r>
        <w:rPr>
          <w:rFonts w:ascii="Times New Roman"/>
          <w:b w:val="false"/>
          <w:i w:val="false"/>
          <w:color w:val="000000"/>
          <w:sz w:val="28"/>
        </w:rPr>
        <w:t>
      86. Электр жабдығын және тораптарды күрделі жөндеуге тапсыру жабдықты жөндеуге шығаруға жауапты тұлға мен жөндеу басшысының (кәсіпорынның жөндеу бөлімшесінің немесе жөндеуге тартылған мердігер ұйымның басшысы) қолы қойылатын акті ресімделеді.</w:t>
      </w:r>
      <w:r>
        <w:br/>
      </w:r>
      <w:r>
        <w:rPr>
          <w:rFonts w:ascii="Times New Roman"/>
          <w:b w:val="false"/>
          <w:i w:val="false"/>
          <w:color w:val="000000"/>
          <w:sz w:val="28"/>
        </w:rPr>
        <w:t>
</w:t>
      </w:r>
      <w:r>
        <w:rPr>
          <w:rFonts w:ascii="Times New Roman"/>
          <w:b w:val="false"/>
          <w:i w:val="false"/>
          <w:color w:val="000000"/>
          <w:sz w:val="28"/>
        </w:rPr>
        <w:t>
      Жөндеуге тапсыру актісіне екі жақты қол қойылмаса, күрделі жөндеуді жүргізуге рұқсат берілмейді.</w:t>
      </w:r>
      <w:r>
        <w:br/>
      </w:r>
      <w:r>
        <w:rPr>
          <w:rFonts w:ascii="Times New Roman"/>
          <w:b w:val="false"/>
          <w:i w:val="false"/>
          <w:color w:val="000000"/>
          <w:sz w:val="28"/>
        </w:rPr>
        <w:t>
</w:t>
      </w:r>
      <w:r>
        <w:rPr>
          <w:rFonts w:ascii="Times New Roman"/>
          <w:b w:val="false"/>
          <w:i w:val="false"/>
          <w:color w:val="000000"/>
          <w:sz w:val="28"/>
        </w:rPr>
        <w:t>
      Жабдықты жөндеуге тапсыру актісіне қол қойылғаннан кейін жұмыс қауіпсіздігі мен өрт қауіпсіздігіне жауапты адам жөндеу жұмыстарының басшысы болып табылады.</w:t>
      </w:r>
      <w:r>
        <w:br/>
      </w:r>
      <w:r>
        <w:rPr>
          <w:rFonts w:ascii="Times New Roman"/>
          <w:b w:val="false"/>
          <w:i w:val="false"/>
          <w:color w:val="000000"/>
          <w:sz w:val="28"/>
        </w:rPr>
        <w:t>
</w:t>
      </w:r>
      <w:r>
        <w:rPr>
          <w:rFonts w:ascii="Times New Roman"/>
          <w:b w:val="false"/>
          <w:i w:val="false"/>
          <w:color w:val="000000"/>
          <w:sz w:val="28"/>
        </w:rPr>
        <w:t>
      87. Электр жабдығын күрделі жөндеу бойынша құжаттаманы кәсіпорынның (ұйымның) электр қондырғыларына жауапты тұлға бекітеді, ал жөндеуді орталықтандырып орындау кезінде құжаттама жөндеу кәсіпорны жұмыстарының жауапты басшысымен келісіледі.</w:t>
      </w:r>
      <w:r>
        <w:br/>
      </w:r>
      <w:r>
        <w:rPr>
          <w:rFonts w:ascii="Times New Roman"/>
          <w:b w:val="false"/>
          <w:i w:val="false"/>
          <w:color w:val="000000"/>
          <w:sz w:val="28"/>
        </w:rPr>
        <w:t>
</w:t>
      </w:r>
      <w:r>
        <w:rPr>
          <w:rFonts w:ascii="Times New Roman"/>
          <w:b w:val="false"/>
          <w:i w:val="false"/>
          <w:color w:val="000000"/>
          <w:sz w:val="28"/>
        </w:rPr>
        <w:t>
      88. Тұтынушы электр шаруашылығының күрделі жөндеуден өткен негізгі жабдығы, егер дайындаушы зауыттың басқа нұсқаулықтары болмаған жағдайда жүктемеде (сыннан өткізу) кем дегенде 24 сағат ішінде сынауға жатады. Жабдықтың қалыпты жұмысына кедергі келтіретін ақаулардың табылуы кезінде, осы ақауларды толық жойғанға дейін жөндеу жұмысы толық аяқталған жоқ деп саналады және қайталап сынақтан өткізу 24 сағат бойы жүктемеде болады.</w:t>
      </w:r>
      <w:r>
        <w:br/>
      </w:r>
      <w:r>
        <w:rPr>
          <w:rFonts w:ascii="Times New Roman"/>
          <w:b w:val="false"/>
          <w:i w:val="false"/>
          <w:color w:val="000000"/>
          <w:sz w:val="28"/>
        </w:rPr>
        <w:t>
</w:t>
      </w:r>
      <w:r>
        <w:rPr>
          <w:rFonts w:ascii="Times New Roman"/>
          <w:b w:val="false"/>
          <w:i w:val="false"/>
          <w:color w:val="000000"/>
          <w:sz w:val="28"/>
        </w:rPr>
        <w:t>
      89. Күрделі жөндеуден кейін электр жабдығы мен тораптарды пайдалануға енгізу сыннан өткізудің (сынаудың) оңды нәтижелерін алған кезде ғана қол қойылып, пайдалануға қабылданатын актімен ресімделеді.</w:t>
      </w:r>
      <w:r>
        <w:br/>
      </w:r>
      <w:r>
        <w:rPr>
          <w:rFonts w:ascii="Times New Roman"/>
          <w:b w:val="false"/>
          <w:i w:val="false"/>
          <w:color w:val="000000"/>
          <w:sz w:val="28"/>
        </w:rPr>
        <w:t>
</w:t>
      </w:r>
      <w:r>
        <w:rPr>
          <w:rFonts w:ascii="Times New Roman"/>
          <w:b w:val="false"/>
          <w:i w:val="false"/>
          <w:color w:val="000000"/>
          <w:sz w:val="28"/>
        </w:rPr>
        <w:t>
      90. Қабылдау актісіне жөндеу бойынша барлық есепті техникалық құжаттамасы қоса беріледі. Барлық қосымшасы бар актілер жабдық паспорттарында сақталады. Қосалқы электр жабдығын жөндеу кезінде жүргізілген жұмыстар туралы жабдықтың паспортында немесе арнаулы жөндеу журналында мұқият жазылады.</w:t>
      </w:r>
      <w:r>
        <w:br/>
      </w:r>
      <w:r>
        <w:rPr>
          <w:rFonts w:ascii="Times New Roman"/>
          <w:b w:val="false"/>
          <w:i w:val="false"/>
          <w:color w:val="000000"/>
          <w:sz w:val="28"/>
        </w:rPr>
        <w:t>
</w:t>
      </w:r>
      <w:r>
        <w:rPr>
          <w:rFonts w:ascii="Times New Roman"/>
          <w:b w:val="false"/>
          <w:i w:val="false"/>
          <w:color w:val="000000"/>
          <w:sz w:val="28"/>
        </w:rPr>
        <w:t>
      Қабылдау актісіне екі жақты қол қойылмаған жабдықты пайдалануға тыйым салынады.</w:t>
      </w:r>
      <w:r>
        <w:br/>
      </w:r>
      <w:r>
        <w:rPr>
          <w:rFonts w:ascii="Times New Roman"/>
          <w:b w:val="false"/>
          <w:i w:val="false"/>
          <w:color w:val="000000"/>
          <w:sz w:val="28"/>
        </w:rPr>
        <w:t>
</w:t>
      </w:r>
      <w:r>
        <w:rPr>
          <w:rFonts w:ascii="Times New Roman"/>
          <w:b w:val="false"/>
          <w:i w:val="false"/>
          <w:color w:val="000000"/>
          <w:sz w:val="28"/>
        </w:rPr>
        <w:t>
      91. Электр жабдығын жаңғырту жаңа технологиялық үрдістердің техникалық талаптарына немесе пайдаланудың қазіргі талаптарына пайдалану сипаттамалары мен параметрлері сәйкес келмейтін ескірген электр жабдығы үшін жүргізіледі.</w:t>
      </w:r>
      <w:r>
        <w:br/>
      </w:r>
      <w:r>
        <w:rPr>
          <w:rFonts w:ascii="Times New Roman"/>
          <w:b w:val="false"/>
          <w:i w:val="false"/>
          <w:color w:val="000000"/>
          <w:sz w:val="28"/>
        </w:rPr>
        <w:t>
</w:t>
      </w:r>
      <w:r>
        <w:rPr>
          <w:rFonts w:ascii="Times New Roman"/>
          <w:b w:val="false"/>
          <w:i w:val="false"/>
          <w:color w:val="000000"/>
          <w:sz w:val="28"/>
        </w:rPr>
        <w:t>
      92. Тұтынушы электр қондырғыларын жаңғырту, техникалық жарақтандыру және жаңартудың ұзақ мерзімді жоспарларын әзірлеуі қажет.</w:t>
      </w:r>
      <w:r>
        <w:br/>
      </w:r>
      <w:r>
        <w:rPr>
          <w:rFonts w:ascii="Times New Roman"/>
          <w:b w:val="false"/>
          <w:i w:val="false"/>
          <w:color w:val="000000"/>
          <w:sz w:val="28"/>
        </w:rPr>
        <w:t>
</w:t>
      </w:r>
      <w:r>
        <w:rPr>
          <w:rFonts w:ascii="Times New Roman"/>
          <w:b w:val="false"/>
          <w:i w:val="false"/>
          <w:color w:val="000000"/>
          <w:sz w:val="28"/>
        </w:rPr>
        <w:t>
      93. Электр жабдығын жаңғырту кезінде мынадай міндеттерді шешу талап етіледі:</w:t>
      </w:r>
      <w:r>
        <w:br/>
      </w:r>
      <w:r>
        <w:rPr>
          <w:rFonts w:ascii="Times New Roman"/>
          <w:b w:val="false"/>
          <w:i w:val="false"/>
          <w:color w:val="000000"/>
          <w:sz w:val="28"/>
        </w:rPr>
        <w:t>
</w:t>
      </w:r>
      <w:r>
        <w:rPr>
          <w:rFonts w:ascii="Times New Roman"/>
          <w:b w:val="false"/>
          <w:i w:val="false"/>
          <w:color w:val="000000"/>
          <w:sz w:val="28"/>
        </w:rPr>
        <w:t>
      1) технологиялық процестердің қарқындылығы мен технологиялық жабдықтың өндірістік қуатын арттыру;</w:t>
      </w:r>
      <w:r>
        <w:br/>
      </w:r>
      <w:r>
        <w:rPr>
          <w:rFonts w:ascii="Times New Roman"/>
          <w:b w:val="false"/>
          <w:i w:val="false"/>
          <w:color w:val="000000"/>
          <w:sz w:val="28"/>
        </w:rPr>
        <w:t>
</w:t>
      </w:r>
      <w:r>
        <w:rPr>
          <w:rFonts w:ascii="Times New Roman"/>
          <w:b w:val="false"/>
          <w:i w:val="false"/>
          <w:color w:val="000000"/>
          <w:sz w:val="28"/>
        </w:rPr>
        <w:t>
      2) электр шаруашылығы нысандары мен технологиялық процестерді кешенді автоматтандыру;</w:t>
      </w:r>
      <w:r>
        <w:br/>
      </w:r>
      <w:r>
        <w:rPr>
          <w:rFonts w:ascii="Times New Roman"/>
          <w:b w:val="false"/>
          <w:i w:val="false"/>
          <w:color w:val="000000"/>
          <w:sz w:val="28"/>
        </w:rPr>
        <w:t>
</w:t>
      </w:r>
      <w:r>
        <w:rPr>
          <w:rFonts w:ascii="Times New Roman"/>
          <w:b w:val="false"/>
          <w:i w:val="false"/>
          <w:color w:val="000000"/>
          <w:sz w:val="28"/>
        </w:rPr>
        <w:t>
      3) электр жабдығын пайдалануды арзандату және жеңілдету;</w:t>
      </w:r>
      <w:r>
        <w:br/>
      </w:r>
      <w:r>
        <w:rPr>
          <w:rFonts w:ascii="Times New Roman"/>
          <w:b w:val="false"/>
          <w:i w:val="false"/>
          <w:color w:val="000000"/>
          <w:sz w:val="28"/>
        </w:rPr>
        <w:t>
</w:t>
      </w:r>
      <w:r>
        <w:rPr>
          <w:rFonts w:ascii="Times New Roman"/>
          <w:b w:val="false"/>
          <w:i w:val="false"/>
          <w:color w:val="000000"/>
          <w:sz w:val="28"/>
        </w:rPr>
        <w:t>
      4) пайдалану сенімділігін арттыру, жөндеуді арзандату;</w:t>
      </w:r>
      <w:r>
        <w:br/>
      </w:r>
      <w:r>
        <w:rPr>
          <w:rFonts w:ascii="Times New Roman"/>
          <w:b w:val="false"/>
          <w:i w:val="false"/>
          <w:color w:val="000000"/>
          <w:sz w:val="28"/>
        </w:rPr>
        <w:t>
</w:t>
      </w:r>
      <w:r>
        <w:rPr>
          <w:rFonts w:ascii="Times New Roman"/>
          <w:b w:val="false"/>
          <w:i w:val="false"/>
          <w:color w:val="000000"/>
          <w:sz w:val="28"/>
        </w:rPr>
        <w:t>
      5) еңбек жағдайын жақсарту және жұмыс қауіпсіздігін арттыру.</w:t>
      </w:r>
      <w:r>
        <w:br/>
      </w:r>
      <w:r>
        <w:rPr>
          <w:rFonts w:ascii="Times New Roman"/>
          <w:b w:val="false"/>
          <w:i w:val="false"/>
          <w:color w:val="000000"/>
          <w:sz w:val="28"/>
        </w:rPr>
        <w:t>
</w:t>
      </w:r>
      <w:r>
        <w:rPr>
          <w:rFonts w:ascii="Times New Roman"/>
          <w:b w:val="false"/>
          <w:i w:val="false"/>
          <w:color w:val="000000"/>
          <w:sz w:val="28"/>
        </w:rPr>
        <w:t>
      94. Жаңғырту нысандарын таңдауды, электр жабдығын жаңғырту бойынша жұмыс көлемі мен техникалық бағытын белгілеу, жаңғыртуды ұйымдастыру және іс жүзіне асыруды кәсіпорынның (ұйымның) бас энергетигінің қызметі жүргізеді.</w:t>
      </w:r>
      <w:r>
        <w:br/>
      </w:r>
      <w:r>
        <w:rPr>
          <w:rFonts w:ascii="Times New Roman"/>
          <w:b w:val="false"/>
          <w:i w:val="false"/>
          <w:color w:val="000000"/>
          <w:sz w:val="28"/>
        </w:rPr>
        <w:t>
</w:t>
      </w:r>
      <w:r>
        <w:rPr>
          <w:rFonts w:ascii="Times New Roman"/>
          <w:b w:val="false"/>
          <w:i w:val="false"/>
          <w:color w:val="000000"/>
          <w:sz w:val="28"/>
        </w:rPr>
        <w:t>
      Электр жабдығын жаңғырту жөніндегі құжаттаманы кәсіпорынның (ұйымның) электр қондырғыларына жауапты адам бекітеді.</w:t>
      </w:r>
      <w:r>
        <w:br/>
      </w:r>
      <w:r>
        <w:rPr>
          <w:rFonts w:ascii="Times New Roman"/>
          <w:b w:val="false"/>
          <w:i w:val="false"/>
          <w:color w:val="000000"/>
          <w:sz w:val="28"/>
        </w:rPr>
        <w:t>
</w:t>
      </w:r>
      <w:r>
        <w:rPr>
          <w:rFonts w:ascii="Times New Roman"/>
          <w:b w:val="false"/>
          <w:i w:val="false"/>
          <w:color w:val="000000"/>
          <w:sz w:val="28"/>
        </w:rPr>
        <w:t>
      95. Кәсіпорынның (ұйымның) электр шаруашылығы нысандарын жаңарту электр жабдығы мен аппараттарға конструкциялық өзгерістер енгізу, сондай-ақ кәсіпорын немесе оның құрылымдық бөлімшесін электрмен жабдықтаудың электрлік схемаларын өзгерту мақсатында жүргізіледі.</w:t>
      </w:r>
      <w:r>
        <w:br/>
      </w:r>
      <w:r>
        <w:rPr>
          <w:rFonts w:ascii="Times New Roman"/>
          <w:b w:val="false"/>
          <w:i w:val="false"/>
          <w:color w:val="000000"/>
          <w:sz w:val="28"/>
        </w:rPr>
        <w:t>
</w:t>
      </w:r>
      <w:r>
        <w:rPr>
          <w:rFonts w:ascii="Times New Roman"/>
          <w:b w:val="false"/>
          <w:i w:val="false"/>
          <w:color w:val="000000"/>
          <w:sz w:val="28"/>
        </w:rPr>
        <w:t>
      96. Электр қондырғыларын жаңарту туралы шешім кәсіпорынның (ұйымның) техникалық кеңесінде қабылданады.</w:t>
      </w:r>
      <w:r>
        <w:br/>
      </w:r>
      <w:r>
        <w:rPr>
          <w:rFonts w:ascii="Times New Roman"/>
          <w:b w:val="false"/>
          <w:i w:val="false"/>
          <w:color w:val="000000"/>
          <w:sz w:val="28"/>
        </w:rPr>
        <w:t>
</w:t>
      </w:r>
      <w:r>
        <w:rPr>
          <w:rFonts w:ascii="Times New Roman"/>
          <w:b w:val="false"/>
          <w:i w:val="false"/>
          <w:color w:val="000000"/>
          <w:sz w:val="28"/>
        </w:rPr>
        <w:t>
      97. Электр қондырғыларын пайдалануға қабылдау және енгізу жаңарту бойынша жұмыстар аяқталғаннан кейін осы Қағидалардың </w:t>
      </w:r>
      <w:r>
        <w:rPr>
          <w:rFonts w:ascii="Times New Roman"/>
          <w:b w:val="false"/>
          <w:i w:val="false"/>
          <w:color w:val="000000"/>
          <w:sz w:val="28"/>
        </w:rPr>
        <w:t>84</w:t>
      </w:r>
      <w:r>
        <w:rPr>
          <w:rFonts w:ascii="Times New Roman"/>
          <w:b w:val="false"/>
          <w:i w:val="false"/>
          <w:color w:val="000000"/>
          <w:sz w:val="28"/>
        </w:rPr>
        <w:t>–</w:t>
      </w:r>
      <w:r>
        <w:rPr>
          <w:rFonts w:ascii="Times New Roman"/>
          <w:b w:val="false"/>
          <w:i w:val="false"/>
          <w:color w:val="000000"/>
          <w:sz w:val="28"/>
        </w:rPr>
        <w:t>88-тармақтарына</w:t>
      </w:r>
      <w:r>
        <w:rPr>
          <w:rFonts w:ascii="Times New Roman"/>
          <w:b w:val="false"/>
          <w:i w:val="false"/>
          <w:color w:val="000000"/>
          <w:sz w:val="28"/>
        </w:rPr>
        <w:t xml:space="preserve"> сәйкес орындалады.</w:t>
      </w:r>
    </w:p>
    <w:bookmarkEnd w:id="12"/>
    <w:bookmarkStart w:name="z294" w:id="13"/>
    <w:p>
      <w:pPr>
        <w:spacing w:after="0"/>
        <w:ind w:left="0"/>
        <w:jc w:val="left"/>
      </w:pPr>
      <w:r>
        <w:rPr>
          <w:rFonts w:ascii="Times New Roman"/>
          <w:b/>
          <w:i w:val="false"/>
          <w:color w:val="000000"/>
        </w:rPr>
        <w:t xml:space="preserve"> 
Техникалық құжаттама</w:t>
      </w:r>
    </w:p>
    <w:bookmarkEnd w:id="13"/>
    <w:bookmarkStart w:name="z295" w:id="14"/>
    <w:p>
      <w:pPr>
        <w:spacing w:after="0"/>
        <w:ind w:left="0"/>
        <w:jc w:val="both"/>
      </w:pPr>
      <w:r>
        <w:rPr>
          <w:rFonts w:ascii="Times New Roman"/>
          <w:b w:val="false"/>
          <w:i w:val="false"/>
          <w:color w:val="000000"/>
          <w:sz w:val="28"/>
        </w:rPr>
        <w:t>
      98. Әрбір тұтынушыда мынадай техникалық құжаттама болуы тиіс:</w:t>
      </w:r>
      <w:r>
        <w:br/>
      </w:r>
      <w:r>
        <w:rPr>
          <w:rFonts w:ascii="Times New Roman"/>
          <w:b w:val="false"/>
          <w:i w:val="false"/>
          <w:color w:val="000000"/>
          <w:sz w:val="28"/>
        </w:rPr>
        <w:t>
</w:t>
      </w:r>
      <w:r>
        <w:rPr>
          <w:rFonts w:ascii="Times New Roman"/>
          <w:b w:val="false"/>
          <w:i w:val="false"/>
          <w:color w:val="000000"/>
          <w:sz w:val="28"/>
        </w:rPr>
        <w:t>
      1) кәсіпорын объектілерінің ғимараттары мен құрылыстары және жерасты электр-техникалық коммуникацияларының сызылып түсірілген бас жоспары;</w:t>
      </w:r>
      <w:r>
        <w:br/>
      </w:r>
      <w:r>
        <w:rPr>
          <w:rFonts w:ascii="Times New Roman"/>
          <w:b w:val="false"/>
          <w:i w:val="false"/>
          <w:color w:val="000000"/>
          <w:sz w:val="28"/>
        </w:rPr>
        <w:t>
</w:t>
      </w:r>
      <w:r>
        <w:rPr>
          <w:rFonts w:ascii="Times New Roman"/>
          <w:b w:val="false"/>
          <w:i w:val="false"/>
          <w:color w:val="000000"/>
          <w:sz w:val="28"/>
        </w:rPr>
        <w:t>
      2) құрылыс салу, құрастырып жинау және реттеу барысында енгізілген өзгерістермен кейіннен пайдалануға бекітілген жобалық құжаттама (сызбалар, жазбаша түсіндірмелер, т.б.);</w:t>
      </w:r>
      <w:r>
        <w:br/>
      </w:r>
      <w:r>
        <w:rPr>
          <w:rFonts w:ascii="Times New Roman"/>
          <w:b w:val="false"/>
          <w:i w:val="false"/>
          <w:color w:val="000000"/>
          <w:sz w:val="28"/>
        </w:rPr>
        <w:t>
</w:t>
      </w:r>
      <w:r>
        <w:rPr>
          <w:rFonts w:ascii="Times New Roman"/>
          <w:b w:val="false"/>
          <w:i w:val="false"/>
          <w:color w:val="000000"/>
          <w:sz w:val="28"/>
        </w:rPr>
        <w:t>
      3) электр жабдығының көзге көрінбейтін жұмыстары, сынақ жасау және реттеудің қабылдануы, электр қондырғыларын пайдалануға қабылдау актілері;</w:t>
      </w:r>
      <w:r>
        <w:br/>
      </w:r>
      <w:r>
        <w:rPr>
          <w:rFonts w:ascii="Times New Roman"/>
          <w:b w:val="false"/>
          <w:i w:val="false"/>
          <w:color w:val="000000"/>
          <w:sz w:val="28"/>
        </w:rPr>
        <w:t>
</w:t>
      </w:r>
      <w:r>
        <w:rPr>
          <w:rFonts w:ascii="Times New Roman"/>
          <w:b w:val="false"/>
          <w:i w:val="false"/>
          <w:color w:val="000000"/>
          <w:sz w:val="28"/>
        </w:rPr>
        <w:t>
      4) бірінші және екінші реттік электрлік жалғамалардың атқаратын жұмыстық схемалары;</w:t>
      </w:r>
      <w:r>
        <w:br/>
      </w:r>
      <w:r>
        <w:rPr>
          <w:rFonts w:ascii="Times New Roman"/>
          <w:b w:val="false"/>
          <w:i w:val="false"/>
          <w:color w:val="000000"/>
          <w:sz w:val="28"/>
        </w:rPr>
        <w:t>
</w:t>
      </w:r>
      <w:r>
        <w:rPr>
          <w:rFonts w:ascii="Times New Roman"/>
          <w:b w:val="false"/>
          <w:i w:val="false"/>
          <w:color w:val="000000"/>
          <w:sz w:val="28"/>
        </w:rPr>
        <w:t>
      5) мүліктік (баланстық) құрал-саймандар мен тұтынушы және энергетикамен жабдықтаушы ұйымдардың арасындағы пайдаланушылық жауапкершілігі бойынша тораптарды шектеу кесімдері;</w:t>
      </w:r>
      <w:r>
        <w:br/>
      </w:r>
      <w:r>
        <w:rPr>
          <w:rFonts w:ascii="Times New Roman"/>
          <w:b w:val="false"/>
          <w:i w:val="false"/>
          <w:color w:val="000000"/>
          <w:sz w:val="28"/>
        </w:rPr>
        <w:t>
</w:t>
      </w:r>
      <w:r>
        <w:rPr>
          <w:rFonts w:ascii="Times New Roman"/>
          <w:b w:val="false"/>
          <w:i w:val="false"/>
          <w:color w:val="000000"/>
          <w:sz w:val="28"/>
        </w:rPr>
        <w:t>
      6) негізгі электр жабдығы, ғимараттар және энергетикалық нысандар құрылыстарының техникалық паспорттары, міндетті сертификаттауға жататын жабдық пен материалдардың сертификаттары;</w:t>
      </w:r>
      <w:r>
        <w:br/>
      </w:r>
      <w:r>
        <w:rPr>
          <w:rFonts w:ascii="Times New Roman"/>
          <w:b w:val="false"/>
          <w:i w:val="false"/>
          <w:color w:val="000000"/>
          <w:sz w:val="28"/>
        </w:rPr>
        <w:t>
</w:t>
      </w:r>
      <w:r>
        <w:rPr>
          <w:rFonts w:ascii="Times New Roman"/>
          <w:b w:val="false"/>
          <w:i w:val="false"/>
          <w:color w:val="000000"/>
          <w:sz w:val="28"/>
        </w:rPr>
        <w:t>
      7) электр қондырғыларын пайдалану жөніндегі өндірістік нұсқаулықтар;</w:t>
      </w:r>
      <w:r>
        <w:br/>
      </w:r>
      <w:r>
        <w:rPr>
          <w:rFonts w:ascii="Times New Roman"/>
          <w:b w:val="false"/>
          <w:i w:val="false"/>
          <w:color w:val="000000"/>
          <w:sz w:val="28"/>
        </w:rPr>
        <w:t>
</w:t>
      </w:r>
      <w:r>
        <w:rPr>
          <w:rFonts w:ascii="Times New Roman"/>
          <w:b w:val="false"/>
          <w:i w:val="false"/>
          <w:color w:val="000000"/>
          <w:sz w:val="28"/>
        </w:rPr>
        <w:t>
      8) әрбір жұмыс орны бойынша лауазымдық нұсқаулықтар,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ток бағытын жарлықсыз ауыстыруды орындау жөніндегі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 Барлық нұсқаулықтар атқарылатын жұмыстардың түрлерін (электр қондырғыларының ток бағытын жедел ауыстыру жұмыстары, жоғары шығу жұмыстары, жоғарыда жұмыс істеу, монтаждық, реттелетін, жөндеу жұмыстары, сынау және өлшеу бойынша) және тұтынушы басшысымен бекітіледі.</w:t>
      </w:r>
      <w:r>
        <w:br/>
      </w:r>
      <w:r>
        <w:rPr>
          <w:rFonts w:ascii="Times New Roman"/>
          <w:b w:val="false"/>
          <w:i w:val="false"/>
          <w:color w:val="000000"/>
          <w:sz w:val="28"/>
        </w:rPr>
        <w:t>
</w:t>
      </w:r>
      <w:r>
        <w:rPr>
          <w:rFonts w:ascii="Times New Roman"/>
          <w:b w:val="false"/>
          <w:i w:val="false"/>
          <w:color w:val="000000"/>
          <w:sz w:val="28"/>
        </w:rPr>
        <w:t>
      Жоғарыда көрсетілген құжаттама тізбесі тұтынушыларда сақталады және меншік иесі өзгерген кезде жаңа иеленушіге тапсырылады. Құжаттамалардың сақталу тәртібін тұтынушының басшысы белгілейді.</w:t>
      </w:r>
      <w:r>
        <w:br/>
      </w:r>
      <w:r>
        <w:rPr>
          <w:rFonts w:ascii="Times New Roman"/>
          <w:b w:val="false"/>
          <w:i w:val="false"/>
          <w:color w:val="000000"/>
          <w:sz w:val="28"/>
        </w:rPr>
        <w:t>
</w:t>
      </w:r>
      <w:r>
        <w:rPr>
          <w:rFonts w:ascii="Times New Roman"/>
          <w:b w:val="false"/>
          <w:i w:val="false"/>
          <w:color w:val="000000"/>
          <w:sz w:val="28"/>
        </w:rPr>
        <w:t>
      99. Әрбір тұтынушыда құрылымдық бөлімшелер үшін техникалық басшы бекіткен техникалық құжаттаманың тізбесі жасалуы қажет. Нұсқаулықтың толық жиынтығы цех учаскесінің электр қондырғыларына жауапты адамда және қажетті жинақтамасы жұмыс орнындағы тиісті персоналда сақталады.</w:t>
      </w:r>
      <w:r>
        <w:br/>
      </w:r>
      <w:r>
        <w:rPr>
          <w:rFonts w:ascii="Times New Roman"/>
          <w:b w:val="false"/>
          <w:i w:val="false"/>
          <w:color w:val="000000"/>
          <w:sz w:val="28"/>
        </w:rPr>
        <w:t>
</w:t>
      </w:r>
      <w:r>
        <w:rPr>
          <w:rFonts w:ascii="Times New Roman"/>
          <w:b w:val="false"/>
          <w:i w:val="false"/>
          <w:color w:val="000000"/>
          <w:sz w:val="28"/>
        </w:rPr>
        <w:t>
      Техникалық құжаттаманың тізбесі 3 жылда бір рет қайтадан қаралады.</w:t>
      </w:r>
      <w:r>
        <w:br/>
      </w:r>
      <w:r>
        <w:rPr>
          <w:rFonts w:ascii="Times New Roman"/>
          <w:b w:val="false"/>
          <w:i w:val="false"/>
          <w:color w:val="000000"/>
          <w:sz w:val="28"/>
        </w:rPr>
        <w:t>
</w:t>
      </w:r>
      <w:r>
        <w:rPr>
          <w:rFonts w:ascii="Times New Roman"/>
          <w:b w:val="false"/>
          <w:i w:val="false"/>
          <w:color w:val="000000"/>
          <w:sz w:val="28"/>
        </w:rPr>
        <w:t>
      Техникалық құжаттаманың тізбесіне мынадай құжаттар кіреді:</w:t>
      </w:r>
      <w:r>
        <w:br/>
      </w:r>
      <w:r>
        <w:rPr>
          <w:rFonts w:ascii="Times New Roman"/>
          <w:b w:val="false"/>
          <w:i w:val="false"/>
          <w:color w:val="000000"/>
          <w:sz w:val="28"/>
        </w:rPr>
        <w:t>
</w:t>
      </w:r>
      <w:r>
        <w:rPr>
          <w:rFonts w:ascii="Times New Roman"/>
          <w:b w:val="false"/>
          <w:i w:val="false"/>
          <w:color w:val="000000"/>
          <w:sz w:val="28"/>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жөндеу, релелік қорғау, автоматика құрылғыларына техникалық қызмет көрсету хаттамалары мен кесімдері қоса беріледі);</w:t>
      </w:r>
      <w:r>
        <w:br/>
      </w:r>
      <w:r>
        <w:rPr>
          <w:rFonts w:ascii="Times New Roman"/>
          <w:b w:val="false"/>
          <w:i w:val="false"/>
          <w:color w:val="000000"/>
          <w:sz w:val="28"/>
        </w:rPr>
        <w:t>
</w:t>
      </w:r>
      <w:r>
        <w:rPr>
          <w:rFonts w:ascii="Times New Roman"/>
          <w:b w:val="false"/>
          <w:i w:val="false"/>
          <w:color w:val="000000"/>
          <w:sz w:val="28"/>
        </w:rPr>
        <w:t>
      2) электр жабдығының, электр қондырғылары және құрылыстардың сызба жинақтары, қосалқы бөлшектердің сызбалары, әуе және кәбілдік трассалардың атқару сызбалары және кәбілдік журналдар;</w:t>
      </w:r>
      <w:r>
        <w:br/>
      </w:r>
      <w:r>
        <w:rPr>
          <w:rFonts w:ascii="Times New Roman"/>
          <w:b w:val="false"/>
          <w:i w:val="false"/>
          <w:color w:val="000000"/>
          <w:sz w:val="28"/>
        </w:rPr>
        <w:t>
</w:t>
      </w:r>
      <w:r>
        <w:rPr>
          <w:rFonts w:ascii="Times New Roman"/>
          <w:b w:val="false"/>
          <w:i w:val="false"/>
          <w:color w:val="000000"/>
          <w:sz w:val="28"/>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 асты кәбілдік трассалары, сондай-ақ жермен қосқыш құрылғылардың сызбалары;</w:t>
      </w:r>
      <w:r>
        <w:br/>
      </w:r>
      <w:r>
        <w:rPr>
          <w:rFonts w:ascii="Times New Roman"/>
          <w:b w:val="false"/>
          <w:i w:val="false"/>
          <w:color w:val="000000"/>
          <w:sz w:val="28"/>
        </w:rPr>
        <w:t>
</w:t>
      </w:r>
      <w:r>
        <w:rPr>
          <w:rFonts w:ascii="Times New Roman"/>
          <w:b w:val="false"/>
          <w:i w:val="false"/>
          <w:color w:val="000000"/>
          <w:sz w:val="28"/>
        </w:rPr>
        <w:t>
      4) тұтынушыларда тұтастай және жекелеген цехтар мен учаскелер (бөлімшелер) бойынша құрастырылатын электрмен жабдықтаудың жалпы схемалары;</w:t>
      </w:r>
      <w:r>
        <w:br/>
      </w:r>
      <w:r>
        <w:rPr>
          <w:rFonts w:ascii="Times New Roman"/>
          <w:b w:val="false"/>
          <w:i w:val="false"/>
          <w:color w:val="000000"/>
          <w:sz w:val="28"/>
        </w:rPr>
        <w:t>
</w:t>
      </w:r>
      <w:r>
        <w:rPr>
          <w:rFonts w:ascii="Times New Roman"/>
          <w:b w:val="false"/>
          <w:i w:val="false"/>
          <w:color w:val="000000"/>
          <w:sz w:val="28"/>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болуы кезінде);</w:t>
      </w:r>
      <w:r>
        <w:br/>
      </w:r>
      <w:r>
        <w:rPr>
          <w:rFonts w:ascii="Times New Roman"/>
          <w:b w:val="false"/>
          <w:i w:val="false"/>
          <w:color w:val="000000"/>
          <w:sz w:val="28"/>
        </w:rPr>
        <w:t>
</w:t>
      </w:r>
      <w:r>
        <w:rPr>
          <w:rFonts w:ascii="Times New Roman"/>
          <w:b w:val="false"/>
          <w:i w:val="false"/>
          <w:color w:val="000000"/>
          <w:sz w:val="28"/>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r>
        <w:br/>
      </w:r>
      <w:r>
        <w:rPr>
          <w:rFonts w:ascii="Times New Roman"/>
          <w:b w:val="false"/>
          <w:i w:val="false"/>
          <w:color w:val="000000"/>
          <w:sz w:val="28"/>
        </w:rPr>
        <w:t>
</w:t>
      </w: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құқығы бар;</w:t>
      </w:r>
      <w:r>
        <w:br/>
      </w:r>
      <w:r>
        <w:rPr>
          <w:rFonts w:ascii="Times New Roman"/>
          <w:b w:val="false"/>
          <w:i w:val="false"/>
          <w:color w:val="000000"/>
          <w:sz w:val="28"/>
        </w:rPr>
        <w:t>
</w:t>
      </w:r>
      <w:r>
        <w:rPr>
          <w:rFonts w:ascii="Times New Roman"/>
          <w:b w:val="false"/>
          <w:i w:val="false"/>
          <w:color w:val="000000"/>
          <w:sz w:val="28"/>
        </w:rPr>
        <w:t>
      өкім, наряд жазып беруге құқығы бар;</w:t>
      </w:r>
      <w:r>
        <w:br/>
      </w:r>
      <w:r>
        <w:rPr>
          <w:rFonts w:ascii="Times New Roman"/>
          <w:b w:val="false"/>
          <w:i w:val="false"/>
          <w:color w:val="000000"/>
          <w:sz w:val="28"/>
        </w:rPr>
        <w:t>
</w:t>
      </w:r>
      <w:r>
        <w:rPr>
          <w:rFonts w:ascii="Times New Roman"/>
          <w:b w:val="false"/>
          <w:i w:val="false"/>
          <w:color w:val="000000"/>
          <w:sz w:val="28"/>
        </w:rPr>
        <w:t>
      жұмысқа жіберуге, жұмыс өндірушінің, бақылаушының жауапты жұмыс басшысының құқығы бар;</w:t>
      </w:r>
      <w:r>
        <w:br/>
      </w:r>
      <w:r>
        <w:rPr>
          <w:rFonts w:ascii="Times New Roman"/>
          <w:b w:val="false"/>
          <w:i w:val="false"/>
          <w:color w:val="000000"/>
          <w:sz w:val="28"/>
        </w:rPr>
        <w:t>
</w:t>
      </w:r>
      <w:r>
        <w:rPr>
          <w:rFonts w:ascii="Times New Roman"/>
          <w:b w:val="false"/>
          <w:i w:val="false"/>
          <w:color w:val="000000"/>
          <w:sz w:val="28"/>
        </w:rPr>
        <w:t>
      жерасты құрылыстарының газдалуын тексеруге жіберілген;</w:t>
      </w:r>
      <w:r>
        <w:br/>
      </w:r>
      <w:r>
        <w:rPr>
          <w:rFonts w:ascii="Times New Roman"/>
          <w:b w:val="false"/>
          <w:i w:val="false"/>
          <w:color w:val="000000"/>
          <w:sz w:val="28"/>
        </w:rPr>
        <w:t>
</w:t>
      </w:r>
      <w:r>
        <w:rPr>
          <w:rFonts w:ascii="Times New Roman"/>
          <w:b w:val="false"/>
          <w:i w:val="false"/>
          <w:color w:val="000000"/>
          <w:sz w:val="28"/>
        </w:rPr>
        <w:t>
      электр қондырғыларында арнайы жұмыс өндіруге білімдерін тексеруге құқығы бар жұмыскерлердің тізімі;</w:t>
      </w:r>
      <w:r>
        <w:br/>
      </w:r>
      <w:r>
        <w:rPr>
          <w:rFonts w:ascii="Times New Roman"/>
          <w:b w:val="false"/>
          <w:i w:val="false"/>
          <w:color w:val="000000"/>
          <w:sz w:val="28"/>
        </w:rPr>
        <w:t>
</w:t>
      </w:r>
      <w:r>
        <w:rPr>
          <w:rFonts w:ascii="Times New Roman"/>
          <w:b w:val="false"/>
          <w:i w:val="false"/>
          <w:color w:val="000000"/>
          <w:sz w:val="28"/>
        </w:rPr>
        <w:t>
      8) электр қондырғыларында жер асты құрылыстарының, арнайы жұмыстардың қауіпті газдар тізбесі;</w:t>
      </w:r>
      <w:r>
        <w:br/>
      </w:r>
      <w:r>
        <w:rPr>
          <w:rFonts w:ascii="Times New Roman"/>
          <w:b w:val="false"/>
          <w:i w:val="false"/>
          <w:color w:val="000000"/>
          <w:sz w:val="28"/>
        </w:rPr>
        <w:t>
</w:t>
      </w:r>
      <w:r>
        <w:rPr>
          <w:rFonts w:ascii="Times New Roman"/>
          <w:b w:val="false"/>
          <w:i w:val="false"/>
          <w:color w:val="000000"/>
          <w:sz w:val="28"/>
        </w:rPr>
        <w:t>
      9) өшірілгеннен кейін келтірілген кернеуде болатын электр беретін әуе желісі;</w:t>
      </w:r>
      <w:r>
        <w:br/>
      </w:r>
      <w:r>
        <w:rPr>
          <w:rFonts w:ascii="Times New Roman"/>
          <w:b w:val="false"/>
          <w:i w:val="false"/>
          <w:color w:val="000000"/>
          <w:sz w:val="28"/>
        </w:rPr>
        <w:t>
</w:t>
      </w:r>
      <w:r>
        <w:rPr>
          <w:rFonts w:ascii="Times New Roman"/>
          <w:b w:val="false"/>
          <w:i w:val="false"/>
          <w:color w:val="000000"/>
          <w:sz w:val="28"/>
        </w:rPr>
        <w:t>
      10) ағымдағы пайдалану тәртібінде рұқсат етілетін жұмыстардың тізбесі;</w:t>
      </w:r>
      <w:r>
        <w:br/>
      </w:r>
      <w:r>
        <w:rPr>
          <w:rFonts w:ascii="Times New Roman"/>
          <w:b w:val="false"/>
          <w:i w:val="false"/>
          <w:color w:val="000000"/>
          <w:sz w:val="28"/>
        </w:rPr>
        <w:t>
</w:t>
      </w:r>
      <w:r>
        <w:rPr>
          <w:rFonts w:ascii="Times New Roman"/>
          <w:b w:val="false"/>
          <w:i w:val="false"/>
          <w:color w:val="000000"/>
          <w:sz w:val="28"/>
        </w:rPr>
        <w:t>
      11) жұмыс өндірісінің қауіпсіздігін қамтамасыз ету бойынша қосымша шаралар талап ететін электр қондырғыларының тізбесі;</w:t>
      </w:r>
      <w:r>
        <w:br/>
      </w:r>
      <w:r>
        <w:rPr>
          <w:rFonts w:ascii="Times New Roman"/>
          <w:b w:val="false"/>
          <w:i w:val="false"/>
          <w:color w:val="000000"/>
          <w:sz w:val="28"/>
        </w:rPr>
        <w:t>
</w:t>
      </w:r>
      <w:r>
        <w:rPr>
          <w:rFonts w:ascii="Times New Roman"/>
          <w:b w:val="false"/>
          <w:i w:val="false"/>
          <w:color w:val="000000"/>
          <w:sz w:val="28"/>
        </w:rPr>
        <w:t>
      12) электр қауіпсіздігі бойынша тиісті топтың болуы талап етілетін инженер-техник қызметкерлер мен электротехникалық қызметшінің лауазымдық тізбесі;</w:t>
      </w:r>
      <w:r>
        <w:br/>
      </w:r>
      <w:r>
        <w:rPr>
          <w:rFonts w:ascii="Times New Roman"/>
          <w:b w:val="false"/>
          <w:i w:val="false"/>
          <w:color w:val="000000"/>
          <w:sz w:val="28"/>
        </w:rPr>
        <w:t>
</w:t>
      </w:r>
      <w:r>
        <w:rPr>
          <w:rFonts w:ascii="Times New Roman"/>
          <w:b w:val="false"/>
          <w:i w:val="false"/>
          <w:color w:val="000000"/>
          <w:sz w:val="28"/>
        </w:rPr>
        <w:t>
      13) электр қауіпсіздігі бойынша тиісті персоналды 1-ші топқа жатқызуды талап ететін мамандық пен жұмыс орындарының тізбесі;</w:t>
      </w:r>
      <w:r>
        <w:br/>
      </w:r>
      <w:r>
        <w:rPr>
          <w:rFonts w:ascii="Times New Roman"/>
          <w:b w:val="false"/>
          <w:i w:val="false"/>
          <w:color w:val="000000"/>
          <w:sz w:val="28"/>
        </w:rPr>
        <w:t>
</w:t>
      </w:r>
      <w:r>
        <w:rPr>
          <w:rFonts w:ascii="Times New Roman"/>
          <w:b w:val="false"/>
          <w:i w:val="false"/>
          <w:color w:val="000000"/>
          <w:sz w:val="28"/>
        </w:rPr>
        <w:t>
      14) электр технологиялық және электр техникалық персонал міндеттерінің бөлінуі;</w:t>
      </w:r>
      <w:r>
        <w:br/>
      </w:r>
      <w:r>
        <w:rPr>
          <w:rFonts w:ascii="Times New Roman"/>
          <w:b w:val="false"/>
          <w:i w:val="false"/>
          <w:color w:val="000000"/>
          <w:sz w:val="28"/>
        </w:rPr>
        <w:t>
</w:t>
      </w:r>
      <w:r>
        <w:rPr>
          <w:rFonts w:ascii="Times New Roman"/>
          <w:b w:val="false"/>
          <w:i w:val="false"/>
          <w:color w:val="000000"/>
          <w:sz w:val="28"/>
        </w:rPr>
        <w:t>
      15) жедел басқарудағы электр қондырғылары;</w:t>
      </w:r>
      <w:r>
        <w:br/>
      </w:r>
      <w:r>
        <w:rPr>
          <w:rFonts w:ascii="Times New Roman"/>
          <w:b w:val="false"/>
          <w:i w:val="false"/>
          <w:color w:val="000000"/>
          <w:sz w:val="28"/>
        </w:rPr>
        <w:t>
</w:t>
      </w:r>
      <w:r>
        <w:rPr>
          <w:rFonts w:ascii="Times New Roman"/>
          <w:b w:val="false"/>
          <w:i w:val="false"/>
          <w:color w:val="000000"/>
          <w:sz w:val="28"/>
        </w:rPr>
        <w:t>
      16) қайта қосу бланкілері бойынша орындалатын күрделі қайта қосу тізбесі;</w:t>
      </w:r>
      <w:r>
        <w:br/>
      </w:r>
      <w:r>
        <w:rPr>
          <w:rFonts w:ascii="Times New Roman"/>
          <w:b w:val="false"/>
          <w:i w:val="false"/>
          <w:color w:val="000000"/>
          <w:sz w:val="28"/>
        </w:rPr>
        <w:t>
</w:t>
      </w:r>
      <w:r>
        <w:rPr>
          <w:rFonts w:ascii="Times New Roman"/>
          <w:b w:val="false"/>
          <w:i w:val="false"/>
          <w:color w:val="000000"/>
          <w:sz w:val="28"/>
        </w:rPr>
        <w:t>
      17) индикаторлардың разрядына ауыстырылған өлшеуіш құралдары;</w:t>
      </w:r>
      <w:r>
        <w:br/>
      </w:r>
      <w:r>
        <w:rPr>
          <w:rFonts w:ascii="Times New Roman"/>
          <w:b w:val="false"/>
          <w:i w:val="false"/>
          <w:color w:val="000000"/>
          <w:sz w:val="28"/>
        </w:rPr>
        <w:t>
</w:t>
      </w:r>
      <w:r>
        <w:rPr>
          <w:rFonts w:ascii="Times New Roman"/>
          <w:b w:val="false"/>
          <w:i w:val="false"/>
          <w:color w:val="000000"/>
          <w:sz w:val="28"/>
        </w:rPr>
        <w:t>
      18) нысандар арасында бөлінетін мүліктік қорғауыш құралдар.</w:t>
      </w:r>
      <w:r>
        <w:br/>
      </w:r>
      <w:r>
        <w:rPr>
          <w:rFonts w:ascii="Times New Roman"/>
          <w:b w:val="false"/>
          <w:i w:val="false"/>
          <w:color w:val="000000"/>
          <w:sz w:val="28"/>
        </w:rPr>
        <w:t>
</w:t>
      </w:r>
      <w:r>
        <w:rPr>
          <w:rFonts w:ascii="Times New Roman"/>
          <w:b w:val="false"/>
          <w:i w:val="false"/>
          <w:color w:val="000000"/>
          <w:sz w:val="28"/>
        </w:rPr>
        <w:t>
      100. Электр қондырғыларын пайдалану процесінде атқарылатын барлық өзгерістер электр шаруашылығына жауапты тұлғаның лауазымы мен өзгерту енгізудің күні көрсетіліп, қолы қойылған схемалар мен сызбаларда уақытылы көрініс табуы қажет.</w:t>
      </w:r>
      <w:r>
        <w:br/>
      </w:r>
      <w:r>
        <w:rPr>
          <w:rFonts w:ascii="Times New Roman"/>
          <w:b w:val="false"/>
          <w:i w:val="false"/>
          <w:color w:val="000000"/>
          <w:sz w:val="28"/>
        </w:rPr>
        <w:t>
</w:t>
      </w:r>
      <w:r>
        <w:rPr>
          <w:rFonts w:ascii="Times New Roman"/>
          <w:b w:val="false"/>
          <w:i w:val="false"/>
          <w:color w:val="000000"/>
          <w:sz w:val="28"/>
        </w:rPr>
        <w:t>
      Схемалардағы өзгерістер туралы ақпарат наряд пен өкім бойынша жұмыстарды есепке алатын журналға жазылып, осы схемаларды білуге міндетті жұмыскерлердің назарына жеткізіледі.</w:t>
      </w:r>
      <w:r>
        <w:br/>
      </w:r>
      <w:r>
        <w:rPr>
          <w:rFonts w:ascii="Times New Roman"/>
          <w:b w:val="false"/>
          <w:i w:val="false"/>
          <w:color w:val="000000"/>
          <w:sz w:val="28"/>
        </w:rPr>
        <w:t>
</w:t>
      </w:r>
      <w:r>
        <w:rPr>
          <w:rFonts w:ascii="Times New Roman"/>
          <w:b w:val="false"/>
          <w:i w:val="false"/>
          <w:color w:val="000000"/>
          <w:sz w:val="28"/>
        </w:rPr>
        <w:t>
      101. Схемалардағы белгілер мен нөмірлер іс жүзінде орындалған белгілер мен нөмірлерге сәйкес келеді.</w:t>
      </w:r>
      <w:r>
        <w:br/>
      </w:r>
      <w:r>
        <w:rPr>
          <w:rFonts w:ascii="Times New Roman"/>
          <w:b w:val="false"/>
          <w:i w:val="false"/>
          <w:color w:val="000000"/>
          <w:sz w:val="28"/>
        </w:rPr>
        <w:t>
</w:t>
      </w:r>
      <w:r>
        <w:rPr>
          <w:rFonts w:ascii="Times New Roman"/>
          <w:b w:val="false"/>
          <w:i w:val="false"/>
          <w:color w:val="000000"/>
          <w:sz w:val="28"/>
        </w:rPr>
        <w:t>
      102. Нақтылы пайдаланылатын электрлік (технологиялық) схемалардың (сызбалардың) оларды 2 жылда бір рет тексеру туралы белгілеуге сәйкестігі тексеріледі.</w:t>
      </w:r>
      <w:r>
        <w:br/>
      </w:r>
      <w:r>
        <w:rPr>
          <w:rFonts w:ascii="Times New Roman"/>
          <w:b w:val="false"/>
          <w:i w:val="false"/>
          <w:color w:val="000000"/>
          <w:sz w:val="28"/>
        </w:rPr>
        <w:t>
</w:t>
      </w:r>
      <w:r>
        <w:rPr>
          <w:rFonts w:ascii="Times New Roman"/>
          <w:b w:val="false"/>
          <w:i w:val="false"/>
          <w:color w:val="000000"/>
          <w:sz w:val="28"/>
        </w:rPr>
        <w:t>
      103. Электрмен жабдықтау схемалар жиынтығы электр қондырғыларына жауапты тұлғаның жұмыс орнында болады.</w:t>
      </w:r>
      <w:r>
        <w:br/>
      </w:r>
      <w:r>
        <w:rPr>
          <w:rFonts w:ascii="Times New Roman"/>
          <w:b w:val="false"/>
          <w:i w:val="false"/>
          <w:color w:val="000000"/>
          <w:sz w:val="28"/>
        </w:rPr>
        <w:t>
</w:t>
      </w:r>
      <w:r>
        <w:rPr>
          <w:rFonts w:ascii="Times New Roman"/>
          <w:b w:val="false"/>
          <w:i w:val="false"/>
          <w:color w:val="000000"/>
          <w:sz w:val="28"/>
        </w:rPr>
        <w:t>
      Аталған цех пен учаскенің (бөлімшенің) және солармен байланысты басқа да электрлік бөлімшелер электр қондырғыларының жедел схемалары бөлімшенің жедел жұмыс атқарушы персоналының жұмыс орнында сақталуы қажет.</w:t>
      </w:r>
      <w:r>
        <w:br/>
      </w:r>
      <w:r>
        <w:rPr>
          <w:rFonts w:ascii="Times New Roman"/>
          <w:b w:val="false"/>
          <w:i w:val="false"/>
          <w:color w:val="000000"/>
          <w:sz w:val="28"/>
        </w:rPr>
        <w:t>
</w:t>
      </w:r>
      <w:r>
        <w:rPr>
          <w:rFonts w:ascii="Times New Roman"/>
          <w:b w:val="false"/>
          <w:i w:val="false"/>
          <w:color w:val="000000"/>
          <w:sz w:val="28"/>
        </w:rPr>
        <w:t>
      Негізгі схемалар аталған электр қондырғысы тұрған орынжайда көрінетін жерге ілуді талап етеді.</w:t>
      </w:r>
      <w:r>
        <w:br/>
      </w:r>
      <w:r>
        <w:rPr>
          <w:rFonts w:ascii="Times New Roman"/>
          <w:b w:val="false"/>
          <w:i w:val="false"/>
          <w:color w:val="000000"/>
          <w:sz w:val="28"/>
        </w:rPr>
        <w:t>
</w:t>
      </w:r>
      <w:r>
        <w:rPr>
          <w:rFonts w:ascii="Times New Roman"/>
          <w:b w:val="false"/>
          <w:i w:val="false"/>
          <w:color w:val="000000"/>
          <w:sz w:val="28"/>
        </w:rPr>
        <w:t>
      104. Барлық жұмыс орындарын қажетті нұсқаулықтармен жабдықтау қажет: өндірістік (пайдаланатын), еңбекті қорғау жөніндегі, лауазымдық және өрт қауіпсіздігі шаралары туралы.</w:t>
      </w:r>
      <w:r>
        <w:br/>
      </w:r>
      <w:r>
        <w:rPr>
          <w:rFonts w:ascii="Times New Roman"/>
          <w:b w:val="false"/>
          <w:i w:val="false"/>
          <w:color w:val="000000"/>
          <w:sz w:val="28"/>
        </w:rPr>
        <w:t>
</w:t>
      </w:r>
      <w:r>
        <w:rPr>
          <w:rFonts w:ascii="Times New Roman"/>
          <w:b w:val="false"/>
          <w:i w:val="false"/>
          <w:color w:val="000000"/>
          <w:sz w:val="28"/>
        </w:rPr>
        <w:t>
      105. Нұсқаулықтарда электр жабдығын пайдалану шарттары өзгерген жағдайда тиісті толықтырулар енгізіліп, осы нұсқаулықтарды білуге міндетті қызметкерлердің қолдары қойылып, назарына жеткізіледі.</w:t>
      </w:r>
      <w:r>
        <w:br/>
      </w:r>
      <w:r>
        <w:rPr>
          <w:rFonts w:ascii="Times New Roman"/>
          <w:b w:val="false"/>
          <w:i w:val="false"/>
          <w:color w:val="000000"/>
          <w:sz w:val="28"/>
        </w:rPr>
        <w:t>
</w:t>
      </w:r>
      <w:r>
        <w:rPr>
          <w:rFonts w:ascii="Times New Roman"/>
          <w:b w:val="false"/>
          <w:i w:val="false"/>
          <w:color w:val="000000"/>
          <w:sz w:val="28"/>
        </w:rPr>
        <w:t>
      Нұсқаулықтар 3 жылда 1 рет қайтадан қаралады.</w:t>
      </w:r>
      <w:r>
        <w:br/>
      </w:r>
      <w:r>
        <w:rPr>
          <w:rFonts w:ascii="Times New Roman"/>
          <w:b w:val="false"/>
          <w:i w:val="false"/>
          <w:color w:val="000000"/>
          <w:sz w:val="28"/>
        </w:rPr>
        <w:t>
</w:t>
      </w:r>
      <w:r>
        <w:rPr>
          <w:rFonts w:ascii="Times New Roman"/>
          <w:b w:val="false"/>
          <w:i w:val="false"/>
          <w:color w:val="000000"/>
          <w:sz w:val="28"/>
        </w:rPr>
        <w:t>
      106. Жедел персоналдың жұмыс орындарында (қосалқы станцияларда, таратушы құрылғыларда немесе электр қондырғысына қызмет көрсетуші персонал үшін бөлінген үй-жайларда) келесі құжаттама жүргізіледі:</w:t>
      </w:r>
      <w:r>
        <w:br/>
      </w:r>
      <w:r>
        <w:rPr>
          <w:rFonts w:ascii="Times New Roman"/>
          <w:b w:val="false"/>
          <w:i w:val="false"/>
          <w:color w:val="000000"/>
          <w:sz w:val="28"/>
        </w:rPr>
        <w:t>
</w:t>
      </w:r>
      <w:r>
        <w:rPr>
          <w:rFonts w:ascii="Times New Roman"/>
          <w:b w:val="false"/>
          <w:i w:val="false"/>
          <w:color w:val="000000"/>
          <w:sz w:val="28"/>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болса да жеткілікті);</w:t>
      </w:r>
      <w:r>
        <w:br/>
      </w:r>
      <w:r>
        <w:rPr>
          <w:rFonts w:ascii="Times New Roman"/>
          <w:b w:val="false"/>
          <w:i w:val="false"/>
          <w:color w:val="000000"/>
          <w:sz w:val="28"/>
        </w:rPr>
        <w:t>
</w:t>
      </w:r>
      <w:r>
        <w:rPr>
          <w:rFonts w:ascii="Times New Roman"/>
          <w:b w:val="false"/>
          <w:i w:val="false"/>
          <w:color w:val="000000"/>
          <w:sz w:val="28"/>
        </w:rPr>
        <w:t>
      2) жедел жазба журналы;</w:t>
      </w:r>
      <w:r>
        <w:br/>
      </w:r>
      <w:r>
        <w:rPr>
          <w:rFonts w:ascii="Times New Roman"/>
          <w:b w:val="false"/>
          <w:i w:val="false"/>
          <w:color w:val="000000"/>
          <w:sz w:val="28"/>
        </w:rPr>
        <w:t>
</w:t>
      </w:r>
      <w:r>
        <w:rPr>
          <w:rFonts w:ascii="Times New Roman"/>
          <w:b w:val="false"/>
          <w:i w:val="false"/>
          <w:color w:val="000000"/>
          <w:sz w:val="28"/>
        </w:rPr>
        <w:t>
      3) нарядтар және өкімдер бойынша жұмыстарды есепке алу журналы;</w:t>
      </w:r>
      <w:r>
        <w:br/>
      </w:r>
      <w:r>
        <w:rPr>
          <w:rFonts w:ascii="Times New Roman"/>
          <w:b w:val="false"/>
          <w:i w:val="false"/>
          <w:color w:val="000000"/>
          <w:sz w:val="28"/>
        </w:rPr>
        <w:t>
</w:t>
      </w:r>
      <w:r>
        <w:rPr>
          <w:rFonts w:ascii="Times New Roman"/>
          <w:b w:val="false"/>
          <w:i w:val="false"/>
          <w:color w:val="000000"/>
          <w:sz w:val="28"/>
        </w:rPr>
        <w:t>
      4) электр қондырғылары кілттерін беру және қайтарып алу журналы;</w:t>
      </w:r>
      <w:r>
        <w:br/>
      </w:r>
      <w:r>
        <w:rPr>
          <w:rFonts w:ascii="Times New Roman"/>
          <w:b w:val="false"/>
          <w:i w:val="false"/>
          <w:color w:val="000000"/>
          <w:sz w:val="28"/>
        </w:rPr>
        <w:t>
</w:t>
      </w:r>
      <w:r>
        <w:rPr>
          <w:rFonts w:ascii="Times New Roman"/>
          <w:b w:val="false"/>
          <w:i w:val="false"/>
          <w:color w:val="000000"/>
          <w:sz w:val="28"/>
        </w:rPr>
        <w:t>
      5) релелі қорғаушы, автоматика және телемеханика журналы;</w:t>
      </w:r>
      <w:r>
        <w:br/>
      </w:r>
      <w:r>
        <w:rPr>
          <w:rFonts w:ascii="Times New Roman"/>
          <w:b w:val="false"/>
          <w:i w:val="false"/>
          <w:color w:val="000000"/>
          <w:sz w:val="28"/>
        </w:rPr>
        <w:t>
</w:t>
      </w:r>
      <w:r>
        <w:rPr>
          <w:rFonts w:ascii="Times New Roman"/>
          <w:b w:val="false"/>
          <w:i w:val="false"/>
          <w:color w:val="000000"/>
          <w:sz w:val="28"/>
        </w:rPr>
        <w:t>
      6) электр жабдықтарындағы ақаулар мен олқылықтар журналы немесе картотекасы;</w:t>
      </w:r>
      <w:r>
        <w:br/>
      </w:r>
      <w:r>
        <w:rPr>
          <w:rFonts w:ascii="Times New Roman"/>
          <w:b w:val="false"/>
          <w:i w:val="false"/>
          <w:color w:val="000000"/>
          <w:sz w:val="28"/>
        </w:rPr>
        <w:t>
</w:t>
      </w:r>
      <w:r>
        <w:rPr>
          <w:rFonts w:ascii="Times New Roman"/>
          <w:b w:val="false"/>
          <w:i w:val="false"/>
          <w:color w:val="000000"/>
          <w:sz w:val="28"/>
        </w:rPr>
        <w:t>
      7) бақылап-өлшеу құрылғылары мен электр есептегіштер көрсеткішінің тізімдемесі;</w:t>
      </w:r>
      <w:r>
        <w:br/>
      </w:r>
      <w:r>
        <w:rPr>
          <w:rFonts w:ascii="Times New Roman"/>
          <w:b w:val="false"/>
          <w:i w:val="false"/>
          <w:color w:val="000000"/>
          <w:sz w:val="28"/>
        </w:rPr>
        <w:t>
</w:t>
      </w:r>
      <w:r>
        <w:rPr>
          <w:rFonts w:ascii="Times New Roman"/>
          <w:b w:val="false"/>
          <w:i w:val="false"/>
          <w:color w:val="000000"/>
          <w:sz w:val="28"/>
        </w:rPr>
        <w:t>
      8) электр жабдығын есепке алу журналы;</w:t>
      </w:r>
      <w:r>
        <w:br/>
      </w:r>
      <w:r>
        <w:rPr>
          <w:rFonts w:ascii="Times New Roman"/>
          <w:b w:val="false"/>
          <w:i w:val="false"/>
          <w:color w:val="000000"/>
          <w:sz w:val="28"/>
        </w:rPr>
        <w:t>
</w:t>
      </w:r>
      <w:r>
        <w:rPr>
          <w:rFonts w:ascii="Times New Roman"/>
          <w:b w:val="false"/>
          <w:i w:val="false"/>
          <w:color w:val="000000"/>
          <w:sz w:val="28"/>
        </w:rPr>
        <w:t>
      9) кәбілдік журнал;</w:t>
      </w:r>
      <w:r>
        <w:br/>
      </w:r>
      <w:r>
        <w:rPr>
          <w:rFonts w:ascii="Times New Roman"/>
          <w:b w:val="false"/>
          <w:i w:val="false"/>
          <w:color w:val="000000"/>
          <w:sz w:val="28"/>
        </w:rPr>
        <w:t>
</w:t>
      </w:r>
      <w:r>
        <w:rPr>
          <w:rFonts w:ascii="Times New Roman"/>
          <w:b w:val="false"/>
          <w:i w:val="false"/>
          <w:color w:val="000000"/>
          <w:sz w:val="28"/>
        </w:rPr>
        <w:t>
      Жұмыс орындарын сондай-ақ мынадай құжаттамамен қамтамасыз ету қажет:</w:t>
      </w:r>
      <w:r>
        <w:br/>
      </w:r>
      <w:r>
        <w:rPr>
          <w:rFonts w:ascii="Times New Roman"/>
          <w:b w:val="false"/>
          <w:i w:val="false"/>
          <w:color w:val="000000"/>
          <w:sz w:val="28"/>
        </w:rPr>
        <w:t>
</w:t>
      </w:r>
      <w:r>
        <w:rPr>
          <w:rFonts w:ascii="Times New Roman"/>
          <w:b w:val="false"/>
          <w:i w:val="false"/>
          <w:color w:val="000000"/>
          <w:sz w:val="28"/>
        </w:rPr>
        <w:t>
      10) мыналардың:</w:t>
      </w:r>
      <w:r>
        <w:br/>
      </w:r>
      <w:r>
        <w:rPr>
          <w:rFonts w:ascii="Times New Roman"/>
          <w:b w:val="false"/>
          <w:i w:val="false"/>
          <w:color w:val="000000"/>
          <w:sz w:val="28"/>
        </w:rPr>
        <w:t>
</w:t>
      </w:r>
      <w:r>
        <w:rPr>
          <w:rFonts w:ascii="Times New Roman"/>
          <w:b w:val="false"/>
          <w:i w:val="false"/>
          <w:color w:val="000000"/>
          <w:sz w:val="28"/>
        </w:rPr>
        <w:t>
      жедел ауыстыруды орындауға, жедел келіссөздер жүргізуге, электр қондырғылары мен технологиялық жабдықтың электртехникалық бөлігін жеке өзі қарап шығуға құқығы бар;</w:t>
      </w:r>
      <w:r>
        <w:br/>
      </w:r>
      <w:r>
        <w:rPr>
          <w:rFonts w:ascii="Times New Roman"/>
          <w:b w:val="false"/>
          <w:i w:val="false"/>
          <w:color w:val="000000"/>
          <w:sz w:val="28"/>
        </w:rPr>
        <w:t>
</w:t>
      </w:r>
      <w:r>
        <w:rPr>
          <w:rFonts w:ascii="Times New Roman"/>
          <w:b w:val="false"/>
          <w:i w:val="false"/>
          <w:color w:val="000000"/>
          <w:sz w:val="28"/>
        </w:rPr>
        <w:t>
      өкімдерді, нарядтарды беруге құқығы бар;</w:t>
      </w:r>
      <w:r>
        <w:br/>
      </w:r>
      <w:r>
        <w:rPr>
          <w:rFonts w:ascii="Times New Roman"/>
          <w:b w:val="false"/>
          <w:i w:val="false"/>
          <w:color w:val="000000"/>
          <w:sz w:val="28"/>
        </w:rPr>
        <w:t>
</w:t>
      </w:r>
      <w:r>
        <w:rPr>
          <w:rFonts w:ascii="Times New Roman"/>
          <w:b w:val="false"/>
          <w:i w:val="false"/>
          <w:color w:val="000000"/>
          <w:sz w:val="28"/>
        </w:rPr>
        <w:t>
      жұмысқа жіберуге, жұмыс басшылығына, жұмыс өндіруге, бақылауға жауапты адам;</w:t>
      </w:r>
      <w:r>
        <w:br/>
      </w:r>
      <w:r>
        <w:rPr>
          <w:rFonts w:ascii="Times New Roman"/>
          <w:b w:val="false"/>
          <w:i w:val="false"/>
          <w:color w:val="000000"/>
          <w:sz w:val="28"/>
        </w:rPr>
        <w:t>
</w:t>
      </w:r>
      <w:r>
        <w:rPr>
          <w:rFonts w:ascii="Times New Roman"/>
          <w:b w:val="false"/>
          <w:i w:val="false"/>
          <w:color w:val="000000"/>
          <w:sz w:val="28"/>
        </w:rPr>
        <w:t>
      жер асты құрылыстарының газдалуын тексеруге жіберілгендер;</w:t>
      </w:r>
      <w:r>
        <w:br/>
      </w:r>
      <w:r>
        <w:rPr>
          <w:rFonts w:ascii="Times New Roman"/>
          <w:b w:val="false"/>
          <w:i w:val="false"/>
          <w:color w:val="000000"/>
          <w:sz w:val="28"/>
        </w:rPr>
        <w:t>
</w:t>
      </w:r>
      <w:r>
        <w:rPr>
          <w:rFonts w:ascii="Times New Roman"/>
          <w:b w:val="false"/>
          <w:i w:val="false"/>
          <w:color w:val="000000"/>
          <w:sz w:val="28"/>
        </w:rPr>
        <w:t>
      электр қондырғыларында арнайы жұмыстарды өндіруге білімін тексерілетіндер;</w:t>
      </w:r>
      <w:r>
        <w:br/>
      </w:r>
      <w:r>
        <w:rPr>
          <w:rFonts w:ascii="Times New Roman"/>
          <w:b w:val="false"/>
          <w:i w:val="false"/>
          <w:color w:val="000000"/>
          <w:sz w:val="28"/>
        </w:rPr>
        <w:t>
</w:t>
      </w:r>
      <w:r>
        <w:rPr>
          <w:rFonts w:ascii="Times New Roman"/>
          <w:b w:val="false"/>
          <w:i w:val="false"/>
          <w:color w:val="000000"/>
          <w:sz w:val="28"/>
        </w:rPr>
        <w:t>
      энергиямен жабдықтау ұйымдары мен қосалқы абоненттер ұйымдарының жедел келіссөздер жүргізуге құқығы бар жауапты жұмыскерлердің тізімдері;</w:t>
      </w:r>
      <w:r>
        <w:br/>
      </w:r>
      <w:r>
        <w:rPr>
          <w:rFonts w:ascii="Times New Roman"/>
          <w:b w:val="false"/>
          <w:i w:val="false"/>
          <w:color w:val="000000"/>
          <w:sz w:val="28"/>
        </w:rPr>
        <w:t>
</w:t>
      </w:r>
      <w:r>
        <w:rPr>
          <w:rFonts w:ascii="Times New Roman"/>
          <w:b w:val="false"/>
          <w:i w:val="false"/>
          <w:color w:val="000000"/>
          <w:sz w:val="28"/>
        </w:rPr>
        <w:t>
      11) бекітілген учаскедегі жедел басқарудағы, электр тогын беретін желілер және релелі қорғаушы автоматика құрылғылар жабдығының тізбесі;</w:t>
      </w:r>
      <w:r>
        <w:br/>
      </w:r>
      <w:r>
        <w:rPr>
          <w:rFonts w:ascii="Times New Roman"/>
          <w:b w:val="false"/>
          <w:i w:val="false"/>
          <w:color w:val="000000"/>
          <w:sz w:val="28"/>
        </w:rPr>
        <w:t>
</w:t>
      </w:r>
      <w:r>
        <w:rPr>
          <w:rFonts w:ascii="Times New Roman"/>
          <w:b w:val="false"/>
          <w:i w:val="false"/>
          <w:color w:val="000000"/>
          <w:sz w:val="28"/>
        </w:rPr>
        <w:t>
      12) электр қондырғыларда ауыстыру бойынша өндірістік нұсқаулық;</w:t>
      </w:r>
      <w:r>
        <w:br/>
      </w:r>
      <w:r>
        <w:rPr>
          <w:rFonts w:ascii="Times New Roman"/>
          <w:b w:val="false"/>
          <w:i w:val="false"/>
          <w:color w:val="000000"/>
          <w:sz w:val="28"/>
        </w:rPr>
        <w:t>
</w:t>
      </w:r>
      <w:r>
        <w:rPr>
          <w:rFonts w:ascii="Times New Roman"/>
          <w:b w:val="false"/>
          <w:i w:val="false"/>
          <w:color w:val="000000"/>
          <w:sz w:val="28"/>
        </w:rPr>
        <w:t>
      13) электр қондырғылардағы жұмыс үшін рұқсатнама – наряд бланкілер;</w:t>
      </w:r>
      <w:r>
        <w:br/>
      </w:r>
      <w:r>
        <w:rPr>
          <w:rFonts w:ascii="Times New Roman"/>
          <w:b w:val="false"/>
          <w:i w:val="false"/>
          <w:color w:val="000000"/>
          <w:sz w:val="28"/>
        </w:rPr>
        <w:t>
</w:t>
      </w:r>
      <w:r>
        <w:rPr>
          <w:rFonts w:ascii="Times New Roman"/>
          <w:b w:val="false"/>
          <w:i w:val="false"/>
          <w:color w:val="000000"/>
          <w:sz w:val="28"/>
        </w:rPr>
        <w:t>
      14) ағымды пайдалану тәртібінде орындалатын жұмыстардың тізбесі.</w:t>
      </w:r>
      <w:r>
        <w:br/>
      </w:r>
      <w:r>
        <w:rPr>
          <w:rFonts w:ascii="Times New Roman"/>
          <w:b w:val="false"/>
          <w:i w:val="false"/>
          <w:color w:val="000000"/>
          <w:sz w:val="28"/>
        </w:rPr>
        <w:t>
</w:t>
      </w:r>
      <w:r>
        <w:rPr>
          <w:rFonts w:ascii="Times New Roman"/>
          <w:b w:val="false"/>
          <w:i w:val="false"/>
          <w:color w:val="000000"/>
          <w:sz w:val="28"/>
        </w:rPr>
        <w:t>
      Жергілікті жағдайларға байланысты (жедел басқарудың ұйымдастырушылық құрылымдары мен нысаны, жедел персоналдың және оның жедел басқаруында болатын электр қондырғылары құрамының) жедел құжаттаманың құрамына мынадай құжаттама енгізіледі:</w:t>
      </w:r>
      <w:r>
        <w:br/>
      </w:r>
      <w:r>
        <w:rPr>
          <w:rFonts w:ascii="Times New Roman"/>
          <w:b w:val="false"/>
          <w:i w:val="false"/>
          <w:color w:val="000000"/>
          <w:sz w:val="28"/>
        </w:rPr>
        <w:t>
</w:t>
      </w:r>
      <w:r>
        <w:rPr>
          <w:rFonts w:ascii="Times New Roman"/>
          <w:b w:val="false"/>
          <w:i w:val="false"/>
          <w:color w:val="000000"/>
          <w:sz w:val="28"/>
        </w:rPr>
        <w:t>
      1) жұмыс орнында нұсқаулықты тіркеу журналы;</w:t>
      </w:r>
      <w:r>
        <w:br/>
      </w:r>
      <w:r>
        <w:rPr>
          <w:rFonts w:ascii="Times New Roman"/>
          <w:b w:val="false"/>
          <w:i w:val="false"/>
          <w:color w:val="000000"/>
          <w:sz w:val="28"/>
        </w:rPr>
        <w:t>
</w:t>
      </w:r>
      <w:r>
        <w:rPr>
          <w:rFonts w:ascii="Times New Roman"/>
          <w:b w:val="false"/>
          <w:i w:val="false"/>
          <w:color w:val="000000"/>
          <w:sz w:val="28"/>
        </w:rPr>
        <w:t>
      2) жабдық жұмысының қалыпты режимі кезінде электр қондырғы қосқыштарының бір сызықты схемасы;</w:t>
      </w:r>
      <w:r>
        <w:br/>
      </w:r>
      <w:r>
        <w:rPr>
          <w:rFonts w:ascii="Times New Roman"/>
          <w:b w:val="false"/>
          <w:i w:val="false"/>
          <w:color w:val="000000"/>
          <w:sz w:val="28"/>
        </w:rPr>
        <w:t>
</w:t>
      </w:r>
      <w:r>
        <w:rPr>
          <w:rFonts w:ascii="Times New Roman"/>
          <w:b w:val="false"/>
          <w:i w:val="false"/>
          <w:color w:val="000000"/>
          <w:sz w:val="28"/>
        </w:rPr>
        <w:t>
      3) жедел өкімдер беруге құқылы жұмыскерлер тізімі;</w:t>
      </w:r>
      <w:r>
        <w:br/>
      </w:r>
      <w:r>
        <w:rPr>
          <w:rFonts w:ascii="Times New Roman"/>
          <w:b w:val="false"/>
          <w:i w:val="false"/>
          <w:color w:val="000000"/>
          <w:sz w:val="28"/>
        </w:rPr>
        <w:t>
</w:t>
      </w:r>
      <w:r>
        <w:rPr>
          <w:rFonts w:ascii="Times New Roman"/>
          <w:b w:val="false"/>
          <w:i w:val="false"/>
          <w:color w:val="000000"/>
          <w:sz w:val="28"/>
        </w:rPr>
        <w:t>
      4) апатқа қарсы және өртке қарсы жаттығуларды есепке алу бойынша журнал;</w:t>
      </w:r>
      <w:r>
        <w:br/>
      </w:r>
      <w:r>
        <w:rPr>
          <w:rFonts w:ascii="Times New Roman"/>
          <w:b w:val="false"/>
          <w:i w:val="false"/>
          <w:color w:val="000000"/>
          <w:sz w:val="28"/>
        </w:rPr>
        <w:t>
</w:t>
      </w:r>
      <w:r>
        <w:rPr>
          <w:rFonts w:ascii="Times New Roman"/>
          <w:b w:val="false"/>
          <w:i w:val="false"/>
          <w:color w:val="000000"/>
          <w:sz w:val="28"/>
        </w:rPr>
        <w:t>
      5) реле қорғанысы, автоматика мен телемеханика журналы және реле қорғанысы мен автоматиканы орнату картасы;</w:t>
      </w:r>
      <w:r>
        <w:br/>
      </w:r>
      <w:r>
        <w:rPr>
          <w:rFonts w:ascii="Times New Roman"/>
          <w:b w:val="false"/>
          <w:i w:val="false"/>
          <w:color w:val="000000"/>
          <w:sz w:val="28"/>
        </w:rPr>
        <w:t>
</w:t>
      </w:r>
      <w:r>
        <w:rPr>
          <w:rFonts w:ascii="Times New Roman"/>
          <w:b w:val="false"/>
          <w:i w:val="false"/>
          <w:color w:val="000000"/>
          <w:sz w:val="28"/>
        </w:rPr>
        <w:t>
      6) апатты жою және болдырмау бойынша жергілікті нұсқаулық;</w:t>
      </w:r>
      <w:r>
        <w:br/>
      </w:r>
      <w:r>
        <w:rPr>
          <w:rFonts w:ascii="Times New Roman"/>
          <w:b w:val="false"/>
          <w:i w:val="false"/>
          <w:color w:val="000000"/>
          <w:sz w:val="28"/>
        </w:rPr>
        <w:t>
</w:t>
      </w:r>
      <w:r>
        <w:rPr>
          <w:rFonts w:ascii="Times New Roman"/>
          <w:b w:val="false"/>
          <w:i w:val="false"/>
          <w:color w:val="000000"/>
          <w:sz w:val="28"/>
        </w:rPr>
        <w:t>
      7) күрделі жедел ауыстырудың тізбесі;</w:t>
      </w:r>
      <w:r>
        <w:br/>
      </w:r>
      <w:r>
        <w:rPr>
          <w:rFonts w:ascii="Times New Roman"/>
          <w:b w:val="false"/>
          <w:i w:val="false"/>
          <w:color w:val="000000"/>
          <w:sz w:val="28"/>
        </w:rPr>
        <w:t>
</w:t>
      </w:r>
      <w:r>
        <w:rPr>
          <w:rFonts w:ascii="Times New Roman"/>
          <w:b w:val="false"/>
          <w:i w:val="false"/>
          <w:color w:val="000000"/>
          <w:sz w:val="28"/>
        </w:rPr>
        <w:t>
      8) ауыстыру бланкілері.</w:t>
      </w:r>
      <w:r>
        <w:br/>
      </w:r>
      <w:r>
        <w:rPr>
          <w:rFonts w:ascii="Times New Roman"/>
          <w:b w:val="false"/>
          <w:i w:val="false"/>
          <w:color w:val="000000"/>
          <w:sz w:val="28"/>
        </w:rPr>
        <w:t>
</w:t>
      </w:r>
      <w:r>
        <w:rPr>
          <w:rFonts w:ascii="Times New Roman"/>
          <w:b w:val="false"/>
          <w:i w:val="false"/>
          <w:color w:val="000000"/>
          <w:sz w:val="28"/>
        </w:rPr>
        <w:t>
      Жедел құжаттаманың көлемі тұтынушы басшысының немесе электр қондырғыларына жауапты адамның шешімі бойынша толықтырылады.</w:t>
      </w:r>
      <w:r>
        <w:br/>
      </w:r>
      <w:r>
        <w:rPr>
          <w:rFonts w:ascii="Times New Roman"/>
          <w:b w:val="false"/>
          <w:i w:val="false"/>
          <w:color w:val="000000"/>
          <w:sz w:val="28"/>
        </w:rPr>
        <w:t>
</w:t>
      </w:r>
      <w:r>
        <w:rPr>
          <w:rFonts w:ascii="Times New Roman"/>
          <w:b w:val="false"/>
          <w:i w:val="false"/>
          <w:color w:val="000000"/>
          <w:sz w:val="28"/>
        </w:rPr>
        <w:t>
      107. Жедел құжаттаманы жоғары тұрған жедел немесе әкімшілік-техникалық персонал мерзімді (ұйымдағы белгіленген мерзімде, бірақ айына бір реттен кем емес) қарап тексереді және табылған кемшіліктерді жою үшін тиісті шаралар қабылдайды.</w:t>
      </w:r>
      <w:r>
        <w:br/>
      </w:r>
      <w:r>
        <w:rPr>
          <w:rFonts w:ascii="Times New Roman"/>
          <w:b w:val="false"/>
          <w:i w:val="false"/>
          <w:color w:val="000000"/>
          <w:sz w:val="28"/>
        </w:rPr>
        <w:t>
</w:t>
      </w:r>
      <w:r>
        <w:rPr>
          <w:rFonts w:ascii="Times New Roman"/>
          <w:b w:val="false"/>
          <w:i w:val="false"/>
          <w:color w:val="000000"/>
          <w:sz w:val="28"/>
        </w:rPr>
        <w:t>
      108. Жедел құжаттама, бақылап-өлшеу құралдарын тіркейтін диаграммалар, электр есептегіш көрсеткіштерінің тізімдемесі, басқарудың автоматтандырылған жүйелерінің жедел ақпаратты кешенімен қалыптастырылатын құжаттар белгіленген тәртіппен сақталуға жатады.</w:t>
      </w:r>
    </w:p>
    <w:bookmarkEnd w:id="14"/>
    <w:bookmarkStart w:name="z375" w:id="15"/>
    <w:p>
      <w:pPr>
        <w:spacing w:after="0"/>
        <w:ind w:left="0"/>
        <w:jc w:val="left"/>
      </w:pPr>
      <w:r>
        <w:rPr>
          <w:rFonts w:ascii="Times New Roman"/>
          <w:b/>
          <w:i w:val="false"/>
          <w:color w:val="000000"/>
        </w:rPr>
        <w:t xml:space="preserve"> 
Жалпы мақсаттағы электр жабдығы мен электр қондырғылары</w:t>
      </w:r>
    </w:p>
    <w:bookmarkEnd w:id="15"/>
    <w:bookmarkStart w:name="z376" w:id="16"/>
    <w:p>
      <w:pPr>
        <w:spacing w:after="0"/>
        <w:ind w:left="0"/>
        <w:jc w:val="left"/>
      </w:pPr>
      <w:r>
        <w:rPr>
          <w:rFonts w:ascii="Times New Roman"/>
          <w:b/>
          <w:i w:val="false"/>
          <w:color w:val="000000"/>
        </w:rPr>
        <w:t xml:space="preserve"> 
Күш беретін трансформаторлар мен реакторлар</w:t>
      </w:r>
    </w:p>
    <w:bookmarkEnd w:id="16"/>
    <w:bookmarkStart w:name="z377" w:id="17"/>
    <w:p>
      <w:pPr>
        <w:spacing w:after="0"/>
        <w:ind w:left="0"/>
        <w:jc w:val="both"/>
      </w:pPr>
      <w:r>
        <w:rPr>
          <w:rFonts w:ascii="Times New Roman"/>
          <w:b w:val="false"/>
          <w:i w:val="false"/>
          <w:color w:val="000000"/>
          <w:sz w:val="28"/>
        </w:rPr>
        <w:t>
      109. Қағидалардың осы тарауы тұтынушылардың май толтырылатын барлық трансформаторларға, автоматты трансформаторларға (бұдан әрі – трансформаторлар), май толтырылып, шунтталатын және доға сөндіретін реакторларға (бұдан әрі – реакторлар) қолданылады.</w:t>
      </w:r>
      <w:r>
        <w:br/>
      </w:r>
      <w:r>
        <w:rPr>
          <w:rFonts w:ascii="Times New Roman"/>
          <w:b w:val="false"/>
          <w:i w:val="false"/>
          <w:color w:val="000000"/>
          <w:sz w:val="28"/>
        </w:rPr>
        <w:t>
</w:t>
      </w:r>
      <w:r>
        <w:rPr>
          <w:rFonts w:ascii="Times New Roman"/>
          <w:b w:val="false"/>
          <w:i w:val="false"/>
          <w:color w:val="000000"/>
          <w:sz w:val="28"/>
        </w:rPr>
        <w:t>
      110. Трансформаторлар мен реакторлар Қазақстан Республикасының электр энергетикасы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талаптарға сәйкес орнатылады.</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реакторларды тасымалдау, түсіру, сақтау, құрастырып жинау және пайдалануға беру басшылыққа алынатын техникалық материалдар және дайындаушы зауыттардың құжаттарына (нұсқаулықтарына) сәйкес орындалады.</w:t>
      </w:r>
      <w:r>
        <w:br/>
      </w:r>
      <w:r>
        <w:rPr>
          <w:rFonts w:ascii="Times New Roman"/>
          <w:b w:val="false"/>
          <w:i w:val="false"/>
          <w:color w:val="000000"/>
          <w:sz w:val="28"/>
        </w:rPr>
        <w:t>
</w:t>
      </w:r>
      <w:r>
        <w:rPr>
          <w:rFonts w:ascii="Times New Roman"/>
          <w:b w:val="false"/>
          <w:i w:val="false"/>
          <w:color w:val="000000"/>
          <w:sz w:val="28"/>
        </w:rPr>
        <w:t>
      111. Трансформаторлар мен реакторларды жұмысқа дайындау және оларды пайдалану кезінде қауіпсіздік техникасы, өртке қарсы қауіпсіздік бойынша барлық қолданыстағы нұсқаулықтарды және техникалық пайдалану қағидаларын сақтау қажет.</w:t>
      </w:r>
      <w:r>
        <w:br/>
      </w:r>
      <w:r>
        <w:rPr>
          <w:rFonts w:ascii="Times New Roman"/>
          <w:b w:val="false"/>
          <w:i w:val="false"/>
          <w:color w:val="000000"/>
          <w:sz w:val="28"/>
        </w:rPr>
        <w:t>
</w:t>
      </w:r>
      <w:r>
        <w:rPr>
          <w:rFonts w:ascii="Times New Roman"/>
          <w:b w:val="false"/>
          <w:i w:val="false"/>
          <w:color w:val="000000"/>
          <w:sz w:val="28"/>
        </w:rPr>
        <w:t>
      112. Күш беретін трансформаторлар мен реакторларды пайдалану кезінде олардың сенімді жұмысын қамтамасыз ету қажет. Жүктемелерді, кернеудің деңгейін, температурасын, май сипаттамасын және оқшау параметрлерін белгіленген нормалардың шегінде сақтау қажет. Салқындатқыш кернеуді реттеу, қорғау құрылғылары, май шаруашылығы және басқа да элементтерді жарамды жағдайда күтіп ұстау қажет.</w:t>
      </w:r>
      <w:r>
        <w:br/>
      </w:r>
      <w:r>
        <w:rPr>
          <w:rFonts w:ascii="Times New Roman"/>
          <w:b w:val="false"/>
          <w:i w:val="false"/>
          <w:color w:val="000000"/>
          <w:sz w:val="28"/>
        </w:rPr>
        <w:t>
</w:t>
      </w:r>
      <w:r>
        <w:rPr>
          <w:rFonts w:ascii="Times New Roman"/>
          <w:b w:val="false"/>
          <w:i w:val="false"/>
          <w:color w:val="000000"/>
          <w:sz w:val="28"/>
        </w:rPr>
        <w:t>
      113. Трансформатор және шунттаушы реактор жұмысына барлық желілік шығыстары жағынан оларды қорғау жағдайында және тұрақты қосылатын разрядтағыштармен немесе кернеулердің тиісті кластары кернеу күшінің артын шектеу бейтараптануы осылайша белгіленіп, мұның өзі, олардың трансформаторлар мен шунттаушы реакторды техникалық құжаттамада көрсетілген оқшауламалы сынау жасау кернеулерінің қабылданған деңгейіне сәйкес оқшаулағышқа әсер ететін кернеудің пайдаланылуын қамтамасыз еткенде ғана рұқсат беріледі.</w:t>
      </w:r>
      <w:r>
        <w:br/>
      </w:r>
      <w:r>
        <w:rPr>
          <w:rFonts w:ascii="Times New Roman"/>
          <w:b w:val="false"/>
          <w:i w:val="false"/>
          <w:color w:val="000000"/>
          <w:sz w:val="28"/>
        </w:rPr>
        <w:t>
</w:t>
      </w:r>
      <w:r>
        <w:rPr>
          <w:rFonts w:ascii="Times New Roman"/>
          <w:b w:val="false"/>
          <w:i w:val="false"/>
          <w:color w:val="000000"/>
          <w:sz w:val="28"/>
        </w:rPr>
        <w:t>
      114. Жаңадан орнатылатын трансформаторлар мен реакторлар дайындаушы-зауыттың тиісті нұсқаулары болмаған кезде ішкі жағын ашып, қаралуға жатпайды.</w:t>
      </w:r>
      <w:r>
        <w:br/>
      </w:r>
      <w:r>
        <w:rPr>
          <w:rFonts w:ascii="Times New Roman"/>
          <w:b w:val="false"/>
          <w:i w:val="false"/>
          <w:color w:val="000000"/>
          <w:sz w:val="28"/>
        </w:rPr>
        <w:t>
</w:t>
      </w:r>
      <w:r>
        <w:rPr>
          <w:rFonts w:ascii="Times New Roman"/>
          <w:b w:val="false"/>
          <w:i w:val="false"/>
          <w:color w:val="000000"/>
          <w:sz w:val="28"/>
        </w:rPr>
        <w:t>
      Тасымалдау немесе сақтау кезінде сырты зақымдалған және ішкі жағының зақымдалуының мүмкіндігі туралы болжам тудыратын жағдайларда ашып қарау қажет.</w:t>
      </w:r>
      <w:r>
        <w:br/>
      </w:r>
      <w:r>
        <w:rPr>
          <w:rFonts w:ascii="Times New Roman"/>
          <w:b w:val="false"/>
          <w:i w:val="false"/>
          <w:color w:val="000000"/>
          <w:sz w:val="28"/>
        </w:rPr>
        <w:t>
</w:t>
      </w:r>
      <w:r>
        <w:rPr>
          <w:rFonts w:ascii="Times New Roman"/>
          <w:b w:val="false"/>
          <w:i w:val="false"/>
          <w:color w:val="000000"/>
          <w:sz w:val="28"/>
        </w:rPr>
        <w:t>
      115.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 болуға тиіс. Бұл кезде кеңейткішке жалғанатын май бұрғышының еңістігі 2 %-дан кем болмауы керек.</w:t>
      </w:r>
      <w:r>
        <w:br/>
      </w:r>
      <w:r>
        <w:rPr>
          <w:rFonts w:ascii="Times New Roman"/>
          <w:b w:val="false"/>
          <w:i w:val="false"/>
          <w:color w:val="000000"/>
          <w:sz w:val="28"/>
        </w:rPr>
        <w:t>
</w:t>
      </w:r>
      <w:r>
        <w:rPr>
          <w:rFonts w:ascii="Times New Roman"/>
          <w:b w:val="false"/>
          <w:i w:val="false"/>
          <w:color w:val="000000"/>
          <w:sz w:val="28"/>
        </w:rPr>
        <w:t>
      116. Жұмыс істемейтін трансформатордың немесе реактордың кеңейткішіндегі май деңгейі аталған сәтте трансформатор немесе реактор майының тиісті температурасы белгіленген деңгейінде сақтау қажет.</w:t>
      </w:r>
      <w:r>
        <w:br/>
      </w:r>
      <w:r>
        <w:rPr>
          <w:rFonts w:ascii="Times New Roman"/>
          <w:b w:val="false"/>
          <w:i w:val="false"/>
          <w:color w:val="000000"/>
          <w:sz w:val="28"/>
        </w:rPr>
        <w:t>
</w:t>
      </w:r>
      <w:r>
        <w:rPr>
          <w:rFonts w:ascii="Times New Roman"/>
          <w:b w:val="false"/>
          <w:i w:val="false"/>
          <w:color w:val="000000"/>
          <w:sz w:val="28"/>
        </w:rPr>
        <w:t>
      Қызмет көрсетуші персоналға кеңейткіштері бар трансформаторлар мен реакторлар жабдықталатын майдың жоғары қабаттары температурасын термосигнализатор және термометр бойынша, сондай-ақ саңылаусыз трансформаторларда қысымның 50 килопаскаль (кПа) (0,5 килограмм күш шаршы сантиметрге (кгк/см</w:t>
      </w:r>
      <w:r>
        <w:rPr>
          <w:rFonts w:ascii="Times New Roman"/>
          <w:b w:val="false"/>
          <w:i w:val="false"/>
          <w:color w:val="000000"/>
          <w:vertAlign w:val="superscript"/>
        </w:rPr>
        <w:t>2</w:t>
      </w:r>
      <w:r>
        <w:rPr>
          <w:rFonts w:ascii="Times New Roman"/>
          <w:b w:val="false"/>
          <w:i w:val="false"/>
          <w:color w:val="000000"/>
          <w:sz w:val="28"/>
        </w:rPr>
        <w:t>)) мөлшерінен жоғарылауы кезінде жүктемесі төмендетілетін мановакумм өлшегіштердің көрсеткіштерін қадағалауды жүзеге асыруы тиіс.</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реакторлардың жинақтамалы түйіндерін пайдалану трансформатор мен реактор пайдаланатын жинақтамаға кіретін тиісті нұсқаулықтар бойынша жүзеге асыруды талап етеді.</w:t>
      </w:r>
      <w:r>
        <w:br/>
      </w:r>
      <w:r>
        <w:rPr>
          <w:rFonts w:ascii="Times New Roman"/>
          <w:b w:val="false"/>
          <w:i w:val="false"/>
          <w:color w:val="000000"/>
          <w:sz w:val="28"/>
        </w:rPr>
        <w:t>
</w:t>
      </w:r>
      <w:r>
        <w:rPr>
          <w:rFonts w:ascii="Times New Roman"/>
          <w:b w:val="false"/>
          <w:i w:val="false"/>
          <w:color w:val="000000"/>
          <w:sz w:val="28"/>
        </w:rPr>
        <w:t>
      117. Трансформаторлар мен реактордың сақтандырғыш құбырдың ауа қуысы кеңейткіштің ауа қуысымен жалғау қажет.</w:t>
      </w:r>
      <w:r>
        <w:br/>
      </w:r>
      <w:r>
        <w:rPr>
          <w:rFonts w:ascii="Times New Roman"/>
          <w:b w:val="false"/>
          <w:i w:val="false"/>
          <w:color w:val="000000"/>
          <w:sz w:val="28"/>
        </w:rPr>
        <w:t>
</w:t>
      </w:r>
      <w:r>
        <w:rPr>
          <w:rFonts w:ascii="Times New Roman"/>
          <w:b w:val="false"/>
          <w:i w:val="false"/>
          <w:color w:val="000000"/>
          <w:sz w:val="28"/>
        </w:rPr>
        <w:t>
      Сақтандырғыш құбырдың мембрана деңгейі кеңейткіштің деңгейінен жоғары болуы тиіс.</w:t>
      </w:r>
      <w:r>
        <w:br/>
      </w:r>
      <w:r>
        <w:rPr>
          <w:rFonts w:ascii="Times New Roman"/>
          <w:b w:val="false"/>
          <w:i w:val="false"/>
          <w:color w:val="000000"/>
          <w:sz w:val="28"/>
        </w:rPr>
        <w:t>
</w:t>
      </w:r>
      <w:r>
        <w:rPr>
          <w:rFonts w:ascii="Times New Roman"/>
          <w:b w:val="false"/>
          <w:i w:val="false"/>
          <w:color w:val="000000"/>
          <w:sz w:val="28"/>
        </w:rPr>
        <w:t>
      Түтіндік құбырдың мембранасы бүлінген кезде, ол тек зауытта жасалған барабарына ғана ауыстырылуы мүмкін.</w:t>
      </w:r>
      <w:r>
        <w:br/>
      </w:r>
      <w:r>
        <w:rPr>
          <w:rFonts w:ascii="Times New Roman"/>
          <w:b w:val="false"/>
          <w:i w:val="false"/>
          <w:color w:val="000000"/>
          <w:sz w:val="28"/>
        </w:rPr>
        <w:t>
</w:t>
      </w:r>
      <w:r>
        <w:rPr>
          <w:rFonts w:ascii="Times New Roman"/>
          <w:b w:val="false"/>
          <w:i w:val="false"/>
          <w:color w:val="000000"/>
          <w:sz w:val="28"/>
        </w:rPr>
        <w:t>
      118. Трансформаторлар мен реакторлардың май қабылдағыштарын қиыршықтас сеппесін таза күйінде ұстау және жылына кемінде бір рет жуу керек.</w:t>
      </w:r>
      <w:r>
        <w:br/>
      </w:r>
      <w:r>
        <w:rPr>
          <w:rFonts w:ascii="Times New Roman"/>
          <w:b w:val="false"/>
          <w:i w:val="false"/>
          <w:color w:val="000000"/>
          <w:sz w:val="28"/>
        </w:rPr>
        <w:t>
</w:t>
      </w:r>
      <w:r>
        <w:rPr>
          <w:rFonts w:ascii="Times New Roman"/>
          <w:b w:val="false"/>
          <w:i w:val="false"/>
          <w:color w:val="000000"/>
          <w:sz w:val="28"/>
        </w:rPr>
        <w:t>
      Май қабылдағыш қиыршықтасы сеппесінің ластанған (шаңмен, құммен) немесе майланған кезде жууды көктем және күз айларында жүргізу талап етіледі.</w:t>
      </w:r>
      <w:r>
        <w:br/>
      </w:r>
      <w:r>
        <w:rPr>
          <w:rFonts w:ascii="Times New Roman"/>
          <w:b w:val="false"/>
          <w:i w:val="false"/>
          <w:color w:val="000000"/>
          <w:sz w:val="28"/>
        </w:rPr>
        <w:t>
</w:t>
      </w:r>
      <w:r>
        <w:rPr>
          <w:rFonts w:ascii="Times New Roman"/>
          <w:b w:val="false"/>
          <w:i w:val="false"/>
          <w:color w:val="000000"/>
          <w:sz w:val="28"/>
        </w:rPr>
        <w:t>
      Қиыршықтас салымында қалыңдығы 3 мм асатын мұнай өнімдерінен қатты қабатшалар құрылуы, өсімдіктердің пайда болуы немесе оны жуудың мүмкін болмауы кезінде қиыршықтасты алмастыру жүзеге асырылады.</w:t>
      </w:r>
      <w:r>
        <w:br/>
      </w:r>
      <w:r>
        <w:rPr>
          <w:rFonts w:ascii="Times New Roman"/>
          <w:b w:val="false"/>
          <w:i w:val="false"/>
          <w:color w:val="000000"/>
          <w:sz w:val="28"/>
        </w:rPr>
        <w:t>
</w:t>
      </w:r>
      <w:r>
        <w:rPr>
          <w:rFonts w:ascii="Times New Roman"/>
          <w:b w:val="false"/>
          <w:i w:val="false"/>
          <w:color w:val="000000"/>
          <w:sz w:val="28"/>
        </w:rPr>
        <w:t>
      119. Сыртқа орнатылатын үшфазалық трансформаторлар мен реакторлардың багында қосалқы станциялық нөмірі көрсетілуі тиіс. Бірфазалық трансформаторлар мен реакторлардың қосалқы станциялық нөмірі орта тұсындағы фазада көрсетіледі. Бірфазалық трансформаторлар мен реакторлардың топтарында фазаның реңкі салынуы талап етіледі.</w:t>
      </w:r>
      <w:r>
        <w:br/>
      </w:r>
      <w:r>
        <w:rPr>
          <w:rFonts w:ascii="Times New Roman"/>
          <w:b w:val="false"/>
          <w:i w:val="false"/>
          <w:color w:val="000000"/>
          <w:sz w:val="28"/>
        </w:rPr>
        <w:t>
</w:t>
      </w:r>
      <w:r>
        <w:rPr>
          <w:rFonts w:ascii="Times New Roman"/>
          <w:b w:val="false"/>
          <w:i w:val="false"/>
          <w:color w:val="000000"/>
          <w:sz w:val="28"/>
        </w:rPr>
        <w:t>
      Сыртына орнатылатын трансформаторлар мен реакторлар атмосфералық әсерлерге және трансформаторлық майдың әсер етуіне төзімді ашық түсті бояулармен сырлауды талап етеді.</w:t>
      </w:r>
      <w:r>
        <w:br/>
      </w:r>
      <w:r>
        <w:rPr>
          <w:rFonts w:ascii="Times New Roman"/>
          <w:b w:val="false"/>
          <w:i w:val="false"/>
          <w:color w:val="000000"/>
          <w:sz w:val="28"/>
        </w:rPr>
        <w:t>
</w:t>
      </w:r>
      <w:r>
        <w:rPr>
          <w:rFonts w:ascii="Times New Roman"/>
          <w:b w:val="false"/>
          <w:i w:val="false"/>
          <w:color w:val="000000"/>
          <w:sz w:val="28"/>
        </w:rPr>
        <w:t>
      120. Трансформатор пункттері мен камералары есіктерінің сыртқы және ішкі беттерінде трансформаторлардың қосалқы станциялық нөмірлерін, сондай-ақ сыртқы жағында ескертуші белгілерді көрсету керек. Есік жабық тұруы қажет.</w:t>
      </w:r>
      <w:r>
        <w:br/>
      </w:r>
      <w:r>
        <w:rPr>
          <w:rFonts w:ascii="Times New Roman"/>
          <w:b w:val="false"/>
          <w:i w:val="false"/>
          <w:color w:val="000000"/>
          <w:sz w:val="28"/>
        </w:rPr>
        <w:t>
</w:t>
      </w:r>
      <w:r>
        <w:rPr>
          <w:rFonts w:ascii="Times New Roman"/>
          <w:b w:val="false"/>
          <w:i w:val="false"/>
          <w:color w:val="000000"/>
          <w:sz w:val="28"/>
        </w:rPr>
        <w:t>
      121. Трансформаторлар мен реакторларға қызмет көрсету кезінде май деңгейін, газдық реле, сондай-ақ майдың сынамаларын іріктеу үшін ыңғайлы және қауіпсіз жағдайлар қамтамасыз етіледі.</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реакторлардың жоғары орналасқан элементтерін (3 м және одан да биік) қарап шығу және техникалық қызмет көрсету жоғары қарай тартылған сүйеніштері мен алаңшасы бар стационарлық басқыштар арқылы қауіпсіздік қағидасын сақтаумен орындалады.</w:t>
      </w:r>
      <w:r>
        <w:br/>
      </w:r>
      <w:r>
        <w:rPr>
          <w:rFonts w:ascii="Times New Roman"/>
          <w:b w:val="false"/>
          <w:i w:val="false"/>
          <w:color w:val="000000"/>
          <w:sz w:val="28"/>
        </w:rPr>
        <w:t>
</w:t>
      </w:r>
      <w:r>
        <w:rPr>
          <w:rFonts w:ascii="Times New Roman"/>
          <w:b w:val="false"/>
          <w:i w:val="false"/>
          <w:color w:val="000000"/>
          <w:sz w:val="28"/>
        </w:rPr>
        <w:t>
      122. Трансформаторлар мен реакторларды желіге қосу толық кернеуге итеру арқылы жүзеге асырылады. Генераторлармен блокта жұмыс істеуші трансформаторлар генератормен бірге кернеудің нөлден көтерілуі арқылы қосылады. Бұл ретте трансформаторлардың бейтараптығы тұйық жерге қосу режимінде болуы тиіс.</w:t>
      </w:r>
      <w:r>
        <w:br/>
      </w:r>
      <w:r>
        <w:rPr>
          <w:rFonts w:ascii="Times New Roman"/>
          <w:b w:val="false"/>
          <w:i w:val="false"/>
          <w:color w:val="000000"/>
          <w:sz w:val="28"/>
        </w:rPr>
        <w:t>
</w:t>
      </w:r>
      <w:r>
        <w:rPr>
          <w:rFonts w:ascii="Times New Roman"/>
          <w:b w:val="false"/>
          <w:i w:val="false"/>
          <w:color w:val="000000"/>
          <w:sz w:val="28"/>
        </w:rPr>
        <w:t>
      123. Әрбір электрқондырғы үшін тұтынушыларға қуат беру сенімділігін және шығынның аздығын есепке алу арқылы жүктеме кестесіне қарай бір мезгілде жұмыс істеуші трансформаторлардың саны анықталады.</w:t>
      </w:r>
      <w:r>
        <w:br/>
      </w:r>
      <w:r>
        <w:rPr>
          <w:rFonts w:ascii="Times New Roman"/>
          <w:b w:val="false"/>
          <w:i w:val="false"/>
          <w:color w:val="000000"/>
          <w:sz w:val="28"/>
        </w:rPr>
        <w:t>
</w:t>
      </w:r>
      <w:r>
        <w:rPr>
          <w:rFonts w:ascii="Times New Roman"/>
          <w:b w:val="false"/>
          <w:i w:val="false"/>
          <w:color w:val="000000"/>
          <w:sz w:val="28"/>
        </w:rPr>
        <w:t>
      Кернеуі қоса алғанда 20 кВ-ға дейінгі таратқыш электр тораптарында және трансформаторлардың кернеуі мен жүктемелерін өлшеу - пайдаланудың бірінші жылы 2 реттен кем емес - ең жоғарғы және ең төменгі жүктемелері кезінде, одан кейін - қажеттілігі бойынша жүргізіледі.</w:t>
      </w:r>
      <w:r>
        <w:br/>
      </w:r>
      <w:r>
        <w:rPr>
          <w:rFonts w:ascii="Times New Roman"/>
          <w:b w:val="false"/>
          <w:i w:val="false"/>
          <w:color w:val="000000"/>
          <w:sz w:val="28"/>
        </w:rPr>
        <w:t>
</w:t>
      </w:r>
      <w:r>
        <w:rPr>
          <w:rFonts w:ascii="Times New Roman"/>
          <w:b w:val="false"/>
          <w:i w:val="false"/>
          <w:color w:val="000000"/>
          <w:sz w:val="28"/>
        </w:rPr>
        <w:t>
      124. Резервтік трансформаторлар жұмысқа қосуға әрдайым әзірлікте болуға тиіс.</w:t>
      </w:r>
      <w:r>
        <w:br/>
      </w:r>
      <w:r>
        <w:rPr>
          <w:rFonts w:ascii="Times New Roman"/>
          <w:b w:val="false"/>
          <w:i w:val="false"/>
          <w:color w:val="000000"/>
          <w:sz w:val="28"/>
        </w:rPr>
        <w:t>
</w:t>
      </w:r>
      <w:r>
        <w:rPr>
          <w:rFonts w:ascii="Times New Roman"/>
          <w:b w:val="false"/>
          <w:i w:val="false"/>
          <w:color w:val="000000"/>
          <w:sz w:val="28"/>
        </w:rPr>
        <w:t>
      125. 110 кВ және 220 кВ трансформаторлар мен реакторлар орамаларының бейтараптығы тұйық жерге қосу режимінде жұмыс істейді. Кернеуі 110 кВ және 220 кВ трансформаторлардың бейтараптық жұмысының басқа режимін, оларды қорғау тәсілдерін трансформаторларды дайындаушы зауыттардың талаптарын есепке ала отырып, энергетикамен жабдықтайтын ұйым белгілейді.</w:t>
      </w:r>
      <w:r>
        <w:br/>
      </w:r>
      <w:r>
        <w:rPr>
          <w:rFonts w:ascii="Times New Roman"/>
          <w:b w:val="false"/>
          <w:i w:val="false"/>
          <w:color w:val="000000"/>
          <w:sz w:val="28"/>
        </w:rPr>
        <w:t>
</w:t>
      </w:r>
      <w:r>
        <w:rPr>
          <w:rFonts w:ascii="Times New Roman"/>
          <w:b w:val="false"/>
          <w:i w:val="false"/>
          <w:color w:val="000000"/>
          <w:sz w:val="28"/>
        </w:rPr>
        <w:t>
      126. Ішкі бүлінуден қорғау әрекетімен автоматты өшірілген трансформатор немесе реакторды қарап шыққаннан, сынақтан өткізгеннен, газ және майын талдағаннан, сондай-ақ анықталған ақауларды жойғаннан кейін ғана қайтадан қосады.</w:t>
      </w:r>
      <w:r>
        <w:br/>
      </w:r>
      <w:r>
        <w:rPr>
          <w:rFonts w:ascii="Times New Roman"/>
          <w:b w:val="false"/>
          <w:i w:val="false"/>
          <w:color w:val="000000"/>
          <w:sz w:val="28"/>
        </w:rPr>
        <w:t>
</w:t>
      </w:r>
      <w:r>
        <w:rPr>
          <w:rFonts w:ascii="Times New Roman"/>
          <w:b w:val="false"/>
          <w:i w:val="false"/>
          <w:color w:val="000000"/>
          <w:sz w:val="28"/>
        </w:rPr>
        <w:t>
      127. Газдық реленің сигналға іске қосылуы кезінде трансформатор немесе реактордың сыртқы жағын қарап шығу қажет және жанатындығына талдау жасап, тексеру үшін газдық реледен газы сұрыпталып алынады.</w:t>
      </w:r>
      <w:r>
        <w:br/>
      </w:r>
      <w:r>
        <w:rPr>
          <w:rFonts w:ascii="Times New Roman"/>
          <w:b w:val="false"/>
          <w:i w:val="false"/>
          <w:color w:val="000000"/>
          <w:sz w:val="28"/>
        </w:rPr>
        <w:t>
</w:t>
      </w:r>
      <w:r>
        <w:rPr>
          <w:rFonts w:ascii="Times New Roman"/>
          <w:b w:val="false"/>
          <w:i w:val="false"/>
          <w:color w:val="000000"/>
          <w:sz w:val="28"/>
        </w:rPr>
        <w:t>
      Газдық реледен газдық сұрыптап алу және оның іске қосылу себептерін айқындау кезінде персоналдың қауіпсіздігін қамтамасыз ету үшін трансформатор немесе реактор жүксізденеді және қысқа мерзімде өшіріледі.</w:t>
      </w:r>
      <w:r>
        <w:br/>
      </w:r>
      <w:r>
        <w:rPr>
          <w:rFonts w:ascii="Times New Roman"/>
          <w:b w:val="false"/>
          <w:i w:val="false"/>
          <w:color w:val="000000"/>
          <w:sz w:val="28"/>
        </w:rPr>
        <w:t>
</w:t>
      </w:r>
      <w:r>
        <w:rPr>
          <w:rFonts w:ascii="Times New Roman"/>
          <w:b w:val="false"/>
          <w:i w:val="false"/>
          <w:color w:val="000000"/>
          <w:sz w:val="28"/>
        </w:rPr>
        <w:t>
      Егер реледегі газ жанбайтын болса және трансформатор немесе реакторлардың бүліну белгілері байқалмаса, ал оны өшіріп қою электр энергиясының жетпей қалуын туғызса, газдық реленің сигналға іске қосылу себептерін айқындағанға дейін қайтадан қосылуы мүмкін. Мұндай жағдайда трансформатор немесе реактор жұмысының ұзақтығын тұтынушының электр шаруашылығына жауапты тұлғасы белгілейді. Майды және газдық реледен газды талдау және басқа да өлшеулер мен сынап көрудің нөтижелері бойынша газдық реленің сигналға іске қосылу себептерін белгілеп, трансформатордың немесе реактордың техникалық жай-күйі және оны қалыпты пайдалану мүмкіндігін анықталады.</w:t>
      </w:r>
      <w:r>
        <w:br/>
      </w:r>
      <w:r>
        <w:rPr>
          <w:rFonts w:ascii="Times New Roman"/>
          <w:b w:val="false"/>
          <w:i w:val="false"/>
          <w:color w:val="000000"/>
          <w:sz w:val="28"/>
        </w:rPr>
        <w:t>
</w:t>
      </w:r>
      <w:r>
        <w:rPr>
          <w:rFonts w:ascii="Times New Roman"/>
          <w:b w:val="false"/>
          <w:i w:val="false"/>
          <w:color w:val="000000"/>
          <w:sz w:val="28"/>
        </w:rPr>
        <w:t>
      128. Трансформаторлар немесе реакторлардың кеңейткішіндегі май, сондай-ақ бак немесе кеңейткіштегі жүктемелі кернеуді реттеуші құрылғысы ауамен араласудан қорғалуға тиіс. Майдың ылғалдылығын болдырмайтын арнаулы құрылғылармен жабдықталған трансформаторлар мен реакторларда осы бөліктері трансформатор немесе реактордың жұмыс режиміне қарамастан, тұрақты жұмыс істеп тұрады. Аталған құрылғылар трансформаторлар немесе реакторларды дайындаушы зауыттардың нұсқаулықтарына сәйкес пайдаланылады.</w:t>
      </w:r>
      <w:r>
        <w:br/>
      </w:r>
      <w:r>
        <w:rPr>
          <w:rFonts w:ascii="Times New Roman"/>
          <w:b w:val="false"/>
          <w:i w:val="false"/>
          <w:color w:val="000000"/>
          <w:sz w:val="28"/>
        </w:rPr>
        <w:t>
</w:t>
      </w:r>
      <w:r>
        <w:rPr>
          <w:rFonts w:ascii="Times New Roman"/>
          <w:b w:val="false"/>
          <w:i w:val="false"/>
          <w:color w:val="000000"/>
          <w:sz w:val="28"/>
        </w:rPr>
        <w:t>
      Қуаттылығы 1000 кВА және жоғары болатын трансформаторлар термосифондық және қоқымдарды іркіп қалушы сүзгіштерде майды үздіксіз бастапқы калпына айналдыру жүйесі арқылы пайдаланылады.</w:t>
      </w:r>
      <w:r>
        <w:br/>
      </w:r>
      <w:r>
        <w:rPr>
          <w:rFonts w:ascii="Times New Roman"/>
          <w:b w:val="false"/>
          <w:i w:val="false"/>
          <w:color w:val="000000"/>
          <w:sz w:val="28"/>
        </w:rPr>
        <w:t>
</w:t>
      </w:r>
      <w:r>
        <w:rPr>
          <w:rFonts w:ascii="Times New Roman"/>
          <w:b w:val="false"/>
          <w:i w:val="false"/>
          <w:color w:val="000000"/>
          <w:sz w:val="28"/>
        </w:rPr>
        <w:t>
      Саңылаусыз орындалған май толтырылған кірмелердің майы қышқылдану мен ылғалданудан қорғалады.</w:t>
      </w:r>
      <w:r>
        <w:br/>
      </w:r>
      <w:r>
        <w:rPr>
          <w:rFonts w:ascii="Times New Roman"/>
          <w:b w:val="false"/>
          <w:i w:val="false"/>
          <w:color w:val="000000"/>
          <w:sz w:val="28"/>
        </w:rPr>
        <w:t>
</w:t>
      </w:r>
      <w:r>
        <w:rPr>
          <w:rFonts w:ascii="Times New Roman"/>
          <w:b w:val="false"/>
          <w:i w:val="false"/>
          <w:color w:val="000000"/>
          <w:sz w:val="28"/>
        </w:rPr>
        <w:t>
      129. Жүктемені реттеуші құрылғысымен жабдықталған жүктемесіз трансформатордың бос жүрісті тогын айырғыштар немесе бөлгіштермен өшіру қажет болғанда тұтынушы жағындағы жүктемесі түсірілген соң тарамды ауыстыру бірінші жағдайға қойылады, бұл ток өзгеруінің ең жоғарғы коэффициентіне сәйкес келеді. Бұл кезде трансформатордың бейтараптығы тұйық жерге қосу режимінде болады.</w:t>
      </w:r>
      <w:r>
        <w:br/>
      </w:r>
      <w:r>
        <w:rPr>
          <w:rFonts w:ascii="Times New Roman"/>
          <w:b w:val="false"/>
          <w:i w:val="false"/>
          <w:color w:val="000000"/>
          <w:sz w:val="28"/>
        </w:rPr>
        <w:t>
</w:t>
      </w:r>
      <w:r>
        <w:rPr>
          <w:rFonts w:ascii="Times New Roman"/>
          <w:b w:val="false"/>
          <w:i w:val="false"/>
          <w:color w:val="000000"/>
          <w:sz w:val="28"/>
        </w:rPr>
        <w:t>
      130. Трансформатор орамаларының бірде-бірі рұқсат етілетін токтан асып түспейтінін есепке алу арқылы қатар жұмыс істеуге рұқсат беріледі. Бұл ретте мынадай шарттар сақталады:</w:t>
      </w:r>
      <w:r>
        <w:br/>
      </w:r>
      <w:r>
        <w:rPr>
          <w:rFonts w:ascii="Times New Roman"/>
          <w:b w:val="false"/>
          <w:i w:val="false"/>
          <w:color w:val="000000"/>
          <w:sz w:val="28"/>
        </w:rPr>
        <w:t>
</w:t>
      </w:r>
      <w:r>
        <w:rPr>
          <w:rFonts w:ascii="Times New Roman"/>
          <w:b w:val="false"/>
          <w:i w:val="false"/>
          <w:color w:val="000000"/>
          <w:sz w:val="28"/>
        </w:rPr>
        <w:t>
      1) орамаларды жалғау топтары біркелкі;</w:t>
      </w:r>
      <w:r>
        <w:br/>
      </w:r>
      <w:r>
        <w:rPr>
          <w:rFonts w:ascii="Times New Roman"/>
          <w:b w:val="false"/>
          <w:i w:val="false"/>
          <w:color w:val="000000"/>
          <w:sz w:val="28"/>
        </w:rPr>
        <w:t>
</w:t>
      </w:r>
      <w:r>
        <w:rPr>
          <w:rFonts w:ascii="Times New Roman"/>
          <w:b w:val="false"/>
          <w:i w:val="false"/>
          <w:color w:val="000000"/>
          <w:sz w:val="28"/>
        </w:rPr>
        <w:t>
      2) трансформаторлар қуаттылығы арасындағы қатынасының мөлшері 1:3 артық емес;</w:t>
      </w:r>
      <w:r>
        <w:br/>
      </w:r>
      <w:r>
        <w:rPr>
          <w:rFonts w:ascii="Times New Roman"/>
          <w:b w:val="false"/>
          <w:i w:val="false"/>
          <w:color w:val="000000"/>
          <w:sz w:val="28"/>
        </w:rPr>
        <w:t>
</w:t>
      </w:r>
      <w:r>
        <w:rPr>
          <w:rFonts w:ascii="Times New Roman"/>
          <w:b w:val="false"/>
          <w:i w:val="false"/>
          <w:color w:val="000000"/>
          <w:sz w:val="28"/>
        </w:rPr>
        <w:t>
      3) ток өзгеру коэффициенттерінің айырмашылығы ±0,5 %-дан артық емес;</w:t>
      </w:r>
      <w:r>
        <w:br/>
      </w:r>
      <w:r>
        <w:rPr>
          <w:rFonts w:ascii="Times New Roman"/>
          <w:b w:val="false"/>
          <w:i w:val="false"/>
          <w:color w:val="000000"/>
          <w:sz w:val="28"/>
        </w:rPr>
        <w:t>
</w:t>
      </w:r>
      <w:r>
        <w:rPr>
          <w:rFonts w:ascii="Times New Roman"/>
          <w:b w:val="false"/>
          <w:i w:val="false"/>
          <w:color w:val="000000"/>
          <w:sz w:val="28"/>
        </w:rPr>
        <w:t>
      4) қысқа тұйықталатын кернеу айырмашылығы трансформаторлардың қатар жұмыс істеуіне қосылған қысқа тұйықталу кернеуінің орташа арифметикалық мәнінен ±10 %-дан артық емес.</w:t>
      </w:r>
      <w:r>
        <w:br/>
      </w:r>
      <w:r>
        <w:rPr>
          <w:rFonts w:ascii="Times New Roman"/>
          <w:b w:val="false"/>
          <w:i w:val="false"/>
          <w:color w:val="000000"/>
          <w:sz w:val="28"/>
        </w:rPr>
        <w:t>
</w:t>
      </w:r>
      <w:r>
        <w:rPr>
          <w:rFonts w:ascii="Times New Roman"/>
          <w:b w:val="false"/>
          <w:i w:val="false"/>
          <w:color w:val="000000"/>
          <w:sz w:val="28"/>
        </w:rPr>
        <w:t>
      Трансформаторларды қатар жұмыс істеуге қосар алдында олардың фазалануы жүргізіледі.</w:t>
      </w:r>
      <w:r>
        <w:br/>
      </w:r>
      <w:r>
        <w:rPr>
          <w:rFonts w:ascii="Times New Roman"/>
          <w:b w:val="false"/>
          <w:i w:val="false"/>
          <w:color w:val="000000"/>
          <w:sz w:val="28"/>
        </w:rPr>
        <w:t>
</w:t>
      </w:r>
      <w:r>
        <w:rPr>
          <w:rFonts w:ascii="Times New Roman"/>
          <w:b w:val="false"/>
          <w:i w:val="false"/>
          <w:color w:val="000000"/>
          <w:sz w:val="28"/>
        </w:rPr>
        <w:t>
      Қатар жұмыс істеуші трансформаторлар мен қысқа тұйықталатын әртүрлі кернеулер арасындағы жүктемені теңестіру үшін трансформаторлардың бірде-біріне күш түспейтіндей жағдайының болуы кезінде тармақтарын ауыстыру жолымен айналмалы токтың, шамалы өзгеретін коэффициенті шегінде рұқсат етіледі.</w:t>
      </w:r>
      <w:r>
        <w:br/>
      </w:r>
      <w:r>
        <w:rPr>
          <w:rFonts w:ascii="Times New Roman"/>
          <w:b w:val="false"/>
          <w:i w:val="false"/>
          <w:color w:val="000000"/>
          <w:sz w:val="28"/>
        </w:rPr>
        <w:t>
</w:t>
      </w:r>
      <w:r>
        <w:rPr>
          <w:rFonts w:ascii="Times New Roman"/>
          <w:b w:val="false"/>
          <w:i w:val="false"/>
          <w:color w:val="000000"/>
          <w:sz w:val="28"/>
        </w:rPr>
        <w:t>
      131. Майлы трансформаторлар мен жанбайтын сұйық диэлектрлігі бар трансформаторлар үшін, егер, кернеу тиісті тармақтың нақты көрсеткішті кернеуінен асып кетпесе, онда тармақтың нақты көрсеткішті тогынан 5 % жоғары болатын, кез келген орамалы ток арқылы жалғасушы жүктемеге рұқсат беріледі. Автотрансформаторда жалпы орамалардағы ток осы ораманың неғұрлым ұзағырақ мүмкіндікті тогынан жоғары болмайды.</w:t>
      </w:r>
      <w:r>
        <w:br/>
      </w:r>
      <w:r>
        <w:rPr>
          <w:rFonts w:ascii="Times New Roman"/>
          <w:b w:val="false"/>
          <w:i w:val="false"/>
          <w:color w:val="000000"/>
          <w:sz w:val="28"/>
        </w:rPr>
        <w:t>
</w:t>
      </w:r>
      <w:r>
        <w:rPr>
          <w:rFonts w:ascii="Times New Roman"/>
          <w:b w:val="false"/>
          <w:i w:val="false"/>
          <w:color w:val="000000"/>
          <w:sz w:val="28"/>
        </w:rPr>
        <w:t>
      Құрғақ трансформаторлардың ұзақ жалғасатын рұқсат етілетін жүктемелері дайындаушы зауыттардың талаптарын есеп алу арқылы трансформаторлардың нақты түрлерін пайдалану бойынша нұсқаулықтардың техникалық сипаттамаларда, нұсқаулықтарда белгіленеді.</w:t>
      </w:r>
      <w:r>
        <w:br/>
      </w:r>
      <w:r>
        <w:rPr>
          <w:rFonts w:ascii="Times New Roman"/>
          <w:b w:val="false"/>
          <w:i w:val="false"/>
          <w:color w:val="000000"/>
          <w:sz w:val="28"/>
        </w:rPr>
        <w:t>
</w:t>
      </w:r>
      <w:r>
        <w:rPr>
          <w:rFonts w:ascii="Times New Roman"/>
          <w:b w:val="false"/>
          <w:i w:val="false"/>
          <w:color w:val="000000"/>
          <w:sz w:val="28"/>
        </w:rPr>
        <w:t>
      Майлы және құрғақ трансформаторлар, сондай-ақ жанбайтын сұйық диэлектрикті трансформаторлар үшін шамасы мен ұзақтығы трансформаторларды дайындаушы зауыттардың нұсқаулықтарымен регламенттелетін жүйелі асқын жүктемеге рұқсат беріледі.</w:t>
      </w:r>
      <w:r>
        <w:br/>
      </w:r>
      <w:r>
        <w:rPr>
          <w:rFonts w:ascii="Times New Roman"/>
          <w:b w:val="false"/>
          <w:i w:val="false"/>
          <w:color w:val="000000"/>
          <w:sz w:val="28"/>
        </w:rPr>
        <w:t>
</w:t>
      </w:r>
      <w:r>
        <w:rPr>
          <w:rFonts w:ascii="Times New Roman"/>
          <w:b w:val="false"/>
          <w:i w:val="false"/>
          <w:color w:val="000000"/>
          <w:sz w:val="28"/>
        </w:rPr>
        <w:t>
      132. Құрғақ трансформаторлардың бейтараптылығындағы ток төменгі кернеу жағына нөлдік шықпалы жұлдызша-жұлдызша схемасы бойынша орамаларды жалғау кезінде фазаның нақты көрсеткішті тогы 25 %-дан аспайды.</w:t>
      </w:r>
      <w:r>
        <w:br/>
      </w:r>
      <w:r>
        <w:rPr>
          <w:rFonts w:ascii="Times New Roman"/>
          <w:b w:val="false"/>
          <w:i w:val="false"/>
          <w:color w:val="000000"/>
          <w:sz w:val="28"/>
        </w:rPr>
        <w:t>
</w:t>
      </w:r>
      <w:r>
        <w:rPr>
          <w:rFonts w:ascii="Times New Roman"/>
          <w:b w:val="false"/>
          <w:i w:val="false"/>
          <w:color w:val="000000"/>
          <w:sz w:val="28"/>
        </w:rPr>
        <w:t>
      133. Апатты режимдерде трансформатордың салқындатылатын ортасының температурасы мен асқын жүктеменің мәндері және ұзақтығына қарамастан, салқындатқыштың барлық жүйелерінде нақты көрсеткішті тогынан тыс қысқа жүктемеге рұқсат беріледі және келесі шектерін қамтиды:</w:t>
      </w:r>
      <w:r>
        <w:br/>
      </w:r>
      <w:r>
        <w:rPr>
          <w:rFonts w:ascii="Times New Roman"/>
          <w:b w:val="false"/>
          <w:i w:val="false"/>
          <w:color w:val="000000"/>
          <w:sz w:val="28"/>
        </w:rPr>
        <w:t>
майлы трансформаторлар ток</w:t>
      </w:r>
      <w:r>
        <w:br/>
      </w:r>
      <w:r>
        <w:rPr>
          <w:rFonts w:ascii="Times New Roman"/>
          <w:b w:val="false"/>
          <w:i w:val="false"/>
          <w:color w:val="000000"/>
          <w:sz w:val="28"/>
        </w:rPr>
        <w:t>
бойынша асқын жүктеме, %        30   45   60   75   100   200</w:t>
      </w:r>
      <w:r>
        <w:br/>
      </w:r>
      <w:r>
        <w:rPr>
          <w:rFonts w:ascii="Times New Roman"/>
          <w:b w:val="false"/>
          <w:i w:val="false"/>
          <w:color w:val="000000"/>
          <w:sz w:val="28"/>
        </w:rPr>
        <w:t>
асқын жүктеме ұзақтығы, минут  120   80   45   20    10   1,5</w:t>
      </w:r>
      <w:r>
        <w:br/>
      </w:r>
      <w:r>
        <w:rPr>
          <w:rFonts w:ascii="Times New Roman"/>
          <w:b w:val="false"/>
          <w:i w:val="false"/>
          <w:color w:val="000000"/>
          <w:sz w:val="28"/>
        </w:rPr>
        <w:t>
құрғақ трансформаторлар ток</w:t>
      </w:r>
      <w:r>
        <w:br/>
      </w:r>
      <w:r>
        <w:rPr>
          <w:rFonts w:ascii="Times New Roman"/>
          <w:b w:val="false"/>
          <w:i w:val="false"/>
          <w:color w:val="000000"/>
          <w:sz w:val="28"/>
        </w:rPr>
        <w:t>
бойынша асқын жүктеме, %        20   30   40   50    60</w:t>
      </w:r>
      <w:r>
        <w:br/>
      </w:r>
      <w:r>
        <w:rPr>
          <w:rFonts w:ascii="Times New Roman"/>
          <w:b w:val="false"/>
          <w:i w:val="false"/>
          <w:color w:val="000000"/>
          <w:sz w:val="28"/>
        </w:rPr>
        <w:t>
жүктеменің ұзақтығы, минут      60   45   32   18     5</w:t>
      </w:r>
      <w:r>
        <w:br/>
      </w:r>
      <w:r>
        <w:rPr>
          <w:rFonts w:ascii="Times New Roman"/>
          <w:b w:val="false"/>
          <w:i w:val="false"/>
          <w:color w:val="000000"/>
          <w:sz w:val="28"/>
        </w:rPr>
        <w:t>
</w:t>
      </w:r>
      <w:r>
        <w:rPr>
          <w:rFonts w:ascii="Times New Roman"/>
          <w:b w:val="false"/>
          <w:i w:val="false"/>
          <w:color w:val="000000"/>
          <w:sz w:val="28"/>
        </w:rPr>
        <w:t>
      Трансформаторлардың мүмкіндікті шамасынан тыс асқын жүктемесі кезінде кезекші персонал жергілікті нұсқаулыққа сәйкес әрекет етіп, оларды бәсеңдету шараларын қабылдайды.</w:t>
      </w:r>
      <w:r>
        <w:br/>
      </w:r>
      <w:r>
        <w:rPr>
          <w:rFonts w:ascii="Times New Roman"/>
          <w:b w:val="false"/>
          <w:i w:val="false"/>
          <w:color w:val="000000"/>
          <w:sz w:val="28"/>
        </w:rPr>
        <w:t>
</w:t>
      </w:r>
      <w:r>
        <w:rPr>
          <w:rFonts w:ascii="Times New Roman"/>
          <w:b w:val="false"/>
          <w:i w:val="false"/>
          <w:color w:val="000000"/>
          <w:sz w:val="28"/>
        </w:rPr>
        <w:t>
      134. Трансформаторларда кернеуді нақты көрсеткішінен тыс жоғарылатуға рұқсат етіледі:</w:t>
      </w:r>
      <w:r>
        <w:br/>
      </w:r>
      <w:r>
        <w:rPr>
          <w:rFonts w:ascii="Times New Roman"/>
          <w:b w:val="false"/>
          <w:i w:val="false"/>
          <w:color w:val="000000"/>
          <w:sz w:val="28"/>
        </w:rPr>
        <w:t>
</w:t>
      </w:r>
      <w:r>
        <w:rPr>
          <w:rFonts w:ascii="Times New Roman"/>
          <w:b w:val="false"/>
          <w:i w:val="false"/>
          <w:color w:val="000000"/>
          <w:sz w:val="28"/>
        </w:rPr>
        <w:t>
      1) ұзақтығы – жүктемесі кезінде 5 %-ға атаулыдан жоғары емес;</w:t>
      </w:r>
      <w:r>
        <w:br/>
      </w:r>
      <w:r>
        <w:rPr>
          <w:rFonts w:ascii="Times New Roman"/>
          <w:b w:val="false"/>
          <w:i w:val="false"/>
          <w:color w:val="000000"/>
          <w:sz w:val="28"/>
        </w:rPr>
        <w:t>
</w:t>
      </w:r>
      <w:r>
        <w:rPr>
          <w:rFonts w:ascii="Times New Roman"/>
          <w:b w:val="false"/>
          <w:i w:val="false"/>
          <w:color w:val="000000"/>
          <w:sz w:val="28"/>
        </w:rPr>
        <w:t>
      2) қысқа уақытта – бір тәулікте 6 сағатқа дейін - 10 %-ға атаулыдан жоғары емес;</w:t>
      </w:r>
      <w:r>
        <w:br/>
      </w:r>
      <w:r>
        <w:rPr>
          <w:rFonts w:ascii="Times New Roman"/>
          <w:b w:val="false"/>
          <w:i w:val="false"/>
          <w:color w:val="000000"/>
          <w:sz w:val="28"/>
        </w:rPr>
        <w:t>
</w:t>
      </w:r>
      <w:r>
        <w:rPr>
          <w:rFonts w:ascii="Times New Roman"/>
          <w:b w:val="false"/>
          <w:i w:val="false"/>
          <w:color w:val="000000"/>
          <w:sz w:val="28"/>
        </w:rPr>
        <w:t>
      3) апатты жағдайларда - трансформаторды пайдалану бойынша үлгі нұсқаулыққа сәйкес.</w:t>
      </w:r>
      <w:r>
        <w:br/>
      </w:r>
      <w:r>
        <w:rPr>
          <w:rFonts w:ascii="Times New Roman"/>
          <w:b w:val="false"/>
          <w:i w:val="false"/>
          <w:color w:val="000000"/>
          <w:sz w:val="28"/>
        </w:rPr>
        <w:t>
</w:t>
      </w:r>
      <w:r>
        <w:rPr>
          <w:rFonts w:ascii="Times New Roman"/>
          <w:b w:val="false"/>
          <w:i w:val="false"/>
          <w:color w:val="000000"/>
          <w:sz w:val="28"/>
        </w:rPr>
        <w:t>
      135. Трансформатордың нақты көрсеткішті жүктемесі кезінде майдың беткі қабатының температурасы (егер, трансформаторды дайындаушы зауыттың пайдалану жөніндегі нұсқаулығында температуралары ескертілмесе):</w:t>
      </w:r>
      <w:r>
        <w:br/>
      </w:r>
      <w:r>
        <w:rPr>
          <w:rFonts w:ascii="Times New Roman"/>
          <w:b w:val="false"/>
          <w:i w:val="false"/>
          <w:color w:val="000000"/>
          <w:sz w:val="28"/>
        </w:rPr>
        <w:t>
</w:t>
      </w:r>
      <w:r>
        <w:rPr>
          <w:rFonts w:ascii="Times New Roman"/>
          <w:b w:val="false"/>
          <w:i w:val="false"/>
          <w:color w:val="000000"/>
          <w:sz w:val="28"/>
        </w:rPr>
        <w:t>
      1) үрлеу және майды мәжбүрлі айналдыру арқылы майлы салқындатқыш жүйесі болатын трансформаторларда - 75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майлы салқындатқыш жүйелері және үрлеу арқылы майлы салқындатылуы – 95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су салқындатқыш арқылы майды мәжбүрлі айналдырумен майлы салқындатқыш жүйесі бар трансформатордағы май салқындатқышқа кірер аузында майдың температурасы 70</w:t>
      </w:r>
      <w:r>
        <w:rPr>
          <w:rFonts w:ascii="Times New Roman"/>
          <w:b w:val="false"/>
          <w:i w:val="false"/>
          <w:color w:val="000000"/>
          <w:vertAlign w:val="superscript"/>
        </w:rPr>
        <w:t>0</w:t>
      </w:r>
      <w:r>
        <w:rPr>
          <w:rFonts w:ascii="Times New Roman"/>
          <w:b w:val="false"/>
          <w:i w:val="false"/>
          <w:color w:val="000000"/>
          <w:sz w:val="28"/>
        </w:rPr>
        <w:t>С-тан аспауы керек.</w:t>
      </w:r>
      <w:r>
        <w:br/>
      </w:r>
      <w:r>
        <w:rPr>
          <w:rFonts w:ascii="Times New Roman"/>
          <w:b w:val="false"/>
          <w:i w:val="false"/>
          <w:color w:val="000000"/>
          <w:sz w:val="28"/>
        </w:rPr>
        <w:t>
</w:t>
      </w:r>
      <w:r>
        <w:rPr>
          <w:rFonts w:ascii="Times New Roman"/>
          <w:b w:val="false"/>
          <w:i w:val="false"/>
          <w:color w:val="000000"/>
          <w:sz w:val="28"/>
        </w:rPr>
        <w:t>
      136.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қосылуы (өшірілуі) керек.</w:t>
      </w:r>
      <w:r>
        <w:br/>
      </w:r>
      <w:r>
        <w:rPr>
          <w:rFonts w:ascii="Times New Roman"/>
          <w:b w:val="false"/>
          <w:i w:val="false"/>
          <w:color w:val="000000"/>
          <w:sz w:val="28"/>
        </w:rPr>
        <w:t>
</w:t>
      </w:r>
      <w:r>
        <w:rPr>
          <w:rFonts w:ascii="Times New Roman"/>
          <w:b w:val="false"/>
          <w:i w:val="false"/>
          <w:color w:val="000000"/>
          <w:sz w:val="28"/>
        </w:rPr>
        <w:t>
      Трансформаторлардың нақты жүктемесін қосуға келесі жағдайларда рұқсат етіледі:</w:t>
      </w:r>
      <w:r>
        <w:br/>
      </w:r>
      <w:r>
        <w:rPr>
          <w:rFonts w:ascii="Times New Roman"/>
          <w:b w:val="false"/>
          <w:i w:val="false"/>
          <w:color w:val="000000"/>
          <w:sz w:val="28"/>
        </w:rPr>
        <w:t>
</w:t>
      </w:r>
      <w:r>
        <w:rPr>
          <w:rFonts w:ascii="Times New Roman"/>
          <w:b w:val="false"/>
          <w:i w:val="false"/>
          <w:color w:val="000000"/>
          <w:sz w:val="28"/>
        </w:rPr>
        <w:t>
      1) майлы және үрлеу салқындатқыш жүйелері арқылы – қоршаған ауаның кез келген қолайсыз температурасы кезінде;</w:t>
      </w:r>
      <w:r>
        <w:br/>
      </w:r>
      <w:r>
        <w:rPr>
          <w:rFonts w:ascii="Times New Roman"/>
          <w:b w:val="false"/>
          <w:i w:val="false"/>
          <w:color w:val="000000"/>
          <w:sz w:val="28"/>
        </w:rPr>
        <w:t>
</w:t>
      </w:r>
      <w:r>
        <w:rPr>
          <w:rFonts w:ascii="Times New Roman"/>
          <w:b w:val="false"/>
          <w:i w:val="false"/>
          <w:color w:val="000000"/>
          <w:sz w:val="28"/>
        </w:rPr>
        <w:t>
      2) айналдыру-үрлеу және айналдыру салқындатқыш жүйелері арқылы – қоршаған ауаның минус 25</w:t>
      </w:r>
      <w:r>
        <w:rPr>
          <w:rFonts w:ascii="Times New Roman"/>
          <w:b w:val="false"/>
          <w:i w:val="false"/>
          <w:color w:val="000000"/>
          <w:vertAlign w:val="superscript"/>
        </w:rPr>
        <w:t>0</w:t>
      </w:r>
      <w:r>
        <w:rPr>
          <w:rFonts w:ascii="Times New Roman"/>
          <w:b w:val="false"/>
          <w:i w:val="false"/>
          <w:color w:val="000000"/>
          <w:sz w:val="28"/>
        </w:rPr>
        <w:t>С-тан кем емес суық температурасы кезінде. Одан төмен температуралар кезінде трансформаторлар майдың айналу жүйесін жүргізбестен, трансформатор 0,5 нақты көрсеткішке дейінгі жүктемесінде алдын ала қыздырылуы керек. Май айналуының жүйесі оның беткі қабатының температурасы минус 25</w:t>
      </w:r>
      <w:r>
        <w:rPr>
          <w:rFonts w:ascii="Times New Roman"/>
          <w:b w:val="false"/>
          <w:i w:val="false"/>
          <w:color w:val="000000"/>
          <w:vertAlign w:val="superscript"/>
        </w:rPr>
        <w:t>0</w:t>
      </w:r>
      <w:r>
        <w:rPr>
          <w:rFonts w:ascii="Times New Roman"/>
          <w:b w:val="false"/>
          <w:i w:val="false"/>
          <w:color w:val="000000"/>
          <w:sz w:val="28"/>
        </w:rPr>
        <w:t>С суыққа жеткен соң ғана жұмыс істеуге қосылуға тиіс.</w:t>
      </w:r>
      <w:r>
        <w:br/>
      </w:r>
      <w:r>
        <w:rPr>
          <w:rFonts w:ascii="Times New Roman"/>
          <w:b w:val="false"/>
          <w:i w:val="false"/>
          <w:color w:val="000000"/>
          <w:sz w:val="28"/>
        </w:rPr>
        <w:t>
</w:t>
      </w:r>
      <w:r>
        <w:rPr>
          <w:rFonts w:ascii="Times New Roman"/>
          <w:b w:val="false"/>
          <w:i w:val="false"/>
          <w:color w:val="000000"/>
          <w:sz w:val="28"/>
        </w:rPr>
        <w:t>
      Апатты жағдайларда қоршаған ауаның температурасына қарамастан, трансформаторларды толық жүктемесінде қосуға рұқсат етіледі. Трансформаторлар зауыттық құжаттама көлемінде ұсынылып, дайындаушының пайдалану бойынша нұсқаулықтарына сәйкес жүктемесі Айналдыру-Үрлеу, Айналдыру, үрлеу-айналдырумен бағытталуы және айналдырып бағыттау салқындатқыш жүйелері арқылы қосылады.</w:t>
      </w:r>
      <w:r>
        <w:br/>
      </w:r>
      <w:r>
        <w:rPr>
          <w:rFonts w:ascii="Times New Roman"/>
          <w:b w:val="false"/>
          <w:i w:val="false"/>
          <w:color w:val="000000"/>
          <w:sz w:val="28"/>
        </w:rPr>
        <w:t>
</w:t>
      </w:r>
      <w:r>
        <w:rPr>
          <w:rFonts w:ascii="Times New Roman"/>
          <w:b w:val="false"/>
          <w:i w:val="false"/>
          <w:color w:val="000000"/>
          <w:sz w:val="28"/>
        </w:rPr>
        <w:t>
      137. Жүктемелі кернеуді реттеуші құрылғысының жұмысына трансформатор майының беткі қабатының температурасы минус 25</w:t>
      </w:r>
      <w:r>
        <w:rPr>
          <w:rFonts w:ascii="Times New Roman"/>
          <w:b w:val="false"/>
          <w:i w:val="false"/>
          <w:color w:val="000000"/>
          <w:vertAlign w:val="superscript"/>
        </w:rPr>
        <w:t>0</w:t>
      </w:r>
      <w:r>
        <w:rPr>
          <w:rFonts w:ascii="Times New Roman"/>
          <w:b w:val="false"/>
          <w:i w:val="false"/>
          <w:color w:val="000000"/>
          <w:sz w:val="28"/>
        </w:rPr>
        <w:t>С-тан төмен болған кезінде тыйым салынады.</w:t>
      </w:r>
      <w:r>
        <w:br/>
      </w:r>
      <w:r>
        <w:rPr>
          <w:rFonts w:ascii="Times New Roman"/>
          <w:b w:val="false"/>
          <w:i w:val="false"/>
          <w:color w:val="000000"/>
          <w:sz w:val="28"/>
        </w:rPr>
        <w:t>
</w:t>
      </w:r>
      <w:r>
        <w:rPr>
          <w:rFonts w:ascii="Times New Roman"/>
          <w:b w:val="false"/>
          <w:i w:val="false"/>
          <w:color w:val="000000"/>
          <w:sz w:val="28"/>
        </w:rPr>
        <w:t>
      Жүктемені кернеуді реттеуші құрылғысымен жабдықталған трансформатордың жұмыс істеуі кезінде асқын жүктемелер бар тармақтарын қайта қосуға рұқсат етілмейді.</w:t>
      </w:r>
      <w:r>
        <w:br/>
      </w:r>
      <w:r>
        <w:rPr>
          <w:rFonts w:ascii="Times New Roman"/>
          <w:b w:val="false"/>
          <w:i w:val="false"/>
          <w:color w:val="000000"/>
          <w:sz w:val="28"/>
        </w:rPr>
        <w:t>
</w:t>
      </w:r>
      <w:r>
        <w:rPr>
          <w:rFonts w:ascii="Times New Roman"/>
          <w:b w:val="false"/>
          <w:i w:val="false"/>
          <w:color w:val="000000"/>
          <w:sz w:val="28"/>
        </w:rPr>
        <w:t>
      138. Салқындатқыш жүйелерде майдың мәжбүрлі айналуы трансформатордың жүктемесіне қарамастан, үздіксіз болуы керек.</w:t>
      </w:r>
      <w:r>
        <w:br/>
      </w:r>
      <w:r>
        <w:rPr>
          <w:rFonts w:ascii="Times New Roman"/>
          <w:b w:val="false"/>
          <w:i w:val="false"/>
          <w:color w:val="000000"/>
          <w:sz w:val="28"/>
        </w:rPr>
        <w:t>
</w:t>
      </w:r>
      <w:r>
        <w:rPr>
          <w:rFonts w:ascii="Times New Roman"/>
          <w:b w:val="false"/>
          <w:i w:val="false"/>
          <w:color w:val="000000"/>
          <w:sz w:val="28"/>
        </w:rPr>
        <w:t>
      Үрлеу салқындатқыш жүйесінің үрленуімен өшірілетін трансформаторлардың жұмыс жағдайы, үрлеу-айналдыру, айналдыру, үрлеу-айналдыру бойынша бағыттау негізгі және резервтік салқындатқыш жүйелері салқындатылуының қосылу және өшірілу саны трансформаторға арналған техникалық құжаттама құрамында пайдалану бойынша зауыттық нұсқаулығы арқылы анықталады.</w:t>
      </w:r>
      <w:r>
        <w:br/>
      </w:r>
      <w:r>
        <w:rPr>
          <w:rFonts w:ascii="Times New Roman"/>
          <w:b w:val="false"/>
          <w:i w:val="false"/>
          <w:color w:val="000000"/>
          <w:sz w:val="28"/>
        </w:rPr>
        <w:t>
</w:t>
      </w:r>
      <w:r>
        <w:rPr>
          <w:rFonts w:ascii="Times New Roman"/>
          <w:b w:val="false"/>
          <w:i w:val="false"/>
          <w:color w:val="000000"/>
          <w:sz w:val="28"/>
        </w:rPr>
        <w:t>
      139. Майды мәжбүрлі айналдыратын трансформаторлар мен реакторларды пайдалануын тек салқындатылатын судың, майдың айналуы және салқын ауаны үрлейтін желдеткіштер жұмысының тоқтағаны туралы сигнализация жүйесі жұмысына қосу кезінде ғана рұқсат етіледі.</w:t>
      </w:r>
      <w:r>
        <w:br/>
      </w:r>
      <w:r>
        <w:rPr>
          <w:rFonts w:ascii="Times New Roman"/>
          <w:b w:val="false"/>
          <w:i w:val="false"/>
          <w:color w:val="000000"/>
          <w:sz w:val="28"/>
        </w:rPr>
        <w:t>
</w:t>
      </w:r>
      <w:r>
        <w:rPr>
          <w:rFonts w:ascii="Times New Roman"/>
          <w:b w:val="false"/>
          <w:i w:val="false"/>
          <w:color w:val="000000"/>
          <w:sz w:val="28"/>
        </w:rPr>
        <w:t>
      140. Айналдыру, айналдырып бағыттау салқындатқыштарының майлы су жүйесін қосу кезінде бірінші кезекте май сорғысы жұмыс істеуге қосылады. Одан кейін майдың беткі қабаттарының температурасы 15</w:t>
      </w:r>
      <w:r>
        <w:rPr>
          <w:rFonts w:ascii="Times New Roman"/>
          <w:b w:val="false"/>
          <w:i w:val="false"/>
          <w:color w:val="000000"/>
          <w:vertAlign w:val="superscript"/>
        </w:rPr>
        <w:t>0</w:t>
      </w:r>
      <w:r>
        <w:rPr>
          <w:rFonts w:ascii="Times New Roman"/>
          <w:b w:val="false"/>
          <w:i w:val="false"/>
          <w:color w:val="000000"/>
          <w:sz w:val="28"/>
        </w:rPr>
        <w:t>С-тан жоғары болған кезде су сорғысы іске қосылады. Су сорғысын, егер трансформатордың немесе реактордың зауыттық нұсқаулығында өзгесі көзделмесе, онда майдың беткі қабаттары температурасы плюс 10</w:t>
      </w:r>
      <w:r>
        <w:rPr>
          <w:rFonts w:ascii="Times New Roman"/>
          <w:b w:val="false"/>
          <w:i w:val="false"/>
          <w:color w:val="000000"/>
          <w:vertAlign w:val="superscript"/>
        </w:rPr>
        <w:t>0</w:t>
      </w:r>
      <w:r>
        <w:rPr>
          <w:rFonts w:ascii="Times New Roman"/>
          <w:b w:val="false"/>
          <w:i w:val="false"/>
          <w:color w:val="000000"/>
          <w:sz w:val="28"/>
        </w:rPr>
        <w:t>С-қа дейінгі төмендеген кезде сөндіріледі.</w:t>
      </w:r>
      <w:r>
        <w:br/>
      </w:r>
      <w:r>
        <w:rPr>
          <w:rFonts w:ascii="Times New Roman"/>
          <w:b w:val="false"/>
          <w:i w:val="false"/>
          <w:color w:val="000000"/>
          <w:sz w:val="28"/>
        </w:rPr>
        <w:t>
</w:t>
      </w:r>
      <w:r>
        <w:rPr>
          <w:rFonts w:ascii="Times New Roman"/>
          <w:b w:val="false"/>
          <w:i w:val="false"/>
          <w:color w:val="000000"/>
          <w:sz w:val="28"/>
        </w:rPr>
        <w:t>
      Май салқындатқыштардағы майдың қысымы трансформатор немесе реактордың кеңейткішіндегі майдың ең аз деңгейі болуы кезінде айналушы судың қысымынан кемінде 10 кПа (0,1 кгс/см</w:t>
      </w:r>
      <w:r>
        <w:rPr>
          <w:rFonts w:ascii="Times New Roman"/>
          <w:b w:val="false"/>
          <w:i w:val="false"/>
          <w:color w:val="000000"/>
          <w:vertAlign w:val="superscript"/>
        </w:rPr>
        <w:t>2</w:t>
      </w:r>
      <w:r>
        <w:rPr>
          <w:rFonts w:ascii="Times New Roman"/>
          <w:b w:val="false"/>
          <w:i w:val="false"/>
          <w:color w:val="000000"/>
          <w:sz w:val="28"/>
        </w:rPr>
        <w:t>) мөлшерінде жоғары болуы тиіс.</w:t>
      </w:r>
      <w:r>
        <w:br/>
      </w:r>
      <w:r>
        <w:rPr>
          <w:rFonts w:ascii="Times New Roman"/>
          <w:b w:val="false"/>
          <w:i w:val="false"/>
          <w:color w:val="000000"/>
          <w:sz w:val="28"/>
        </w:rPr>
        <w:t>
</w:t>
      </w:r>
      <w:r>
        <w:rPr>
          <w:rFonts w:ascii="Times New Roman"/>
          <w:b w:val="false"/>
          <w:i w:val="false"/>
          <w:color w:val="000000"/>
          <w:sz w:val="28"/>
        </w:rPr>
        <w:t>
      Май салқындатқыштардың, сорғылардың және су магистралдарының қатып қалуына жол бермес үшін тиісті іс-шаралар орындалады.</w:t>
      </w:r>
      <w:r>
        <w:br/>
      </w:r>
      <w:r>
        <w:rPr>
          <w:rFonts w:ascii="Times New Roman"/>
          <w:b w:val="false"/>
          <w:i w:val="false"/>
          <w:color w:val="000000"/>
          <w:sz w:val="28"/>
        </w:rPr>
        <w:t>
</w:t>
      </w:r>
      <w:r>
        <w:rPr>
          <w:rFonts w:ascii="Times New Roman"/>
          <w:b w:val="false"/>
          <w:i w:val="false"/>
          <w:color w:val="000000"/>
          <w:sz w:val="28"/>
        </w:rPr>
        <w:t>
      141. Үрлеу салқындатқыш жүйелі трансформаторлар үшін барлық желдеткіштер апаттық өшірілген кезде келесі уақыт бойы қоршаған ауаның температурасына қарамастан, нақты көрсеткішті жүктемемен жұмыс істеуге рұқсат етіледі:</w:t>
      </w:r>
      <w:r>
        <w:br/>
      </w:r>
      <w:r>
        <w:rPr>
          <w:rFonts w:ascii="Times New Roman"/>
          <w:b w:val="false"/>
          <w:i w:val="false"/>
          <w:color w:val="000000"/>
          <w:sz w:val="28"/>
        </w:rPr>
        <w:t xml:space="preserve">
қоршаған ауаның температурасы, </w:t>
      </w:r>
      <w:r>
        <w:rPr>
          <w:rFonts w:ascii="Times New Roman"/>
          <w:b w:val="false"/>
          <w:i w:val="false"/>
          <w:color w:val="000000"/>
          <w:vertAlign w:val="superscript"/>
        </w:rPr>
        <w:t>0</w:t>
      </w:r>
      <w:r>
        <w:rPr>
          <w:rFonts w:ascii="Times New Roman"/>
          <w:b w:val="false"/>
          <w:i w:val="false"/>
          <w:color w:val="000000"/>
          <w:sz w:val="28"/>
        </w:rPr>
        <w:t>С          -15 -10  0 +10 +20 +30</w:t>
      </w:r>
      <w:r>
        <w:br/>
      </w:r>
      <w:r>
        <w:rPr>
          <w:rFonts w:ascii="Times New Roman"/>
          <w:b w:val="false"/>
          <w:i w:val="false"/>
          <w:color w:val="000000"/>
          <w:sz w:val="28"/>
        </w:rPr>
        <w:t>
жұмыстың рұқсат етілетін ұзақтығы, минут    60  40 16  10   6   4</w:t>
      </w:r>
      <w:r>
        <w:br/>
      </w:r>
      <w:r>
        <w:rPr>
          <w:rFonts w:ascii="Times New Roman"/>
          <w:b w:val="false"/>
          <w:i w:val="false"/>
          <w:color w:val="000000"/>
          <w:sz w:val="28"/>
        </w:rPr>
        <w:t>
</w:t>
      </w:r>
      <w:r>
        <w:rPr>
          <w:rFonts w:ascii="Times New Roman"/>
          <w:b w:val="false"/>
          <w:i w:val="false"/>
          <w:color w:val="000000"/>
          <w:sz w:val="28"/>
        </w:rPr>
        <w:t>
      Үрлеу-айналдыру және айналдыру салқындатқыш жүйелері арқылы жұмыс істейтін трансформаторлар мен реакторлар үшін мыналар рұқсат етіледі:</w:t>
      </w:r>
      <w:r>
        <w:br/>
      </w:r>
      <w:r>
        <w:rPr>
          <w:rFonts w:ascii="Times New Roman"/>
          <w:b w:val="false"/>
          <w:i w:val="false"/>
          <w:color w:val="000000"/>
          <w:sz w:val="28"/>
        </w:rPr>
        <w:t>
</w:t>
      </w:r>
      <w:r>
        <w:rPr>
          <w:rFonts w:ascii="Times New Roman"/>
          <w:b w:val="false"/>
          <w:i w:val="false"/>
          <w:color w:val="000000"/>
          <w:sz w:val="28"/>
        </w:rPr>
        <w:t>
      1) 30 минут бойы бос айналу режимінде немесе жасанды салқындату тоқтатылған кезде 10 минут бойы нақты көрсеткішті жүктемемен жұмыс жасау, егер көрсетілген уақыттың өтуі бойынша майдың жоғары қабаттары температурасы 80</w:t>
      </w:r>
      <w:r>
        <w:rPr>
          <w:rFonts w:ascii="Times New Roman"/>
          <w:b w:val="false"/>
          <w:i w:val="false"/>
          <w:color w:val="000000"/>
          <w:vertAlign w:val="superscript"/>
        </w:rPr>
        <w:t>0</w:t>
      </w:r>
      <w:r>
        <w:rPr>
          <w:rFonts w:ascii="Times New Roman"/>
          <w:b w:val="false"/>
          <w:i w:val="false"/>
          <w:color w:val="000000"/>
          <w:sz w:val="28"/>
        </w:rPr>
        <w:t>С мөлшеріне жетпеген жағдайда. Қуаттылығы 250 МВА-дан жоғары трансформаторлар үшін көрсетілген температураға жеткенге дейін, бірақ 1 сағаттан аспайтын уақыт ішінде нақты көрсеткішті жүктемемен жұмыс істеуге рұқсат етіледі;</w:t>
      </w:r>
      <w:r>
        <w:br/>
      </w:r>
      <w:r>
        <w:rPr>
          <w:rFonts w:ascii="Times New Roman"/>
          <w:b w:val="false"/>
          <w:i w:val="false"/>
          <w:color w:val="000000"/>
          <w:sz w:val="28"/>
        </w:rPr>
        <w:t>
</w:t>
      </w:r>
      <w:r>
        <w:rPr>
          <w:rFonts w:ascii="Times New Roman"/>
          <w:b w:val="false"/>
          <w:i w:val="false"/>
          <w:color w:val="000000"/>
          <w:sz w:val="28"/>
        </w:rPr>
        <w:t>
      2) Желдеткіштерді толықтай немесе ішінара өшіру немесе майдың айналымын сақтау арқылы су айналысын тоқтату кезінде майдың жоғары қабаттары температурасының 45</w:t>
      </w:r>
      <w:r>
        <w:rPr>
          <w:rFonts w:ascii="Times New Roman"/>
          <w:b w:val="false"/>
          <w:i w:val="false"/>
          <w:color w:val="000000"/>
          <w:vertAlign w:val="superscript"/>
        </w:rPr>
        <w:t>0</w:t>
      </w:r>
      <w:r>
        <w:rPr>
          <w:rFonts w:ascii="Times New Roman"/>
          <w:b w:val="false"/>
          <w:i w:val="false"/>
          <w:color w:val="000000"/>
          <w:sz w:val="28"/>
        </w:rPr>
        <w:t>С-тан аспауы кезінде төмендетілген жүктемемен жұмыстың ұзақтығы.</w:t>
      </w:r>
      <w:r>
        <w:br/>
      </w:r>
      <w:r>
        <w:rPr>
          <w:rFonts w:ascii="Times New Roman"/>
          <w:b w:val="false"/>
          <w:i w:val="false"/>
          <w:color w:val="000000"/>
          <w:sz w:val="28"/>
        </w:rPr>
        <w:t>
</w:t>
      </w:r>
      <w:r>
        <w:rPr>
          <w:rFonts w:ascii="Times New Roman"/>
          <w:b w:val="false"/>
          <w:i w:val="false"/>
          <w:color w:val="000000"/>
          <w:sz w:val="28"/>
        </w:rPr>
        <w:t>
      Егер, дайындаушы зауыттың трансформаторлар немесе реакторға пайдалану жөніндегі нұсқаулықтарында басқа техникалық талаптар ескертілмесе, онда осы тармақтың шарттары қолданылады.</w:t>
      </w:r>
      <w:r>
        <w:br/>
      </w:r>
      <w:r>
        <w:rPr>
          <w:rFonts w:ascii="Times New Roman"/>
          <w:b w:val="false"/>
          <w:i w:val="false"/>
          <w:color w:val="000000"/>
          <w:sz w:val="28"/>
        </w:rPr>
        <w:t>
</w:t>
      </w:r>
      <w:r>
        <w:rPr>
          <w:rFonts w:ascii="Times New Roman"/>
          <w:b w:val="false"/>
          <w:i w:val="false"/>
          <w:color w:val="000000"/>
          <w:sz w:val="28"/>
        </w:rPr>
        <w:t>
      Орамалардағы майдың айналымы (айналдырып бағыттау салқындатқыш жүйесі) бағытталатын дайындаушы зауыттың пайдалану жөніндегі нұсқаулықтарға сәйкес пайдаланылады.</w:t>
      </w:r>
      <w:r>
        <w:br/>
      </w:r>
      <w:r>
        <w:rPr>
          <w:rFonts w:ascii="Times New Roman"/>
          <w:b w:val="false"/>
          <w:i w:val="false"/>
          <w:color w:val="000000"/>
          <w:sz w:val="28"/>
        </w:rPr>
        <w:t>
</w:t>
      </w:r>
      <w:r>
        <w:rPr>
          <w:rFonts w:ascii="Times New Roman"/>
          <w:b w:val="false"/>
          <w:i w:val="false"/>
          <w:color w:val="000000"/>
          <w:sz w:val="28"/>
        </w:rPr>
        <w:t>
      142. Үрлеу салқындатқыш жүйелі трансформаторларда желдеткіштердің электр қозғалтқыштары майдың температурасы +55</w:t>
      </w:r>
      <w:r>
        <w:rPr>
          <w:rFonts w:ascii="Times New Roman"/>
          <w:b w:val="false"/>
          <w:i w:val="false"/>
          <w:color w:val="000000"/>
          <w:vertAlign w:val="superscript"/>
        </w:rPr>
        <w:t>0</w:t>
      </w:r>
      <w:r>
        <w:rPr>
          <w:rFonts w:ascii="Times New Roman"/>
          <w:b w:val="false"/>
          <w:i w:val="false"/>
          <w:color w:val="000000"/>
          <w:sz w:val="28"/>
        </w:rPr>
        <w:t>С болған кезде немесе майдың температурасына қарамай, нақты көрсеткішіне тең болатын кезде автоматты қосылады. Желдеткіштердің электр қозғалтқыштарын өшіру майдың жоғары қабаттарының температурасы 50</w:t>
      </w:r>
      <w:r>
        <w:rPr>
          <w:rFonts w:ascii="Times New Roman"/>
          <w:b w:val="false"/>
          <w:i w:val="false"/>
          <w:color w:val="000000"/>
          <w:vertAlign w:val="superscript"/>
        </w:rPr>
        <w:t>0</w:t>
      </w:r>
      <w:r>
        <w:rPr>
          <w:rFonts w:ascii="Times New Roman"/>
          <w:b w:val="false"/>
          <w:i w:val="false"/>
          <w:color w:val="000000"/>
          <w:sz w:val="28"/>
        </w:rPr>
        <w:t>С-ға дейін төмендетілсе, егер бұл кезде ток жүктемесі нақты көрсеткішінен аз болса ғана атқарылады.</w:t>
      </w:r>
      <w:r>
        <w:br/>
      </w:r>
      <w:r>
        <w:rPr>
          <w:rFonts w:ascii="Times New Roman"/>
          <w:b w:val="false"/>
          <w:i w:val="false"/>
          <w:color w:val="000000"/>
          <w:sz w:val="28"/>
        </w:rPr>
        <w:t>
</w:t>
      </w:r>
      <w:r>
        <w:rPr>
          <w:rFonts w:ascii="Times New Roman"/>
          <w:b w:val="false"/>
          <w:i w:val="false"/>
          <w:color w:val="000000"/>
          <w:sz w:val="28"/>
        </w:rPr>
        <w:t>
      143. Датчиктермен құрастырылған трансформаторлар мен реакторлар үшін ораманың белсенді бөлігінің температурасы, орама жұмысының температуралық режимі дайындаушы зауыттың талаптарымен анықталады.</w:t>
      </w:r>
      <w:r>
        <w:br/>
      </w:r>
      <w:r>
        <w:rPr>
          <w:rFonts w:ascii="Times New Roman"/>
          <w:b w:val="false"/>
          <w:i w:val="false"/>
          <w:color w:val="000000"/>
          <w:sz w:val="28"/>
        </w:rPr>
        <w:t>
</w:t>
      </w:r>
      <w:r>
        <w:rPr>
          <w:rFonts w:ascii="Times New Roman"/>
          <w:b w:val="false"/>
          <w:i w:val="false"/>
          <w:color w:val="000000"/>
          <w:sz w:val="28"/>
        </w:rPr>
        <w:t>
      144. Жүктемелі реттелетін құрылғылар, әдетте, автоматты режимде жұмыста болады. Олардың жұмысы операция санын есептегіштердің көрсеткіштері бойынша бақыланады.</w:t>
      </w:r>
      <w:r>
        <w:br/>
      </w:r>
      <w:r>
        <w:rPr>
          <w:rFonts w:ascii="Times New Roman"/>
          <w:b w:val="false"/>
          <w:i w:val="false"/>
          <w:color w:val="000000"/>
          <w:sz w:val="28"/>
        </w:rPr>
        <w:t>
</w:t>
      </w:r>
      <w:r>
        <w:rPr>
          <w:rFonts w:ascii="Times New Roman"/>
          <w:b w:val="false"/>
          <w:i w:val="false"/>
          <w:color w:val="000000"/>
          <w:sz w:val="28"/>
        </w:rPr>
        <w:t>
      Тұтынушының электр қондырғыларына жауапты тұлғасының шешімі бойынша, егер, тораптағы кернеудің тербелісі тұтынушылардың талаптарын қанағаттандыратындай шектерінде болса, онда басқару пульті арқылы кернеулі нүктемені реттеудің қашықтан басқару арқылы ауыстырылуына рұқсат етіледі. Кернеуді қолмен (тұтқа көмегімен) ауыстыруға тыйым салынады.</w:t>
      </w:r>
      <w:r>
        <w:br/>
      </w:r>
      <w:r>
        <w:rPr>
          <w:rFonts w:ascii="Times New Roman"/>
          <w:b w:val="false"/>
          <w:i w:val="false"/>
          <w:color w:val="000000"/>
          <w:sz w:val="28"/>
        </w:rPr>
        <w:t>
</w:t>
      </w:r>
      <w:r>
        <w:rPr>
          <w:rFonts w:ascii="Times New Roman"/>
          <w:b w:val="false"/>
          <w:i w:val="false"/>
          <w:color w:val="000000"/>
          <w:sz w:val="28"/>
        </w:rPr>
        <w:t>
      Тұтынушының трансформаторларға қызмет көрсетуші персонал тораптың кернеуі мен реттейтін тармақталуда белгіленген кернеудің арасындағы сәйкестікті ұстап тұру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145. Трансформаторлардың ток бағытын ауыстырушы жүктемелі кернеуді реттеуші құрылғыларын майдың жоғары қабаттары температурасы жүктемелі кернеуді реттеушінің сыртқы резисторлық құрылғылары үшін минус 20</w:t>
      </w:r>
      <w:r>
        <w:rPr>
          <w:rFonts w:ascii="Times New Roman"/>
          <w:b w:val="false"/>
          <w:i w:val="false"/>
          <w:color w:val="000000"/>
          <w:vertAlign w:val="superscript"/>
        </w:rPr>
        <w:t>0</w:t>
      </w:r>
      <w:r>
        <w:rPr>
          <w:rFonts w:ascii="Times New Roman"/>
          <w:b w:val="false"/>
          <w:i w:val="false"/>
          <w:color w:val="000000"/>
          <w:sz w:val="28"/>
        </w:rPr>
        <w:t>С және жоғары болған кезде, сондай-ақ ток шектегіш реакторлы жүктемелі кернеуді реттеуші құрылғылары, сонымен бірге, трансформатордың багынан тысқары тіректі оқшаулағышта орналастырылып, жасанды жылытқыш құрылғымен жабдықталған, түйісетін ауыстырушы құрылғылар үшін минус 25</w:t>
      </w:r>
      <w:r>
        <w:rPr>
          <w:rFonts w:ascii="Times New Roman"/>
          <w:b w:val="false"/>
          <w:i w:val="false"/>
          <w:color w:val="000000"/>
          <w:vertAlign w:val="superscript"/>
        </w:rPr>
        <w:t>0</w:t>
      </w:r>
      <w:r>
        <w:rPr>
          <w:rFonts w:ascii="Times New Roman"/>
          <w:b w:val="false"/>
          <w:i w:val="false"/>
          <w:color w:val="000000"/>
          <w:sz w:val="28"/>
        </w:rPr>
        <w:t>С және жоғары болуы кезінде қосуға рұқсат етіледі. Жүктемелі кернеуді реттеуші құрылғысын пайдалану зауыттық нұсқаулыққа сәйкес ұйымдастырылады.</w:t>
      </w:r>
      <w:r>
        <w:br/>
      </w:r>
      <w:r>
        <w:rPr>
          <w:rFonts w:ascii="Times New Roman"/>
          <w:b w:val="false"/>
          <w:i w:val="false"/>
          <w:color w:val="000000"/>
          <w:sz w:val="28"/>
        </w:rPr>
        <w:t>
</w:t>
      </w:r>
      <w:r>
        <w:rPr>
          <w:rFonts w:ascii="Times New Roman"/>
          <w:b w:val="false"/>
          <w:i w:val="false"/>
          <w:color w:val="000000"/>
          <w:sz w:val="28"/>
        </w:rPr>
        <w:t>
      146. Орамаларда тармақталумен ток бағытын қоздырусыз ауыстырумен жарақтандырылған трансформаторларда айнымалы токтың өзгеру коэффициентін таңдау жылына кем дегенде екі рет – жүктеменің қысқы жоғарылауы және жазғы төмендеуі басталар алдында тексеріледі.</w:t>
      </w:r>
      <w:r>
        <w:br/>
      </w:r>
      <w:r>
        <w:rPr>
          <w:rFonts w:ascii="Times New Roman"/>
          <w:b w:val="false"/>
          <w:i w:val="false"/>
          <w:color w:val="000000"/>
          <w:sz w:val="28"/>
        </w:rPr>
        <w:t>
</w:t>
      </w:r>
      <w:r>
        <w:rPr>
          <w:rFonts w:ascii="Times New Roman"/>
          <w:b w:val="false"/>
          <w:i w:val="false"/>
          <w:color w:val="000000"/>
          <w:sz w:val="28"/>
        </w:rPr>
        <w:t>
      147. Трансформаторлар мен реакторларды өшірместен қарап шығу келесі мерзімдерде жүргізіледі:</w:t>
      </w:r>
      <w:r>
        <w:br/>
      </w:r>
      <w:r>
        <w:rPr>
          <w:rFonts w:ascii="Times New Roman"/>
          <w:b w:val="false"/>
          <w:i w:val="false"/>
          <w:color w:val="000000"/>
          <w:sz w:val="28"/>
        </w:rPr>
        <w:t>
</w:t>
      </w:r>
      <w:r>
        <w:rPr>
          <w:rFonts w:ascii="Times New Roman"/>
          <w:b w:val="false"/>
          <w:i w:val="false"/>
          <w:color w:val="000000"/>
          <w:sz w:val="28"/>
        </w:rPr>
        <w:t>
      1) қызметші тұрақты кезекшілік атқаратын негізгі төмендеткіш трансформаторлар мен шунттаушы реакторларды – тәулігіне бір рет;</w:t>
      </w:r>
      <w:r>
        <w:br/>
      </w:r>
      <w:r>
        <w:rPr>
          <w:rFonts w:ascii="Times New Roman"/>
          <w:b w:val="false"/>
          <w:i w:val="false"/>
          <w:color w:val="000000"/>
          <w:sz w:val="28"/>
        </w:rPr>
        <w:t>
</w:t>
      </w:r>
      <w:r>
        <w:rPr>
          <w:rFonts w:ascii="Times New Roman"/>
          <w:b w:val="false"/>
          <w:i w:val="false"/>
          <w:color w:val="000000"/>
          <w:sz w:val="28"/>
        </w:rPr>
        <w:t>
      2) қызметші тұрақты және анда-санда кезекшілік атқаратын электр қондырғыларының қалған трансформаторлары мен доға сөндіргіш реакторларын – айына бір рет;</w:t>
      </w:r>
      <w:r>
        <w:br/>
      </w:r>
      <w:r>
        <w:rPr>
          <w:rFonts w:ascii="Times New Roman"/>
          <w:b w:val="false"/>
          <w:i w:val="false"/>
          <w:color w:val="000000"/>
          <w:sz w:val="28"/>
        </w:rPr>
        <w:t>
</w:t>
      </w:r>
      <w:r>
        <w:rPr>
          <w:rFonts w:ascii="Times New Roman"/>
          <w:b w:val="false"/>
          <w:i w:val="false"/>
          <w:color w:val="000000"/>
          <w:sz w:val="28"/>
        </w:rPr>
        <w:t>
      3) трансформаторлық пункттерде – айына бір реттен кем емес.</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реакторлардың жай-күйі мен жергілікті жағдайларына қарай көрсетілген мерзімдерін тұтынушының электр қондырғыларына жауапты адамы өзгертуі мүмкін.</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реакторларды кезектен тыс қарап шығу мына жағдайларда жүргізіледі:</w:t>
      </w:r>
      <w:r>
        <w:br/>
      </w:r>
      <w:r>
        <w:rPr>
          <w:rFonts w:ascii="Times New Roman"/>
          <w:b w:val="false"/>
          <w:i w:val="false"/>
          <w:color w:val="000000"/>
          <w:sz w:val="28"/>
        </w:rPr>
        <w:t>
</w:t>
      </w:r>
      <w:r>
        <w:rPr>
          <w:rFonts w:ascii="Times New Roman"/>
          <w:b w:val="false"/>
          <w:i w:val="false"/>
          <w:color w:val="000000"/>
          <w:sz w:val="28"/>
        </w:rPr>
        <w:t>
      1) қолайсыз ауа райы жағдайынан кейін (найзағай жарқылы, температураның күрт өзгеруі, қатты жел, т.б.);</w:t>
      </w:r>
      <w:r>
        <w:br/>
      </w:r>
      <w:r>
        <w:rPr>
          <w:rFonts w:ascii="Times New Roman"/>
          <w:b w:val="false"/>
          <w:i w:val="false"/>
          <w:color w:val="000000"/>
          <w:sz w:val="28"/>
        </w:rPr>
        <w:t>
</w:t>
      </w:r>
      <w:r>
        <w:rPr>
          <w:rFonts w:ascii="Times New Roman"/>
          <w:b w:val="false"/>
          <w:i w:val="false"/>
          <w:color w:val="000000"/>
          <w:sz w:val="28"/>
        </w:rPr>
        <w:t>
      2) газдық қорғаушы сигналдағы жұмысы кезінде, сонымен бірге, трансформаторды немесе реакторды газдық немесе (және) дифференциалды қорғау арқылы.</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реакторларды өшірместен немесе оларды өшіру арқылы қарап шығу кезіндегі тексеру көлемі тұтынушының электр қондырғыларына жауапты адам бекітіп, әрбір жиынтығына трансформатор мен реактордың пайдаланылатын құжаттамасы кіретін қолданысты нұсқаулықтарға сәйкес келуге тиіс.</w:t>
      </w:r>
      <w:r>
        <w:br/>
      </w:r>
      <w:r>
        <w:rPr>
          <w:rFonts w:ascii="Times New Roman"/>
          <w:b w:val="false"/>
          <w:i w:val="false"/>
          <w:color w:val="000000"/>
          <w:sz w:val="28"/>
        </w:rPr>
        <w:t>
</w:t>
      </w:r>
      <w:r>
        <w:rPr>
          <w:rFonts w:ascii="Times New Roman"/>
          <w:b w:val="false"/>
          <w:i w:val="false"/>
          <w:color w:val="000000"/>
          <w:sz w:val="28"/>
        </w:rPr>
        <w:t>
      148. Трансформаторлар мен реакторлардың ағымдағы жөндеулері қажеттілігіне қарай жүргізіледі. Ағымдағы жөндеу кезеңділігін тұтынушының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149. Күрделі жөндеулер (жұмыстың типтік номенклатурасы бойынша – жоспарлы-ескерту жөндеу) мына жағдайларда жүргізіледі:</w:t>
      </w:r>
      <w:r>
        <w:br/>
      </w:r>
      <w:r>
        <w:rPr>
          <w:rFonts w:ascii="Times New Roman"/>
          <w:b w:val="false"/>
          <w:i w:val="false"/>
          <w:color w:val="000000"/>
          <w:sz w:val="28"/>
        </w:rPr>
        <w:t>
</w:t>
      </w:r>
      <w:r>
        <w:rPr>
          <w:rFonts w:ascii="Times New Roman"/>
          <w:b w:val="false"/>
          <w:i w:val="false"/>
          <w:color w:val="000000"/>
          <w:sz w:val="28"/>
        </w:rPr>
        <w:t>
      1) қуаттылығы 125 МВА және одан да асатын, кернеуі 110 кВ және жоғары трансформаторларды, сонымен бірге, реакторларды – диагностикалық бақылау нәтижелерін есепке алу арқылы 12 жылдан кем емес уақытта, одан әрі – қажет болған жағдайда;</w:t>
      </w:r>
      <w:r>
        <w:br/>
      </w:r>
      <w:r>
        <w:rPr>
          <w:rFonts w:ascii="Times New Roman"/>
          <w:b w:val="false"/>
          <w:i w:val="false"/>
          <w:color w:val="000000"/>
          <w:sz w:val="28"/>
        </w:rPr>
        <w:t>
</w:t>
      </w:r>
      <w:r>
        <w:rPr>
          <w:rFonts w:ascii="Times New Roman"/>
          <w:b w:val="false"/>
          <w:i w:val="false"/>
          <w:color w:val="000000"/>
          <w:sz w:val="28"/>
        </w:rPr>
        <w:t>
      2) қалған трансформаторлар мен доға сөндіргіш реакторлар – диагностикалық бақылау нәтижелері мен жағдайына қарай.</w:t>
      </w:r>
      <w:r>
        <w:br/>
      </w:r>
      <w:r>
        <w:rPr>
          <w:rFonts w:ascii="Times New Roman"/>
          <w:b w:val="false"/>
          <w:i w:val="false"/>
          <w:color w:val="000000"/>
          <w:sz w:val="28"/>
        </w:rPr>
        <w:t>
</w:t>
      </w:r>
      <w:r>
        <w:rPr>
          <w:rFonts w:ascii="Times New Roman"/>
          <w:b w:val="false"/>
          <w:i w:val="false"/>
          <w:color w:val="000000"/>
          <w:sz w:val="28"/>
        </w:rPr>
        <w:t>
      Трансформатор мен реактордың багынан белсенді бөлігін алу немесе қоңырауды көтеруге байланысты жұмыстар қолданыстағы басшылыққа алынатын техникалық материалдарын есепке алу арқылы және Қазақстан Республикасының электр энергетикасы саласында белгіленген талаптарға сәйкес жергілікті жағдайлары үшін арнайы әзірленген жұмыс өндірісі жобасы бойынша орындалады.</w:t>
      </w:r>
      <w:r>
        <w:br/>
      </w:r>
      <w:r>
        <w:rPr>
          <w:rFonts w:ascii="Times New Roman"/>
          <w:b w:val="false"/>
          <w:i w:val="false"/>
          <w:color w:val="000000"/>
          <w:sz w:val="28"/>
        </w:rPr>
        <w:t>
</w:t>
      </w:r>
      <w:r>
        <w:rPr>
          <w:rFonts w:ascii="Times New Roman"/>
          <w:b w:val="false"/>
          <w:i w:val="false"/>
          <w:color w:val="000000"/>
          <w:sz w:val="28"/>
        </w:rPr>
        <w:t>
      150. Трансформаторлар мен реакторларды кезектен тыс жөндеу, егер олардың қандай да бір элементіндегі ақау жұмыстың тоқтап қалуына алып келсе орындалады. Трансформаторды немесе реакторларды кезектен тыс жөндеу туралы шешімді тұтынушының басшысы немесе оның электр қондырғысына жауапты адамы қабылдайды.</w:t>
      </w:r>
      <w:r>
        <w:br/>
      </w:r>
      <w:r>
        <w:rPr>
          <w:rFonts w:ascii="Times New Roman"/>
          <w:b w:val="false"/>
          <w:i w:val="false"/>
          <w:color w:val="000000"/>
          <w:sz w:val="28"/>
        </w:rPr>
        <w:t>
</w:t>
      </w:r>
      <w:r>
        <w:rPr>
          <w:rFonts w:ascii="Times New Roman"/>
          <w:b w:val="false"/>
          <w:i w:val="false"/>
          <w:color w:val="000000"/>
          <w:sz w:val="28"/>
        </w:rPr>
        <w:t>
      151. Балансында май толтырулы жабдығы бар тұтынушы неғұрлым сыйымды аппарат көлемінің 110%-дан кем емес оқшауламалы майдың төмендемейтін қорын қамтамасыз етеді.</w:t>
      </w:r>
      <w:r>
        <w:br/>
      </w:r>
      <w:r>
        <w:rPr>
          <w:rFonts w:ascii="Times New Roman"/>
          <w:b w:val="false"/>
          <w:i w:val="false"/>
          <w:color w:val="000000"/>
          <w:sz w:val="28"/>
        </w:rPr>
        <w:t>
</w:t>
      </w:r>
      <w:r>
        <w:rPr>
          <w:rFonts w:ascii="Times New Roman"/>
          <w:b w:val="false"/>
          <w:i w:val="false"/>
          <w:color w:val="000000"/>
          <w:sz w:val="28"/>
        </w:rPr>
        <w:t>
      152. Трансформаторлық май трансформаторды оқшаулау жағдайын анықтау мақсатымен кезеңді профилактикалық сынауға жатады.</w:t>
      </w:r>
      <w:r>
        <w:br/>
      </w:r>
      <w:r>
        <w:rPr>
          <w:rFonts w:ascii="Times New Roman"/>
          <w:b w:val="false"/>
          <w:i w:val="false"/>
          <w:color w:val="000000"/>
          <w:sz w:val="28"/>
        </w:rPr>
        <w:t>
</w:t>
      </w:r>
      <w:r>
        <w:rPr>
          <w:rFonts w:ascii="Times New Roman"/>
          <w:b w:val="false"/>
          <w:i w:val="false"/>
          <w:color w:val="000000"/>
          <w:sz w:val="28"/>
        </w:rPr>
        <w:t>
      153. Пайдаланымдағы трансформаторлар мен реакторларды, сондай-ақ дайындаушы олардың элементтерін сынау электр жабдығын сынау нормалары және дайындаушы зауыт нұсқаулықтарына сәйкес жүргізіледі.</w:t>
      </w:r>
      <w:r>
        <w:br/>
      </w:r>
      <w:r>
        <w:rPr>
          <w:rFonts w:ascii="Times New Roman"/>
          <w:b w:val="false"/>
          <w:i w:val="false"/>
          <w:color w:val="000000"/>
          <w:sz w:val="28"/>
        </w:rPr>
        <w:t>
</w:t>
      </w:r>
      <w:r>
        <w:rPr>
          <w:rFonts w:ascii="Times New Roman"/>
          <w:b w:val="false"/>
          <w:i w:val="false"/>
          <w:color w:val="000000"/>
          <w:sz w:val="28"/>
        </w:rPr>
        <w:t>
      Сынау нәтижелері актілермен немесе хаттамалармен ресімделіп, аталған жабдыққа арналған құжаттармен бірге сақталады.</w:t>
      </w:r>
      <w:r>
        <w:br/>
      </w:r>
      <w:r>
        <w:rPr>
          <w:rFonts w:ascii="Times New Roman"/>
          <w:b w:val="false"/>
          <w:i w:val="false"/>
          <w:color w:val="000000"/>
          <w:sz w:val="28"/>
        </w:rPr>
        <w:t>
</w:t>
      </w:r>
      <w:r>
        <w:rPr>
          <w:rFonts w:ascii="Times New Roman"/>
          <w:b w:val="false"/>
          <w:i w:val="false"/>
          <w:color w:val="000000"/>
          <w:sz w:val="28"/>
        </w:rPr>
        <w:t>
      154. Трансформатор немесе реактор келесі жағдайда апаттық жұмыстан шығарылады:</w:t>
      </w:r>
      <w:r>
        <w:br/>
      </w:r>
      <w:r>
        <w:rPr>
          <w:rFonts w:ascii="Times New Roman"/>
          <w:b w:val="false"/>
          <w:i w:val="false"/>
          <w:color w:val="000000"/>
          <w:sz w:val="28"/>
        </w:rPr>
        <w:t>
</w:t>
      </w:r>
      <w:r>
        <w:rPr>
          <w:rFonts w:ascii="Times New Roman"/>
          <w:b w:val="false"/>
          <w:i w:val="false"/>
          <w:color w:val="000000"/>
          <w:sz w:val="28"/>
        </w:rPr>
        <w:t>
      1) трансформатордың ішкі әркелкі қатты шуы және сыртылдауы;</w:t>
      </w:r>
      <w:r>
        <w:br/>
      </w:r>
      <w:r>
        <w:rPr>
          <w:rFonts w:ascii="Times New Roman"/>
          <w:b w:val="false"/>
          <w:i w:val="false"/>
          <w:color w:val="000000"/>
          <w:sz w:val="28"/>
        </w:rPr>
        <w:t>
</w:t>
      </w:r>
      <w:r>
        <w:rPr>
          <w:rFonts w:ascii="Times New Roman"/>
          <w:b w:val="false"/>
          <w:i w:val="false"/>
          <w:color w:val="000000"/>
          <w:sz w:val="28"/>
        </w:rPr>
        <w:t>
      2) салқындатқыш құрылғының қалыпты жұмысы және нақты көрсеткіштен төмен жүктемесі кезінде трансформатордың қалыптан тыс тұрақты қызып кетуі;</w:t>
      </w:r>
      <w:r>
        <w:br/>
      </w:r>
      <w:r>
        <w:rPr>
          <w:rFonts w:ascii="Times New Roman"/>
          <w:b w:val="false"/>
          <w:i w:val="false"/>
          <w:color w:val="000000"/>
          <w:sz w:val="28"/>
        </w:rPr>
        <w:t>
</w:t>
      </w:r>
      <w:r>
        <w:rPr>
          <w:rFonts w:ascii="Times New Roman"/>
          <w:b w:val="false"/>
          <w:i w:val="false"/>
          <w:color w:val="000000"/>
          <w:sz w:val="28"/>
        </w:rPr>
        <w:t>
      3) кеңейткіштен майдың шашырауы немесе түтін шығатын құбыр диафрагмасының жарылуы;</w:t>
      </w:r>
      <w:r>
        <w:br/>
      </w:r>
      <w:r>
        <w:rPr>
          <w:rFonts w:ascii="Times New Roman"/>
          <w:b w:val="false"/>
          <w:i w:val="false"/>
          <w:color w:val="000000"/>
          <w:sz w:val="28"/>
        </w:rPr>
        <w:t>
</w:t>
      </w:r>
      <w:r>
        <w:rPr>
          <w:rFonts w:ascii="Times New Roman"/>
          <w:b w:val="false"/>
          <w:i w:val="false"/>
          <w:color w:val="000000"/>
          <w:sz w:val="28"/>
        </w:rPr>
        <w:t>
      4) жылжымалы разрядтардың пайда болуы немесе орамалардың жоғары вольттік кірмелері оқшауламасында олардың бөгет болуы;</w:t>
      </w:r>
      <w:r>
        <w:br/>
      </w:r>
      <w:r>
        <w:rPr>
          <w:rFonts w:ascii="Times New Roman"/>
          <w:b w:val="false"/>
          <w:i w:val="false"/>
          <w:color w:val="000000"/>
          <w:sz w:val="28"/>
        </w:rPr>
        <w:t>
</w:t>
      </w:r>
      <w:r>
        <w:rPr>
          <w:rFonts w:ascii="Times New Roman"/>
          <w:b w:val="false"/>
          <w:i w:val="false"/>
          <w:color w:val="000000"/>
          <w:sz w:val="28"/>
        </w:rPr>
        <w:t>
      5) майдың өз деңгейін түсіріп ағуы арқылы май өлшегіш шыны деңгейінен төмендеуі.</w:t>
      </w:r>
      <w:r>
        <w:br/>
      </w:r>
      <w:r>
        <w:rPr>
          <w:rFonts w:ascii="Times New Roman"/>
          <w:b w:val="false"/>
          <w:i w:val="false"/>
          <w:color w:val="000000"/>
          <w:sz w:val="28"/>
        </w:rPr>
        <w:t>
</w:t>
      </w:r>
      <w:r>
        <w:rPr>
          <w:rFonts w:ascii="Times New Roman"/>
          <w:b w:val="false"/>
          <w:i w:val="false"/>
          <w:color w:val="000000"/>
          <w:sz w:val="28"/>
        </w:rPr>
        <w:t>
      Трансформаторлар мен реакторлар зертханалық талдаулар нәтижесі бойынша майын дереу алмастыру қажеттілігі кезінде де жұмыс істеуден шығарылады.</w:t>
      </w:r>
      <w:r>
        <w:br/>
      </w:r>
      <w:r>
        <w:rPr>
          <w:rFonts w:ascii="Times New Roman"/>
          <w:b w:val="false"/>
          <w:i w:val="false"/>
          <w:color w:val="000000"/>
          <w:sz w:val="28"/>
        </w:rPr>
        <w:t>
</w:t>
      </w:r>
      <w:r>
        <w:rPr>
          <w:rFonts w:ascii="Times New Roman"/>
          <w:b w:val="false"/>
          <w:i w:val="false"/>
          <w:color w:val="000000"/>
          <w:sz w:val="28"/>
        </w:rPr>
        <w:t>
      155. Тұтынушының аумағынан тыс орналасқан әрбір трансформаторлық 10/0,4 немесе 6/0,4 кВ қосалқы станциясында оның атауы, иесінің мекенжайы мен телефоны жазылады.</w:t>
      </w:r>
    </w:p>
    <w:bookmarkEnd w:id="17"/>
    <w:bookmarkStart w:name="z487" w:id="18"/>
    <w:p>
      <w:pPr>
        <w:spacing w:after="0"/>
        <w:ind w:left="0"/>
        <w:jc w:val="left"/>
      </w:pPr>
      <w:r>
        <w:rPr>
          <w:rFonts w:ascii="Times New Roman"/>
          <w:b/>
          <w:i w:val="false"/>
          <w:color w:val="000000"/>
        </w:rPr>
        <w:t xml:space="preserve"> 
Таратқыш құрылғылар мен қосалқы станциялар</w:t>
      </w:r>
    </w:p>
    <w:bookmarkEnd w:id="18"/>
    <w:bookmarkStart w:name="z488" w:id="19"/>
    <w:p>
      <w:pPr>
        <w:spacing w:after="0"/>
        <w:ind w:left="0"/>
        <w:jc w:val="both"/>
      </w:pPr>
      <w:r>
        <w:rPr>
          <w:rFonts w:ascii="Times New Roman"/>
          <w:b w:val="false"/>
          <w:i w:val="false"/>
          <w:color w:val="000000"/>
          <w:sz w:val="28"/>
        </w:rPr>
        <w:t>
      156. Таратушы құрылғылардың барлық түрлерінің және кернеулерінің электр жабдығы қалыпты режимдер кезінде және қысқа тұйықталу, асқын кернеу және асқын жүктеме кезіндегі жұмыс жағдайларын қанағаттандырады.</w:t>
      </w:r>
      <w:r>
        <w:br/>
      </w:r>
      <w:r>
        <w:rPr>
          <w:rFonts w:ascii="Times New Roman"/>
          <w:b w:val="false"/>
          <w:i w:val="false"/>
          <w:color w:val="000000"/>
          <w:sz w:val="28"/>
        </w:rPr>
        <w:t>
</w:t>
      </w:r>
      <w:r>
        <w:rPr>
          <w:rFonts w:ascii="Times New Roman"/>
          <w:b w:val="false"/>
          <w:i w:val="false"/>
          <w:color w:val="000000"/>
          <w:sz w:val="28"/>
        </w:rPr>
        <w:t>
      Электржабдығының оқшаулау класы тораптың нақты көрсеткішті кернеуіне, ал асқын кернеуден қорғаушы құрылғы электр жабдығын оқшаулауы деңгейіне сәйкес болады.</w:t>
      </w:r>
      <w:r>
        <w:br/>
      </w:r>
      <w:r>
        <w:rPr>
          <w:rFonts w:ascii="Times New Roman"/>
          <w:b w:val="false"/>
          <w:i w:val="false"/>
          <w:color w:val="000000"/>
          <w:sz w:val="28"/>
        </w:rPr>
        <w:t>
</w:t>
      </w:r>
      <w:r>
        <w:rPr>
          <w:rFonts w:ascii="Times New Roman"/>
          <w:b w:val="false"/>
          <w:i w:val="false"/>
          <w:color w:val="000000"/>
          <w:sz w:val="28"/>
        </w:rPr>
        <w:t>
      157. Ластанған атмосфералық жерлерде орналасқан электр жабдығына сенімді оқшаулауды қамтамасыз ететін шаралар қолданылады:</w:t>
      </w:r>
      <w:r>
        <w:br/>
      </w:r>
      <w:r>
        <w:rPr>
          <w:rFonts w:ascii="Times New Roman"/>
          <w:b w:val="false"/>
          <w:i w:val="false"/>
          <w:color w:val="000000"/>
          <w:sz w:val="28"/>
        </w:rPr>
        <w:t>
</w:t>
      </w:r>
      <w:r>
        <w:rPr>
          <w:rFonts w:ascii="Times New Roman"/>
          <w:b w:val="false"/>
          <w:i w:val="false"/>
          <w:color w:val="000000"/>
          <w:sz w:val="28"/>
        </w:rPr>
        <w:t>
      1) ашық таратушы құрылғыларда – күшейту, жуу, тазарту, гидрофобтық пасталармен жабу;</w:t>
      </w:r>
      <w:r>
        <w:br/>
      </w:r>
      <w:r>
        <w:rPr>
          <w:rFonts w:ascii="Times New Roman"/>
          <w:b w:val="false"/>
          <w:i w:val="false"/>
          <w:color w:val="000000"/>
          <w:sz w:val="28"/>
        </w:rPr>
        <w:t>
</w:t>
      </w:r>
      <w:r>
        <w:rPr>
          <w:rFonts w:ascii="Times New Roman"/>
          <w:b w:val="false"/>
          <w:i w:val="false"/>
          <w:color w:val="000000"/>
          <w:sz w:val="28"/>
        </w:rPr>
        <w:t>
      2) жабық таратушы құрылғыларда – шаң мен улы газдардың кіруінен қорғау;</w:t>
      </w:r>
      <w:r>
        <w:br/>
      </w:r>
      <w:r>
        <w:rPr>
          <w:rFonts w:ascii="Times New Roman"/>
          <w:b w:val="false"/>
          <w:i w:val="false"/>
          <w:color w:val="000000"/>
          <w:sz w:val="28"/>
        </w:rPr>
        <w:t>
</w:t>
      </w:r>
      <w:r>
        <w:rPr>
          <w:rFonts w:ascii="Times New Roman"/>
          <w:b w:val="false"/>
          <w:i w:val="false"/>
          <w:color w:val="000000"/>
          <w:sz w:val="28"/>
        </w:rPr>
        <w:t>
      3) сыртқа орнатылатын жиынтықтағы таратушы құрылғыларда – шкафтарды бітеу, оқшаулауды гидрофобтық пасталармен өңдеу.</w:t>
      </w:r>
      <w:r>
        <w:br/>
      </w:r>
      <w:r>
        <w:rPr>
          <w:rFonts w:ascii="Times New Roman"/>
          <w:b w:val="false"/>
          <w:i w:val="false"/>
          <w:color w:val="000000"/>
          <w:sz w:val="28"/>
        </w:rPr>
        <w:t>
</w:t>
      </w:r>
      <w:r>
        <w:rPr>
          <w:rFonts w:ascii="Times New Roman"/>
          <w:b w:val="false"/>
          <w:i w:val="false"/>
          <w:color w:val="000000"/>
          <w:sz w:val="28"/>
        </w:rPr>
        <w:t>
      158. Персоналдың жанасуы үшін қолайлы, ток өтетін бөліктерге жақын болатын, ток ағып өтетін конструкцияны қыздыру 50</w:t>
      </w:r>
      <w:r>
        <w:rPr>
          <w:rFonts w:ascii="Times New Roman"/>
          <w:b w:val="false"/>
          <w:i w:val="false"/>
          <w:color w:val="000000"/>
          <w:vertAlign w:val="superscript"/>
        </w:rPr>
        <w:t>0</w:t>
      </w:r>
      <w:r>
        <w:rPr>
          <w:rFonts w:ascii="Times New Roman"/>
          <w:b w:val="false"/>
          <w:i w:val="false"/>
          <w:color w:val="000000"/>
          <w:sz w:val="28"/>
        </w:rPr>
        <w:t>С-тан жоғары емес деңгейде сақталады.</w:t>
      </w:r>
      <w:r>
        <w:br/>
      </w:r>
      <w:r>
        <w:rPr>
          <w:rFonts w:ascii="Times New Roman"/>
          <w:b w:val="false"/>
          <w:i w:val="false"/>
          <w:color w:val="000000"/>
          <w:sz w:val="28"/>
        </w:rPr>
        <w:t>
</w:t>
      </w:r>
      <w:r>
        <w:rPr>
          <w:rFonts w:ascii="Times New Roman"/>
          <w:b w:val="false"/>
          <w:i w:val="false"/>
          <w:color w:val="000000"/>
          <w:sz w:val="28"/>
        </w:rPr>
        <w:t>
      159. Жазғы уақытта жабық таратқыш құрылғыларын үй-жайының ішіндегі ауа температурасы 40</w:t>
      </w:r>
      <w:r>
        <w:rPr>
          <w:rFonts w:ascii="Times New Roman"/>
          <w:b w:val="false"/>
          <w:i w:val="false"/>
          <w:color w:val="000000"/>
          <w:vertAlign w:val="superscript"/>
        </w:rPr>
        <w:t>0</w:t>
      </w:r>
      <w:r>
        <w:rPr>
          <w:rFonts w:ascii="Times New Roman"/>
          <w:b w:val="false"/>
          <w:i w:val="false"/>
          <w:color w:val="000000"/>
          <w:sz w:val="28"/>
        </w:rPr>
        <w:t>С-тан аспайтын деңгейде сақталады. Жабдық температурасы жоғарылатылған жағдайда оны төмендету немесе ауаны салқындату үшін шаралар қолданылады.</w:t>
      </w:r>
      <w:r>
        <w:br/>
      </w:r>
      <w:r>
        <w:rPr>
          <w:rFonts w:ascii="Times New Roman"/>
          <w:b w:val="false"/>
          <w:i w:val="false"/>
          <w:color w:val="000000"/>
          <w:sz w:val="28"/>
        </w:rPr>
        <w:t>
</w:t>
      </w:r>
      <w:r>
        <w:rPr>
          <w:rFonts w:ascii="Times New Roman"/>
          <w:b w:val="false"/>
          <w:i w:val="false"/>
          <w:color w:val="000000"/>
          <w:sz w:val="28"/>
        </w:rPr>
        <w:t>
      Компрессорлық станция орынжайының ауа температурасы 10-35</w:t>
      </w:r>
      <w:r>
        <w:rPr>
          <w:rFonts w:ascii="Times New Roman"/>
          <w:b w:val="false"/>
          <w:i w:val="false"/>
          <w:color w:val="000000"/>
          <w:vertAlign w:val="superscript"/>
        </w:rPr>
        <w:t>0</w:t>
      </w:r>
      <w:r>
        <w:rPr>
          <w:rFonts w:ascii="Times New Roman"/>
          <w:b w:val="false"/>
          <w:i w:val="false"/>
          <w:color w:val="000000"/>
          <w:sz w:val="28"/>
        </w:rPr>
        <w:t>С шектерінде, элегаздық жиынтықтағы таратушы құрылғылардың орынжайында -10-40</w:t>
      </w:r>
      <w:r>
        <w:rPr>
          <w:rFonts w:ascii="Times New Roman"/>
          <w:b w:val="false"/>
          <w:i w:val="false"/>
          <w:color w:val="000000"/>
          <w:vertAlign w:val="superscript"/>
        </w:rPr>
        <w:t>0</w:t>
      </w:r>
      <w:r>
        <w:rPr>
          <w:rFonts w:ascii="Times New Roman"/>
          <w:b w:val="false"/>
          <w:i w:val="false"/>
          <w:color w:val="000000"/>
          <w:sz w:val="28"/>
        </w:rPr>
        <w:t>С шектерінде сақталады.</w:t>
      </w:r>
      <w:r>
        <w:br/>
      </w:r>
      <w:r>
        <w:rPr>
          <w:rFonts w:ascii="Times New Roman"/>
          <w:b w:val="false"/>
          <w:i w:val="false"/>
          <w:color w:val="000000"/>
          <w:sz w:val="28"/>
        </w:rPr>
        <w:t>
</w:t>
      </w:r>
      <w:r>
        <w:rPr>
          <w:rFonts w:ascii="Times New Roman"/>
          <w:b w:val="false"/>
          <w:i w:val="false"/>
          <w:color w:val="000000"/>
          <w:sz w:val="28"/>
        </w:rPr>
        <w:t>
      Таратушы құралдардағы шиналардың алынбалы жалғамалары температурасына бекітілген кесте бойынша қашықтан бақылаушы аспаптардың көмегімен бақылау жасау ұйымдастырылады.</w:t>
      </w:r>
      <w:r>
        <w:br/>
      </w:r>
      <w:r>
        <w:rPr>
          <w:rFonts w:ascii="Times New Roman"/>
          <w:b w:val="false"/>
          <w:i w:val="false"/>
          <w:color w:val="000000"/>
          <w:sz w:val="28"/>
        </w:rPr>
        <w:t>
</w:t>
      </w:r>
      <w:r>
        <w:rPr>
          <w:rFonts w:ascii="Times New Roman"/>
          <w:b w:val="false"/>
          <w:i w:val="false"/>
          <w:color w:val="000000"/>
          <w:sz w:val="28"/>
        </w:rPr>
        <w:t>
      160. Ашық таратушы құрылғылардың ток өтетін бөліктерінен ағаштар мен биік талшыбықтарға дейінгі қашықтық бөгет келтірмейтіндей болып сақталады.</w:t>
      </w:r>
      <w:r>
        <w:br/>
      </w:r>
      <w:r>
        <w:rPr>
          <w:rFonts w:ascii="Times New Roman"/>
          <w:b w:val="false"/>
          <w:i w:val="false"/>
          <w:color w:val="000000"/>
          <w:sz w:val="28"/>
        </w:rPr>
        <w:t>
</w:t>
      </w:r>
      <w:r>
        <w:rPr>
          <w:rFonts w:ascii="Times New Roman"/>
          <w:b w:val="false"/>
          <w:i w:val="false"/>
          <w:color w:val="000000"/>
          <w:sz w:val="28"/>
        </w:rPr>
        <w:t>
      161. Пайдаланушы персоналдың қауіпсіздігін қамтамасыз ету үшін жабық, ашық және жиынтықты таратушы құрылғыларды жарақтандыру құралдарының жарамды жағдайы қамтамасыз етіледі.</w:t>
      </w:r>
      <w:r>
        <w:br/>
      </w:r>
      <w:r>
        <w:rPr>
          <w:rFonts w:ascii="Times New Roman"/>
          <w:b w:val="false"/>
          <w:i w:val="false"/>
          <w:color w:val="000000"/>
          <w:sz w:val="28"/>
        </w:rPr>
        <w:t>
</w:t>
      </w:r>
      <w:r>
        <w:rPr>
          <w:rFonts w:ascii="Times New Roman"/>
          <w:b w:val="false"/>
          <w:i w:val="false"/>
          <w:color w:val="000000"/>
          <w:sz w:val="28"/>
        </w:rPr>
        <w:t>
      162. Шығатын екі есікті таратушы құрылғылардың дәліздерінде және өтпелі үңгіржолдардағы жарықтандыру екі жақты басқару арқылы орындалады.</w:t>
      </w:r>
      <w:r>
        <w:br/>
      </w:r>
      <w:r>
        <w:rPr>
          <w:rFonts w:ascii="Times New Roman"/>
          <w:b w:val="false"/>
          <w:i w:val="false"/>
          <w:color w:val="000000"/>
          <w:sz w:val="28"/>
        </w:rPr>
        <w:t>
</w:t>
      </w:r>
      <w:r>
        <w:rPr>
          <w:rFonts w:ascii="Times New Roman"/>
          <w:b w:val="false"/>
          <w:i w:val="false"/>
          <w:color w:val="000000"/>
          <w:sz w:val="28"/>
        </w:rPr>
        <w:t>
      163. Басқарудың барлық кілттерінде, кнопкаларында және реттеуші тетіктерінде олар тағайындалатын операцияны көрсетуші («Қосу», «Өшіру», «Азайту», «Үстемелеу») деген жазуларды орындау керек.</w:t>
      </w:r>
      <w:r>
        <w:br/>
      </w:r>
      <w:r>
        <w:rPr>
          <w:rFonts w:ascii="Times New Roman"/>
          <w:b w:val="false"/>
          <w:i w:val="false"/>
          <w:color w:val="000000"/>
          <w:sz w:val="28"/>
        </w:rPr>
        <w:t>
</w:t>
      </w:r>
      <w:r>
        <w:rPr>
          <w:rFonts w:ascii="Times New Roman"/>
          <w:b w:val="false"/>
          <w:i w:val="false"/>
          <w:color w:val="000000"/>
          <w:sz w:val="28"/>
        </w:rPr>
        <w:t>
      Сигналды шамдарда сигналдың сипатын көрсетуші («Қосылды», «Өшірілді», «Ысып кетті» және т.б.) жазуларды жасау қажет.</w:t>
      </w:r>
      <w:r>
        <w:br/>
      </w:r>
      <w:r>
        <w:rPr>
          <w:rFonts w:ascii="Times New Roman"/>
          <w:b w:val="false"/>
          <w:i w:val="false"/>
          <w:color w:val="000000"/>
          <w:sz w:val="28"/>
        </w:rPr>
        <w:t>
</w:t>
      </w:r>
      <w:r>
        <w:rPr>
          <w:rFonts w:ascii="Times New Roman"/>
          <w:b w:val="false"/>
          <w:i w:val="false"/>
          <w:color w:val="000000"/>
          <w:sz w:val="28"/>
        </w:rPr>
        <w:t>
      164. Айырғыштар мен олардың жетектерінде өшірілетін және қосылатын жағдайларының механикалық сілтеме белгілерімен орындау қажет.</w:t>
      </w:r>
      <w:r>
        <w:br/>
      </w:r>
      <w:r>
        <w:rPr>
          <w:rFonts w:ascii="Times New Roman"/>
          <w:b w:val="false"/>
          <w:i w:val="false"/>
          <w:color w:val="000000"/>
          <w:sz w:val="28"/>
        </w:rPr>
        <w:t>
</w:t>
      </w:r>
      <w:r>
        <w:rPr>
          <w:rFonts w:ascii="Times New Roman"/>
          <w:b w:val="false"/>
          <w:i w:val="false"/>
          <w:color w:val="000000"/>
          <w:sz w:val="28"/>
        </w:rPr>
        <w:t>
      Біріктірілген жетек пен ажыратқышқа тікелей жақын орналасқан және одан тұтастай күңгірт қоршаумен (қабырғамен) бөлінбеген жетегі бар айырғыштарда бір сілтемелі белгісін айырғышқа немесе жетекке қоюға рұқсат етіледі. Айырғыштарда сыртқы түйіспелері токқа қосылған жағдайын анық көрсететін, кіріктірілген немесе қабырғамен бөлінбеген жетекте механикалық сілтеме белгінің болуы міндетті емес.</w:t>
      </w:r>
      <w:r>
        <w:br/>
      </w:r>
      <w:r>
        <w:rPr>
          <w:rFonts w:ascii="Times New Roman"/>
          <w:b w:val="false"/>
          <w:i w:val="false"/>
          <w:color w:val="000000"/>
          <w:sz w:val="28"/>
        </w:rPr>
        <w:t>
</w:t>
      </w:r>
      <w:r>
        <w:rPr>
          <w:rFonts w:ascii="Times New Roman"/>
          <w:b w:val="false"/>
          <w:i w:val="false"/>
          <w:color w:val="000000"/>
          <w:sz w:val="28"/>
        </w:rPr>
        <w:t>
      Ажыратқыштар, жерге тұйықтаушы пышақтар, бөлгіштер, қысқа тұйықтағыштар, сондай-ақ, аппараттардан қабырғамен бөлінетін басқа да жабдық жетектерінің өшірілген және токқа қосылған жағдайларын көрсететін сілтеме белгілері болады.</w:t>
      </w:r>
      <w:r>
        <w:br/>
      </w:r>
      <w:r>
        <w:rPr>
          <w:rFonts w:ascii="Times New Roman"/>
          <w:b w:val="false"/>
          <w:i w:val="false"/>
          <w:color w:val="000000"/>
          <w:sz w:val="28"/>
        </w:rPr>
        <w:t>
</w:t>
      </w:r>
      <w:r>
        <w:rPr>
          <w:rFonts w:ascii="Times New Roman"/>
          <w:b w:val="false"/>
          <w:i w:val="false"/>
          <w:color w:val="000000"/>
          <w:sz w:val="28"/>
        </w:rPr>
        <w:t>
      Қоршаулары болмайтын айырғыштар, бөлгіштер, қысқа тұйықтағыштар, жерге тұйықтаушы пышақтардың барлық жетектерінде токқа қосылғаны тәрізді өшірілген жағдайында оларды бекітуге арналған икемді тетігі болады.</w:t>
      </w:r>
      <w:r>
        <w:br/>
      </w:r>
      <w:r>
        <w:rPr>
          <w:rFonts w:ascii="Times New Roman"/>
          <w:b w:val="false"/>
          <w:i w:val="false"/>
          <w:color w:val="000000"/>
          <w:sz w:val="28"/>
        </w:rPr>
        <w:t>
</w:t>
      </w:r>
      <w:r>
        <w:rPr>
          <w:rFonts w:ascii="Times New Roman"/>
          <w:b w:val="false"/>
          <w:i w:val="false"/>
          <w:color w:val="000000"/>
          <w:sz w:val="28"/>
        </w:rPr>
        <w:t>
      Серіппелі жетекті айырғыштармен жабдықталған таратқыш құрылғылар серіппелі механизмді қосу үшін тетіктермен жиынтықталады.</w:t>
      </w:r>
      <w:r>
        <w:br/>
      </w:r>
      <w:r>
        <w:rPr>
          <w:rFonts w:ascii="Times New Roman"/>
          <w:b w:val="false"/>
          <w:i w:val="false"/>
          <w:color w:val="000000"/>
          <w:sz w:val="28"/>
        </w:rPr>
        <w:t>
</w:t>
      </w:r>
      <w:r>
        <w:rPr>
          <w:rFonts w:ascii="Times New Roman"/>
          <w:b w:val="false"/>
          <w:i w:val="false"/>
          <w:color w:val="000000"/>
          <w:sz w:val="28"/>
        </w:rPr>
        <w:t>
      165. Таратушы құрылғыларға қызмет көрсетуші персоналдың таратушы құрылғылардағы қалыпты және апатты жағдайда электр жабдығы жұмысының рұқсат етілетін режимдері бойынша құжаттамалары талап етіледі.</w:t>
      </w:r>
      <w:r>
        <w:br/>
      </w:r>
      <w:r>
        <w:rPr>
          <w:rFonts w:ascii="Times New Roman"/>
          <w:b w:val="false"/>
          <w:i w:val="false"/>
          <w:color w:val="000000"/>
          <w:sz w:val="28"/>
        </w:rPr>
        <w:t>
</w:t>
      </w:r>
      <w:r>
        <w:rPr>
          <w:rFonts w:ascii="Times New Roman"/>
          <w:b w:val="false"/>
          <w:i w:val="false"/>
          <w:color w:val="000000"/>
          <w:sz w:val="28"/>
        </w:rPr>
        <w:t>
      Кезекші персоналда таратушы құрылғыларға пайдаланылатын калибрленген балқығыш ендірмелердің 1000 В-ға дейін және одан да жоғары барлық типтерінің қоры болуын талап етеді. Калибрленбеген балқығыш ендірмелерді қолдануға рұқсат берілмейді. Балқығыш ендірмелердің сақтандырғыштың түріне сәйкес келуі талап етіледі.</w:t>
      </w:r>
      <w:r>
        <w:br/>
      </w:r>
      <w:r>
        <w:rPr>
          <w:rFonts w:ascii="Times New Roman"/>
          <w:b w:val="false"/>
          <w:i w:val="false"/>
          <w:color w:val="000000"/>
          <w:sz w:val="28"/>
        </w:rPr>
        <w:t>
</w:t>
      </w:r>
      <w:r>
        <w:rPr>
          <w:rFonts w:ascii="Times New Roman"/>
          <w:b w:val="false"/>
          <w:i w:val="false"/>
          <w:color w:val="000000"/>
          <w:sz w:val="28"/>
        </w:rPr>
        <w:t>
      Таратушы құрылғылар резервтік элементтерінің жарамдылығы (трансформаторлардың, айырғыштардың, шиналардың, т.б.) жергілікті нұсқаулықтармен белгіленген мерзімде кернеуінде және жүктемесінде қосу арқылы үнемі тексеріледі.</w:t>
      </w:r>
      <w:r>
        <w:br/>
      </w:r>
      <w:r>
        <w:rPr>
          <w:rFonts w:ascii="Times New Roman"/>
          <w:b w:val="false"/>
          <w:i w:val="false"/>
          <w:color w:val="000000"/>
          <w:sz w:val="28"/>
        </w:rPr>
        <w:t>
</w:t>
      </w:r>
      <w:r>
        <w:rPr>
          <w:rFonts w:ascii="Times New Roman"/>
          <w:b w:val="false"/>
          <w:i w:val="false"/>
          <w:color w:val="000000"/>
          <w:sz w:val="28"/>
        </w:rPr>
        <w:t>
      166. Таратушы құрылғылар жабдығы шаң мен ластанудан кезеңді тазартылады.</w:t>
      </w:r>
      <w:r>
        <w:br/>
      </w:r>
      <w:r>
        <w:rPr>
          <w:rFonts w:ascii="Times New Roman"/>
          <w:b w:val="false"/>
          <w:i w:val="false"/>
          <w:color w:val="000000"/>
          <w:sz w:val="28"/>
        </w:rPr>
        <w:t>
</w:t>
      </w:r>
      <w:r>
        <w:rPr>
          <w:rFonts w:ascii="Times New Roman"/>
          <w:b w:val="false"/>
          <w:i w:val="false"/>
          <w:color w:val="000000"/>
          <w:sz w:val="28"/>
        </w:rPr>
        <w:t>
      Тазарту мерзімдерін жергілікті жағдайларды есепке ала отырып, электр қондырғысына жауапты тұлға бекітеді.</w:t>
      </w:r>
      <w:r>
        <w:br/>
      </w:r>
      <w:r>
        <w:rPr>
          <w:rFonts w:ascii="Times New Roman"/>
          <w:b w:val="false"/>
          <w:i w:val="false"/>
          <w:color w:val="000000"/>
          <w:sz w:val="28"/>
        </w:rPr>
        <w:t>
</w:t>
      </w:r>
      <w:r>
        <w:rPr>
          <w:rFonts w:ascii="Times New Roman"/>
          <w:b w:val="false"/>
          <w:i w:val="false"/>
          <w:color w:val="000000"/>
          <w:sz w:val="28"/>
        </w:rPr>
        <w:t>
      Таратушы құрылғылардың орынжайын жинау және электр жабдығын тазартуды оқытылған персонал таратушы құрылғылардағы жұмыстар кезінде қауіпсіздік техникасы қағидаларын сақтай отырып орындайды.</w:t>
      </w:r>
      <w:r>
        <w:br/>
      </w:r>
      <w:r>
        <w:rPr>
          <w:rFonts w:ascii="Times New Roman"/>
          <w:b w:val="false"/>
          <w:i w:val="false"/>
          <w:color w:val="000000"/>
          <w:sz w:val="28"/>
        </w:rPr>
        <w:t>
</w:t>
      </w:r>
      <w:r>
        <w:rPr>
          <w:rFonts w:ascii="Times New Roman"/>
          <w:b w:val="false"/>
          <w:i w:val="false"/>
          <w:color w:val="000000"/>
          <w:sz w:val="28"/>
        </w:rPr>
        <w:t>
      167. Таратушы құрылғылардың механикалықтардан басқа бұл бұғаттаушы құрылғыларына пломба салу қажет.</w:t>
      </w:r>
      <w:r>
        <w:br/>
      </w:r>
      <w:r>
        <w:rPr>
          <w:rFonts w:ascii="Times New Roman"/>
          <w:b w:val="false"/>
          <w:i w:val="false"/>
          <w:color w:val="000000"/>
          <w:sz w:val="28"/>
        </w:rPr>
        <w:t>
</w:t>
      </w:r>
      <w:r>
        <w:rPr>
          <w:rFonts w:ascii="Times New Roman"/>
          <w:b w:val="false"/>
          <w:i w:val="false"/>
          <w:color w:val="000000"/>
          <w:sz w:val="28"/>
        </w:rPr>
        <w:t>
      Ток бағытын ауыстыруды орындаушы персоналға осы құрылғыларды өз бетінше бұғаттаудан айыруға рұқсат етілмейді.</w:t>
      </w:r>
      <w:r>
        <w:br/>
      </w:r>
      <w:r>
        <w:rPr>
          <w:rFonts w:ascii="Times New Roman"/>
          <w:b w:val="false"/>
          <w:i w:val="false"/>
          <w:color w:val="000000"/>
          <w:sz w:val="28"/>
        </w:rPr>
        <w:t>
</w:t>
      </w:r>
      <w:r>
        <w:rPr>
          <w:rFonts w:ascii="Times New Roman"/>
          <w:b w:val="false"/>
          <w:i w:val="false"/>
          <w:color w:val="000000"/>
          <w:sz w:val="28"/>
        </w:rPr>
        <w:t>
      168. Таратушы құрылғыларға кернеуі 1000 В-дан жоғары жерге тұйықтауды салу үшін, әдетте, тұрақты жерге тұйықтау пышақтары қолданылады.</w:t>
      </w:r>
      <w:r>
        <w:br/>
      </w:r>
      <w:r>
        <w:rPr>
          <w:rFonts w:ascii="Times New Roman"/>
          <w:b w:val="false"/>
          <w:i w:val="false"/>
          <w:color w:val="000000"/>
          <w:sz w:val="28"/>
        </w:rPr>
        <w:t>
</w:t>
      </w:r>
      <w:r>
        <w:rPr>
          <w:rFonts w:ascii="Times New Roman"/>
          <w:b w:val="false"/>
          <w:i w:val="false"/>
          <w:color w:val="000000"/>
          <w:sz w:val="28"/>
        </w:rPr>
        <w:t>
      Жерге тұйықтау пышақтары жетектерінің тұтқалары қызыл түспен, ал жетектері, әдетте, қара бояумен сырланады. Аппараттардың қолмен бұрап айналдырушы жетектерімен атқарылатын операциялар қауіпсіздік қағидаларын сақтай отырып жүргізілуі қажет.</w:t>
      </w:r>
      <w:r>
        <w:br/>
      </w:r>
      <w:r>
        <w:rPr>
          <w:rFonts w:ascii="Times New Roman"/>
          <w:b w:val="false"/>
          <w:i w:val="false"/>
          <w:color w:val="000000"/>
          <w:sz w:val="28"/>
        </w:rPr>
        <w:t>
</w:t>
      </w:r>
      <w:r>
        <w:rPr>
          <w:rFonts w:ascii="Times New Roman"/>
          <w:b w:val="false"/>
          <w:i w:val="false"/>
          <w:color w:val="000000"/>
          <w:sz w:val="28"/>
        </w:rPr>
        <w:t>
      Стационарлық жерге тұйықтау пышақтары болмаған кезде, ток жүретін бөліктерге және жерге тұйықтау құрылғыға жалғанатын тасымалданушы жерге тұйықтау орындары белгіленіп, дайындалады.</w:t>
      </w:r>
      <w:r>
        <w:br/>
      </w:r>
      <w:r>
        <w:rPr>
          <w:rFonts w:ascii="Times New Roman"/>
          <w:b w:val="false"/>
          <w:i w:val="false"/>
          <w:color w:val="000000"/>
          <w:sz w:val="28"/>
        </w:rPr>
        <w:t>
</w:t>
      </w:r>
      <w:r>
        <w:rPr>
          <w:rFonts w:ascii="Times New Roman"/>
          <w:b w:val="false"/>
          <w:i w:val="false"/>
          <w:color w:val="000000"/>
          <w:sz w:val="28"/>
        </w:rPr>
        <w:t>
      169. Қондырғылардың сыртқы және ішкі есіктерінде, жабық таратушы құрылғылар камераларының, ашық таратушы құрылғыларда жабдығының ішкі қабырғаларында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 орындалады.</w:t>
      </w:r>
      <w:r>
        <w:br/>
      </w:r>
      <w:r>
        <w:rPr>
          <w:rFonts w:ascii="Times New Roman"/>
          <w:b w:val="false"/>
          <w:i w:val="false"/>
          <w:color w:val="000000"/>
          <w:sz w:val="28"/>
        </w:rPr>
        <w:t>
</w:t>
      </w:r>
      <w:r>
        <w:rPr>
          <w:rFonts w:ascii="Times New Roman"/>
          <w:b w:val="false"/>
          <w:i w:val="false"/>
          <w:color w:val="000000"/>
          <w:sz w:val="28"/>
        </w:rPr>
        <w:t>
      Таратушы құрылғылар есіктерінде ескертуші плакаттар мен белгіленген үлгідегі белгілері болуы қажет.</w:t>
      </w:r>
      <w:r>
        <w:br/>
      </w:r>
      <w:r>
        <w:rPr>
          <w:rFonts w:ascii="Times New Roman"/>
          <w:b w:val="false"/>
          <w:i w:val="false"/>
          <w:color w:val="000000"/>
          <w:sz w:val="28"/>
        </w:rPr>
        <w:t>
</w:t>
      </w:r>
      <w:r>
        <w:rPr>
          <w:rFonts w:ascii="Times New Roman"/>
          <w:b w:val="false"/>
          <w:i w:val="false"/>
          <w:color w:val="000000"/>
          <w:sz w:val="28"/>
        </w:rPr>
        <w:t>
      Сақтандырғыш қалқандарда және (немесе) жалғамалардың сақтандырғыштарында балқымалы ендірмелердің нақты тогын көрсететін жазулар болуы тиіс.</w:t>
      </w:r>
      <w:r>
        <w:br/>
      </w:r>
      <w:r>
        <w:rPr>
          <w:rFonts w:ascii="Times New Roman"/>
          <w:b w:val="false"/>
          <w:i w:val="false"/>
          <w:color w:val="000000"/>
          <w:sz w:val="28"/>
        </w:rPr>
        <w:t>
</w:t>
      </w:r>
      <w:r>
        <w:rPr>
          <w:rFonts w:ascii="Times New Roman"/>
          <w:b w:val="false"/>
          <w:i w:val="false"/>
          <w:color w:val="000000"/>
          <w:sz w:val="28"/>
        </w:rPr>
        <w:t>
      170. Таратушы құрылғыларда мыналар болуы қажет:</w:t>
      </w:r>
      <w:r>
        <w:br/>
      </w:r>
      <w:r>
        <w:rPr>
          <w:rFonts w:ascii="Times New Roman"/>
          <w:b w:val="false"/>
          <w:i w:val="false"/>
          <w:color w:val="000000"/>
          <w:sz w:val="28"/>
        </w:rPr>
        <w:t>
</w:t>
      </w:r>
      <w:r>
        <w:rPr>
          <w:rFonts w:ascii="Times New Roman"/>
          <w:b w:val="false"/>
          <w:i w:val="false"/>
          <w:color w:val="000000"/>
          <w:sz w:val="28"/>
        </w:rPr>
        <w:t>
      1) тасымалды жерге тұйықтаудың жеткілікті мөлшері;</w:t>
      </w:r>
      <w:r>
        <w:br/>
      </w:r>
      <w:r>
        <w:rPr>
          <w:rFonts w:ascii="Times New Roman"/>
          <w:b w:val="false"/>
          <w:i w:val="false"/>
          <w:color w:val="000000"/>
          <w:sz w:val="28"/>
        </w:rPr>
        <w:t>
</w:t>
      </w:r>
      <w:r>
        <w:rPr>
          <w:rFonts w:ascii="Times New Roman"/>
          <w:b w:val="false"/>
          <w:i w:val="false"/>
          <w:color w:val="000000"/>
          <w:sz w:val="28"/>
        </w:rPr>
        <w:t>
      2) қорғаушы құралдары және жазатайым оқиғалардан зардап шеккендерге бастапқы медициналық көмек көрсету бойынша құралдары;</w:t>
      </w:r>
      <w:r>
        <w:br/>
      </w:r>
      <w:r>
        <w:rPr>
          <w:rFonts w:ascii="Times New Roman"/>
          <w:b w:val="false"/>
          <w:i w:val="false"/>
          <w:color w:val="000000"/>
          <w:sz w:val="28"/>
        </w:rPr>
        <w:t>
</w:t>
      </w:r>
      <w:r>
        <w:rPr>
          <w:rFonts w:ascii="Times New Roman"/>
          <w:b w:val="false"/>
          <w:i w:val="false"/>
          <w:color w:val="000000"/>
          <w:sz w:val="28"/>
        </w:rPr>
        <w:t>
      3) өрт сөндірудің мемлекеттік қадағалау органдарымен келісілген, жергілікті нұсқаулықтарға сәйкес өртке қарсы құралдар мен саймандар.</w:t>
      </w:r>
      <w:r>
        <w:br/>
      </w:r>
      <w:r>
        <w:rPr>
          <w:rFonts w:ascii="Times New Roman"/>
          <w:b w:val="false"/>
          <w:i w:val="false"/>
          <w:color w:val="000000"/>
          <w:sz w:val="28"/>
        </w:rPr>
        <w:t>
</w:t>
      </w:r>
      <w:r>
        <w:rPr>
          <w:rFonts w:ascii="Times New Roman"/>
          <w:b w:val="false"/>
          <w:i w:val="false"/>
          <w:color w:val="000000"/>
          <w:sz w:val="28"/>
        </w:rPr>
        <w:t>
      171. Таратқыш құрылғылармен белгіленетін ауа температурасы рұқсат етілетін мәнінен төмен болуы мүмкін, релелі қорғауыш пен автоматика, байланыс және телемеханика құралдары аппаратурасының шкафтары, басқару шкафтары және әуе айырғыштардың таратушы шкафтары, сонымен қатар, май айырғыштар, бөлгіштер, қысқа тұйықтағыштардың жетектері және ажыратқыштардың қозғалтқышты жетектері шкафтарының электр қыздыру құрылғылары болуы керек. Электр қыздырушыларды қосу және өшіру, әдетте, автоматты жүзеге асырылады. Электр қыздырушыларды автоматты қосу және өшіру жүйесі, сондай-ақ басқарудың жергілікті қалқаны мен (немесе) диспетчерлік пультке берілетін ақпараттың тұтастығына тұрақты бақылауды қарастырады.</w:t>
      </w:r>
      <w:r>
        <w:br/>
      </w:r>
      <w:r>
        <w:rPr>
          <w:rFonts w:ascii="Times New Roman"/>
          <w:b w:val="false"/>
          <w:i w:val="false"/>
          <w:color w:val="000000"/>
          <w:sz w:val="28"/>
        </w:rPr>
        <w:t>
</w:t>
      </w:r>
      <w:r>
        <w:rPr>
          <w:rFonts w:ascii="Times New Roman"/>
          <w:b w:val="false"/>
          <w:i w:val="false"/>
          <w:color w:val="000000"/>
          <w:sz w:val="28"/>
        </w:rPr>
        <w:t>
      Май айырғыштар қоршаған ауаның температурасы рұқсат етілетін деңгейінен төмендеп кетуі кезінде бактар мен корпустардың түбіне қосылатын электр қыздырғыш құрылғылармен жабдықталуға тиіс. Электр қыздырғыштардың жұмысқа қосылуы және жұмыстан шығуы жүзеге асырылатын кездегі температура мәндері электр жабдығын дайындаушы зауыттардың нұсқаулықтарын есепке алумен жергілікті нұсқаулықтармен белгіленеді.</w:t>
      </w:r>
      <w:r>
        <w:br/>
      </w:r>
      <w:r>
        <w:rPr>
          <w:rFonts w:ascii="Times New Roman"/>
          <w:b w:val="false"/>
          <w:i w:val="false"/>
          <w:color w:val="000000"/>
          <w:sz w:val="28"/>
        </w:rPr>
        <w:t>
</w:t>
      </w:r>
      <w:r>
        <w:rPr>
          <w:rFonts w:ascii="Times New Roman"/>
          <w:b w:val="false"/>
          <w:i w:val="false"/>
          <w:color w:val="000000"/>
          <w:sz w:val="28"/>
        </w:rPr>
        <w:t>
      172. Шарнирлі жалғамалар, мойынтіректер және айырғыштар, ажыратқыштар, бөлгіштер қысқа тұйықтағыштар механизмдерінің үйкелісті беттері, олардың жетектері төменгі температуралы майлармен майлануға тиіс, ал айырғыштар мен басқа да аппараттардың майлы демпферлердің қату температурасы сыртқы ауаның ең төмен қысқы температурасынан 20</w:t>
      </w:r>
      <w:r>
        <w:rPr>
          <w:rFonts w:ascii="Times New Roman"/>
          <w:b w:val="false"/>
          <w:i w:val="false"/>
          <w:color w:val="000000"/>
          <w:vertAlign w:val="superscript"/>
        </w:rPr>
        <w:t>0</w:t>
      </w:r>
      <w:r>
        <w:rPr>
          <w:rFonts w:ascii="Times New Roman"/>
          <w:b w:val="false"/>
          <w:i w:val="false"/>
          <w:color w:val="000000"/>
          <w:sz w:val="28"/>
        </w:rPr>
        <w:t>С-тан төмен болмайтын маймен толтырылады.</w:t>
      </w:r>
      <w:r>
        <w:br/>
      </w:r>
      <w:r>
        <w:rPr>
          <w:rFonts w:ascii="Times New Roman"/>
          <w:b w:val="false"/>
          <w:i w:val="false"/>
          <w:color w:val="000000"/>
          <w:sz w:val="28"/>
        </w:rPr>
        <w:t>
</w:t>
      </w:r>
      <w:r>
        <w:rPr>
          <w:rFonts w:ascii="Times New Roman"/>
          <w:b w:val="false"/>
          <w:i w:val="false"/>
          <w:color w:val="000000"/>
          <w:sz w:val="28"/>
        </w:rPr>
        <w:t>
      173. Қорғауды автоматты басқару және ауа қыздырғыш қондырғы сигнализациясының құрылғылары, сондай-ақ сақтандырғыш клапандар дайындаушы зауыт нұсқаулықтары талаптарына орай жүйелі тексеріліп, реттеледі.</w:t>
      </w:r>
      <w:r>
        <w:br/>
      </w:r>
      <w:r>
        <w:rPr>
          <w:rFonts w:ascii="Times New Roman"/>
          <w:b w:val="false"/>
          <w:i w:val="false"/>
          <w:color w:val="000000"/>
          <w:sz w:val="28"/>
        </w:rPr>
        <w:t>
</w:t>
      </w:r>
      <w:r>
        <w:rPr>
          <w:rFonts w:ascii="Times New Roman"/>
          <w:b w:val="false"/>
          <w:i w:val="false"/>
          <w:color w:val="000000"/>
          <w:sz w:val="28"/>
        </w:rPr>
        <w:t>
      174. Жұмыс компрессорларының тоқтатылуы және келесі жүргізілу уақыты (жұмысқа қатыссыз кідірісі) жұмыс қысымы 4,0-4,5 МПа (40-45 кгк/см</w:t>
      </w:r>
      <w:r>
        <w:rPr>
          <w:rFonts w:ascii="Times New Roman"/>
          <w:b w:val="false"/>
          <w:i w:val="false"/>
          <w:color w:val="000000"/>
          <w:vertAlign w:val="superscript"/>
        </w:rPr>
        <w:t>2</w:t>
      </w:r>
      <w:r>
        <w:rPr>
          <w:rFonts w:ascii="Times New Roman"/>
          <w:b w:val="false"/>
          <w:i w:val="false"/>
          <w:color w:val="000000"/>
          <w:sz w:val="28"/>
        </w:rPr>
        <w:t>) компрессор үшін кемінде 60 минут, жұмыс қысымы 23 МПа (230 кгк/см</w:t>
      </w:r>
      <w:r>
        <w:rPr>
          <w:rFonts w:ascii="Times New Roman"/>
          <w:b w:val="false"/>
          <w:i w:val="false"/>
          <w:color w:val="000000"/>
          <w:vertAlign w:val="superscript"/>
        </w:rPr>
        <w:t>2</w:t>
      </w:r>
      <w:r>
        <w:rPr>
          <w:rFonts w:ascii="Times New Roman"/>
          <w:b w:val="false"/>
          <w:i w:val="false"/>
          <w:color w:val="000000"/>
          <w:sz w:val="28"/>
        </w:rPr>
        <w:t>) компрессор үшін 90 минуттан кем болмау керек.</w:t>
      </w:r>
      <w:r>
        <w:br/>
      </w:r>
      <w:r>
        <w:rPr>
          <w:rFonts w:ascii="Times New Roman"/>
          <w:b w:val="false"/>
          <w:i w:val="false"/>
          <w:color w:val="000000"/>
          <w:sz w:val="28"/>
        </w:rPr>
        <w:t>
</w:t>
      </w:r>
      <w:r>
        <w:rPr>
          <w:rFonts w:ascii="Times New Roman"/>
          <w:b w:val="false"/>
          <w:i w:val="false"/>
          <w:color w:val="000000"/>
          <w:sz w:val="28"/>
        </w:rPr>
        <w:t>
      Жұмыс компрессорларымен арқылы жұмсалған ауаны толтыру жұмыс қысымы (4,0-4,5) МПа (40-45 кгк/см</w:t>
      </w:r>
      <w:r>
        <w:rPr>
          <w:rFonts w:ascii="Times New Roman"/>
          <w:b w:val="false"/>
          <w:i w:val="false"/>
          <w:color w:val="000000"/>
          <w:vertAlign w:val="superscript"/>
        </w:rPr>
        <w:t>2</w:t>
      </w:r>
      <w:r>
        <w:rPr>
          <w:rFonts w:ascii="Times New Roman"/>
          <w:b w:val="false"/>
          <w:i w:val="false"/>
          <w:color w:val="000000"/>
          <w:sz w:val="28"/>
        </w:rPr>
        <w:t>) компрессорлар үшін 30 минуттан аспайтын уақытта қамтамасыз етілуге тиіс және жұмыс қысымы 23 МПа (230 кгс/см</w:t>
      </w:r>
      <w:r>
        <w:rPr>
          <w:rFonts w:ascii="Times New Roman"/>
          <w:b w:val="false"/>
          <w:i w:val="false"/>
          <w:color w:val="000000"/>
          <w:vertAlign w:val="superscript"/>
        </w:rPr>
        <w:t>2</w:t>
      </w:r>
      <w:r>
        <w:rPr>
          <w:rFonts w:ascii="Times New Roman"/>
          <w:b w:val="false"/>
          <w:i w:val="false"/>
          <w:color w:val="000000"/>
          <w:sz w:val="28"/>
        </w:rPr>
        <w:t>) - 90 минут.</w:t>
      </w:r>
      <w:r>
        <w:br/>
      </w:r>
      <w:r>
        <w:rPr>
          <w:rFonts w:ascii="Times New Roman"/>
          <w:b w:val="false"/>
          <w:i w:val="false"/>
          <w:color w:val="000000"/>
          <w:sz w:val="28"/>
        </w:rPr>
        <w:t>
</w:t>
      </w:r>
      <w:r>
        <w:rPr>
          <w:rFonts w:ascii="Times New Roman"/>
          <w:b w:val="false"/>
          <w:i w:val="false"/>
          <w:color w:val="000000"/>
          <w:sz w:val="28"/>
        </w:rPr>
        <w:t>
      175. Коммутациялық аппараттар үшін тығыз ауаны құрғату термодинамикалық тәсілмен жүзеге асырылады.</w:t>
      </w:r>
      <w:r>
        <w:br/>
      </w:r>
      <w:r>
        <w:rPr>
          <w:rFonts w:ascii="Times New Roman"/>
          <w:b w:val="false"/>
          <w:i w:val="false"/>
          <w:color w:val="000000"/>
          <w:sz w:val="28"/>
        </w:rPr>
        <w:t>
</w:t>
      </w:r>
      <w:r>
        <w:rPr>
          <w:rFonts w:ascii="Times New Roman"/>
          <w:b w:val="false"/>
          <w:i w:val="false"/>
          <w:color w:val="000000"/>
          <w:sz w:val="28"/>
        </w:rPr>
        <w:t>
      Тығыз ауаны құрғатудың талап етілетін деңгейі нақты көрсеткішті компрессорлық және коммутациялық аппараттардың нақты көрсеткішті жұмыс қысымдары арасындағы оқта-тектегі еселенуі нақты көрсеткішті жұмыс қысымы 2 МПа (20 кгк/см</w:t>
      </w:r>
      <w:r>
        <w:rPr>
          <w:rFonts w:ascii="Times New Roman"/>
          <w:b w:val="false"/>
          <w:i w:val="false"/>
          <w:color w:val="000000"/>
          <w:vertAlign w:val="superscript"/>
        </w:rPr>
        <w:t>2</w:t>
      </w:r>
      <w:r>
        <w:rPr>
          <w:rFonts w:ascii="Times New Roman"/>
          <w:b w:val="false"/>
          <w:i w:val="false"/>
          <w:color w:val="000000"/>
          <w:sz w:val="28"/>
        </w:rPr>
        <w:t>) аппараттар үшін кемінде екі және нақты көрсеткіші жұмыс қысымы 2,6-4,0 МПа (26-40 кгк/см</w:t>
      </w:r>
      <w:r>
        <w:rPr>
          <w:rFonts w:ascii="Times New Roman"/>
          <w:b w:val="false"/>
          <w:i w:val="false"/>
          <w:color w:val="000000"/>
          <w:vertAlign w:val="superscript"/>
        </w:rPr>
        <w:t>2</w:t>
      </w:r>
      <w:r>
        <w:rPr>
          <w:rFonts w:ascii="Times New Roman"/>
          <w:b w:val="false"/>
          <w:i w:val="false"/>
          <w:color w:val="000000"/>
          <w:sz w:val="28"/>
        </w:rPr>
        <w:t>) аппараттар үшін кемінде төрт болуы кезінде қамтамасыз етіледі.</w:t>
      </w:r>
      <w:r>
        <w:br/>
      </w:r>
      <w:r>
        <w:rPr>
          <w:rFonts w:ascii="Times New Roman"/>
          <w:b w:val="false"/>
          <w:i w:val="false"/>
          <w:color w:val="000000"/>
          <w:sz w:val="28"/>
        </w:rPr>
        <w:t>
</w:t>
      </w:r>
      <w:r>
        <w:rPr>
          <w:rFonts w:ascii="Times New Roman"/>
          <w:b w:val="false"/>
          <w:i w:val="false"/>
          <w:color w:val="000000"/>
          <w:sz w:val="28"/>
        </w:rPr>
        <w:t>
      Ылғал құрамын кеміту мақсатында тығыз ауаны құрғатудың адсорбциялық әдістері қосымша қолданылады.</w:t>
      </w:r>
      <w:r>
        <w:br/>
      </w:r>
      <w:r>
        <w:rPr>
          <w:rFonts w:ascii="Times New Roman"/>
          <w:b w:val="false"/>
          <w:i w:val="false"/>
          <w:color w:val="000000"/>
          <w:sz w:val="28"/>
        </w:rPr>
        <w:t>
</w:t>
      </w:r>
      <w:r>
        <w:rPr>
          <w:rFonts w:ascii="Times New Roman"/>
          <w:b w:val="false"/>
          <w:i w:val="false"/>
          <w:color w:val="000000"/>
          <w:sz w:val="28"/>
        </w:rPr>
        <w:t>
      176. Компрессорлы қысымы 4,0-4,5 МПа (40-45 кгк/см</w:t>
      </w:r>
      <w:r>
        <w:rPr>
          <w:rFonts w:ascii="Times New Roman"/>
          <w:b w:val="false"/>
          <w:i w:val="false"/>
          <w:color w:val="000000"/>
          <w:vertAlign w:val="superscript"/>
        </w:rPr>
        <w:t>2</w:t>
      </w:r>
      <w:r>
        <w:rPr>
          <w:rFonts w:ascii="Times New Roman"/>
          <w:b w:val="false"/>
          <w:i w:val="false"/>
          <w:color w:val="000000"/>
          <w:sz w:val="28"/>
        </w:rPr>
        <w:t>) ауа жинағыштардың ылғалы 3 тәулікте 1 рет, ал кезекші персонал тұрақты бола бермейтін нысандарда пайдалану тәжірибесінің негізінде құрастырылып, бекітілген кесте бойынша жою қажет.</w:t>
      </w:r>
      <w:r>
        <w:br/>
      </w:r>
      <w:r>
        <w:rPr>
          <w:rFonts w:ascii="Times New Roman"/>
          <w:b w:val="false"/>
          <w:i w:val="false"/>
          <w:color w:val="000000"/>
          <w:sz w:val="28"/>
        </w:rPr>
        <w:t>
</w:t>
      </w:r>
      <w:r>
        <w:rPr>
          <w:rFonts w:ascii="Times New Roman"/>
          <w:b w:val="false"/>
          <w:i w:val="false"/>
          <w:color w:val="000000"/>
          <w:sz w:val="28"/>
        </w:rPr>
        <w:t>
      Ауа жинағыштардың түбі мен төмен түсірілетін вентиль сыртқы ауаның қолайсыз температуралары кезінде қатқан мұзды еріту үшін қажетті уақытта ылғалдануды жоюға қосылатын электр қыздырғыш құрылғымен жылытылады және жабдықталады.</w:t>
      </w:r>
      <w:r>
        <w:br/>
      </w:r>
      <w:r>
        <w:rPr>
          <w:rFonts w:ascii="Times New Roman"/>
          <w:b w:val="false"/>
          <w:i w:val="false"/>
          <w:color w:val="000000"/>
          <w:sz w:val="28"/>
        </w:rPr>
        <w:t>
</w:t>
      </w:r>
      <w:r>
        <w:rPr>
          <w:rFonts w:ascii="Times New Roman"/>
          <w:b w:val="false"/>
          <w:i w:val="false"/>
          <w:color w:val="000000"/>
          <w:sz w:val="28"/>
        </w:rPr>
        <w:t>
      Қысымы 23 мПа (230 кгк/см</w:t>
      </w:r>
      <w:r>
        <w:rPr>
          <w:rFonts w:ascii="Times New Roman"/>
          <w:b w:val="false"/>
          <w:i w:val="false"/>
          <w:color w:val="000000"/>
          <w:vertAlign w:val="superscript"/>
        </w:rPr>
        <w:t>2</w:t>
      </w:r>
      <w:r>
        <w:rPr>
          <w:rFonts w:ascii="Times New Roman"/>
          <w:b w:val="false"/>
          <w:i w:val="false"/>
          <w:color w:val="000000"/>
          <w:sz w:val="28"/>
        </w:rPr>
        <w:t>) баллондардың конденсат жинағыш топтарынан ылғалды жою компрессорды әрбір жүргізілуі кезінде автоматты жүзеге асырылады. Баллондар мен конденсат жинағыштардың төменгі бөліктерінде ылғалдың қатып қалуын болдырмау үшін ауаны тазартқан соң қойылған баллондарды қоспағанда электр қыздырғыштың жылу ұстағыш камераға орналастырылады. Ауаны тазартқаннан кейін қойылған баллондар ылғал бөлгішін үрлеп тазарту тәулігіне 3 рет жүргізіледі.</w:t>
      </w:r>
      <w:r>
        <w:br/>
      </w:r>
      <w:r>
        <w:rPr>
          <w:rFonts w:ascii="Times New Roman"/>
          <w:b w:val="false"/>
          <w:i w:val="false"/>
          <w:color w:val="000000"/>
          <w:sz w:val="28"/>
        </w:rPr>
        <w:t>
</w:t>
      </w:r>
      <w:r>
        <w:rPr>
          <w:rFonts w:ascii="Times New Roman"/>
          <w:b w:val="false"/>
          <w:i w:val="false"/>
          <w:color w:val="000000"/>
          <w:sz w:val="28"/>
        </w:rPr>
        <w:t>
      Құрғату деңгейін тексеру – ашық таратушы құрылғылардан шығатын шық нүктелері – тәулігіне 1 рет жүргізілуге тиіс. Шық нүктесі қоршаған ауаның оңды температурасы кезінде минус 50</w:t>
      </w:r>
      <w:r>
        <w:rPr>
          <w:rFonts w:ascii="Times New Roman"/>
          <w:b w:val="false"/>
          <w:i w:val="false"/>
          <w:color w:val="000000"/>
          <w:vertAlign w:val="superscript"/>
        </w:rPr>
        <w:t>0</w:t>
      </w:r>
      <w:r>
        <w:rPr>
          <w:rFonts w:ascii="Times New Roman"/>
          <w:b w:val="false"/>
          <w:i w:val="false"/>
          <w:color w:val="000000"/>
          <w:sz w:val="28"/>
        </w:rPr>
        <w:t>С-тан, ал қолайсыздығы кезінде минус 40</w:t>
      </w:r>
      <w:r>
        <w:rPr>
          <w:rFonts w:ascii="Times New Roman"/>
          <w:b w:val="false"/>
          <w:i w:val="false"/>
          <w:color w:val="000000"/>
          <w:vertAlign w:val="superscript"/>
        </w:rPr>
        <w:t>0</w:t>
      </w:r>
      <w:r>
        <w:rPr>
          <w:rFonts w:ascii="Times New Roman"/>
          <w:b w:val="false"/>
          <w:i w:val="false"/>
          <w:color w:val="000000"/>
          <w:sz w:val="28"/>
        </w:rPr>
        <w:t>С-тан жоғары болмауы қажет.</w:t>
      </w:r>
      <w:r>
        <w:br/>
      </w:r>
      <w:r>
        <w:rPr>
          <w:rFonts w:ascii="Times New Roman"/>
          <w:b w:val="false"/>
          <w:i w:val="false"/>
          <w:color w:val="000000"/>
          <w:sz w:val="28"/>
        </w:rPr>
        <w:t>
</w:t>
      </w:r>
      <w:r>
        <w:rPr>
          <w:rFonts w:ascii="Times New Roman"/>
          <w:b w:val="false"/>
          <w:i w:val="false"/>
          <w:color w:val="000000"/>
          <w:sz w:val="28"/>
        </w:rPr>
        <w:t>
      177. Ауа жинағыштар мен компрессорлық қысымды баллондардың ішін қарап шығу және гидравликалық сынау жасау Қазақстан Республикасының электр энергетикасы саласындағы белгіленген тәртіптерге сәйкес жүргізіледі. Ауа айырғыштары және басқа да аппараттар ыдыстарының ішін қарап шығу күрделі жөндеулер кезінде жүргізіледі.</w:t>
      </w:r>
      <w:r>
        <w:br/>
      </w:r>
      <w:r>
        <w:rPr>
          <w:rFonts w:ascii="Times New Roman"/>
          <w:b w:val="false"/>
          <w:i w:val="false"/>
          <w:color w:val="000000"/>
          <w:sz w:val="28"/>
        </w:rPr>
        <w:t>
</w:t>
      </w:r>
      <w:r>
        <w:rPr>
          <w:rFonts w:ascii="Times New Roman"/>
          <w:b w:val="false"/>
          <w:i w:val="false"/>
          <w:color w:val="000000"/>
          <w:sz w:val="28"/>
        </w:rPr>
        <w:t>
      Ауа айырғыштары ыдыстарына гидравликалық сынау жасау, қарап шығу кезінде ыдыстардың беріктігіне күмән туғызатын ақаулары табылған жағдайда ғана жүргізіледі.</w:t>
      </w:r>
      <w:r>
        <w:br/>
      </w:r>
      <w:r>
        <w:rPr>
          <w:rFonts w:ascii="Times New Roman"/>
          <w:b w:val="false"/>
          <w:i w:val="false"/>
          <w:color w:val="000000"/>
          <w:sz w:val="28"/>
        </w:rPr>
        <w:t>
</w:t>
      </w:r>
      <w:r>
        <w:rPr>
          <w:rFonts w:ascii="Times New Roman"/>
          <w:b w:val="false"/>
          <w:i w:val="false"/>
          <w:color w:val="000000"/>
          <w:sz w:val="28"/>
        </w:rPr>
        <w:t>
      Резервуардың ішкі беттерінде тоттануға қарсы жабыны орындалады.</w:t>
      </w:r>
      <w:r>
        <w:br/>
      </w:r>
      <w:r>
        <w:rPr>
          <w:rFonts w:ascii="Times New Roman"/>
          <w:b w:val="false"/>
          <w:i w:val="false"/>
          <w:color w:val="000000"/>
          <w:sz w:val="28"/>
        </w:rPr>
        <w:t>
</w:t>
      </w:r>
      <w:r>
        <w:rPr>
          <w:rFonts w:ascii="Times New Roman"/>
          <w:b w:val="false"/>
          <w:i w:val="false"/>
          <w:color w:val="000000"/>
          <w:sz w:val="28"/>
        </w:rPr>
        <w:t>
      178. Ауа айырғыштары мен басқа да коммутациялық аппараттардың жетектерінде пайдаланылатын тығыз ауа әрбір аппараттың жетегі қоректенетін ауа жүретін салғыға немесе әрбір ауа айырғышының таратушы шкафтарына орнатылған сүзгілердің көмегімен механикалық қоспалардан тазартылады.</w:t>
      </w:r>
      <w:r>
        <w:br/>
      </w:r>
      <w:r>
        <w:rPr>
          <w:rFonts w:ascii="Times New Roman"/>
          <w:b w:val="false"/>
          <w:i w:val="false"/>
          <w:color w:val="000000"/>
          <w:sz w:val="28"/>
        </w:rPr>
        <w:t>
</w:t>
      </w:r>
      <w:r>
        <w:rPr>
          <w:rFonts w:ascii="Times New Roman"/>
          <w:b w:val="false"/>
          <w:i w:val="false"/>
          <w:color w:val="000000"/>
          <w:sz w:val="28"/>
        </w:rPr>
        <w:t>
      Ауа дайындағыш торапты құрастырып жинау аяқталған соң ауа айырғыштарын және басқа да аппараттар ыдыстарын алғаш толтырар алдында барлық ауа құбырлар үрленіп тазартылуы керек.</w:t>
      </w:r>
      <w:r>
        <w:br/>
      </w:r>
      <w:r>
        <w:rPr>
          <w:rFonts w:ascii="Times New Roman"/>
          <w:b w:val="false"/>
          <w:i w:val="false"/>
          <w:color w:val="000000"/>
          <w:sz w:val="28"/>
        </w:rPr>
        <w:t>
</w:t>
      </w:r>
      <w:r>
        <w:rPr>
          <w:rFonts w:ascii="Times New Roman"/>
          <w:b w:val="false"/>
          <w:i w:val="false"/>
          <w:color w:val="000000"/>
          <w:sz w:val="28"/>
        </w:rPr>
        <w:t>
      Пайдалану үрдісінде тығыз ауаның ластануын ескерту үшін келесі жағдайда үрлеп тазарту жүргізіледі:</w:t>
      </w:r>
      <w:r>
        <w:br/>
      </w:r>
      <w:r>
        <w:rPr>
          <w:rFonts w:ascii="Times New Roman"/>
          <w:b w:val="false"/>
          <w:i w:val="false"/>
          <w:color w:val="000000"/>
          <w:sz w:val="28"/>
        </w:rPr>
        <w:t>
</w:t>
      </w:r>
      <w:r>
        <w:rPr>
          <w:rFonts w:ascii="Times New Roman"/>
          <w:b w:val="false"/>
          <w:i w:val="false"/>
          <w:color w:val="000000"/>
          <w:sz w:val="28"/>
        </w:rPr>
        <w:t>
      1) қоршаған ауаның оңды температурасы кезінде магистралдық ауа құбыры - 2 айда 1 рет;</w:t>
      </w:r>
      <w:r>
        <w:br/>
      </w:r>
      <w:r>
        <w:rPr>
          <w:rFonts w:ascii="Times New Roman"/>
          <w:b w:val="false"/>
          <w:i w:val="false"/>
          <w:color w:val="000000"/>
          <w:sz w:val="28"/>
        </w:rPr>
        <w:t>
</w:t>
      </w:r>
      <w:r>
        <w:rPr>
          <w:rFonts w:ascii="Times New Roman"/>
          <w:b w:val="false"/>
          <w:i w:val="false"/>
          <w:color w:val="000000"/>
          <w:sz w:val="28"/>
        </w:rPr>
        <w:t>
      2) айырғыштар мен басқа да аппараттардың жетектерін аппараттан ажырататын әрбір полюсінің ыдыстарына дейінгі ауа құбырлары аппараттың күрделі жөнделуінен кейін;</w:t>
      </w:r>
      <w:r>
        <w:br/>
      </w:r>
      <w:r>
        <w:rPr>
          <w:rFonts w:ascii="Times New Roman"/>
          <w:b w:val="false"/>
          <w:i w:val="false"/>
          <w:color w:val="000000"/>
          <w:sz w:val="28"/>
        </w:rPr>
        <w:t>
</w:t>
      </w:r>
      <w:r>
        <w:rPr>
          <w:rFonts w:ascii="Times New Roman"/>
          <w:b w:val="false"/>
          <w:i w:val="false"/>
          <w:color w:val="000000"/>
          <w:sz w:val="28"/>
        </w:rPr>
        <w:t>
      3) ауа айырғыштарының ыдыстарын – әрбір күрделі және ағымдағы жөндеуден кейін, сондай-ақ, компрессорлық станциялар режимдерінің бұзылуы кезінде.</w:t>
      </w:r>
      <w:r>
        <w:br/>
      </w:r>
      <w:r>
        <w:rPr>
          <w:rFonts w:ascii="Times New Roman"/>
          <w:b w:val="false"/>
          <w:i w:val="false"/>
          <w:color w:val="000000"/>
          <w:sz w:val="28"/>
        </w:rPr>
        <w:t>
</w:t>
      </w:r>
      <w:r>
        <w:rPr>
          <w:rFonts w:ascii="Times New Roman"/>
          <w:b w:val="false"/>
          <w:i w:val="false"/>
          <w:color w:val="000000"/>
          <w:sz w:val="28"/>
        </w:rPr>
        <w:t>
      179. Ауа айырғыштарында оқшаулағыштардың ішкі қуыстарын желдету жұмысы кезеңді тексеріледі (сілтегіш белгілері бар айырғыштар үшін).</w:t>
      </w:r>
      <w:r>
        <w:br/>
      </w:r>
      <w:r>
        <w:rPr>
          <w:rFonts w:ascii="Times New Roman"/>
          <w:b w:val="false"/>
          <w:i w:val="false"/>
          <w:color w:val="000000"/>
          <w:sz w:val="28"/>
        </w:rPr>
        <w:t>
</w:t>
      </w:r>
      <w:r>
        <w:rPr>
          <w:rFonts w:ascii="Times New Roman"/>
          <w:b w:val="false"/>
          <w:i w:val="false"/>
          <w:color w:val="000000"/>
          <w:sz w:val="28"/>
        </w:rPr>
        <w:t>
      Тексеру кезеңдері дайындаушы зауыттардың ұсынымдары негізінде белгіленеді.</w:t>
      </w:r>
      <w:r>
        <w:br/>
      </w:r>
      <w:r>
        <w:rPr>
          <w:rFonts w:ascii="Times New Roman"/>
          <w:b w:val="false"/>
          <w:i w:val="false"/>
          <w:color w:val="000000"/>
          <w:sz w:val="28"/>
        </w:rPr>
        <w:t>
</w:t>
      </w:r>
      <w:r>
        <w:rPr>
          <w:rFonts w:ascii="Times New Roman"/>
          <w:b w:val="false"/>
          <w:i w:val="false"/>
          <w:color w:val="000000"/>
          <w:sz w:val="28"/>
        </w:rPr>
        <w:t>
      180. Элегаздық жинақтамалы таратқыш құрылғылардағы, элегаздық айырғыштардағы элегаздың ылғалдылығы алғаш рет жабдықты толтырған соң бір апта ішінде, ал содан кейін жылына 2 рет (қыста және жазда) бақыланады.</w:t>
      </w:r>
      <w:r>
        <w:br/>
      </w:r>
      <w:r>
        <w:rPr>
          <w:rFonts w:ascii="Times New Roman"/>
          <w:b w:val="false"/>
          <w:i w:val="false"/>
          <w:color w:val="000000"/>
          <w:sz w:val="28"/>
        </w:rPr>
        <w:t>
</w:t>
      </w:r>
      <w:r>
        <w:rPr>
          <w:rFonts w:ascii="Times New Roman"/>
          <w:b w:val="false"/>
          <w:i w:val="false"/>
          <w:color w:val="000000"/>
          <w:sz w:val="28"/>
        </w:rPr>
        <w:t>
      181. Элегаздық жинақтамалы таратқыш құрылғылардың және жабық таратқыш құрылғыларын үй-жайларында элегаздың жиналуын бақылау газды саңылау тапқыш арнаулы аспаптың көмегімен еден деңгейінен 10-15 см биіктікте жүргізіледі.</w:t>
      </w:r>
      <w:r>
        <w:br/>
      </w:r>
      <w:r>
        <w:rPr>
          <w:rFonts w:ascii="Times New Roman"/>
          <w:b w:val="false"/>
          <w:i w:val="false"/>
          <w:color w:val="000000"/>
          <w:sz w:val="28"/>
        </w:rPr>
        <w:t>
</w:t>
      </w:r>
      <w:r>
        <w:rPr>
          <w:rFonts w:ascii="Times New Roman"/>
          <w:b w:val="false"/>
          <w:i w:val="false"/>
          <w:color w:val="000000"/>
          <w:sz w:val="28"/>
        </w:rPr>
        <w:t>
      Орынжайдағы элегаздың жиналуы аппараттарды дайындаушы зауыттардың нұсқаулықтарында көрсетілген нормалар шегінде болады.</w:t>
      </w:r>
      <w:r>
        <w:br/>
      </w:r>
      <w:r>
        <w:rPr>
          <w:rFonts w:ascii="Times New Roman"/>
          <w:b w:val="false"/>
          <w:i w:val="false"/>
          <w:color w:val="000000"/>
          <w:sz w:val="28"/>
        </w:rPr>
        <w:t>
</w:t>
      </w:r>
      <w:r>
        <w:rPr>
          <w:rFonts w:ascii="Times New Roman"/>
          <w:b w:val="false"/>
          <w:i w:val="false"/>
          <w:color w:val="000000"/>
          <w:sz w:val="28"/>
        </w:rPr>
        <w:t>
      Бақылау тұтынушының техникалық басшысы бекіткен кесте бойынша жүргізіледі.</w:t>
      </w:r>
      <w:r>
        <w:br/>
      </w:r>
      <w:r>
        <w:rPr>
          <w:rFonts w:ascii="Times New Roman"/>
          <w:b w:val="false"/>
          <w:i w:val="false"/>
          <w:color w:val="000000"/>
          <w:sz w:val="28"/>
        </w:rPr>
        <w:t>
</w:t>
      </w:r>
      <w:r>
        <w:rPr>
          <w:rFonts w:ascii="Times New Roman"/>
          <w:b w:val="false"/>
          <w:i w:val="false"/>
          <w:color w:val="000000"/>
          <w:sz w:val="28"/>
        </w:rPr>
        <w:t>
      182. Элегаздың шығуы жыл ішіндегі жалпы массасынан 3% аспауы керек. Ыдыстарды элегазбен толтыру бойынша оның қысымы нақты көрсеткішінен ауытқуы кезінде тиісті шаралар қабылдау қажет. Элегаз қысымының рұқсат етілген деңгейден төмен түсуі кезінде операцияны айырғышпен жүргізуге рұқсат етілмейді.</w:t>
      </w:r>
      <w:r>
        <w:br/>
      </w:r>
      <w:r>
        <w:rPr>
          <w:rFonts w:ascii="Times New Roman"/>
          <w:b w:val="false"/>
          <w:i w:val="false"/>
          <w:color w:val="000000"/>
          <w:sz w:val="28"/>
        </w:rPr>
        <w:t>
</w:t>
      </w:r>
      <w:r>
        <w:rPr>
          <w:rFonts w:ascii="Times New Roman"/>
          <w:b w:val="false"/>
          <w:i w:val="false"/>
          <w:color w:val="000000"/>
          <w:sz w:val="28"/>
        </w:rPr>
        <w:t>
      183. Вакуумдық доға сөндіргіш камералар айырғыштарды дайындаушы зауыттар нұсқаулықтарында белгіленген көлемдерінде және мерзімде сынаудан өткізу қажет.</w:t>
      </w:r>
      <w:r>
        <w:br/>
      </w:r>
      <w:r>
        <w:rPr>
          <w:rFonts w:ascii="Times New Roman"/>
          <w:b w:val="false"/>
          <w:i w:val="false"/>
          <w:color w:val="000000"/>
          <w:sz w:val="28"/>
        </w:rPr>
        <w:t>
</w:t>
      </w:r>
      <w:r>
        <w:rPr>
          <w:rFonts w:ascii="Times New Roman"/>
          <w:b w:val="false"/>
          <w:i w:val="false"/>
          <w:color w:val="000000"/>
          <w:sz w:val="28"/>
        </w:rPr>
        <w:t>
      Вакуумдық доға сөндіргіш камераларды (ВДС) амплитудалық мәні 20 кВ-тан жоғары кернеулі сынақтар кезінде туындаған рентген сәулелерінен қорғайтын экран пайдалану қажет.</w:t>
      </w:r>
      <w:r>
        <w:br/>
      </w:r>
      <w:r>
        <w:rPr>
          <w:rFonts w:ascii="Times New Roman"/>
          <w:b w:val="false"/>
          <w:i w:val="false"/>
          <w:color w:val="000000"/>
          <w:sz w:val="28"/>
        </w:rPr>
        <w:t>
</w:t>
      </w:r>
      <w:r>
        <w:rPr>
          <w:rFonts w:ascii="Times New Roman"/>
          <w:b w:val="false"/>
          <w:i w:val="false"/>
          <w:color w:val="000000"/>
          <w:sz w:val="28"/>
        </w:rPr>
        <w:t>
      184. Жүктеме айырғыштарының сөндіргіш камераларын тексеру, газ жасаушы доға сөндіргіш сыналардың тозу және жылжымайтын доға сөндіргіш түйіспелердің күйіп кету деңгейін айқындау, жүктеме айырғыштарымен әрекет жасау жиілігіне қарай электр шаруашылығына жауапты тұлға белгілеген мерзімде кезеңді жүргізіледі.</w:t>
      </w:r>
      <w:r>
        <w:br/>
      </w:r>
      <w:r>
        <w:rPr>
          <w:rFonts w:ascii="Times New Roman"/>
          <w:b w:val="false"/>
          <w:i w:val="false"/>
          <w:color w:val="000000"/>
          <w:sz w:val="28"/>
        </w:rPr>
        <w:t>
</w:t>
      </w:r>
      <w:r>
        <w:rPr>
          <w:rFonts w:ascii="Times New Roman"/>
          <w:b w:val="false"/>
          <w:i w:val="false"/>
          <w:color w:val="000000"/>
          <w:sz w:val="28"/>
        </w:rPr>
        <w:t>
      185. Май айырғыштардың бактарынан ылғалдан жиналған суды төгіп тастауды жылына 2 рет жүзеге асыру қажет – көктемде жылы температуралар басталғанда және күзде суық температуралар басталар алдында.</w:t>
      </w:r>
      <w:r>
        <w:br/>
      </w:r>
      <w:r>
        <w:rPr>
          <w:rFonts w:ascii="Times New Roman"/>
          <w:b w:val="false"/>
          <w:i w:val="false"/>
          <w:color w:val="000000"/>
          <w:sz w:val="28"/>
        </w:rPr>
        <w:t>
</w:t>
      </w:r>
      <w:r>
        <w:rPr>
          <w:rFonts w:ascii="Times New Roman"/>
          <w:b w:val="false"/>
          <w:i w:val="false"/>
          <w:color w:val="000000"/>
          <w:sz w:val="28"/>
        </w:rPr>
        <w:t>
      186. Таратушы құрылғылар жабдығын алдын ала тексеру, өлшеу және сынау жасау электр жабдығына сынақ жасаудың алдын ала қарастырылған нормалары мерзімінде және көлемдерінде жүргізілуге тиіс.</w:t>
      </w:r>
      <w:r>
        <w:br/>
      </w:r>
      <w:r>
        <w:rPr>
          <w:rFonts w:ascii="Times New Roman"/>
          <w:b w:val="false"/>
          <w:i w:val="false"/>
          <w:color w:val="000000"/>
          <w:sz w:val="28"/>
        </w:rPr>
        <w:t>
</w:t>
      </w:r>
      <w:r>
        <w:rPr>
          <w:rFonts w:ascii="Times New Roman"/>
          <w:b w:val="false"/>
          <w:i w:val="false"/>
          <w:color w:val="000000"/>
          <w:sz w:val="28"/>
        </w:rPr>
        <w:t>
      187. Таратушы құрылғылар тогын өшірместен мыналар жүргізіледі:</w:t>
      </w:r>
      <w:r>
        <w:br/>
      </w:r>
      <w:r>
        <w:rPr>
          <w:rFonts w:ascii="Times New Roman"/>
          <w:b w:val="false"/>
          <w:i w:val="false"/>
          <w:color w:val="000000"/>
          <w:sz w:val="28"/>
        </w:rPr>
        <w:t>
</w:t>
      </w:r>
      <w:r>
        <w:rPr>
          <w:rFonts w:ascii="Times New Roman"/>
          <w:b w:val="false"/>
          <w:i w:val="false"/>
          <w:color w:val="000000"/>
          <w:sz w:val="28"/>
        </w:rPr>
        <w:t>
      1) персонал тұрақты кезекшілігі болатын нысандарда – тәулігіне 1 рет, тәуліктің қас қарайған уақытында қалыптау разрядтарын айқындау үшін – айына 1 рет;</w:t>
      </w:r>
      <w:r>
        <w:br/>
      </w:r>
      <w:r>
        <w:rPr>
          <w:rFonts w:ascii="Times New Roman"/>
          <w:b w:val="false"/>
          <w:i w:val="false"/>
          <w:color w:val="000000"/>
          <w:sz w:val="28"/>
        </w:rPr>
        <w:t>
</w:t>
      </w:r>
      <w:r>
        <w:rPr>
          <w:rFonts w:ascii="Times New Roman"/>
          <w:b w:val="false"/>
          <w:i w:val="false"/>
          <w:color w:val="000000"/>
          <w:sz w:val="28"/>
        </w:rPr>
        <w:t>
      2) персоналдың кезекшілігі тұрақты емес нысандарда – айына 1 рет, ал трансформаторлық таратушы пункттерінде – 6 айда 1 рет;</w:t>
      </w:r>
      <w:r>
        <w:br/>
      </w:r>
      <w:r>
        <w:rPr>
          <w:rFonts w:ascii="Times New Roman"/>
          <w:b w:val="false"/>
          <w:i w:val="false"/>
          <w:color w:val="000000"/>
          <w:sz w:val="28"/>
        </w:rPr>
        <w:t>
</w:t>
      </w:r>
      <w:r>
        <w:rPr>
          <w:rFonts w:ascii="Times New Roman"/>
          <w:b w:val="false"/>
          <w:i w:val="false"/>
          <w:color w:val="000000"/>
          <w:sz w:val="28"/>
        </w:rPr>
        <w:t>
      3) жаппай апатты жағдайларда өшірілуден кейін таратушы құрылғылардан қосылғаннан кейін.</w:t>
      </w:r>
      <w:r>
        <w:br/>
      </w:r>
      <w:r>
        <w:rPr>
          <w:rFonts w:ascii="Times New Roman"/>
          <w:b w:val="false"/>
          <w:i w:val="false"/>
          <w:color w:val="000000"/>
          <w:sz w:val="28"/>
        </w:rPr>
        <w:t>
</w:t>
      </w:r>
      <w:r>
        <w:rPr>
          <w:rFonts w:ascii="Times New Roman"/>
          <w:b w:val="false"/>
          <w:i w:val="false"/>
          <w:color w:val="000000"/>
          <w:sz w:val="28"/>
        </w:rPr>
        <w:t>
      Ауа райының қолайсыздығы (қалың тұман, жаңбыр аралас қар, көк тайғақ, т.б.) немесе таратушы құрылғылар ластануының күшейе түсуі кезінде қосымша қарап шығу шараларын ұйымдастыру қажет.</w:t>
      </w:r>
      <w:r>
        <w:br/>
      </w:r>
      <w:r>
        <w:rPr>
          <w:rFonts w:ascii="Times New Roman"/>
          <w:b w:val="false"/>
          <w:i w:val="false"/>
          <w:color w:val="000000"/>
          <w:sz w:val="28"/>
        </w:rPr>
        <w:t>
</w:t>
      </w:r>
      <w:r>
        <w:rPr>
          <w:rFonts w:ascii="Times New Roman"/>
          <w:b w:val="false"/>
          <w:i w:val="false"/>
          <w:color w:val="000000"/>
          <w:sz w:val="28"/>
        </w:rPr>
        <w:t>
      Барлық ескертулер, ақаулықтар туралы жабдықтағы олқылықтар мен ақаулар журналына жазылады. Бұған қоса, ол туралы ақпарат электр қондырғыларына жауапты тұлғаға хабарлануы керек.</w:t>
      </w:r>
      <w:r>
        <w:br/>
      </w:r>
      <w:r>
        <w:rPr>
          <w:rFonts w:ascii="Times New Roman"/>
          <w:b w:val="false"/>
          <w:i w:val="false"/>
          <w:color w:val="000000"/>
          <w:sz w:val="28"/>
        </w:rPr>
        <w:t>
</w:t>
      </w:r>
      <w:r>
        <w:rPr>
          <w:rFonts w:ascii="Times New Roman"/>
          <w:b w:val="false"/>
          <w:i w:val="false"/>
          <w:color w:val="000000"/>
          <w:sz w:val="28"/>
        </w:rPr>
        <w:t>
      Байқалған ақаулықтарды қысқа мерзімде жою қажет.</w:t>
      </w:r>
      <w:r>
        <w:br/>
      </w:r>
      <w:r>
        <w:rPr>
          <w:rFonts w:ascii="Times New Roman"/>
          <w:b w:val="false"/>
          <w:i w:val="false"/>
          <w:color w:val="000000"/>
          <w:sz w:val="28"/>
        </w:rPr>
        <w:t>
</w:t>
      </w:r>
      <w:r>
        <w:rPr>
          <w:rFonts w:ascii="Times New Roman"/>
          <w:b w:val="false"/>
          <w:i w:val="false"/>
          <w:color w:val="000000"/>
          <w:sz w:val="28"/>
        </w:rPr>
        <w:t>
      188. Таратушы құрылғылар құрылғысын қарап шығу кезінде келесі жағдайларға көңіл бөлу қажет:</w:t>
      </w:r>
      <w:r>
        <w:br/>
      </w:r>
      <w:r>
        <w:rPr>
          <w:rFonts w:ascii="Times New Roman"/>
          <w:b w:val="false"/>
          <w:i w:val="false"/>
          <w:color w:val="000000"/>
          <w:sz w:val="28"/>
        </w:rPr>
        <w:t>
</w:t>
      </w:r>
      <w:r>
        <w:rPr>
          <w:rFonts w:ascii="Times New Roman"/>
          <w:b w:val="false"/>
          <w:i w:val="false"/>
          <w:color w:val="000000"/>
          <w:sz w:val="28"/>
        </w:rPr>
        <w:t>
      1) орынжайдың жай-күйі, есіктер мен терезелердің жарамдылығы, шатыр мен қабатаралық жабындардан су ақпауы, бекіткіштер мен құлыптардың болуы және жарамды болуы;</w:t>
      </w:r>
      <w:r>
        <w:br/>
      </w:r>
      <w:r>
        <w:rPr>
          <w:rFonts w:ascii="Times New Roman"/>
          <w:b w:val="false"/>
          <w:i w:val="false"/>
          <w:color w:val="000000"/>
          <w:sz w:val="28"/>
        </w:rPr>
        <w:t>
</w:t>
      </w:r>
      <w:r>
        <w:rPr>
          <w:rFonts w:ascii="Times New Roman"/>
          <w:b w:val="false"/>
          <w:i w:val="false"/>
          <w:color w:val="000000"/>
          <w:sz w:val="28"/>
        </w:rPr>
        <w:t>
      2) жылыту мен желдетудің, жарықтандыру мен жерге тұйықтау торабының жарамдылығы;</w:t>
      </w:r>
      <w:r>
        <w:br/>
      </w:r>
      <w:r>
        <w:rPr>
          <w:rFonts w:ascii="Times New Roman"/>
          <w:b w:val="false"/>
          <w:i w:val="false"/>
          <w:color w:val="000000"/>
          <w:sz w:val="28"/>
        </w:rPr>
        <w:t>
</w:t>
      </w:r>
      <w:r>
        <w:rPr>
          <w:rFonts w:ascii="Times New Roman"/>
          <w:b w:val="false"/>
          <w:i w:val="false"/>
          <w:color w:val="000000"/>
          <w:sz w:val="28"/>
        </w:rPr>
        <w:t>
      3) өрт сөндіру құралдарының болуы;</w:t>
      </w:r>
      <w:r>
        <w:br/>
      </w:r>
      <w:r>
        <w:rPr>
          <w:rFonts w:ascii="Times New Roman"/>
          <w:b w:val="false"/>
          <w:i w:val="false"/>
          <w:color w:val="000000"/>
          <w:sz w:val="28"/>
        </w:rPr>
        <w:t>
</w:t>
      </w:r>
      <w:r>
        <w:rPr>
          <w:rFonts w:ascii="Times New Roman"/>
          <w:b w:val="false"/>
          <w:i w:val="false"/>
          <w:color w:val="000000"/>
          <w:sz w:val="28"/>
        </w:rPr>
        <w:t>
      4) сыналған қорғаныс құралдары мен олардың толық жиынтықтығы;</w:t>
      </w:r>
      <w:r>
        <w:br/>
      </w:r>
      <w:r>
        <w:rPr>
          <w:rFonts w:ascii="Times New Roman"/>
          <w:b w:val="false"/>
          <w:i w:val="false"/>
          <w:color w:val="000000"/>
          <w:sz w:val="28"/>
        </w:rPr>
        <w:t>
</w:t>
      </w:r>
      <w:r>
        <w:rPr>
          <w:rFonts w:ascii="Times New Roman"/>
          <w:b w:val="false"/>
          <w:i w:val="false"/>
          <w:color w:val="000000"/>
          <w:sz w:val="28"/>
        </w:rPr>
        <w:t>
      5) медициналық дәрі қобдишасының жиынтықтығы;</w:t>
      </w:r>
      <w:r>
        <w:br/>
      </w:r>
      <w:r>
        <w:rPr>
          <w:rFonts w:ascii="Times New Roman"/>
          <w:b w:val="false"/>
          <w:i w:val="false"/>
          <w:color w:val="000000"/>
          <w:sz w:val="28"/>
        </w:rPr>
        <w:t>
</w:t>
      </w:r>
      <w:r>
        <w:rPr>
          <w:rFonts w:ascii="Times New Roman"/>
          <w:b w:val="false"/>
          <w:i w:val="false"/>
          <w:color w:val="000000"/>
          <w:sz w:val="28"/>
        </w:rPr>
        <w:t>
      6) майдың деңгейі мен температурасы, аппараттардағы жылыстаудың болмауы;</w:t>
      </w:r>
      <w:r>
        <w:br/>
      </w:r>
      <w:r>
        <w:rPr>
          <w:rFonts w:ascii="Times New Roman"/>
          <w:b w:val="false"/>
          <w:i w:val="false"/>
          <w:color w:val="000000"/>
          <w:sz w:val="28"/>
        </w:rPr>
        <w:t>
</w:t>
      </w:r>
      <w:r>
        <w:rPr>
          <w:rFonts w:ascii="Times New Roman"/>
          <w:b w:val="false"/>
          <w:i w:val="false"/>
          <w:color w:val="000000"/>
          <w:sz w:val="28"/>
        </w:rPr>
        <w:t>
      7) төменгі кернеулі қалқанның ток өшіретін тетіктері түйіспелерінің жай-күйі;</w:t>
      </w:r>
      <w:r>
        <w:br/>
      </w:r>
      <w:r>
        <w:rPr>
          <w:rFonts w:ascii="Times New Roman"/>
          <w:b w:val="false"/>
          <w:i w:val="false"/>
          <w:color w:val="000000"/>
          <w:sz w:val="28"/>
        </w:rPr>
        <w:t>
</w:t>
      </w:r>
      <w:r>
        <w:rPr>
          <w:rFonts w:ascii="Times New Roman"/>
          <w:b w:val="false"/>
          <w:i w:val="false"/>
          <w:color w:val="000000"/>
          <w:sz w:val="28"/>
        </w:rPr>
        <w:t>
      8) электр есептегіштердегі пломбалардың бүтіндігі;</w:t>
      </w:r>
      <w:r>
        <w:br/>
      </w:r>
      <w:r>
        <w:rPr>
          <w:rFonts w:ascii="Times New Roman"/>
          <w:b w:val="false"/>
          <w:i w:val="false"/>
          <w:color w:val="000000"/>
          <w:sz w:val="28"/>
        </w:rPr>
        <w:t>
</w:t>
      </w:r>
      <w:r>
        <w:rPr>
          <w:rFonts w:ascii="Times New Roman"/>
          <w:b w:val="false"/>
          <w:i w:val="false"/>
          <w:color w:val="000000"/>
          <w:sz w:val="28"/>
        </w:rPr>
        <w:t>
      9) оқшаулаудың жай-күйі (шаң басуы, сызаттануы, разрядтарының болуы, т.б.);</w:t>
      </w:r>
      <w:r>
        <w:br/>
      </w:r>
      <w:r>
        <w:rPr>
          <w:rFonts w:ascii="Times New Roman"/>
          <w:b w:val="false"/>
          <w:i w:val="false"/>
          <w:color w:val="000000"/>
          <w:sz w:val="28"/>
        </w:rPr>
        <w:t>
</w:t>
      </w:r>
      <w:r>
        <w:rPr>
          <w:rFonts w:ascii="Times New Roman"/>
          <w:b w:val="false"/>
          <w:i w:val="false"/>
          <w:color w:val="000000"/>
          <w:sz w:val="28"/>
        </w:rPr>
        <w:t>
      10) элегаздық жабдықтың бүлінуі, тот басу іздері және сызаттана бастаудың жоқтығы;</w:t>
      </w:r>
      <w:r>
        <w:br/>
      </w:r>
      <w:r>
        <w:rPr>
          <w:rFonts w:ascii="Times New Roman"/>
          <w:b w:val="false"/>
          <w:i w:val="false"/>
          <w:color w:val="000000"/>
          <w:sz w:val="28"/>
        </w:rPr>
        <w:t>
</w:t>
      </w:r>
      <w:r>
        <w:rPr>
          <w:rFonts w:ascii="Times New Roman"/>
          <w:b w:val="false"/>
          <w:i w:val="false"/>
          <w:color w:val="000000"/>
          <w:sz w:val="28"/>
        </w:rPr>
        <w:t>
      11) сигнализация жүйесінің жұмысы;</w:t>
      </w:r>
      <w:r>
        <w:br/>
      </w:r>
      <w:r>
        <w:rPr>
          <w:rFonts w:ascii="Times New Roman"/>
          <w:b w:val="false"/>
          <w:i w:val="false"/>
          <w:color w:val="000000"/>
          <w:sz w:val="28"/>
        </w:rPr>
        <w:t>
</w:t>
      </w:r>
      <w:r>
        <w:rPr>
          <w:rFonts w:ascii="Times New Roman"/>
          <w:b w:val="false"/>
          <w:i w:val="false"/>
          <w:color w:val="000000"/>
          <w:sz w:val="28"/>
        </w:rPr>
        <w:t>
      12) ауа айырғыштары бактарындағы ауа қысымы;</w:t>
      </w:r>
      <w:r>
        <w:br/>
      </w:r>
      <w:r>
        <w:rPr>
          <w:rFonts w:ascii="Times New Roman"/>
          <w:b w:val="false"/>
          <w:i w:val="false"/>
          <w:color w:val="000000"/>
          <w:sz w:val="28"/>
        </w:rPr>
        <w:t>
</w:t>
      </w:r>
      <w:r>
        <w:rPr>
          <w:rFonts w:ascii="Times New Roman"/>
          <w:b w:val="false"/>
          <w:i w:val="false"/>
          <w:color w:val="000000"/>
          <w:sz w:val="28"/>
        </w:rPr>
        <w:t>
      13) айырғыштардың пневматикалық жетектері резервуарындағы ауа қысымы;</w:t>
      </w:r>
      <w:r>
        <w:br/>
      </w:r>
      <w:r>
        <w:rPr>
          <w:rFonts w:ascii="Times New Roman"/>
          <w:b w:val="false"/>
          <w:i w:val="false"/>
          <w:color w:val="000000"/>
          <w:sz w:val="28"/>
        </w:rPr>
        <w:t>
</w:t>
      </w:r>
      <w:r>
        <w:rPr>
          <w:rFonts w:ascii="Times New Roman"/>
          <w:b w:val="false"/>
          <w:i w:val="false"/>
          <w:color w:val="000000"/>
          <w:sz w:val="28"/>
        </w:rPr>
        <w:t>
      14) ауаның жылыстамауы;</w:t>
      </w:r>
      <w:r>
        <w:br/>
      </w:r>
      <w:r>
        <w:rPr>
          <w:rFonts w:ascii="Times New Roman"/>
          <w:b w:val="false"/>
          <w:i w:val="false"/>
          <w:color w:val="000000"/>
          <w:sz w:val="28"/>
        </w:rPr>
        <w:t>
</w:t>
      </w:r>
      <w:r>
        <w:rPr>
          <w:rFonts w:ascii="Times New Roman"/>
          <w:b w:val="false"/>
          <w:i w:val="false"/>
          <w:color w:val="000000"/>
          <w:sz w:val="28"/>
        </w:rPr>
        <w:t>
      15) айырғыш жағдайлары сілтемелі белгі көрсеткіштерінің жарамдылығы мен дұрыстығы;</w:t>
      </w:r>
      <w:r>
        <w:br/>
      </w:r>
      <w:r>
        <w:rPr>
          <w:rFonts w:ascii="Times New Roman"/>
          <w:b w:val="false"/>
          <w:i w:val="false"/>
          <w:color w:val="000000"/>
          <w:sz w:val="28"/>
        </w:rPr>
        <w:t>
</w:t>
      </w:r>
      <w:r>
        <w:rPr>
          <w:rFonts w:ascii="Times New Roman"/>
          <w:b w:val="false"/>
          <w:i w:val="false"/>
          <w:color w:val="000000"/>
          <w:sz w:val="28"/>
        </w:rPr>
        <w:t>
      16) ауа айырғыштары полюстерінің желдету жүйесінің болуы;</w:t>
      </w:r>
      <w:r>
        <w:br/>
      </w:r>
      <w:r>
        <w:rPr>
          <w:rFonts w:ascii="Times New Roman"/>
          <w:b w:val="false"/>
          <w:i w:val="false"/>
          <w:color w:val="000000"/>
          <w:sz w:val="28"/>
        </w:rPr>
        <w:t>
</w:t>
      </w:r>
      <w:r>
        <w:rPr>
          <w:rFonts w:ascii="Times New Roman"/>
          <w:b w:val="false"/>
          <w:i w:val="false"/>
          <w:color w:val="000000"/>
          <w:sz w:val="28"/>
        </w:rPr>
        <w:t>
      17) ауа айырғыштары кернеуін сыйымды бөлгіштердің конденсаторларынан майдың жылыстамауы;</w:t>
      </w:r>
      <w:r>
        <w:br/>
      </w:r>
      <w:r>
        <w:rPr>
          <w:rFonts w:ascii="Times New Roman"/>
          <w:b w:val="false"/>
          <w:i w:val="false"/>
          <w:color w:val="000000"/>
          <w:sz w:val="28"/>
        </w:rPr>
        <w:t>
</w:t>
      </w:r>
      <w:r>
        <w:rPr>
          <w:rFonts w:ascii="Times New Roman"/>
          <w:b w:val="false"/>
          <w:i w:val="false"/>
          <w:color w:val="000000"/>
          <w:sz w:val="28"/>
        </w:rPr>
        <w:t>
      18) жылдың суық уақытында электр қыздырғыш құрылғының әрекеті;</w:t>
      </w:r>
      <w:r>
        <w:br/>
      </w:r>
      <w:r>
        <w:rPr>
          <w:rFonts w:ascii="Times New Roman"/>
          <w:b w:val="false"/>
          <w:i w:val="false"/>
          <w:color w:val="000000"/>
          <w:sz w:val="28"/>
        </w:rPr>
        <w:t>
</w:t>
      </w:r>
      <w:r>
        <w:rPr>
          <w:rFonts w:ascii="Times New Roman"/>
          <w:b w:val="false"/>
          <w:i w:val="false"/>
          <w:color w:val="000000"/>
          <w:sz w:val="28"/>
        </w:rPr>
        <w:t>
      19) басқару шкафтарының тығыз жабылатындығы;</w:t>
      </w:r>
      <w:r>
        <w:br/>
      </w:r>
      <w:r>
        <w:rPr>
          <w:rFonts w:ascii="Times New Roman"/>
          <w:b w:val="false"/>
          <w:i w:val="false"/>
          <w:color w:val="000000"/>
          <w:sz w:val="28"/>
        </w:rPr>
        <w:t>
</w:t>
      </w:r>
      <w:r>
        <w:rPr>
          <w:rFonts w:ascii="Times New Roman"/>
          <w:b w:val="false"/>
          <w:i w:val="false"/>
          <w:color w:val="000000"/>
          <w:sz w:val="28"/>
        </w:rPr>
        <w:t>
      20) коммутациялық аппараттарға және т.б. жеңіл кіріп – шығу мүмкіндігі;</w:t>
      </w:r>
      <w:r>
        <w:br/>
      </w:r>
      <w:r>
        <w:rPr>
          <w:rFonts w:ascii="Times New Roman"/>
          <w:b w:val="false"/>
          <w:i w:val="false"/>
          <w:color w:val="000000"/>
          <w:sz w:val="28"/>
        </w:rPr>
        <w:t>
</w:t>
      </w:r>
      <w:r>
        <w:rPr>
          <w:rFonts w:ascii="Times New Roman"/>
          <w:b w:val="false"/>
          <w:i w:val="false"/>
          <w:color w:val="000000"/>
          <w:sz w:val="28"/>
        </w:rPr>
        <w:t>
      21) биік өскен шөптің жоқтығы және ашық құрғатқыш құрылғыларының жарамсыздығы.</w:t>
      </w:r>
      <w:r>
        <w:br/>
      </w:r>
      <w:r>
        <w:rPr>
          <w:rFonts w:ascii="Times New Roman"/>
          <w:b w:val="false"/>
          <w:i w:val="false"/>
          <w:color w:val="000000"/>
          <w:sz w:val="28"/>
        </w:rPr>
        <w:t>
</w:t>
      </w:r>
      <w:r>
        <w:rPr>
          <w:rFonts w:ascii="Times New Roman"/>
          <w:b w:val="false"/>
          <w:i w:val="false"/>
          <w:color w:val="000000"/>
          <w:sz w:val="28"/>
        </w:rPr>
        <w:t>
      189. Таратушы құрылғылар жабдығын күрделі жөндеу мынадай мерзімдерде жүргізіледі:</w:t>
      </w:r>
      <w:r>
        <w:br/>
      </w:r>
      <w:r>
        <w:rPr>
          <w:rFonts w:ascii="Times New Roman"/>
          <w:b w:val="false"/>
          <w:i w:val="false"/>
          <w:color w:val="000000"/>
          <w:sz w:val="28"/>
        </w:rPr>
        <w:t>
</w:t>
      </w:r>
      <w:r>
        <w:rPr>
          <w:rFonts w:ascii="Times New Roman"/>
          <w:b w:val="false"/>
          <w:i w:val="false"/>
          <w:color w:val="000000"/>
          <w:sz w:val="28"/>
        </w:rPr>
        <w:t>
      1) май ажыратқыштарды жөндеуаралық кезеңінде жетекті ажыратқыштың сипаттамаларын бақылау – 6-8 жылда 1 рет;</w:t>
      </w:r>
      <w:r>
        <w:br/>
      </w:r>
      <w:r>
        <w:rPr>
          <w:rFonts w:ascii="Times New Roman"/>
          <w:b w:val="false"/>
          <w:i w:val="false"/>
          <w:color w:val="000000"/>
          <w:sz w:val="28"/>
        </w:rPr>
        <w:t>
</w:t>
      </w:r>
      <w:r>
        <w:rPr>
          <w:rFonts w:ascii="Times New Roman"/>
          <w:b w:val="false"/>
          <w:i w:val="false"/>
          <w:color w:val="000000"/>
          <w:sz w:val="28"/>
        </w:rPr>
        <w:t>
      2) жүктеменің ажыратқыштары мен жерге тұйықтау пышақтары бар ажыратқыштарды – 4-8 жылда 1 рет (конструкциялық ерекшеліктеріне қарай);</w:t>
      </w:r>
      <w:r>
        <w:br/>
      </w:r>
      <w:r>
        <w:rPr>
          <w:rFonts w:ascii="Times New Roman"/>
          <w:b w:val="false"/>
          <w:i w:val="false"/>
          <w:color w:val="000000"/>
          <w:sz w:val="28"/>
        </w:rPr>
        <w:t>
</w:t>
      </w:r>
      <w:r>
        <w:rPr>
          <w:rFonts w:ascii="Times New Roman"/>
          <w:b w:val="false"/>
          <w:i w:val="false"/>
          <w:color w:val="000000"/>
          <w:sz w:val="28"/>
        </w:rPr>
        <w:t>
      3) ауа ажыратқыштарын – 4-6 жылда 1 рет;</w:t>
      </w:r>
      <w:r>
        <w:br/>
      </w:r>
      <w:r>
        <w:rPr>
          <w:rFonts w:ascii="Times New Roman"/>
          <w:b w:val="false"/>
          <w:i w:val="false"/>
          <w:color w:val="000000"/>
          <w:sz w:val="28"/>
        </w:rPr>
        <w:t>
</w:t>
      </w:r>
      <w:r>
        <w:rPr>
          <w:rFonts w:ascii="Times New Roman"/>
          <w:b w:val="false"/>
          <w:i w:val="false"/>
          <w:color w:val="000000"/>
          <w:sz w:val="28"/>
        </w:rPr>
        <w:t>
      4) ашық пышақ және олардың жетектерін қысқа тұйықтағыштар бөлгіштерін – 2-3 жылда бір рет;</w:t>
      </w:r>
      <w:r>
        <w:br/>
      </w:r>
      <w:r>
        <w:rPr>
          <w:rFonts w:ascii="Times New Roman"/>
          <w:b w:val="false"/>
          <w:i w:val="false"/>
          <w:color w:val="000000"/>
          <w:sz w:val="28"/>
        </w:rPr>
        <w:t>
</w:t>
      </w:r>
      <w:r>
        <w:rPr>
          <w:rFonts w:ascii="Times New Roman"/>
          <w:b w:val="false"/>
          <w:i w:val="false"/>
          <w:color w:val="000000"/>
          <w:sz w:val="28"/>
        </w:rPr>
        <w:t>
      5) компрессорларды – 2-3 жылда 1 рет;</w:t>
      </w:r>
      <w:r>
        <w:br/>
      </w:r>
      <w:r>
        <w:rPr>
          <w:rFonts w:ascii="Times New Roman"/>
          <w:b w:val="false"/>
          <w:i w:val="false"/>
          <w:color w:val="000000"/>
          <w:sz w:val="28"/>
        </w:rPr>
        <w:t>
</w:t>
      </w:r>
      <w:r>
        <w:rPr>
          <w:rFonts w:ascii="Times New Roman"/>
          <w:b w:val="false"/>
          <w:i w:val="false"/>
          <w:color w:val="000000"/>
          <w:sz w:val="28"/>
        </w:rPr>
        <w:t>
      6) таратушы құрылғылардың элегаздық жиынтық құрылғысын – 10-12 жылда 1 рет;</w:t>
      </w:r>
      <w:r>
        <w:br/>
      </w:r>
      <w:r>
        <w:rPr>
          <w:rFonts w:ascii="Times New Roman"/>
          <w:b w:val="false"/>
          <w:i w:val="false"/>
          <w:color w:val="000000"/>
          <w:sz w:val="28"/>
        </w:rPr>
        <w:t>
</w:t>
      </w:r>
      <w:r>
        <w:rPr>
          <w:rFonts w:ascii="Times New Roman"/>
          <w:b w:val="false"/>
          <w:i w:val="false"/>
          <w:color w:val="000000"/>
          <w:sz w:val="28"/>
        </w:rPr>
        <w:t>
      7) элегаздық және вакуумдық айырғыштарды – 10 жылда бір рет;</w:t>
      </w:r>
      <w:r>
        <w:br/>
      </w:r>
      <w:r>
        <w:rPr>
          <w:rFonts w:ascii="Times New Roman"/>
          <w:b w:val="false"/>
          <w:i w:val="false"/>
          <w:color w:val="000000"/>
          <w:sz w:val="28"/>
        </w:rPr>
        <w:t>
</w:t>
      </w:r>
      <w:r>
        <w:rPr>
          <w:rFonts w:ascii="Times New Roman"/>
          <w:b w:val="false"/>
          <w:i w:val="false"/>
          <w:color w:val="000000"/>
          <w:sz w:val="28"/>
        </w:rPr>
        <w:t>
      8) ток сымдарды – 8 жылда 1 рет;</w:t>
      </w:r>
      <w:r>
        <w:br/>
      </w:r>
      <w:r>
        <w:rPr>
          <w:rFonts w:ascii="Times New Roman"/>
          <w:b w:val="false"/>
          <w:i w:val="false"/>
          <w:color w:val="000000"/>
          <w:sz w:val="28"/>
        </w:rPr>
        <w:t>
</w:t>
      </w:r>
      <w:r>
        <w:rPr>
          <w:rFonts w:ascii="Times New Roman"/>
          <w:b w:val="false"/>
          <w:i w:val="false"/>
          <w:color w:val="000000"/>
          <w:sz w:val="28"/>
        </w:rPr>
        <w:t>
      9) барлық аппараттар мен компрессорларды – пайдалануының созылуына қарамастан ресурстары сарқылған соң.</w:t>
      </w:r>
      <w:r>
        <w:br/>
      </w:r>
      <w:r>
        <w:rPr>
          <w:rFonts w:ascii="Times New Roman"/>
          <w:b w:val="false"/>
          <w:i w:val="false"/>
          <w:color w:val="000000"/>
          <w:sz w:val="28"/>
        </w:rPr>
        <w:t>
</w:t>
      </w:r>
      <w:r>
        <w:rPr>
          <w:rFonts w:ascii="Times New Roman"/>
          <w:b w:val="false"/>
          <w:i w:val="false"/>
          <w:color w:val="000000"/>
          <w:sz w:val="28"/>
        </w:rPr>
        <w:t>
      Қойылған жабдықтың бірінші күрделі жөнделуі дайындаушы зауыттың техникалық құжаттамамен көрсетілген мерзімінде өткізіледі.</w:t>
      </w:r>
      <w:r>
        <w:br/>
      </w:r>
      <w:r>
        <w:rPr>
          <w:rFonts w:ascii="Times New Roman"/>
          <w:b w:val="false"/>
          <w:i w:val="false"/>
          <w:color w:val="000000"/>
          <w:sz w:val="28"/>
        </w:rPr>
        <w:t>
</w:t>
      </w:r>
      <w:r>
        <w:rPr>
          <w:rFonts w:ascii="Times New Roman"/>
          <w:b w:val="false"/>
          <w:i w:val="false"/>
          <w:color w:val="000000"/>
          <w:sz w:val="28"/>
        </w:rPr>
        <w:t>
      Ішкі қондырғының ажыратқыштарын қажеттілігі бойынша жөнделеді.</w:t>
      </w:r>
      <w:r>
        <w:br/>
      </w:r>
      <w:r>
        <w:rPr>
          <w:rFonts w:ascii="Times New Roman"/>
          <w:b w:val="false"/>
          <w:i w:val="false"/>
          <w:color w:val="000000"/>
          <w:sz w:val="28"/>
        </w:rPr>
        <w:t>
</w:t>
      </w:r>
      <w:r>
        <w:rPr>
          <w:rFonts w:ascii="Times New Roman"/>
          <w:b w:val="false"/>
          <w:i w:val="false"/>
          <w:color w:val="000000"/>
          <w:sz w:val="28"/>
        </w:rPr>
        <w:t>
      Таратушы құрылғылар жабдығын жөндеу, сондай-ақ, сынау және қарап шығу нәтижелерін есепке алудың қажетті шаралары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Жөндеу кезеңділігі тұтынушының техникалық басшысы шешімімен пайдалану тәжірибесінің нәтижесіне қарай өзгертіледі.</w:t>
      </w:r>
      <w:r>
        <w:br/>
      </w:r>
      <w:r>
        <w:rPr>
          <w:rFonts w:ascii="Times New Roman"/>
          <w:b w:val="false"/>
          <w:i w:val="false"/>
          <w:color w:val="000000"/>
          <w:sz w:val="28"/>
        </w:rPr>
        <w:t>
</w:t>
      </w:r>
      <w:r>
        <w:rPr>
          <w:rFonts w:ascii="Times New Roman"/>
          <w:b w:val="false"/>
          <w:i w:val="false"/>
          <w:color w:val="000000"/>
          <w:sz w:val="28"/>
        </w:rPr>
        <w:t>
      Кезектен тыс жөндеулер жабдық тоқтап қалған жағдайда, сонымен бірге, коммутациялық және механикалық ресурстары сарқылғанда ғана атқарылады.</w:t>
      </w:r>
    </w:p>
    <w:bookmarkEnd w:id="19"/>
    <w:bookmarkStart w:name="z604" w:id="20"/>
    <w:p>
      <w:pPr>
        <w:spacing w:after="0"/>
        <w:ind w:left="0"/>
        <w:jc w:val="left"/>
      </w:pPr>
      <w:r>
        <w:rPr>
          <w:rFonts w:ascii="Times New Roman"/>
          <w:b/>
          <w:i w:val="false"/>
          <w:color w:val="000000"/>
        </w:rPr>
        <w:t xml:space="preserve"> 
Электр тогын беретін әуе желілері және ток сымдары</w:t>
      </w:r>
    </w:p>
    <w:bookmarkEnd w:id="20"/>
    <w:bookmarkStart w:name="z605" w:id="21"/>
    <w:p>
      <w:pPr>
        <w:spacing w:after="0"/>
        <w:ind w:left="0"/>
        <w:jc w:val="both"/>
      </w:pPr>
      <w:r>
        <w:rPr>
          <w:rFonts w:ascii="Times New Roman"/>
          <w:b w:val="false"/>
          <w:i w:val="false"/>
          <w:color w:val="000000"/>
          <w:sz w:val="28"/>
        </w:rPr>
        <w:t>
      190. Бұл тарау кернеуі 0,4-220 кВ әуе желілерге және әуе желісінің 35 кВ-ға дейінгі ток сымдарына, бұған қоса, тұтынушылардың қызмет көрсетуші айнымалы, сондай-ақ, тұрақты тогына таратылады, пайдаланылуы арнайы қағидалармен және нормалармен анықталатын түйіспелі торап желілері, электролиздік қондырғылар және әуе желісінің басқа да арнаулы желілері мен құрылыстарына, құрылғыларға қолданылмайды.</w:t>
      </w:r>
      <w:r>
        <w:br/>
      </w:r>
      <w:r>
        <w:rPr>
          <w:rFonts w:ascii="Times New Roman"/>
          <w:b w:val="false"/>
          <w:i w:val="false"/>
          <w:color w:val="000000"/>
          <w:sz w:val="28"/>
        </w:rPr>
        <w:t>
</w:t>
      </w:r>
      <w:r>
        <w:rPr>
          <w:rFonts w:ascii="Times New Roman"/>
          <w:b w:val="false"/>
          <w:i w:val="false"/>
          <w:color w:val="000000"/>
          <w:sz w:val="28"/>
        </w:rPr>
        <w:t>
      191. Барлық жаңадан салынатын және жаңғыртылатын әуе желілері және ток сымдары Қазақстан Республикасының электр энергетикасы саласындағы заңнамада белгіленген талаптарға сәйкес атқарылуға тиіс.</w:t>
      </w:r>
      <w:r>
        <w:br/>
      </w:r>
      <w:r>
        <w:rPr>
          <w:rFonts w:ascii="Times New Roman"/>
          <w:b w:val="false"/>
          <w:i w:val="false"/>
          <w:color w:val="000000"/>
          <w:sz w:val="28"/>
        </w:rPr>
        <w:t>
</w:t>
      </w:r>
      <w:r>
        <w:rPr>
          <w:rFonts w:ascii="Times New Roman"/>
          <w:b w:val="false"/>
          <w:i w:val="false"/>
          <w:color w:val="000000"/>
          <w:sz w:val="28"/>
        </w:rPr>
        <w:t>
      192. Тұтынушының жаңадан жобаланатын (жаңғыртылатын) әуе желілері және ток жүретін сымдарының техникалық құжаттамасымен келісуі кезінде жобалау ұйымдарына әуе желілері жобаланатын, ток сымдардың аймағындағы нақты жағдайлар (климаттық жағдайлар, ластану сипаты мен қарқыны және т.б.) туралы мәліметтерді ұсыну және жобаларда осы шарттарды есепке алу талабы қойылады. Ауа желілердің (ток жүретін сымдардың) жаңадан салынуы және жаңғыртылуы, электрмен жабдықтаудың сыртқы торабына қосылымы бойынша белгіленетін жобалық шешімдері энергиямен жабдықтаушы ұйымдармен келісіледі.</w:t>
      </w:r>
      <w:r>
        <w:br/>
      </w:r>
      <w:r>
        <w:rPr>
          <w:rFonts w:ascii="Times New Roman"/>
          <w:b w:val="false"/>
          <w:i w:val="false"/>
          <w:color w:val="000000"/>
          <w:sz w:val="28"/>
        </w:rPr>
        <w:t>
</w:t>
      </w:r>
      <w:r>
        <w:rPr>
          <w:rFonts w:ascii="Times New Roman"/>
          <w:b w:val="false"/>
          <w:i w:val="false"/>
          <w:color w:val="000000"/>
          <w:sz w:val="28"/>
        </w:rPr>
        <w:t>
      193. Жаңадан салынған әуе желілері немесе ток сымдарды қабылдайтын тұтынушы атқарылған жұмысты бекітілген техникалық құжаттамаға сәйкес тексеруді, жұмыс өндірісіне техникалық бақылау жасауды ұйымдастырады.</w:t>
      </w:r>
      <w:r>
        <w:br/>
      </w:r>
      <w:r>
        <w:rPr>
          <w:rFonts w:ascii="Times New Roman"/>
          <w:b w:val="false"/>
          <w:i w:val="false"/>
          <w:color w:val="000000"/>
          <w:sz w:val="28"/>
        </w:rPr>
        <w:t>
</w:t>
      </w:r>
      <w:r>
        <w:rPr>
          <w:rFonts w:ascii="Times New Roman"/>
          <w:b w:val="false"/>
          <w:i w:val="false"/>
          <w:color w:val="000000"/>
          <w:sz w:val="28"/>
        </w:rPr>
        <w:t>
      194. Жаңадан салынған әуе желілері және ток сымдарды пайдалануға қабылдап, жұмысқа рұқсатнама беру жаңа және жаңғыртылған электр қондырғыларын пайдалану Қазақстан Республикасының сәулет, қала құрылысы және құрылыс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талаптарға және жаңа және қайта жаңартылған энергия қондырғыларын пайдалануға берудің белгіленген тәртібіне, сонымен қатар электр тогын беретін желілердің аяқталған құрылыстарын пайдалануға қабылдау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Нысанды қабылдау алдында әуе желілердің (ток сымдардың) тіректері мен басқа да элементтер трассалары, жермен қосқыштар және найзағайдан қорғаушы құрылғылардың аралықтары және қиылыстардағы сымдар мен темір арқандардан жер мен нысандарға дейінгі қашықтығы, сондай-ақ, салбырау жебелерінің жай-күйі жобаға сәйкес тексеріледі.</w:t>
      </w:r>
      <w:r>
        <w:br/>
      </w:r>
      <w:r>
        <w:rPr>
          <w:rFonts w:ascii="Times New Roman"/>
          <w:b w:val="false"/>
          <w:i w:val="false"/>
          <w:color w:val="000000"/>
          <w:sz w:val="28"/>
        </w:rPr>
        <w:t>
</w:t>
      </w:r>
      <w:r>
        <w:rPr>
          <w:rFonts w:ascii="Times New Roman"/>
          <w:b w:val="false"/>
          <w:i w:val="false"/>
          <w:color w:val="000000"/>
          <w:sz w:val="28"/>
        </w:rPr>
        <w:t>
      Кернеуі 1000 В-тан жоғары ток жүретін сымдарды пайдалануға қабылдау кезінде электр қондырғылары құрылғыларының қағидаларымен, сондай-ақ құрылыс нормалары және қағидаларымен қарастырылған құжаттамадан басқа төмендегілер толтырылуы қажет:</w:t>
      </w:r>
      <w:r>
        <w:br/>
      </w:r>
      <w:r>
        <w:rPr>
          <w:rFonts w:ascii="Times New Roman"/>
          <w:b w:val="false"/>
          <w:i w:val="false"/>
          <w:color w:val="000000"/>
          <w:sz w:val="28"/>
        </w:rPr>
        <w:t>
</w:t>
      </w:r>
      <w:r>
        <w:rPr>
          <w:rFonts w:ascii="Times New Roman"/>
          <w:b w:val="false"/>
          <w:i w:val="false"/>
          <w:color w:val="000000"/>
          <w:sz w:val="28"/>
        </w:rPr>
        <w:t>
      1) трассаның әр түрлі коммуникациялармен қиысатын орындарын көрсететін атқарушы сызбасы;</w:t>
      </w:r>
      <w:r>
        <w:br/>
      </w:r>
      <w:r>
        <w:rPr>
          <w:rFonts w:ascii="Times New Roman"/>
          <w:b w:val="false"/>
          <w:i w:val="false"/>
          <w:color w:val="000000"/>
          <w:sz w:val="28"/>
        </w:rPr>
        <w:t>
</w:t>
      </w:r>
      <w:r>
        <w:rPr>
          <w:rFonts w:ascii="Times New Roman"/>
          <w:b w:val="false"/>
          <w:i w:val="false"/>
          <w:color w:val="000000"/>
          <w:sz w:val="28"/>
        </w:rPr>
        <w:t>
      2) ток өтетін сымдардың коммуникациялармен қиысатын орындардағы пішінінің сызбасы;</w:t>
      </w:r>
      <w:r>
        <w:br/>
      </w:r>
      <w:r>
        <w:rPr>
          <w:rFonts w:ascii="Times New Roman"/>
          <w:b w:val="false"/>
          <w:i w:val="false"/>
          <w:color w:val="000000"/>
          <w:sz w:val="28"/>
        </w:rPr>
        <w:t>
</w:t>
      </w:r>
      <w:r>
        <w:rPr>
          <w:rFonts w:ascii="Times New Roman"/>
          <w:b w:val="false"/>
          <w:i w:val="false"/>
          <w:color w:val="000000"/>
          <w:sz w:val="28"/>
        </w:rPr>
        <w:t>
      3) жобадан ауытқу тізбесі;</w:t>
      </w:r>
      <w:r>
        <w:br/>
      </w:r>
      <w:r>
        <w:rPr>
          <w:rFonts w:ascii="Times New Roman"/>
          <w:b w:val="false"/>
          <w:i w:val="false"/>
          <w:color w:val="000000"/>
          <w:sz w:val="28"/>
        </w:rPr>
        <w:t>
</w:t>
      </w:r>
      <w:r>
        <w:rPr>
          <w:rFonts w:ascii="Times New Roman"/>
          <w:b w:val="false"/>
          <w:i w:val="false"/>
          <w:color w:val="000000"/>
          <w:sz w:val="28"/>
        </w:rPr>
        <w:t>
      4) фазалау хаттамасы;</w:t>
      </w:r>
      <w:r>
        <w:br/>
      </w:r>
      <w:r>
        <w:rPr>
          <w:rFonts w:ascii="Times New Roman"/>
          <w:b w:val="false"/>
          <w:i w:val="false"/>
          <w:color w:val="000000"/>
          <w:sz w:val="28"/>
        </w:rPr>
        <w:t>
</w:t>
      </w:r>
      <w:r>
        <w:rPr>
          <w:rFonts w:ascii="Times New Roman"/>
          <w:b w:val="false"/>
          <w:i w:val="false"/>
          <w:color w:val="000000"/>
          <w:sz w:val="28"/>
        </w:rPr>
        <w:t>
      5) иілмелі ток сымдар үшін созылмалы қысқыштарды құрастырып жинауға жасалатын акт;</w:t>
      </w:r>
      <w:r>
        <w:br/>
      </w:r>
      <w:r>
        <w:rPr>
          <w:rFonts w:ascii="Times New Roman"/>
          <w:b w:val="false"/>
          <w:i w:val="false"/>
          <w:color w:val="000000"/>
          <w:sz w:val="28"/>
        </w:rPr>
        <w:t>
</w:t>
      </w:r>
      <w:r>
        <w:rPr>
          <w:rFonts w:ascii="Times New Roman"/>
          <w:b w:val="false"/>
          <w:i w:val="false"/>
          <w:color w:val="000000"/>
          <w:sz w:val="28"/>
        </w:rPr>
        <w:t>
      6) сынау хаттамасы;</w:t>
      </w:r>
      <w:r>
        <w:br/>
      </w:r>
      <w:r>
        <w:rPr>
          <w:rFonts w:ascii="Times New Roman"/>
          <w:b w:val="false"/>
          <w:i w:val="false"/>
          <w:color w:val="000000"/>
          <w:sz w:val="28"/>
        </w:rPr>
        <w:t>
</w:t>
      </w:r>
      <w:r>
        <w:rPr>
          <w:rFonts w:ascii="Times New Roman"/>
          <w:b w:val="false"/>
          <w:i w:val="false"/>
          <w:color w:val="000000"/>
          <w:sz w:val="28"/>
        </w:rPr>
        <w:t>
      7) дайындалған персоналдың болуын растайтын құжаттар;</w:t>
      </w:r>
      <w:r>
        <w:br/>
      </w:r>
      <w:r>
        <w:rPr>
          <w:rFonts w:ascii="Times New Roman"/>
          <w:b w:val="false"/>
          <w:i w:val="false"/>
          <w:color w:val="000000"/>
          <w:sz w:val="28"/>
        </w:rPr>
        <w:t>
</w:t>
      </w:r>
      <w:r>
        <w:rPr>
          <w:rFonts w:ascii="Times New Roman"/>
          <w:b w:val="false"/>
          <w:i w:val="false"/>
          <w:color w:val="000000"/>
          <w:sz w:val="28"/>
        </w:rPr>
        <w:t>
      8) қажетті атқарушы схемалар;</w:t>
      </w:r>
      <w:r>
        <w:br/>
      </w:r>
      <w:r>
        <w:rPr>
          <w:rFonts w:ascii="Times New Roman"/>
          <w:b w:val="false"/>
          <w:i w:val="false"/>
          <w:color w:val="000000"/>
          <w:sz w:val="28"/>
        </w:rPr>
        <w:t>
</w:t>
      </w:r>
      <w:r>
        <w:rPr>
          <w:rFonts w:ascii="Times New Roman"/>
          <w:b w:val="false"/>
          <w:i w:val="false"/>
          <w:color w:val="000000"/>
          <w:sz w:val="28"/>
        </w:rPr>
        <w:t>
      9) әзірленген және бекітілген нұсқаулықтар.</w:t>
      </w:r>
      <w:r>
        <w:br/>
      </w:r>
      <w:r>
        <w:rPr>
          <w:rFonts w:ascii="Times New Roman"/>
          <w:b w:val="false"/>
          <w:i w:val="false"/>
          <w:color w:val="000000"/>
          <w:sz w:val="28"/>
        </w:rPr>
        <w:t>
</w:t>
      </w:r>
      <w:r>
        <w:rPr>
          <w:rFonts w:ascii="Times New Roman"/>
          <w:b w:val="false"/>
          <w:i w:val="false"/>
          <w:color w:val="000000"/>
          <w:sz w:val="28"/>
        </w:rPr>
        <w:t>
      195. Әуе желілерді жұмыстық кернеуге қосу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Жаңадан салынған (жаңғыртылған) әуе желілерді энергиямен жабдықтаушы электр торабына немесе электр энергиясын беруші ұйымдарға қосылымы тек осы ұйымдардың рұқсатымен ғана жүргізіледі.</w:t>
      </w:r>
      <w:r>
        <w:br/>
      </w:r>
      <w:r>
        <w:rPr>
          <w:rFonts w:ascii="Times New Roman"/>
          <w:b w:val="false"/>
          <w:i w:val="false"/>
          <w:color w:val="000000"/>
          <w:sz w:val="28"/>
        </w:rPr>
        <w:t>
</w:t>
      </w:r>
      <w:r>
        <w:rPr>
          <w:rFonts w:ascii="Times New Roman"/>
          <w:b w:val="false"/>
          <w:i w:val="false"/>
          <w:color w:val="000000"/>
          <w:sz w:val="28"/>
        </w:rPr>
        <w:t>
      196. Әуе желілерін пайдалану кезінде электр тораптарын қорғау қағидалары және олардың </w:t>
      </w:r>
      <w:r>
        <w:rPr>
          <w:rFonts w:ascii="Times New Roman"/>
          <w:b w:val="false"/>
          <w:i w:val="false"/>
          <w:color w:val="000000"/>
          <w:sz w:val="28"/>
        </w:rPr>
        <w:t>орындалуын</w:t>
      </w:r>
      <w:r>
        <w:rPr>
          <w:rFonts w:ascii="Times New Roman"/>
          <w:b w:val="false"/>
          <w:i w:val="false"/>
          <w:color w:val="000000"/>
          <w:sz w:val="28"/>
        </w:rPr>
        <w:t xml:space="preserve"> бақылауды қамтамасыз ету қажет.</w:t>
      </w:r>
      <w:r>
        <w:br/>
      </w:r>
      <w:r>
        <w:rPr>
          <w:rFonts w:ascii="Times New Roman"/>
          <w:b w:val="false"/>
          <w:i w:val="false"/>
          <w:color w:val="000000"/>
          <w:sz w:val="28"/>
        </w:rPr>
        <w:t>
</w:t>
      </w:r>
      <w:r>
        <w:rPr>
          <w:rFonts w:ascii="Times New Roman"/>
          <w:b w:val="false"/>
          <w:i w:val="false"/>
          <w:color w:val="000000"/>
          <w:sz w:val="28"/>
        </w:rPr>
        <w:t>
      Әуе желілерді пайдаланушы тұтынушы әуе желілері өтетін ауданда болатын басқа да ұйымдардың тұтынушыларына көрсетілген қағидалардың талаптары туралы хабарлайды және әуе желілердің қорғалатын аймағында электр тораптарын – қорғау ережелерінің бұзылуы жағдайында атқарылған жұмыстарды тоқтатуға шаралар қабылдауға тиіс.</w:t>
      </w:r>
      <w:r>
        <w:br/>
      </w:r>
      <w:r>
        <w:rPr>
          <w:rFonts w:ascii="Times New Roman"/>
          <w:b w:val="false"/>
          <w:i w:val="false"/>
          <w:color w:val="000000"/>
          <w:sz w:val="28"/>
        </w:rPr>
        <w:t>
</w:t>
      </w:r>
      <w:r>
        <w:rPr>
          <w:rFonts w:ascii="Times New Roman"/>
          <w:b w:val="false"/>
          <w:i w:val="false"/>
          <w:color w:val="000000"/>
          <w:sz w:val="28"/>
        </w:rPr>
        <w:t>
      197. Әуе желілері және ток жүретін сымдарды пайдалану кезінде олардың сенімді жұмысын қамтамасыз етуге бағытталған техникалық қызмет көрсету және жөндеу жұмыстары жүргізіледі.</w:t>
      </w:r>
      <w:r>
        <w:br/>
      </w:r>
      <w:r>
        <w:rPr>
          <w:rFonts w:ascii="Times New Roman"/>
          <w:b w:val="false"/>
          <w:i w:val="false"/>
          <w:color w:val="000000"/>
          <w:sz w:val="28"/>
        </w:rPr>
        <w:t>
</w:t>
      </w:r>
      <w:r>
        <w:rPr>
          <w:rFonts w:ascii="Times New Roman"/>
          <w:b w:val="false"/>
          <w:i w:val="false"/>
          <w:color w:val="000000"/>
          <w:sz w:val="28"/>
        </w:rPr>
        <w:t>
      Техникалық қызмет көрсету кезінде қарап шығу, тексеру және өлшеу барысында айқындалған жарамсыз болған және бұзылуы секілді кемшіліктерді жою жолымен әуе желілері және ток сымдары элементтерін уақытынан бұрын тозудан сақтау бойынша жұмыс жүргізіледі.</w:t>
      </w:r>
      <w:r>
        <w:br/>
      </w:r>
      <w:r>
        <w:rPr>
          <w:rFonts w:ascii="Times New Roman"/>
          <w:b w:val="false"/>
          <w:i w:val="false"/>
          <w:color w:val="000000"/>
          <w:sz w:val="28"/>
        </w:rPr>
        <w:t>
</w:t>
      </w:r>
      <w:r>
        <w:rPr>
          <w:rFonts w:ascii="Times New Roman"/>
          <w:b w:val="false"/>
          <w:i w:val="false"/>
          <w:color w:val="000000"/>
          <w:sz w:val="28"/>
        </w:rPr>
        <w:t>
      Әуе желілері және ток сымдарын күрделі жөндеуден өткізу кезінде олардың бастапқы пайдаланушылық сипаттамаларына қолдау көрсету немесе қалпына келтіруге бағытталған кешенді шараларды тұтастай немесе жекелеген элементтерінің бөлшектерін жөндеу немесе сенімділігін арттырушы және пайдаланушылық сипаттамаларын жақсартушы жаңаларымен алмастыру жолымен орындалады.</w:t>
      </w:r>
      <w:r>
        <w:br/>
      </w:r>
      <w:r>
        <w:rPr>
          <w:rFonts w:ascii="Times New Roman"/>
          <w:b w:val="false"/>
          <w:i w:val="false"/>
          <w:color w:val="000000"/>
          <w:sz w:val="28"/>
        </w:rPr>
        <w:t>
</w:t>
      </w:r>
      <w:r>
        <w:rPr>
          <w:rFonts w:ascii="Times New Roman"/>
          <w:b w:val="false"/>
          <w:i w:val="false"/>
          <w:color w:val="000000"/>
          <w:sz w:val="28"/>
        </w:rPr>
        <w:t>
      Темір бетонды және металл тіректердегі әуе желілерге күрделі жөндеу жүргізу 10 жылда 1 рет орындалады, ағаш бөлшекті тіректердегі әуе желілерге – 5 жылда 1 рет.</w:t>
      </w:r>
      <w:r>
        <w:br/>
      </w:r>
      <w:r>
        <w:rPr>
          <w:rFonts w:ascii="Times New Roman"/>
          <w:b w:val="false"/>
          <w:i w:val="false"/>
          <w:color w:val="000000"/>
          <w:sz w:val="28"/>
        </w:rPr>
        <w:t>
</w:t>
      </w:r>
      <w:r>
        <w:rPr>
          <w:rFonts w:ascii="Times New Roman"/>
          <w:b w:val="false"/>
          <w:i w:val="false"/>
          <w:color w:val="000000"/>
          <w:sz w:val="28"/>
        </w:rPr>
        <w:t>
      Ток сымдарды күрделі жөндеу тұтынушының техникалық басшысы шешімімен қабылданатын қажеттілігіне қарай орындалады.</w:t>
      </w:r>
      <w:r>
        <w:br/>
      </w:r>
      <w:r>
        <w:rPr>
          <w:rFonts w:ascii="Times New Roman"/>
          <w:b w:val="false"/>
          <w:i w:val="false"/>
          <w:color w:val="000000"/>
          <w:sz w:val="28"/>
        </w:rPr>
        <w:t>
</w:t>
      </w:r>
      <w:r>
        <w:rPr>
          <w:rFonts w:ascii="Times New Roman"/>
          <w:b w:val="false"/>
          <w:i w:val="false"/>
          <w:color w:val="000000"/>
          <w:sz w:val="28"/>
        </w:rPr>
        <w:t>
      198. Әуе желілерді кезеңді және кезектен тыс қарап шығу шаралары ұйымдастырылады.</w:t>
      </w:r>
      <w:r>
        <w:br/>
      </w:r>
      <w:r>
        <w:rPr>
          <w:rFonts w:ascii="Times New Roman"/>
          <w:b w:val="false"/>
          <w:i w:val="false"/>
          <w:color w:val="000000"/>
          <w:sz w:val="28"/>
        </w:rPr>
        <w:t>
</w:t>
      </w:r>
      <w:r>
        <w:rPr>
          <w:rFonts w:ascii="Times New Roman"/>
          <w:b w:val="false"/>
          <w:i w:val="false"/>
          <w:color w:val="000000"/>
          <w:sz w:val="28"/>
        </w:rPr>
        <w:t>
      Әуе желілерді кезеңді қарап шығу тұтынушының электр қондырғыларына жауапты адам бекіткен кесте бойынша жүргізіледі. Әрбір әуе желілерінің электр берілісі тұтастай ұзындығы бойынша қарап шығудың кезеңділігі жылына 1 рет ұйымдастырылады. Бұдан басқа, әкімшілік-техникалық қызметшінің жылына 1 рет әуе желілерінің электр берілісі жөндеуге жататын барлық учаскесін, соның ішінде, желінің жекелеген учаскесін іріктеп қарап шығуды жүргізеді.</w:t>
      </w:r>
      <w:r>
        <w:br/>
      </w:r>
      <w:r>
        <w:rPr>
          <w:rFonts w:ascii="Times New Roman"/>
          <w:b w:val="false"/>
          <w:i w:val="false"/>
          <w:color w:val="000000"/>
          <w:sz w:val="28"/>
        </w:rPr>
        <w:t>
</w:t>
      </w:r>
      <w:r>
        <w:rPr>
          <w:rFonts w:ascii="Times New Roman"/>
          <w:b w:val="false"/>
          <w:i w:val="false"/>
          <w:color w:val="000000"/>
          <w:sz w:val="28"/>
        </w:rPr>
        <w:t>
      Кернеуі 35 кВ және жоғары, 20 жыл және одан да ұзақ пайдаланылған әуе желілерінде немесе ластануы қарқынды аймақтарда, соңымен қатар, ашық жерлер бойынша өтетін әуе желілері және учаскелерде қысқыштар мен қашықтықты тіреуіштерде сымдар мен темір арқандар ішінара тексерілетін жоғарғы жағын қарап шығу 5 жылда бір рет жүргізіледі, кернеуі 35 кВ және жоғары болатын қалған әуе желілерінде (учаскелерде) – 10 жылда 1 рет.</w:t>
      </w:r>
      <w:r>
        <w:br/>
      </w:r>
      <w:r>
        <w:rPr>
          <w:rFonts w:ascii="Times New Roman"/>
          <w:b w:val="false"/>
          <w:i w:val="false"/>
          <w:color w:val="000000"/>
          <w:sz w:val="28"/>
        </w:rPr>
        <w:t>
</w:t>
      </w:r>
      <w:r>
        <w:rPr>
          <w:rFonts w:ascii="Times New Roman"/>
          <w:b w:val="false"/>
          <w:i w:val="false"/>
          <w:color w:val="000000"/>
          <w:sz w:val="28"/>
        </w:rPr>
        <w:t>
      0,4 - 20 кВ әуе желілерінде жоғары жағын қарап шығу қажет болғанда ғана жүзеге асырылады.</w:t>
      </w:r>
      <w:r>
        <w:br/>
      </w:r>
      <w:r>
        <w:rPr>
          <w:rFonts w:ascii="Times New Roman"/>
          <w:b w:val="false"/>
          <w:i w:val="false"/>
          <w:color w:val="000000"/>
          <w:sz w:val="28"/>
        </w:rPr>
        <w:t>
</w:t>
      </w:r>
      <w:r>
        <w:rPr>
          <w:rFonts w:ascii="Times New Roman"/>
          <w:b w:val="false"/>
          <w:i w:val="false"/>
          <w:color w:val="000000"/>
          <w:sz w:val="28"/>
        </w:rPr>
        <w:t>
      199. Әуе желілерінің электр берілісі немесе олардың учаскелерін кезектен тыс қарап шығу сымдар мен темір арқандарда мұз қатып қалуы кезінде, сең жүріп, өзендер тасыған уақытта сымдардың тербелуі кезінде, күшті жел, дауыл және басқа да табиғи апаттардан кейін әуе желілері трассасы аймағында өрт шығуы кезінде, сондай-ақ, автоматты қайталап токқа қосу сәтсіздігі салдарынан релелі қорғаушы әуе желілерінің электр берілісін өшіргеннен кейін, ал қайтадан токқа қосу сәтті өткеннен кейін – қажеттілігі бойынша өткізіледі.</w:t>
      </w:r>
      <w:r>
        <w:br/>
      </w:r>
      <w:r>
        <w:rPr>
          <w:rFonts w:ascii="Times New Roman"/>
          <w:b w:val="false"/>
          <w:i w:val="false"/>
          <w:color w:val="000000"/>
          <w:sz w:val="28"/>
        </w:rPr>
        <w:t>
</w:t>
      </w:r>
      <w:r>
        <w:rPr>
          <w:rFonts w:ascii="Times New Roman"/>
          <w:b w:val="false"/>
          <w:i w:val="false"/>
          <w:color w:val="000000"/>
          <w:sz w:val="28"/>
        </w:rPr>
        <w:t>
      200. Ток сымдарын кезеңді қарап шығу, – оларды пайдаланудың жергілікті жағдайларын есепке ала отырып, тұтынушының электр қондырғыларына жауапты адам бекіткен кесте бойынша орындалады.</w:t>
      </w:r>
      <w:r>
        <w:br/>
      </w:r>
      <w:r>
        <w:rPr>
          <w:rFonts w:ascii="Times New Roman"/>
          <w:b w:val="false"/>
          <w:i w:val="false"/>
          <w:color w:val="000000"/>
          <w:sz w:val="28"/>
        </w:rPr>
        <w:t>
</w:t>
      </w:r>
      <w:r>
        <w:rPr>
          <w:rFonts w:ascii="Times New Roman"/>
          <w:b w:val="false"/>
          <w:i w:val="false"/>
          <w:color w:val="000000"/>
          <w:sz w:val="28"/>
        </w:rPr>
        <w:t>
      201. Әуе желілерінің электр берілісі және ток сымдарын қарап шығу кезінде мыналарды тексеру қажет:</w:t>
      </w:r>
      <w:r>
        <w:br/>
      </w:r>
      <w:r>
        <w:rPr>
          <w:rFonts w:ascii="Times New Roman"/>
          <w:b w:val="false"/>
          <w:i w:val="false"/>
          <w:color w:val="000000"/>
          <w:sz w:val="28"/>
        </w:rPr>
        <w:t>
</w:t>
      </w:r>
      <w:r>
        <w:rPr>
          <w:rFonts w:ascii="Times New Roman"/>
          <w:b w:val="false"/>
          <w:i w:val="false"/>
          <w:color w:val="000000"/>
          <w:sz w:val="28"/>
        </w:rPr>
        <w:t>
      1) трассаның өртке қарсы жай-күйі: электр берілісі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жанар-жағармай материалдарының қоймалануы, далада от жағудың болмауы; әуе желілерге жататын жұмыстарды басқа ұйымдардың тұтынушылармен жазбаша келісімінсіз атқаруына жол берілмейді;</w:t>
      </w:r>
      <w:r>
        <w:br/>
      </w:r>
      <w:r>
        <w:rPr>
          <w:rFonts w:ascii="Times New Roman"/>
          <w:b w:val="false"/>
          <w:i w:val="false"/>
          <w:color w:val="000000"/>
          <w:sz w:val="28"/>
        </w:rPr>
        <w:t>
</w:t>
      </w:r>
      <w:r>
        <w:rPr>
          <w:rFonts w:ascii="Times New Roman"/>
          <w:b w:val="false"/>
          <w:i w:val="false"/>
          <w:color w:val="000000"/>
          <w:sz w:val="28"/>
        </w:rPr>
        <w:t>
      2) іргетастардың, жалғамалардың жай-күйі: іргетас айналасындағы топырақтың шөгуін немесе кеуіп кетуін, іргетастардың (жалғамалардың) сызаттануын және бүлінуін болдырмау, жеткілікті тереңдігі бар;</w:t>
      </w:r>
      <w:r>
        <w:br/>
      </w:r>
      <w:r>
        <w:rPr>
          <w:rFonts w:ascii="Times New Roman"/>
          <w:b w:val="false"/>
          <w:i w:val="false"/>
          <w:color w:val="000000"/>
          <w:sz w:val="28"/>
        </w:rPr>
        <w:t>
</w:t>
      </w:r>
      <w:r>
        <w:rPr>
          <w:rFonts w:ascii="Times New Roman"/>
          <w:b w:val="false"/>
          <w:i w:val="false"/>
          <w:color w:val="000000"/>
          <w:sz w:val="28"/>
        </w:rPr>
        <w:t>
      3) тіректердің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металлды тот басуы; оларда құс ұялары мен басқа да бөгде заттар болмайды. Тіректерде қауіпсіздік белгілері мен плакаттар болады;</w:t>
      </w:r>
      <w:r>
        <w:br/>
      </w:r>
      <w:r>
        <w:rPr>
          <w:rFonts w:ascii="Times New Roman"/>
          <w:b w:val="false"/>
          <w:i w:val="false"/>
          <w:color w:val="000000"/>
          <w:sz w:val="28"/>
        </w:rPr>
        <w:t>
</w:t>
      </w:r>
      <w:r>
        <w:rPr>
          <w:rFonts w:ascii="Times New Roman"/>
          <w:b w:val="false"/>
          <w:i w:val="false"/>
          <w:color w:val="000000"/>
          <w:sz w:val="28"/>
        </w:rPr>
        <w:t>
      4) сымдар мен темір арқандардың жай-күйі: жекелеген сымдардың үзілуі және балқып кетуі болмайды, сымдар мен темір арқандарда бөгде заттардың ілініп қалуы, олардың реттегішінің бұзылуы, әуе желілері жобасымен қарастырылған сымдардан жерге және нысандарға дейінгі қашықтығы мен салбырау жебелерін орынсыз өзгерту, тербелу сөндіргілерінің қойылған орнынан жылжуы болмайды;</w:t>
      </w:r>
      <w:r>
        <w:br/>
      </w:r>
      <w:r>
        <w:rPr>
          <w:rFonts w:ascii="Times New Roman"/>
          <w:b w:val="false"/>
          <w:i w:val="false"/>
          <w:color w:val="000000"/>
          <w:sz w:val="28"/>
        </w:rPr>
        <w:t>
</w:t>
      </w:r>
      <w:r>
        <w:rPr>
          <w:rFonts w:ascii="Times New Roman"/>
          <w:b w:val="false"/>
          <w:i w:val="false"/>
          <w:color w:val="000000"/>
          <w:sz w:val="28"/>
        </w:rPr>
        <w:t>
      5) ток сымдарының иілгіш шиналарының жай-күйі: сымдардың бұратылып қалуы, тарқатылуы және үзілуі болмайды;</w:t>
      </w:r>
      <w:r>
        <w:br/>
      </w:r>
      <w:r>
        <w:rPr>
          <w:rFonts w:ascii="Times New Roman"/>
          <w:b w:val="false"/>
          <w:i w:val="false"/>
          <w:color w:val="000000"/>
          <w:sz w:val="28"/>
        </w:rPr>
        <w:t>
</w:t>
      </w:r>
      <w:r>
        <w:rPr>
          <w:rFonts w:ascii="Times New Roman"/>
          <w:b w:val="false"/>
          <w:i w:val="false"/>
          <w:color w:val="000000"/>
          <w:sz w:val="28"/>
        </w:rPr>
        <w:t>
      6) оқшаулағыштардың жай-күйі: жылтыр фарфорлы оқшаулағыштар соғылмаған, күймеген, сызаттанбаған, ластанбаған болуы, істікке немесе ілгіштегі істікті оқшаулағыштардың дұрыс орнатылмауы, қорғаушы мүйізшелердің бүлінбеуі; тегірлері мен құлыптары немесе шплинттері орнында болады;</w:t>
      </w:r>
      <w:r>
        <w:br/>
      </w:r>
      <w:r>
        <w:rPr>
          <w:rFonts w:ascii="Times New Roman"/>
          <w:b w:val="false"/>
          <w:i w:val="false"/>
          <w:color w:val="000000"/>
          <w:sz w:val="28"/>
        </w:rPr>
        <w:t>
</w:t>
      </w:r>
      <w:r>
        <w:rPr>
          <w:rFonts w:ascii="Times New Roman"/>
          <w:b w:val="false"/>
          <w:i w:val="false"/>
          <w:color w:val="000000"/>
          <w:sz w:val="28"/>
        </w:rPr>
        <w:t>
      7) арматураның жай-күйі: олардың сызаттанбауы, бөлшектердің қажалып тозбауы немесе пішіні өзгермеуі керек;</w:t>
      </w:r>
      <w:r>
        <w:br/>
      </w:r>
      <w:r>
        <w:rPr>
          <w:rFonts w:ascii="Times New Roman"/>
          <w:b w:val="false"/>
          <w:i w:val="false"/>
          <w:color w:val="000000"/>
          <w:sz w:val="28"/>
        </w:rPr>
        <w:t>
</w:t>
      </w:r>
      <w:r>
        <w:rPr>
          <w:rFonts w:ascii="Times New Roman"/>
          <w:b w:val="false"/>
          <w:i w:val="false"/>
          <w:color w:val="000000"/>
          <w:sz w:val="28"/>
        </w:rPr>
        <w:t>
      8) жер үстіндегі немесе тіректердегі жермен қосқышты төмен түсіргіштердің бүлінуі немесе үзіліп қалуы, жерге тұйықтаудың төмен түсіргішімен немесе тірекке жалғайтын найзағайдан қорғаушы темір арқан бұрандасы түйіспелерінің бұзылуы, жермен қосқыш құрылғы элементтерін тот басып бүлінуі болмайды.</w:t>
      </w:r>
      <w:r>
        <w:br/>
      </w:r>
      <w:r>
        <w:rPr>
          <w:rFonts w:ascii="Times New Roman"/>
          <w:b w:val="false"/>
          <w:i w:val="false"/>
          <w:color w:val="000000"/>
          <w:sz w:val="28"/>
        </w:rPr>
        <w:t>
</w:t>
      </w:r>
      <w:r>
        <w:rPr>
          <w:rFonts w:ascii="Times New Roman"/>
          <w:b w:val="false"/>
          <w:i w:val="false"/>
          <w:color w:val="000000"/>
          <w:sz w:val="28"/>
        </w:rPr>
        <w:t>
      202. Әуе желілері және ток сымдары электр берілісінің алдын алу ретінде тексеру және өлшеуші электр жабдығына сынау жасау нормаларымен қарастырылған мерзімде және көлемінде орындалады.</w:t>
      </w:r>
      <w:r>
        <w:br/>
      </w:r>
      <w:r>
        <w:rPr>
          <w:rFonts w:ascii="Times New Roman"/>
          <w:b w:val="false"/>
          <w:i w:val="false"/>
          <w:color w:val="000000"/>
          <w:sz w:val="28"/>
        </w:rPr>
        <w:t>
</w:t>
      </w:r>
      <w:r>
        <w:rPr>
          <w:rFonts w:ascii="Times New Roman"/>
          <w:b w:val="false"/>
          <w:i w:val="false"/>
          <w:color w:val="000000"/>
          <w:sz w:val="28"/>
        </w:rPr>
        <w:t>
      203. Әуе желілері және ток сымдары электр берілісін қарап шығу кезінде және алдын алу мақсатында жүргізілетін тексеру мен өлшеу үрдісінде табылатын олқылықтар пайдаланылатын құжаттарда (ақаулардың журналы немесе ведомосында) белгіленуі керек және олардың сипатына қарай, тұтынушының электр қондырғыларына жауапты адамның нұсқауы бойынша қысқа мерзімдерде немесе техникалық қызмет көрсету және жөндеу кезінде жойылады.</w:t>
      </w:r>
      <w:r>
        <w:br/>
      </w:r>
      <w:r>
        <w:rPr>
          <w:rFonts w:ascii="Times New Roman"/>
          <w:b w:val="false"/>
          <w:i w:val="false"/>
          <w:color w:val="000000"/>
          <w:sz w:val="28"/>
        </w:rPr>
        <w:t>
</w:t>
      </w:r>
      <w:r>
        <w:rPr>
          <w:rFonts w:ascii="Times New Roman"/>
          <w:b w:val="false"/>
          <w:i w:val="false"/>
          <w:color w:val="000000"/>
          <w:sz w:val="28"/>
        </w:rPr>
        <w:t>
      Әуе желілері тіректері және басқа да элементтерінің жарамсыз деп табылған бөлшектері нормалары мен пайдалану рұқсаттары электр жабдығына сынау жасау нормаларында келтірілген.</w:t>
      </w:r>
      <w:r>
        <w:br/>
      </w:r>
      <w:r>
        <w:rPr>
          <w:rFonts w:ascii="Times New Roman"/>
          <w:b w:val="false"/>
          <w:i w:val="false"/>
          <w:color w:val="000000"/>
          <w:sz w:val="28"/>
        </w:rPr>
        <w:t>
</w:t>
      </w:r>
      <w:r>
        <w:rPr>
          <w:rFonts w:ascii="Times New Roman"/>
          <w:b w:val="false"/>
          <w:i w:val="false"/>
          <w:color w:val="000000"/>
          <w:sz w:val="28"/>
        </w:rPr>
        <w:t>
      204. Техникалық қызмет көрсету және жөндеу жұмыстары әуе желілерінің электр берілісі өшірудің қысқа жалғастығында кешенді ұйымдастырылады. Олар желінің бір фазасын (фаза бойынша жөндеу) өшіру арқылы және кернеуді түсірместен өткізіледі. Әуе желілерде бір фазаны өшіру және кернеуді түсірместен атқарылатын жұмыс арнайы нұсқаулықтар бойынша жүргізіледі.</w:t>
      </w:r>
      <w:r>
        <w:br/>
      </w:r>
      <w:r>
        <w:rPr>
          <w:rFonts w:ascii="Times New Roman"/>
          <w:b w:val="false"/>
          <w:i w:val="false"/>
          <w:color w:val="000000"/>
          <w:sz w:val="28"/>
        </w:rPr>
        <w:t>
</w:t>
      </w:r>
      <w:r>
        <w:rPr>
          <w:rFonts w:ascii="Times New Roman"/>
          <w:b w:val="false"/>
          <w:i w:val="false"/>
          <w:color w:val="000000"/>
          <w:sz w:val="28"/>
        </w:rPr>
        <w:t>
      205. Әуе желілерге қызмет көрсету және жөндеу кезінде арнаулы машиналар, механизмдер, көлік құралдары, жабдықтаушы құрал-саймандардың жинағы, аспаптар және икемді тетіктер пайдаланылуға тиіс.</w:t>
      </w:r>
      <w:r>
        <w:br/>
      </w:r>
      <w:r>
        <w:rPr>
          <w:rFonts w:ascii="Times New Roman"/>
          <w:b w:val="false"/>
          <w:i w:val="false"/>
          <w:color w:val="000000"/>
          <w:sz w:val="28"/>
        </w:rPr>
        <w:t>
</w:t>
      </w:r>
      <w:r>
        <w:rPr>
          <w:rFonts w:ascii="Times New Roman"/>
          <w:b w:val="false"/>
          <w:i w:val="false"/>
          <w:color w:val="000000"/>
          <w:sz w:val="28"/>
        </w:rPr>
        <w:t>
      Әуе желілердегі жұмысты атқарушы бригадалар тұтынушының басшы қызметкерлері және диспетчерлік пунктпен байланыс жасайтын құралдармен жарақтандырылады.</w:t>
      </w:r>
      <w:r>
        <w:br/>
      </w:r>
      <w:r>
        <w:rPr>
          <w:rFonts w:ascii="Times New Roman"/>
          <w:b w:val="false"/>
          <w:i w:val="false"/>
          <w:color w:val="000000"/>
          <w:sz w:val="28"/>
        </w:rPr>
        <w:t>
</w:t>
      </w:r>
      <w:r>
        <w:rPr>
          <w:rFonts w:ascii="Times New Roman"/>
          <w:b w:val="false"/>
          <w:i w:val="false"/>
          <w:color w:val="000000"/>
          <w:sz w:val="28"/>
        </w:rPr>
        <w:t>
      206. Әуе желілері және ток жүретін сымдар элементтерінің конструкциялық өзгерістері, сонымен қатар, топырақтағы тіректі бекіту тәсілі тек техникалық құжаттама (негіздеме) мен тұтынушының электр қондырғыларына жауапты адамның жазбаша рұқсаты болған кезде ғана орындалады.</w:t>
      </w:r>
      <w:r>
        <w:br/>
      </w:r>
      <w:r>
        <w:rPr>
          <w:rFonts w:ascii="Times New Roman"/>
          <w:b w:val="false"/>
          <w:i w:val="false"/>
          <w:color w:val="000000"/>
          <w:sz w:val="28"/>
        </w:rPr>
        <w:t>
</w:t>
      </w:r>
      <w:r>
        <w:rPr>
          <w:rFonts w:ascii="Times New Roman"/>
          <w:b w:val="false"/>
          <w:i w:val="false"/>
          <w:color w:val="000000"/>
          <w:sz w:val="28"/>
        </w:rPr>
        <w:t>
      Барлық жағдайда конструкциялық өзгерістердің техникалық негіздемесі электр қондырғыларын жобалау жөніндегі нормативті-техникалық құжаттардың талаптарына сәйкес болады.</w:t>
      </w:r>
      <w:r>
        <w:br/>
      </w:r>
      <w:r>
        <w:rPr>
          <w:rFonts w:ascii="Times New Roman"/>
          <w:b w:val="false"/>
          <w:i w:val="false"/>
          <w:color w:val="000000"/>
          <w:sz w:val="28"/>
        </w:rPr>
        <w:t>
</w:t>
      </w:r>
      <w:r>
        <w:rPr>
          <w:rFonts w:ascii="Times New Roman"/>
          <w:b w:val="false"/>
          <w:i w:val="false"/>
          <w:color w:val="000000"/>
          <w:sz w:val="28"/>
        </w:rPr>
        <w:t>
      207. Электр берілісінің әуе желілері трассасын ағаштар мен шоғырлы талшыбықтардан кезеңді тазарту және өртке қатысты жай-күйін қауіпсіз ұстау қажет, тар жолдың енін белгіленген жобамен үзбей жалғастыру және ағаш кесуді жүргізеді.</w:t>
      </w:r>
      <w:r>
        <w:br/>
      </w:r>
      <w:r>
        <w:rPr>
          <w:rFonts w:ascii="Times New Roman"/>
          <w:b w:val="false"/>
          <w:i w:val="false"/>
          <w:color w:val="000000"/>
          <w:sz w:val="28"/>
        </w:rPr>
        <w:t>
</w:t>
      </w:r>
      <w:r>
        <w:rPr>
          <w:rFonts w:ascii="Times New Roman"/>
          <w:b w:val="false"/>
          <w:i w:val="false"/>
          <w:color w:val="000000"/>
          <w:sz w:val="28"/>
        </w:rPr>
        <w:t>
      Сымдарға тым таяу өскен ағаштарды кесу жұмысын электр берілісі әуе желілерін пайдаланатын тұтынушы атқарады.</w:t>
      </w:r>
      <w:r>
        <w:br/>
      </w:r>
      <w:r>
        <w:rPr>
          <w:rFonts w:ascii="Times New Roman"/>
          <w:b w:val="false"/>
          <w:i w:val="false"/>
          <w:color w:val="000000"/>
          <w:sz w:val="28"/>
        </w:rPr>
        <w:t>
</w:t>
      </w:r>
      <w:r>
        <w:rPr>
          <w:rFonts w:ascii="Times New Roman"/>
          <w:b w:val="false"/>
          <w:i w:val="false"/>
          <w:color w:val="000000"/>
          <w:sz w:val="28"/>
        </w:rPr>
        <w:t>
      Сымдар мен тірекке құлап түсу қаупін туғызушы ағаштар, – осы жасыл алқапқа иелік етуші ұйымға хабарланған соң кесіледі.</w:t>
      </w:r>
      <w:r>
        <w:br/>
      </w:r>
      <w:r>
        <w:rPr>
          <w:rFonts w:ascii="Times New Roman"/>
          <w:b w:val="false"/>
          <w:i w:val="false"/>
          <w:color w:val="000000"/>
          <w:sz w:val="28"/>
        </w:rPr>
        <w:t>
</w:t>
      </w:r>
      <w:r>
        <w:rPr>
          <w:rFonts w:ascii="Times New Roman"/>
          <w:b w:val="false"/>
          <w:i w:val="false"/>
          <w:color w:val="000000"/>
          <w:sz w:val="28"/>
        </w:rPr>
        <w:t>
      208.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 тұтынушының электр қондырғыларына жауапты адамның өкімі бойынша қалпына келтіріледі.</w:t>
      </w:r>
      <w:r>
        <w:br/>
      </w:r>
      <w:r>
        <w:rPr>
          <w:rFonts w:ascii="Times New Roman"/>
          <w:b w:val="false"/>
          <w:i w:val="false"/>
          <w:color w:val="000000"/>
          <w:sz w:val="28"/>
        </w:rPr>
        <w:t>
</w:t>
      </w:r>
      <w:r>
        <w:rPr>
          <w:rFonts w:ascii="Times New Roman"/>
          <w:b w:val="false"/>
          <w:i w:val="false"/>
          <w:color w:val="000000"/>
          <w:sz w:val="28"/>
        </w:rPr>
        <w:t>
      209. Ластанып, тым кірлеп кеткен электр берілісінің әуе желілері және ток сымдарының учаскесіне арнаулы немесе күшейтілген оқшаулау қолданылады және қажет болған кезінде оқшаулауды тазарту (жуу), ластанып кірлеген оқшаулағыштарды ауыстыру жүргізіледі.</w:t>
      </w:r>
      <w:r>
        <w:br/>
      </w:r>
      <w:r>
        <w:rPr>
          <w:rFonts w:ascii="Times New Roman"/>
          <w:b w:val="false"/>
          <w:i w:val="false"/>
          <w:color w:val="000000"/>
          <w:sz w:val="28"/>
        </w:rPr>
        <w:t>
</w:t>
      </w:r>
      <w:r>
        <w:rPr>
          <w:rFonts w:ascii="Times New Roman"/>
          <w:b w:val="false"/>
          <w:i w:val="false"/>
          <w:color w:val="000000"/>
          <w:sz w:val="28"/>
        </w:rPr>
        <w:t>
      Оқшауламаның құстармен ластанған аймақтарында және олардың жаппай ұя салған орындарында тіркестеріне құстардың қонақтауын болдырмайтын немесе оларды үркітетін құрылғылар пайдаланылады.</w:t>
      </w:r>
      <w:r>
        <w:br/>
      </w:r>
      <w:r>
        <w:rPr>
          <w:rFonts w:ascii="Times New Roman"/>
          <w:b w:val="false"/>
          <w:i w:val="false"/>
          <w:color w:val="000000"/>
          <w:sz w:val="28"/>
        </w:rPr>
        <w:t>
</w:t>
      </w:r>
      <w:r>
        <w:rPr>
          <w:rFonts w:ascii="Times New Roman"/>
          <w:b w:val="false"/>
          <w:i w:val="false"/>
          <w:color w:val="000000"/>
          <w:sz w:val="28"/>
        </w:rPr>
        <w:t>
      210. Электр берілісінің әуе желілерін пайдалану кезінде қолданысты әуе желілердің басқа әуе желілерімен қиысатын аралықтарында әрбір сым немесе темір арқанда бір жалғамасына рұқсат етіледі; байланыс және сигнализация желілерімен, сондай-ақ, радиохабарларын тарататын тораптардың желілерімен қиысатын аралықтарға жалғауға рұқсат етілмейді. Төменгі жағынан өтетін, кернеуі 1000 В-қа дейінгі әуе желілердегі сымдар мен темір арқандарды жалғау мөлшері регламенттелмейді.</w:t>
      </w:r>
      <w:r>
        <w:br/>
      </w:r>
      <w:r>
        <w:rPr>
          <w:rFonts w:ascii="Times New Roman"/>
          <w:b w:val="false"/>
          <w:i w:val="false"/>
          <w:color w:val="000000"/>
          <w:sz w:val="28"/>
        </w:rPr>
        <w:t>
</w:t>
      </w:r>
      <w:r>
        <w:rPr>
          <w:rFonts w:ascii="Times New Roman"/>
          <w:b w:val="false"/>
          <w:i w:val="false"/>
          <w:color w:val="000000"/>
          <w:sz w:val="28"/>
        </w:rPr>
        <w:t>
      211. Кернеуі 1000 В-тан жоғары, мұз басқан электр берілісінің әуе желілерін оларды электр тогымен ерітуді жүзеге асыру қажет.</w:t>
      </w:r>
      <w:r>
        <w:br/>
      </w:r>
      <w:r>
        <w:rPr>
          <w:rFonts w:ascii="Times New Roman"/>
          <w:b w:val="false"/>
          <w:i w:val="false"/>
          <w:color w:val="000000"/>
          <w:sz w:val="28"/>
        </w:rPr>
        <w:t>
</w:t>
      </w:r>
      <w:r>
        <w:rPr>
          <w:rFonts w:ascii="Times New Roman"/>
          <w:b w:val="false"/>
          <w:i w:val="false"/>
          <w:color w:val="000000"/>
          <w:sz w:val="28"/>
        </w:rPr>
        <w:t>
      Электр берілісінің әуе желілерін пайдаланатын тұтынушы әуе желілердегі мұз қабаты қалыңдай түсуі үрдісін бақылауы және мұз ерітудің сызба-нұсқаларын дер кезінде қосуды қамтамасыз етеді, мұзды еріту жүргізілетін электр берілісінің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аппараттармен жабдықталады.</w:t>
      </w:r>
      <w:r>
        <w:br/>
      </w:r>
      <w:r>
        <w:rPr>
          <w:rFonts w:ascii="Times New Roman"/>
          <w:b w:val="false"/>
          <w:i w:val="false"/>
          <w:color w:val="000000"/>
          <w:sz w:val="28"/>
        </w:rPr>
        <w:t>
</w:t>
      </w:r>
      <w:r>
        <w:rPr>
          <w:rFonts w:ascii="Times New Roman"/>
          <w:b w:val="false"/>
          <w:i w:val="false"/>
          <w:color w:val="000000"/>
          <w:sz w:val="28"/>
        </w:rPr>
        <w:t>
      212. Еріту әдісін таңдау әуе желілері жұмысының жағдайларымен анықталады (тораптың схемасы, тұтынушылардың жүктемесі, мұз қатқан аймақ, желінің өшірілу мүмкіндігі және т.б.).</w:t>
      </w:r>
      <w:r>
        <w:br/>
      </w:r>
      <w:r>
        <w:rPr>
          <w:rFonts w:ascii="Times New Roman"/>
          <w:b w:val="false"/>
          <w:i w:val="false"/>
          <w:color w:val="000000"/>
          <w:sz w:val="28"/>
        </w:rPr>
        <w:t>
</w:t>
      </w:r>
      <w:r>
        <w:rPr>
          <w:rFonts w:ascii="Times New Roman"/>
          <w:b w:val="false"/>
          <w:i w:val="false"/>
          <w:color w:val="000000"/>
          <w:sz w:val="28"/>
        </w:rPr>
        <w:t>
      213. Электр берілісінің әуе желілерін пайдаланатын тұтынушы мыналарды жұмыс істейтін жай-күйде ұстайды: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электр энергетикасы саласындағы заңнамада белгіленген талаптарға сәйкес белгіленген кеме жүзетін немесе ағаш салдарын ағызатын өзендер, көлдер, су қоймалары және арналармен әуе желілердің қиысатын тұстарының жағалауларындағы сигналдық белгілер;</w:t>
      </w:r>
      <w:r>
        <w:br/>
      </w:r>
      <w:r>
        <w:rPr>
          <w:rFonts w:ascii="Times New Roman"/>
          <w:b w:val="false"/>
          <w:i w:val="false"/>
          <w:color w:val="000000"/>
          <w:sz w:val="28"/>
        </w:rPr>
        <w:t>
</w:t>
      </w:r>
      <w:r>
        <w:rPr>
          <w:rFonts w:ascii="Times New Roman"/>
          <w:b w:val="false"/>
          <w:i w:val="false"/>
          <w:color w:val="000000"/>
          <w:sz w:val="28"/>
        </w:rPr>
        <w:t>
      2) жоғары кедергілі жарық қоршағышты таңбалау ережелерінің талаптарына сәйкес әуе желілері тіректерінде қойылатын жарық қоршағыш құрылғылар;</w:t>
      </w:r>
      <w:r>
        <w:br/>
      </w:r>
      <w:r>
        <w:rPr>
          <w:rFonts w:ascii="Times New Roman"/>
          <w:b w:val="false"/>
          <w:i w:val="false"/>
          <w:color w:val="000000"/>
          <w:sz w:val="28"/>
        </w:rPr>
        <w:t>
</w:t>
      </w:r>
      <w:r>
        <w:rPr>
          <w:rFonts w:ascii="Times New Roman"/>
          <w:b w:val="false"/>
          <w:i w:val="false"/>
          <w:color w:val="000000"/>
          <w:sz w:val="28"/>
        </w:rPr>
        <w:t>
      3) нормативтік-техникалық құжаттар мен әуе желілерді жобалауға сәйкес тіректерде қойылатын тұрақты белгілер.</w:t>
      </w:r>
      <w:r>
        <w:br/>
      </w:r>
      <w:r>
        <w:rPr>
          <w:rFonts w:ascii="Times New Roman"/>
          <w:b w:val="false"/>
          <w:i w:val="false"/>
          <w:color w:val="000000"/>
          <w:sz w:val="28"/>
        </w:rPr>
        <w:t>
</w:t>
      </w:r>
      <w:r>
        <w:rPr>
          <w:rFonts w:ascii="Times New Roman"/>
          <w:b w:val="false"/>
          <w:i w:val="false"/>
          <w:color w:val="000000"/>
          <w:sz w:val="28"/>
        </w:rPr>
        <w:t>
      214. Әуе желілерін пайдаланатын тұтынушы сыртқы көлемі шағын жүктер мен крандардың жылжуы бойынша теміржол жолдарымен әуе желілердің қиылысатын жерлеріндегі тас жолдар мен үлкен көлемді қақпалар қиылысатын әуе желілерде қойылған үлкен көлемді белгілердің жарамдылығын қадағалауға тиіс. Қиылыстардағы үлкен көлемді қақпалар мен белгілерді айқындау және қызмет көрсетуді теміржол жолдары мен тас жолдар қарауында болатын ұйымдар жүзеге асырады.</w:t>
      </w:r>
      <w:r>
        <w:br/>
      </w:r>
      <w:r>
        <w:rPr>
          <w:rFonts w:ascii="Times New Roman"/>
          <w:b w:val="false"/>
          <w:i w:val="false"/>
          <w:color w:val="000000"/>
          <w:sz w:val="28"/>
        </w:rPr>
        <w:t>
</w:t>
      </w:r>
      <w:r>
        <w:rPr>
          <w:rFonts w:ascii="Times New Roman"/>
          <w:b w:val="false"/>
          <w:i w:val="false"/>
          <w:color w:val="000000"/>
          <w:sz w:val="28"/>
        </w:rPr>
        <w:t>
      215. Шамалы токтармен жерге тұйықталған 6-35 кВ электр тораптарында тұйықталуы жойылғанға дейін электр берілісінің әуе желілерінің жерге қосылған фазасы арқылы жұмыс істеуге рұқсат етіледі; бұл кезде персонал оның бұзылған тұсын іздестіруге және оны қысқа мерзімде жоюға міндетті.</w:t>
      </w:r>
      <w:r>
        <w:br/>
      </w:r>
      <w:r>
        <w:rPr>
          <w:rFonts w:ascii="Times New Roman"/>
          <w:b w:val="false"/>
          <w:i w:val="false"/>
          <w:color w:val="000000"/>
          <w:sz w:val="28"/>
        </w:rPr>
        <w:t>
</w:t>
      </w:r>
      <w:r>
        <w:rPr>
          <w:rFonts w:ascii="Times New Roman"/>
          <w:b w:val="false"/>
          <w:i w:val="false"/>
          <w:color w:val="000000"/>
          <w:sz w:val="28"/>
        </w:rPr>
        <w:t>
      216. Электр берілісінің әуе желілері жөндеу кезінде телемеханика мен байланыс арналары болатын жерге тұйықтау жұмысына осы арналарды сақтау мақсаттарында тасымалды жермен қосқыш бөгегіштер пайдаланылуға тиіс.</w:t>
      </w:r>
      <w:r>
        <w:br/>
      </w:r>
      <w:r>
        <w:rPr>
          <w:rFonts w:ascii="Times New Roman"/>
          <w:b w:val="false"/>
          <w:i w:val="false"/>
          <w:color w:val="000000"/>
          <w:sz w:val="28"/>
        </w:rPr>
        <w:t>
</w:t>
      </w:r>
      <w:r>
        <w:rPr>
          <w:rFonts w:ascii="Times New Roman"/>
          <w:b w:val="false"/>
          <w:i w:val="false"/>
          <w:color w:val="000000"/>
          <w:sz w:val="28"/>
        </w:rPr>
        <w:t>
      217. Кернеуі 110-220 кВ электр берілісі әуе желілерінің бүлінген тұсын, сонымен қатар, 6-35 кВ әуе желілердегі фазааралық тұйықталу орындарын қашықтан анықтау үшін арнайы құралдар қойылады.</w:t>
      </w:r>
      <w:r>
        <w:br/>
      </w:r>
      <w:r>
        <w:rPr>
          <w:rFonts w:ascii="Times New Roman"/>
          <w:b w:val="false"/>
          <w:i w:val="false"/>
          <w:color w:val="000000"/>
          <w:sz w:val="28"/>
        </w:rPr>
        <w:t>
</w:t>
      </w:r>
      <w:r>
        <w:rPr>
          <w:rFonts w:ascii="Times New Roman"/>
          <w:b w:val="false"/>
          <w:i w:val="false"/>
          <w:color w:val="000000"/>
          <w:sz w:val="28"/>
        </w:rPr>
        <w:t>
      Тұтынушылар 6-35 кВ әуе желілерінде тұйықталған орындарды анықтау үшін тасымалды құралдармен жабдықталады.</w:t>
      </w:r>
      <w:r>
        <w:br/>
      </w:r>
      <w:r>
        <w:rPr>
          <w:rFonts w:ascii="Times New Roman"/>
          <w:b w:val="false"/>
          <w:i w:val="false"/>
          <w:color w:val="000000"/>
          <w:sz w:val="28"/>
        </w:rPr>
        <w:t>
</w:t>
      </w:r>
      <w:r>
        <w:rPr>
          <w:rFonts w:ascii="Times New Roman"/>
          <w:b w:val="false"/>
          <w:i w:val="false"/>
          <w:color w:val="000000"/>
          <w:sz w:val="28"/>
        </w:rPr>
        <w:t>
      218. Электр берілісінің әуе желілерінде апатты зақымдалуды уақытылы жою мақсатында белгіленген нормаларға сәйкес тұтынушыларда апаттық материалдар мен бөлшектер қоры болуы қажет.</w:t>
      </w:r>
      <w:r>
        <w:br/>
      </w:r>
      <w:r>
        <w:rPr>
          <w:rFonts w:ascii="Times New Roman"/>
          <w:b w:val="false"/>
          <w:i w:val="false"/>
          <w:color w:val="000000"/>
          <w:sz w:val="28"/>
        </w:rPr>
        <w:t>
</w:t>
      </w:r>
      <w:r>
        <w:rPr>
          <w:rFonts w:ascii="Times New Roman"/>
          <w:b w:val="false"/>
          <w:i w:val="false"/>
          <w:color w:val="000000"/>
          <w:sz w:val="28"/>
        </w:rPr>
        <w:t>
      219. Ауыл шаруашылығы алқаптары бойынша өтетін электр берілісінің әуе желілерін жоспарлы жөндеу және жаңғырту жер пайдаланушылармен келісілуі арқылы жүргізіледі.</w:t>
      </w:r>
      <w:r>
        <w:br/>
      </w:r>
      <w:r>
        <w:rPr>
          <w:rFonts w:ascii="Times New Roman"/>
          <w:b w:val="false"/>
          <w:i w:val="false"/>
          <w:color w:val="000000"/>
          <w:sz w:val="28"/>
        </w:rPr>
        <w:t>
</w:t>
      </w:r>
      <w:r>
        <w:rPr>
          <w:rFonts w:ascii="Times New Roman"/>
          <w:b w:val="false"/>
          <w:i w:val="false"/>
          <w:color w:val="000000"/>
          <w:sz w:val="28"/>
        </w:rPr>
        <w:t>
      Әуе желілердің жұмысында бүлінуді болдырмау және олардың зардаптарын жою жөніндегі шаралар жер пайдаланушылардың келісімінсіз, бірақ оларға жүргізілетін жұмыстар туралы хабарлау арқылы жылдың кез келген уақытында жүргізіледі.</w:t>
      </w:r>
      <w:r>
        <w:br/>
      </w:r>
      <w:r>
        <w:rPr>
          <w:rFonts w:ascii="Times New Roman"/>
          <w:b w:val="false"/>
          <w:i w:val="false"/>
          <w:color w:val="000000"/>
          <w:sz w:val="28"/>
        </w:rPr>
        <w:t>
</w:t>
      </w:r>
      <w:r>
        <w:rPr>
          <w:rFonts w:ascii="Times New Roman"/>
          <w:b w:val="false"/>
          <w:i w:val="false"/>
          <w:color w:val="000000"/>
          <w:sz w:val="28"/>
        </w:rPr>
        <w:t>
      Тұтынушы көрсетілген жұмыстарды орындаған соң, электр берілісінің әуе желілерін пайдаланушылар оларды мақсатты тағайындалуы бойынша қолдану, сонымен бірге, жұмыстарды жүргізу кезінде жер пайдаланушыларға келтірілген шығындардың орнын толтыру үшін жарамды жерлерді қалыпты жағдайға келтіреді.</w:t>
      </w:r>
      <w:r>
        <w:br/>
      </w:r>
      <w:r>
        <w:rPr>
          <w:rFonts w:ascii="Times New Roman"/>
          <w:b w:val="false"/>
          <w:i w:val="false"/>
          <w:color w:val="000000"/>
          <w:sz w:val="28"/>
        </w:rPr>
        <w:t>
</w:t>
      </w:r>
      <w:r>
        <w:rPr>
          <w:rFonts w:ascii="Times New Roman"/>
          <w:b w:val="false"/>
          <w:i w:val="false"/>
          <w:color w:val="000000"/>
          <w:sz w:val="28"/>
        </w:rPr>
        <w:t>
      220. Электр берілісінің әуе желілер сымдарының тіректеріне басқа тұтынушыға жататын желінің бірлестіре ілінуі кезінде, әуе желілердің жоспарлы жөнделуі осы тұтынушылармен келісілген мерзімде өткізіледі. Апатты жөндеу жұмыстары кезінде осы тұтынушыларға хабарлау арқылы жүргізіледі. Өзіне қарайтын сымдарда жұмыс жүргізетін бөтен тұтынушы жұмысты бастағанға дейін 3 күннен кешіктірмей әуе желілерін пайдаланатын тұтынушымен оларды атқару жайлы келісуге міндетті.</w:t>
      </w:r>
      <w:r>
        <w:br/>
      </w:r>
      <w:r>
        <w:rPr>
          <w:rFonts w:ascii="Times New Roman"/>
          <w:b w:val="false"/>
          <w:i w:val="false"/>
          <w:color w:val="000000"/>
          <w:sz w:val="28"/>
        </w:rPr>
        <w:t>
</w:t>
      </w:r>
      <w:r>
        <w:rPr>
          <w:rFonts w:ascii="Times New Roman"/>
          <w:b w:val="false"/>
          <w:i w:val="false"/>
          <w:color w:val="000000"/>
          <w:sz w:val="28"/>
        </w:rPr>
        <w:t>
      221. Электр берілісінің әуе желілерін және ток сымдарын пайдалануды жергілікті нұсқаулықтарға сәйкес әуе желілеріне қызмет көрсетуге дайындалып, жіберілген персонал жүзеге асырады.</w:t>
      </w:r>
    </w:p>
    <w:bookmarkEnd w:id="21"/>
    <w:bookmarkStart w:name="z678" w:id="22"/>
    <w:p>
      <w:pPr>
        <w:spacing w:after="0"/>
        <w:ind w:left="0"/>
        <w:jc w:val="left"/>
      </w:pPr>
      <w:r>
        <w:rPr>
          <w:rFonts w:ascii="Times New Roman"/>
          <w:b/>
          <w:i w:val="false"/>
          <w:color w:val="000000"/>
        </w:rPr>
        <w:t xml:space="preserve"> 
Электр берілістің кәбілдік желілері</w:t>
      </w:r>
    </w:p>
    <w:bookmarkEnd w:id="22"/>
    <w:bookmarkStart w:name="z679" w:id="23"/>
    <w:p>
      <w:pPr>
        <w:spacing w:after="0"/>
        <w:ind w:left="0"/>
        <w:jc w:val="both"/>
      </w:pPr>
      <w:r>
        <w:rPr>
          <w:rFonts w:ascii="Times New Roman"/>
          <w:b w:val="false"/>
          <w:i w:val="false"/>
          <w:color w:val="000000"/>
          <w:sz w:val="28"/>
        </w:rPr>
        <w:t>
      222. Кернеуі 1000 В-қа дейін және одан жоғары кәбілдік желілерді пайдалануға тапсыру кезінде құрылыс нормалары және қабылдап алудың салалық ережелермен қарастырылған құжаттамалардан басқа тапсырыс берушіге келесі техникалық құжаттама рәсімделіп тапсырылады:</w:t>
      </w:r>
      <w:r>
        <w:br/>
      </w:r>
      <w:r>
        <w:rPr>
          <w:rFonts w:ascii="Times New Roman"/>
          <w:b w:val="false"/>
          <w:i w:val="false"/>
          <w:color w:val="000000"/>
          <w:sz w:val="28"/>
        </w:rPr>
        <w:t>
</w:t>
      </w:r>
      <w:r>
        <w:rPr>
          <w:rFonts w:ascii="Times New Roman"/>
          <w:b w:val="false"/>
          <w:i w:val="false"/>
          <w:color w:val="000000"/>
          <w:sz w:val="28"/>
        </w:rPr>
        <w:t>
      1) барлық келісімдері бар кәбілдік желілердің түзетілген жобасы. 110 кВ және одан жоғары кернеудегі кәбілдік желілерге арналған жоба кәбілдерді дайындаушы зауытпен және пайдаланушы ұйымдармен келісіледі;</w:t>
      </w:r>
      <w:r>
        <w:br/>
      </w:r>
      <w:r>
        <w:rPr>
          <w:rFonts w:ascii="Times New Roman"/>
          <w:b w:val="false"/>
          <w:i w:val="false"/>
          <w:color w:val="000000"/>
          <w:sz w:val="28"/>
        </w:rPr>
        <w:t>
</w:t>
      </w:r>
      <w:r>
        <w:rPr>
          <w:rFonts w:ascii="Times New Roman"/>
          <w:b w:val="false"/>
          <w:i w:val="false"/>
          <w:color w:val="000000"/>
          <w:sz w:val="28"/>
        </w:rPr>
        <w:t>
      2) аталған ауданның трассасындағы коммуникацияның дамуына байланысты 1:200 немесе 1:500 масштабында орындалған жалғамалы муфталар қойылатын орындарын көрсетуімен трассаның атқарушы схемасы;</w:t>
      </w:r>
      <w:r>
        <w:br/>
      </w:r>
      <w:r>
        <w:rPr>
          <w:rFonts w:ascii="Times New Roman"/>
          <w:b w:val="false"/>
          <w:i w:val="false"/>
          <w:color w:val="000000"/>
          <w:sz w:val="28"/>
        </w:rPr>
        <w:t>
</w:t>
      </w:r>
      <w:r>
        <w:rPr>
          <w:rFonts w:ascii="Times New Roman"/>
          <w:b w:val="false"/>
          <w:i w:val="false"/>
          <w:color w:val="000000"/>
          <w:sz w:val="28"/>
        </w:rPr>
        <w:t>
      3) 20 кВ және жоғары кернеудегі кәбілдік желілерге арналған және 6-10 кВ кернеудегі кәбілдік желілердің айрықша күрделі трассаларына арналған жолдар және басқа да коммуникациялармен қиылысатын жерлердегі кәбілдік желілер пішінінің схемасы;</w:t>
      </w:r>
      <w:r>
        <w:br/>
      </w:r>
      <w:r>
        <w:rPr>
          <w:rFonts w:ascii="Times New Roman"/>
          <w:b w:val="false"/>
          <w:i w:val="false"/>
          <w:color w:val="000000"/>
          <w:sz w:val="28"/>
        </w:rPr>
        <w:t>
</w:t>
      </w:r>
      <w:r>
        <w:rPr>
          <w:rFonts w:ascii="Times New Roman"/>
          <w:b w:val="false"/>
          <w:i w:val="false"/>
          <w:color w:val="000000"/>
          <w:sz w:val="28"/>
        </w:rPr>
        <w:t>
      4) барлық жер асты коммуникациялары мен кәбілдердің қиылысатын және жақын жатқан тұстарын көрсетуімен құрылыстар мен жасырын жұмыстарының актілері;</w:t>
      </w:r>
      <w:r>
        <w:br/>
      </w:r>
      <w:r>
        <w:rPr>
          <w:rFonts w:ascii="Times New Roman"/>
          <w:b w:val="false"/>
          <w:i w:val="false"/>
          <w:color w:val="000000"/>
          <w:sz w:val="28"/>
        </w:rPr>
        <w:t>
</w:t>
      </w:r>
      <w:r>
        <w:rPr>
          <w:rFonts w:ascii="Times New Roman"/>
          <w:b w:val="false"/>
          <w:i w:val="false"/>
          <w:color w:val="000000"/>
          <w:sz w:val="28"/>
        </w:rPr>
        <w:t>
      5) ор, блок, құбыр, арналар, туннелдер мен монтаждаудағы коллекторларды қабылдау актілері;</w:t>
      </w:r>
      <w:r>
        <w:br/>
      </w:r>
      <w:r>
        <w:rPr>
          <w:rFonts w:ascii="Times New Roman"/>
          <w:b w:val="false"/>
          <w:i w:val="false"/>
          <w:color w:val="000000"/>
          <w:sz w:val="28"/>
        </w:rPr>
        <w:t>
</w:t>
      </w:r>
      <w:r>
        <w:rPr>
          <w:rFonts w:ascii="Times New Roman"/>
          <w:b w:val="false"/>
          <w:i w:val="false"/>
          <w:color w:val="000000"/>
          <w:sz w:val="28"/>
        </w:rPr>
        <w:t>
      6) кәбілдердің зауыттық паспорты және тиісті сертификаттары;</w:t>
      </w:r>
      <w:r>
        <w:br/>
      </w:r>
      <w:r>
        <w:rPr>
          <w:rFonts w:ascii="Times New Roman"/>
          <w:b w:val="false"/>
          <w:i w:val="false"/>
          <w:color w:val="000000"/>
          <w:sz w:val="28"/>
        </w:rPr>
        <w:t>
</w:t>
      </w:r>
      <w:r>
        <w:rPr>
          <w:rFonts w:ascii="Times New Roman"/>
          <w:b w:val="false"/>
          <w:i w:val="false"/>
          <w:color w:val="000000"/>
          <w:sz w:val="28"/>
        </w:rPr>
        <w:t>
      7) мойындықтағы кәбілдердің жай-күйі актілері және қажет болған жағдайда үлгілерін бөлшектеу және қарап шығу хаттамалары (шетелдік кәбілдер үшін бөлшектеу міндетті);</w:t>
      </w:r>
      <w:r>
        <w:br/>
      </w:r>
      <w:r>
        <w:rPr>
          <w:rFonts w:ascii="Times New Roman"/>
          <w:b w:val="false"/>
          <w:i w:val="false"/>
          <w:color w:val="000000"/>
          <w:sz w:val="28"/>
        </w:rPr>
        <w:t>
</w:t>
      </w:r>
      <w:r>
        <w:rPr>
          <w:rFonts w:ascii="Times New Roman"/>
          <w:b w:val="false"/>
          <w:i w:val="false"/>
          <w:color w:val="000000"/>
          <w:sz w:val="28"/>
        </w:rPr>
        <w:t>
      8) кәбіл журналы;</w:t>
      </w:r>
      <w:r>
        <w:br/>
      </w:r>
      <w:r>
        <w:rPr>
          <w:rFonts w:ascii="Times New Roman"/>
          <w:b w:val="false"/>
          <w:i w:val="false"/>
          <w:color w:val="000000"/>
          <w:sz w:val="28"/>
        </w:rPr>
        <w:t>
</w:t>
      </w:r>
      <w:r>
        <w:rPr>
          <w:rFonts w:ascii="Times New Roman"/>
          <w:b w:val="false"/>
          <w:i w:val="false"/>
          <w:color w:val="000000"/>
          <w:sz w:val="28"/>
        </w:rPr>
        <w:t>
      9) төмен температура кезінде мойындықтағы төсем алдында кәбілдерді қыздыру хаттамасы;</w:t>
      </w:r>
      <w:r>
        <w:br/>
      </w:r>
      <w:r>
        <w:rPr>
          <w:rFonts w:ascii="Times New Roman"/>
          <w:b w:val="false"/>
          <w:i w:val="false"/>
          <w:color w:val="000000"/>
          <w:sz w:val="28"/>
        </w:rPr>
        <w:t>
</w:t>
      </w:r>
      <w:r>
        <w:rPr>
          <w:rFonts w:ascii="Times New Roman"/>
          <w:b w:val="false"/>
          <w:i w:val="false"/>
          <w:color w:val="000000"/>
          <w:sz w:val="28"/>
        </w:rPr>
        <w:t>
      10) кәбілдік муфталарды монтаждау актілері;</w:t>
      </w:r>
      <w:r>
        <w:br/>
      </w:r>
      <w:r>
        <w:rPr>
          <w:rFonts w:ascii="Times New Roman"/>
          <w:b w:val="false"/>
          <w:i w:val="false"/>
          <w:color w:val="000000"/>
          <w:sz w:val="28"/>
        </w:rPr>
        <w:t>
</w:t>
      </w:r>
      <w:r>
        <w:rPr>
          <w:rFonts w:ascii="Times New Roman"/>
          <w:b w:val="false"/>
          <w:i w:val="false"/>
          <w:color w:val="000000"/>
          <w:sz w:val="28"/>
        </w:rPr>
        <w:t>
      11) оқшаулау кедергісін өлшеу нәтижелері туралы құжаттар;</w:t>
      </w:r>
      <w:r>
        <w:br/>
      </w:r>
      <w:r>
        <w:rPr>
          <w:rFonts w:ascii="Times New Roman"/>
          <w:b w:val="false"/>
          <w:i w:val="false"/>
          <w:color w:val="000000"/>
          <w:sz w:val="28"/>
        </w:rPr>
        <w:t>
</w:t>
      </w:r>
      <w:r>
        <w:rPr>
          <w:rFonts w:ascii="Times New Roman"/>
          <w:b w:val="false"/>
          <w:i w:val="false"/>
          <w:color w:val="000000"/>
          <w:sz w:val="28"/>
        </w:rPr>
        <w:t>
      12) жоғары кернеулі кәбілдік желілерді салғаннан кейін оқшаулауды сынау хаттамалары (1000 В аса кернеуімен кәбілдік желілерге арналған);</w:t>
      </w:r>
      <w:r>
        <w:br/>
      </w:r>
      <w:r>
        <w:rPr>
          <w:rFonts w:ascii="Times New Roman"/>
          <w:b w:val="false"/>
          <w:i w:val="false"/>
          <w:color w:val="000000"/>
          <w:sz w:val="28"/>
        </w:rPr>
        <w:t>
</w:t>
      </w:r>
      <w:r>
        <w:rPr>
          <w:rFonts w:ascii="Times New Roman"/>
          <w:b w:val="false"/>
          <w:i w:val="false"/>
          <w:color w:val="000000"/>
          <w:sz w:val="28"/>
        </w:rPr>
        <w:t>
      13) кәбілдік муфталарды монтаждауға арналған актілер;</w:t>
      </w:r>
      <w:r>
        <w:br/>
      </w:r>
      <w:r>
        <w:rPr>
          <w:rFonts w:ascii="Times New Roman"/>
          <w:b w:val="false"/>
          <w:i w:val="false"/>
          <w:color w:val="000000"/>
          <w:sz w:val="28"/>
        </w:rPr>
        <w:t>
</w:t>
      </w:r>
      <w:r>
        <w:rPr>
          <w:rFonts w:ascii="Times New Roman"/>
          <w:b w:val="false"/>
          <w:i w:val="false"/>
          <w:color w:val="000000"/>
          <w:sz w:val="28"/>
        </w:rPr>
        <w:t>
      14) арналар мен орларға салынған кәбілдерді топырақпен жабар алдында қарап шығу актілері;</w:t>
      </w:r>
      <w:r>
        <w:br/>
      </w:r>
      <w:r>
        <w:rPr>
          <w:rFonts w:ascii="Times New Roman"/>
          <w:b w:val="false"/>
          <w:i w:val="false"/>
          <w:color w:val="000000"/>
          <w:sz w:val="28"/>
        </w:rPr>
        <w:t>
</w:t>
      </w:r>
      <w:r>
        <w:rPr>
          <w:rFonts w:ascii="Times New Roman"/>
          <w:b w:val="false"/>
          <w:i w:val="false"/>
          <w:color w:val="000000"/>
          <w:sz w:val="28"/>
        </w:rPr>
        <w:t>
      15) кәбілдік желілерді электрохимиялық тот басудан қорғау бойынша құрылғыларын құрастырып жинау актілері, сонымен бірге, тот басуға жобаға сәйкес жасалған сынау нәтижелері туралы құжаттар;</w:t>
      </w:r>
      <w:r>
        <w:br/>
      </w:r>
      <w:r>
        <w:rPr>
          <w:rFonts w:ascii="Times New Roman"/>
          <w:b w:val="false"/>
          <w:i w:val="false"/>
          <w:color w:val="000000"/>
          <w:sz w:val="28"/>
        </w:rPr>
        <w:t>
</w:t>
      </w:r>
      <w:r>
        <w:rPr>
          <w:rFonts w:ascii="Times New Roman"/>
          <w:b w:val="false"/>
          <w:i w:val="false"/>
          <w:color w:val="000000"/>
          <w:sz w:val="28"/>
        </w:rPr>
        <w:t>
      16) өрт сөндіру және өрт сигнализацияларының тұрақты автоматты қондырғыларын тексеру және сынақ жасау актісі;</w:t>
      </w:r>
      <w:r>
        <w:br/>
      </w:r>
      <w:r>
        <w:rPr>
          <w:rFonts w:ascii="Times New Roman"/>
          <w:b w:val="false"/>
          <w:i w:val="false"/>
          <w:color w:val="000000"/>
          <w:sz w:val="28"/>
        </w:rPr>
        <w:t>
</w:t>
      </w:r>
      <w:r>
        <w:rPr>
          <w:rFonts w:ascii="Times New Roman"/>
          <w:b w:val="false"/>
          <w:i w:val="false"/>
          <w:color w:val="000000"/>
          <w:sz w:val="28"/>
        </w:rPr>
        <w:t>
      17) кәбілдік желіні пайдалануға тапсырып-қабылдау актісі;</w:t>
      </w:r>
      <w:r>
        <w:br/>
      </w:r>
      <w:r>
        <w:rPr>
          <w:rFonts w:ascii="Times New Roman"/>
          <w:b w:val="false"/>
          <w:i w:val="false"/>
          <w:color w:val="000000"/>
          <w:sz w:val="28"/>
        </w:rPr>
        <w:t>
</w:t>
      </w:r>
      <w:r>
        <w:rPr>
          <w:rFonts w:ascii="Times New Roman"/>
          <w:b w:val="false"/>
          <w:i w:val="false"/>
          <w:color w:val="000000"/>
          <w:sz w:val="28"/>
        </w:rPr>
        <w:t>
      Аталған құжаттамалардан басқа кернеуі 110 кВ және жоғары кәбілдік желілерді пайдалануға қабылдау кезінде монтаждау ұйымымен тапсырыс берушіге мыналар тапсырылады:</w:t>
      </w:r>
      <w:r>
        <w:br/>
      </w:r>
      <w:r>
        <w:rPr>
          <w:rFonts w:ascii="Times New Roman"/>
          <w:b w:val="false"/>
          <w:i w:val="false"/>
          <w:color w:val="000000"/>
          <w:sz w:val="28"/>
        </w:rPr>
        <w:t>
</w:t>
      </w:r>
      <w:r>
        <w:rPr>
          <w:rFonts w:ascii="Times New Roman"/>
          <w:b w:val="false"/>
          <w:i w:val="false"/>
          <w:color w:val="000000"/>
          <w:sz w:val="28"/>
        </w:rPr>
        <w:t>
      18) 110-220 кВ кернеудегі төменгі қысымды май толтырылған кәбілдер үшін қосымша қосылу аппаратура мен кәбілдердің атқарушы биіктіктегі белгілері;</w:t>
      </w:r>
      <w:r>
        <w:br/>
      </w:r>
      <w:r>
        <w:rPr>
          <w:rFonts w:ascii="Times New Roman"/>
          <w:b w:val="false"/>
          <w:i w:val="false"/>
          <w:color w:val="000000"/>
          <w:sz w:val="28"/>
        </w:rPr>
        <w:t>
</w:t>
      </w:r>
      <w:r>
        <w:rPr>
          <w:rFonts w:ascii="Times New Roman"/>
          <w:b w:val="false"/>
          <w:i w:val="false"/>
          <w:color w:val="000000"/>
          <w:sz w:val="28"/>
        </w:rPr>
        <w:t>
      19) желінің барлық элементтерінен майды (сұйықты) сынау нәтижелері туралы құжаттар; қысымы жоғары май толтырылған кәбілдер үшін қосымша қосылу агрегаттарын сынау және жүргізіп көру нәтижелері; қысым сигнализациясы жүйелерін тексеру нәтижелері туралы құжаттар;</w:t>
      </w:r>
      <w:r>
        <w:br/>
      </w:r>
      <w:r>
        <w:rPr>
          <w:rFonts w:ascii="Times New Roman"/>
          <w:b w:val="false"/>
          <w:i w:val="false"/>
          <w:color w:val="000000"/>
          <w:sz w:val="28"/>
        </w:rPr>
        <w:t>
</w:t>
      </w:r>
      <w:r>
        <w:rPr>
          <w:rFonts w:ascii="Times New Roman"/>
          <w:b w:val="false"/>
          <w:i w:val="false"/>
          <w:color w:val="000000"/>
          <w:sz w:val="28"/>
        </w:rPr>
        <w:t>
      20) салу кезінде кәбілдің тартылуын күшейту туралы актілер;</w:t>
      </w:r>
      <w:r>
        <w:br/>
      </w:r>
      <w:r>
        <w:rPr>
          <w:rFonts w:ascii="Times New Roman"/>
          <w:b w:val="false"/>
          <w:i w:val="false"/>
          <w:color w:val="000000"/>
          <w:sz w:val="28"/>
        </w:rPr>
        <w:t>
</w:t>
      </w:r>
      <w:r>
        <w:rPr>
          <w:rFonts w:ascii="Times New Roman"/>
          <w:b w:val="false"/>
          <w:i w:val="false"/>
          <w:color w:val="000000"/>
          <w:sz w:val="28"/>
        </w:rPr>
        <w:t>
      21) кәбілдерді салған соң жоғарылатылған электр кернеуімен қорғаушы жабындарға сынау туралы актілер;</w:t>
      </w:r>
      <w:r>
        <w:br/>
      </w:r>
      <w:r>
        <w:rPr>
          <w:rFonts w:ascii="Times New Roman"/>
          <w:b w:val="false"/>
          <w:i w:val="false"/>
          <w:color w:val="000000"/>
          <w:sz w:val="28"/>
        </w:rPr>
        <w:t>
</w:t>
      </w:r>
      <w:r>
        <w:rPr>
          <w:rFonts w:ascii="Times New Roman"/>
          <w:b w:val="false"/>
          <w:i w:val="false"/>
          <w:color w:val="000000"/>
          <w:sz w:val="28"/>
        </w:rPr>
        <w:t>
      22) кәбілдер, муфталар және қосымша қосылу аппаратурасының зауыттық сынау сертификаттары мен хаттамалары;</w:t>
      </w:r>
      <w:r>
        <w:br/>
      </w:r>
      <w:r>
        <w:rPr>
          <w:rFonts w:ascii="Times New Roman"/>
          <w:b w:val="false"/>
          <w:i w:val="false"/>
          <w:color w:val="000000"/>
          <w:sz w:val="28"/>
        </w:rPr>
        <w:t>
</w:t>
      </w:r>
      <w:r>
        <w:rPr>
          <w:rFonts w:ascii="Times New Roman"/>
          <w:b w:val="false"/>
          <w:i w:val="false"/>
          <w:color w:val="000000"/>
          <w:sz w:val="28"/>
        </w:rPr>
        <w:t>
      23) шеткі муфталарды автоматты қыздыру құрылғыларына сынау нәтижелері туралы құжаттар;</w:t>
      </w:r>
      <w:r>
        <w:br/>
      </w:r>
      <w:r>
        <w:rPr>
          <w:rFonts w:ascii="Times New Roman"/>
          <w:b w:val="false"/>
          <w:i w:val="false"/>
          <w:color w:val="000000"/>
          <w:sz w:val="28"/>
        </w:rPr>
        <w:t>
</w:t>
      </w:r>
      <w:r>
        <w:rPr>
          <w:rFonts w:ascii="Times New Roman"/>
          <w:b w:val="false"/>
          <w:i w:val="false"/>
          <w:color w:val="000000"/>
          <w:sz w:val="28"/>
        </w:rPr>
        <w:t>
      24) қысымы төмен май толтырылған кәбілдер мен кернеуі 110 кВ пластмассалы оқшауланған кәбілдердің әрбір фазасын ток жүретін талсымдар және қалқалары (экрандары) бойынша токты өлшеу нәтижелері; кәбілдердің сыйымдылығын өлшеу нәтижелері туралы хаттама;</w:t>
      </w:r>
      <w:r>
        <w:br/>
      </w:r>
      <w:r>
        <w:rPr>
          <w:rFonts w:ascii="Times New Roman"/>
          <w:b w:val="false"/>
          <w:i w:val="false"/>
          <w:color w:val="000000"/>
          <w:sz w:val="28"/>
        </w:rPr>
        <w:t>
</w:t>
      </w:r>
      <w:r>
        <w:rPr>
          <w:rFonts w:ascii="Times New Roman"/>
          <w:b w:val="false"/>
          <w:i w:val="false"/>
          <w:color w:val="000000"/>
          <w:sz w:val="28"/>
        </w:rPr>
        <w:t>
      25) құдықтар мен шеткі муфталарды жермен қосу кедергілерін өлшеу нәтижелері туралы хаттама.</w:t>
      </w:r>
      <w:r>
        <w:br/>
      </w:r>
      <w:r>
        <w:rPr>
          <w:rFonts w:ascii="Times New Roman"/>
          <w:b w:val="false"/>
          <w:i w:val="false"/>
          <w:color w:val="000000"/>
          <w:sz w:val="28"/>
        </w:rPr>
        <w:t>
</w:t>
      </w:r>
      <w:r>
        <w:rPr>
          <w:rFonts w:ascii="Times New Roman"/>
          <w:b w:val="false"/>
          <w:i w:val="false"/>
          <w:color w:val="000000"/>
          <w:sz w:val="28"/>
        </w:rPr>
        <w:t>
      223. Жаңадан салынған кәбілдік желілерді пайдалануға қабылдау кезінде электр қондырғылары құрылғыларының </w:t>
      </w:r>
      <w:r>
        <w:rPr>
          <w:rFonts w:ascii="Times New Roman"/>
          <w:b w:val="false"/>
          <w:i w:val="false"/>
          <w:color w:val="000000"/>
          <w:sz w:val="28"/>
        </w:rPr>
        <w:t>қағидалары</w:t>
      </w:r>
      <w:r>
        <w:rPr>
          <w:rFonts w:ascii="Times New Roman"/>
          <w:b w:val="false"/>
          <w:i w:val="false"/>
          <w:color w:val="000000"/>
          <w:sz w:val="28"/>
        </w:rPr>
        <w:t xml:space="preserve"> талаптарына сәйкес сынау жүргізіледі.</w:t>
      </w:r>
      <w:r>
        <w:br/>
      </w:r>
      <w:r>
        <w:rPr>
          <w:rFonts w:ascii="Times New Roman"/>
          <w:b w:val="false"/>
          <w:i w:val="false"/>
          <w:color w:val="000000"/>
          <w:sz w:val="28"/>
        </w:rPr>
        <w:t>
</w:t>
      </w:r>
      <w:r>
        <w:rPr>
          <w:rFonts w:ascii="Times New Roman"/>
          <w:b w:val="false"/>
          <w:i w:val="false"/>
          <w:color w:val="000000"/>
          <w:sz w:val="28"/>
        </w:rPr>
        <w:t>
      224. Пайдаланушы ұйым монтаждау ұйымдармен атқарылатын барлық кернеулі кәбілдік желілердің салынуы мен монтаждалуына техникалық бақылау жүргізеді.</w:t>
      </w:r>
      <w:r>
        <w:br/>
      </w:r>
      <w:r>
        <w:rPr>
          <w:rFonts w:ascii="Times New Roman"/>
          <w:b w:val="false"/>
          <w:i w:val="false"/>
          <w:color w:val="000000"/>
          <w:sz w:val="28"/>
        </w:rPr>
        <w:t>
</w:t>
      </w:r>
      <w:r>
        <w:rPr>
          <w:rFonts w:ascii="Times New Roman"/>
          <w:b w:val="false"/>
          <w:i w:val="false"/>
          <w:color w:val="000000"/>
          <w:sz w:val="28"/>
        </w:rPr>
        <w:t>
      Құбыршекті жабылған сауытсыз кәбілдердің салынуы және пайдаланылуына бақылау жасау кезінде құбыршектің жай-күйіне айрықша көңіл бөлінеді. Байланған, сызат түскен құбыршекті кәбілдер жөнделуі немесе алмастырылуы керек.</w:t>
      </w:r>
      <w:r>
        <w:br/>
      </w:r>
      <w:r>
        <w:rPr>
          <w:rFonts w:ascii="Times New Roman"/>
          <w:b w:val="false"/>
          <w:i w:val="false"/>
          <w:color w:val="000000"/>
          <w:sz w:val="28"/>
        </w:rPr>
        <w:t>
</w:t>
      </w:r>
      <w:r>
        <w:rPr>
          <w:rFonts w:ascii="Times New Roman"/>
          <w:b w:val="false"/>
          <w:i w:val="false"/>
          <w:color w:val="000000"/>
          <w:sz w:val="28"/>
        </w:rPr>
        <w:t>
      225. Пайдалануға кіру кезінде әрбір кәбілдік желілер үшін мүмкіндігі жоғары ток жүктемелері қойылады. Жүктемелер ұзындығы кемінде 10 м ең жаман жылулық жағдайлары болатын трасса учаскесі бойымен анықталады. Бұл кезде ысып кетуі ауытқудың ең жаман жағдайларымен трасса учаскелерінде тексеріледі.</w:t>
      </w:r>
      <w:r>
        <w:br/>
      </w:r>
      <w:r>
        <w:rPr>
          <w:rFonts w:ascii="Times New Roman"/>
          <w:b w:val="false"/>
          <w:i w:val="false"/>
          <w:color w:val="000000"/>
          <w:sz w:val="28"/>
        </w:rPr>
        <w:t>
</w:t>
      </w:r>
      <w:r>
        <w:rPr>
          <w:rFonts w:ascii="Times New Roman"/>
          <w:b w:val="false"/>
          <w:i w:val="false"/>
          <w:color w:val="000000"/>
          <w:sz w:val="28"/>
        </w:rPr>
        <w:t>
      226. Кәбіл құрылысын салу және басқа да үй-жайларда желдетілетін құрылғылардың жұмысы және ауа температурасы арқылы кәбіл жұмысының жылу режиміне жүйелі бақылау ұйымдастырылады.</w:t>
      </w:r>
      <w:r>
        <w:br/>
      </w:r>
      <w:r>
        <w:rPr>
          <w:rFonts w:ascii="Times New Roman"/>
          <w:b w:val="false"/>
          <w:i w:val="false"/>
          <w:color w:val="000000"/>
          <w:sz w:val="28"/>
        </w:rPr>
        <w:t>
</w:t>
      </w:r>
      <w:r>
        <w:rPr>
          <w:rFonts w:ascii="Times New Roman"/>
          <w:b w:val="false"/>
          <w:i w:val="false"/>
          <w:color w:val="000000"/>
          <w:sz w:val="28"/>
        </w:rPr>
        <w:t>
      Кәбілдік туннелдер, арналар мен шахталар ішінде ауа температурасы жазғы уақытта сыртқы ауа температурасынан 10</w:t>
      </w:r>
      <w:r>
        <w:rPr>
          <w:rFonts w:ascii="Times New Roman"/>
          <w:b w:val="false"/>
          <w:i w:val="false"/>
          <w:color w:val="000000"/>
          <w:vertAlign w:val="superscript"/>
        </w:rPr>
        <w:t>0</w:t>
      </w:r>
      <w:r>
        <w:rPr>
          <w:rFonts w:ascii="Times New Roman"/>
          <w:b w:val="false"/>
          <w:i w:val="false"/>
          <w:color w:val="000000"/>
          <w:sz w:val="28"/>
        </w:rPr>
        <w:t>С-ге жоғары сақталынуы керек.</w:t>
      </w:r>
      <w:r>
        <w:br/>
      </w:r>
      <w:r>
        <w:rPr>
          <w:rFonts w:ascii="Times New Roman"/>
          <w:b w:val="false"/>
          <w:i w:val="false"/>
          <w:color w:val="000000"/>
          <w:sz w:val="28"/>
        </w:rPr>
        <w:t>
</w:t>
      </w:r>
      <w:r>
        <w:rPr>
          <w:rFonts w:ascii="Times New Roman"/>
          <w:b w:val="false"/>
          <w:i w:val="false"/>
          <w:color w:val="000000"/>
          <w:sz w:val="28"/>
        </w:rPr>
        <w:t>
      227. Апатты жою кезеңінде кернеуі 10 кВ оқшаулағышы қағазға сіңірілген кәбілдер үшін тәулігіне 6 сағатқа созылатын 5 тәулік ішінде, бірақ жылына 100 сағаттан аспайтын, егер осы тәуліктердің қалған кезеңдерінде жүктемесі ұзақ мүмкіндігінен артып кетпейтін болса, онда 30 %-дағы тогы бойынша шамадан тыс жүктеме рұқсат етіледі. 15 жылдан астам пайдаланылуда болған кәбілдер үшін шамадан тыс жүктемесі 10 %-ға дейін төмендетіледі. Кернеуі 20 және 35 кВ оқшаулау қағазға сіңірілген кәбілдердің шамадан тыс жүктемелеріне тыйым салынады.</w:t>
      </w:r>
      <w:r>
        <w:br/>
      </w:r>
      <w:r>
        <w:rPr>
          <w:rFonts w:ascii="Times New Roman"/>
          <w:b w:val="false"/>
          <w:i w:val="false"/>
          <w:color w:val="000000"/>
          <w:sz w:val="28"/>
        </w:rPr>
        <w:t>
</w:t>
      </w:r>
      <w:r>
        <w:rPr>
          <w:rFonts w:ascii="Times New Roman"/>
          <w:b w:val="false"/>
          <w:i w:val="false"/>
          <w:color w:val="000000"/>
          <w:sz w:val="28"/>
        </w:rPr>
        <w:t>
      228. Апаттарды жою кезеңінде полиэтилен және поливинил-хлорид пластикат арқылы оқшауланатын кәбілдер үшін тәулігіне 6 сағатқа созылатын 5 тәулік ішінде, бірақ жылына 100 сағаттан аспайтын, егер, осы тәуліктердің қалған кезеңдерінде жүктемесі ұзақ мүмкіндігінен артып кетпейтін болса, онда тогы бойынша 15%-на және резеңке мен вулканизацияланған полиэтилен арқылы оқшауланатын кәбілдер үшін – 18%-на шамадан тыс жүктемеге рұқсат етіледі. 15 жылдан астам пайдаланылуда болған кәбілдер үшін шамадан тыс жүктемесі 10%-ға дейін төмендетіледі.</w:t>
      </w:r>
      <w:r>
        <w:br/>
      </w:r>
      <w:r>
        <w:rPr>
          <w:rFonts w:ascii="Times New Roman"/>
          <w:b w:val="false"/>
          <w:i w:val="false"/>
          <w:color w:val="000000"/>
          <w:sz w:val="28"/>
        </w:rPr>
        <w:t>
</w:t>
      </w:r>
      <w:r>
        <w:rPr>
          <w:rFonts w:ascii="Times New Roman"/>
          <w:b w:val="false"/>
          <w:i w:val="false"/>
          <w:color w:val="000000"/>
          <w:sz w:val="28"/>
        </w:rPr>
        <w:t>
      229. Май толтырылған кәбілдер немесе оның бөлігінен кернеуі 110-220 кВ әрбір кәбілдік желілер үшін желінің пішініне қарай, жергілікті нұсқаулықтармен май қысымының ықтимал шекті мәндері анықталады, ол ауытқыған кезде кәбілдік желілер бұзылу себептерін айқындау және жою шараларынан кейін ғана өшіріп қосады.</w:t>
      </w:r>
      <w:r>
        <w:br/>
      </w:r>
      <w:r>
        <w:rPr>
          <w:rFonts w:ascii="Times New Roman"/>
          <w:b w:val="false"/>
          <w:i w:val="false"/>
          <w:color w:val="000000"/>
          <w:sz w:val="28"/>
        </w:rPr>
        <w:t>
</w:t>
      </w:r>
      <w:r>
        <w:rPr>
          <w:rFonts w:ascii="Times New Roman"/>
          <w:b w:val="false"/>
          <w:i w:val="false"/>
          <w:color w:val="000000"/>
          <w:sz w:val="28"/>
        </w:rPr>
        <w:t>
      230. Май толтырылған кәбілдерден майын және кернеуі 110 кВ пластмассалық оқшаулау кәбілдердің шеткі муфталары мен сұйықтары сапасын сынаққа алу жаңа желіні қосар алдында, бір жылдан кейін, бұдан соң - 3 жылдан кейін және келесі 6 жыл сайын іріктеліп алынады. Май мен сұйықтың бақыланатын өлшемдерінің мәндері нормалардың талаптарына сәйкес келеді.</w:t>
      </w:r>
      <w:r>
        <w:br/>
      </w:r>
      <w:r>
        <w:rPr>
          <w:rFonts w:ascii="Times New Roman"/>
          <w:b w:val="false"/>
          <w:i w:val="false"/>
          <w:color w:val="000000"/>
          <w:sz w:val="28"/>
        </w:rPr>
        <w:t>
</w:t>
      </w:r>
      <w:r>
        <w:rPr>
          <w:rFonts w:ascii="Times New Roman"/>
          <w:b w:val="false"/>
          <w:i w:val="false"/>
          <w:color w:val="000000"/>
          <w:sz w:val="28"/>
        </w:rPr>
        <w:t>
      231. Оқшауланған немесе бейтарапқа ауыстырылған тораптарда жерге бір фазалық тұйықталуы кезінде персонал бұл туралы қоректеуші қосалқы станция кезекшісіне немесе электрмен жабдықтаушы ұйымның торап бойынша кезекшісіне дереу хабарлап, одан әрі соның нұсқауымен әрекет жасайды.</w:t>
      </w:r>
      <w:r>
        <w:br/>
      </w:r>
      <w:r>
        <w:rPr>
          <w:rFonts w:ascii="Times New Roman"/>
          <w:b w:val="false"/>
          <w:i w:val="false"/>
          <w:color w:val="000000"/>
          <w:sz w:val="28"/>
        </w:rPr>
        <w:t>
</w:t>
      </w:r>
      <w:r>
        <w:rPr>
          <w:rFonts w:ascii="Times New Roman"/>
          <w:b w:val="false"/>
          <w:i w:val="false"/>
          <w:color w:val="000000"/>
          <w:sz w:val="28"/>
        </w:rPr>
        <w:t>
      232. Кәбілдік желілердің жүктемелері Қазақстан Республикасының электр энергетикасы саласындағы заңнамасында белгіленген мерзімде мезгіл-мезгіл өлшенеді. Осы өлшемдердің деректері негізінде кәбілдік желілер жұмысының схемалары мен режимдері анықталады.</w:t>
      </w:r>
      <w:r>
        <w:br/>
      </w:r>
      <w:r>
        <w:rPr>
          <w:rFonts w:ascii="Times New Roman"/>
          <w:b w:val="false"/>
          <w:i w:val="false"/>
          <w:color w:val="000000"/>
          <w:sz w:val="28"/>
        </w:rPr>
        <w:t>
</w:t>
      </w:r>
      <w:r>
        <w:rPr>
          <w:rFonts w:ascii="Times New Roman"/>
          <w:b w:val="false"/>
          <w:i w:val="false"/>
          <w:color w:val="000000"/>
          <w:sz w:val="28"/>
        </w:rPr>
        <w:t>
      233. Кернеуі 35 кВ-ға дейінгі кәбілдік желілерді қарап шығу мына мерзімдерде жүргізіледі:</w:t>
      </w:r>
      <w:r>
        <w:br/>
      </w:r>
      <w:r>
        <w:rPr>
          <w:rFonts w:ascii="Times New Roman"/>
          <w:b w:val="false"/>
          <w:i w:val="false"/>
          <w:color w:val="000000"/>
          <w:sz w:val="28"/>
        </w:rPr>
        <w:t>
</w:t>
      </w:r>
      <w:r>
        <w:rPr>
          <w:rFonts w:ascii="Times New Roman"/>
          <w:b w:val="false"/>
          <w:i w:val="false"/>
          <w:color w:val="000000"/>
          <w:sz w:val="28"/>
        </w:rPr>
        <w:t>
      1) жерге салынатын кәбіл трассалары – үш айда бір рет;</w:t>
      </w:r>
      <w:r>
        <w:br/>
      </w:r>
      <w:r>
        <w:rPr>
          <w:rFonts w:ascii="Times New Roman"/>
          <w:b w:val="false"/>
          <w:i w:val="false"/>
          <w:color w:val="000000"/>
          <w:sz w:val="28"/>
        </w:rPr>
        <w:t>
</w:t>
      </w:r>
      <w:r>
        <w:rPr>
          <w:rFonts w:ascii="Times New Roman"/>
          <w:b w:val="false"/>
          <w:i w:val="false"/>
          <w:color w:val="000000"/>
          <w:sz w:val="28"/>
        </w:rPr>
        <w:t>
      2) эстакадалар, туннелдер, блоктар арналар, қысаң жолдар және ғимарат қабырғалары бойынша салынған кәбілдік трассалар – 6 айда бір рет;</w:t>
      </w:r>
      <w:r>
        <w:br/>
      </w:r>
      <w:r>
        <w:rPr>
          <w:rFonts w:ascii="Times New Roman"/>
          <w:b w:val="false"/>
          <w:i w:val="false"/>
          <w:color w:val="000000"/>
          <w:sz w:val="28"/>
        </w:rPr>
        <w:t>
</w:t>
      </w:r>
      <w:r>
        <w:rPr>
          <w:rFonts w:ascii="Times New Roman"/>
          <w:b w:val="false"/>
          <w:i w:val="false"/>
          <w:color w:val="000000"/>
          <w:sz w:val="28"/>
        </w:rPr>
        <w:t>
      3) кәбілдік құдықтарда – екі жылда бір рет;</w:t>
      </w:r>
      <w:r>
        <w:br/>
      </w:r>
      <w:r>
        <w:rPr>
          <w:rFonts w:ascii="Times New Roman"/>
          <w:b w:val="false"/>
          <w:i w:val="false"/>
          <w:color w:val="000000"/>
          <w:sz w:val="28"/>
        </w:rPr>
        <w:t>
</w:t>
      </w:r>
      <w:r>
        <w:rPr>
          <w:rFonts w:ascii="Times New Roman"/>
          <w:b w:val="false"/>
          <w:i w:val="false"/>
          <w:color w:val="000000"/>
          <w:sz w:val="28"/>
        </w:rPr>
        <w:t>
      4) су асты кәбілдері – жергілікті нұсқаулықтар бойынша кәсіпорынның электр шаруашылығына жауапты адамының белгілеген мерзімінде.</w:t>
      </w:r>
      <w:r>
        <w:br/>
      </w:r>
      <w:r>
        <w:rPr>
          <w:rFonts w:ascii="Times New Roman"/>
          <w:b w:val="false"/>
          <w:i w:val="false"/>
          <w:color w:val="000000"/>
          <w:sz w:val="28"/>
        </w:rPr>
        <w:t>
</w:t>
      </w:r>
      <w:r>
        <w:rPr>
          <w:rFonts w:ascii="Times New Roman"/>
          <w:b w:val="false"/>
          <w:i w:val="false"/>
          <w:color w:val="000000"/>
          <w:sz w:val="28"/>
        </w:rPr>
        <w:t>
      234. Кернеуі 110-220 кВ кәбілдік желілерді қарап шығу:</w:t>
      </w:r>
      <w:r>
        <w:br/>
      </w:r>
      <w:r>
        <w:rPr>
          <w:rFonts w:ascii="Times New Roman"/>
          <w:b w:val="false"/>
          <w:i w:val="false"/>
          <w:color w:val="000000"/>
          <w:sz w:val="28"/>
        </w:rPr>
        <w:t>
</w:t>
      </w:r>
      <w:r>
        <w:rPr>
          <w:rFonts w:ascii="Times New Roman"/>
          <w:b w:val="false"/>
          <w:i w:val="false"/>
          <w:color w:val="000000"/>
          <w:sz w:val="28"/>
        </w:rPr>
        <w:t>
      1) жерге салынған кәбілдік трассалар – айына бір рет;</w:t>
      </w:r>
      <w:r>
        <w:br/>
      </w:r>
      <w:r>
        <w:rPr>
          <w:rFonts w:ascii="Times New Roman"/>
          <w:b w:val="false"/>
          <w:i w:val="false"/>
          <w:color w:val="000000"/>
          <w:sz w:val="28"/>
        </w:rPr>
        <w:t>
</w:t>
      </w:r>
      <w:r>
        <w:rPr>
          <w:rFonts w:ascii="Times New Roman"/>
          <w:b w:val="false"/>
          <w:i w:val="false"/>
          <w:color w:val="000000"/>
          <w:sz w:val="28"/>
        </w:rPr>
        <w:t>
      2) коллекторлар мен туннелдерде қосылған салынған кәбілдік трассалар – үш айда бір рет;</w:t>
      </w:r>
      <w:r>
        <w:br/>
      </w:r>
      <w:r>
        <w:rPr>
          <w:rFonts w:ascii="Times New Roman"/>
          <w:b w:val="false"/>
          <w:i w:val="false"/>
          <w:color w:val="000000"/>
          <w:sz w:val="28"/>
        </w:rPr>
        <w:t>
</w:t>
      </w:r>
      <w:r>
        <w:rPr>
          <w:rFonts w:ascii="Times New Roman"/>
          <w:b w:val="false"/>
          <w:i w:val="false"/>
          <w:color w:val="000000"/>
          <w:sz w:val="28"/>
        </w:rPr>
        <w:t>
      3) май (сұйық) қысымының сигнализациясы болған жағдайда қосымша қуат алушы пункттерді – айына бір рет;</w:t>
      </w:r>
      <w:r>
        <w:br/>
      </w:r>
      <w:r>
        <w:rPr>
          <w:rFonts w:ascii="Times New Roman"/>
          <w:b w:val="false"/>
          <w:i w:val="false"/>
          <w:color w:val="000000"/>
          <w:sz w:val="28"/>
        </w:rPr>
        <w:t>
</w:t>
      </w:r>
      <w:r>
        <w:rPr>
          <w:rFonts w:ascii="Times New Roman"/>
          <w:b w:val="false"/>
          <w:i w:val="false"/>
          <w:color w:val="000000"/>
          <w:sz w:val="28"/>
        </w:rPr>
        <w:t>
      4) су асты кәбілдері мен май (сұйық) қысымының сигнализациясынсыз қосымша қуат алушы пункттерді – жергілікті нұсқаулар бойынша кәсіпорынның электр шаруашылығына жауапты адамының белгіленген мерзімінде.</w:t>
      </w:r>
      <w:r>
        <w:br/>
      </w:r>
      <w:r>
        <w:rPr>
          <w:rFonts w:ascii="Times New Roman"/>
          <w:b w:val="false"/>
          <w:i w:val="false"/>
          <w:color w:val="000000"/>
          <w:sz w:val="28"/>
        </w:rPr>
        <w:t>
</w:t>
      </w:r>
      <w:r>
        <w:rPr>
          <w:rFonts w:ascii="Times New Roman"/>
          <w:b w:val="false"/>
          <w:i w:val="false"/>
          <w:color w:val="000000"/>
          <w:sz w:val="28"/>
        </w:rPr>
        <w:t>
      Ашық салынған кәбілдік желілер үшін кернеуі 1000 В-тан жоғары кәбілдік муфталарды қарап шығу электр жабдығын әрбір қарап шығу кезінде жүргізіледі.</w:t>
      </w:r>
      <w:r>
        <w:br/>
      </w:r>
      <w:r>
        <w:rPr>
          <w:rFonts w:ascii="Times New Roman"/>
          <w:b w:val="false"/>
          <w:i w:val="false"/>
          <w:color w:val="000000"/>
          <w:sz w:val="28"/>
        </w:rPr>
        <w:t>
</w:t>
      </w:r>
      <w:r>
        <w:rPr>
          <w:rFonts w:ascii="Times New Roman"/>
          <w:b w:val="false"/>
          <w:i w:val="false"/>
          <w:color w:val="000000"/>
          <w:sz w:val="28"/>
        </w:rPr>
        <w:t>
      235. Кәбілдік желілерді мерзімді, бірақ алты айда бір рет іріктеп қарап шығуды инженер-техникалық персонал жүргізеді.</w:t>
      </w:r>
      <w:r>
        <w:br/>
      </w:r>
      <w:r>
        <w:rPr>
          <w:rFonts w:ascii="Times New Roman"/>
          <w:b w:val="false"/>
          <w:i w:val="false"/>
          <w:color w:val="000000"/>
          <w:sz w:val="28"/>
        </w:rPr>
        <w:t>
</w:t>
      </w:r>
      <w:r>
        <w:rPr>
          <w:rFonts w:ascii="Times New Roman"/>
          <w:b w:val="false"/>
          <w:i w:val="false"/>
          <w:color w:val="000000"/>
          <w:sz w:val="28"/>
        </w:rPr>
        <w:t>
      Су тасқындары кезеңінде нөсерлі жаңбырдан кейін және релелі қорғаушы кәбілдік желілердің істен ажыратылуы кезінде кезектен тыс қарап шығулар өткізіледі.</w:t>
      </w:r>
      <w:r>
        <w:br/>
      </w:r>
      <w:r>
        <w:rPr>
          <w:rFonts w:ascii="Times New Roman"/>
          <w:b w:val="false"/>
          <w:i w:val="false"/>
          <w:color w:val="000000"/>
          <w:sz w:val="28"/>
        </w:rPr>
        <w:t>
</w:t>
      </w:r>
      <w:r>
        <w:rPr>
          <w:rFonts w:ascii="Times New Roman"/>
          <w:b w:val="false"/>
          <w:i w:val="false"/>
          <w:color w:val="000000"/>
          <w:sz w:val="28"/>
        </w:rPr>
        <w:t>
      Қарап шығу кезінде байқалған олқылықтар туралы мәліметтерді ақаулар және олқылықтар журналына жазылып қойылады. Олқылықтар қысқа мерзімдерде жойылуы керек.</w:t>
      </w:r>
      <w:r>
        <w:br/>
      </w:r>
      <w:r>
        <w:rPr>
          <w:rFonts w:ascii="Times New Roman"/>
          <w:b w:val="false"/>
          <w:i w:val="false"/>
          <w:color w:val="000000"/>
          <w:sz w:val="28"/>
        </w:rPr>
        <w:t>
</w:t>
      </w:r>
      <w:r>
        <w:rPr>
          <w:rFonts w:ascii="Times New Roman"/>
          <w:b w:val="false"/>
          <w:i w:val="false"/>
          <w:color w:val="000000"/>
          <w:sz w:val="28"/>
        </w:rPr>
        <w:t>
      236. Персонал тұрақты кезекшілік атқаратын қосалқы станциялардағы туннелдер (коллекторлар), шахталар және арналарды қарап шығу айына бір рет, персонал тұрақты кезекшілік атқармайтын қосалқы станциялардағы осындай құрылыстарды қарап шығу – жергілікті нұсқаулықтар бойынша кәсіпорынның электр шаруашылығына жауапты адамының белгілеген мерзімінде жүргізіледі.</w:t>
      </w:r>
      <w:r>
        <w:br/>
      </w:r>
      <w:r>
        <w:rPr>
          <w:rFonts w:ascii="Times New Roman"/>
          <w:b w:val="false"/>
          <w:i w:val="false"/>
          <w:color w:val="000000"/>
          <w:sz w:val="28"/>
        </w:rPr>
        <w:t>
</w:t>
      </w:r>
      <w:r>
        <w:rPr>
          <w:rFonts w:ascii="Times New Roman"/>
          <w:b w:val="false"/>
          <w:i w:val="false"/>
          <w:color w:val="000000"/>
          <w:sz w:val="28"/>
        </w:rPr>
        <w:t>
      Жергілікті нұсқаулықтарда кәбілдік құрылыстарда болатын өрт сигнализациясы мен өрт сөндіру құрылғыларының жұмыс қабілеттілігін тексеру мерзімдері белгіленеді.</w:t>
      </w:r>
      <w:r>
        <w:br/>
      </w:r>
      <w:r>
        <w:rPr>
          <w:rFonts w:ascii="Times New Roman"/>
          <w:b w:val="false"/>
          <w:i w:val="false"/>
          <w:color w:val="000000"/>
          <w:sz w:val="28"/>
        </w:rPr>
        <w:t>
</w:t>
      </w:r>
      <w:r>
        <w:rPr>
          <w:rFonts w:ascii="Times New Roman"/>
          <w:b w:val="false"/>
          <w:i w:val="false"/>
          <w:color w:val="000000"/>
          <w:sz w:val="28"/>
        </w:rPr>
        <w:t>
      237. Туннелдер, коллекторлар, арналар және басқа да кәбілдік құрылыстар таза күйінде ұсталуы керек, кәбілдік құрылыстарда салынатын мырышталмаған металл беренді кәбілдер мен кәбіл салынатын мырышталмаған металл құрылымдары жанбайтын, тот басуға қарсы қоспалармен кезеңді жабылады.</w:t>
      </w:r>
      <w:r>
        <w:br/>
      </w:r>
      <w:r>
        <w:rPr>
          <w:rFonts w:ascii="Times New Roman"/>
          <w:b w:val="false"/>
          <w:i w:val="false"/>
          <w:color w:val="000000"/>
          <w:sz w:val="28"/>
        </w:rPr>
        <w:t>
</w:t>
      </w:r>
      <w:r>
        <w:rPr>
          <w:rFonts w:ascii="Times New Roman"/>
          <w:b w:val="false"/>
          <w:i w:val="false"/>
          <w:color w:val="000000"/>
          <w:sz w:val="28"/>
        </w:rPr>
        <w:t>
      Кәбілдік құрылыстарда қандай да бір материалдарды сақтауға тыйым салынады.</w:t>
      </w:r>
      <w:r>
        <w:br/>
      </w:r>
      <w:r>
        <w:rPr>
          <w:rFonts w:ascii="Times New Roman"/>
          <w:b w:val="false"/>
          <w:i w:val="false"/>
          <w:color w:val="000000"/>
          <w:sz w:val="28"/>
        </w:rPr>
        <w:t>
</w:t>
      </w:r>
      <w:r>
        <w:rPr>
          <w:rFonts w:ascii="Times New Roman"/>
          <w:b w:val="false"/>
          <w:i w:val="false"/>
          <w:color w:val="000000"/>
          <w:sz w:val="28"/>
        </w:rPr>
        <w:t>
      Су тиетін кәбілдік құрылыстар топырақ және жаңбыр суларын бұрып жіберуге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238. Электрлендірілген рельстік көлігі бар немесе кәбілдік желілерді топырақ басып қалатын аудандарда жылжымалы токтарды өлшеулер болады, топырақ құрамы бұзылған аймақтардың картасы мен кәбілдік желілердің (немесе оның жекелеген учаскесінің) әлеуетті диаграммасы құрастырылып, жүйелі түрде түзетулер жүргізіледі. Барлық жерасты коммуникациялары үшін тот басуға қарсы бірлескен қорғаныс ұйымдастырылған қалаларда әлеуетті диаграммаларды алып тастау талап етілмейді.</w:t>
      </w:r>
      <w:r>
        <w:br/>
      </w:r>
      <w:r>
        <w:rPr>
          <w:rFonts w:ascii="Times New Roman"/>
          <w:b w:val="false"/>
          <w:i w:val="false"/>
          <w:color w:val="000000"/>
          <w:sz w:val="28"/>
        </w:rPr>
        <w:t>
</w:t>
      </w:r>
      <w:r>
        <w:rPr>
          <w:rFonts w:ascii="Times New Roman"/>
          <w:b w:val="false"/>
          <w:i w:val="false"/>
          <w:color w:val="000000"/>
          <w:sz w:val="28"/>
        </w:rPr>
        <w:t>
      Кәбілдердің күш-қуаттары құбырлармен күшті кәбілдердің жақындасатын жерлері мен тот басудан қорғайтын қондырғылармен жабдықталатын кәбілдер учаскелерде катодтық қорғауышы бар жылжымалы тоқ аймақтарында өлшенеді. Құбыршекті қорғаушы жабыны бар кәбілдерде тот басуға қарсы жабынның жай-күйін бақылау керек.</w:t>
      </w:r>
      <w:r>
        <w:br/>
      </w:r>
      <w:r>
        <w:rPr>
          <w:rFonts w:ascii="Times New Roman"/>
          <w:b w:val="false"/>
          <w:i w:val="false"/>
          <w:color w:val="000000"/>
          <w:sz w:val="28"/>
        </w:rPr>
        <w:t>
</w:t>
      </w:r>
      <w:r>
        <w:rPr>
          <w:rFonts w:ascii="Times New Roman"/>
          <w:b w:val="false"/>
          <w:i w:val="false"/>
          <w:color w:val="000000"/>
          <w:sz w:val="28"/>
        </w:rPr>
        <w:t>
      239. Иелігінде кәбілдік желілер бар кәсіпорын белгіленген талаптарға сәйкес жердегі жылжымалы токтардың мәндерін азайту бойынша іс-шараларды электрлендірілген рельстік көліктің басқармалары мен қызметтерінің орындауын бақылайды.</w:t>
      </w:r>
      <w:r>
        <w:br/>
      </w:r>
      <w:r>
        <w:rPr>
          <w:rFonts w:ascii="Times New Roman"/>
          <w:b w:val="false"/>
          <w:i w:val="false"/>
          <w:color w:val="000000"/>
          <w:sz w:val="28"/>
        </w:rPr>
        <w:t>
</w:t>
      </w:r>
      <w:r>
        <w:rPr>
          <w:rFonts w:ascii="Times New Roman"/>
          <w:b w:val="false"/>
          <w:i w:val="false"/>
          <w:color w:val="000000"/>
          <w:sz w:val="28"/>
        </w:rPr>
        <w:t>
      Кәбілдік желілерде электрлік, топырақты немесе химиялық тоттану салдарынан металл қабықшаларының бұзылу қаупі байқалуы кезінде оны болдырмауға тиісті шаралар қолданылады.</w:t>
      </w:r>
      <w:r>
        <w:br/>
      </w:r>
      <w:r>
        <w:rPr>
          <w:rFonts w:ascii="Times New Roman"/>
          <w:b w:val="false"/>
          <w:i w:val="false"/>
          <w:color w:val="000000"/>
          <w:sz w:val="28"/>
        </w:rPr>
        <w:t>
</w:t>
      </w:r>
      <w:r>
        <w:rPr>
          <w:rFonts w:ascii="Times New Roman"/>
          <w:b w:val="false"/>
          <w:i w:val="false"/>
          <w:color w:val="000000"/>
          <w:sz w:val="28"/>
        </w:rPr>
        <w:t>
      Кәбілдік желілердегі қорғалатын құрылғыларға жергілікті нұсқаулықтарға сәйкес қадағалау белгіленеді.</w:t>
      </w:r>
      <w:r>
        <w:br/>
      </w:r>
      <w:r>
        <w:rPr>
          <w:rFonts w:ascii="Times New Roman"/>
          <w:b w:val="false"/>
          <w:i w:val="false"/>
          <w:color w:val="000000"/>
          <w:sz w:val="28"/>
        </w:rPr>
        <w:t>
</w:t>
      </w:r>
      <w:r>
        <w:rPr>
          <w:rFonts w:ascii="Times New Roman"/>
          <w:b w:val="false"/>
          <w:i w:val="false"/>
          <w:color w:val="000000"/>
          <w:sz w:val="28"/>
        </w:rPr>
        <w:t>
      240. Кәбілдік трассаларды қазып алу немесе соларға жақын тұста жер қазу жұмыстары тек кәбілдік желілерді пайдаланушы ұйымдардың кәбілдік желілердің орналастырылуы және жату тереңдігі көрсетіліп, жоспарының (схема) қосымшасы бірге берілетін жазбаша рұқсаты болғанда ғана жүргізіледі. Электр берілістің кәбілдік желілерінің тұрған орны схемада да, жұмыс атқарылатын орында да тиісті белгілері немесе жазылымдар арқылы белгіленеді. Бұл кезде орындаушы жұмыстың барлық кезеңінде кәбілдердің сақталуын, ал қазылып алынатын кәбілдерді олардың салбырауын болдырмау және механикалық бұзушылықтардан қорғау үшін бақылауды қамтамасыз етеді. Жұмыс орнында сигналдық оттар мен ескерту плакаттары қойылады.</w:t>
      </w:r>
      <w:r>
        <w:br/>
      </w:r>
      <w:r>
        <w:rPr>
          <w:rFonts w:ascii="Times New Roman"/>
          <w:b w:val="false"/>
          <w:i w:val="false"/>
          <w:color w:val="000000"/>
          <w:sz w:val="28"/>
        </w:rPr>
        <w:t>
</w:t>
      </w:r>
      <w:r>
        <w:rPr>
          <w:rFonts w:ascii="Times New Roman"/>
          <w:b w:val="false"/>
          <w:i w:val="false"/>
          <w:color w:val="000000"/>
          <w:sz w:val="28"/>
        </w:rPr>
        <w:t>
      241. Қазып ашуды бастар алдында кәбілдердің орналасуын және олардың жату тереңдігін анықтау үшін кәбілдік желілерді пайдаланушы Тұтынушының электротехникалық персоналы бақылайтын электр берілісі кәбілдік желісінің шурфтауы (қосымша ашу) жүргізіледі. Оларды қазып тастау уақытында схемада көрсетілмеген құбырлар, белгісіз кәбілдер немесе басқа да коммуникациялардың табылуы кезінде жұмысты тоқтатып бұл туралы электр шаруашылығына жауапты адамға хабарлау керек. Кәбілдер және жерасты құрылыстары табылған орындарда орлар мен шұңқырларды қазғанда өте сақ болу қажет, ал 0,4 м және одан да артық тереңдікке тек күректер қолданылады.</w:t>
      </w:r>
      <w:r>
        <w:br/>
      </w:r>
      <w:r>
        <w:rPr>
          <w:rFonts w:ascii="Times New Roman"/>
          <w:b w:val="false"/>
          <w:i w:val="false"/>
          <w:color w:val="000000"/>
          <w:sz w:val="28"/>
        </w:rPr>
        <w:t>
</w:t>
      </w:r>
      <w:r>
        <w:rPr>
          <w:rFonts w:ascii="Times New Roman"/>
          <w:b w:val="false"/>
          <w:i w:val="false"/>
          <w:color w:val="000000"/>
          <w:sz w:val="28"/>
        </w:rPr>
        <w:t>
      242. Қыс айларында кәбілдер өтетін жерлерде 0,4 м астам тереңдікте қазу жұмыстары топырақты жібіту арқылы атқарылады. Бұл кезде жібітілетін беткі жағынан кәбілдерге дейінгі аралықта қалыңдығы 0,15 м топырақ қабаты сақталуын тексеріп отыру қажет. Жібіген топырақты күрекпен лақтыру керек. Сүймен және сол секілді аспаптарды қолдануға тыйым салынады.</w:t>
      </w:r>
      <w:r>
        <w:br/>
      </w:r>
      <w:r>
        <w:rPr>
          <w:rFonts w:ascii="Times New Roman"/>
          <w:b w:val="false"/>
          <w:i w:val="false"/>
          <w:color w:val="000000"/>
          <w:sz w:val="28"/>
        </w:rPr>
        <w:t>
</w:t>
      </w:r>
      <w:r>
        <w:rPr>
          <w:rFonts w:ascii="Times New Roman"/>
          <w:b w:val="false"/>
          <w:i w:val="false"/>
          <w:color w:val="000000"/>
          <w:sz w:val="28"/>
        </w:rPr>
        <w:t>
      243. Кәбілден 1 метрге жуық қашықтықта жер қазатын машиналар мен топырақ қазуға, сонымен қатар, салынған кәбілдердің қалыпты тереңдігі кезінде 0,4 метрден астам тереңдікте жатқан кәбіл үстіндегі топырақты қопсыту үшін ұрғыш балғаларды, сүймен және қайланы пайдалануға тыйым салынады.</w:t>
      </w:r>
      <w:r>
        <w:br/>
      </w:r>
      <w:r>
        <w:rPr>
          <w:rFonts w:ascii="Times New Roman"/>
          <w:b w:val="false"/>
          <w:i w:val="false"/>
          <w:color w:val="000000"/>
          <w:sz w:val="28"/>
        </w:rPr>
        <w:t>
</w:t>
      </w:r>
      <w:r>
        <w:rPr>
          <w:rFonts w:ascii="Times New Roman"/>
          <w:b w:val="false"/>
          <w:i w:val="false"/>
          <w:color w:val="000000"/>
          <w:sz w:val="28"/>
        </w:rPr>
        <w:t>
      Соққылы және тербелмелі батырылатын механизмдерді қолдану кәбілдерден кемінде 5 м қашықтықта рұқсат етіледі.</w:t>
      </w:r>
      <w:r>
        <w:br/>
      </w:r>
      <w:r>
        <w:rPr>
          <w:rFonts w:ascii="Times New Roman"/>
          <w:b w:val="false"/>
          <w:i w:val="false"/>
          <w:color w:val="000000"/>
          <w:sz w:val="28"/>
        </w:rPr>
        <w:t>
</w:t>
      </w:r>
      <w:r>
        <w:rPr>
          <w:rFonts w:ascii="Times New Roman"/>
          <w:b w:val="false"/>
          <w:i w:val="false"/>
          <w:color w:val="000000"/>
          <w:sz w:val="28"/>
        </w:rPr>
        <w:t>
      Жару жұмыстарын жүргізу үшін қосымша техникалық шарттар беріледі.</w:t>
      </w:r>
      <w:r>
        <w:br/>
      </w:r>
      <w:r>
        <w:rPr>
          <w:rFonts w:ascii="Times New Roman"/>
          <w:b w:val="false"/>
          <w:i w:val="false"/>
          <w:color w:val="000000"/>
          <w:sz w:val="28"/>
        </w:rPr>
        <w:t>
</w:t>
      </w:r>
      <w:r>
        <w:rPr>
          <w:rFonts w:ascii="Times New Roman"/>
          <w:b w:val="false"/>
          <w:i w:val="false"/>
          <w:color w:val="000000"/>
          <w:sz w:val="28"/>
        </w:rPr>
        <w:t>
      244. Иелігінде электр берілісінің кәбілдік желілері бар кәсіпорын, кәбілдік трассалар өтетін ауданның ұйымдары мен тұрғындарын осы трассаларға жақын маңда жер қазу жұмыстарының тәртібі туралы мерзімді хабардар етеді.</w:t>
      </w:r>
      <w:r>
        <w:br/>
      </w:r>
      <w:r>
        <w:rPr>
          <w:rFonts w:ascii="Times New Roman"/>
          <w:b w:val="false"/>
          <w:i w:val="false"/>
          <w:color w:val="000000"/>
          <w:sz w:val="28"/>
        </w:rPr>
        <w:t>
</w:t>
      </w:r>
      <w:r>
        <w:rPr>
          <w:rFonts w:ascii="Times New Roman"/>
          <w:b w:val="false"/>
          <w:i w:val="false"/>
          <w:color w:val="000000"/>
          <w:sz w:val="28"/>
        </w:rPr>
        <w:t>
      245. Электр берілістің кәбілдік желілері сынау нормаларының талаптарына сәйкес тұрақты токтың жоғары кернеуі арқылы мерзімді алдын алу сынауға тартылады.</w:t>
      </w:r>
      <w:r>
        <w:br/>
      </w:r>
      <w:r>
        <w:rPr>
          <w:rFonts w:ascii="Times New Roman"/>
          <w:b w:val="false"/>
          <w:i w:val="false"/>
          <w:color w:val="000000"/>
          <w:sz w:val="28"/>
        </w:rPr>
        <w:t>
</w:t>
      </w:r>
      <w:r>
        <w:rPr>
          <w:rFonts w:ascii="Times New Roman"/>
          <w:b w:val="false"/>
          <w:i w:val="false"/>
          <w:color w:val="000000"/>
          <w:sz w:val="28"/>
        </w:rPr>
        <w:t>
      Кәбілдік желілерді кезектен тыс сынау қажеттілігін, мысалы, жөндеу жұмыстарынан немесе топырақ ашуға байланысты қазып ашудан кейін, сонымен бірге, кәбілдік желілердің автоматты істен ажыратылуынан кейін осы желі өз қарамағында болатын ұйым басшылығы анықтайды.</w:t>
      </w:r>
      <w:r>
        <w:br/>
      </w:r>
      <w:r>
        <w:rPr>
          <w:rFonts w:ascii="Times New Roman"/>
          <w:b w:val="false"/>
          <w:i w:val="false"/>
          <w:color w:val="000000"/>
          <w:sz w:val="28"/>
        </w:rPr>
        <w:t>
</w:t>
      </w:r>
      <w:r>
        <w:rPr>
          <w:rFonts w:ascii="Times New Roman"/>
          <w:b w:val="false"/>
          <w:i w:val="false"/>
          <w:color w:val="000000"/>
          <w:sz w:val="28"/>
        </w:rPr>
        <w:t>
      Кернеуі 110-220 кВ кәбілдік желілерді сынау тек электрмен жабдықтаушы ұйымның рұқсатымен ғана жүргізіледі.</w:t>
      </w:r>
      <w:r>
        <w:br/>
      </w:r>
      <w:r>
        <w:rPr>
          <w:rFonts w:ascii="Times New Roman"/>
          <w:b w:val="false"/>
          <w:i w:val="false"/>
          <w:color w:val="000000"/>
          <w:sz w:val="28"/>
        </w:rPr>
        <w:t>
</w:t>
      </w:r>
      <w:r>
        <w:rPr>
          <w:rFonts w:ascii="Times New Roman"/>
          <w:b w:val="false"/>
          <w:i w:val="false"/>
          <w:color w:val="000000"/>
          <w:sz w:val="28"/>
        </w:rPr>
        <w:t>
      246. Кернеуі 20-35 кВ кәбілдердің тігінен тартылған учаскелерінде оқшаулауының кептірілуі салдарынан электр тогының үзіліп қалуын болдырмау үшін оларды кезеңді алмастыру немесе тоқтатқыш муфталар қойылуы қажет.</w:t>
      </w:r>
      <w:r>
        <w:br/>
      </w:r>
      <w:r>
        <w:rPr>
          <w:rFonts w:ascii="Times New Roman"/>
          <w:b w:val="false"/>
          <w:i w:val="false"/>
          <w:color w:val="000000"/>
          <w:sz w:val="28"/>
        </w:rPr>
        <w:t>
</w:t>
      </w:r>
      <w:r>
        <w:rPr>
          <w:rFonts w:ascii="Times New Roman"/>
          <w:b w:val="false"/>
          <w:i w:val="false"/>
          <w:color w:val="000000"/>
          <w:sz w:val="28"/>
        </w:rPr>
        <w:t>
      Кәбілдерге 20-35 кВ кернеу кәбіл желісі үшін оқшаулағыш пластмассасы және сіңіру массасы бар ағып кетпейтін немесе газ толтырылған кәбілдерге мерзімдік ауыстыру және тік учаскесі үшін қосымша жай-күйді оқшаулауды бақылау талап етілмейді.</w:t>
      </w:r>
      <w:r>
        <w:br/>
      </w:r>
      <w:r>
        <w:rPr>
          <w:rFonts w:ascii="Times New Roman"/>
          <w:b w:val="false"/>
          <w:i w:val="false"/>
          <w:color w:val="000000"/>
          <w:sz w:val="28"/>
        </w:rPr>
        <w:t>
</w:t>
      </w:r>
      <w:r>
        <w:rPr>
          <w:rFonts w:ascii="Times New Roman"/>
          <w:b w:val="false"/>
          <w:i w:val="false"/>
          <w:color w:val="000000"/>
          <w:sz w:val="28"/>
        </w:rPr>
        <w:t>
      247. Зақымдалған кәбілдер мен бұзылған кәбілдік муфталардың үлгілері жұмыста оқшаулаудың электр тескілеуі кезінде немесе алдын ала жасалатын сынаулар болғанда оның себептерін айқындау және оларды ескерту жөнінде іс-шаралар әзірленуімен зертханалық зерттеулерден өткізіледі. Дайындаушы зауыттарға наразылықтарын білдіру кезінде зауыттық ақаулары бар, зақымдалған үлгілер сарапшылардың қарап шығуы үшін сақталады.</w:t>
      </w:r>
    </w:p>
    <w:bookmarkEnd w:id="23"/>
    <w:bookmarkStart w:name="z755" w:id="24"/>
    <w:p>
      <w:pPr>
        <w:spacing w:after="0"/>
        <w:ind w:left="0"/>
        <w:jc w:val="left"/>
      </w:pPr>
      <w:r>
        <w:rPr>
          <w:rFonts w:ascii="Times New Roman"/>
          <w:b/>
          <w:i w:val="false"/>
          <w:color w:val="000000"/>
        </w:rPr>
        <w:t xml:space="preserve"> 
Электр қозғалтқыштары</w:t>
      </w:r>
    </w:p>
    <w:bookmarkEnd w:id="24"/>
    <w:bookmarkStart w:name="z756" w:id="25"/>
    <w:p>
      <w:pPr>
        <w:spacing w:after="0"/>
        <w:ind w:left="0"/>
        <w:jc w:val="both"/>
      </w:pPr>
      <w:r>
        <w:rPr>
          <w:rFonts w:ascii="Times New Roman"/>
          <w:b w:val="false"/>
          <w:i w:val="false"/>
          <w:color w:val="000000"/>
          <w:sz w:val="28"/>
        </w:rPr>
        <w:t>
      248. Осы тарау айнымалы және тұрақты токты электр қозғалтқыштарына қолданылады.</w:t>
      </w:r>
      <w:r>
        <w:br/>
      </w:r>
      <w:r>
        <w:rPr>
          <w:rFonts w:ascii="Times New Roman"/>
          <w:b w:val="false"/>
          <w:i w:val="false"/>
          <w:color w:val="000000"/>
          <w:sz w:val="28"/>
        </w:rPr>
        <w:t>
</w:t>
      </w:r>
      <w:r>
        <w:rPr>
          <w:rFonts w:ascii="Times New Roman"/>
          <w:b w:val="false"/>
          <w:i w:val="false"/>
          <w:color w:val="000000"/>
          <w:sz w:val="28"/>
        </w:rPr>
        <w:t>
      249. Электр қозғалтқыштар, іске қосып реттеуші және қорғаушы құрылғылары, сондай-ақ барлық электр және оларға көмекші құрал жабдығы Электр қондырғы құрылғылары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таңдалады және белгіленеді.</w:t>
      </w:r>
      <w:r>
        <w:br/>
      </w:r>
      <w:r>
        <w:rPr>
          <w:rFonts w:ascii="Times New Roman"/>
          <w:b w:val="false"/>
          <w:i w:val="false"/>
          <w:color w:val="000000"/>
          <w:sz w:val="28"/>
        </w:rPr>
        <w:t>
</w:t>
      </w:r>
      <w:r>
        <w:rPr>
          <w:rFonts w:ascii="Times New Roman"/>
          <w:b w:val="false"/>
          <w:i w:val="false"/>
          <w:color w:val="000000"/>
          <w:sz w:val="28"/>
        </w:rPr>
        <w:t>
      250. Электр қозғалтқыштары және олар қозғалысқа келтіретін механизмдерге айналу бағыттарын көрсетуші сілтеме белгілері сызылып түсіріледі.</w:t>
      </w:r>
      <w:r>
        <w:br/>
      </w:r>
      <w:r>
        <w:rPr>
          <w:rFonts w:ascii="Times New Roman"/>
          <w:b w:val="false"/>
          <w:i w:val="false"/>
          <w:color w:val="000000"/>
          <w:sz w:val="28"/>
        </w:rPr>
        <w:t>
</w:t>
      </w:r>
      <w:r>
        <w:rPr>
          <w:rFonts w:ascii="Times New Roman"/>
          <w:b w:val="false"/>
          <w:i w:val="false"/>
          <w:color w:val="000000"/>
          <w:sz w:val="28"/>
        </w:rPr>
        <w:t>
      251. Электр қозғалтқыштары мен жүргізіп реттеуші құрылғыларында солар кіретін агрегат пен механизмнің атауы көрсетілетін жазулар болады.</w:t>
      </w:r>
      <w:r>
        <w:br/>
      </w:r>
      <w:r>
        <w:rPr>
          <w:rFonts w:ascii="Times New Roman"/>
          <w:b w:val="false"/>
          <w:i w:val="false"/>
          <w:color w:val="000000"/>
          <w:sz w:val="28"/>
        </w:rPr>
        <w:t>
</w:t>
      </w:r>
      <w:r>
        <w:rPr>
          <w:rFonts w:ascii="Times New Roman"/>
          <w:b w:val="false"/>
          <w:i w:val="false"/>
          <w:color w:val="000000"/>
          <w:sz w:val="28"/>
        </w:rPr>
        <w:t>
      252. Сақтандырғыштардың балқығыш ендірмелеріне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тогын көрсетумен тиісті жабдығы ендірмесінің нақты көрсеткішті тогын көрсетумен калибрлеу мен таңба түсіріледі. Кернеуі 1000 В-қа дейінгі электр қозғалтқыштарын қорғау үшін үш полюстік автоматты айырғыштар қолданылады.</w:t>
      </w:r>
      <w:r>
        <w:br/>
      </w:r>
      <w:r>
        <w:rPr>
          <w:rFonts w:ascii="Times New Roman"/>
          <w:b w:val="false"/>
          <w:i w:val="false"/>
          <w:color w:val="000000"/>
          <w:sz w:val="28"/>
        </w:rPr>
        <w:t>
</w:t>
      </w:r>
      <w:r>
        <w:rPr>
          <w:rFonts w:ascii="Times New Roman"/>
          <w:b w:val="false"/>
          <w:i w:val="false"/>
          <w:color w:val="000000"/>
          <w:sz w:val="28"/>
        </w:rPr>
        <w:t>
      253. Электр қозғалтқыштар электр қоректендіргішінің уақытша үзілісі кезінде технологиялық үрдістерінің жағдайлары бойынша және мүмкіндігінің қауіпсіздік жағдайлары бойынша жұмыс механизмдерін сақтау үшін кернеудің қайта берілуі кезінде электр қозғалтқыштарының маңызды механизмдерінің өздігінен қосылуы қамтамасыз етіледі.</w:t>
      </w:r>
      <w:r>
        <w:br/>
      </w:r>
      <w:r>
        <w:rPr>
          <w:rFonts w:ascii="Times New Roman"/>
          <w:b w:val="false"/>
          <w:i w:val="false"/>
          <w:color w:val="000000"/>
          <w:sz w:val="28"/>
        </w:rPr>
        <w:t>
</w:t>
      </w:r>
      <w:r>
        <w:rPr>
          <w:rFonts w:ascii="Times New Roman"/>
          <w:b w:val="false"/>
          <w:i w:val="false"/>
          <w:color w:val="000000"/>
          <w:sz w:val="28"/>
        </w:rPr>
        <w:t>
      254. Өздігінен қосылуға қатысушы маңызды механизмдер тізбесін тұтынушының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255. Шаңды үй-жайлар және ылғалдылығы жоғары үй-жайларда орнатылатын, үрлеп тазартылатын электр қозғалтқыштары, температурасы, оның мөлшері зауыттың нұсқаулықтарының талаптарына сәйкес келетін және салқындатылатын таза ауаны жеткізуші құрылғылармен жабдықталады.</w:t>
      </w:r>
      <w:r>
        <w:br/>
      </w:r>
      <w:r>
        <w:rPr>
          <w:rFonts w:ascii="Times New Roman"/>
          <w:b w:val="false"/>
          <w:i w:val="false"/>
          <w:color w:val="000000"/>
          <w:sz w:val="28"/>
        </w:rPr>
        <w:t>
</w:t>
      </w:r>
      <w:r>
        <w:rPr>
          <w:rFonts w:ascii="Times New Roman"/>
          <w:b w:val="false"/>
          <w:i w:val="false"/>
          <w:color w:val="000000"/>
          <w:sz w:val="28"/>
        </w:rPr>
        <w:t>
      256. Салқындату жолының тығыздығы (электр қозғалтқыш корпусының ауа кіретін жолдары, жапқыштары) жылына кемінде бір рет тексеріледі.</w:t>
      </w:r>
      <w:r>
        <w:br/>
      </w:r>
      <w:r>
        <w:rPr>
          <w:rFonts w:ascii="Times New Roman"/>
          <w:b w:val="false"/>
          <w:i w:val="false"/>
          <w:color w:val="000000"/>
          <w:sz w:val="28"/>
        </w:rPr>
        <w:t>
</w:t>
      </w:r>
      <w:r>
        <w:rPr>
          <w:rFonts w:ascii="Times New Roman"/>
          <w:b w:val="false"/>
          <w:i w:val="false"/>
          <w:color w:val="000000"/>
          <w:sz w:val="28"/>
        </w:rPr>
        <w:t>
      257.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құрылғылармен жабдықталады. Жабдық пен су салқындатқыш жүйелері аппаратурасын пайдалану, судың сапасы зауыттық нұсқаулықтары талаптарына сәйкес келеді.</w:t>
      </w:r>
      <w:r>
        <w:br/>
      </w:r>
      <w:r>
        <w:rPr>
          <w:rFonts w:ascii="Times New Roman"/>
          <w:b w:val="false"/>
          <w:i w:val="false"/>
          <w:color w:val="000000"/>
          <w:sz w:val="28"/>
        </w:rPr>
        <w:t>
</w:t>
      </w:r>
      <w:r>
        <w:rPr>
          <w:rFonts w:ascii="Times New Roman"/>
          <w:b w:val="false"/>
          <w:i w:val="false"/>
          <w:color w:val="000000"/>
          <w:sz w:val="28"/>
        </w:rPr>
        <w:t>
      258.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қорғаушы қойылады.</w:t>
      </w:r>
      <w:r>
        <w:br/>
      </w:r>
      <w:r>
        <w:rPr>
          <w:rFonts w:ascii="Times New Roman"/>
          <w:b w:val="false"/>
          <w:i w:val="false"/>
          <w:color w:val="000000"/>
          <w:sz w:val="28"/>
        </w:rPr>
        <w:t>
</w:t>
      </w:r>
      <w:r>
        <w:rPr>
          <w:rFonts w:ascii="Times New Roman"/>
          <w:b w:val="false"/>
          <w:i w:val="false"/>
          <w:color w:val="000000"/>
          <w:sz w:val="28"/>
        </w:rPr>
        <w:t>
      259. Таратқыш құрылғылардың шиналарындағы кернеу нақты көрсеткішті мәнінен 100-105% шектерінде ұсталуы қажет. Электр қозғалтқыштарының көпке жарамдылығын қамтамасыз ету үшін кернеуінің 110% жоғары болуы кезінде пайдаланылады және нақты көрсеткішінен 90%-ға төмен қолдану ұсынылмайды.</w:t>
      </w:r>
      <w:r>
        <w:br/>
      </w:r>
      <w:r>
        <w:rPr>
          <w:rFonts w:ascii="Times New Roman"/>
          <w:b w:val="false"/>
          <w:i w:val="false"/>
          <w:color w:val="000000"/>
          <w:sz w:val="28"/>
        </w:rPr>
        <w:t>
</w:t>
      </w:r>
      <w:r>
        <w:rPr>
          <w:rFonts w:ascii="Times New Roman"/>
          <w:b w:val="false"/>
          <w:i w:val="false"/>
          <w:color w:val="000000"/>
          <w:sz w:val="28"/>
        </w:rPr>
        <w:t>
      Қосымша қуат алушы торап жиілігінің нақты көрсеткіші мәнінен +2,5% шектерінде өзгеруі кезінде қуаты нақты көрсеткішті электр қозғалтқыштар жұмысына рұқсат беріледі.</w:t>
      </w:r>
      <w:r>
        <w:br/>
      </w:r>
      <w:r>
        <w:rPr>
          <w:rFonts w:ascii="Times New Roman"/>
          <w:b w:val="false"/>
          <w:i w:val="false"/>
          <w:color w:val="000000"/>
          <w:sz w:val="28"/>
        </w:rPr>
        <w:t>
</w:t>
      </w:r>
      <w:r>
        <w:rPr>
          <w:rFonts w:ascii="Times New Roman"/>
          <w:b w:val="false"/>
          <w:i w:val="false"/>
          <w:color w:val="000000"/>
          <w:sz w:val="28"/>
        </w:rPr>
        <w:t>
      Электр қозғалтқыштарының нақты көрсеткішті қуаты жоғары кернеу және төменгі жиілігімен немесе төменгі кернеуімен және жоғары жиілігімен жұмысы кезінде кернеуі мен жиілігі ауытқуының абсолюттік мәндер сомасы 10%-нан аспайтын шарттары болуы кезінде нақты кернеудің бір мезгілде +10%-ға дейін және жиілігі +2,5%-ға дейін ауытқулары сақталады.</w:t>
      </w:r>
      <w:r>
        <w:br/>
      </w:r>
      <w:r>
        <w:rPr>
          <w:rFonts w:ascii="Times New Roman"/>
          <w:b w:val="false"/>
          <w:i w:val="false"/>
          <w:color w:val="000000"/>
          <w:sz w:val="28"/>
        </w:rPr>
        <w:t>
</w:t>
      </w:r>
      <w:r>
        <w:rPr>
          <w:rFonts w:ascii="Times New Roman"/>
          <w:b w:val="false"/>
          <w:i w:val="false"/>
          <w:color w:val="000000"/>
          <w:sz w:val="28"/>
        </w:rPr>
        <w:t>
      260. Электр қозғалтқыштарының топтық құрамалары мен қалқандарында кернеудің бар екендігін бақылайтын вольтметрлер қарастырылады.</w:t>
      </w:r>
      <w:r>
        <w:br/>
      </w:r>
      <w:r>
        <w:rPr>
          <w:rFonts w:ascii="Times New Roman"/>
          <w:b w:val="false"/>
          <w:i w:val="false"/>
          <w:color w:val="000000"/>
          <w:sz w:val="28"/>
        </w:rPr>
        <w:t>
</w:t>
      </w:r>
      <w:r>
        <w:rPr>
          <w:rFonts w:ascii="Times New Roman"/>
          <w:b w:val="false"/>
          <w:i w:val="false"/>
          <w:color w:val="000000"/>
          <w:sz w:val="28"/>
        </w:rPr>
        <w:t>
      261. Технологиялық процесі статор тогы бойынша реттелетін механизмдердің электр қозғалқыштары, сондай-ақ технологиялық асқын жүктемелерге тап болатын механизм жүргізілетін қалқанда немесе оның бөліктерінде орнатылатын амперметрлермен жарақтандырылады. Амперметрлерді синхрондық электр қозғалтқыштарының қоздыру тізбектеріне қосу керек. Амперметр шкаласында статор (ротор) тогының ұзақ мүмкіндікті немесе нақты көрсеткішті мәніне сәйкес келетін қызыл сызығы болады.</w:t>
      </w:r>
      <w:r>
        <w:br/>
      </w:r>
      <w:r>
        <w:rPr>
          <w:rFonts w:ascii="Times New Roman"/>
          <w:b w:val="false"/>
          <w:i w:val="false"/>
          <w:color w:val="000000"/>
          <w:sz w:val="28"/>
        </w:rPr>
        <w:t>
</w:t>
      </w:r>
      <w:r>
        <w:rPr>
          <w:rFonts w:ascii="Times New Roman"/>
          <w:b w:val="false"/>
          <w:i w:val="false"/>
          <w:color w:val="000000"/>
          <w:sz w:val="28"/>
        </w:rPr>
        <w:t>
      Маңызды механизмдер жетегі үшін пайдаланылатын тұрақты тогы электр қозғалтқыштарында олардың қуаттылығына қарамастан, зәкірдің тогы бақыланады.</w:t>
      </w:r>
      <w:r>
        <w:br/>
      </w:r>
      <w:r>
        <w:rPr>
          <w:rFonts w:ascii="Times New Roman"/>
          <w:b w:val="false"/>
          <w:i w:val="false"/>
          <w:color w:val="000000"/>
          <w:sz w:val="28"/>
        </w:rPr>
        <w:t>
</w:t>
      </w:r>
      <w:r>
        <w:rPr>
          <w:rFonts w:ascii="Times New Roman"/>
          <w:b w:val="false"/>
          <w:i w:val="false"/>
          <w:color w:val="000000"/>
          <w:sz w:val="28"/>
        </w:rPr>
        <w:t>
      262. Қысқа тұйықталған роторлы электр қозғалтқыштарын, егер, зауыттық нұсқаулықпен жүргізудің басқа мөлшері көрсетілмеген болса, онда суып тұрған жай-күйінен қатарынан екі рет жүргізуге рұқсат етіледі, ал ыстық күйінде – бір рет. Келесі жүргізу электр қозғалтқыш салқындаған соң, электр қозғалтқыштарының типіне арналған зауыттық нұсқаулық арқылы анықталатын уақыт ішінде рұқсат етіледі.</w:t>
      </w:r>
      <w:r>
        <w:br/>
      </w:r>
      <w:r>
        <w:rPr>
          <w:rFonts w:ascii="Times New Roman"/>
          <w:b w:val="false"/>
          <w:i w:val="false"/>
          <w:color w:val="000000"/>
          <w:sz w:val="28"/>
        </w:rPr>
        <w:t>
</w:t>
      </w:r>
      <w:r>
        <w:rPr>
          <w:rFonts w:ascii="Times New Roman"/>
          <w:b w:val="false"/>
          <w:i w:val="false"/>
          <w:color w:val="000000"/>
          <w:sz w:val="28"/>
        </w:rPr>
        <w:t>
      Электр қозғалтқыштарының қайтадан қосылуына оларды негізгі қорғанысымен өшірілген жағдайда, оқшаулама кедергісіне бақылаулы өлшеулер жүргізіп, зерттегеннен кейін рұқсат етіледі.</w:t>
      </w:r>
      <w:r>
        <w:br/>
      </w:r>
      <w:r>
        <w:rPr>
          <w:rFonts w:ascii="Times New Roman"/>
          <w:b w:val="false"/>
          <w:i w:val="false"/>
          <w:color w:val="000000"/>
          <w:sz w:val="28"/>
        </w:rPr>
        <w:t>
</w:t>
      </w:r>
      <w:r>
        <w:rPr>
          <w:rFonts w:ascii="Times New Roman"/>
          <w:b w:val="false"/>
          <w:i w:val="false"/>
          <w:color w:val="000000"/>
          <w:sz w:val="28"/>
        </w:rPr>
        <w:t>
      Электр қозғалтқыштарының резерві болмайтын маңызды механизмдері үшін бір рет қайталап қосудың негізгі қорғауышы әсер еткен соң, қозғалтқыштың сыртын қарап шығу нәтижелері бойынша рұқсат беріледі.</w:t>
      </w:r>
      <w:r>
        <w:br/>
      </w:r>
      <w:r>
        <w:rPr>
          <w:rFonts w:ascii="Times New Roman"/>
          <w:b w:val="false"/>
          <w:i w:val="false"/>
          <w:color w:val="000000"/>
          <w:sz w:val="28"/>
        </w:rPr>
        <w:t>
</w:t>
      </w:r>
      <w:r>
        <w:rPr>
          <w:rFonts w:ascii="Times New Roman"/>
          <w:b w:val="false"/>
          <w:i w:val="false"/>
          <w:color w:val="000000"/>
          <w:sz w:val="28"/>
        </w:rPr>
        <w:t>
      Резервтік қорғауыштарының әсер етуі жағдайында өшіп қалу себептері анықталғанға дейін электр қозғалтқыштарын қайталап қосуға рұқсат етілмейді.</w:t>
      </w:r>
      <w:r>
        <w:br/>
      </w:r>
      <w:r>
        <w:rPr>
          <w:rFonts w:ascii="Times New Roman"/>
          <w:b w:val="false"/>
          <w:i w:val="false"/>
          <w:color w:val="000000"/>
          <w:sz w:val="28"/>
        </w:rPr>
        <w:t>
</w:t>
      </w:r>
      <w:r>
        <w:rPr>
          <w:rFonts w:ascii="Times New Roman"/>
          <w:b w:val="false"/>
          <w:i w:val="false"/>
          <w:color w:val="000000"/>
          <w:sz w:val="28"/>
        </w:rPr>
        <w:t>
      263. Ұзақ уақыт бойы резервте тұрған электр қозғалтқыштары оларды дереу жүргізуге үнемі дайын тұрады, оларды Тұтынушының техникалық басшысы бекіткен кесте бойынша механизмдермен бірге жүргізіп көру және мерзімді қарап шығу қажет. Бұл кезде жылытылуы жоқ сыртта тұрған, қыздырғыш құрылғылары болмайтын электр қозғалтқыштарындағы статор орамалары оқшауламасының кедергісі мен жұтылу коэффициенті тексеріледі.</w:t>
      </w:r>
      <w:r>
        <w:br/>
      </w:r>
      <w:r>
        <w:rPr>
          <w:rFonts w:ascii="Times New Roman"/>
          <w:b w:val="false"/>
          <w:i w:val="false"/>
          <w:color w:val="000000"/>
          <w:sz w:val="28"/>
        </w:rPr>
        <w:t>
</w:t>
      </w:r>
      <w:r>
        <w:rPr>
          <w:rFonts w:ascii="Times New Roman"/>
          <w:b w:val="false"/>
          <w:i w:val="false"/>
          <w:color w:val="000000"/>
          <w:sz w:val="28"/>
        </w:rPr>
        <w:t>
      264. Электр қозғалтқыштарының механизмдерімен тұтастырылған мойынтіректерде тігінен және көлденеңінен өлшенген құрастырушы дірілді тербелістер (дірілді тербеліс жылдамдығының орташа шаршысы (квадраттық) мәні немесе тербелістің еселенген амплитудасы) зауыттық нұсқаулықтарда көрсетілген мәндерінен аспайды.</w:t>
      </w:r>
      <w:r>
        <w:br/>
      </w:r>
      <w:r>
        <w:rPr>
          <w:rFonts w:ascii="Times New Roman"/>
          <w:b w:val="false"/>
          <w:i w:val="false"/>
          <w:color w:val="000000"/>
          <w:sz w:val="28"/>
        </w:rPr>
        <w:t>
</w:t>
      </w:r>
      <w:r>
        <w:rPr>
          <w:rFonts w:ascii="Times New Roman"/>
          <w:b w:val="false"/>
          <w:i w:val="false"/>
          <w:color w:val="000000"/>
          <w:sz w:val="28"/>
        </w:rPr>
        <w:t>
      Техникалық құжаттамада мұндай нұсқаулар болмаған кезде, электр қозғалтқыштары механизмдерімен тұтастырылған мойынтіректердің дірілді тербелістері келесі мәндерден жоғары болмайды:</w:t>
      </w:r>
      <w:r>
        <w:br/>
      </w:r>
      <w:r>
        <w:rPr>
          <w:rFonts w:ascii="Times New Roman"/>
          <w:b w:val="false"/>
          <w:i w:val="false"/>
          <w:color w:val="000000"/>
          <w:sz w:val="28"/>
        </w:rPr>
        <w:t>
      айналудың қосарлы</w:t>
      </w:r>
      <w:r>
        <w:br/>
      </w:r>
      <w:r>
        <w:rPr>
          <w:rFonts w:ascii="Times New Roman"/>
          <w:b w:val="false"/>
          <w:i w:val="false"/>
          <w:color w:val="000000"/>
          <w:sz w:val="28"/>
        </w:rPr>
        <w:t>
      жиілігі, айн/мин.          3000 1500 1000 750 және одан аз</w:t>
      </w:r>
      <w:r>
        <w:br/>
      </w:r>
      <w:r>
        <w:rPr>
          <w:rFonts w:ascii="Times New Roman"/>
          <w:b w:val="false"/>
          <w:i w:val="false"/>
          <w:color w:val="000000"/>
          <w:sz w:val="28"/>
        </w:rPr>
        <w:t>
      мойынтіректер тербеліс-</w:t>
      </w:r>
      <w:r>
        <w:br/>
      </w:r>
      <w:r>
        <w:rPr>
          <w:rFonts w:ascii="Times New Roman"/>
          <w:b w:val="false"/>
          <w:i w:val="false"/>
          <w:color w:val="000000"/>
          <w:sz w:val="28"/>
        </w:rPr>
        <w:t>
      терінің еселенген ампли-</w:t>
      </w:r>
      <w:r>
        <w:br/>
      </w:r>
      <w:r>
        <w:rPr>
          <w:rFonts w:ascii="Times New Roman"/>
          <w:b w:val="false"/>
          <w:i w:val="false"/>
          <w:color w:val="000000"/>
          <w:sz w:val="28"/>
        </w:rPr>
        <w:t>
      тудасы, мкм                  30   60   80  95</w:t>
      </w:r>
      <w:r>
        <w:br/>
      </w:r>
      <w:r>
        <w:rPr>
          <w:rFonts w:ascii="Times New Roman"/>
          <w:b w:val="false"/>
          <w:i w:val="false"/>
          <w:color w:val="000000"/>
          <w:sz w:val="28"/>
        </w:rPr>
        <w:t>
</w:t>
      </w:r>
      <w:r>
        <w:rPr>
          <w:rFonts w:ascii="Times New Roman"/>
          <w:b w:val="false"/>
          <w:i w:val="false"/>
          <w:color w:val="000000"/>
          <w:sz w:val="28"/>
        </w:rPr>
        <w:t>
      Электр қозғалтқыштарының механизмдерімен тұтастырылған, айналушы жұмыстық бөліктері тез тозатын, сонымен бірге, пайдалану мерзімдері он бес жылдан асатын дірілді тербелісінің жоғары болу себептерін жою үшін қажетті уақыт ішінде электр қозғалтқыштары ауыр жағдайда жұмыс істеуші мойынтіректердің дірілді тербелістері жоғары болатын агрегаттар жұмысына рұқсат беріледі. Бұл жағдайлар үшін дірілді тербеліс нормалары мынандай мәндерден асып кетпеуі керек:</w:t>
      </w:r>
      <w:r>
        <w:br/>
      </w:r>
      <w:r>
        <w:rPr>
          <w:rFonts w:ascii="Times New Roman"/>
          <w:b w:val="false"/>
          <w:i w:val="false"/>
          <w:color w:val="000000"/>
          <w:sz w:val="28"/>
        </w:rPr>
        <w:t>
      айналудың қосарлы</w:t>
      </w:r>
      <w:r>
        <w:br/>
      </w:r>
      <w:r>
        <w:rPr>
          <w:rFonts w:ascii="Times New Roman"/>
          <w:b w:val="false"/>
          <w:i w:val="false"/>
          <w:color w:val="000000"/>
          <w:sz w:val="28"/>
        </w:rPr>
        <w:t>
      жиілігі, айн/мин.          3000 1500 1000 750 және одан аз</w:t>
      </w:r>
      <w:r>
        <w:br/>
      </w:r>
      <w:r>
        <w:rPr>
          <w:rFonts w:ascii="Times New Roman"/>
          <w:b w:val="false"/>
          <w:i w:val="false"/>
          <w:color w:val="000000"/>
          <w:sz w:val="28"/>
        </w:rPr>
        <w:t>
      мойынтіректер тербе-</w:t>
      </w:r>
      <w:r>
        <w:br/>
      </w:r>
      <w:r>
        <w:rPr>
          <w:rFonts w:ascii="Times New Roman"/>
          <w:b w:val="false"/>
          <w:i w:val="false"/>
          <w:color w:val="000000"/>
          <w:sz w:val="28"/>
        </w:rPr>
        <w:t>
      лістерінің еселенген</w:t>
      </w:r>
      <w:r>
        <w:br/>
      </w:r>
      <w:r>
        <w:rPr>
          <w:rFonts w:ascii="Times New Roman"/>
          <w:b w:val="false"/>
          <w:i w:val="false"/>
          <w:color w:val="000000"/>
          <w:sz w:val="28"/>
        </w:rPr>
        <w:t>
      амплитудасы, мкм             30  100  130 160</w:t>
      </w:r>
      <w:r>
        <w:br/>
      </w:r>
      <w:r>
        <w:rPr>
          <w:rFonts w:ascii="Times New Roman"/>
          <w:b w:val="false"/>
          <w:i w:val="false"/>
          <w:color w:val="000000"/>
          <w:sz w:val="28"/>
        </w:rPr>
        <w:t>
</w:t>
      </w:r>
      <w:r>
        <w:rPr>
          <w:rFonts w:ascii="Times New Roman"/>
          <w:b w:val="false"/>
          <w:i w:val="false"/>
          <w:color w:val="000000"/>
          <w:sz w:val="28"/>
        </w:rPr>
        <w:t>
      Маңызды механизмдер электр қозғалтқыштары мойынтіректерінің дірілді тербелісін өлшеу кезеңділігі Тұтынушының техникалық басшысы бекітетін кесте бойынша белгіленеді.</w:t>
      </w:r>
      <w:r>
        <w:br/>
      </w:r>
      <w:r>
        <w:rPr>
          <w:rFonts w:ascii="Times New Roman"/>
          <w:b w:val="false"/>
          <w:i w:val="false"/>
          <w:color w:val="000000"/>
          <w:sz w:val="28"/>
        </w:rPr>
        <w:t>
</w:t>
      </w:r>
      <w:r>
        <w:rPr>
          <w:rFonts w:ascii="Times New Roman"/>
          <w:b w:val="false"/>
          <w:i w:val="false"/>
          <w:color w:val="000000"/>
          <w:sz w:val="28"/>
        </w:rPr>
        <w:t>
      265. Щеткалы аппараты болатын, дірілді-тербелісті қозғалтқыштардың жүктемесін, элементтер температурасы мен электр қозғалтқыштарының салқындатылатын ортасын (орама мен статордың өзекшесі, мойынтіректер ауасын т.б.) бақылау жасауды, мойынтіректер майдың талап етілетін деңгейін ұстау және орамалар мен ауа салқындатқышқа сумен салқындатылған ауаны жеткізетін құрылғыларды күтіп ұстау, сонымен қатар, электр қозғалтқышын жүргізу және тоқтату бойынша операцияны бөлімшенің механизмге қызмет көрсетуші персоналы жүзеге асырады.</w:t>
      </w:r>
      <w:r>
        <w:br/>
      </w:r>
      <w:r>
        <w:rPr>
          <w:rFonts w:ascii="Times New Roman"/>
          <w:b w:val="false"/>
          <w:i w:val="false"/>
          <w:color w:val="000000"/>
          <w:sz w:val="28"/>
        </w:rPr>
        <w:t>
</w:t>
      </w:r>
      <w:r>
        <w:rPr>
          <w:rFonts w:ascii="Times New Roman"/>
          <w:b w:val="false"/>
          <w:i w:val="false"/>
          <w:color w:val="000000"/>
          <w:sz w:val="28"/>
        </w:rPr>
        <w:t>
      266. Электр қозғалтқыштары келесі жағдайларда желілерден дереу өшіріледі:</w:t>
      </w:r>
      <w:r>
        <w:br/>
      </w:r>
      <w:r>
        <w:rPr>
          <w:rFonts w:ascii="Times New Roman"/>
          <w:b w:val="false"/>
          <w:i w:val="false"/>
          <w:color w:val="000000"/>
          <w:sz w:val="28"/>
        </w:rPr>
        <w:t>
</w:t>
      </w:r>
      <w:r>
        <w:rPr>
          <w:rFonts w:ascii="Times New Roman"/>
          <w:b w:val="false"/>
          <w:i w:val="false"/>
          <w:color w:val="000000"/>
          <w:sz w:val="28"/>
        </w:rPr>
        <w:t>
      1) адамдар жазатайым жағдайға ұшыраған кезде;</w:t>
      </w:r>
      <w:r>
        <w:br/>
      </w:r>
      <w:r>
        <w:rPr>
          <w:rFonts w:ascii="Times New Roman"/>
          <w:b w:val="false"/>
          <w:i w:val="false"/>
          <w:color w:val="000000"/>
          <w:sz w:val="28"/>
        </w:rPr>
        <w:t>
</w:t>
      </w:r>
      <w:r>
        <w:rPr>
          <w:rFonts w:ascii="Times New Roman"/>
          <w:b w:val="false"/>
          <w:i w:val="false"/>
          <w:color w:val="000000"/>
          <w:sz w:val="28"/>
        </w:rPr>
        <w:t>
      2) электр қозғалтқыштарының корпусынан, сондай-ақ, оны жүргізіп реттеуші аппаратура мен қоздырғыш құрылғысынан түтін немесе от шыққан жағдайда;</w:t>
      </w:r>
      <w:r>
        <w:br/>
      </w:r>
      <w:r>
        <w:rPr>
          <w:rFonts w:ascii="Times New Roman"/>
          <w:b w:val="false"/>
          <w:i w:val="false"/>
          <w:color w:val="000000"/>
          <w:sz w:val="28"/>
        </w:rPr>
        <w:t>
</w:t>
      </w:r>
      <w:r>
        <w:rPr>
          <w:rFonts w:ascii="Times New Roman"/>
          <w:b w:val="false"/>
          <w:i w:val="false"/>
          <w:color w:val="000000"/>
          <w:sz w:val="28"/>
        </w:rPr>
        <w:t>
      3) жетекті механизм сынып қалған жағдайда;</w:t>
      </w:r>
      <w:r>
        <w:br/>
      </w:r>
      <w:r>
        <w:rPr>
          <w:rFonts w:ascii="Times New Roman"/>
          <w:b w:val="false"/>
          <w:i w:val="false"/>
          <w:color w:val="000000"/>
          <w:sz w:val="28"/>
        </w:rPr>
        <w:t>
</w:t>
      </w:r>
      <w:r>
        <w:rPr>
          <w:rFonts w:ascii="Times New Roman"/>
          <w:b w:val="false"/>
          <w:i w:val="false"/>
          <w:color w:val="000000"/>
          <w:sz w:val="28"/>
        </w:rPr>
        <w:t>
      4) агрегат мойынтіректерінің дірілді тербелістері күрт ұлғаюы кезінде;</w:t>
      </w:r>
      <w:r>
        <w:br/>
      </w:r>
      <w:r>
        <w:rPr>
          <w:rFonts w:ascii="Times New Roman"/>
          <w:b w:val="false"/>
          <w:i w:val="false"/>
          <w:color w:val="000000"/>
          <w:sz w:val="28"/>
        </w:rPr>
        <w:t>
</w:t>
      </w:r>
      <w:r>
        <w:rPr>
          <w:rFonts w:ascii="Times New Roman"/>
          <w:b w:val="false"/>
          <w:i w:val="false"/>
          <w:color w:val="000000"/>
          <w:sz w:val="28"/>
        </w:rPr>
        <w:t>
      5) мойынтіректерді дайындаушы зауыт нұсқаулығында белгіленген температура мүмкіндігінен жоғарылап, ысып кетуі кезінде.</w:t>
      </w:r>
      <w:r>
        <w:br/>
      </w:r>
      <w:r>
        <w:rPr>
          <w:rFonts w:ascii="Times New Roman"/>
          <w:b w:val="false"/>
          <w:i w:val="false"/>
          <w:color w:val="000000"/>
          <w:sz w:val="28"/>
        </w:rPr>
        <w:t>
</w:t>
      </w:r>
      <w:r>
        <w:rPr>
          <w:rFonts w:ascii="Times New Roman"/>
          <w:b w:val="false"/>
          <w:i w:val="false"/>
          <w:color w:val="000000"/>
          <w:sz w:val="28"/>
        </w:rPr>
        <w:t>
      Пайдаланылатын нұсқаулықтарда электр қозғалтқыштары дереу өшірілуге тиісті басқа да жағдайлары көрсетілуі мүмкін, сонымен қатар, электр қозғалтқыштарын жүргізу және апатты жай-күйін жою тәртібі де анықталады.</w:t>
      </w:r>
      <w:r>
        <w:br/>
      </w:r>
      <w:r>
        <w:rPr>
          <w:rFonts w:ascii="Times New Roman"/>
          <w:b w:val="false"/>
          <w:i w:val="false"/>
          <w:color w:val="000000"/>
          <w:sz w:val="28"/>
        </w:rPr>
        <w:t>
</w:t>
      </w:r>
      <w:r>
        <w:rPr>
          <w:rFonts w:ascii="Times New Roman"/>
          <w:b w:val="false"/>
          <w:i w:val="false"/>
          <w:color w:val="000000"/>
          <w:sz w:val="28"/>
        </w:rPr>
        <w:t>
      267. Электр қозғалтқыштарын жөндеу және алдын ала сынауларын жасау, жөндеу кезінде оларды тұрған орнынан шығарып алу және қайта қоюды тұтынушының немесе мердігерлік ұйымның оқытылған персоналы жүргізеді.</w:t>
      </w:r>
      <w:r>
        <w:br/>
      </w:r>
      <w:r>
        <w:rPr>
          <w:rFonts w:ascii="Times New Roman"/>
          <w:b w:val="false"/>
          <w:i w:val="false"/>
          <w:color w:val="000000"/>
          <w:sz w:val="28"/>
        </w:rPr>
        <w:t>
</w:t>
      </w:r>
      <w:r>
        <w:rPr>
          <w:rFonts w:ascii="Times New Roman"/>
          <w:b w:val="false"/>
          <w:i w:val="false"/>
          <w:color w:val="000000"/>
          <w:sz w:val="28"/>
        </w:rPr>
        <w:t>
      268. Электр қозғалтқыштарын күрделі және ағымдағы жөндеу кезеңділігін тұтынушының техникалық басшысы анықтайды. Электр қозғалтқыштарын жөндеу жетекті механизмдерді жөндеумен бір мезгілде жүргізіледі.</w:t>
      </w:r>
      <w:r>
        <w:br/>
      </w:r>
      <w:r>
        <w:rPr>
          <w:rFonts w:ascii="Times New Roman"/>
          <w:b w:val="false"/>
          <w:i w:val="false"/>
          <w:color w:val="000000"/>
          <w:sz w:val="28"/>
        </w:rPr>
        <w:t>
</w:t>
      </w:r>
      <w:r>
        <w:rPr>
          <w:rFonts w:ascii="Times New Roman"/>
          <w:b w:val="false"/>
          <w:i w:val="false"/>
          <w:color w:val="000000"/>
          <w:sz w:val="28"/>
        </w:rPr>
        <w:t>
      269. Электр қозғалтқыштарына алдын алу сынау және өлшеу электр жабдығының сынау нормаларына сәйкес өткізіледі.</w:t>
      </w:r>
    </w:p>
    <w:bookmarkEnd w:id="25"/>
    <w:bookmarkStart w:name="z793" w:id="26"/>
    <w:p>
      <w:pPr>
        <w:spacing w:after="0"/>
        <w:ind w:left="0"/>
        <w:jc w:val="left"/>
      </w:pPr>
      <w:r>
        <w:rPr>
          <w:rFonts w:ascii="Times New Roman"/>
          <w:b/>
          <w:i w:val="false"/>
          <w:color w:val="000000"/>
        </w:rPr>
        <w:t xml:space="preserve"> 
Тұтынушылардың электр қондырғыларының релелі қорғанышы,</w:t>
      </w:r>
      <w:r>
        <w:br/>
      </w:r>
      <w:r>
        <w:rPr>
          <w:rFonts w:ascii="Times New Roman"/>
          <w:b/>
          <w:i w:val="false"/>
          <w:color w:val="000000"/>
        </w:rPr>
        <w:t>
электроавтоматика, телемеханика және екінші реттік тізбектері</w:t>
      </w:r>
    </w:p>
    <w:bookmarkEnd w:id="26"/>
    <w:bookmarkStart w:name="z794" w:id="27"/>
    <w:p>
      <w:pPr>
        <w:spacing w:after="0"/>
        <w:ind w:left="0"/>
        <w:jc w:val="both"/>
      </w:pPr>
      <w:r>
        <w:rPr>
          <w:rFonts w:ascii="Times New Roman"/>
          <w:b w:val="false"/>
          <w:i w:val="false"/>
          <w:color w:val="000000"/>
          <w:sz w:val="28"/>
        </w:rPr>
        <w:t>
      270. Тұтынушының қосалқы станциялары, электр тораптары, электр қондырғыларының электр тогын беретін электр жабдығы белгіленген қағидаларға сәйкес қысқа тұйықталудан, релелі қорғаушы құрылғылардың қалыпты режимдері бұзылуынан автоматты айырғыштар немесе сақтандырғыштар арқылы қорғалуы, сондай-ақ, электроавтоматикасы және телемеханикамен жарықтандырылады.</w:t>
      </w:r>
      <w:r>
        <w:br/>
      </w:r>
      <w:r>
        <w:rPr>
          <w:rFonts w:ascii="Times New Roman"/>
          <w:b w:val="false"/>
          <w:i w:val="false"/>
          <w:color w:val="000000"/>
          <w:sz w:val="28"/>
        </w:rPr>
        <w:t>
</w:t>
      </w:r>
      <w:r>
        <w:rPr>
          <w:rFonts w:ascii="Times New Roman"/>
          <w:b w:val="false"/>
          <w:i w:val="false"/>
          <w:color w:val="000000"/>
          <w:sz w:val="28"/>
        </w:rPr>
        <w:t>
      Құрылғылардың әрекет ету қағидаттары, сипаттамалары және шығу әсері бойынша электр қондырғылардың бастапқы схемалары мен жұмыс режімдеріне сәйкес келуі қажет.</w:t>
      </w:r>
      <w:r>
        <w:br/>
      </w:r>
      <w:r>
        <w:rPr>
          <w:rFonts w:ascii="Times New Roman"/>
          <w:b w:val="false"/>
          <w:i w:val="false"/>
          <w:color w:val="000000"/>
          <w:sz w:val="28"/>
        </w:rPr>
        <w:t>
</w:t>
      </w:r>
      <w:r>
        <w:rPr>
          <w:rFonts w:ascii="Times New Roman"/>
          <w:b w:val="false"/>
          <w:i w:val="false"/>
          <w:color w:val="000000"/>
          <w:sz w:val="28"/>
        </w:rPr>
        <w:t>
      271. Релелі қорғаныш, автоматика және телемеханика құрылғылары (бұдан әрі - релелі қорғаныш, автоматика және телемеханика) мен олардың екінші реттік тізбектеріне техникалық қызмет көрсетуді, сынауды және өлшеуді тұтынушының релелі қорғанышы автоматика және өлшеу қызметінің персоналы жүзеге асырады. Релелі қорғаныш автоматика және телемеханика құрылғыларына қызмет көрсетуге басқа да қызметтер қатысатын жағдайда жергілікті нұсқаулықтарға сәйкес олардың арасындағы міндеттер мен қызмет көрсету аясы шектеледі.</w:t>
      </w:r>
      <w:r>
        <w:br/>
      </w:r>
      <w:r>
        <w:rPr>
          <w:rFonts w:ascii="Times New Roman"/>
          <w:b w:val="false"/>
          <w:i w:val="false"/>
          <w:color w:val="000000"/>
          <w:sz w:val="28"/>
        </w:rPr>
        <w:t>
</w:t>
      </w:r>
      <w:r>
        <w:rPr>
          <w:rFonts w:ascii="Times New Roman"/>
          <w:b w:val="false"/>
          <w:i w:val="false"/>
          <w:color w:val="000000"/>
          <w:sz w:val="28"/>
        </w:rPr>
        <w:t>
      Тұтынушыда қойылған релелі қорғаушы, автоматика және телемеханика құрылғыларына қызмет көрсету үшін жұмыстардың аталған түрін жүргізуге лицензиясы бар, мамандандырылған ұйымдардың тартылуы мүмкін.</w:t>
      </w:r>
      <w:r>
        <w:br/>
      </w:r>
      <w:r>
        <w:rPr>
          <w:rFonts w:ascii="Times New Roman"/>
          <w:b w:val="false"/>
          <w:i w:val="false"/>
          <w:color w:val="000000"/>
          <w:sz w:val="28"/>
        </w:rPr>
        <w:t>
</w:t>
      </w:r>
      <w:r>
        <w:rPr>
          <w:rFonts w:ascii="Times New Roman"/>
          <w:b w:val="false"/>
          <w:i w:val="false"/>
          <w:color w:val="000000"/>
          <w:sz w:val="28"/>
        </w:rPr>
        <w:t>
      272. Релелі қорғаушы, автоматика және телемеханика құрылғыларындағы жұмыстар электр қондырғыларын пайдалану кезінде еңбек қауіпсіздігінің ережелерін сақтауымен тиісті құрылғыларға өз бетінше техникалық қызмет көрсетуді оқытылған персонал орындайды.</w:t>
      </w:r>
      <w:r>
        <w:br/>
      </w:r>
      <w:r>
        <w:rPr>
          <w:rFonts w:ascii="Times New Roman"/>
          <w:b w:val="false"/>
          <w:i w:val="false"/>
          <w:color w:val="000000"/>
          <w:sz w:val="28"/>
        </w:rPr>
        <w:t>
</w:t>
      </w:r>
      <w:r>
        <w:rPr>
          <w:rFonts w:ascii="Times New Roman"/>
          <w:b w:val="false"/>
          <w:i w:val="false"/>
          <w:color w:val="000000"/>
          <w:sz w:val="28"/>
        </w:rPr>
        <w:t>
      273. Энергетикамен жабдықтаушы ұйымдармен тұтынушының байланыс желісі релелі қорғаныш автоматика құрылғыларының, сонымен бірге, энергетикамен жабдықтаушы ұйымдар диспетчерінің жедел қарамағында немесе жедел басқаруында болатын тұтынушының қосалқы станцияларындағы трансформаторлардың (автотрансформаторлардың) қосымша қойылуы, энергетикамен жабдықтаушы ұйымның тиісті релелі қорғанышы автоматика қызметімен келісіледі.</w:t>
      </w:r>
      <w:r>
        <w:br/>
      </w:r>
      <w:r>
        <w:rPr>
          <w:rFonts w:ascii="Times New Roman"/>
          <w:b w:val="false"/>
          <w:i w:val="false"/>
          <w:color w:val="000000"/>
          <w:sz w:val="28"/>
        </w:rPr>
        <w:t>
</w:t>
      </w:r>
      <w:r>
        <w:rPr>
          <w:rFonts w:ascii="Times New Roman"/>
          <w:b w:val="false"/>
          <w:i w:val="false"/>
          <w:color w:val="000000"/>
          <w:sz w:val="28"/>
        </w:rPr>
        <w:t>
      Релелі қорғанышын реттеу талаптары бойынша және мүмкін болатын пайдаланушы режімдері есебімен электр желілері қоректенуші элементтерінің шекті мүмкіндігі шектеулі жүктемелері және энергетикамен жабдықтаушы ұйымның диспетчерлік қызметі тұтынушысымен өзара келісіледі, сондай-ақ, мерзімді қайта қарастырылады.</w:t>
      </w:r>
      <w:r>
        <w:br/>
      </w:r>
      <w:r>
        <w:rPr>
          <w:rFonts w:ascii="Times New Roman"/>
          <w:b w:val="false"/>
          <w:i w:val="false"/>
          <w:color w:val="000000"/>
          <w:sz w:val="28"/>
        </w:rPr>
        <w:t>
</w:t>
      </w:r>
      <w:r>
        <w:rPr>
          <w:rFonts w:ascii="Times New Roman"/>
          <w:b w:val="false"/>
          <w:i w:val="false"/>
          <w:color w:val="000000"/>
          <w:sz w:val="28"/>
        </w:rPr>
        <w:t>
      Қосымша қойылуын таңдау кезінде резервті автоматты қосу және автоматты қайта қосу құрылғыларының болуын есепке ала отырып, әрекет ету іріктелушілігімен қамтамасыз етіледі. Бұдан басқа, бірнеше пункттің орталықпен жедел байланысы бойынша қойылуын анықтау кезінде технологиялық автоматика құрылғыларының жұмысы мен цехтық агрегаттардың және басқа да механизмдердің блокталуы ескеріледі.</w:t>
      </w:r>
      <w:r>
        <w:br/>
      </w:r>
      <w:r>
        <w:rPr>
          <w:rFonts w:ascii="Times New Roman"/>
          <w:b w:val="false"/>
          <w:i w:val="false"/>
          <w:color w:val="000000"/>
          <w:sz w:val="28"/>
        </w:rPr>
        <w:t>
</w:t>
      </w:r>
      <w:r>
        <w:rPr>
          <w:rFonts w:ascii="Times New Roman"/>
          <w:b w:val="false"/>
          <w:i w:val="false"/>
          <w:color w:val="000000"/>
          <w:sz w:val="28"/>
        </w:rPr>
        <w:t>
      Пайдалану кезінде релелі қорғаныш, электроавтоматика, телемеханика құрылғылары мен екінші реттік тізбектердің қалыпты жұмысына (рұқсат етілген температура, ылғалдылық, дірілді тербеліс, жұмыс өлшемдерінің бастапқы деңгейінен ауытқуы, кедергілер деңгейі, т.б.) арналған шарттары қамтамасыз етіледі.</w:t>
      </w:r>
      <w:r>
        <w:br/>
      </w:r>
      <w:r>
        <w:rPr>
          <w:rFonts w:ascii="Times New Roman"/>
          <w:b w:val="false"/>
          <w:i w:val="false"/>
          <w:color w:val="000000"/>
          <w:sz w:val="28"/>
        </w:rPr>
        <w:t>
</w:t>
      </w:r>
      <w:r>
        <w:rPr>
          <w:rFonts w:ascii="Times New Roman"/>
          <w:b w:val="false"/>
          <w:i w:val="false"/>
          <w:color w:val="000000"/>
          <w:sz w:val="28"/>
        </w:rPr>
        <w:t>
      274. Жедел ток тізбектерінде қорғаушы аппараттар әсерінің (сақтандырғыштар мен автоматты айырғыштардың) бір бағытқа шоғырлануы қамтамасыз етіледі. Сақтандырғыш қалыптарының автоматты айырғыштары, қосылымы және нақты көрсеткішті токтың атауын көрсетуімен таңбалануы болады.</w:t>
      </w:r>
      <w:r>
        <w:br/>
      </w:r>
      <w:r>
        <w:rPr>
          <w:rFonts w:ascii="Times New Roman"/>
          <w:b w:val="false"/>
          <w:i w:val="false"/>
          <w:color w:val="000000"/>
          <w:sz w:val="28"/>
        </w:rPr>
        <w:t>
</w:t>
      </w:r>
      <w:r>
        <w:rPr>
          <w:rFonts w:ascii="Times New Roman"/>
          <w:b w:val="false"/>
          <w:i w:val="false"/>
          <w:color w:val="000000"/>
          <w:sz w:val="28"/>
        </w:rPr>
        <w:t>
      275. Пайдалануда болатын релелі қорғаныш автоматика және телемеханика құрылғылары электр торабының тағайындалуы мен әсер ету қағидаты, жұмыс режимі және бір бағытқа шоғырлануына сәйкес жұмыстан алынып тасталатын құрылғылардан басқасы тұрақты жұмыс жағдайында тұрады.</w:t>
      </w:r>
      <w:r>
        <w:br/>
      </w:r>
      <w:r>
        <w:rPr>
          <w:rFonts w:ascii="Times New Roman"/>
          <w:b w:val="false"/>
          <w:i w:val="false"/>
          <w:color w:val="000000"/>
          <w:sz w:val="28"/>
        </w:rPr>
        <w:t>
</w:t>
      </w:r>
      <w:r>
        <w:rPr>
          <w:rFonts w:ascii="Times New Roman"/>
          <w:b w:val="false"/>
          <w:i w:val="false"/>
          <w:color w:val="000000"/>
          <w:sz w:val="28"/>
        </w:rPr>
        <w:t>
      Релелі қорғаныш автоматика және телемеханика құрылғыларының жұмыстан жоспарлы алынып тасталуы тиісті тапсырыс арқылы рәсімделіп, жоғарғы жедел персоналының (құрамында болуы бойынша) рұқсатымен жүргізіледі.</w:t>
      </w:r>
      <w:r>
        <w:br/>
      </w:r>
      <w:r>
        <w:rPr>
          <w:rFonts w:ascii="Times New Roman"/>
          <w:b w:val="false"/>
          <w:i w:val="false"/>
          <w:color w:val="000000"/>
          <w:sz w:val="28"/>
        </w:rPr>
        <w:t>
</w:t>
      </w:r>
      <w:r>
        <w:rPr>
          <w:rFonts w:ascii="Times New Roman"/>
          <w:b w:val="false"/>
          <w:i w:val="false"/>
          <w:color w:val="000000"/>
          <w:sz w:val="28"/>
        </w:rPr>
        <w:t>
      Релелі қорғаныш, автоматика және телемеханика құрылғысының жарамсыз болып қалу қаупі туған жағдайда, жоғары тұрған жедел персоналының рұқсатынсыз, бірақ жергілікті нұсқаулыққа сәйкес және өтінімді рәсімдеумен, оны әрі қарай хабардар ету арқылы, аталған құрылғы жұмыстан алынады. Бұл кезде жұмыста қалған релелі қорғаныш құрылғы электр беретін желілер мен электр жабдығын бұзатын барлық түрлерінен қорғауды толықтай қамтамасыз етуге тиіс. Егер мұндай шарт (жағдай) сақталмаса, онда уақытша қорғау немесе қосылым өшіріліп тасталынады.</w:t>
      </w:r>
      <w:r>
        <w:br/>
      </w:r>
      <w:r>
        <w:rPr>
          <w:rFonts w:ascii="Times New Roman"/>
          <w:b w:val="false"/>
          <w:i w:val="false"/>
          <w:color w:val="000000"/>
          <w:sz w:val="28"/>
        </w:rPr>
        <w:t>
</w:t>
      </w:r>
      <w:r>
        <w:rPr>
          <w:rFonts w:ascii="Times New Roman"/>
          <w:b w:val="false"/>
          <w:i w:val="false"/>
          <w:color w:val="000000"/>
          <w:sz w:val="28"/>
        </w:rPr>
        <w:t>
      276. Апаттық және ескертпе сигнал беру құрылғылары жұмысқа және мерзімді сынақ жасауға үнемі дайын күйінде болуы қажет.</w:t>
      </w:r>
      <w:r>
        <w:br/>
      </w:r>
      <w:r>
        <w:rPr>
          <w:rFonts w:ascii="Times New Roman"/>
          <w:b w:val="false"/>
          <w:i w:val="false"/>
          <w:color w:val="000000"/>
          <w:sz w:val="28"/>
        </w:rPr>
        <w:t>
</w:t>
      </w:r>
      <w:r>
        <w:rPr>
          <w:rFonts w:ascii="Times New Roman"/>
          <w:b w:val="false"/>
          <w:i w:val="false"/>
          <w:color w:val="000000"/>
          <w:sz w:val="28"/>
        </w:rPr>
        <w:t>
      Жедел токтың болуына, екінші реттік тізбектердегі сақтандырғыштар мен автоматты айырғыштардың, сонымен бірге, айырғыштар арқылы басқару тізбектерінің жарамдылығына айрықша көңіл бөлген жөн.</w:t>
      </w:r>
      <w:r>
        <w:br/>
      </w:r>
      <w:r>
        <w:rPr>
          <w:rFonts w:ascii="Times New Roman"/>
          <w:b w:val="false"/>
          <w:i w:val="false"/>
          <w:color w:val="000000"/>
          <w:sz w:val="28"/>
        </w:rPr>
        <w:t>
</w:t>
      </w:r>
      <w:r>
        <w:rPr>
          <w:rFonts w:ascii="Times New Roman"/>
          <w:b w:val="false"/>
          <w:i w:val="false"/>
          <w:color w:val="000000"/>
          <w:sz w:val="28"/>
        </w:rPr>
        <w:t>
      277. Жаңадан құрастырылып жиналған релелі қорғаушы, автоматика және телемеханика құрылғысы мен екінші реттік тізбектер реттеу және тапсыру-қабылдау сынақтарына жатады.</w:t>
      </w:r>
      <w:r>
        <w:br/>
      </w:r>
      <w:r>
        <w:rPr>
          <w:rFonts w:ascii="Times New Roman"/>
          <w:b w:val="false"/>
          <w:i w:val="false"/>
          <w:color w:val="000000"/>
          <w:sz w:val="28"/>
        </w:rPr>
        <w:t>
</w:t>
      </w:r>
      <w:r>
        <w:rPr>
          <w:rFonts w:ascii="Times New Roman"/>
          <w:b w:val="false"/>
          <w:i w:val="false"/>
          <w:color w:val="000000"/>
          <w:sz w:val="28"/>
        </w:rPr>
        <w:t>
      278. Релелі қорғаушы, автоматика және телемеханика құрылғыларында мамандандырылған ұйым реттеу жұмыстарын жүргізген кезде, оларды тұтынушының релелі қорғаныш автоматика және телемеханика құрылғыларына техникалық қызмет көрсетуді жүзеге асырушы персонал жүргізеді.</w:t>
      </w:r>
      <w:r>
        <w:br/>
      </w:r>
      <w:r>
        <w:rPr>
          <w:rFonts w:ascii="Times New Roman"/>
          <w:b w:val="false"/>
          <w:i w:val="false"/>
          <w:color w:val="000000"/>
          <w:sz w:val="28"/>
        </w:rPr>
        <w:t>
</w:t>
      </w:r>
      <w:r>
        <w:rPr>
          <w:rFonts w:ascii="Times New Roman"/>
          <w:b w:val="false"/>
          <w:i w:val="false"/>
          <w:color w:val="000000"/>
          <w:sz w:val="28"/>
        </w:rPr>
        <w:t>
      Тұтынушыда мұндай персонал болмаған кезде, оларды энергия беруші ұйымның персоналы қабылдайды.</w:t>
      </w:r>
      <w:r>
        <w:br/>
      </w:r>
      <w:r>
        <w:rPr>
          <w:rFonts w:ascii="Times New Roman"/>
          <w:b w:val="false"/>
          <w:i w:val="false"/>
          <w:color w:val="000000"/>
          <w:sz w:val="28"/>
        </w:rPr>
        <w:t>
</w:t>
      </w:r>
      <w:r>
        <w:rPr>
          <w:rFonts w:ascii="Times New Roman"/>
          <w:b w:val="false"/>
          <w:i w:val="false"/>
          <w:color w:val="000000"/>
          <w:sz w:val="28"/>
        </w:rPr>
        <w:t>
      Жаңадан құрастырылып жиналған құрылғыларды пайдалануға енгізуге рұқсат ету аталған тұтынушы (жоғары тұрған ұйым) өкілінің және реттеуші ұйымның жауапты атқарушысы қолдарын қоюымен релелі қорғаушы автоматика және телемеханика журналына жазу арқылы рәсімделеді.</w:t>
      </w:r>
      <w:r>
        <w:br/>
      </w:r>
      <w:r>
        <w:rPr>
          <w:rFonts w:ascii="Times New Roman"/>
          <w:b w:val="false"/>
          <w:i w:val="false"/>
          <w:color w:val="000000"/>
          <w:sz w:val="28"/>
        </w:rPr>
        <w:t>
</w:t>
      </w:r>
      <w:r>
        <w:rPr>
          <w:rFonts w:ascii="Times New Roman"/>
          <w:b w:val="false"/>
          <w:i w:val="false"/>
          <w:color w:val="000000"/>
          <w:sz w:val="28"/>
        </w:rPr>
        <w:t>
      279. Релелі қорғаушы, автоматика және телемеханика құрылғыларын пайдалануға қабылдау кезінде тұтынушыға келесі техникалық құжаттама беріледі:</w:t>
      </w:r>
      <w:r>
        <w:br/>
      </w:r>
      <w:r>
        <w:rPr>
          <w:rFonts w:ascii="Times New Roman"/>
          <w:b w:val="false"/>
          <w:i w:val="false"/>
          <w:color w:val="000000"/>
          <w:sz w:val="28"/>
        </w:rPr>
        <w:t>
</w:t>
      </w:r>
      <w:r>
        <w:rPr>
          <w:rFonts w:ascii="Times New Roman"/>
          <w:b w:val="false"/>
          <w:i w:val="false"/>
          <w:color w:val="000000"/>
          <w:sz w:val="28"/>
        </w:rPr>
        <w:t>
      1) монтажды және реттеуші ұйымның монтаждау және реттеу кезіндегі түзету енгізілген жобалық материалдары (сызбалар мен схемалар, жазбаша түсіндірмелер, кәбілдік журнал және т.б.);</w:t>
      </w:r>
      <w:r>
        <w:br/>
      </w:r>
      <w:r>
        <w:rPr>
          <w:rFonts w:ascii="Times New Roman"/>
          <w:b w:val="false"/>
          <w:i w:val="false"/>
          <w:color w:val="000000"/>
          <w:sz w:val="28"/>
        </w:rPr>
        <w:t>
</w:t>
      </w:r>
      <w:r>
        <w:rPr>
          <w:rFonts w:ascii="Times New Roman"/>
          <w:b w:val="false"/>
          <w:i w:val="false"/>
          <w:color w:val="000000"/>
          <w:sz w:val="28"/>
        </w:rPr>
        <w:t>
      2) монтаждау ұйымының зауыттық материалдары (пайдалану бойынша нұсқаулық пен техникалық сипаттамасы, электр жабдығы мен аппараттардың паспорттары, т.б.);</w:t>
      </w:r>
      <w:r>
        <w:br/>
      </w:r>
      <w:r>
        <w:rPr>
          <w:rFonts w:ascii="Times New Roman"/>
          <w:b w:val="false"/>
          <w:i w:val="false"/>
          <w:color w:val="000000"/>
          <w:sz w:val="28"/>
        </w:rPr>
        <w:t>
</w:t>
      </w:r>
      <w:r>
        <w:rPr>
          <w:rFonts w:ascii="Times New Roman"/>
          <w:b w:val="false"/>
          <w:i w:val="false"/>
          <w:color w:val="000000"/>
          <w:sz w:val="28"/>
        </w:rPr>
        <w:t>
      3) реттеуші ұйымдар немесе тұтынушы қызметінің реттеу және сынау хаттамалары.</w:t>
      </w:r>
      <w:r>
        <w:br/>
      </w:r>
      <w:r>
        <w:rPr>
          <w:rFonts w:ascii="Times New Roman"/>
          <w:b w:val="false"/>
          <w:i w:val="false"/>
          <w:color w:val="000000"/>
          <w:sz w:val="28"/>
        </w:rPr>
        <w:t>
</w:t>
      </w:r>
      <w:r>
        <w:rPr>
          <w:rFonts w:ascii="Times New Roman"/>
          <w:b w:val="false"/>
          <w:i w:val="false"/>
          <w:color w:val="000000"/>
          <w:sz w:val="28"/>
        </w:rPr>
        <w:t>
      Егер тұтынушыда релелі қорғаныш автоматикамен бағдарландырылатын микропроцессорлық құрылғысы қойылатын болса, онда оған қосымша материалдар және қосымша көрсетілетін қызметтер ұсынылады:</w:t>
      </w:r>
      <w:r>
        <w:br/>
      </w:r>
      <w:r>
        <w:rPr>
          <w:rFonts w:ascii="Times New Roman"/>
          <w:b w:val="false"/>
          <w:i w:val="false"/>
          <w:color w:val="000000"/>
          <w:sz w:val="28"/>
        </w:rPr>
        <w:t>
</w:t>
      </w:r>
      <w:r>
        <w:rPr>
          <w:rFonts w:ascii="Times New Roman"/>
          <w:b w:val="false"/>
          <w:i w:val="false"/>
          <w:color w:val="000000"/>
          <w:sz w:val="28"/>
        </w:rPr>
        <w:t>
      1) релелі қорғаныш, автоматика және телемеханика құрылғылары мен жабдығын жеткізіп берген дайындаушы зауыттың сынау хаттамалары;</w:t>
      </w:r>
      <w:r>
        <w:br/>
      </w:r>
      <w:r>
        <w:rPr>
          <w:rFonts w:ascii="Times New Roman"/>
          <w:b w:val="false"/>
          <w:i w:val="false"/>
          <w:color w:val="000000"/>
          <w:sz w:val="28"/>
        </w:rPr>
        <w:t>
</w:t>
      </w:r>
      <w:r>
        <w:rPr>
          <w:rFonts w:ascii="Times New Roman"/>
          <w:b w:val="false"/>
          <w:i w:val="false"/>
          <w:color w:val="000000"/>
          <w:sz w:val="28"/>
        </w:rPr>
        <w:t>
      2) пайдаланушыға арналған бағдарламалық қамтамасыз ету нұсқаулықтары;</w:t>
      </w:r>
      <w:r>
        <w:br/>
      </w:r>
      <w:r>
        <w:rPr>
          <w:rFonts w:ascii="Times New Roman"/>
          <w:b w:val="false"/>
          <w:i w:val="false"/>
          <w:color w:val="000000"/>
          <w:sz w:val="28"/>
        </w:rPr>
        <w:t>
</w:t>
      </w:r>
      <w:r>
        <w:rPr>
          <w:rFonts w:ascii="Times New Roman"/>
          <w:b w:val="false"/>
          <w:i w:val="false"/>
          <w:color w:val="000000"/>
          <w:sz w:val="28"/>
        </w:rPr>
        <w:t>
      3) релелі қорғаныш, автоматика құрылғылары, қуыстық және ток беретін жабдығы оның ішінде сызбалық, басқа да қажетті редакторлар қызметін үйлестіруді жүзеге асырудың бағдарламалық қамтамасыз етілуі.</w:t>
      </w:r>
      <w:r>
        <w:br/>
      </w:r>
      <w:r>
        <w:rPr>
          <w:rFonts w:ascii="Times New Roman"/>
          <w:b w:val="false"/>
          <w:i w:val="false"/>
          <w:color w:val="000000"/>
          <w:sz w:val="28"/>
        </w:rPr>
        <w:t>
</w:t>
      </w:r>
      <w:r>
        <w:rPr>
          <w:rFonts w:ascii="Times New Roman"/>
          <w:b w:val="false"/>
          <w:i w:val="false"/>
          <w:color w:val="000000"/>
          <w:sz w:val="28"/>
        </w:rPr>
        <w:t>
      Қажет болған жағдайда, пайдаланушы ұйымның персоналына микропроцессорлық қорғаушы техникалық және пайдаланушылық қызмет көрсету әдістемесімен мамандандырылған оқыту жүргізіледі.</w:t>
      </w:r>
      <w:r>
        <w:br/>
      </w:r>
      <w:r>
        <w:rPr>
          <w:rFonts w:ascii="Times New Roman"/>
          <w:b w:val="false"/>
          <w:i w:val="false"/>
          <w:color w:val="000000"/>
          <w:sz w:val="28"/>
        </w:rPr>
        <w:t>
</w:t>
      </w:r>
      <w:r>
        <w:rPr>
          <w:rFonts w:ascii="Times New Roman"/>
          <w:b w:val="false"/>
          <w:i w:val="false"/>
          <w:color w:val="000000"/>
          <w:sz w:val="28"/>
        </w:rPr>
        <w:t>
      280. Тұтынушының пайдаланылуында болатын релелі қорғаушы, автоматика және телемеханика құрылғысының әрқайсысында келесі техникалық құжаттама сақталынады:</w:t>
      </w:r>
      <w:r>
        <w:br/>
      </w:r>
      <w:r>
        <w:rPr>
          <w:rFonts w:ascii="Times New Roman"/>
          <w:b w:val="false"/>
          <w:i w:val="false"/>
          <w:color w:val="000000"/>
          <w:sz w:val="28"/>
        </w:rPr>
        <w:t>
</w:t>
      </w:r>
      <w:r>
        <w:rPr>
          <w:rFonts w:ascii="Times New Roman"/>
          <w:b w:val="false"/>
          <w:i w:val="false"/>
          <w:color w:val="000000"/>
          <w:sz w:val="28"/>
        </w:rPr>
        <w:t>
      1) паспорт-хаттама;</w:t>
      </w:r>
      <w:r>
        <w:br/>
      </w:r>
      <w:r>
        <w:rPr>
          <w:rFonts w:ascii="Times New Roman"/>
          <w:b w:val="false"/>
          <w:i w:val="false"/>
          <w:color w:val="000000"/>
          <w:sz w:val="28"/>
        </w:rPr>
        <w:t>
</w:t>
      </w:r>
      <w:r>
        <w:rPr>
          <w:rFonts w:ascii="Times New Roman"/>
          <w:b w:val="false"/>
          <w:i w:val="false"/>
          <w:color w:val="000000"/>
          <w:sz w:val="28"/>
        </w:rPr>
        <w:t>
      2) техникалық қызмет көрсету бойынша нұсқаулықтар немесе әдістемелік нұсқаулар, құрылғылардың картасы немесе қойылу кестесі (немесе сипаттамалары) түріндегі техникалық деректер мен параметрлер, жедел қызмет көрсету бойынша нұсқаулықтар;</w:t>
      </w:r>
      <w:r>
        <w:br/>
      </w:r>
      <w:r>
        <w:rPr>
          <w:rFonts w:ascii="Times New Roman"/>
          <w:b w:val="false"/>
          <w:i w:val="false"/>
          <w:color w:val="000000"/>
          <w:sz w:val="28"/>
        </w:rPr>
        <w:t>
</w:t>
      </w:r>
      <w:r>
        <w:rPr>
          <w:rFonts w:ascii="Times New Roman"/>
          <w:b w:val="false"/>
          <w:i w:val="false"/>
          <w:color w:val="000000"/>
          <w:sz w:val="28"/>
        </w:rPr>
        <w:t>
      3) қағидаттық, монтаждау немесе қағидаттық монтаждау схемалары;</w:t>
      </w:r>
      <w:r>
        <w:br/>
      </w:r>
      <w:r>
        <w:rPr>
          <w:rFonts w:ascii="Times New Roman"/>
          <w:b w:val="false"/>
          <w:i w:val="false"/>
          <w:color w:val="000000"/>
          <w:sz w:val="28"/>
        </w:rPr>
        <w:t>
</w:t>
      </w:r>
      <w:r>
        <w:rPr>
          <w:rFonts w:ascii="Times New Roman"/>
          <w:b w:val="false"/>
          <w:i w:val="false"/>
          <w:color w:val="000000"/>
          <w:sz w:val="28"/>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w:t>
      </w:r>
      <w:r>
        <w:br/>
      </w:r>
      <w:r>
        <w:rPr>
          <w:rFonts w:ascii="Times New Roman"/>
          <w:b w:val="false"/>
          <w:i w:val="false"/>
          <w:color w:val="000000"/>
          <w:sz w:val="28"/>
        </w:rPr>
        <w:t>
</w:t>
      </w:r>
      <w:r>
        <w:rPr>
          <w:rFonts w:ascii="Times New Roman"/>
          <w:b w:val="false"/>
          <w:i w:val="false"/>
          <w:color w:val="000000"/>
          <w:sz w:val="28"/>
        </w:rPr>
        <w:t>
      Құрылғыға техникалық қызмет көрсету кезінде мерзімді тексеру нәтижелері паспорт-хаттамаға енгізіледі.</w:t>
      </w:r>
      <w:r>
        <w:br/>
      </w:r>
      <w:r>
        <w:rPr>
          <w:rFonts w:ascii="Times New Roman"/>
          <w:b w:val="false"/>
          <w:i w:val="false"/>
          <w:color w:val="000000"/>
          <w:sz w:val="28"/>
        </w:rPr>
        <w:t>
</w:t>
      </w:r>
      <w:r>
        <w:rPr>
          <w:rFonts w:ascii="Times New Roman"/>
          <w:b w:val="false"/>
          <w:i w:val="false"/>
          <w:color w:val="000000"/>
          <w:sz w:val="28"/>
        </w:rPr>
        <w:t>
      281. Релелі қорғаныш, автоматика және телемеханиканың қойылатындарын жедел персоналы өзгеретіндерінен басқа реле, аппараттары және көмекші құрылғыларын, осы құрылғыларға техникалық қызмет көрсетуді жүзеге асырушы жұмыскерге ашып қарауға рұқсат беріледі.</w:t>
      </w:r>
      <w:r>
        <w:br/>
      </w:r>
      <w:r>
        <w:rPr>
          <w:rFonts w:ascii="Times New Roman"/>
          <w:b w:val="false"/>
          <w:i w:val="false"/>
          <w:color w:val="000000"/>
          <w:sz w:val="28"/>
        </w:rPr>
        <w:t>
</w:t>
      </w:r>
      <w:r>
        <w:rPr>
          <w:rFonts w:ascii="Times New Roman"/>
          <w:b w:val="false"/>
          <w:i w:val="false"/>
          <w:color w:val="000000"/>
          <w:sz w:val="28"/>
        </w:rPr>
        <w:t>
      282. Релелі қорғаушы, автоматика және телемеханика құрылғыларының шкафтары мен қалқанды бөліктері, сигнализация, сонымен қатар, басқару пульттері мен қалқанды бөліктерінің беткі және артқы жақтарында диспетчерлік атауларына сәйкес, олардың тағайындалуын көрсетуші жазылымдар, оларға қойылған аппараттарда - схемаларына сәйкес жазылым мен таңба (шкафтың қалқанды бөлігі мен ішінде) қойылады.</w:t>
      </w:r>
      <w:r>
        <w:br/>
      </w:r>
      <w:r>
        <w:rPr>
          <w:rFonts w:ascii="Times New Roman"/>
          <w:b w:val="false"/>
          <w:i w:val="false"/>
          <w:color w:val="000000"/>
          <w:sz w:val="28"/>
        </w:rPr>
        <w:t>
</w:t>
      </w:r>
      <w:r>
        <w:rPr>
          <w:rFonts w:ascii="Times New Roman"/>
          <w:b w:val="false"/>
          <w:i w:val="false"/>
          <w:color w:val="000000"/>
          <w:sz w:val="28"/>
        </w:rPr>
        <w:t>
      Жедел персонал басқаратын құрылғылардағы жазылымдар құрылғының тағайындалуын және жедел жағдайларын көрсетеді.</w:t>
      </w:r>
      <w:r>
        <w:br/>
      </w:r>
      <w:r>
        <w:rPr>
          <w:rFonts w:ascii="Times New Roman"/>
          <w:b w:val="false"/>
          <w:i w:val="false"/>
          <w:color w:val="000000"/>
          <w:sz w:val="28"/>
        </w:rPr>
        <w:t>
</w:t>
      </w:r>
      <w:r>
        <w:rPr>
          <w:rFonts w:ascii="Times New Roman"/>
          <w:b w:val="false"/>
          <w:i w:val="false"/>
          <w:color w:val="000000"/>
          <w:sz w:val="28"/>
        </w:rPr>
        <w:t>
      Бір қосылымды релелі қорғаушы, автоматика және телемеханиканың әр түрлі құрылғыларына немесе әр түрлі қосылымына жататын, әрқайсысы бөлек тексерілуі мүмкін аппаратты қалқанды бөліктерінде айқын шектеуші сызықтары немесе белгілері қойылады. Бөлек құрылғыларды тексеру кезінде қоршауларды қою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283. Қысқыштардың құрастырылуына (қатарларына) қосылатын сымдардың схемаларға сәйкес таңбалары болады. Бақыланатын кәбілдерде таңбалануы олардың қабырғалары төбелері арқылы өтуі кезінде кәбілдердің екі жағынан да тарамдалып, қиылысатын тұстарындағы ұштарында орындалады. Кәбіл талсымдарының бос ұштары ток соқпайтындай оқшауланған.</w:t>
      </w:r>
      <w:r>
        <w:br/>
      </w:r>
      <w:r>
        <w:rPr>
          <w:rFonts w:ascii="Times New Roman"/>
          <w:b w:val="false"/>
          <w:i w:val="false"/>
          <w:color w:val="000000"/>
          <w:sz w:val="28"/>
        </w:rPr>
        <w:t>
</w:t>
      </w:r>
      <w:r>
        <w:rPr>
          <w:rFonts w:ascii="Times New Roman"/>
          <w:b w:val="false"/>
          <w:i w:val="false"/>
          <w:color w:val="000000"/>
          <w:sz w:val="28"/>
        </w:rPr>
        <w:t>
      Жерге қатысты релелі қорғаушы, автоматика және телемеханика құрылғыларының екінші реттік тізбектерімен электрлік байланыстырылған, сонымен бірге, электрлік байланыстырылмаған, әр түрлі мақсаттағы тізбектер (өлшегіш тізбектер, жедел ток тізбектері, сигнализация) арасындағы оқшаулама кедергісі әрбір қосылым шегінде кемінде 1 МОм деңгейінде ұсталуы керек, ал телебасқарудың шығу тізбектері мен кернеуі 220 В телемеханика құрылғыларының қоректік тізбектерінде – кемінде 10 МОм.</w:t>
      </w:r>
      <w:r>
        <w:br/>
      </w:r>
      <w:r>
        <w:rPr>
          <w:rFonts w:ascii="Times New Roman"/>
          <w:b w:val="false"/>
          <w:i w:val="false"/>
          <w:color w:val="000000"/>
          <w:sz w:val="28"/>
        </w:rPr>
        <w:t>
</w:t>
      </w:r>
      <w:r>
        <w:rPr>
          <w:rFonts w:ascii="Times New Roman"/>
          <w:b w:val="false"/>
          <w:i w:val="false"/>
          <w:color w:val="000000"/>
          <w:sz w:val="28"/>
        </w:rPr>
        <w:t>
      Жеке ток көзі немесе таратқыш трансформаторлар арқылы қоректенуші 60 В және жұмыстық кернеуге есептелінген, релелі қорғаныш, автоматика және телемеханика құрылғыларының екінші реттік оқшауламасының кедергісі 0,5 МОм деңгейінен кем ұсталынбайды.</w:t>
      </w:r>
      <w:r>
        <w:br/>
      </w:r>
      <w:r>
        <w:rPr>
          <w:rFonts w:ascii="Times New Roman"/>
          <w:b w:val="false"/>
          <w:i w:val="false"/>
          <w:color w:val="000000"/>
          <w:sz w:val="28"/>
        </w:rPr>
        <w:t>
</w:t>
      </w:r>
      <w:r>
        <w:rPr>
          <w:rFonts w:ascii="Times New Roman"/>
          <w:b w:val="false"/>
          <w:i w:val="false"/>
          <w:color w:val="000000"/>
          <w:sz w:val="28"/>
        </w:rPr>
        <w:t>
      Релелі қорғаныш, автоматика және телемеханика құрылғыларының тізбектері, телебасқарудың шығу тізбектері және 220 В-пен қоректенуші тізбектердің оқшаулау кедергісі 1000-2500 В кернеуде мегаометрмен, ал жұмыстық кернеуі 60 В және төмен болатын релелі қорғаныш, автоматика құрылғыларының тізбектері мен телемеханика тізбектері — 500 В мегаомметр арқылы өлшенеді.</w:t>
      </w:r>
      <w:r>
        <w:br/>
      </w:r>
      <w:r>
        <w:rPr>
          <w:rFonts w:ascii="Times New Roman"/>
          <w:b w:val="false"/>
          <w:i w:val="false"/>
          <w:color w:val="000000"/>
          <w:sz w:val="28"/>
        </w:rPr>
        <w:t>
</w:t>
      </w:r>
      <w:r>
        <w:rPr>
          <w:rFonts w:ascii="Times New Roman"/>
          <w:b w:val="false"/>
          <w:i w:val="false"/>
          <w:color w:val="000000"/>
          <w:sz w:val="28"/>
        </w:rPr>
        <w:t>
      Шағын электрондық базадағы кернеуі 24 В және төмен құрылғылар тізбектерінің оқшаулау кедергісін өлшеу дайындаушы зауыт нұсқаулықтарына сәйкес жүргізіледі. Егер нұсқаулықтар болмаса, осы тізбектердің жерде тұйықталмағандығы 15 В-ға дейінгі кернеуде омметр арқылы тексеріледі.</w:t>
      </w:r>
      <w:r>
        <w:br/>
      </w:r>
      <w:r>
        <w:rPr>
          <w:rFonts w:ascii="Times New Roman"/>
          <w:b w:val="false"/>
          <w:i w:val="false"/>
          <w:color w:val="000000"/>
          <w:sz w:val="28"/>
        </w:rPr>
        <w:t>
</w:t>
      </w:r>
      <w:r>
        <w:rPr>
          <w:rFonts w:ascii="Times New Roman"/>
          <w:b w:val="false"/>
          <w:i w:val="false"/>
          <w:color w:val="000000"/>
          <w:sz w:val="28"/>
        </w:rPr>
        <w:t>
      Екінші реттік тізбектер, оның ішінде, шала өткізгішті және шағын электронды элементтері оқшаулауын тексеру кезінде осы құрылғылардың бұзылуын болдырмау үшін нұсқаулықтарға сәйкес қарастырылған шаралар қолданылады.</w:t>
      </w:r>
      <w:r>
        <w:br/>
      </w:r>
      <w:r>
        <w:rPr>
          <w:rFonts w:ascii="Times New Roman"/>
          <w:b w:val="false"/>
          <w:i w:val="false"/>
          <w:color w:val="000000"/>
          <w:sz w:val="28"/>
        </w:rPr>
        <w:t>
</w:t>
      </w:r>
      <w:r>
        <w:rPr>
          <w:rFonts w:ascii="Times New Roman"/>
          <w:b w:val="false"/>
          <w:i w:val="false"/>
          <w:color w:val="000000"/>
          <w:sz w:val="28"/>
        </w:rPr>
        <w:t>
      Ток тізбектері мен электр есептегіштердің немесе ваттметрлердің кернеулері оқшаулауды тексеру уақытында біріктіру керек.</w:t>
      </w:r>
      <w:r>
        <w:br/>
      </w:r>
      <w:r>
        <w:rPr>
          <w:rFonts w:ascii="Times New Roman"/>
          <w:b w:val="false"/>
          <w:i w:val="false"/>
          <w:color w:val="000000"/>
          <w:sz w:val="28"/>
        </w:rPr>
        <w:t>
</w:t>
      </w:r>
      <w:r>
        <w:rPr>
          <w:rFonts w:ascii="Times New Roman"/>
          <w:b w:val="false"/>
          <w:i w:val="false"/>
          <w:color w:val="000000"/>
          <w:sz w:val="28"/>
        </w:rPr>
        <w:t>
      284. Релелі қорғаушы, автоматика және телемеханика құрылғыларына жаңадан қосылу және бірінші рет алдын алу сынау кезінде релелі қорғаушы автоматика және телемеханиканың электрлік байланыстырылған тізбектері мен әрбір қосылымның барлық басқа да екінші реттік тізбектерінің жерге қатысты оқшаулануы, сонымен қатар, 60 В және төмен жұмыстық кернеуге есептелінген элементтердің тізбектерін қоспағанда, бір қалқанды бөлік шектерінде болатын электрлік байланыстырылмаған тізбектердің арасындағы оқшаулауына айнымалы токтың бір минут ішіндегі 1000 В кернеуімен сыналады.</w:t>
      </w:r>
      <w:r>
        <w:br/>
      </w:r>
      <w:r>
        <w:rPr>
          <w:rFonts w:ascii="Times New Roman"/>
          <w:b w:val="false"/>
          <w:i w:val="false"/>
          <w:color w:val="000000"/>
          <w:sz w:val="28"/>
        </w:rPr>
        <w:t>
</w:t>
      </w:r>
      <w:r>
        <w:rPr>
          <w:rFonts w:ascii="Times New Roman"/>
          <w:b w:val="false"/>
          <w:i w:val="false"/>
          <w:color w:val="000000"/>
          <w:sz w:val="28"/>
        </w:rPr>
        <w:t>
      Бұған қоса, айнымалы токтың 1000 В кернеуімен тұйықталудың зардаптары қиын болатын (жедел ток көзі ретінде пайдаланылатын газдық қорғаушы тізбектері конденсаторлар тізбектері) ықтималдығы жоғары, сол тізбектердің бақыланатын кәбіл талсымдары арасында оқшаулау бір минут ішінде сыналады.</w:t>
      </w:r>
      <w:r>
        <w:br/>
      </w:r>
      <w:r>
        <w:rPr>
          <w:rFonts w:ascii="Times New Roman"/>
          <w:b w:val="false"/>
          <w:i w:val="false"/>
          <w:color w:val="000000"/>
          <w:sz w:val="28"/>
        </w:rPr>
        <w:t>
</w:t>
      </w:r>
      <w:r>
        <w:rPr>
          <w:rFonts w:ascii="Times New Roman"/>
          <w:b w:val="false"/>
          <w:i w:val="false"/>
          <w:color w:val="000000"/>
          <w:sz w:val="28"/>
        </w:rPr>
        <w:t>
      Кернеуі 60 В және төмен тізбектерді қоспағанда, релелі қорғаныш, автоматика және телемеханика тізбектерін оқшауламасы келесідей пайдалануға айнымалы токтың бір минут ішіндегі 1000 В кернеуі секілді мегаомметр немесе арнайы қондырғыны пайдалану арқылы 2500 В-қа түзетілген кернеумен өлшеу кезінде байқап көруге рұқсат етіледі.</w:t>
      </w:r>
      <w:r>
        <w:br/>
      </w:r>
      <w:r>
        <w:rPr>
          <w:rFonts w:ascii="Times New Roman"/>
          <w:b w:val="false"/>
          <w:i w:val="false"/>
          <w:color w:val="000000"/>
          <w:sz w:val="28"/>
        </w:rPr>
        <w:t>
</w:t>
      </w:r>
      <w:r>
        <w:rPr>
          <w:rFonts w:ascii="Times New Roman"/>
          <w:b w:val="false"/>
          <w:i w:val="false"/>
          <w:color w:val="000000"/>
          <w:sz w:val="28"/>
        </w:rPr>
        <w:t>
      Кернеуі 60 В және одан төмен релелі қорғаныш автоматика және телемеханика тізбектерін оқшаулау сынақтары оның кедергісін 500 В мегаметрмен өлшеу барысында жүргізіледі (</w:t>
      </w:r>
      <w:r>
        <w:rPr>
          <w:rFonts w:ascii="Times New Roman"/>
          <w:b w:val="false"/>
          <w:i w:val="false"/>
          <w:color w:val="000000"/>
          <w:sz w:val="28"/>
        </w:rPr>
        <w:t>382-т</w:t>
      </w:r>
      <w:r>
        <w:rPr>
          <w:rFonts w:ascii="Times New Roman"/>
          <w:b w:val="false"/>
          <w:i w:val="false"/>
          <w:color w:val="000000"/>
          <w:sz w:val="28"/>
        </w:rPr>
        <w:t>. қараңыз).</w:t>
      </w:r>
      <w:r>
        <w:br/>
      </w:r>
      <w:r>
        <w:rPr>
          <w:rFonts w:ascii="Times New Roman"/>
          <w:b w:val="false"/>
          <w:i w:val="false"/>
          <w:color w:val="000000"/>
          <w:sz w:val="28"/>
        </w:rPr>
        <w:t>
</w:t>
      </w:r>
      <w:r>
        <w:rPr>
          <w:rFonts w:ascii="Times New Roman"/>
          <w:b w:val="false"/>
          <w:i w:val="false"/>
          <w:color w:val="000000"/>
          <w:sz w:val="28"/>
        </w:rPr>
        <w:t>
      285. Релелі қорғаныш, автоматика және телемеханика құрылғыларының іске қосылу дұрыс және теріс жағдайын, сонымен бірге, олардың жедел және техникалық қызмет көрсету барысында анықталған ақауларын (бұзушылықтарын) қызмет көрсетуші персонал мұқият талдап, ескереді. Персонал ақаулардың бәрін де жояды.</w:t>
      </w:r>
      <w:r>
        <w:br/>
      </w:r>
      <w:r>
        <w:rPr>
          <w:rFonts w:ascii="Times New Roman"/>
          <w:b w:val="false"/>
          <w:i w:val="false"/>
          <w:color w:val="000000"/>
          <w:sz w:val="28"/>
        </w:rPr>
        <w:t>
</w:t>
      </w:r>
      <w:r>
        <w:rPr>
          <w:rFonts w:ascii="Times New Roman"/>
          <w:b w:val="false"/>
          <w:i w:val="false"/>
          <w:color w:val="000000"/>
          <w:sz w:val="28"/>
        </w:rPr>
        <w:t>
      286. Релелі қорғаныш, автоматика және телемеханика құрылғылары мен екінші реттік тізбектері, көлемі мен кезеңділігі қолданысты қағидалар және нормативтік құжаттар арқылы анықталатын техникалық қызмет көрсетілуінен өтеді.</w:t>
      </w:r>
      <w:r>
        <w:br/>
      </w:r>
      <w:r>
        <w:rPr>
          <w:rFonts w:ascii="Times New Roman"/>
          <w:b w:val="false"/>
          <w:i w:val="false"/>
          <w:color w:val="000000"/>
          <w:sz w:val="28"/>
        </w:rPr>
        <w:t>
</w:t>
      </w:r>
      <w:r>
        <w:rPr>
          <w:rFonts w:ascii="Times New Roman"/>
          <w:b w:val="false"/>
          <w:i w:val="false"/>
          <w:color w:val="000000"/>
          <w:sz w:val="28"/>
        </w:rPr>
        <w:t>
      287. Релелі қорғаныш пен автоматиканың тез әрекет етуші құрылғысының және резервтік құрылғыларының болуы кезінде айырғыштың жұмыс істемей қалған жағдайында желілер, шина және электр жабдығын қосу бойынша оларды жөндеу немесе өшіру, сондай-ақ ажыратқыштар және айырғыштар арқылы атқарылатын барлық операциялар шапшаң әрекетті құрылғылардың болуы кезінде релелі қорғаныш, автоматика құрылғысының әрекет етуге енгізгеннен соң жүзеге асырылады. Оларды енгізу мүмкін болмағанда, резервтік қорғауды жылдамдату немесе уақытша қорғау (соның ішінде іріктелмейтін) орындалу қажет.</w:t>
      </w:r>
      <w:r>
        <w:br/>
      </w:r>
      <w:r>
        <w:rPr>
          <w:rFonts w:ascii="Times New Roman"/>
          <w:b w:val="false"/>
          <w:i w:val="false"/>
          <w:color w:val="000000"/>
          <w:sz w:val="28"/>
        </w:rPr>
        <w:t>
</w:t>
      </w:r>
      <w:r>
        <w:rPr>
          <w:rFonts w:ascii="Times New Roman"/>
          <w:b w:val="false"/>
          <w:i w:val="false"/>
          <w:color w:val="000000"/>
          <w:sz w:val="28"/>
        </w:rPr>
        <w:t>
      288. Қалқанды бөліктерінде (шкафтарда) және релелі қорғаныш, электроавтоматика және телемеханиканы басқару тізбектеріндегі жұмыс кезінде жабдықты байқамай, жаңсақ өшіруге қарсы шаралар қабылданады. Жұмыстар тек оқшаулау құралымен ғана орындалады.</w:t>
      </w:r>
      <w:r>
        <w:br/>
      </w:r>
      <w:r>
        <w:rPr>
          <w:rFonts w:ascii="Times New Roman"/>
          <w:b w:val="false"/>
          <w:i w:val="false"/>
          <w:color w:val="000000"/>
          <w:sz w:val="28"/>
        </w:rPr>
        <w:t>
</w:t>
      </w:r>
      <w:r>
        <w:rPr>
          <w:rFonts w:ascii="Times New Roman"/>
          <w:b w:val="false"/>
          <w:i w:val="false"/>
          <w:color w:val="000000"/>
          <w:sz w:val="28"/>
        </w:rPr>
        <w:t>
      Бұл жұмыстарды атқару схемаларынсыз, ал релелі қорғаушы автоматика және телемеханиканың күрделі құрылғыларға арналған жұмыстардың жүйелі көлемімен берілетін бағдарламаларсыз орындауға рұқсат етілмейді.</w:t>
      </w:r>
      <w:r>
        <w:br/>
      </w:r>
      <w:r>
        <w:rPr>
          <w:rFonts w:ascii="Times New Roman"/>
          <w:b w:val="false"/>
          <w:i w:val="false"/>
          <w:color w:val="000000"/>
          <w:sz w:val="28"/>
        </w:rPr>
        <w:t>
</w:t>
      </w:r>
      <w:r>
        <w:rPr>
          <w:rFonts w:ascii="Times New Roman"/>
          <w:b w:val="false"/>
          <w:i w:val="false"/>
          <w:color w:val="000000"/>
          <w:sz w:val="28"/>
        </w:rPr>
        <w:t>
      Жұмыс аяқталған соң ток тізбектері қосылуының, кернеу мен жедел тізбектердің жарамдылығы мен дұрыстығы тексеріледі. Релелі қорғаушы және автоматиканың жедел тізбектері мен басқару тізбектері әрекет етуін сынап көру жолымен тексеріледі.</w:t>
      </w:r>
      <w:r>
        <w:br/>
      </w:r>
      <w:r>
        <w:rPr>
          <w:rFonts w:ascii="Times New Roman"/>
          <w:b w:val="false"/>
          <w:i w:val="false"/>
          <w:color w:val="000000"/>
          <w:sz w:val="28"/>
        </w:rPr>
        <w:t>
</w:t>
      </w:r>
      <w:r>
        <w:rPr>
          <w:rFonts w:ascii="Times New Roman"/>
          <w:b w:val="false"/>
          <w:i w:val="false"/>
          <w:color w:val="000000"/>
          <w:sz w:val="28"/>
        </w:rPr>
        <w:t>
      289. Релелі қорғаныш, автоматика және телемеханика құрылғыларында қосылымдарын өшіруге (қорғалатын немесе аралас), сонымен қатар, басқа да қарастырылмаған әсер етуге олардың іске қосылуы туындататын жұмыстар осы мүмкіндіктерін ескерумен рұқсат етілген тапсырыс бойынша жүргізіледі.</w:t>
      </w:r>
      <w:r>
        <w:br/>
      </w:r>
      <w:r>
        <w:rPr>
          <w:rFonts w:ascii="Times New Roman"/>
          <w:b w:val="false"/>
          <w:i w:val="false"/>
          <w:color w:val="000000"/>
          <w:sz w:val="28"/>
        </w:rPr>
        <w:t>
</w:t>
      </w:r>
      <w:r>
        <w:rPr>
          <w:rFonts w:ascii="Times New Roman"/>
          <w:b w:val="false"/>
          <w:i w:val="false"/>
          <w:color w:val="000000"/>
          <w:sz w:val="28"/>
        </w:rPr>
        <w:t>
      290. Ток трансформаторларының екінші қабаттық орамалары әрдайым реле мен құрал-жабдықтарға тұйықталуы немесе қысқартылуы керек. Ток трансформаторларының екінші қабаттық тізбектері мен кернеулері және жоғары жиілік арналардың екінші қабаттық орамалары жерге қосылады.</w:t>
      </w:r>
      <w:r>
        <w:br/>
      </w:r>
      <w:r>
        <w:rPr>
          <w:rFonts w:ascii="Times New Roman"/>
          <w:b w:val="false"/>
          <w:i w:val="false"/>
          <w:color w:val="000000"/>
          <w:sz w:val="28"/>
        </w:rPr>
        <w:t>
</w:t>
      </w:r>
      <w:r>
        <w:rPr>
          <w:rFonts w:ascii="Times New Roman"/>
          <w:b w:val="false"/>
          <w:i w:val="false"/>
          <w:color w:val="000000"/>
          <w:sz w:val="28"/>
        </w:rPr>
        <w:t>
      291. Релелі қорғаныш, автоматика және телемеханика құрылғысының дұрыс істемей қалуы немесе іске қосылуы тоқтап қалған соң ақаудың себептерін іздестіріп табу және жою үшін авариядан кейінгі тексеріс жүргізіледі.</w:t>
      </w:r>
      <w:r>
        <w:br/>
      </w:r>
      <w:r>
        <w:rPr>
          <w:rFonts w:ascii="Times New Roman"/>
          <w:b w:val="false"/>
          <w:i w:val="false"/>
          <w:color w:val="000000"/>
          <w:sz w:val="28"/>
        </w:rPr>
        <w:t>
</w:t>
      </w:r>
      <w:r>
        <w:rPr>
          <w:rFonts w:ascii="Times New Roman"/>
          <w:b w:val="false"/>
          <w:i w:val="false"/>
          <w:color w:val="000000"/>
          <w:sz w:val="28"/>
        </w:rPr>
        <w:t>
      292. Релелі қорғаныш, автоматика және телемеханика құрылғыларына жоспарлы-техникалық қызмет көрсету, сынау және авариядан кейін тексеру аяқталған соң хаттамалар құрастырылып, релелі қорғаушы электроавтоматика және телемеханика журналына, сонымен қатар, паспорт-хаттамаға жазылып қойылады.</w:t>
      </w:r>
      <w:r>
        <w:br/>
      </w:r>
      <w:r>
        <w:rPr>
          <w:rFonts w:ascii="Times New Roman"/>
          <w:b w:val="false"/>
          <w:i w:val="false"/>
          <w:color w:val="000000"/>
          <w:sz w:val="28"/>
        </w:rPr>
        <w:t>
</w:t>
      </w:r>
      <w:r>
        <w:rPr>
          <w:rFonts w:ascii="Times New Roman"/>
          <w:b w:val="false"/>
          <w:i w:val="false"/>
          <w:color w:val="000000"/>
          <w:sz w:val="28"/>
        </w:rPr>
        <w:t>
      293. Релелі қорғаныш, автоматика және телемеханика схемалары және қосымша қойылымның өзгерісі кезінде журнал мен паспорт-хаттамадағы тиісті жазулар жазылып, сондай-ақ, құрылғыларды пайдалану бойынша қағидаттық, монтаждау схемалары мен нұсқаулықтарына түзетулер енгізіледі.</w:t>
      </w:r>
      <w:r>
        <w:br/>
      </w:r>
      <w:r>
        <w:rPr>
          <w:rFonts w:ascii="Times New Roman"/>
          <w:b w:val="false"/>
          <w:i w:val="false"/>
          <w:color w:val="000000"/>
          <w:sz w:val="28"/>
        </w:rPr>
        <w:t>
</w:t>
      </w:r>
      <w:r>
        <w:rPr>
          <w:rFonts w:ascii="Times New Roman"/>
          <w:b w:val="false"/>
          <w:i w:val="false"/>
          <w:color w:val="000000"/>
          <w:sz w:val="28"/>
        </w:rPr>
        <w:t>
      294. Релелі қорғаныш, автоматика және телемеханика құрылғыларын тексеруге арналған сынау қондырғылары техникалық қызмет көрсетуді атқару кезінде осы мақсат үшін басқару қалқандары үй-жайларында, қосалқы станциялардың таратқыш құрылғыларында және басқа да орындарда қойылатын розеткалар немесе қалқандар арқылы қосылады.</w:t>
      </w:r>
      <w:r>
        <w:br/>
      </w:r>
      <w:r>
        <w:rPr>
          <w:rFonts w:ascii="Times New Roman"/>
          <w:b w:val="false"/>
          <w:i w:val="false"/>
          <w:color w:val="000000"/>
          <w:sz w:val="28"/>
        </w:rPr>
        <w:t>
</w:t>
      </w:r>
      <w:r>
        <w:rPr>
          <w:rFonts w:ascii="Times New Roman"/>
          <w:b w:val="false"/>
          <w:i w:val="false"/>
          <w:color w:val="000000"/>
          <w:sz w:val="28"/>
        </w:rPr>
        <w:t>
      295. Релелі қорғаныш, электроавтоматика мен телемеханиканың қалқанды бөліктері (шкафтар) және басқару пульттерінің беткі жағын және соларға орнатылған аппараттарды арнайы оқытылып үйретілетін персонал шаң-тозаңнан мезгіл-мезгіл тазалап отырады.</w:t>
      </w:r>
      <w:r>
        <w:br/>
      </w:r>
      <w:r>
        <w:rPr>
          <w:rFonts w:ascii="Times New Roman"/>
          <w:b w:val="false"/>
          <w:i w:val="false"/>
          <w:color w:val="000000"/>
          <w:sz w:val="28"/>
        </w:rPr>
        <w:t>
</w:t>
      </w:r>
      <w:r>
        <w:rPr>
          <w:rFonts w:ascii="Times New Roman"/>
          <w:b w:val="false"/>
          <w:i w:val="false"/>
          <w:color w:val="000000"/>
          <w:sz w:val="28"/>
        </w:rPr>
        <w:t>
      Ашық жасалған аппараттарды, сондай-ақ, осы қалқанды бөліктер (шкафтар) мен пульттердің артқы жағын релелі қорғаушы, автоматика және телемеханика құрылғыларына қызмет көрсетуші персонал тазалайды.</w:t>
      </w:r>
      <w:r>
        <w:br/>
      </w:r>
      <w:r>
        <w:rPr>
          <w:rFonts w:ascii="Times New Roman"/>
          <w:b w:val="false"/>
          <w:i w:val="false"/>
          <w:color w:val="000000"/>
          <w:sz w:val="28"/>
        </w:rPr>
        <w:t>
</w:t>
      </w:r>
      <w:r>
        <w:rPr>
          <w:rFonts w:ascii="Times New Roman"/>
          <w:b w:val="false"/>
          <w:i w:val="false"/>
          <w:color w:val="000000"/>
          <w:sz w:val="28"/>
        </w:rPr>
        <w:t>
      296. Жедел персонал мынадай шараларды жүзеге асыруы керек:</w:t>
      </w:r>
      <w:r>
        <w:br/>
      </w:r>
      <w:r>
        <w:rPr>
          <w:rFonts w:ascii="Times New Roman"/>
          <w:b w:val="false"/>
          <w:i w:val="false"/>
          <w:color w:val="000000"/>
          <w:sz w:val="28"/>
        </w:rPr>
        <w:t>
</w:t>
      </w:r>
      <w:r>
        <w:rPr>
          <w:rFonts w:ascii="Times New Roman"/>
          <w:b w:val="false"/>
          <w:i w:val="false"/>
          <w:color w:val="000000"/>
          <w:sz w:val="28"/>
        </w:rPr>
        <w:t>
      1) басқару және релелі қорғаныш, автоматика және телемеханика қалқанды бөліктеріндегі (шкафтарда) ток бағытын өзгерткіш құрылғылар мен сынау блоктарының қақпақтары жағдайларының дұрыстығын, сондай-ақ, басқару және релелі қорғаушы автоматика және телемеханика тізбектеріндегі автоматты айырғыштар мен сақтандырғыштардың жарамдылығын бақылау;</w:t>
      </w:r>
      <w:r>
        <w:br/>
      </w:r>
      <w:r>
        <w:rPr>
          <w:rFonts w:ascii="Times New Roman"/>
          <w:b w:val="false"/>
          <w:i w:val="false"/>
          <w:color w:val="000000"/>
          <w:sz w:val="28"/>
        </w:rPr>
        <w:t>
</w:t>
      </w:r>
      <w:r>
        <w:rPr>
          <w:rFonts w:ascii="Times New Roman"/>
          <w:b w:val="false"/>
          <w:i w:val="false"/>
          <w:color w:val="000000"/>
          <w:sz w:val="28"/>
        </w:rPr>
        <w:t>
      2) сыртқы сигнализация құрылғыларының аппараттары мен қалқанды бөліктеріндегі (шкафтарда) болатын базадағы релелі қорғаушы автоматика және телемеханика құрылғыларының жай-күйін бақылау;</w:t>
      </w:r>
      <w:r>
        <w:br/>
      </w:r>
      <w:r>
        <w:rPr>
          <w:rFonts w:ascii="Times New Roman"/>
          <w:b w:val="false"/>
          <w:i w:val="false"/>
          <w:color w:val="000000"/>
          <w:sz w:val="28"/>
        </w:rPr>
        <w:t>
</w:t>
      </w:r>
      <w:r>
        <w:rPr>
          <w:rFonts w:ascii="Times New Roman"/>
          <w:b w:val="false"/>
          <w:i w:val="false"/>
          <w:color w:val="000000"/>
          <w:sz w:val="28"/>
        </w:rPr>
        <w:t>
      3) жоғары вольтті айырғыштар мен басқа да аппараттарды, сонымен бірге, автоматты қайталап қосу, резервті (іріктеп қалу) автоматты қосу және белгілеуші құрал-жабдықтарды (индикаторларды) сынап байқау;</w:t>
      </w:r>
      <w:r>
        <w:br/>
      </w:r>
      <w:r>
        <w:rPr>
          <w:rFonts w:ascii="Times New Roman"/>
          <w:b w:val="false"/>
          <w:i w:val="false"/>
          <w:color w:val="000000"/>
          <w:sz w:val="28"/>
        </w:rPr>
        <w:t>
</w:t>
      </w:r>
      <w:r>
        <w:rPr>
          <w:rFonts w:ascii="Times New Roman"/>
          <w:b w:val="false"/>
          <w:i w:val="false"/>
          <w:color w:val="000000"/>
          <w:sz w:val="28"/>
        </w:rPr>
        <w:t>
      4) жоғары желілікті қорғауыштарды сигналмен алмасу және жоғары жиілікті телеөлшегіш құрылғыларды, автоматика арналарының төменгі жиілікті аппараттарын, өртке қарсы автоматиканың жоғары жиілікті аппараттарын бақылайтын параметрлерді өлшеу;</w:t>
      </w:r>
      <w:r>
        <w:br/>
      </w:r>
      <w:r>
        <w:rPr>
          <w:rFonts w:ascii="Times New Roman"/>
          <w:b w:val="false"/>
          <w:i w:val="false"/>
          <w:color w:val="000000"/>
          <w:sz w:val="28"/>
        </w:rPr>
        <w:t>
</w:t>
      </w:r>
      <w:r>
        <w:rPr>
          <w:rFonts w:ascii="Times New Roman"/>
          <w:b w:val="false"/>
          <w:i w:val="false"/>
          <w:color w:val="000000"/>
          <w:sz w:val="28"/>
        </w:rPr>
        <w:t>
      5) шина қорғауышындағы теңгірімі жоқ токты және кернеулі трансформаторлардың ажыратылып жіберілген үшбұрышындағы теңгерімі жоқ кернеуін өлшеу;</w:t>
      </w:r>
      <w:r>
        <w:br/>
      </w:r>
      <w:r>
        <w:rPr>
          <w:rFonts w:ascii="Times New Roman"/>
          <w:b w:val="false"/>
          <w:i w:val="false"/>
          <w:color w:val="000000"/>
          <w:sz w:val="28"/>
        </w:rPr>
        <w:t>
</w:t>
      </w:r>
      <w:r>
        <w:rPr>
          <w:rFonts w:ascii="Times New Roman"/>
          <w:b w:val="false"/>
          <w:i w:val="false"/>
          <w:color w:val="000000"/>
          <w:sz w:val="28"/>
        </w:rPr>
        <w:t>
      6) аварияны жазып алатын және т.б. автоматты осциллографтардың сағаттарын бұрау.</w:t>
      </w:r>
      <w:r>
        <w:br/>
      </w:r>
      <w:r>
        <w:rPr>
          <w:rFonts w:ascii="Times New Roman"/>
          <w:b w:val="false"/>
          <w:i w:val="false"/>
          <w:color w:val="000000"/>
          <w:sz w:val="28"/>
        </w:rPr>
        <w:t>
</w:t>
      </w:r>
      <w:r>
        <w:rPr>
          <w:rFonts w:ascii="Times New Roman"/>
          <w:b w:val="false"/>
          <w:i w:val="false"/>
          <w:color w:val="000000"/>
          <w:sz w:val="28"/>
        </w:rPr>
        <w:t>
      Бақылау және басқа да операциялардың кезеңділігі, сондай-ақ, қызметшінің әрекет ету тәртібі жергілікті нұсқаулықтарда белгіленеді.</w:t>
      </w:r>
      <w:r>
        <w:br/>
      </w:r>
      <w:r>
        <w:rPr>
          <w:rFonts w:ascii="Times New Roman"/>
          <w:b w:val="false"/>
          <w:i w:val="false"/>
          <w:color w:val="000000"/>
          <w:sz w:val="28"/>
        </w:rPr>
        <w:t>
</w:t>
      </w:r>
      <w:r>
        <w:rPr>
          <w:rFonts w:ascii="Times New Roman"/>
          <w:b w:val="false"/>
          <w:i w:val="false"/>
          <w:color w:val="000000"/>
          <w:sz w:val="28"/>
        </w:rPr>
        <w:t>
      297. Телебасқару құрал-жабдығын автономды басқаруға және керісінше ауыстыру диспетчердің немесе тұтынушының электр шаруашылығына жауапты тұлғасының рұқсатымен жүргізіледі.</w:t>
      </w:r>
      <w:r>
        <w:br/>
      </w:r>
      <w:r>
        <w:rPr>
          <w:rFonts w:ascii="Times New Roman"/>
          <w:b w:val="false"/>
          <w:i w:val="false"/>
          <w:color w:val="000000"/>
          <w:sz w:val="28"/>
        </w:rPr>
        <w:t>
</w:t>
      </w:r>
      <w:r>
        <w:rPr>
          <w:rFonts w:ascii="Times New Roman"/>
          <w:b w:val="false"/>
          <w:i w:val="false"/>
          <w:color w:val="000000"/>
          <w:sz w:val="28"/>
        </w:rPr>
        <w:t>
      Қосалқы станциялардағы телебасқарудың шығу тізбектерін жұмыс істеуінен шығару үшін жалпы кілттер немесе өшіретін құрылғылар қолданылады. Телебасқару немесе бөлек қосылудың телесигнализациясы тізбектерін өшіру алынбалы қысқыштарда немесе жеке өшіру құрылғыларда жүргізіледі.</w:t>
      </w:r>
      <w:r>
        <w:br/>
      </w:r>
      <w:r>
        <w:rPr>
          <w:rFonts w:ascii="Times New Roman"/>
          <w:b w:val="false"/>
          <w:i w:val="false"/>
          <w:color w:val="000000"/>
          <w:sz w:val="28"/>
        </w:rPr>
        <w:t>
</w:t>
      </w:r>
      <w:r>
        <w:rPr>
          <w:rFonts w:ascii="Times New Roman"/>
          <w:b w:val="false"/>
          <w:i w:val="false"/>
          <w:color w:val="000000"/>
          <w:sz w:val="28"/>
        </w:rPr>
        <w:t>
      Телебасқару және телесигнализация тізбектеріндегі жеке өшіруші құрылғылармен, телебасқарудың жалпы кілттерімен жасалатын барлық операцияларды тек диспетчердің (жедел жұмыс атқарушы қызметшінің) нұсқауы немесе рұқсаты бойынша орындауға рұқсат етіледі.</w:t>
      </w:r>
      <w:r>
        <w:br/>
      </w:r>
      <w:r>
        <w:rPr>
          <w:rFonts w:ascii="Times New Roman"/>
          <w:b w:val="false"/>
          <w:i w:val="false"/>
          <w:color w:val="000000"/>
          <w:sz w:val="28"/>
        </w:rPr>
        <w:t>
</w:t>
      </w:r>
      <w:r>
        <w:rPr>
          <w:rFonts w:ascii="Times New Roman"/>
          <w:b w:val="false"/>
          <w:i w:val="false"/>
          <w:color w:val="000000"/>
          <w:sz w:val="28"/>
        </w:rPr>
        <w:t>
      298. Релелі қорғаныш, автоматика және телемеханика құрылғыларының басқару пульттері мен қалқанды бөліктерінің (шкафтардың) құрамаларында (қатарларында) қысқыштар тым жақын орналасқан жедел ток тізбектерінде немесе қосарлы генератордың (электр қозғалтқыштың, компрессордың) қоздыру тізбектерінде қысқа тұйықталуы, қосылымның өшірілуі немесе қосылуын туғызушы жағдайда болмауы керек.</w:t>
      </w:r>
      <w:r>
        <w:br/>
      </w:r>
      <w:r>
        <w:rPr>
          <w:rFonts w:ascii="Times New Roman"/>
          <w:b w:val="false"/>
          <w:i w:val="false"/>
          <w:color w:val="000000"/>
          <w:sz w:val="28"/>
        </w:rPr>
        <w:t>
</w:t>
      </w:r>
      <w:r>
        <w:rPr>
          <w:rFonts w:ascii="Times New Roman"/>
          <w:b w:val="false"/>
          <w:i w:val="false"/>
          <w:color w:val="000000"/>
          <w:sz w:val="28"/>
        </w:rPr>
        <w:t>
      299. Бақыланатын металл қабықты кәбілдің бұзылуын жою кезінде немесе олардың талсымдары қосылуы өрши түскен жағдайда, саңылаусыз муфталар қойылуымен немесе осыларға арналған қораптардың көмегі арқылы жүзеге асырылады. Аталған муфталар мен қораптардың есебі арнайы журналда жүргізіледі.</w:t>
      </w:r>
      <w:r>
        <w:br/>
      </w:r>
      <w:r>
        <w:rPr>
          <w:rFonts w:ascii="Times New Roman"/>
          <w:b w:val="false"/>
          <w:i w:val="false"/>
          <w:color w:val="000000"/>
          <w:sz w:val="28"/>
        </w:rPr>
        <w:t>
</w:t>
      </w:r>
      <w:r>
        <w:rPr>
          <w:rFonts w:ascii="Times New Roman"/>
          <w:b w:val="false"/>
          <w:i w:val="false"/>
          <w:color w:val="000000"/>
          <w:sz w:val="28"/>
        </w:rPr>
        <w:t>
      Поливинилхлорид және резеңке қабықты кәбілдер эпоксидті немесе терможайғастыру жалғамалы муфталар көмегімен немесе қысқыштардың өтпелі қатарларында жалғасады. Бір кәбілдің әрбір 50 метрінде орта есеппен жоғарыда көрсетілген жалғамадан біреуі орындалады.</w:t>
      </w:r>
      <w:r>
        <w:br/>
      </w:r>
      <w:r>
        <w:rPr>
          <w:rFonts w:ascii="Times New Roman"/>
          <w:b w:val="false"/>
          <w:i w:val="false"/>
          <w:color w:val="000000"/>
          <w:sz w:val="28"/>
        </w:rPr>
        <w:t>
</w:t>
      </w:r>
      <w:r>
        <w:rPr>
          <w:rFonts w:ascii="Times New Roman"/>
          <w:b w:val="false"/>
          <w:i w:val="false"/>
          <w:color w:val="000000"/>
          <w:sz w:val="28"/>
        </w:rPr>
        <w:t>
      Қысқыштардан шеткі бөліктеріне дейінгі талсымдар учаскелерінде ауа, жарық және майдың әсер етуі арқылы талқандалып бүлінген, оқшаулауымен бақылау кәбілдерді қолданған жағдайда, осы талқандалуын бөгейтін қосымша жабын енгізіледі.</w:t>
      </w:r>
      <w:r>
        <w:br/>
      </w:r>
      <w:r>
        <w:rPr>
          <w:rFonts w:ascii="Times New Roman"/>
          <w:b w:val="false"/>
          <w:i w:val="false"/>
          <w:color w:val="000000"/>
          <w:sz w:val="28"/>
        </w:rPr>
        <w:t>
</w:t>
      </w:r>
      <w:r>
        <w:rPr>
          <w:rFonts w:ascii="Times New Roman"/>
          <w:b w:val="false"/>
          <w:i w:val="false"/>
          <w:color w:val="000000"/>
          <w:sz w:val="28"/>
        </w:rPr>
        <w:t>
      300. Релелі қорғаныш, автоматика және телемеханика құрылғыларының қалқанды бөліктерінде (шкафтарында) жедел персоналмен кілттер, түйіспелі жапсырмалары және басқа да икемді тетіктерінің көмегімен орындауы кезінде пайдаланылатын режимдерге арналатын релелі қорғаныш автоматика және телемеханика құрылғыларының ток бағытын ауыстыруы көрсетілетін жағдайларының кестелері, сонымен қатар, күрделі ауыстырулар үшін бағдарламалары қолданылады.</w:t>
      </w:r>
      <w:r>
        <w:br/>
      </w:r>
      <w:r>
        <w:rPr>
          <w:rFonts w:ascii="Times New Roman"/>
          <w:b w:val="false"/>
          <w:i w:val="false"/>
          <w:color w:val="000000"/>
          <w:sz w:val="28"/>
        </w:rPr>
        <w:t>
</w:t>
      </w:r>
      <w:r>
        <w:rPr>
          <w:rFonts w:ascii="Times New Roman"/>
          <w:b w:val="false"/>
          <w:i w:val="false"/>
          <w:color w:val="000000"/>
          <w:sz w:val="28"/>
        </w:rPr>
        <w:t>
      Ток бағытын ауыстыру бойынша операциялар туралы жедел журналда жазылып қойылады.</w:t>
      </w:r>
      <w:r>
        <w:br/>
      </w:r>
      <w:r>
        <w:rPr>
          <w:rFonts w:ascii="Times New Roman"/>
          <w:b w:val="false"/>
          <w:i w:val="false"/>
          <w:color w:val="000000"/>
          <w:sz w:val="28"/>
        </w:rPr>
        <w:t>
</w:t>
      </w:r>
      <w:r>
        <w:rPr>
          <w:rFonts w:ascii="Times New Roman"/>
          <w:b w:val="false"/>
          <w:i w:val="false"/>
          <w:color w:val="000000"/>
          <w:sz w:val="28"/>
        </w:rPr>
        <w:t>
      301. Релелі қорғаныш, автоматика және телемеханика құрылғыларына техникалық қызмет көрсетуді жүзеге асырушы ұйым қызметінің персоналы барлық қалқанды бөліктерін басқару пульттерін, релелі қорғаныш, электроавтоматика, телемеханика, сигнализацияның қалқанды бөліктерін (шкафтарды) кезеңді қарап шығады. Бұл кезде ауыстырушы құрылғылардың (өшіргіштер, басқару кілттерінің түйіспелі жапсырмалары және т.б.) және сынау блоктарының қақпақтары жағдайларының, сондай-ақ олардың электр жабдығы жұмысының режимдері және схемалары жағдайларына сәйкес келу дұрыстығына айрықша көңіл бөлінеді.</w:t>
      </w:r>
      <w:r>
        <w:br/>
      </w:r>
      <w:r>
        <w:rPr>
          <w:rFonts w:ascii="Times New Roman"/>
          <w:b w:val="false"/>
          <w:i w:val="false"/>
          <w:color w:val="000000"/>
          <w:sz w:val="28"/>
        </w:rPr>
        <w:t>
</w:t>
      </w:r>
      <w:r>
        <w:rPr>
          <w:rFonts w:ascii="Times New Roman"/>
          <w:b w:val="false"/>
          <w:i w:val="false"/>
          <w:color w:val="000000"/>
          <w:sz w:val="28"/>
        </w:rPr>
        <w:t>
      Жергілікті нұсқаулықта айқындалған мерзімді тексеруді тұтынушының электр шаруашылығына жауапты тұлғасы бекітеді.</w:t>
      </w:r>
      <w:r>
        <w:br/>
      </w:r>
      <w:r>
        <w:rPr>
          <w:rFonts w:ascii="Times New Roman"/>
          <w:b w:val="false"/>
          <w:i w:val="false"/>
          <w:color w:val="000000"/>
          <w:sz w:val="28"/>
        </w:rPr>
        <w:t>
</w:t>
      </w:r>
      <w:r>
        <w:rPr>
          <w:rFonts w:ascii="Times New Roman"/>
          <w:b w:val="false"/>
          <w:i w:val="false"/>
          <w:color w:val="000000"/>
          <w:sz w:val="28"/>
        </w:rPr>
        <w:t>
      Жедел персоналға мерзімді қарап шығуларды релелі қорғаныш, автоматика және телемеханика қызметінің жұмыскері атқарғанына қарамастан, оған операцияларды орындау рұқсат етілгендіктен, релелі қорғаныш автоматика және телемеханиканың сол элементтерінің жауапкершілігі жүктеледі.</w:t>
      </w:r>
      <w:r>
        <w:br/>
      </w:r>
      <w:r>
        <w:rPr>
          <w:rFonts w:ascii="Times New Roman"/>
          <w:b w:val="false"/>
          <w:i w:val="false"/>
          <w:color w:val="000000"/>
          <w:sz w:val="28"/>
        </w:rPr>
        <w:t>
</w:t>
      </w:r>
      <w:r>
        <w:rPr>
          <w:rFonts w:ascii="Times New Roman"/>
          <w:b w:val="false"/>
          <w:i w:val="false"/>
          <w:color w:val="000000"/>
          <w:sz w:val="28"/>
        </w:rPr>
        <w:t>
      302. Қосалқы станциялар немесе таратқыш құрылғыларда қойылған авариялық режимдерде жазып алуды автоматты шапшаңдатып, өзі жазатын құралдар апатты жазбалардың автоматты осциллографтары, оның ішінде, оларды жүргізетін құрылғылар, белгілеуші құралдар (индикаторлар) және релелі қорғаушы автоматика және телемеханика құрылғысының жұмысын талдау және электр тогын беретін әуе желілерінің бүлінген орындарын анықтау үшін пайдаланылатын басқа да құрылғылар әрдайым жұмысқа дайын тұрады. Аталған құрылғылардың жұмысқа кіруі мен шығуы тапсырыс бойынша жүзеге асырылады.</w:t>
      </w:r>
    </w:p>
    <w:bookmarkEnd w:id="27"/>
    <w:bookmarkStart w:name="z878" w:id="28"/>
    <w:p>
      <w:pPr>
        <w:spacing w:after="0"/>
        <w:ind w:left="0"/>
        <w:jc w:val="left"/>
      </w:pPr>
      <w:r>
        <w:rPr>
          <w:rFonts w:ascii="Times New Roman"/>
          <w:b/>
          <w:i w:val="false"/>
          <w:color w:val="000000"/>
        </w:rPr>
        <w:t xml:space="preserve"> 
Жерге тұйықтау құрылғылары</w:t>
      </w:r>
    </w:p>
    <w:bookmarkEnd w:id="28"/>
    <w:bookmarkStart w:name="z879" w:id="29"/>
    <w:p>
      <w:pPr>
        <w:spacing w:after="0"/>
        <w:ind w:left="0"/>
        <w:jc w:val="both"/>
      </w:pPr>
      <w:r>
        <w:rPr>
          <w:rFonts w:ascii="Times New Roman"/>
          <w:b w:val="false"/>
          <w:i w:val="false"/>
          <w:color w:val="000000"/>
          <w:sz w:val="28"/>
        </w:rPr>
        <w:t>
      303. Осы тарау әлеуетті теңестіргіш жүйедегі жерге тұйықтау құрылғыларын (бұдан әрі – жерге тұйықтау құрылғылары) барлық түріне қолданылады.</w:t>
      </w:r>
      <w:r>
        <w:br/>
      </w:r>
      <w:r>
        <w:rPr>
          <w:rFonts w:ascii="Times New Roman"/>
          <w:b w:val="false"/>
          <w:i w:val="false"/>
          <w:color w:val="000000"/>
          <w:sz w:val="28"/>
        </w:rPr>
        <w:t>
</w:t>
      </w:r>
      <w:r>
        <w:rPr>
          <w:rFonts w:ascii="Times New Roman"/>
          <w:b w:val="false"/>
          <w:i w:val="false"/>
          <w:color w:val="000000"/>
          <w:sz w:val="28"/>
        </w:rPr>
        <w:t>
      304. Монтаждау ұйымы жерге тұйықтау құрылғыларын тапсыру кезінде Қазақстан Республикасының электр энергетикасы саласындағы заңнамасында белгіленген талаптарға сәйкес құжажаттама ұсынылады.</w:t>
      </w:r>
      <w:r>
        <w:br/>
      </w:r>
      <w:r>
        <w:rPr>
          <w:rFonts w:ascii="Times New Roman"/>
          <w:b w:val="false"/>
          <w:i w:val="false"/>
          <w:color w:val="000000"/>
          <w:sz w:val="28"/>
        </w:rPr>
        <w:t>
</w:t>
      </w:r>
      <w:r>
        <w:rPr>
          <w:rFonts w:ascii="Times New Roman"/>
          <w:b w:val="false"/>
          <w:i w:val="false"/>
          <w:color w:val="000000"/>
          <w:sz w:val="28"/>
        </w:rPr>
        <w:t>
      305. Жерге тұйықтау өткізгіштердің құрылымдарына қосылуы пісіріп дәнекерлеумен орындалуы керек, ал ең бастысы: жерге тұйықтау қысқышына, аппараттар, машиналар корпусына және әуе желілері тіректеріне бұрандалы жалғамалы (өлшем мүмкіндігін қамтамасыз ету үшін) түйіспелі жалғама мемлекеттік стандарттардың талаптарына толық жауап беруге тиіс.</w:t>
      </w:r>
      <w:r>
        <w:br/>
      </w:r>
      <w:r>
        <w:rPr>
          <w:rFonts w:ascii="Times New Roman"/>
          <w:b w:val="false"/>
          <w:i w:val="false"/>
          <w:color w:val="000000"/>
          <w:sz w:val="28"/>
        </w:rPr>
        <w:t>
</w:t>
      </w:r>
      <w:r>
        <w:rPr>
          <w:rFonts w:ascii="Times New Roman"/>
          <w:b w:val="false"/>
          <w:i w:val="false"/>
          <w:color w:val="000000"/>
          <w:sz w:val="28"/>
        </w:rPr>
        <w:t>
      306. Жерге тұйықтауды, жерге тұйықтау өткізгіштерді монтаждау, жерге тұйықтау өткізгіштердің жерге және құрал-жабдыққа қосылуы белгіленген талаптарға сәйкес орындалады.</w:t>
      </w:r>
      <w:r>
        <w:br/>
      </w:r>
      <w:r>
        <w:rPr>
          <w:rFonts w:ascii="Times New Roman"/>
          <w:b w:val="false"/>
          <w:i w:val="false"/>
          <w:color w:val="000000"/>
          <w:sz w:val="28"/>
        </w:rPr>
        <w:t>
</w:t>
      </w:r>
      <w:r>
        <w:rPr>
          <w:rFonts w:ascii="Times New Roman"/>
          <w:b w:val="false"/>
          <w:i w:val="false"/>
          <w:color w:val="000000"/>
          <w:sz w:val="28"/>
        </w:rPr>
        <w:t>
      307. Жерге тұйықтау немесе нольдік жағдайға келтіруге жататын электр қондырғыларының әрбір бөлігі жекелеген өткізгіштің көмегі арқылы жерге тұйықтаумен немесе нольдік жағдайға келтірілу торабына қосылады. Электр қондырғысының бірнеше элементтерін жерге тұйықтау (нольдік жағдайға келтірілу) өткізгіштерімен бірізділікті жалғауға рұқсат етілмейді.</w:t>
      </w:r>
      <w:r>
        <w:br/>
      </w:r>
      <w:r>
        <w:rPr>
          <w:rFonts w:ascii="Times New Roman"/>
          <w:b w:val="false"/>
          <w:i w:val="false"/>
          <w:color w:val="000000"/>
          <w:sz w:val="28"/>
        </w:rPr>
        <w:t>
</w:t>
      </w:r>
      <w:r>
        <w:rPr>
          <w:rFonts w:ascii="Times New Roman"/>
          <w:b w:val="false"/>
          <w:i w:val="false"/>
          <w:color w:val="000000"/>
          <w:sz w:val="28"/>
        </w:rPr>
        <w:t>
      Жерге тұйықтау мен нольдік қорғаушы өткізгіштер қимасы Электр қондырғылар құрылғыларының </w:t>
      </w:r>
      <w:r>
        <w:rPr>
          <w:rFonts w:ascii="Times New Roman"/>
          <w:b w:val="false"/>
          <w:i w:val="false"/>
          <w:color w:val="000000"/>
          <w:sz w:val="28"/>
        </w:rPr>
        <w:t>қағидаларына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308. Ашық салынып жерге тұйықтау өткізгіштері тот басудан сақталады және қара түсті бояумен боялады.</w:t>
      </w:r>
      <w:r>
        <w:br/>
      </w:r>
      <w:r>
        <w:rPr>
          <w:rFonts w:ascii="Times New Roman"/>
          <w:b w:val="false"/>
          <w:i w:val="false"/>
          <w:color w:val="000000"/>
          <w:sz w:val="28"/>
        </w:rPr>
        <w:t>
</w:t>
      </w:r>
      <w:r>
        <w:rPr>
          <w:rFonts w:ascii="Times New Roman"/>
          <w:b w:val="false"/>
          <w:i w:val="false"/>
          <w:color w:val="000000"/>
          <w:sz w:val="28"/>
        </w:rPr>
        <w:t>
      309. Жерге тұйықталатын құрылғылардың техникалық жай-күйін анықтау үшін көзге көрінетін бөлігін шолып қарау және топырақты ішінара ашып, жерге тұйықталатын құрылғыларды қарап шығу, электр жабдығына сынақ жасау нормаларына сәйкес жерге тұйықталатын құрылғылардың параметрлерін өлшеу жүргізіледі.</w:t>
      </w:r>
      <w:r>
        <w:br/>
      </w:r>
      <w:r>
        <w:rPr>
          <w:rFonts w:ascii="Times New Roman"/>
          <w:b w:val="false"/>
          <w:i w:val="false"/>
          <w:color w:val="000000"/>
          <w:sz w:val="28"/>
        </w:rPr>
        <w:t>
</w:t>
      </w:r>
      <w:r>
        <w:rPr>
          <w:rFonts w:ascii="Times New Roman"/>
          <w:b w:val="false"/>
          <w:i w:val="false"/>
          <w:color w:val="000000"/>
          <w:sz w:val="28"/>
        </w:rPr>
        <w:t>
      310. Жерге тұйықталатын құрылғылардың көрінетін бөлігін қарап шығуды тұтынушының электр шаруашылығына жауапты адамы немесе ол уәкілеттік берген қызметкер алты айда бір рет кесте бойынша жүргізеді.</w:t>
      </w:r>
      <w:r>
        <w:br/>
      </w:r>
      <w:r>
        <w:rPr>
          <w:rFonts w:ascii="Times New Roman"/>
          <w:b w:val="false"/>
          <w:i w:val="false"/>
          <w:color w:val="000000"/>
          <w:sz w:val="28"/>
        </w:rPr>
        <w:t>
</w:t>
      </w:r>
      <w:r>
        <w:rPr>
          <w:rFonts w:ascii="Times New Roman"/>
          <w:b w:val="false"/>
          <w:i w:val="false"/>
          <w:color w:val="000000"/>
          <w:sz w:val="28"/>
        </w:rPr>
        <w:t>
      Қарап шығу кезінде түйіспелі жалғамалар мен қорғаушы өткізгіш және жабдық арасындағы жай-күйі, тот басуға қарсы жабынның болуы, үзілмеуі бағаланады.</w:t>
      </w:r>
      <w:r>
        <w:br/>
      </w:r>
      <w:r>
        <w:rPr>
          <w:rFonts w:ascii="Times New Roman"/>
          <w:b w:val="false"/>
          <w:i w:val="false"/>
          <w:color w:val="000000"/>
          <w:sz w:val="28"/>
        </w:rPr>
        <w:t>
</w:t>
      </w:r>
      <w:r>
        <w:rPr>
          <w:rFonts w:ascii="Times New Roman"/>
          <w:b w:val="false"/>
          <w:i w:val="false"/>
          <w:color w:val="000000"/>
          <w:sz w:val="28"/>
        </w:rPr>
        <w:t>
      Қарап шығудың нәтижелері жерге тұйықталатын құрылғылардың паспортына енгізіледі.</w:t>
      </w:r>
      <w:r>
        <w:br/>
      </w:r>
      <w:r>
        <w:rPr>
          <w:rFonts w:ascii="Times New Roman"/>
          <w:b w:val="false"/>
          <w:i w:val="false"/>
          <w:color w:val="000000"/>
          <w:sz w:val="28"/>
        </w:rPr>
        <w:t>
</w:t>
      </w:r>
      <w:r>
        <w:rPr>
          <w:rFonts w:ascii="Times New Roman"/>
          <w:b w:val="false"/>
          <w:i w:val="false"/>
          <w:color w:val="000000"/>
          <w:sz w:val="28"/>
        </w:rPr>
        <w:t>
      311. Топырақты ішінара қарап шығу тот басуға неғұрлым көбірек ұшыраған орындарында, сондай-ақ ток беретін трансформаторларды бейтарапты жерге тұйықтауына жақын тұста, ал асқын кернеудің айырғыштары мен шектегіштері қосылымы жоспарлы – алдын алу жұмыстарының кестесіне сәйкес, бірақ 12 жылда бір рет жүргізілуі керек. Топырағы ішінара ашылуға ұшыраған жерге тұйықталатын құрылғылардың учаскесінің шамасы (елді мекендердегі әуе желілерден басқа </w:t>
      </w:r>
      <w:r>
        <w:rPr>
          <w:rFonts w:ascii="Times New Roman"/>
          <w:b w:val="false"/>
          <w:i w:val="false"/>
          <w:color w:val="000000"/>
          <w:sz w:val="28"/>
        </w:rPr>
        <w:t>360-тармақты</w:t>
      </w:r>
      <w:r>
        <w:rPr>
          <w:rFonts w:ascii="Times New Roman"/>
          <w:b w:val="false"/>
          <w:i w:val="false"/>
          <w:color w:val="000000"/>
          <w:sz w:val="28"/>
        </w:rPr>
        <w:t xml:space="preserve"> қараңыз) тұтынушының техникалық басшысының шешімімен анықталады.</w:t>
      </w:r>
      <w:r>
        <w:br/>
      </w:r>
      <w:r>
        <w:rPr>
          <w:rFonts w:ascii="Times New Roman"/>
          <w:b w:val="false"/>
          <w:i w:val="false"/>
          <w:color w:val="000000"/>
          <w:sz w:val="28"/>
        </w:rPr>
        <w:t>
</w:t>
      </w:r>
      <w:r>
        <w:rPr>
          <w:rFonts w:ascii="Times New Roman"/>
          <w:b w:val="false"/>
          <w:i w:val="false"/>
          <w:color w:val="000000"/>
          <w:sz w:val="28"/>
        </w:rPr>
        <w:t>
      312. Топырақтың ішінара ашылуы тұтынушы электр қондырғыларының барлық жерге тұйықталатын құрылғыларында жүзеге асырылады; елді мекендердегі әуе желілері үшін топырақты ашу жерге тұйықталатын құрылғылар болатын тіректердің 2%-да ішінара жүргізіледі.</w:t>
      </w:r>
      <w:r>
        <w:br/>
      </w:r>
      <w:r>
        <w:rPr>
          <w:rFonts w:ascii="Times New Roman"/>
          <w:b w:val="false"/>
          <w:i w:val="false"/>
          <w:color w:val="000000"/>
          <w:sz w:val="28"/>
        </w:rPr>
        <w:t>
</w:t>
      </w:r>
      <w:r>
        <w:rPr>
          <w:rFonts w:ascii="Times New Roman"/>
          <w:b w:val="false"/>
          <w:i w:val="false"/>
          <w:color w:val="000000"/>
          <w:sz w:val="28"/>
        </w:rPr>
        <w:t>
      313. Топырақтың өршуі жоғары жерлерде техникалық басшының шешімі бойынша топырақты ішінара ашу арқылы мерзімді қарап шығумен жиі белгіленеді.</w:t>
      </w:r>
      <w:r>
        <w:br/>
      </w:r>
      <w:r>
        <w:rPr>
          <w:rFonts w:ascii="Times New Roman"/>
          <w:b w:val="false"/>
          <w:i w:val="false"/>
          <w:color w:val="000000"/>
          <w:sz w:val="28"/>
        </w:rPr>
        <w:t>
</w:t>
      </w:r>
      <w:r>
        <w:rPr>
          <w:rFonts w:ascii="Times New Roman"/>
          <w:b w:val="false"/>
          <w:i w:val="false"/>
          <w:color w:val="000000"/>
          <w:sz w:val="28"/>
        </w:rPr>
        <w:t>
      Топырақты ашу кезінде жерге тұйықтау жай-күйін аспапты бағалау және түйіспелі жалғамалардың тот басу деңгейін бағалау жүргізіледі.</w:t>
      </w:r>
      <w:r>
        <w:br/>
      </w:r>
      <w:r>
        <w:rPr>
          <w:rFonts w:ascii="Times New Roman"/>
          <w:b w:val="false"/>
          <w:i w:val="false"/>
          <w:color w:val="000000"/>
          <w:sz w:val="28"/>
        </w:rPr>
        <w:t>
</w:t>
      </w:r>
      <w:r>
        <w:rPr>
          <w:rFonts w:ascii="Times New Roman"/>
          <w:b w:val="false"/>
          <w:i w:val="false"/>
          <w:color w:val="000000"/>
          <w:sz w:val="28"/>
        </w:rPr>
        <w:t>
      Жерге тұйықтау элементі, егер оның қимасының 50%-дан астамы бүлінген болса, алмастырылады.</w:t>
      </w:r>
      <w:r>
        <w:br/>
      </w:r>
      <w:r>
        <w:rPr>
          <w:rFonts w:ascii="Times New Roman"/>
          <w:b w:val="false"/>
          <w:i w:val="false"/>
          <w:color w:val="000000"/>
          <w:sz w:val="28"/>
        </w:rPr>
        <w:t>
</w:t>
      </w:r>
      <w:r>
        <w:rPr>
          <w:rFonts w:ascii="Times New Roman"/>
          <w:b w:val="false"/>
          <w:i w:val="false"/>
          <w:color w:val="000000"/>
          <w:sz w:val="28"/>
        </w:rPr>
        <w:t>
      Қарап шығудың нәтижелері актілермен рәсімделеді.</w:t>
      </w:r>
      <w:r>
        <w:br/>
      </w:r>
      <w:r>
        <w:rPr>
          <w:rFonts w:ascii="Times New Roman"/>
          <w:b w:val="false"/>
          <w:i w:val="false"/>
          <w:color w:val="000000"/>
          <w:sz w:val="28"/>
        </w:rPr>
        <w:t>
</w:t>
      </w:r>
      <w:r>
        <w:rPr>
          <w:rFonts w:ascii="Times New Roman"/>
          <w:b w:val="false"/>
          <w:i w:val="false"/>
          <w:color w:val="000000"/>
          <w:sz w:val="28"/>
        </w:rPr>
        <w:t>
      314. Электр жабдығын сынау нормаларына сәйкес жерге тұйықталатын құрылғылардың техникалық жай-күйін анықтау үшін мынадай шарттар атқарылады:</w:t>
      </w:r>
      <w:r>
        <w:br/>
      </w:r>
      <w:r>
        <w:rPr>
          <w:rFonts w:ascii="Times New Roman"/>
          <w:b w:val="false"/>
          <w:i w:val="false"/>
          <w:color w:val="000000"/>
          <w:sz w:val="28"/>
        </w:rPr>
        <w:t>
</w:t>
      </w:r>
      <w:r>
        <w:rPr>
          <w:rFonts w:ascii="Times New Roman"/>
          <w:b w:val="false"/>
          <w:i w:val="false"/>
          <w:color w:val="000000"/>
          <w:sz w:val="28"/>
        </w:rPr>
        <w:t>
      1) жерге тұйықталатын құрылғылар кедергісін өлшеу;</w:t>
      </w:r>
      <w:r>
        <w:br/>
      </w:r>
      <w:r>
        <w:rPr>
          <w:rFonts w:ascii="Times New Roman"/>
          <w:b w:val="false"/>
          <w:i w:val="false"/>
          <w:color w:val="000000"/>
          <w:sz w:val="28"/>
        </w:rPr>
        <w:t>
</w:t>
      </w:r>
      <w:r>
        <w:rPr>
          <w:rFonts w:ascii="Times New Roman"/>
          <w:b w:val="false"/>
          <w:i w:val="false"/>
          <w:color w:val="000000"/>
          <w:sz w:val="28"/>
        </w:rPr>
        <w:t>
      2) жанасу кернеуін өлшеу (электр қондырғыларында жанасу кернеуіндегі нормалары бойынша атқарылатын жерге тұйықталатын құрылғылар), жерге тұйықталатын құрылғы мен жерге тұйықталатын элементтер арасында, сонымен қатар, жерге тұйықталатын құрылғыларды табиғи жерге тұйықталатын жалғамалар тізбектерінің бар болуын тексеру;</w:t>
      </w:r>
      <w:r>
        <w:br/>
      </w:r>
      <w:r>
        <w:rPr>
          <w:rFonts w:ascii="Times New Roman"/>
          <w:b w:val="false"/>
          <w:i w:val="false"/>
          <w:color w:val="000000"/>
          <w:sz w:val="28"/>
        </w:rPr>
        <w:t>
</w:t>
      </w:r>
      <w:r>
        <w:rPr>
          <w:rFonts w:ascii="Times New Roman"/>
          <w:b w:val="false"/>
          <w:i w:val="false"/>
          <w:color w:val="000000"/>
          <w:sz w:val="28"/>
        </w:rPr>
        <w:t>
      3) электр қондырғыларының қысқа тұйықталған токтарын өлшеу асқын кернеуі кезінде ажыратып жіберетін сақтандырғыштардың жай-күйін тексеру;</w:t>
      </w:r>
      <w:r>
        <w:br/>
      </w:r>
      <w:r>
        <w:rPr>
          <w:rFonts w:ascii="Times New Roman"/>
          <w:b w:val="false"/>
          <w:i w:val="false"/>
          <w:color w:val="000000"/>
          <w:sz w:val="28"/>
        </w:rPr>
        <w:t>
</w:t>
      </w:r>
      <w:r>
        <w:rPr>
          <w:rFonts w:ascii="Times New Roman"/>
          <w:b w:val="false"/>
          <w:i w:val="false"/>
          <w:color w:val="000000"/>
          <w:sz w:val="28"/>
        </w:rPr>
        <w:t>
      4) жерге тұйықталатын құрылғылар аумағындағы топырақтың үлестік кедергісін өлшеу.</w:t>
      </w:r>
      <w:r>
        <w:br/>
      </w:r>
      <w:r>
        <w:rPr>
          <w:rFonts w:ascii="Times New Roman"/>
          <w:b w:val="false"/>
          <w:i w:val="false"/>
          <w:color w:val="000000"/>
          <w:sz w:val="28"/>
        </w:rPr>
        <w:t>
</w:t>
      </w:r>
      <w:r>
        <w:rPr>
          <w:rFonts w:ascii="Times New Roman"/>
          <w:b w:val="false"/>
          <w:i w:val="false"/>
          <w:color w:val="000000"/>
          <w:sz w:val="28"/>
        </w:rPr>
        <w:t>
      Әуе желілері үшін өлшеу жыл сайын ажыратқыштары, аралық қорғауыштары, айырғыштары болатын тіректерде, нольдік сымды қайтадан жерге тұйықтау, сонымен қатар, елді мекендердегі темір құйматасты және металл тіректердің 2%-на ішінара жасалынады.</w:t>
      </w:r>
      <w:r>
        <w:br/>
      </w:r>
      <w:r>
        <w:rPr>
          <w:rFonts w:ascii="Times New Roman"/>
          <w:b w:val="false"/>
          <w:i w:val="false"/>
          <w:color w:val="000000"/>
          <w:sz w:val="28"/>
        </w:rPr>
        <w:t>
</w:t>
      </w:r>
      <w:r>
        <w:rPr>
          <w:rFonts w:ascii="Times New Roman"/>
          <w:b w:val="false"/>
          <w:i w:val="false"/>
          <w:color w:val="000000"/>
          <w:sz w:val="28"/>
        </w:rPr>
        <w:t>
      Өлшеулер топырақтың неғұрлым кеуіп қалған кезеңінде жүргізілуге тиіс.</w:t>
      </w:r>
      <w:r>
        <w:br/>
      </w:r>
      <w:r>
        <w:rPr>
          <w:rFonts w:ascii="Times New Roman"/>
          <w:b w:val="false"/>
          <w:i w:val="false"/>
          <w:color w:val="000000"/>
          <w:sz w:val="28"/>
        </w:rPr>
        <w:t>
</w:t>
      </w:r>
      <w:r>
        <w:rPr>
          <w:rFonts w:ascii="Times New Roman"/>
          <w:b w:val="false"/>
          <w:i w:val="false"/>
          <w:color w:val="000000"/>
          <w:sz w:val="28"/>
        </w:rPr>
        <w:t>
      Өлшем нәтижелері хаттамалармен толтырылады.</w:t>
      </w:r>
      <w:r>
        <w:br/>
      </w:r>
      <w:r>
        <w:rPr>
          <w:rFonts w:ascii="Times New Roman"/>
          <w:b w:val="false"/>
          <w:i w:val="false"/>
          <w:color w:val="000000"/>
          <w:sz w:val="28"/>
        </w:rPr>
        <w:t>
</w:t>
      </w:r>
      <w:r>
        <w:rPr>
          <w:rFonts w:ascii="Times New Roman"/>
          <w:b w:val="false"/>
          <w:i w:val="false"/>
          <w:color w:val="000000"/>
          <w:sz w:val="28"/>
        </w:rPr>
        <w:t>
      Негізгі төмендеткіш және трансформаторлық қосалқы станцияларда жерге тұйықтау құрылғыларын жабдықтан ажыратып алу мүмкін болмаған жағдайда, электрмен жабдықтаудың сипаттылығын қамтамасыз ету шарттары бойынша жерге тұйықтау құрылғысының техникалық жай-күйі өлшем нәтижелері бойынша және </w:t>
      </w:r>
      <w:r>
        <w:rPr>
          <w:rFonts w:ascii="Times New Roman"/>
          <w:b w:val="false"/>
          <w:i w:val="false"/>
          <w:color w:val="000000"/>
          <w:sz w:val="28"/>
        </w:rPr>
        <w:t>355</w:t>
      </w:r>
      <w:r>
        <w:rPr>
          <w:rFonts w:ascii="Times New Roman"/>
          <w:b w:val="false"/>
          <w:i w:val="false"/>
          <w:color w:val="000000"/>
          <w:sz w:val="28"/>
        </w:rPr>
        <w:t>-</w:t>
      </w:r>
      <w:r>
        <w:rPr>
          <w:rFonts w:ascii="Times New Roman"/>
          <w:b w:val="false"/>
          <w:i w:val="false"/>
          <w:color w:val="000000"/>
          <w:sz w:val="28"/>
        </w:rPr>
        <w:t>357-тармақтарына</w:t>
      </w:r>
      <w:r>
        <w:rPr>
          <w:rFonts w:ascii="Times New Roman"/>
          <w:b w:val="false"/>
          <w:i w:val="false"/>
          <w:color w:val="000000"/>
          <w:sz w:val="28"/>
        </w:rPr>
        <w:t xml:space="preserve"> сәйкес бағалануы қажет.</w:t>
      </w:r>
      <w:r>
        <w:br/>
      </w:r>
      <w:r>
        <w:rPr>
          <w:rFonts w:ascii="Times New Roman"/>
          <w:b w:val="false"/>
          <w:i w:val="false"/>
          <w:color w:val="000000"/>
          <w:sz w:val="28"/>
        </w:rPr>
        <w:t>
</w:t>
      </w:r>
      <w:r>
        <w:rPr>
          <w:rFonts w:ascii="Times New Roman"/>
          <w:b w:val="false"/>
          <w:i w:val="false"/>
          <w:color w:val="000000"/>
          <w:sz w:val="28"/>
        </w:rPr>
        <w:t>
      315. Жерге тұйықталатын құрылғылардың өлшемдерін өлшеу оның кедергісі, жанасу кернеуі, жерге тұйықтайтын элементтер арасында тізбектердің болуын тексеру, сондай-ақ, әуе желілерін электр доғасы оқшаулауларын қайта жабу немесе бүлінуін байқаған кезінде жерге тұйықтайтын құрылғыларды жаңартып жөндегеннен соң жүргізіледі.</w:t>
      </w:r>
      <w:r>
        <w:br/>
      </w:r>
      <w:r>
        <w:rPr>
          <w:rFonts w:ascii="Times New Roman"/>
          <w:b w:val="false"/>
          <w:i w:val="false"/>
          <w:color w:val="000000"/>
          <w:sz w:val="28"/>
        </w:rPr>
        <w:t>
</w:t>
      </w:r>
      <w:r>
        <w:rPr>
          <w:rFonts w:ascii="Times New Roman"/>
          <w:b w:val="false"/>
          <w:i w:val="false"/>
          <w:color w:val="000000"/>
          <w:sz w:val="28"/>
        </w:rPr>
        <w:t>
      Қажет болған жағдайда жерге тұйықталатын құрылғылардың өлшемдерін нормалық деңгейіне дейін жеткізу шаралары қолданылады.</w:t>
      </w:r>
      <w:r>
        <w:br/>
      </w:r>
      <w:r>
        <w:rPr>
          <w:rFonts w:ascii="Times New Roman"/>
          <w:b w:val="false"/>
          <w:i w:val="false"/>
          <w:color w:val="000000"/>
          <w:sz w:val="28"/>
        </w:rPr>
        <w:t>
</w:t>
      </w:r>
      <w:r>
        <w:rPr>
          <w:rFonts w:ascii="Times New Roman"/>
          <w:b w:val="false"/>
          <w:i w:val="false"/>
          <w:color w:val="000000"/>
          <w:sz w:val="28"/>
        </w:rPr>
        <w:t>
      316. Қолданыстағы жерге тұйықталатын әрбір құрылғыда мынадай шарттар қамтылатын паспорт болады:</w:t>
      </w:r>
      <w:r>
        <w:br/>
      </w:r>
      <w:r>
        <w:rPr>
          <w:rFonts w:ascii="Times New Roman"/>
          <w:b w:val="false"/>
          <w:i w:val="false"/>
          <w:color w:val="000000"/>
          <w:sz w:val="28"/>
        </w:rPr>
        <w:t>
</w:t>
      </w:r>
      <w:r>
        <w:rPr>
          <w:rFonts w:ascii="Times New Roman"/>
          <w:b w:val="false"/>
          <w:i w:val="false"/>
          <w:color w:val="000000"/>
          <w:sz w:val="28"/>
        </w:rPr>
        <w:t>
      1) күрделі құрылыстарда бекітілуімен құрылғының атқару сұлбасы;</w:t>
      </w:r>
      <w:r>
        <w:br/>
      </w:r>
      <w:r>
        <w:rPr>
          <w:rFonts w:ascii="Times New Roman"/>
          <w:b w:val="false"/>
          <w:i w:val="false"/>
          <w:color w:val="000000"/>
          <w:sz w:val="28"/>
        </w:rPr>
        <w:t>
</w:t>
      </w:r>
      <w:r>
        <w:rPr>
          <w:rFonts w:ascii="Times New Roman"/>
          <w:b w:val="false"/>
          <w:i w:val="false"/>
          <w:color w:val="000000"/>
          <w:sz w:val="28"/>
        </w:rPr>
        <w:t>
      2) жерүсті және жерасты коммуникацияларына және басқа да жерге тұйықталатын құрылғыларына байланысты нұсқау;</w:t>
      </w:r>
      <w:r>
        <w:br/>
      </w:r>
      <w:r>
        <w:rPr>
          <w:rFonts w:ascii="Times New Roman"/>
          <w:b w:val="false"/>
          <w:i w:val="false"/>
          <w:color w:val="000000"/>
          <w:sz w:val="28"/>
        </w:rPr>
        <w:t>
</w:t>
      </w:r>
      <w:r>
        <w:rPr>
          <w:rFonts w:ascii="Times New Roman"/>
          <w:b w:val="false"/>
          <w:i w:val="false"/>
          <w:color w:val="000000"/>
          <w:sz w:val="28"/>
        </w:rPr>
        <w:t>
      3) пайдалануға енгізудің айы-күні;</w:t>
      </w:r>
      <w:r>
        <w:br/>
      </w:r>
      <w:r>
        <w:rPr>
          <w:rFonts w:ascii="Times New Roman"/>
          <w:b w:val="false"/>
          <w:i w:val="false"/>
          <w:color w:val="000000"/>
          <w:sz w:val="28"/>
        </w:rPr>
        <w:t>
</w:t>
      </w:r>
      <w:r>
        <w:rPr>
          <w:rFonts w:ascii="Times New Roman"/>
          <w:b w:val="false"/>
          <w:i w:val="false"/>
          <w:color w:val="000000"/>
          <w:sz w:val="28"/>
        </w:rPr>
        <w:t>
      4) жерге тұйықтағыштардың негізгі өлшемдері (материалы, пішіні, сызықты өлшемді мөлшерлері);</w:t>
      </w:r>
      <w:r>
        <w:br/>
      </w:r>
      <w:r>
        <w:rPr>
          <w:rFonts w:ascii="Times New Roman"/>
          <w:b w:val="false"/>
          <w:i w:val="false"/>
          <w:color w:val="000000"/>
          <w:sz w:val="28"/>
        </w:rPr>
        <w:t>
</w:t>
      </w:r>
      <w:r>
        <w:rPr>
          <w:rFonts w:ascii="Times New Roman"/>
          <w:b w:val="false"/>
          <w:i w:val="false"/>
          <w:color w:val="000000"/>
          <w:sz w:val="28"/>
        </w:rPr>
        <w:t>
      5) жерге тұйықталатын құрылғылардың ток жайылу кедергі шамасы;</w:t>
      </w:r>
      <w:r>
        <w:br/>
      </w:r>
      <w:r>
        <w:rPr>
          <w:rFonts w:ascii="Times New Roman"/>
          <w:b w:val="false"/>
          <w:i w:val="false"/>
          <w:color w:val="000000"/>
          <w:sz w:val="28"/>
        </w:rPr>
        <w:t>
</w:t>
      </w:r>
      <w:r>
        <w:rPr>
          <w:rFonts w:ascii="Times New Roman"/>
          <w:b w:val="false"/>
          <w:i w:val="false"/>
          <w:color w:val="000000"/>
          <w:sz w:val="28"/>
        </w:rPr>
        <w:t>
      6) топырақтың үлесті кедергісі;</w:t>
      </w:r>
      <w:r>
        <w:br/>
      </w:r>
      <w:r>
        <w:rPr>
          <w:rFonts w:ascii="Times New Roman"/>
          <w:b w:val="false"/>
          <w:i w:val="false"/>
          <w:color w:val="000000"/>
          <w:sz w:val="28"/>
        </w:rPr>
        <w:t>
</w:t>
      </w:r>
      <w:r>
        <w:rPr>
          <w:rFonts w:ascii="Times New Roman"/>
          <w:b w:val="false"/>
          <w:i w:val="false"/>
          <w:color w:val="000000"/>
          <w:sz w:val="28"/>
        </w:rPr>
        <w:t>
      7) жанасу кедергісі бойынша шамасы (қажет болған кезде);</w:t>
      </w:r>
      <w:r>
        <w:br/>
      </w:r>
      <w:r>
        <w:rPr>
          <w:rFonts w:ascii="Times New Roman"/>
          <w:b w:val="false"/>
          <w:i w:val="false"/>
          <w:color w:val="000000"/>
          <w:sz w:val="28"/>
        </w:rPr>
        <w:t>
</w:t>
      </w:r>
      <w:r>
        <w:rPr>
          <w:rFonts w:ascii="Times New Roman"/>
          <w:b w:val="false"/>
          <w:i w:val="false"/>
          <w:color w:val="000000"/>
          <w:sz w:val="28"/>
        </w:rPr>
        <w:t>
      8) жасанды жерге қосқыштардың тот басу деңгейі бойынша деректері;</w:t>
      </w:r>
      <w:r>
        <w:br/>
      </w:r>
      <w:r>
        <w:rPr>
          <w:rFonts w:ascii="Times New Roman"/>
          <w:b w:val="false"/>
          <w:i w:val="false"/>
          <w:color w:val="000000"/>
          <w:sz w:val="28"/>
        </w:rPr>
        <w:t>
</w:t>
      </w:r>
      <w:r>
        <w:rPr>
          <w:rFonts w:ascii="Times New Roman"/>
          <w:b w:val="false"/>
          <w:i w:val="false"/>
          <w:color w:val="000000"/>
          <w:sz w:val="28"/>
        </w:rPr>
        <w:t>
      9) жабдықтың жерге тұйықтау құрылғыларымен металды байлам (бекітілу) кедергісі бойынша деректері;</w:t>
      </w:r>
      <w:r>
        <w:br/>
      </w:r>
      <w:r>
        <w:rPr>
          <w:rFonts w:ascii="Times New Roman"/>
          <w:b w:val="false"/>
          <w:i w:val="false"/>
          <w:color w:val="000000"/>
          <w:sz w:val="28"/>
        </w:rPr>
        <w:t>
</w:t>
      </w:r>
      <w:r>
        <w:rPr>
          <w:rFonts w:ascii="Times New Roman"/>
          <w:b w:val="false"/>
          <w:i w:val="false"/>
          <w:color w:val="000000"/>
          <w:sz w:val="28"/>
        </w:rPr>
        <w:t>
      10) қарап шығу және айқындалған ақаулардың ведомосі;</w:t>
      </w:r>
      <w:r>
        <w:br/>
      </w:r>
      <w:r>
        <w:rPr>
          <w:rFonts w:ascii="Times New Roman"/>
          <w:b w:val="false"/>
          <w:i w:val="false"/>
          <w:color w:val="000000"/>
          <w:sz w:val="28"/>
        </w:rPr>
        <w:t>
</w:t>
      </w:r>
      <w:r>
        <w:rPr>
          <w:rFonts w:ascii="Times New Roman"/>
          <w:b w:val="false"/>
          <w:i w:val="false"/>
          <w:color w:val="000000"/>
          <w:sz w:val="28"/>
        </w:rPr>
        <w:t>
      11) ақаулар мен ескертпелерді жою жөніндегі ақпарат.</w:t>
      </w:r>
      <w:r>
        <w:br/>
      </w:r>
      <w:r>
        <w:rPr>
          <w:rFonts w:ascii="Times New Roman"/>
          <w:b w:val="false"/>
          <w:i w:val="false"/>
          <w:color w:val="000000"/>
          <w:sz w:val="28"/>
        </w:rPr>
        <w:t>
</w:t>
      </w:r>
      <w:r>
        <w:rPr>
          <w:rFonts w:ascii="Times New Roman"/>
          <w:b w:val="false"/>
          <w:i w:val="false"/>
          <w:color w:val="000000"/>
          <w:sz w:val="28"/>
        </w:rPr>
        <w:t>
      Паспортқа сыртынан қарап шығу, топырақты ашу арқылы қарап шығу нәтижелері, жерге тұйықталатын құрылғы өлшемдерін өлшеу хаттамалары, құрылғы құрылымына енгізілетін өзгерістер мен жөндеу сипаты туралы деректері де қоса беріледі.</w:t>
      </w:r>
      <w:r>
        <w:br/>
      </w:r>
      <w:r>
        <w:rPr>
          <w:rFonts w:ascii="Times New Roman"/>
          <w:b w:val="false"/>
          <w:i w:val="false"/>
          <w:color w:val="000000"/>
          <w:sz w:val="28"/>
        </w:rPr>
        <w:t>
</w:t>
      </w:r>
      <w:r>
        <w:rPr>
          <w:rFonts w:ascii="Times New Roman"/>
          <w:b w:val="false"/>
          <w:i w:val="false"/>
          <w:color w:val="000000"/>
          <w:sz w:val="28"/>
        </w:rPr>
        <w:t>
      317. Электр қондырғыларындағы қысқа тұйықталатын токты автоматты ажыратқыштарының қосымша қойылатын ағытқыштары немесе сақтандырғыш ендірмелерін балқытатын токтарға сәйкес кезеңді, бірақ екі жылда бір рет тексеру үшін қысқа тұйықталуы кезінде қорғауыштың өздігінен қосылуы, оның ішінде фаза – ноль ілмектің өлшеу нәтижелері бойынша тексеру жүргізіледі.</w:t>
      </w:r>
      <w:r>
        <w:br/>
      </w:r>
      <w:r>
        <w:rPr>
          <w:rFonts w:ascii="Times New Roman"/>
          <w:b w:val="false"/>
          <w:i w:val="false"/>
          <w:color w:val="000000"/>
          <w:sz w:val="28"/>
        </w:rPr>
        <w:t>
</w:t>
      </w:r>
      <w:r>
        <w:rPr>
          <w:rFonts w:ascii="Times New Roman"/>
          <w:b w:val="false"/>
          <w:i w:val="false"/>
          <w:color w:val="000000"/>
          <w:sz w:val="28"/>
        </w:rPr>
        <w:t>
      318. Электр жабдығының ауыстырылып қойылған және жаңасы құрастырылып жиналған соң (1000 В-қа дейінгі электр қондырғыларында) оны токқа қосар алдында қысқа тұйықталуы кезінде қорғаныштың өздігінен қайта қосылуға жарамсыз болуын тексеру керек.</w:t>
      </w:r>
      <w:r>
        <w:br/>
      </w:r>
      <w:r>
        <w:rPr>
          <w:rFonts w:ascii="Times New Roman"/>
          <w:b w:val="false"/>
          <w:i w:val="false"/>
          <w:color w:val="000000"/>
          <w:sz w:val="28"/>
        </w:rPr>
        <w:t>
</w:t>
      </w:r>
      <w:r>
        <w:rPr>
          <w:rFonts w:ascii="Times New Roman"/>
          <w:b w:val="false"/>
          <w:i w:val="false"/>
          <w:color w:val="000000"/>
          <w:sz w:val="28"/>
        </w:rPr>
        <w:t>
      319. 1000 В-қа дейінгі электр қондырғыларында жерді фазалық немесе нольдік сым ретінде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320. Электр қондырғысында қорғауышты өшіру құрылғысын пайдалану кезінде оны электр жабдығының сынау нормалары және дайындаушы зауыт ұсыныс-кеңестеріне сәйкес тексерілуін жүзеге асырылады.</w:t>
      </w:r>
      <w:r>
        <w:br/>
      </w:r>
      <w:r>
        <w:rPr>
          <w:rFonts w:ascii="Times New Roman"/>
          <w:b w:val="false"/>
          <w:i w:val="false"/>
          <w:color w:val="000000"/>
          <w:sz w:val="28"/>
        </w:rPr>
        <w:t>
</w:t>
      </w:r>
      <w:r>
        <w:rPr>
          <w:rFonts w:ascii="Times New Roman"/>
          <w:b w:val="false"/>
          <w:i w:val="false"/>
          <w:color w:val="000000"/>
          <w:sz w:val="28"/>
        </w:rPr>
        <w:t>
      321. Оқшауланған бейтарапта 1000 В-қа дейінгі желілер токты ажыратып жіберетін сақтандырғыштар арқылы қорғалады. Сақтандырғыш трансформатордың төменгі кернеуі жағындағы бейтарап немесе фазасына орнатылады. Бұл кезде оның бүтіндігі қарастырылады.</w:t>
      </w:r>
    </w:p>
    <w:bookmarkEnd w:id="29"/>
    <w:bookmarkStart w:name="z925" w:id="30"/>
    <w:p>
      <w:pPr>
        <w:spacing w:after="0"/>
        <w:ind w:left="0"/>
        <w:jc w:val="left"/>
      </w:pPr>
      <w:r>
        <w:rPr>
          <w:rFonts w:ascii="Times New Roman"/>
          <w:b/>
          <w:i w:val="false"/>
          <w:color w:val="000000"/>
        </w:rPr>
        <w:t xml:space="preserve"> 
Тұтынушылардың электр қондырғыларын асқын кернеуден қорғау</w:t>
      </w:r>
    </w:p>
    <w:bookmarkEnd w:id="30"/>
    <w:bookmarkStart w:name="z926" w:id="31"/>
    <w:p>
      <w:pPr>
        <w:spacing w:after="0"/>
        <w:ind w:left="0"/>
        <w:jc w:val="both"/>
      </w:pPr>
      <w:r>
        <w:rPr>
          <w:rFonts w:ascii="Times New Roman"/>
          <w:b w:val="false"/>
          <w:i w:val="false"/>
          <w:color w:val="000000"/>
          <w:sz w:val="28"/>
        </w:rPr>
        <w:t>
      322. Тұтынушылардың электр қондырғылары найзағайдан және ішкі асқын кернеулерден, Электр қондырғылары құрылғыларының </w:t>
      </w:r>
      <w:r>
        <w:rPr>
          <w:rFonts w:ascii="Times New Roman"/>
          <w:b w:val="false"/>
          <w:i w:val="false"/>
          <w:color w:val="000000"/>
          <w:sz w:val="28"/>
        </w:rPr>
        <w:t>қағидалары</w:t>
      </w:r>
      <w:r>
        <w:rPr>
          <w:rFonts w:ascii="Times New Roman"/>
          <w:b w:val="false"/>
          <w:i w:val="false"/>
          <w:color w:val="000000"/>
          <w:sz w:val="28"/>
        </w:rPr>
        <w:t xml:space="preserve"> талаптарына сәйкес орындалатын қорғанысы бар.</w:t>
      </w:r>
      <w:r>
        <w:br/>
      </w:r>
      <w:r>
        <w:rPr>
          <w:rFonts w:ascii="Times New Roman"/>
          <w:b w:val="false"/>
          <w:i w:val="false"/>
          <w:color w:val="000000"/>
          <w:sz w:val="28"/>
        </w:rPr>
        <w:t>
</w:t>
      </w:r>
      <w:r>
        <w:rPr>
          <w:rFonts w:ascii="Times New Roman"/>
          <w:b w:val="false"/>
          <w:i w:val="false"/>
          <w:color w:val="000000"/>
          <w:sz w:val="28"/>
        </w:rPr>
        <w:t>
      Электр беріліс желілері, ашық таратушы құрылғылары, жабық таратушы құрылғылары, таратушы құрылғылар мен қосалқы станциялар электр беріліс желілері арқылы өтетін кернеу найзағай мен күн күркіреу толқындарынан қорғалады.</w:t>
      </w:r>
      <w:r>
        <w:br/>
      </w:r>
      <w:r>
        <w:rPr>
          <w:rFonts w:ascii="Times New Roman"/>
          <w:b w:val="false"/>
          <w:i w:val="false"/>
          <w:color w:val="000000"/>
          <w:sz w:val="28"/>
        </w:rPr>
        <w:t>
</w:t>
      </w:r>
      <w:r>
        <w:rPr>
          <w:rFonts w:ascii="Times New Roman"/>
          <w:b w:val="false"/>
          <w:i w:val="false"/>
          <w:color w:val="000000"/>
          <w:sz w:val="28"/>
        </w:rPr>
        <w:t>
      Найзағайдан қорғайтын құрылғыны монтаждағаннан кейін қабылдау кезінде тұтынушыға келесі техникалық құжаттама беріледі:</w:t>
      </w:r>
      <w:r>
        <w:br/>
      </w:r>
      <w:r>
        <w:rPr>
          <w:rFonts w:ascii="Times New Roman"/>
          <w:b w:val="false"/>
          <w:i w:val="false"/>
          <w:color w:val="000000"/>
          <w:sz w:val="28"/>
        </w:rPr>
        <w:t>
</w:t>
      </w:r>
      <w:r>
        <w:rPr>
          <w:rFonts w:ascii="Times New Roman"/>
          <w:b w:val="false"/>
          <w:i w:val="false"/>
          <w:color w:val="000000"/>
          <w:sz w:val="28"/>
        </w:rPr>
        <w:t>
      1) энергиямен жабдықтаушы ұйымдарымен келісілген тиісті органдарда бекітілген найзағайдан қорғаудың техникалық жобасы;</w:t>
      </w:r>
      <w:r>
        <w:br/>
      </w:r>
      <w:r>
        <w:rPr>
          <w:rFonts w:ascii="Times New Roman"/>
          <w:b w:val="false"/>
          <w:i w:val="false"/>
          <w:color w:val="000000"/>
          <w:sz w:val="28"/>
        </w:rPr>
        <w:t>
</w:t>
      </w:r>
      <w:r>
        <w:rPr>
          <w:rFonts w:ascii="Times New Roman"/>
          <w:b w:val="false"/>
          <w:i w:val="false"/>
          <w:color w:val="000000"/>
          <w:sz w:val="28"/>
        </w:rPr>
        <w:t>
      2) кернеудің жапқышты және желілік шектегіштерін, оларды монтаждағанға дейін және одан кейін сынау актілері;</w:t>
      </w:r>
      <w:r>
        <w:br/>
      </w:r>
      <w:r>
        <w:rPr>
          <w:rFonts w:ascii="Times New Roman"/>
          <w:b w:val="false"/>
          <w:i w:val="false"/>
          <w:color w:val="000000"/>
          <w:sz w:val="28"/>
        </w:rPr>
        <w:t>
</w:t>
      </w:r>
      <w:r>
        <w:rPr>
          <w:rFonts w:ascii="Times New Roman"/>
          <w:b w:val="false"/>
          <w:i w:val="false"/>
          <w:color w:val="000000"/>
          <w:sz w:val="28"/>
        </w:rPr>
        <w:t>
      3) құбырлы разрядтағыштарды орнату актілері;</w:t>
      </w:r>
      <w:r>
        <w:br/>
      </w:r>
      <w:r>
        <w:rPr>
          <w:rFonts w:ascii="Times New Roman"/>
          <w:b w:val="false"/>
          <w:i w:val="false"/>
          <w:color w:val="000000"/>
          <w:sz w:val="28"/>
        </w:rPr>
        <w:t>
</w:t>
      </w:r>
      <w:r>
        <w:rPr>
          <w:rFonts w:ascii="Times New Roman"/>
          <w:b w:val="false"/>
          <w:i w:val="false"/>
          <w:color w:val="000000"/>
          <w:sz w:val="28"/>
        </w:rPr>
        <w:t>
      4) разрядтағыштарды жерге қосу және найзағай бұрғыштардың кедергілерін өлшеу хаттамалары.</w:t>
      </w:r>
      <w:r>
        <w:br/>
      </w:r>
      <w:r>
        <w:rPr>
          <w:rFonts w:ascii="Times New Roman"/>
          <w:b w:val="false"/>
          <w:i w:val="false"/>
          <w:color w:val="000000"/>
          <w:sz w:val="28"/>
        </w:rPr>
        <w:t>
</w:t>
      </w:r>
      <w:r>
        <w:rPr>
          <w:rFonts w:ascii="Times New Roman"/>
          <w:b w:val="false"/>
          <w:i w:val="false"/>
          <w:color w:val="000000"/>
          <w:sz w:val="28"/>
        </w:rPr>
        <w:t>
      323. Тұтынушыда мынадай жүйелендірілген деректер сақталады:</w:t>
      </w:r>
      <w:r>
        <w:br/>
      </w:r>
      <w:r>
        <w:rPr>
          <w:rFonts w:ascii="Times New Roman"/>
          <w:b w:val="false"/>
          <w:i w:val="false"/>
          <w:color w:val="000000"/>
          <w:sz w:val="28"/>
        </w:rPr>
        <w:t>
</w:t>
      </w:r>
      <w:r>
        <w:rPr>
          <w:rFonts w:ascii="Times New Roman"/>
          <w:b w:val="false"/>
          <w:i w:val="false"/>
          <w:color w:val="000000"/>
          <w:sz w:val="28"/>
        </w:rPr>
        <w:t>
      1) жапқышты разрядтағыштарды және құбырлы айырғыштарды орналастыру және қорғаныс аралықтары (айырғыш түрлері, қорғалатын жабдыққа дейінгі қашықтық), сондай-ақ құбырлы разрядтағыштардан желілік ажыратқыштар мен жапқышты айырғыштарға дейінгі қашықтықтары туралы;</w:t>
      </w:r>
      <w:r>
        <w:br/>
      </w:r>
      <w:r>
        <w:rPr>
          <w:rFonts w:ascii="Times New Roman"/>
          <w:b w:val="false"/>
          <w:i w:val="false"/>
          <w:color w:val="000000"/>
          <w:sz w:val="28"/>
        </w:rPr>
        <w:t>
</w:t>
      </w:r>
      <w:r>
        <w:rPr>
          <w:rFonts w:ascii="Times New Roman"/>
          <w:b w:val="false"/>
          <w:i w:val="false"/>
          <w:color w:val="000000"/>
          <w:sz w:val="28"/>
        </w:rPr>
        <w:t>
      2) найзағайдан қорғау құралдары қойылған тіректердің жерге тұйықтағыштарының кедергілері туралы;</w:t>
      </w:r>
      <w:r>
        <w:br/>
      </w:r>
      <w:r>
        <w:rPr>
          <w:rFonts w:ascii="Times New Roman"/>
          <w:b w:val="false"/>
          <w:i w:val="false"/>
          <w:color w:val="000000"/>
          <w:sz w:val="28"/>
        </w:rPr>
        <w:t>
</w:t>
      </w:r>
      <w:r>
        <w:rPr>
          <w:rFonts w:ascii="Times New Roman"/>
          <w:b w:val="false"/>
          <w:i w:val="false"/>
          <w:color w:val="000000"/>
          <w:sz w:val="28"/>
        </w:rPr>
        <w:t>
      3) қосалқы станцияларға электр берілісі желілердің кіре берісіндегі топырақтың кедергісі туралы.</w:t>
      </w:r>
      <w:r>
        <w:br/>
      </w:r>
      <w:r>
        <w:rPr>
          <w:rFonts w:ascii="Times New Roman"/>
          <w:b w:val="false"/>
          <w:i w:val="false"/>
          <w:color w:val="000000"/>
          <w:sz w:val="28"/>
        </w:rPr>
        <w:t>
</w:t>
      </w:r>
      <w:r>
        <w:rPr>
          <w:rFonts w:ascii="Times New Roman"/>
          <w:b w:val="false"/>
          <w:i w:val="false"/>
          <w:color w:val="000000"/>
          <w:sz w:val="28"/>
        </w:rPr>
        <w:t>
      Әрбір ашық таратқыш құрылғыларда найзағай бұрыштар, прожекторлы діңгектер, металл және темір құйматас құрылымдарының, ток жеткізгіштердің ашық бөліктері ішіне кіретін қорғалатын аймағының кескіні құрастырылуға тиіс.</w:t>
      </w:r>
      <w:r>
        <w:br/>
      </w:r>
      <w:r>
        <w:rPr>
          <w:rFonts w:ascii="Times New Roman"/>
          <w:b w:val="false"/>
          <w:i w:val="false"/>
          <w:color w:val="000000"/>
          <w:sz w:val="28"/>
        </w:rPr>
        <w:t>
</w:t>
      </w:r>
      <w:r>
        <w:rPr>
          <w:rFonts w:ascii="Times New Roman"/>
          <w:b w:val="false"/>
          <w:i w:val="false"/>
          <w:color w:val="000000"/>
          <w:sz w:val="28"/>
        </w:rPr>
        <w:t>
      324. Ашық таратушы құрылғыларда құрылымдарындағы кернеуі 1000 В-қа дейінгі әуе желілердің сапалы сымдарын (жарық бергіштік, телефондық) жекелей тұрған оқтаулы найзағай бұрғыштарды, түтін мұржаларына және көрсетілген құрылыстарға; сонымен қатар, қауіпті жарылғыш сақталатын үй-жайларға тартып қосуға рұқсат берілмейді.</w:t>
      </w:r>
      <w:r>
        <w:br/>
      </w:r>
      <w:r>
        <w:rPr>
          <w:rFonts w:ascii="Times New Roman"/>
          <w:b w:val="false"/>
          <w:i w:val="false"/>
          <w:color w:val="000000"/>
          <w:sz w:val="28"/>
        </w:rPr>
        <w:t>
</w:t>
      </w:r>
      <w:r>
        <w:rPr>
          <w:rFonts w:ascii="Times New Roman"/>
          <w:b w:val="false"/>
          <w:i w:val="false"/>
          <w:color w:val="000000"/>
          <w:sz w:val="28"/>
        </w:rPr>
        <w:t>
      Көрсетілген желілер жерде металл қабықты кәбілдермен орындалады және кәбіл қабықтары жерге тұйықталады. Желілерді қауіпті жарылғыштар сақталатын үй-жайларға жеткізуді ғимараттар мен құрылыстардың найзағайдан қорғайтын құрылғысы бойынша қолданысты нұсқаулықтардың талаптарын есепке алу арқылы орындалады.</w:t>
      </w:r>
      <w:r>
        <w:br/>
      </w:r>
      <w:r>
        <w:rPr>
          <w:rFonts w:ascii="Times New Roman"/>
          <w:b w:val="false"/>
          <w:i w:val="false"/>
          <w:color w:val="000000"/>
          <w:sz w:val="28"/>
        </w:rPr>
        <w:t>
</w:t>
      </w:r>
      <w:r>
        <w:rPr>
          <w:rFonts w:ascii="Times New Roman"/>
          <w:b w:val="false"/>
          <w:i w:val="false"/>
          <w:color w:val="000000"/>
          <w:sz w:val="28"/>
        </w:rPr>
        <w:t>
      325. Жыл сайын күн күркірейтін маусым басталар алдында таратқыш құрылғылар мен электр тогын беретін желілерін асқын кернеулерден қорғау жай-күйлерін тексеруді жүргізу және күн күркіреуі мен ішкі асқын кернеулер қорғауының дайындығы қамтамасыз етіледі.</w:t>
      </w:r>
      <w:r>
        <w:br/>
      </w:r>
      <w:r>
        <w:rPr>
          <w:rFonts w:ascii="Times New Roman"/>
          <w:b w:val="false"/>
          <w:i w:val="false"/>
          <w:color w:val="000000"/>
          <w:sz w:val="28"/>
        </w:rPr>
        <w:t>
</w:t>
      </w:r>
      <w:r>
        <w:rPr>
          <w:rFonts w:ascii="Times New Roman"/>
          <w:b w:val="false"/>
          <w:i w:val="false"/>
          <w:color w:val="000000"/>
          <w:sz w:val="28"/>
        </w:rPr>
        <w:t>
      Тұтынушыда әуе желілері, таратқыш құрылғылар мен трансформаторлық кіші станциялар жабдықтарының күн күркіреп, найзағай жарқылдауынан өшіп қалу, зақымдалу оқиғалары тіркеледі. Алынған деректер негізінде найзағайдан қорғаудың сенімділігі бағаланып және қажет болған жағдайда оның сенімділігін арттыру бойынша шаралар әзірленеді.</w:t>
      </w:r>
      <w:r>
        <w:br/>
      </w:r>
      <w:r>
        <w:rPr>
          <w:rFonts w:ascii="Times New Roman"/>
          <w:b w:val="false"/>
          <w:i w:val="false"/>
          <w:color w:val="000000"/>
          <w:sz w:val="28"/>
        </w:rPr>
        <w:t>
</w:t>
      </w:r>
      <w:r>
        <w:rPr>
          <w:rFonts w:ascii="Times New Roman"/>
          <w:b w:val="false"/>
          <w:i w:val="false"/>
          <w:color w:val="000000"/>
          <w:sz w:val="28"/>
        </w:rPr>
        <w:t>
      Таратушы құралдарға стандартты емес аппараттар немесе жабдықтар орнату кезінде найзағайдан қорғауға сәйкес шаралар әзірлеуді талап етеді.</w:t>
      </w:r>
      <w:r>
        <w:br/>
      </w:r>
      <w:r>
        <w:rPr>
          <w:rFonts w:ascii="Times New Roman"/>
          <w:b w:val="false"/>
          <w:i w:val="false"/>
          <w:color w:val="000000"/>
          <w:sz w:val="28"/>
        </w:rPr>
        <w:t>
</w:t>
      </w:r>
      <w:r>
        <w:rPr>
          <w:rFonts w:ascii="Times New Roman"/>
          <w:b w:val="false"/>
          <w:i w:val="false"/>
          <w:color w:val="000000"/>
          <w:sz w:val="28"/>
        </w:rPr>
        <w:t>
      326. Жапқышты разрядтағыштар мен барлық кернеулердің асып кетуін шектегіштер тұрақты қосылып тұрады.</w:t>
      </w:r>
      <w:r>
        <w:br/>
      </w:r>
      <w:r>
        <w:rPr>
          <w:rFonts w:ascii="Times New Roman"/>
          <w:b w:val="false"/>
          <w:i w:val="false"/>
          <w:color w:val="000000"/>
          <w:sz w:val="28"/>
        </w:rPr>
        <w:t>
</w:t>
      </w:r>
      <w:r>
        <w:rPr>
          <w:rFonts w:ascii="Times New Roman"/>
          <w:b w:val="false"/>
          <w:i w:val="false"/>
          <w:color w:val="000000"/>
          <w:sz w:val="28"/>
        </w:rPr>
        <w:t>
      Ашық таратушы құрылғыларда дауыл соғатын, көк тайғақ болатын, ауаның температурасы күрт өзгеретін және ластануы қарқынды аудандарда найзағайлы асқын кернеулерден қорғау үшін ғана тағайындалған жапқышты разрядтағыштарды қысқы уақытта (немесе оның жекелеген айларында) өшіруге рұқсат етіледі.</w:t>
      </w:r>
      <w:r>
        <w:br/>
      </w:r>
      <w:r>
        <w:rPr>
          <w:rFonts w:ascii="Times New Roman"/>
          <w:b w:val="false"/>
          <w:i w:val="false"/>
          <w:color w:val="000000"/>
          <w:sz w:val="28"/>
        </w:rPr>
        <w:t>
</w:t>
      </w:r>
      <w:r>
        <w:rPr>
          <w:rFonts w:ascii="Times New Roman"/>
          <w:b w:val="false"/>
          <w:i w:val="false"/>
          <w:color w:val="000000"/>
          <w:sz w:val="28"/>
        </w:rPr>
        <w:t>
      327. Жапқышты және түтікшелі разрядтағыштарды, сонымен қатар, асқын кернеулер шектегіштерінің алдын алу сылақтарынан өткізу электр жабдығына сынау жасау нормаларына сәйкес жүргізіледі.</w:t>
      </w:r>
      <w:r>
        <w:br/>
      </w:r>
      <w:r>
        <w:rPr>
          <w:rFonts w:ascii="Times New Roman"/>
          <w:b w:val="false"/>
          <w:i w:val="false"/>
          <w:color w:val="000000"/>
          <w:sz w:val="28"/>
        </w:rPr>
        <w:t>
</w:t>
      </w:r>
      <w:r>
        <w:rPr>
          <w:rFonts w:ascii="Times New Roman"/>
          <w:b w:val="false"/>
          <w:i w:val="false"/>
          <w:color w:val="000000"/>
          <w:sz w:val="28"/>
        </w:rPr>
        <w:t>
      328. Түтікшелі айырғыштар мен қорғалатын аралықтар электр тогын беретін желілерді аралап тексеру кезінде қаралады. Разрядтағыштардың іске қосылуы тексеріп шығу парақтарында белгіленеді. Түтікшелі разрядтағыштарды тіректерден алып тастау арқылы тексеру 3 жылда 1 рет жүргізіледі.</w:t>
      </w:r>
      <w:r>
        <w:br/>
      </w:r>
      <w:r>
        <w:rPr>
          <w:rFonts w:ascii="Times New Roman"/>
          <w:b w:val="false"/>
          <w:i w:val="false"/>
          <w:color w:val="000000"/>
          <w:sz w:val="28"/>
        </w:rPr>
        <w:t>
</w:t>
      </w:r>
      <w:r>
        <w:rPr>
          <w:rFonts w:ascii="Times New Roman"/>
          <w:b w:val="false"/>
          <w:i w:val="false"/>
          <w:color w:val="000000"/>
          <w:sz w:val="28"/>
        </w:rPr>
        <w:t>
      Қарқынды ластанатын аймақтарда қойылған түтікшелі разрядтағыштарды тіректерден алмай-ақ, жоғары жағынан қарап шығу, сонымен қатар, қосымша қарап шығу мен тексеру жергілікті нұсқаулықтар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Түтікшелі разрядтағыштарды жөндеу тексеру мен қарап шығу нәтижелеріне қарай қажетті шаралар бойынша орындалады.</w:t>
      </w:r>
      <w:r>
        <w:br/>
      </w:r>
      <w:r>
        <w:rPr>
          <w:rFonts w:ascii="Times New Roman"/>
          <w:b w:val="false"/>
          <w:i w:val="false"/>
          <w:color w:val="000000"/>
          <w:sz w:val="28"/>
        </w:rPr>
        <w:t>
</w:t>
      </w:r>
      <w:r>
        <w:rPr>
          <w:rFonts w:ascii="Times New Roman"/>
          <w:b w:val="false"/>
          <w:i w:val="false"/>
          <w:color w:val="000000"/>
          <w:sz w:val="28"/>
        </w:rPr>
        <w:t>
      329. Қосалқы станциялардағы асқын кернеулерден қорғау құралдарын қарап шығу келесі тәртіппен жүргізіледі:</w:t>
      </w:r>
      <w:r>
        <w:br/>
      </w:r>
      <w:r>
        <w:rPr>
          <w:rFonts w:ascii="Times New Roman"/>
          <w:b w:val="false"/>
          <w:i w:val="false"/>
          <w:color w:val="000000"/>
          <w:sz w:val="28"/>
        </w:rPr>
        <w:t>
</w:t>
      </w:r>
      <w:r>
        <w:rPr>
          <w:rFonts w:ascii="Times New Roman"/>
          <w:b w:val="false"/>
          <w:i w:val="false"/>
          <w:color w:val="000000"/>
          <w:sz w:val="28"/>
        </w:rPr>
        <w:t>
      1) қондырғыларда персоналдың тұрақты кезекшілігімен – кезекті аралап шығу уақытында, сондай-ақ әуе желілерінің бұрылып кетуінде релелі қорғауыштың жұмыс істеуін туғызатын әрбір найзағай жарқылынан кейін;</w:t>
      </w:r>
      <w:r>
        <w:br/>
      </w:r>
      <w:r>
        <w:rPr>
          <w:rFonts w:ascii="Times New Roman"/>
          <w:b w:val="false"/>
          <w:i w:val="false"/>
          <w:color w:val="000000"/>
          <w:sz w:val="28"/>
        </w:rPr>
        <w:t>
</w:t>
      </w:r>
      <w:r>
        <w:rPr>
          <w:rFonts w:ascii="Times New Roman"/>
          <w:b w:val="false"/>
          <w:i w:val="false"/>
          <w:color w:val="000000"/>
          <w:sz w:val="28"/>
        </w:rPr>
        <w:t>
      2) персоналдың тұрақты кезекшілік атқармайтын қондырғыларда – барлық жабдықты қарап шығу кезінде.</w:t>
      </w:r>
      <w:r>
        <w:br/>
      </w:r>
      <w:r>
        <w:rPr>
          <w:rFonts w:ascii="Times New Roman"/>
          <w:b w:val="false"/>
          <w:i w:val="false"/>
          <w:color w:val="000000"/>
          <w:sz w:val="28"/>
        </w:rPr>
        <w:t>
</w:t>
      </w:r>
      <w:r>
        <w:rPr>
          <w:rFonts w:ascii="Times New Roman"/>
          <w:b w:val="false"/>
          <w:i w:val="false"/>
          <w:color w:val="000000"/>
          <w:sz w:val="28"/>
        </w:rPr>
        <w:t>
      330. Кернеуі 1000 В-қа дейінгі әуе желілерде күн күркірейтін маусымға дейін тұтынушының электр қондырғыларына жауапты адамының ұйғарымы бойынша темір құйматас тіректерде қойылған жерге тұйықталатын ілгектердің және оқшаулағыш істіктердің, сондай-ақ, осы тіректер температурасының жарамдылығын ішінара тексеріледі. Нөлдік сымның болуы кезінде осы элементтердің нөлдік жағдайға келтірілуі бақыланады.</w:t>
      </w:r>
      <w:r>
        <w:br/>
      </w:r>
      <w:r>
        <w:rPr>
          <w:rFonts w:ascii="Times New Roman"/>
          <w:b w:val="false"/>
          <w:i w:val="false"/>
          <w:color w:val="000000"/>
          <w:sz w:val="28"/>
        </w:rPr>
        <w:t>
</w:t>
      </w:r>
      <w:r>
        <w:rPr>
          <w:rFonts w:ascii="Times New Roman"/>
          <w:b w:val="false"/>
          <w:i w:val="false"/>
          <w:color w:val="000000"/>
          <w:sz w:val="28"/>
        </w:rPr>
        <w:t>
      Ағаш тіректерде салынған әуе желілерде найзағайлы асқын кернеулерден қорғауышы болатын, сонымен қатар, нөлдік сымның жерге қайтадан тұйықталуы орындалатын тіректерінде ілгектердің жерге тұйықталуы мен нөлдік жағдайларға келтірілуі және оқшаулау істіктері тексеріледі.</w:t>
      </w:r>
      <w:r>
        <w:br/>
      </w:r>
      <w:r>
        <w:rPr>
          <w:rFonts w:ascii="Times New Roman"/>
          <w:b w:val="false"/>
          <w:i w:val="false"/>
          <w:color w:val="000000"/>
          <w:sz w:val="28"/>
        </w:rPr>
        <w:t>
</w:t>
      </w:r>
      <w:r>
        <w:rPr>
          <w:rFonts w:ascii="Times New Roman"/>
          <w:b w:val="false"/>
          <w:i w:val="false"/>
          <w:color w:val="000000"/>
          <w:sz w:val="28"/>
        </w:rPr>
        <w:t>
      331. Оқшауланған бейтараптандырылған немесе сыйымды токтарының орны толтырылатын тораптарда электр тогын беретін әуе және кәбілді желілерінің бүлінген тұсын жойғанға дейін жерге тұйықталатын жұмысқа рұқсат етіледі.</w:t>
      </w:r>
      <w:r>
        <w:br/>
      </w:r>
      <w:r>
        <w:rPr>
          <w:rFonts w:ascii="Times New Roman"/>
          <w:b w:val="false"/>
          <w:i w:val="false"/>
          <w:color w:val="000000"/>
          <w:sz w:val="28"/>
        </w:rPr>
        <w:t>
</w:t>
      </w:r>
      <w:r>
        <w:rPr>
          <w:rFonts w:ascii="Times New Roman"/>
          <w:b w:val="false"/>
          <w:i w:val="false"/>
          <w:color w:val="000000"/>
          <w:sz w:val="28"/>
        </w:rPr>
        <w:t>
      Бұл кезде адамдар мен жануарлардың токқа түсіп қалу қаупі туындайтын елді мекендерге өтетін әуе желілерде бүлінген тұстарын іздестіруге дереу кірісу, бұзылған желіні қысқа мерзімде жөндеуді талап етеді.</w:t>
      </w:r>
      <w:r>
        <w:br/>
      </w:r>
      <w:r>
        <w:rPr>
          <w:rFonts w:ascii="Times New Roman"/>
          <w:b w:val="false"/>
          <w:i w:val="false"/>
          <w:color w:val="000000"/>
          <w:sz w:val="28"/>
        </w:rPr>
        <w:t>
</w:t>
      </w:r>
      <w:r>
        <w:rPr>
          <w:rFonts w:ascii="Times New Roman"/>
          <w:b w:val="false"/>
          <w:i w:val="false"/>
          <w:color w:val="000000"/>
          <w:sz w:val="28"/>
        </w:rPr>
        <w:t>
      Торапта аталған сәтте жерге тұйықталуының болуы кезінде доға сөндіргіш реакторларды өшіруге рұқсат берілмейді. Адамдардың электр қауіпсіздігі шарттары бойынша жоғары талап қойылатын (тау-кен рудаларын өндіретін ұйымдарда, торф әзірлейтін ұжымдарда және т.б.) электр тораптарда жерге бір фазалы тұйықтау жұмысына рұқсат берілмейді. Бұл тораптарда қосалқы станциялардан басқа жаққа таралатын барлық желілер жерге тұйықталудан қорғалатын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332. Генераторлық кернеуі болатын тораптарда, сонымен бірге, жоғары кернеулі электр қозғалтқыштары қосылатын тораптарда машина статорының орамдарында бір фазалық тұйықталудың пайда болуы кезінде, егер тұйықталу тогы 5 А-дан асып кететін болса, онда тораптан автоматты өшірілуге тиіс. Егер тұйықталу тогы 5 А-дан аспайтын болса, 2 сағат өткен соң машина өшірілуге тиіс жұмысқа рұқсат етіледі. Егер жерге тұйықталу орны статордың орамасында болмауы белгіленген болса, тұтынушының техникалық басшысының ұйғарымы бойынша жерге торапта тұйықталуы арқылы айналушы машинаның 6 сағатқа дейін созылатын жұмысына рұқсат беріледі.</w:t>
      </w:r>
      <w:r>
        <w:br/>
      </w:r>
      <w:r>
        <w:rPr>
          <w:rFonts w:ascii="Times New Roman"/>
          <w:b w:val="false"/>
          <w:i w:val="false"/>
          <w:color w:val="000000"/>
          <w:sz w:val="28"/>
        </w:rPr>
        <w:t>
</w:t>
      </w:r>
      <w:r>
        <w:rPr>
          <w:rFonts w:ascii="Times New Roman"/>
          <w:b w:val="false"/>
          <w:i w:val="false"/>
          <w:color w:val="000000"/>
          <w:sz w:val="28"/>
        </w:rPr>
        <w:t>
      333. Доға сөндіргіш реакторлармен жерге тұйықталатын сыйымды токтың орнын толтыру келесі мәндері асып түсетін сыйымды токтардың болуы кезінде қолданылады:</w:t>
      </w:r>
      <w:r>
        <w:br/>
      </w:r>
      <w:r>
        <w:rPr>
          <w:rFonts w:ascii="Times New Roman"/>
          <w:b w:val="false"/>
          <w:i w:val="false"/>
          <w:color w:val="000000"/>
          <w:sz w:val="28"/>
        </w:rPr>
        <w:t>
</w:t>
      </w:r>
      <w:r>
        <w:rPr>
          <w:rFonts w:ascii="Times New Roman"/>
          <w:b w:val="false"/>
          <w:i w:val="false"/>
          <w:color w:val="000000"/>
          <w:sz w:val="28"/>
        </w:rPr>
        <w:t>
      тораптың нақты көрсеткішті кернеуі, кВ 6 10 15-20 35 одан да жоғары</w:t>
      </w:r>
      <w:r>
        <w:br/>
      </w:r>
      <w:r>
        <w:rPr>
          <w:rFonts w:ascii="Times New Roman"/>
          <w:b w:val="false"/>
          <w:i w:val="false"/>
          <w:color w:val="000000"/>
          <w:sz w:val="28"/>
        </w:rPr>
        <w:t>
</w:t>
      </w:r>
      <w:r>
        <w:rPr>
          <w:rFonts w:ascii="Times New Roman"/>
          <w:b w:val="false"/>
          <w:i w:val="false"/>
          <w:color w:val="000000"/>
          <w:sz w:val="28"/>
        </w:rPr>
        <w:t>
      тұйықталудың сыйымды тогы.</w:t>
      </w:r>
      <w:r>
        <w:br/>
      </w:r>
      <w:r>
        <w:rPr>
          <w:rFonts w:ascii="Times New Roman"/>
          <w:b w:val="false"/>
          <w:i w:val="false"/>
          <w:color w:val="000000"/>
          <w:sz w:val="28"/>
        </w:rPr>
        <w:t>
</w:t>
      </w:r>
      <w:r>
        <w:rPr>
          <w:rFonts w:ascii="Times New Roman"/>
          <w:b w:val="false"/>
          <w:i w:val="false"/>
          <w:color w:val="000000"/>
          <w:sz w:val="28"/>
        </w:rPr>
        <w:t>
      334. Доға сөндіргіш реакторлардың қуаттылығын тораптың сыйымды тогы бойынша, оның перспективалық дамуын есепке ала отырып, таңдалады.</w:t>
      </w:r>
      <w:r>
        <w:br/>
      </w:r>
      <w:r>
        <w:rPr>
          <w:rFonts w:ascii="Times New Roman"/>
          <w:b w:val="false"/>
          <w:i w:val="false"/>
          <w:color w:val="000000"/>
          <w:sz w:val="28"/>
        </w:rPr>
        <w:t>
</w:t>
      </w:r>
      <w:r>
        <w:rPr>
          <w:rFonts w:ascii="Times New Roman"/>
          <w:b w:val="false"/>
          <w:i w:val="false"/>
          <w:color w:val="000000"/>
          <w:sz w:val="28"/>
        </w:rPr>
        <w:t>
      Жерге тұйықтау доға сөндіргіш реакторлар электр тогын беретін кемінде екі желінің орны толтырылатын торабымен байланыстырылатын қосалқы станцияларға қойылуға тиіс. Реакторларды тұйықтап, орналасатын қосалқы станцияларға қоюға рұқсат берілмейді.</w:t>
      </w:r>
      <w:r>
        <w:br/>
      </w:r>
      <w:r>
        <w:rPr>
          <w:rFonts w:ascii="Times New Roman"/>
          <w:b w:val="false"/>
          <w:i w:val="false"/>
          <w:color w:val="000000"/>
          <w:sz w:val="28"/>
        </w:rPr>
        <w:t>
</w:t>
      </w:r>
      <w:r>
        <w:rPr>
          <w:rFonts w:ascii="Times New Roman"/>
          <w:b w:val="false"/>
          <w:i w:val="false"/>
          <w:color w:val="000000"/>
          <w:sz w:val="28"/>
        </w:rPr>
        <w:t>
      Доға сөндіргіш реакторлар трансформаторлардың бейтарап бөліктеріне ажыратқыш арқылы қосылады.</w:t>
      </w:r>
      <w:r>
        <w:br/>
      </w:r>
      <w:r>
        <w:rPr>
          <w:rFonts w:ascii="Times New Roman"/>
          <w:b w:val="false"/>
          <w:i w:val="false"/>
          <w:color w:val="000000"/>
          <w:sz w:val="28"/>
        </w:rPr>
        <w:t>
</w:t>
      </w:r>
      <w:r>
        <w:rPr>
          <w:rFonts w:ascii="Times New Roman"/>
          <w:b w:val="false"/>
          <w:i w:val="false"/>
          <w:color w:val="000000"/>
          <w:sz w:val="28"/>
        </w:rPr>
        <w:t>
      Доға сөндіргіш реакторларды токқа қосу үшін, әдетте, «жұлдызша – үшбұрыш» орамалары жалғама схемасы трансформаторлар пайдаланылады.</w:t>
      </w:r>
      <w:r>
        <w:br/>
      </w:r>
      <w:r>
        <w:rPr>
          <w:rFonts w:ascii="Times New Roman"/>
          <w:b w:val="false"/>
          <w:i w:val="false"/>
          <w:color w:val="000000"/>
          <w:sz w:val="28"/>
        </w:rPr>
        <w:t>
</w:t>
      </w:r>
      <w:r>
        <w:rPr>
          <w:rFonts w:ascii="Times New Roman"/>
          <w:b w:val="false"/>
          <w:i w:val="false"/>
          <w:color w:val="000000"/>
          <w:sz w:val="28"/>
        </w:rPr>
        <w:t>
      Доға сөндіргіш реакторларын балқымалы сақтандырғыштар арқылы қорғалатын трансформаторларда қосуға рұқсат берілмейді.</w:t>
      </w:r>
      <w:r>
        <w:br/>
      </w:r>
      <w:r>
        <w:rPr>
          <w:rFonts w:ascii="Times New Roman"/>
          <w:b w:val="false"/>
          <w:i w:val="false"/>
          <w:color w:val="000000"/>
          <w:sz w:val="28"/>
        </w:rPr>
        <w:t>
</w:t>
      </w:r>
      <w:r>
        <w:rPr>
          <w:rFonts w:ascii="Times New Roman"/>
          <w:b w:val="false"/>
          <w:i w:val="false"/>
          <w:color w:val="000000"/>
          <w:sz w:val="28"/>
        </w:rPr>
        <w:t>
      Доға сөндіргіш реактордың жерге тұйықтау үшін тағайындалатын кірмесі токтың трансформаторлары арқылы жалпы жерге тұйықтау құрылғысымен жалғанады.</w:t>
      </w:r>
      <w:r>
        <w:br/>
      </w:r>
      <w:r>
        <w:rPr>
          <w:rFonts w:ascii="Times New Roman"/>
          <w:b w:val="false"/>
          <w:i w:val="false"/>
          <w:color w:val="000000"/>
          <w:sz w:val="28"/>
        </w:rPr>
        <w:t>
</w:t>
      </w:r>
      <w:r>
        <w:rPr>
          <w:rFonts w:ascii="Times New Roman"/>
          <w:b w:val="false"/>
          <w:i w:val="false"/>
          <w:color w:val="000000"/>
          <w:sz w:val="28"/>
        </w:rPr>
        <w:t>
      335. Доғалы сөндіргіш реакторлардың дыбыс күшейткіш тетігі болады.</w:t>
      </w:r>
      <w:r>
        <w:br/>
      </w:r>
      <w:r>
        <w:rPr>
          <w:rFonts w:ascii="Times New Roman"/>
          <w:b w:val="false"/>
          <w:i w:val="false"/>
          <w:color w:val="000000"/>
          <w:sz w:val="28"/>
        </w:rPr>
        <w:t>
</w:t>
      </w:r>
      <w:r>
        <w:rPr>
          <w:rFonts w:ascii="Times New Roman"/>
          <w:b w:val="false"/>
          <w:i w:val="false"/>
          <w:color w:val="000000"/>
          <w:sz w:val="28"/>
        </w:rPr>
        <w:t>
      Жерге тұйықталатын реактивті құрастырылушы тогы 5 А-дан, ал жөнге келтірілу деңгейінің бұзылуы 5 %-дан аспаған кезде қайтадан орнын толтыру арқылы жөнге келтіруге рұқсат етіледі. Егер кернеуі 6-20 кВ торапта қойылатын доға сөндіргіш реакторлары аралас орамалы токтарының айырмашылығы үлкен болғанда, жерге тұйықталатын реактивті құрастырушы тогының 10 А деңгейімен жөнге келтіруге рұқсат етіледі. Кернеуі 35 кВ тораптарда кемінде 15 А сыйымды тогы болуы кезінде жөнге келтіру деңгейі бұзылуының 10%-на рұқсат етіледі. Торап фазалары сыйымдылығының симметриясыз апатты туындататын жағдайының болуы кезінде (мысалы, сымның үзіліп қалуы кезінде) орны толтырылмайтын жөнге келтіруді қолдануға уақытша рұқсат етіледі, фазалық кернеудің 70%-дан аспайтын бейтарап жылжитын кернеу пайда болуын келтіреді.</w:t>
      </w:r>
      <w:r>
        <w:br/>
      </w:r>
      <w:r>
        <w:rPr>
          <w:rFonts w:ascii="Times New Roman"/>
          <w:b w:val="false"/>
          <w:i w:val="false"/>
          <w:color w:val="000000"/>
          <w:sz w:val="28"/>
        </w:rPr>
        <w:t>
</w:t>
      </w:r>
      <w:r>
        <w:rPr>
          <w:rFonts w:ascii="Times New Roman"/>
          <w:b w:val="false"/>
          <w:i w:val="false"/>
          <w:color w:val="000000"/>
          <w:sz w:val="28"/>
        </w:rPr>
        <w:t>
      336. Сыйымды токтың орнын толтыру арқылы жұмыс істеуші тораптарда симметриясыз кернеуі фазалық кернеудің 0,75%-дан аспайды.</w:t>
      </w:r>
      <w:r>
        <w:br/>
      </w:r>
      <w:r>
        <w:rPr>
          <w:rFonts w:ascii="Times New Roman"/>
          <w:b w:val="false"/>
          <w:i w:val="false"/>
          <w:color w:val="000000"/>
          <w:sz w:val="28"/>
        </w:rPr>
        <w:t>
</w:t>
      </w:r>
      <w:r>
        <w:rPr>
          <w:rFonts w:ascii="Times New Roman"/>
          <w:b w:val="false"/>
          <w:i w:val="false"/>
          <w:color w:val="000000"/>
          <w:sz w:val="28"/>
        </w:rPr>
        <w:t>
      Торапта жерге тұйықталуы болмайтын кезде бейтарапты жылжитын кернеуіне ұзақ пайдаланылатын фазалық кернеудің 15%-на және 1 сағат ішінде 30%-ға рұқсат етіледі.</w:t>
      </w:r>
      <w:r>
        <w:br/>
      </w:r>
      <w:r>
        <w:rPr>
          <w:rFonts w:ascii="Times New Roman"/>
          <w:b w:val="false"/>
          <w:i w:val="false"/>
          <w:color w:val="000000"/>
          <w:sz w:val="28"/>
        </w:rPr>
        <w:t>
</w:t>
      </w:r>
      <w:r>
        <w:rPr>
          <w:rFonts w:ascii="Times New Roman"/>
          <w:b w:val="false"/>
          <w:i w:val="false"/>
          <w:color w:val="000000"/>
          <w:sz w:val="28"/>
        </w:rPr>
        <w:t>
      Симметриясыз және бейтарап жылжитын кернеуінің көрсетілген мәндерге дейін төмендетілуі тораптың жерге қатысты фазалары сыйымдылығын теңестіру арқылы жүзеге асырылуы керек (фазалық сымдардың өзара жағдайын өзгерту, желінің фазалары арасында жоғары жиілікті байланыс конденсаторларын бөлу арқылы).</w:t>
      </w:r>
      <w:r>
        <w:br/>
      </w:r>
      <w:r>
        <w:rPr>
          <w:rFonts w:ascii="Times New Roman"/>
          <w:b w:val="false"/>
          <w:i w:val="false"/>
          <w:color w:val="000000"/>
          <w:sz w:val="28"/>
        </w:rPr>
        <w:t>
</w:t>
      </w:r>
      <w:r>
        <w:rPr>
          <w:rFonts w:ascii="Times New Roman"/>
          <w:b w:val="false"/>
          <w:i w:val="false"/>
          <w:color w:val="000000"/>
          <w:sz w:val="28"/>
        </w:rPr>
        <w:t>
      Жоғары жиілікті байланыс конденсаторлары мен айналушы машиналарды найзағайдан қорғайтын конденсаторларын торапқа қосу кезінде жерге қатысты фазалар сыйымдылығының симметриясыз мүмкіндігі тексеріледі.</w:t>
      </w:r>
      <w:r>
        <w:br/>
      </w:r>
      <w:r>
        <w:rPr>
          <w:rFonts w:ascii="Times New Roman"/>
          <w:b w:val="false"/>
          <w:i w:val="false"/>
          <w:color w:val="000000"/>
          <w:sz w:val="28"/>
        </w:rPr>
        <w:t>
</w:t>
      </w:r>
      <w:r>
        <w:rPr>
          <w:rFonts w:ascii="Times New Roman"/>
          <w:b w:val="false"/>
          <w:i w:val="false"/>
          <w:color w:val="000000"/>
          <w:sz w:val="28"/>
        </w:rPr>
        <w:t>
      Көрсетілген мәндерінен асып түсетін және жылжитын бейтарап кернеуіне алып келуі мүмкін электр тогын беретін әуе және кәбілдік желілерді фазасы бойынша қосуға және өшіруге рұқсат етілмейді.</w:t>
      </w:r>
      <w:r>
        <w:br/>
      </w:r>
      <w:r>
        <w:rPr>
          <w:rFonts w:ascii="Times New Roman"/>
          <w:b w:val="false"/>
          <w:i w:val="false"/>
          <w:color w:val="000000"/>
          <w:sz w:val="28"/>
        </w:rPr>
        <w:t>
</w:t>
      </w:r>
      <w:r>
        <w:rPr>
          <w:rFonts w:ascii="Times New Roman"/>
          <w:b w:val="false"/>
          <w:i w:val="false"/>
          <w:color w:val="000000"/>
          <w:sz w:val="28"/>
        </w:rPr>
        <w:t>
      337. Кернеуі 6-10 кВ тораптарда, әдетте, орнын толтыруды автоматты жөнге келтіру арқылы баяу реттелетін доға сөндіргіш реакторлар қолданылады.</w:t>
      </w:r>
      <w:r>
        <w:br/>
      </w:r>
      <w:r>
        <w:rPr>
          <w:rFonts w:ascii="Times New Roman"/>
          <w:b w:val="false"/>
          <w:i w:val="false"/>
          <w:color w:val="000000"/>
          <w:sz w:val="28"/>
        </w:rPr>
        <w:t>
</w:t>
      </w:r>
      <w:r>
        <w:rPr>
          <w:rFonts w:ascii="Times New Roman"/>
          <w:b w:val="false"/>
          <w:i w:val="false"/>
          <w:color w:val="000000"/>
          <w:sz w:val="28"/>
        </w:rPr>
        <w:t>
      Токты қолмен реттеу арқылы доға сөндіргіш реакторларды қолдану кезінде жөнге келтіру көрсеткіштері орнын толтырудың бұзылуы өлшегіші бойынша анықталады. Егер мұндай құрал жөнге келтіру көрсеткіштері болмаса, жылжитын бейтарап кернеуін есепке алу арқылы жерге тұйықталатын токты, сыйымды токтарды, орны толтырылатын токты өлшеу нәтижелері негізінде таңдалады.</w:t>
      </w:r>
      <w:r>
        <w:br/>
      </w:r>
      <w:r>
        <w:rPr>
          <w:rFonts w:ascii="Times New Roman"/>
          <w:b w:val="false"/>
          <w:i w:val="false"/>
          <w:color w:val="000000"/>
          <w:sz w:val="28"/>
        </w:rPr>
        <w:t>
</w:t>
      </w:r>
      <w:r>
        <w:rPr>
          <w:rFonts w:ascii="Times New Roman"/>
          <w:b w:val="false"/>
          <w:i w:val="false"/>
          <w:color w:val="000000"/>
          <w:sz w:val="28"/>
        </w:rPr>
        <w:t>
      338. Вакуумды айырғыштары бар қондырғыларда, әдетте, коммутациялық асқын кернеулерден қорғау жөніндегі шаралары қарастырылады. Асқын кернеулерден бас тартуы негізделеді.</w:t>
      </w:r>
      <w:r>
        <w:br/>
      </w:r>
      <w:r>
        <w:rPr>
          <w:rFonts w:ascii="Times New Roman"/>
          <w:b w:val="false"/>
          <w:i w:val="false"/>
          <w:color w:val="000000"/>
          <w:sz w:val="28"/>
        </w:rPr>
        <w:t>
</w:t>
      </w:r>
      <w:r>
        <w:rPr>
          <w:rFonts w:ascii="Times New Roman"/>
          <w:b w:val="false"/>
          <w:i w:val="false"/>
          <w:color w:val="000000"/>
          <w:sz w:val="28"/>
        </w:rPr>
        <w:t>
      339. Сыйымды токтың орнын толтыру арқылы жұмыс істеуші тораптан қуат алатын тұтынушы доға сөндіргіш реакторларды қайта құру үшін тораптың өзіне қарасты схемасының өзгерісі туралы энергетика жүйесінің жедел персоналын дер кезінде хабардар етеді.</w:t>
      </w:r>
      <w:r>
        <w:br/>
      </w:r>
      <w:r>
        <w:rPr>
          <w:rFonts w:ascii="Times New Roman"/>
          <w:b w:val="false"/>
          <w:i w:val="false"/>
          <w:color w:val="000000"/>
          <w:sz w:val="28"/>
        </w:rPr>
        <w:t>
</w:t>
      </w:r>
      <w:r>
        <w:rPr>
          <w:rFonts w:ascii="Times New Roman"/>
          <w:b w:val="false"/>
          <w:i w:val="false"/>
          <w:color w:val="000000"/>
          <w:sz w:val="28"/>
        </w:rPr>
        <w:t>
      340. Кернеуі 110, 220 кВ қосалқы станцияларда өздігінен жылжитын бейтараптардан немесе қауіпті феррорезонансты үрдістерден тезірек құтылу әрекеттері кернеуі НКФ-110 және НКФ-220 трансформаторлармен шинасының жүктемесіз жүйесіне қосылатын трансформаторларды бейтарап жерге тұйықтау арқылы басталады.</w:t>
      </w:r>
      <w:r>
        <w:br/>
      </w:r>
      <w:r>
        <w:rPr>
          <w:rFonts w:ascii="Times New Roman"/>
          <w:b w:val="false"/>
          <w:i w:val="false"/>
          <w:color w:val="000000"/>
          <w:sz w:val="28"/>
        </w:rPr>
        <w:t>
</w:t>
      </w:r>
      <w:r>
        <w:rPr>
          <w:rFonts w:ascii="Times New Roman"/>
          <w:b w:val="false"/>
          <w:i w:val="false"/>
          <w:color w:val="000000"/>
          <w:sz w:val="28"/>
        </w:rPr>
        <w:t>
      НКФ-110 және НКФ-220 түрдегі трансформаторлар арқылы шинаның жүктемесіз жүйесі торабынан бөлінер алдында қуат беретін трансформатордың бейтараптығы жерге тұйықталады.</w:t>
      </w:r>
      <w:r>
        <w:br/>
      </w:r>
      <w:r>
        <w:rPr>
          <w:rFonts w:ascii="Times New Roman"/>
          <w:b w:val="false"/>
          <w:i w:val="false"/>
          <w:color w:val="000000"/>
          <w:sz w:val="28"/>
        </w:rPr>
        <w:t>
</w:t>
      </w:r>
      <w:r>
        <w:rPr>
          <w:rFonts w:ascii="Times New Roman"/>
          <w:b w:val="false"/>
          <w:i w:val="false"/>
          <w:color w:val="000000"/>
          <w:sz w:val="28"/>
        </w:rPr>
        <w:t>
      Түйіспелері конденсатормен шунтталған электромагниттік трансформаторлы кернеуі және айырғышы болатын кернеуі 220 кВ таратқыш құрылғылар шина жүйелерін өшіру кезінде феррорезонанстық асқын кернеулердің туындау мүмкіндігі тексеріледі. Қажет болған кезде жедел және автоматты өшірілуі кезінде феррорезонанстық үрдістерді болдырмау үшін тиісті шаралар қабылданады.</w:t>
      </w:r>
      <w:r>
        <w:br/>
      </w:r>
      <w:r>
        <w:rPr>
          <w:rFonts w:ascii="Times New Roman"/>
          <w:b w:val="false"/>
          <w:i w:val="false"/>
          <w:color w:val="000000"/>
          <w:sz w:val="28"/>
        </w:rPr>
        <w:t>
</w:t>
      </w:r>
      <w:r>
        <w:rPr>
          <w:rFonts w:ascii="Times New Roman"/>
          <w:b w:val="false"/>
          <w:i w:val="false"/>
          <w:color w:val="000000"/>
          <w:sz w:val="28"/>
        </w:rPr>
        <w:t>
      Тораптарда және кернеуі 6-35 кВ жалғастыруда қажет болған жағдайда феррорезонанстық үрдістерді, оның ішінде, өздігінен жылжитын бейтараптығын болдырмау шаралары қабылданады.</w:t>
      </w:r>
      <w:r>
        <w:br/>
      </w:r>
      <w:r>
        <w:rPr>
          <w:rFonts w:ascii="Times New Roman"/>
          <w:b w:val="false"/>
          <w:i w:val="false"/>
          <w:color w:val="000000"/>
          <w:sz w:val="28"/>
        </w:rPr>
        <w:t>
</w:t>
      </w:r>
      <w:r>
        <w:rPr>
          <w:rFonts w:ascii="Times New Roman"/>
          <w:b w:val="false"/>
          <w:i w:val="false"/>
          <w:color w:val="000000"/>
          <w:sz w:val="28"/>
        </w:rPr>
        <w:t>
      341. Трансформаторлар мен автотрансформаторлар төменгі (орташа) кернеуінің пайдаланылмаған орамалары жұлдызшаға немесе үшбұрышқа жалғануы және асқын кернеулерден қорғалған.</w:t>
      </w:r>
      <w:r>
        <w:br/>
      </w:r>
      <w:r>
        <w:rPr>
          <w:rFonts w:ascii="Times New Roman"/>
          <w:b w:val="false"/>
          <w:i w:val="false"/>
          <w:color w:val="000000"/>
          <w:sz w:val="28"/>
        </w:rPr>
        <w:t>
</w:t>
      </w:r>
      <w:r>
        <w:rPr>
          <w:rFonts w:ascii="Times New Roman"/>
          <w:b w:val="false"/>
          <w:i w:val="false"/>
          <w:color w:val="000000"/>
          <w:sz w:val="28"/>
        </w:rPr>
        <w:t>
      Егер төменгі кернеудің орамасына ұзындығы кемінде 30 м болатын электр тогын беретін кәбілді желі тұрақты қосылатын болса, онда қорғалуы талап етілмейді.</w:t>
      </w:r>
      <w:r>
        <w:br/>
      </w:r>
      <w:r>
        <w:rPr>
          <w:rFonts w:ascii="Times New Roman"/>
          <w:b w:val="false"/>
          <w:i w:val="false"/>
          <w:color w:val="000000"/>
          <w:sz w:val="28"/>
        </w:rPr>
        <w:t>
</w:t>
      </w:r>
      <w:r>
        <w:rPr>
          <w:rFonts w:ascii="Times New Roman"/>
          <w:b w:val="false"/>
          <w:i w:val="false"/>
          <w:color w:val="000000"/>
          <w:sz w:val="28"/>
        </w:rPr>
        <w:t>
      Басқа жағдайларда төменгі және орташа кернеудің пайдаланылмайтын орамалары бір фазамен немесе бейтарапты жерге тұйықтау, немесе жапқышты разрядтарының немесе асқын кернеуді шектегіштердің қосылуы арқылы атқарылады.</w:t>
      </w:r>
      <w:r>
        <w:br/>
      </w:r>
      <w:r>
        <w:rPr>
          <w:rFonts w:ascii="Times New Roman"/>
          <w:b w:val="false"/>
          <w:i w:val="false"/>
          <w:color w:val="000000"/>
          <w:sz w:val="28"/>
        </w:rPr>
        <w:t>
</w:t>
      </w:r>
      <w:r>
        <w:rPr>
          <w:rFonts w:ascii="Times New Roman"/>
          <w:b w:val="false"/>
          <w:i w:val="false"/>
          <w:color w:val="000000"/>
          <w:sz w:val="28"/>
        </w:rPr>
        <w:t>
      342. Кернеуі 110 кВ тораптарда кернеуі 110 кВ трансформаторлар орамаларының бейтараптығының жерге тұйықталмағаны, сондай-ақ релелі қорғаушы автоматиканың әрекет ету қисыны соншалық, әртүрлі жедел және автоматты өшірілуі кезінде жерге тұйықталатын бейтарапты трансформаторсыз тораптың учаскелері бөлінбейтіндей жүзеге асырылады.</w:t>
      </w:r>
      <w:r>
        <w:br/>
      </w:r>
      <w:r>
        <w:rPr>
          <w:rFonts w:ascii="Times New Roman"/>
          <w:b w:val="false"/>
          <w:i w:val="false"/>
          <w:color w:val="000000"/>
          <w:sz w:val="28"/>
        </w:rPr>
        <w:t>
</w:t>
      </w:r>
      <w:r>
        <w:rPr>
          <w:rFonts w:ascii="Times New Roman"/>
          <w:b w:val="false"/>
          <w:i w:val="false"/>
          <w:color w:val="000000"/>
          <w:sz w:val="28"/>
        </w:rPr>
        <w:t>
      Желілі ендірмесіне қарағанда, оқшаулау деңгейінен төмен трансформатордың бейтарапты асқын кернеуінен қорғау жапқышты айырғыштар немесе асқын кернеулердегі шектегіштер арқылы жүзеге асырылады.</w:t>
      </w:r>
      <w:r>
        <w:br/>
      </w:r>
      <w:r>
        <w:rPr>
          <w:rFonts w:ascii="Times New Roman"/>
          <w:b w:val="false"/>
          <w:i w:val="false"/>
          <w:color w:val="000000"/>
          <w:sz w:val="28"/>
        </w:rPr>
        <w:t>
</w:t>
      </w:r>
      <w:r>
        <w:rPr>
          <w:rFonts w:ascii="Times New Roman"/>
          <w:b w:val="false"/>
          <w:i w:val="false"/>
          <w:color w:val="000000"/>
          <w:sz w:val="28"/>
        </w:rPr>
        <w:t>
      343. Кернеуі 110 және 220 кВ тораптарда ток бағытын шұғыл ауыстыру және апатты режимдер кезінде жабдықтардағы өнеркәсіптік жиілігі (50 Гц) кернеуі келтірілген мәндерінің шектерінде болады. Көрсетілген мәндері сонымен бірге, кернеудің амплитудасына, салынуы арқылы құрылатын басқа жиілікті құрастырушы 50 Гц синусоидке таратылады.</w:t>
      </w:r>
    </w:p>
    <w:bookmarkEnd w:id="31"/>
    <w:bookmarkStart w:name="z988" w:id="32"/>
    <w:p>
      <w:pPr>
        <w:spacing w:after="0"/>
        <w:ind w:left="0"/>
        <w:jc w:val="left"/>
      </w:pPr>
      <w:r>
        <w:rPr>
          <w:rFonts w:ascii="Times New Roman"/>
          <w:b/>
          <w:i w:val="false"/>
          <w:color w:val="000000"/>
        </w:rPr>
        <w:t xml:space="preserve"> 
Конденсаторлық қондырғылар</w:t>
      </w:r>
    </w:p>
    <w:bookmarkEnd w:id="32"/>
    <w:bookmarkStart w:name="z989" w:id="33"/>
    <w:p>
      <w:pPr>
        <w:spacing w:after="0"/>
        <w:ind w:left="0"/>
        <w:jc w:val="both"/>
      </w:pPr>
      <w:r>
        <w:rPr>
          <w:rFonts w:ascii="Times New Roman"/>
          <w:b w:val="false"/>
          <w:i w:val="false"/>
          <w:color w:val="000000"/>
          <w:sz w:val="28"/>
        </w:rPr>
        <w:t>
      344. Осы тарау реактивтік қуаттылықтың орнын толтыру мен кернеуді реттеуге арналған және электр торабының индукциялық элементтерінен қатарлы жалғастырылатын кернеуі 0,22 кВ-дан 10 кВ-ға дейін және жиілігі 50 Гц конденсаторлық қондырғыларға таратылады.</w:t>
      </w:r>
      <w:r>
        <w:br/>
      </w:r>
      <w:r>
        <w:rPr>
          <w:rFonts w:ascii="Times New Roman"/>
          <w:b w:val="false"/>
          <w:i w:val="false"/>
          <w:color w:val="000000"/>
          <w:sz w:val="28"/>
        </w:rPr>
        <w:t>
</w:t>
      </w:r>
      <w:r>
        <w:rPr>
          <w:rFonts w:ascii="Times New Roman"/>
          <w:b w:val="false"/>
          <w:i w:val="false"/>
          <w:color w:val="000000"/>
          <w:sz w:val="28"/>
        </w:rPr>
        <w:t>
      345. Конденсаторлық қондырғыны басқару, конденсаторлар батареясының жұмыс режимін реттеу автоматты.</w:t>
      </w:r>
      <w:r>
        <w:br/>
      </w:r>
      <w:r>
        <w:rPr>
          <w:rFonts w:ascii="Times New Roman"/>
          <w:b w:val="false"/>
          <w:i w:val="false"/>
          <w:color w:val="000000"/>
          <w:sz w:val="28"/>
        </w:rPr>
        <w:t>
</w:t>
      </w:r>
      <w:r>
        <w:rPr>
          <w:rFonts w:ascii="Times New Roman"/>
          <w:b w:val="false"/>
          <w:i w:val="false"/>
          <w:color w:val="000000"/>
          <w:sz w:val="28"/>
        </w:rPr>
        <w:t>
      Электр энергиясын жеке қабылдағышпен ортақ коммутациялық аппараты бар конденсаторлык қондырғыны басқару электр энергиясын қабылдағышты бір мезгілде қолмен іске қосу немесе істен ажырату арқылы жүзеге асырылады.</w:t>
      </w:r>
      <w:r>
        <w:br/>
      </w:r>
      <w:r>
        <w:rPr>
          <w:rFonts w:ascii="Times New Roman"/>
          <w:b w:val="false"/>
          <w:i w:val="false"/>
          <w:color w:val="000000"/>
          <w:sz w:val="28"/>
        </w:rPr>
        <w:t>
</w:t>
      </w:r>
      <w:r>
        <w:rPr>
          <w:rFonts w:ascii="Times New Roman"/>
          <w:b w:val="false"/>
          <w:i w:val="false"/>
          <w:color w:val="000000"/>
          <w:sz w:val="28"/>
        </w:rPr>
        <w:t>
      346. Конденсаторлық қондырғының жұмыс режимдерін әзірлеу энергиямен жабдықтаушы ұйым мен тұтынушы арасындағы реактивтік энергия мен қуаттылықтың экономикалық мәндерінің шартты шамаларынан шығара отырып орындалады. Конденсаторлық қондырғының жұмыс режимдерін тұтынушының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347. Электр торабында кернеудің жоғарылауынан туындаған номиналды көрсеткіштен 110%-ға тең кернеу кезінде конденсаторлық қондырғы жұмысының ұзақтығы тәулік ішінде 12 сағаттан көп емес. Кернеу номиналды көрсеткіштен 110%-дан жоғарылап кеткен кезде конденсаторлық қондырғы дереу ажыратылады.</w:t>
      </w:r>
      <w:r>
        <w:br/>
      </w:r>
      <w:r>
        <w:rPr>
          <w:rFonts w:ascii="Times New Roman"/>
          <w:b w:val="false"/>
          <w:i w:val="false"/>
          <w:color w:val="000000"/>
          <w:sz w:val="28"/>
        </w:rPr>
        <w:t>
</w:t>
      </w:r>
      <w:r>
        <w:rPr>
          <w:rFonts w:ascii="Times New Roman"/>
          <w:b w:val="false"/>
          <w:i w:val="false"/>
          <w:color w:val="000000"/>
          <w:sz w:val="28"/>
        </w:rPr>
        <w:t>
      Егер кез келген дара конденсаторда (бірізділік қатардағы конденсаторларда) кернеу оның номиналды көрсеткішінен 110%-ға асып кетсе, конденсаторлық қондырғы жұмысына тыйым салынады.</w:t>
      </w:r>
      <w:r>
        <w:br/>
      </w:r>
      <w:r>
        <w:rPr>
          <w:rFonts w:ascii="Times New Roman"/>
          <w:b w:val="false"/>
          <w:i w:val="false"/>
          <w:color w:val="000000"/>
          <w:sz w:val="28"/>
        </w:rPr>
        <w:t>
</w:t>
      </w:r>
      <w:r>
        <w:rPr>
          <w:rFonts w:ascii="Times New Roman"/>
          <w:b w:val="false"/>
          <w:i w:val="false"/>
          <w:color w:val="000000"/>
          <w:sz w:val="28"/>
        </w:rPr>
        <w:t>
      Егер дайындаушы зауыт техникалық құжаттамада рұқсат етілетін өреде режимдерді ескерілетін болса, онда оларды басшылыққа алу қажет.</w:t>
      </w:r>
      <w:r>
        <w:br/>
      </w:r>
      <w:r>
        <w:rPr>
          <w:rFonts w:ascii="Times New Roman"/>
          <w:b w:val="false"/>
          <w:i w:val="false"/>
          <w:color w:val="000000"/>
          <w:sz w:val="28"/>
        </w:rPr>
        <w:t>
</w:t>
      </w:r>
      <w:r>
        <w:rPr>
          <w:rFonts w:ascii="Times New Roman"/>
          <w:b w:val="false"/>
          <w:i w:val="false"/>
          <w:color w:val="000000"/>
          <w:sz w:val="28"/>
        </w:rPr>
        <w:t>
      348. Егер фазалардағы токтар айырмашылығы 10%-дан асып кететін болса, конденсаторлық қондырғы жұмысына тыйым салынады.</w:t>
      </w:r>
      <w:r>
        <w:br/>
      </w:r>
      <w:r>
        <w:rPr>
          <w:rFonts w:ascii="Times New Roman"/>
          <w:b w:val="false"/>
          <w:i w:val="false"/>
          <w:color w:val="000000"/>
          <w:sz w:val="28"/>
        </w:rPr>
        <w:t>
</w:t>
      </w:r>
      <w:r>
        <w:rPr>
          <w:rFonts w:ascii="Times New Roman"/>
          <w:b w:val="false"/>
          <w:i w:val="false"/>
          <w:color w:val="000000"/>
          <w:sz w:val="28"/>
        </w:rPr>
        <w:t>
      349. Конденсаторлық қондырғыдағы конденсаторлар орнату жерінде қоршаған ауаның температурасын өлшеуге арналған құрал көзделеді.</w:t>
      </w:r>
      <w:r>
        <w:br/>
      </w:r>
      <w:r>
        <w:rPr>
          <w:rFonts w:ascii="Times New Roman"/>
          <w:b w:val="false"/>
          <w:i w:val="false"/>
          <w:color w:val="000000"/>
          <w:sz w:val="28"/>
        </w:rPr>
        <w:t>
</w:t>
      </w:r>
      <w:r>
        <w:rPr>
          <w:rFonts w:ascii="Times New Roman"/>
          <w:b w:val="false"/>
          <w:i w:val="false"/>
          <w:color w:val="000000"/>
          <w:sz w:val="28"/>
        </w:rPr>
        <w:t>
      350. Егер конденсаторлар орнату жеріндегі қоршаған ауа температурасы олардың таңбаланған тақтайшаларында немесе дайындаушы зауыттың құжаттамасында көрсетілген температурадан төмен болса, онда конденсаторлық қондырғыны жұмысқа қосуға тыйым салынады.</w:t>
      </w:r>
      <w:r>
        <w:br/>
      </w:r>
      <w:r>
        <w:rPr>
          <w:rFonts w:ascii="Times New Roman"/>
          <w:b w:val="false"/>
          <w:i w:val="false"/>
          <w:color w:val="000000"/>
          <w:sz w:val="28"/>
        </w:rPr>
        <w:t>
</w:t>
      </w:r>
      <w:r>
        <w:rPr>
          <w:rFonts w:ascii="Times New Roman"/>
          <w:b w:val="false"/>
          <w:i w:val="false"/>
          <w:color w:val="000000"/>
          <w:sz w:val="28"/>
        </w:rPr>
        <w:t>
      Конденсаторлық қондырғыны іске қосуға қоршаған ауа температурасы дайындаушы зауыт құжаттамасында немесе таңбаланған тақтайшаларда көрсетілген рұқсат етілген ең аз мәннен жоғары кезінде 12 сағаттан кейін рұқсат етіледі.</w:t>
      </w:r>
      <w:r>
        <w:br/>
      </w:r>
      <w:r>
        <w:rPr>
          <w:rFonts w:ascii="Times New Roman"/>
          <w:b w:val="false"/>
          <w:i w:val="false"/>
          <w:color w:val="000000"/>
          <w:sz w:val="28"/>
        </w:rPr>
        <w:t>
</w:t>
      </w:r>
      <w:r>
        <w:rPr>
          <w:rFonts w:ascii="Times New Roman"/>
          <w:b w:val="false"/>
          <w:i w:val="false"/>
          <w:color w:val="000000"/>
          <w:sz w:val="28"/>
        </w:rPr>
        <w:t>
      351. Конденсаторларды орнату жеріндегі қоршаған ауа орныққан кезде температурасы олардың таңбаланған тақтайшаларында немесе дайындаушы зауыт құжаттамасында көрсетілген ең жоғары мәннен аспайды. Осы температура жоғарылай түскен кезде желдету күшейтіледі. Егер 1 сағат ішінде температура төмендемесе, конденсаторлық қондырғы ол ажыратылады.</w:t>
      </w:r>
      <w:r>
        <w:br/>
      </w:r>
      <w:r>
        <w:rPr>
          <w:rFonts w:ascii="Times New Roman"/>
          <w:b w:val="false"/>
          <w:i w:val="false"/>
          <w:color w:val="000000"/>
          <w:sz w:val="28"/>
        </w:rPr>
        <w:t>
</w:t>
      </w:r>
      <w:r>
        <w:rPr>
          <w:rFonts w:ascii="Times New Roman"/>
          <w:b w:val="false"/>
          <w:i w:val="false"/>
          <w:color w:val="000000"/>
          <w:sz w:val="28"/>
        </w:rPr>
        <w:t>
      352. Батарея конденсаторларының конденсаторлар корпустары қабырғасына бекітілген таңбаланған тақтайшаларында зауыттық нөмірлері бар. Реттік нөмірлері корпус бетіне салынады.</w:t>
      </w:r>
      <w:r>
        <w:br/>
      </w:r>
      <w:r>
        <w:rPr>
          <w:rFonts w:ascii="Times New Roman"/>
          <w:b w:val="false"/>
          <w:i w:val="false"/>
          <w:color w:val="000000"/>
          <w:sz w:val="28"/>
        </w:rPr>
        <w:t>
</w:t>
      </w:r>
      <w:r>
        <w:rPr>
          <w:rFonts w:ascii="Times New Roman"/>
          <w:b w:val="false"/>
          <w:i w:val="false"/>
          <w:color w:val="000000"/>
          <w:sz w:val="28"/>
        </w:rPr>
        <w:t>
      353. Конденсаторлық қондырғының іске қосылуында ол ажыратылғаннан кейін конденсаторлық батареяға тікелей қосылатын (коммутациялық аппараттар мен сақтандырғыштарсыз) разрядтағыш құрылғысының болуы кезінде кемінде 1 минуттан кейін рұқсат беріледі. Егер разрядтағыш құрылғы ретінде конденсаторлар ішіне орнатылған резисторлар ғана пайдаланылатын болса, онда конденсаторлық қондырғыны қайталап іске қосуға кемінде 1 минуттан кейін рұқсат етіледі.</w:t>
      </w:r>
      <w:r>
        <w:br/>
      </w:r>
      <w:r>
        <w:rPr>
          <w:rFonts w:ascii="Times New Roman"/>
          <w:b w:val="false"/>
          <w:i w:val="false"/>
          <w:color w:val="000000"/>
          <w:sz w:val="28"/>
        </w:rPr>
        <w:t>
</w:t>
      </w:r>
      <w:r>
        <w:rPr>
          <w:rFonts w:ascii="Times New Roman"/>
          <w:b w:val="false"/>
          <w:i w:val="false"/>
          <w:color w:val="000000"/>
          <w:sz w:val="28"/>
        </w:rPr>
        <w:t>
      354. Қорғаныс құрылғыларының әсер етуінен ажыратылған конденсаторлық қондырғыны іске қосу ажыратылу себептері анықталып, жойылғаннан кейін рұқсат етіледі.</w:t>
      </w:r>
      <w:r>
        <w:br/>
      </w:r>
      <w:r>
        <w:rPr>
          <w:rFonts w:ascii="Times New Roman"/>
          <w:b w:val="false"/>
          <w:i w:val="false"/>
          <w:color w:val="000000"/>
          <w:sz w:val="28"/>
        </w:rPr>
        <w:t>
</w:t>
      </w:r>
      <w:r>
        <w:rPr>
          <w:rFonts w:ascii="Times New Roman"/>
          <w:b w:val="false"/>
          <w:i w:val="false"/>
          <w:color w:val="000000"/>
          <w:sz w:val="28"/>
        </w:rPr>
        <w:t>
      355. Конденсаторлық қондырғы:</w:t>
      </w:r>
      <w:r>
        <w:br/>
      </w:r>
      <w:r>
        <w:rPr>
          <w:rFonts w:ascii="Times New Roman"/>
          <w:b w:val="false"/>
          <w:i w:val="false"/>
          <w:color w:val="000000"/>
          <w:sz w:val="28"/>
        </w:rPr>
        <w:t>
</w:t>
      </w:r>
      <w:r>
        <w:rPr>
          <w:rFonts w:ascii="Times New Roman"/>
          <w:b w:val="false"/>
          <w:i w:val="false"/>
          <w:color w:val="000000"/>
          <w:sz w:val="28"/>
        </w:rPr>
        <w:t>
      тиісті номиналды тоқтарына (дайындаушы зауыт қондырғылар үшін конденсаторлар қорғанысы сақтандырғыштармен қарастырылған құрылғылар үшін) сақтандырғыш патрондардың резервтік қорымен;</w:t>
      </w:r>
      <w:r>
        <w:br/>
      </w:r>
      <w:r>
        <w:rPr>
          <w:rFonts w:ascii="Times New Roman"/>
          <w:b w:val="false"/>
          <w:i w:val="false"/>
          <w:color w:val="000000"/>
          <w:sz w:val="28"/>
        </w:rPr>
        <w:t>
</w:t>
      </w:r>
      <w:r>
        <w:rPr>
          <w:rFonts w:ascii="Times New Roman"/>
          <w:b w:val="false"/>
          <w:i w:val="false"/>
          <w:color w:val="000000"/>
          <w:sz w:val="28"/>
        </w:rPr>
        <w:t>
      конденсаторлардың бақылаушы разрядына арналған арнаулы штангамен;</w:t>
      </w:r>
      <w:r>
        <w:br/>
      </w:r>
      <w:r>
        <w:rPr>
          <w:rFonts w:ascii="Times New Roman"/>
          <w:b w:val="false"/>
          <w:i w:val="false"/>
          <w:color w:val="000000"/>
          <w:sz w:val="28"/>
        </w:rPr>
        <w:t>
</w:t>
      </w:r>
      <w:r>
        <w:rPr>
          <w:rFonts w:ascii="Times New Roman"/>
          <w:b w:val="false"/>
          <w:i w:val="false"/>
          <w:color w:val="000000"/>
          <w:sz w:val="28"/>
        </w:rPr>
        <w:t>
      өртке қарсы алғашқы құралдармен (өрт сөндіргіштер, құм салынған жәшік және қалақша) қамтамасыз етіледі.</w:t>
      </w:r>
      <w:r>
        <w:br/>
      </w:r>
      <w:r>
        <w:rPr>
          <w:rFonts w:ascii="Times New Roman"/>
          <w:b w:val="false"/>
          <w:i w:val="false"/>
          <w:color w:val="000000"/>
          <w:sz w:val="28"/>
        </w:rPr>
        <w:t>
</w:t>
      </w:r>
      <w:r>
        <w:rPr>
          <w:rFonts w:ascii="Times New Roman"/>
          <w:b w:val="false"/>
          <w:i w:val="false"/>
          <w:color w:val="000000"/>
          <w:sz w:val="28"/>
        </w:rPr>
        <w:t>
      Камера есіктерінің, сондай-ақ конденсаторлық батареялар шкафтарының сыртқы жағында жуылып кетпейтін бояумен электр қауіпсіздігі белгілері салынады немесе бекітіледі, сондай-ақ батареялардың диспетчерлік атауын көрсететін жазуы орындалады.</w:t>
      </w:r>
      <w:r>
        <w:br/>
      </w:r>
      <w:r>
        <w:rPr>
          <w:rFonts w:ascii="Times New Roman"/>
          <w:b w:val="false"/>
          <w:i w:val="false"/>
          <w:color w:val="000000"/>
          <w:sz w:val="28"/>
        </w:rPr>
        <w:t>
</w:t>
      </w:r>
      <w:r>
        <w:rPr>
          <w:rFonts w:ascii="Times New Roman"/>
          <w:b w:val="false"/>
          <w:i w:val="false"/>
          <w:color w:val="000000"/>
          <w:sz w:val="28"/>
        </w:rPr>
        <w:t>
      356. Сақтандырғыштарды ауыстыру кезінде конденсаторлық қондырғыны тораптан ажыратады және сақтандырғыштар мен конденсаторлық батарея арасындағы электрлік тізбектің айырымы (коммутациялық аппаратты ажыратумен) қамтамасыз етіледі. Егер мұндай айырым үшін жағдайлар болмаса, онда сақтандырғыштарды ауыстыру батареяның барлық конденсаторларын арнаулы штангамен бақылау разрядынан кейін жүргізіледі.</w:t>
      </w:r>
      <w:r>
        <w:br/>
      </w:r>
      <w:r>
        <w:rPr>
          <w:rFonts w:ascii="Times New Roman"/>
          <w:b w:val="false"/>
          <w:i w:val="false"/>
          <w:color w:val="000000"/>
          <w:sz w:val="28"/>
        </w:rPr>
        <w:t>
</w:t>
      </w:r>
      <w:r>
        <w:rPr>
          <w:rFonts w:ascii="Times New Roman"/>
          <w:b w:val="false"/>
          <w:i w:val="false"/>
          <w:color w:val="000000"/>
          <w:sz w:val="28"/>
        </w:rPr>
        <w:t>
      Конденсаторлардың бақылау разрядына, егер дайындаушы зауыттардың басқа нұсқаулары болмаса, қондырғы ажыратылғаннан кейін 3 минуттан бұрын емес жүргізуге рұқсат етіледі.</w:t>
      </w:r>
      <w:r>
        <w:br/>
      </w:r>
      <w:r>
        <w:rPr>
          <w:rFonts w:ascii="Times New Roman"/>
          <w:b w:val="false"/>
          <w:i w:val="false"/>
          <w:color w:val="000000"/>
          <w:sz w:val="28"/>
        </w:rPr>
        <w:t>
</w:t>
      </w:r>
      <w:r>
        <w:rPr>
          <w:rFonts w:ascii="Times New Roman"/>
          <w:b w:val="false"/>
          <w:i w:val="false"/>
          <w:color w:val="000000"/>
          <w:sz w:val="28"/>
        </w:rPr>
        <w:t>
      357. Қуат алатын бейөткізгіш ретінде трихлордивенил пайдаланылатын конденсаторларға техникалық қызмет көрсету кезінде оның қоршаған ортаға түсуін болдырмау үшін шаралар қабылдануы қажет. Трихлордивенилмен қуаттанған істен шыққан конденсаторлар осы мақсаттар үшін мамандандырылған кәсіпорындарда арнауы технологиялар бойынша жойылуға жатады немесе мұндайлар болмаған кезде санитарлық нормаларға сәйкес жойылады.</w:t>
      </w:r>
      <w:r>
        <w:br/>
      </w:r>
      <w:r>
        <w:rPr>
          <w:rFonts w:ascii="Times New Roman"/>
          <w:b w:val="false"/>
          <w:i w:val="false"/>
          <w:color w:val="000000"/>
          <w:sz w:val="28"/>
        </w:rPr>
        <w:t>
</w:t>
      </w:r>
      <w:r>
        <w:rPr>
          <w:rFonts w:ascii="Times New Roman"/>
          <w:b w:val="false"/>
          <w:i w:val="false"/>
          <w:color w:val="000000"/>
          <w:sz w:val="28"/>
        </w:rPr>
        <w:t>
      358. Конденсаторлық қондырғыны қарап шығу (істен ажыратусыз) жергілікті өндірістік нұсқаулықпен белгіленген мерзімдерде, бірақ персонал тұрақты кезекшілік жасайтын нысандарда тәулігіне 1 реттен кем емес және тұрақты кезекшілігінде нысандарда айына бір рет жүргізіледі.</w:t>
      </w:r>
      <w:r>
        <w:br/>
      </w:r>
      <w:r>
        <w:rPr>
          <w:rFonts w:ascii="Times New Roman"/>
          <w:b w:val="false"/>
          <w:i w:val="false"/>
          <w:color w:val="000000"/>
          <w:sz w:val="28"/>
        </w:rPr>
        <w:t>
</w:t>
      </w:r>
      <w:r>
        <w:rPr>
          <w:rFonts w:ascii="Times New Roman"/>
          <w:b w:val="false"/>
          <w:i w:val="false"/>
          <w:color w:val="000000"/>
          <w:sz w:val="28"/>
        </w:rPr>
        <w:t>
      359. Конденсаторлық қондырғыны қарап шығу кезінде:</w:t>
      </w:r>
      <w:r>
        <w:br/>
      </w:r>
      <w:r>
        <w:rPr>
          <w:rFonts w:ascii="Times New Roman"/>
          <w:b w:val="false"/>
          <w:i w:val="false"/>
          <w:color w:val="000000"/>
          <w:sz w:val="28"/>
        </w:rPr>
        <w:t>
</w:t>
      </w:r>
      <w:r>
        <w:rPr>
          <w:rFonts w:ascii="Times New Roman"/>
          <w:b w:val="false"/>
          <w:i w:val="false"/>
          <w:color w:val="000000"/>
          <w:sz w:val="28"/>
        </w:rPr>
        <w:t>
      1) қоршаулар мен бекітпелердің жарамдылығы, бөгде заттардың болмауы;</w:t>
      </w:r>
      <w:r>
        <w:br/>
      </w:r>
      <w:r>
        <w:rPr>
          <w:rFonts w:ascii="Times New Roman"/>
          <w:b w:val="false"/>
          <w:i w:val="false"/>
          <w:color w:val="000000"/>
          <w:sz w:val="28"/>
        </w:rPr>
        <w:t>
</w:t>
      </w:r>
      <w:r>
        <w:rPr>
          <w:rFonts w:ascii="Times New Roman"/>
          <w:b w:val="false"/>
          <w:i w:val="false"/>
          <w:color w:val="000000"/>
          <w:sz w:val="28"/>
        </w:rPr>
        <w:t>
      2) кернеуі ток, қоршаған ауаның температурасының мәндері, жеке фазалар жүктемесінің бірқалыптылығы;</w:t>
      </w:r>
      <w:r>
        <w:br/>
      </w:r>
      <w:r>
        <w:rPr>
          <w:rFonts w:ascii="Times New Roman"/>
          <w:b w:val="false"/>
          <w:i w:val="false"/>
          <w:color w:val="000000"/>
          <w:sz w:val="28"/>
        </w:rPr>
        <w:t>
</w:t>
      </w:r>
      <w:r>
        <w:rPr>
          <w:rFonts w:ascii="Times New Roman"/>
          <w:b w:val="false"/>
          <w:i w:val="false"/>
          <w:color w:val="000000"/>
          <w:sz w:val="28"/>
        </w:rPr>
        <w:t>
      3) аппараттардың, жабдықтардың, түйіспелі жалғастырулардың техникалық жай-күйі, оқшаулау тұтастылығы және ластану деңгейі;</w:t>
      </w:r>
      <w:r>
        <w:br/>
      </w:r>
      <w:r>
        <w:rPr>
          <w:rFonts w:ascii="Times New Roman"/>
          <w:b w:val="false"/>
          <w:i w:val="false"/>
          <w:color w:val="000000"/>
          <w:sz w:val="28"/>
        </w:rPr>
        <w:t>
</w:t>
      </w:r>
      <w:r>
        <w:rPr>
          <w:rFonts w:ascii="Times New Roman"/>
          <w:b w:val="false"/>
          <w:i w:val="false"/>
          <w:color w:val="000000"/>
          <w:sz w:val="28"/>
        </w:rPr>
        <w:t>
      4) қуат беруші сұйықтықтың тамшылап ағуының және конденсаторлар корпустары қабырғаларының жол берілмейтін қампиып көтерілуінің болмауы;</w:t>
      </w:r>
      <w:r>
        <w:br/>
      </w:r>
      <w:r>
        <w:rPr>
          <w:rFonts w:ascii="Times New Roman"/>
          <w:b w:val="false"/>
          <w:i w:val="false"/>
          <w:color w:val="000000"/>
          <w:sz w:val="28"/>
        </w:rPr>
        <w:t>
</w:t>
      </w:r>
      <w:r>
        <w:rPr>
          <w:rFonts w:ascii="Times New Roman"/>
          <w:b w:val="false"/>
          <w:i w:val="false"/>
          <w:color w:val="000000"/>
          <w:sz w:val="28"/>
        </w:rPr>
        <w:t>
      5) өрт сөндіргіш құралдардың болуы және жай-күйі тексерілуі қажет.</w:t>
      </w:r>
      <w:r>
        <w:br/>
      </w:r>
      <w:r>
        <w:rPr>
          <w:rFonts w:ascii="Times New Roman"/>
          <w:b w:val="false"/>
          <w:i w:val="false"/>
          <w:color w:val="000000"/>
          <w:sz w:val="28"/>
        </w:rPr>
        <w:t>
</w:t>
      </w:r>
      <w:r>
        <w:rPr>
          <w:rFonts w:ascii="Times New Roman"/>
          <w:b w:val="false"/>
          <w:i w:val="false"/>
          <w:color w:val="000000"/>
          <w:sz w:val="28"/>
        </w:rPr>
        <w:t>
      Қарап шығу нәтижелері туралы жедел құжаттамада тиісті жазба жазылады.</w:t>
      </w:r>
      <w:r>
        <w:br/>
      </w:r>
      <w:r>
        <w:rPr>
          <w:rFonts w:ascii="Times New Roman"/>
          <w:b w:val="false"/>
          <w:i w:val="false"/>
          <w:color w:val="000000"/>
          <w:sz w:val="28"/>
        </w:rPr>
        <w:t>
</w:t>
      </w:r>
      <w:r>
        <w:rPr>
          <w:rFonts w:ascii="Times New Roman"/>
          <w:b w:val="false"/>
          <w:i w:val="false"/>
          <w:color w:val="000000"/>
          <w:sz w:val="28"/>
        </w:rPr>
        <w:t>
      360. Тұтынушы электр жабдықтары мен конденсаторлық қондырғы құрылғыларының күрделі және ағымдағы жөндеу кезеңділігін, тексерулер мен сынақтар көлемін қамтамасыз етеді.</w:t>
      </w:r>
    </w:p>
    <w:bookmarkEnd w:id="33"/>
    <w:bookmarkStart w:name="z1021" w:id="34"/>
    <w:p>
      <w:pPr>
        <w:spacing w:after="0"/>
        <w:ind w:left="0"/>
        <w:jc w:val="left"/>
      </w:pPr>
      <w:r>
        <w:rPr>
          <w:rFonts w:ascii="Times New Roman"/>
          <w:b/>
          <w:i w:val="false"/>
          <w:color w:val="000000"/>
        </w:rPr>
        <w:t xml:space="preserve"> 
Аккумуляторлық қондырғылар</w:t>
      </w:r>
    </w:p>
    <w:bookmarkEnd w:id="34"/>
    <w:bookmarkStart w:name="z1022" w:id="35"/>
    <w:p>
      <w:pPr>
        <w:spacing w:after="0"/>
        <w:ind w:left="0"/>
        <w:jc w:val="both"/>
      </w:pPr>
      <w:r>
        <w:rPr>
          <w:rFonts w:ascii="Times New Roman"/>
          <w:b w:val="false"/>
          <w:i w:val="false"/>
          <w:color w:val="000000"/>
          <w:sz w:val="28"/>
        </w:rPr>
        <w:t>
      361. Аккумуляторлық үй-жай бекітпе құрылғысымен (құлыппен) жабдықталады.</w:t>
      </w:r>
      <w:r>
        <w:br/>
      </w:r>
      <w:r>
        <w:rPr>
          <w:rFonts w:ascii="Times New Roman"/>
          <w:b w:val="false"/>
          <w:i w:val="false"/>
          <w:color w:val="000000"/>
          <w:sz w:val="28"/>
        </w:rPr>
        <w:t>
</w:t>
      </w:r>
      <w:r>
        <w:rPr>
          <w:rFonts w:ascii="Times New Roman"/>
          <w:b w:val="false"/>
          <w:i w:val="false"/>
          <w:color w:val="000000"/>
          <w:sz w:val="28"/>
        </w:rPr>
        <w:t>
      362. Аккумуляторлық үй-жайда темекі тартуға, оған тұтатылған отпен кіруге, осы Қағидалардың </w:t>
      </w:r>
      <w:r>
        <w:rPr>
          <w:rFonts w:ascii="Times New Roman"/>
          <w:b w:val="false"/>
          <w:i w:val="false"/>
          <w:color w:val="000000"/>
          <w:sz w:val="28"/>
        </w:rPr>
        <w:t>415 тармағында</w:t>
      </w:r>
      <w:r>
        <w:rPr>
          <w:rFonts w:ascii="Times New Roman"/>
          <w:b w:val="false"/>
          <w:i w:val="false"/>
          <w:color w:val="000000"/>
          <w:sz w:val="28"/>
        </w:rPr>
        <w:t xml:space="preserve"> көрсетілген жұмыстардан басқа, ұшқын шығатын электр ысытқыш құралдары, аппараттары мен құрал-саймандарды пайдалануға жол етілмейді.</w:t>
      </w:r>
      <w:r>
        <w:br/>
      </w:r>
      <w:r>
        <w:rPr>
          <w:rFonts w:ascii="Times New Roman"/>
          <w:b w:val="false"/>
          <w:i w:val="false"/>
          <w:color w:val="000000"/>
          <w:sz w:val="28"/>
        </w:rPr>
        <w:t>
</w:t>
      </w:r>
      <w:r>
        <w:rPr>
          <w:rFonts w:ascii="Times New Roman"/>
          <w:b w:val="false"/>
          <w:i w:val="false"/>
          <w:color w:val="000000"/>
          <w:sz w:val="28"/>
        </w:rPr>
        <w:t>
      363. Ағынды-тартқыш желдеткіші бар аккумуляторлық үй-жайларда соңғысы зарядтаудың басталуы алдында іске қосылады және 1,5 сағаттан бұрын емес газ тазартылғаннан кейін ажыратылады.</w:t>
      </w:r>
      <w:r>
        <w:br/>
      </w:r>
      <w:r>
        <w:rPr>
          <w:rFonts w:ascii="Times New Roman"/>
          <w:b w:val="false"/>
          <w:i w:val="false"/>
          <w:color w:val="000000"/>
          <w:sz w:val="28"/>
        </w:rPr>
        <w:t>
</w:t>
      </w:r>
      <w:r>
        <w:rPr>
          <w:rFonts w:ascii="Times New Roman"/>
          <w:b w:val="false"/>
          <w:i w:val="false"/>
          <w:color w:val="000000"/>
          <w:sz w:val="28"/>
        </w:rPr>
        <w:t>
      364. Әрбір аккумуляторлық үй-жайда:</w:t>
      </w:r>
      <w:r>
        <w:br/>
      </w:r>
      <w:r>
        <w:rPr>
          <w:rFonts w:ascii="Times New Roman"/>
          <w:b w:val="false"/>
          <w:i w:val="false"/>
          <w:color w:val="000000"/>
          <w:sz w:val="28"/>
        </w:rPr>
        <w:t>
</w:t>
      </w:r>
      <w:r>
        <w:rPr>
          <w:rFonts w:ascii="Times New Roman"/>
          <w:b w:val="false"/>
          <w:i w:val="false"/>
          <w:color w:val="000000"/>
          <w:sz w:val="28"/>
        </w:rPr>
        <w:t>
      1) электролитті дайындауға және оны ыдыстарға үстемелеп құюға арналған сыйымдылығы 1,5-2 л шүмекті шыны немесе фарфор (полиэтиленді) саптыаяқ (немесе құмыра);</w:t>
      </w:r>
      <w:r>
        <w:br/>
      </w:r>
      <w:r>
        <w:rPr>
          <w:rFonts w:ascii="Times New Roman"/>
          <w:b w:val="false"/>
          <w:i w:val="false"/>
          <w:color w:val="000000"/>
          <w:sz w:val="28"/>
        </w:rPr>
        <w:t>
</w:t>
      </w:r>
      <w:r>
        <w:rPr>
          <w:rFonts w:ascii="Times New Roman"/>
          <w:b w:val="false"/>
          <w:i w:val="false"/>
          <w:color w:val="000000"/>
          <w:sz w:val="28"/>
        </w:rPr>
        <w:t>
      2) қышқыл батареяларға арналған ас содасының 2,5% бейтараптандырушы ерітіндісі және сілті батареяларына арналған борлы қышқылдың немесе сіркелі эссенцияның 10% ерітіндісі (сегіз бөлік суға бір бөлік);</w:t>
      </w:r>
      <w:r>
        <w:br/>
      </w:r>
      <w:r>
        <w:rPr>
          <w:rFonts w:ascii="Times New Roman"/>
          <w:b w:val="false"/>
          <w:i w:val="false"/>
          <w:color w:val="000000"/>
          <w:sz w:val="28"/>
        </w:rPr>
        <w:t>
</w:t>
      </w:r>
      <w:r>
        <w:rPr>
          <w:rFonts w:ascii="Times New Roman"/>
          <w:b w:val="false"/>
          <w:i w:val="false"/>
          <w:color w:val="000000"/>
          <w:sz w:val="28"/>
        </w:rPr>
        <w:t>
      3) қолды жууға арналған су;</w:t>
      </w:r>
      <w:r>
        <w:br/>
      </w:r>
      <w:r>
        <w:rPr>
          <w:rFonts w:ascii="Times New Roman"/>
          <w:b w:val="false"/>
          <w:i w:val="false"/>
          <w:color w:val="000000"/>
          <w:sz w:val="28"/>
        </w:rPr>
        <w:t>
</w:t>
      </w:r>
      <w:r>
        <w:rPr>
          <w:rFonts w:ascii="Times New Roman"/>
          <w:b w:val="false"/>
          <w:i w:val="false"/>
          <w:color w:val="000000"/>
          <w:sz w:val="28"/>
        </w:rPr>
        <w:t>
      4) сүлгі бар.</w:t>
      </w:r>
      <w:r>
        <w:br/>
      </w:r>
      <w:r>
        <w:rPr>
          <w:rFonts w:ascii="Times New Roman"/>
          <w:b w:val="false"/>
          <w:i w:val="false"/>
          <w:color w:val="000000"/>
          <w:sz w:val="28"/>
        </w:rPr>
        <w:t>
</w:t>
      </w:r>
      <w:r>
        <w:rPr>
          <w:rFonts w:ascii="Times New Roman"/>
          <w:b w:val="false"/>
          <w:i w:val="false"/>
          <w:color w:val="000000"/>
          <w:sz w:val="28"/>
        </w:rPr>
        <w:t>
      365. Электролитті, тазартылған су мен бейтараптандырушы қышқылы бар барлық ыдыстарда тиісті жазулар (атауы) жазылады.</w:t>
      </w:r>
      <w:r>
        <w:br/>
      </w:r>
      <w:r>
        <w:rPr>
          <w:rFonts w:ascii="Times New Roman"/>
          <w:b w:val="false"/>
          <w:i w:val="false"/>
          <w:color w:val="000000"/>
          <w:sz w:val="28"/>
        </w:rPr>
        <w:t>
</w:t>
      </w:r>
      <w:r>
        <w:rPr>
          <w:rFonts w:ascii="Times New Roman"/>
          <w:b w:val="false"/>
          <w:i w:val="false"/>
          <w:color w:val="000000"/>
          <w:sz w:val="28"/>
        </w:rPr>
        <w:t>
      366. Қышқыл атауы жазылған таңбалы белгісі көрсетілген арнаулы ыдыста (шыны шөлмектер, пластмассалық канистрлер) сақталады. Қышқыл толтырылған немесе бос ыдыстар аккумуляторлық батарея жанындағы бөлек үй-жайда тұрады. Шыны шөлмектерді себеттерге немесе кереге көзді ағаш жәшіктерге салып, еден үстіне қою қажет.</w:t>
      </w:r>
      <w:r>
        <w:br/>
      </w:r>
      <w:r>
        <w:rPr>
          <w:rFonts w:ascii="Times New Roman"/>
          <w:b w:val="false"/>
          <w:i w:val="false"/>
          <w:color w:val="000000"/>
          <w:sz w:val="28"/>
        </w:rPr>
        <w:t>
</w:t>
      </w:r>
      <w:r>
        <w:rPr>
          <w:rFonts w:ascii="Times New Roman"/>
          <w:b w:val="false"/>
          <w:i w:val="false"/>
          <w:color w:val="000000"/>
          <w:sz w:val="28"/>
        </w:rPr>
        <w:t>
      367. Қышқылмен, сілтімен және қорғасынмен барлық жұмыстарды арнайы оқытылған жұмыскерлер орындайды.</w:t>
      </w:r>
      <w:r>
        <w:br/>
      </w:r>
      <w:r>
        <w:rPr>
          <w:rFonts w:ascii="Times New Roman"/>
          <w:b w:val="false"/>
          <w:i w:val="false"/>
          <w:color w:val="000000"/>
          <w:sz w:val="28"/>
        </w:rPr>
        <w:t>
</w:t>
      </w:r>
      <w:r>
        <w:rPr>
          <w:rFonts w:ascii="Times New Roman"/>
          <w:b w:val="false"/>
          <w:i w:val="false"/>
          <w:color w:val="000000"/>
          <w:sz w:val="28"/>
        </w:rPr>
        <w:t>
      368. Қышқыл мен сілтісі бар шыны шөлмектерді екі адам көтеріп тасиды. Себеттермен бірге шөлмекті саптары бар ағаш жәшіктерде немесе ортасы тесік және 2/3 биіктіктегі себетпен бірге шөлмек салынатын кереге көзді арнайы зембілдермен тасымалдау қажет.</w:t>
      </w:r>
      <w:r>
        <w:br/>
      </w:r>
      <w:r>
        <w:rPr>
          <w:rFonts w:ascii="Times New Roman"/>
          <w:b w:val="false"/>
          <w:i w:val="false"/>
          <w:color w:val="000000"/>
          <w:sz w:val="28"/>
        </w:rPr>
        <w:t>
</w:t>
      </w:r>
      <w:r>
        <w:rPr>
          <w:rFonts w:ascii="Times New Roman"/>
          <w:b w:val="false"/>
          <w:i w:val="false"/>
          <w:color w:val="000000"/>
          <w:sz w:val="28"/>
        </w:rPr>
        <w:t>
      369. Электролитті дайындау мынадай талаптарды сақтау арқылы жүргізілуі қажет:</w:t>
      </w:r>
      <w:r>
        <w:br/>
      </w:r>
      <w:r>
        <w:rPr>
          <w:rFonts w:ascii="Times New Roman"/>
          <w:b w:val="false"/>
          <w:i w:val="false"/>
          <w:color w:val="000000"/>
          <w:sz w:val="28"/>
        </w:rPr>
        <w:t>
</w:t>
      </w:r>
      <w:r>
        <w:rPr>
          <w:rFonts w:ascii="Times New Roman"/>
          <w:b w:val="false"/>
          <w:i w:val="false"/>
          <w:color w:val="000000"/>
          <w:sz w:val="28"/>
        </w:rPr>
        <w:t>
      1) қышқыл және сілтімен жұмыс істеу кезінде костюмді (қышқылмен жұмыс істеу кезінде қышқылға төзімді сіңіргішті қатты жүннен немесе мақта-маталы және сілтімен мақта-маталы), резеңке етікті (шалбардың астынан) немесе галошты, резеңке алжапқышты, қорғаныс көзілдірігін және резеңке қолғапты кию қажет; улы сілтінің қатты кесегін алдын ала кенеп қапшықтарға орап, арнайы бөлінген орында ұнтақтау қажет;</w:t>
      </w:r>
      <w:r>
        <w:br/>
      </w:r>
      <w:r>
        <w:rPr>
          <w:rFonts w:ascii="Times New Roman"/>
          <w:b w:val="false"/>
          <w:i w:val="false"/>
          <w:color w:val="000000"/>
          <w:sz w:val="28"/>
        </w:rPr>
        <w:t>
</w:t>
      </w:r>
      <w:r>
        <w:rPr>
          <w:rFonts w:ascii="Times New Roman"/>
          <w:b w:val="false"/>
          <w:i w:val="false"/>
          <w:color w:val="000000"/>
          <w:sz w:val="28"/>
        </w:rPr>
        <w:t>
      2) фарфор саптыаяқ немесе тазартылған су толтырылған, ыстыққа төзімді басқа да ыдыстан қышқылға баяу сыздықтатып (ерітіндінің тез ысып кетпеуі үшін) құяды. Бұл кезде электролитті шыны таяқша немесе түтікше, не қышқылға төзімді пластамасса таяқшамен ұдайы араластыру қажет;</w:t>
      </w:r>
      <w:r>
        <w:br/>
      </w:r>
      <w:r>
        <w:rPr>
          <w:rFonts w:ascii="Times New Roman"/>
          <w:b w:val="false"/>
          <w:i w:val="false"/>
          <w:color w:val="000000"/>
          <w:sz w:val="28"/>
        </w:rPr>
        <w:t>
</w:t>
      </w:r>
      <w:r>
        <w:rPr>
          <w:rFonts w:ascii="Times New Roman"/>
          <w:b w:val="false"/>
          <w:i w:val="false"/>
          <w:color w:val="000000"/>
          <w:sz w:val="28"/>
        </w:rPr>
        <w:t>
      3) электролитті қышқылға суды құя отырып дайындауға жол етілмейді, дайын электролитке суды біртіндеп құюға жол етіледі;</w:t>
      </w:r>
      <w:r>
        <w:br/>
      </w:r>
      <w:r>
        <w:rPr>
          <w:rFonts w:ascii="Times New Roman"/>
          <w:b w:val="false"/>
          <w:i w:val="false"/>
          <w:color w:val="000000"/>
          <w:sz w:val="28"/>
        </w:rPr>
        <w:t>
</w:t>
      </w:r>
      <w:r>
        <w:rPr>
          <w:rFonts w:ascii="Times New Roman"/>
          <w:b w:val="false"/>
          <w:i w:val="false"/>
          <w:color w:val="000000"/>
          <w:sz w:val="28"/>
        </w:rPr>
        <w:t>
      4) еденге төгілген қышқылға дереу ағаш ұнтақтарын салып, мұқият сыпырып алу керек.</w:t>
      </w:r>
      <w:r>
        <w:br/>
      </w:r>
      <w:r>
        <w:rPr>
          <w:rFonts w:ascii="Times New Roman"/>
          <w:b w:val="false"/>
          <w:i w:val="false"/>
          <w:color w:val="000000"/>
          <w:sz w:val="28"/>
        </w:rPr>
        <w:t>
</w:t>
      </w:r>
      <w:r>
        <w:rPr>
          <w:rFonts w:ascii="Times New Roman"/>
          <w:b w:val="false"/>
          <w:i w:val="false"/>
          <w:color w:val="000000"/>
          <w:sz w:val="28"/>
        </w:rPr>
        <w:t>
      370. Аккумуляторлық үй-жайда тілімшелерді балқыту, шиндеу немесе жылыту құбырларын дәнекерлеу жұмыстарына мынадай жағдайларда жол беріледі:</w:t>
      </w:r>
      <w:r>
        <w:br/>
      </w:r>
      <w:r>
        <w:rPr>
          <w:rFonts w:ascii="Times New Roman"/>
          <w:b w:val="false"/>
          <w:i w:val="false"/>
          <w:color w:val="000000"/>
          <w:sz w:val="28"/>
        </w:rPr>
        <w:t>
</w:t>
      </w:r>
      <w:r>
        <w:rPr>
          <w:rFonts w:ascii="Times New Roman"/>
          <w:b w:val="false"/>
          <w:i w:val="false"/>
          <w:color w:val="000000"/>
          <w:sz w:val="28"/>
        </w:rPr>
        <w:t>
      1) балқыту немесе дәнекерлеу жұмыстарына зарядтау аяқталған соң 2 сағаттан бұрын емес рұқсат етіледі;</w:t>
      </w:r>
      <w:r>
        <w:br/>
      </w:r>
      <w:r>
        <w:rPr>
          <w:rFonts w:ascii="Times New Roman"/>
          <w:b w:val="false"/>
          <w:i w:val="false"/>
          <w:color w:val="000000"/>
          <w:sz w:val="28"/>
        </w:rPr>
        <w:t>
</w:t>
      </w:r>
      <w:r>
        <w:rPr>
          <w:rFonts w:ascii="Times New Roman"/>
          <w:b w:val="false"/>
          <w:i w:val="false"/>
          <w:color w:val="000000"/>
          <w:sz w:val="28"/>
        </w:rPr>
        <w:t>
      2) тұрақты зарядтау әдісі бойынша жұмыс істейтін батареялар жұмыс басталғанға дейін 2 сағатта разряд режиміне келтіріледі;</w:t>
      </w:r>
      <w:r>
        <w:br/>
      </w:r>
      <w:r>
        <w:rPr>
          <w:rFonts w:ascii="Times New Roman"/>
          <w:b w:val="false"/>
          <w:i w:val="false"/>
          <w:color w:val="000000"/>
          <w:sz w:val="28"/>
        </w:rPr>
        <w:t>
</w:t>
      </w:r>
      <w:r>
        <w:rPr>
          <w:rFonts w:ascii="Times New Roman"/>
          <w:b w:val="false"/>
          <w:i w:val="false"/>
          <w:color w:val="000000"/>
          <w:sz w:val="28"/>
        </w:rPr>
        <w:t>
      3) жұмыс басталғанға дейін үй-жайды 1 сағат бойы желдетеді;</w:t>
      </w:r>
      <w:r>
        <w:br/>
      </w:r>
      <w:r>
        <w:rPr>
          <w:rFonts w:ascii="Times New Roman"/>
          <w:b w:val="false"/>
          <w:i w:val="false"/>
          <w:color w:val="000000"/>
          <w:sz w:val="28"/>
        </w:rPr>
        <w:t>
</w:t>
      </w:r>
      <w:r>
        <w:rPr>
          <w:rFonts w:ascii="Times New Roman"/>
          <w:b w:val="false"/>
          <w:i w:val="false"/>
          <w:color w:val="000000"/>
          <w:sz w:val="28"/>
        </w:rPr>
        <w:t>
      4) балқыту немесе дәнекерлеу уақытысында үй-жайды үздіксіз желдету жүргізіледі;</w:t>
      </w:r>
      <w:r>
        <w:br/>
      </w:r>
      <w:r>
        <w:rPr>
          <w:rFonts w:ascii="Times New Roman"/>
          <w:b w:val="false"/>
          <w:i w:val="false"/>
          <w:color w:val="000000"/>
          <w:sz w:val="28"/>
        </w:rPr>
        <w:t>
</w:t>
      </w:r>
      <w:r>
        <w:rPr>
          <w:rFonts w:ascii="Times New Roman"/>
          <w:b w:val="false"/>
          <w:i w:val="false"/>
          <w:color w:val="000000"/>
          <w:sz w:val="28"/>
        </w:rPr>
        <w:t>
      5) балқыту орны қалған батареялардан отқа жанбайтын қалқандармен қоршалады;</w:t>
      </w:r>
      <w:r>
        <w:br/>
      </w:r>
      <w:r>
        <w:rPr>
          <w:rFonts w:ascii="Times New Roman"/>
          <w:b w:val="false"/>
          <w:i w:val="false"/>
          <w:color w:val="000000"/>
          <w:sz w:val="28"/>
        </w:rPr>
        <w:t>
</w:t>
      </w:r>
      <w:r>
        <w:rPr>
          <w:rFonts w:ascii="Times New Roman"/>
          <w:b w:val="false"/>
          <w:i w:val="false"/>
          <w:color w:val="000000"/>
          <w:sz w:val="28"/>
        </w:rPr>
        <w:t>
      6) қорғасынмен және оның қоспаларымен уланып қалуды болдырмау үшін арнайы сақтық шаралары қабылданады, аккумулятор батареяларын пайдалану мен жөндеу бойынша нұсқаулықтарға сәйкес жұмыс күнінің режимі анықталады.</w:t>
      </w:r>
      <w:r>
        <w:br/>
      </w:r>
      <w:r>
        <w:rPr>
          <w:rFonts w:ascii="Times New Roman"/>
          <w:b w:val="false"/>
          <w:i w:val="false"/>
          <w:color w:val="000000"/>
          <w:sz w:val="28"/>
        </w:rPr>
        <w:t>
</w:t>
      </w:r>
      <w:r>
        <w:rPr>
          <w:rFonts w:ascii="Times New Roman"/>
          <w:b w:val="false"/>
          <w:i w:val="false"/>
          <w:color w:val="000000"/>
          <w:sz w:val="28"/>
        </w:rPr>
        <w:t>
      Жұмыстар наряд бойынша орындалады.</w:t>
      </w:r>
      <w:r>
        <w:br/>
      </w:r>
      <w:r>
        <w:rPr>
          <w:rFonts w:ascii="Times New Roman"/>
          <w:b w:val="false"/>
          <w:i w:val="false"/>
          <w:color w:val="000000"/>
          <w:sz w:val="28"/>
        </w:rPr>
        <w:t>
</w:t>
      </w:r>
      <w:r>
        <w:rPr>
          <w:rFonts w:ascii="Times New Roman"/>
          <w:b w:val="false"/>
          <w:i w:val="false"/>
          <w:color w:val="000000"/>
          <w:sz w:val="28"/>
        </w:rPr>
        <w:t>
      371. Аккумуляторлық батареяда жұмыстар жүргізу кезінде персоналды электр тогы соғуынан сақтандыру үшін мынадай жағдайларды сақтау керек:</w:t>
      </w:r>
      <w:r>
        <w:br/>
      </w:r>
      <w:r>
        <w:rPr>
          <w:rFonts w:ascii="Times New Roman"/>
          <w:b w:val="false"/>
          <w:i w:val="false"/>
          <w:color w:val="000000"/>
          <w:sz w:val="28"/>
        </w:rPr>
        <w:t>
</w:t>
      </w:r>
      <w:r>
        <w:rPr>
          <w:rFonts w:ascii="Times New Roman"/>
          <w:b w:val="false"/>
          <w:i w:val="false"/>
          <w:color w:val="000000"/>
          <w:sz w:val="28"/>
        </w:rPr>
        <w:t>
      1) жалғастырғыш тілімдерін қол арамен кесуді, қоқыштарды орнатуды, кедергі элементін шунттауды ажыратылған жүктеме кезінде қорғаныс көзілдірікпен және алжапқышта жүргізу қажет;</w:t>
      </w:r>
      <w:r>
        <w:br/>
      </w:r>
      <w:r>
        <w:rPr>
          <w:rFonts w:ascii="Times New Roman"/>
          <w:b w:val="false"/>
          <w:i w:val="false"/>
          <w:color w:val="000000"/>
          <w:sz w:val="28"/>
        </w:rPr>
        <w:t>
</w:t>
      </w:r>
      <w:r>
        <w:rPr>
          <w:rFonts w:ascii="Times New Roman"/>
          <w:b w:val="false"/>
          <w:i w:val="false"/>
          <w:color w:val="000000"/>
          <w:sz w:val="28"/>
        </w:rPr>
        <w:t>
      2) тілімшені кесіп алуды, элементтер кернеуін өлшеуді және электролиттің үлестік салмағын өлшеуді резеңке саусақты қолғапта, кебісте немесе галошта жүргізу;</w:t>
      </w:r>
      <w:r>
        <w:br/>
      </w:r>
      <w:r>
        <w:rPr>
          <w:rFonts w:ascii="Times New Roman"/>
          <w:b w:val="false"/>
          <w:i w:val="false"/>
          <w:color w:val="000000"/>
          <w:sz w:val="28"/>
        </w:rPr>
        <w:t>
</w:t>
      </w:r>
      <w:r>
        <w:rPr>
          <w:rFonts w:ascii="Times New Roman"/>
          <w:b w:val="false"/>
          <w:i w:val="false"/>
          <w:color w:val="000000"/>
          <w:sz w:val="28"/>
        </w:rPr>
        <w:t>
      3) тілімшенің құлақшасын және артқы ұшын сипап көруді жалаңаш қолмен жүргізіледі, ал екінші қол ылғи резеңке қолғапта болады;</w:t>
      </w:r>
      <w:r>
        <w:br/>
      </w:r>
      <w:r>
        <w:rPr>
          <w:rFonts w:ascii="Times New Roman"/>
          <w:b w:val="false"/>
          <w:i w:val="false"/>
          <w:color w:val="000000"/>
          <w:sz w:val="28"/>
        </w:rPr>
        <w:t>
</w:t>
      </w:r>
      <w:r>
        <w:rPr>
          <w:rFonts w:ascii="Times New Roman"/>
          <w:b w:val="false"/>
          <w:i w:val="false"/>
          <w:color w:val="000000"/>
          <w:sz w:val="28"/>
        </w:rPr>
        <w:t>
      4) шинделеу жұмыстары кезінде, әсіресе шығаруға жақын жерлерде екі қолда резеңке қолғап, ал аспаптың оқшаулау сабы бар. Жұмыс көзілдірікпен орындалады. Басқышта тұрып істейтін жұмысты екі адам жүргізеді.</w:t>
      </w:r>
      <w:r>
        <w:br/>
      </w:r>
      <w:r>
        <w:rPr>
          <w:rFonts w:ascii="Times New Roman"/>
          <w:b w:val="false"/>
          <w:i w:val="false"/>
          <w:color w:val="000000"/>
          <w:sz w:val="28"/>
        </w:rPr>
        <w:t>
</w:t>
      </w:r>
      <w:r>
        <w:rPr>
          <w:rFonts w:ascii="Times New Roman"/>
          <w:b w:val="false"/>
          <w:i w:val="false"/>
          <w:color w:val="000000"/>
          <w:sz w:val="28"/>
        </w:rPr>
        <w:t>
      372. Аккумуляторлық батареялар мен зарядтау құрылғыларына қызмет көрсетуді IIІ топтағы арнайы оқытылған персонал орындайды.</w:t>
      </w:r>
    </w:p>
    <w:bookmarkEnd w:id="35"/>
    <w:bookmarkStart w:name="z1053" w:id="36"/>
    <w:p>
      <w:pPr>
        <w:spacing w:after="0"/>
        <w:ind w:left="0"/>
        <w:jc w:val="left"/>
      </w:pPr>
      <w:r>
        <w:rPr>
          <w:rFonts w:ascii="Times New Roman"/>
          <w:b/>
          <w:i w:val="false"/>
          <w:color w:val="000000"/>
        </w:rPr>
        <w:t xml:space="preserve"> 
Бақылау, өлшеу және есепке алу құралдары</w:t>
      </w:r>
    </w:p>
    <w:bookmarkEnd w:id="36"/>
    <w:bookmarkStart w:name="z1054" w:id="37"/>
    <w:p>
      <w:pPr>
        <w:spacing w:after="0"/>
        <w:ind w:left="0"/>
        <w:jc w:val="both"/>
      </w:pPr>
      <w:r>
        <w:rPr>
          <w:rFonts w:ascii="Times New Roman"/>
          <w:b w:val="false"/>
          <w:i w:val="false"/>
          <w:color w:val="000000"/>
          <w:sz w:val="28"/>
        </w:rPr>
        <w:t>
      373. Осы тарау жабдықтың технологиялық параметрлерін, оның жұмыс режімдерін өлшеу құралдарын (стационарлық және тасымалданатын) бақылау жүйесіне, сондай-ақ электр энергиясын есепке алу (белсенді және реактивті энергия есептегіштері) құралдарына таратылады.</w:t>
      </w:r>
      <w:r>
        <w:br/>
      </w:r>
      <w:r>
        <w:rPr>
          <w:rFonts w:ascii="Times New Roman"/>
          <w:b w:val="false"/>
          <w:i w:val="false"/>
          <w:color w:val="000000"/>
          <w:sz w:val="28"/>
        </w:rPr>
        <w:t>
</w:t>
      </w:r>
      <w:r>
        <w:rPr>
          <w:rFonts w:ascii="Times New Roman"/>
          <w:b w:val="false"/>
          <w:i w:val="false"/>
          <w:color w:val="000000"/>
          <w:sz w:val="28"/>
        </w:rPr>
        <w:t>
      Электр қондырғыларының бақылау жүйелерімен, техникалық өлшеу және электр энергиясын есепке алу құралдарымен жарақтану көлемі нормативтік-техникалық құжаттама талаптарына сәйкес келеді және: жабдықтың техникалық жай-күйі мен оның жұмыс режімдерін бақылауды, өндірілген, іске жіберілген және тұтынылған энергияны есепке алуды; еңбектің қауіпсіз жағдайлары мен санитарлық нормаларын және ережелерін сақтауды; қоршаған ортаны қорғауды бақылауды қамтамасыз етеді.</w:t>
      </w:r>
      <w:r>
        <w:br/>
      </w:r>
      <w:r>
        <w:rPr>
          <w:rFonts w:ascii="Times New Roman"/>
          <w:b w:val="false"/>
          <w:i w:val="false"/>
          <w:color w:val="000000"/>
          <w:sz w:val="28"/>
        </w:rPr>
        <w:t>
</w:t>
      </w:r>
      <w:r>
        <w:rPr>
          <w:rFonts w:ascii="Times New Roman"/>
          <w:b w:val="false"/>
          <w:i w:val="false"/>
          <w:color w:val="000000"/>
          <w:sz w:val="28"/>
        </w:rPr>
        <w:t>
      374. Жабдықтың технологиялық параметрлерін, оның жұмыс режімдерін бақылау, электр энергиясы мен ақпаратты-өлшеу жүйелері өлшемдердің қарастырылатын бірлігі және талап етілетін дәлдігінің ережелері мен нормалары негізінде ұйымдастырылатын метрологиялық қамтамасыз етуді қоса алғанда белгіленген талаптарға жауап беретін өлшеу және техникалық құралдармен жабдықталады.</w:t>
      </w:r>
      <w:r>
        <w:br/>
      </w:r>
      <w:r>
        <w:rPr>
          <w:rFonts w:ascii="Times New Roman"/>
          <w:b w:val="false"/>
          <w:i w:val="false"/>
          <w:color w:val="000000"/>
          <w:sz w:val="28"/>
        </w:rPr>
        <w:t>
</w:t>
      </w:r>
      <w:r>
        <w:rPr>
          <w:rFonts w:ascii="Times New Roman"/>
          <w:b w:val="false"/>
          <w:i w:val="false"/>
          <w:color w:val="000000"/>
          <w:sz w:val="28"/>
        </w:rPr>
        <w:t>
      375. Электр энергиясын өлшеу және есепке алу құралдарын орнату және пайдалану Қазақстан Республикасының Электр энергетикасы саласындағы қағидалары және дайындаушы зауыттар нұсқаулықтарымен белгіленген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376. Электр энергиясын өлшеу және есепке алу құралдарын кезеңді қарап шығу және алдын алу қызметін көрсету, олардың жай-күйін қадағалау, тексеру, жөндеу мен мемлекеттік стандарттарға сәйкес тұтынушыдағы осы құралдарды сынау үшін метрологиялық қызмет немесе ҚР Мемстандартында аккредиттелген өлшем бірлігін қамтамасыз ету бойынша басқа да құрылым құрылады.</w:t>
      </w:r>
      <w:r>
        <w:br/>
      </w:r>
      <w:r>
        <w:rPr>
          <w:rFonts w:ascii="Times New Roman"/>
          <w:b w:val="false"/>
          <w:i w:val="false"/>
          <w:color w:val="000000"/>
          <w:sz w:val="28"/>
        </w:rPr>
        <w:t>
</w:t>
      </w:r>
      <w:r>
        <w:rPr>
          <w:rFonts w:ascii="Times New Roman"/>
          <w:b w:val="false"/>
          <w:i w:val="false"/>
          <w:color w:val="000000"/>
          <w:sz w:val="28"/>
        </w:rPr>
        <w:t>
      377. Мұндай қызмет құрамына қолданыстағы нормативтік құжаттардың талаптарына сәйкес салыстырып тексеру, жөндеу жабдығымен және Қазақстан Республикасының Электр энергетикасы саласындағы заңнамамен белгіленген талаптарға сәйкес өлшеудің үлгілік құралдарымен (2-ші разрядтағы эталондар) жабдықталған, аттестацияланған зертханалар кіреді. Зертхана персоналында ҚР Мемстандартының уәкілеттік органдары берген жұмыстарды орындау құқығына куәліктері бар.</w:t>
      </w:r>
      <w:r>
        <w:br/>
      </w:r>
      <w:r>
        <w:rPr>
          <w:rFonts w:ascii="Times New Roman"/>
          <w:b w:val="false"/>
          <w:i w:val="false"/>
          <w:color w:val="000000"/>
          <w:sz w:val="28"/>
        </w:rPr>
        <w:t>
</w:t>
      </w:r>
      <w:r>
        <w:rPr>
          <w:rFonts w:ascii="Times New Roman"/>
          <w:b w:val="false"/>
          <w:i w:val="false"/>
          <w:color w:val="000000"/>
          <w:sz w:val="28"/>
        </w:rPr>
        <w:t>
      378. Электр энергиясын өлшеу және есепке алудың барлық құралдары, сондай-ақ ақпараттық-өлшеу жүйелері салыстырып тексеріледі және салыстырып тексеру туралы немесе салыстырып тексергіштің таңбасы туралы куәлігі бар. Жұмыс істейтін технологиялық электр жабдығы кезінде өлшеу немесе есепке алу құралдарын жөндеу уақытына олардың орнына резервтік құралдар орнатылады. Есепке алу құралдарын ауыстыру кезінде акті ресімделеді.</w:t>
      </w:r>
      <w:r>
        <w:br/>
      </w:r>
      <w:r>
        <w:rPr>
          <w:rFonts w:ascii="Times New Roman"/>
          <w:b w:val="false"/>
          <w:i w:val="false"/>
          <w:color w:val="000000"/>
          <w:sz w:val="28"/>
        </w:rPr>
        <w:t>
</w:t>
      </w:r>
      <w:r>
        <w:rPr>
          <w:rFonts w:ascii="Times New Roman"/>
          <w:b w:val="false"/>
          <w:i w:val="false"/>
          <w:color w:val="000000"/>
          <w:sz w:val="28"/>
        </w:rPr>
        <w:t>
      379. Электр қуаты мен энергиясын коммерциялық есепке алу жүйесі Қазақстан Республикасының </w:t>
      </w:r>
      <w:r>
        <w:rPr>
          <w:rFonts w:ascii="Times New Roman"/>
          <w:b w:val="false"/>
          <w:i w:val="false"/>
          <w:color w:val="000000"/>
          <w:sz w:val="28"/>
        </w:rPr>
        <w:t>Электр тораптық қағидаларына</w:t>
      </w:r>
      <w:r>
        <w:rPr>
          <w:rFonts w:ascii="Times New Roman"/>
          <w:b w:val="false"/>
          <w:i w:val="false"/>
          <w:color w:val="000000"/>
          <w:sz w:val="28"/>
        </w:rPr>
        <w:t xml:space="preserve"> сәйкес ұйымдастырылады. Тұтынушының негізгі жабдығы өнеркәсіптік пайдалануға енгізілгенге дейін ақпаратты-өлшеу жүйелері метрологиялық аттестацияланады, ал оларды пайдалану процесінде кезеңдік тексерілуге жатады.</w:t>
      </w:r>
      <w:r>
        <w:br/>
      </w:r>
      <w:r>
        <w:rPr>
          <w:rFonts w:ascii="Times New Roman"/>
          <w:b w:val="false"/>
          <w:i w:val="false"/>
          <w:color w:val="000000"/>
          <w:sz w:val="28"/>
        </w:rPr>
        <w:t>
</w:t>
      </w:r>
      <w:r>
        <w:rPr>
          <w:rFonts w:ascii="Times New Roman"/>
          <w:b w:val="false"/>
          <w:i w:val="false"/>
          <w:color w:val="000000"/>
          <w:sz w:val="28"/>
        </w:rPr>
        <w:t>
      380. Метрологиялық аттестациядан өтпеген есептік ақпараттық-өлшеу жүйелері ретінде қолдануға жол етілмейді.</w:t>
      </w:r>
      <w:r>
        <w:br/>
      </w:r>
      <w:r>
        <w:rPr>
          <w:rFonts w:ascii="Times New Roman"/>
          <w:b w:val="false"/>
          <w:i w:val="false"/>
          <w:color w:val="000000"/>
          <w:sz w:val="28"/>
        </w:rPr>
        <w:t>
</w:t>
      </w:r>
      <w:r>
        <w:rPr>
          <w:rFonts w:ascii="Times New Roman"/>
          <w:b w:val="false"/>
          <w:i w:val="false"/>
          <w:color w:val="000000"/>
          <w:sz w:val="28"/>
        </w:rPr>
        <w:t>
      381. Технологиялық параметрлерді бақылау үшін қолданылатын өлшеудің жұмыс құралдары өлшем дәлдігінің нормаланбауы бойынша индикаторлар разрядына ауыстырылады. Индикаторлар разрядына ауыстырылған өлшеу құралдарында «И» айырымдық ерекше белгісі қойылады. Осындай өлшеу құралдарының тізбесі тұтынушы басшысымен бекітіледі.</w:t>
      </w:r>
      <w:r>
        <w:br/>
      </w:r>
      <w:r>
        <w:rPr>
          <w:rFonts w:ascii="Times New Roman"/>
          <w:b w:val="false"/>
          <w:i w:val="false"/>
          <w:color w:val="000000"/>
          <w:sz w:val="28"/>
        </w:rPr>
        <w:t>
</w:t>
      </w:r>
      <w:r>
        <w:rPr>
          <w:rFonts w:ascii="Times New Roman"/>
          <w:b w:val="false"/>
          <w:i w:val="false"/>
          <w:color w:val="000000"/>
          <w:sz w:val="28"/>
        </w:rPr>
        <w:t>
      382. Электр жабдығына біріктіріп салынған электр өлшеу құралдарын (ток пен кернеу трансформаторлары, шунттар, электр түрлендіргіштер) тексеру мерзімдері олар орнатылған жабдық жұмысының жөндеу аралығына сәйкес келеді. Жабдықты жөндеу көлеміне осы өлшеу құралдарының бөлшектенуі, тексерілуі және орнатылуы кіреді.</w:t>
      </w:r>
      <w:r>
        <w:br/>
      </w:r>
      <w:r>
        <w:rPr>
          <w:rFonts w:ascii="Times New Roman"/>
          <w:b w:val="false"/>
          <w:i w:val="false"/>
          <w:color w:val="000000"/>
          <w:sz w:val="28"/>
        </w:rPr>
        <w:t>
</w:t>
      </w:r>
      <w:r>
        <w:rPr>
          <w:rFonts w:ascii="Times New Roman"/>
          <w:b w:val="false"/>
          <w:i w:val="false"/>
          <w:color w:val="000000"/>
          <w:sz w:val="28"/>
        </w:rPr>
        <w:t>
      383. Электр энергиясын өлшеу және есепке алу құралдарына барлық жөндеу, калибрлеу және тексеру туралы белгіленетін паспорттар (немесе журналдар) құрастырылады. Электр энергиясын есепке алудың әрбір өлшегіш кешеніне паспорт-хаттама ресімделеді.</w:t>
      </w:r>
      <w:r>
        <w:br/>
      </w:r>
      <w:r>
        <w:rPr>
          <w:rFonts w:ascii="Times New Roman"/>
          <w:b w:val="false"/>
          <w:i w:val="false"/>
          <w:color w:val="000000"/>
          <w:sz w:val="28"/>
        </w:rPr>
        <w:t>
</w:t>
      </w:r>
      <w:r>
        <w:rPr>
          <w:rFonts w:ascii="Times New Roman"/>
          <w:b w:val="false"/>
          <w:i w:val="false"/>
          <w:color w:val="000000"/>
          <w:sz w:val="28"/>
        </w:rPr>
        <w:t>
      Есеп айыратын есептегіштердің калибрлену кезеңділігі мен көлемі жергілікті нұсқаулықпен белгіленеді.</w:t>
      </w:r>
      <w:r>
        <w:br/>
      </w:r>
      <w:r>
        <w:rPr>
          <w:rFonts w:ascii="Times New Roman"/>
          <w:b w:val="false"/>
          <w:i w:val="false"/>
          <w:color w:val="000000"/>
          <w:sz w:val="28"/>
        </w:rPr>
        <w:t>
</w:t>
      </w:r>
      <w:r>
        <w:rPr>
          <w:rFonts w:ascii="Times New Roman"/>
          <w:b w:val="false"/>
          <w:i w:val="false"/>
          <w:color w:val="000000"/>
          <w:sz w:val="28"/>
        </w:rPr>
        <w:t>
      Есеп айыратын есептегішті оны пайдаланатын орнында калибрлеуді, егер бұл жергілікті нұсқаулықпен қарастырылатын болса, онда энергетикалық нысанда электр энергиясын есепке алуға жауапты жұмыскердің қатысуымен энергиямен жабдықтаушы ұйымның аттестациядан өткен өкілінің салыстырылып тексерілген таңбасын бұзбай жүргізіледі. Калибрлеу нормативтік-техникалық құжаттармен қарастырылатын салыстырып тексеруді алмастырмайды. Калибрлеу нәтижелері актімен ресімделеді.</w:t>
      </w:r>
      <w:r>
        <w:br/>
      </w:r>
      <w:r>
        <w:rPr>
          <w:rFonts w:ascii="Times New Roman"/>
          <w:b w:val="false"/>
          <w:i w:val="false"/>
          <w:color w:val="000000"/>
          <w:sz w:val="28"/>
        </w:rPr>
        <w:t>
</w:t>
      </w:r>
      <w:r>
        <w:rPr>
          <w:rFonts w:ascii="Times New Roman"/>
          <w:b w:val="false"/>
          <w:i w:val="false"/>
          <w:color w:val="000000"/>
          <w:sz w:val="28"/>
        </w:rPr>
        <w:t>
      384. Электр жабдығы мен электр беріліс желілерінің жұмыс режимін бақылау бойынша өлшеудің тұрақты құралдарына өлшенетін шаманың нақты көрсеткіші мәніне сәйкес белгі қойылады. Сыртқы ток көзінен электр қуатын алатын құралдар кернеуі бар сигнализация құрылғысымен жабдықталады.</w:t>
      </w:r>
      <w:r>
        <w:br/>
      </w:r>
      <w:r>
        <w:rPr>
          <w:rFonts w:ascii="Times New Roman"/>
          <w:b w:val="false"/>
          <w:i w:val="false"/>
          <w:color w:val="000000"/>
          <w:sz w:val="28"/>
        </w:rPr>
        <w:t>
</w:t>
      </w:r>
      <w:r>
        <w:rPr>
          <w:rFonts w:ascii="Times New Roman"/>
          <w:b w:val="false"/>
          <w:i w:val="false"/>
          <w:color w:val="000000"/>
          <w:sz w:val="28"/>
        </w:rPr>
        <w:t>
      385. Электр энергиясын есепке алудың әрбір құрамында (есептегіште) электр энергиясын есепке алуды жүргізетін жалғастырудың атауын көрсететін жазу орындалады. Есептегішпен қатар тұрған қалқанда, егер бұл әрбір есептегішке тиісті жазу бір мағыналы болатыны анықталса, жазуды орындауға рұқсат етіледі.</w:t>
      </w:r>
      <w:r>
        <w:br/>
      </w:r>
      <w:r>
        <w:rPr>
          <w:rFonts w:ascii="Times New Roman"/>
          <w:b w:val="false"/>
          <w:i w:val="false"/>
          <w:color w:val="000000"/>
          <w:sz w:val="28"/>
        </w:rPr>
        <w:t>
</w:t>
      </w:r>
      <w:r>
        <w:rPr>
          <w:rFonts w:ascii="Times New Roman"/>
          <w:b w:val="false"/>
          <w:i w:val="false"/>
          <w:color w:val="000000"/>
          <w:sz w:val="28"/>
        </w:rPr>
        <w:t>
      386. Электр энергиясын өлшеу және есепке алу құралдарының, оның ішінде апатты режимдерде, қосалқы станцияларда (таратушы құрылғыларда) тіркейтін құралдардың және жазбаның автоматты жылдамдығы бар құралдардың жұмысын қадағалауды тұтынушының электр шаруашылығына жауапты адамының шешімімен анықталатын бөлімшенің жедел немесе жедел жөндеуші персоналы жүргізеді.</w:t>
      </w:r>
      <w:r>
        <w:br/>
      </w:r>
      <w:r>
        <w:rPr>
          <w:rFonts w:ascii="Times New Roman"/>
          <w:b w:val="false"/>
          <w:i w:val="false"/>
          <w:color w:val="000000"/>
          <w:sz w:val="28"/>
        </w:rPr>
        <w:t>
</w:t>
      </w:r>
      <w:r>
        <w:rPr>
          <w:rFonts w:ascii="Times New Roman"/>
          <w:b w:val="false"/>
          <w:i w:val="false"/>
          <w:color w:val="000000"/>
          <w:sz w:val="28"/>
        </w:rPr>
        <w:t>
      387. Электр энергиясын өлшеу және есепке алу құралдарының сыртқы элементтерінің сақталуы мен тазалығына олар орнатылған жабдыққа қызмет көрсетуші персонал жауап береді. Электр энергиясын өлшеу және есепке алу құралдарының жұмысындағы барлық бұзушылықтар туралы персонал тұтынушының метрологиялық қызметінің міндетін орындаушы бөлімшеге дереу хабарлайды. Тіркейтін құралдармен қалыпты жазылуын қамтамасыз ету бойынша жұмыстармен байланысы жоқ электр өлшеу құралдарын ашуға тек тұтынушының метрологиялық қызметінің міндетін орындайтын бөлімше персоналына, ал өнім берушілермен немесе тұтынушылармен есеп айырысуға арналған өлшеу құралдарын олардың өкілдерімен бірлесіп бөлімше персоналына ғана рұқсат етіледі.</w:t>
      </w:r>
      <w:r>
        <w:br/>
      </w:r>
      <w:r>
        <w:rPr>
          <w:rFonts w:ascii="Times New Roman"/>
          <w:b w:val="false"/>
          <w:i w:val="false"/>
          <w:color w:val="000000"/>
          <w:sz w:val="28"/>
        </w:rPr>
        <w:t>
</w:t>
      </w:r>
      <w:r>
        <w:rPr>
          <w:rFonts w:ascii="Times New Roman"/>
          <w:b w:val="false"/>
          <w:i w:val="false"/>
          <w:color w:val="000000"/>
          <w:sz w:val="28"/>
        </w:rPr>
        <w:t>
      388. Ток пен кернеудің, олардың екінші реттік тізбектеріне есеп айыратын есептегіштер іске қосылған өлшегіш трансформаторларын орнату мен ауыстыруды энергиямен жабдықтаушы ұйымның рұқсатымен олардың тұтынушысын пайдаланатын персонал орындайды.</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 мен тұтынушылар арасында есеп айырысудың жүргізілуі бойынша есеп айырысатын есептегіштерді ауыстыру мен тексеруді энергиямен жабдықтаушы ұйымның келісімі бойынша есепке алынатын құралдардың меншік иесі жүргізеді. Бұл ретте электр энергиясын есепке алмай тұтыну уақыты және орташа тұтыну қуаты екі жақты актімен белгіленеді.</w:t>
      </w:r>
      <w:r>
        <w:br/>
      </w:r>
      <w:r>
        <w:rPr>
          <w:rFonts w:ascii="Times New Roman"/>
          <w:b w:val="false"/>
          <w:i w:val="false"/>
          <w:color w:val="000000"/>
          <w:sz w:val="28"/>
        </w:rPr>
        <w:t>
</w:t>
      </w:r>
      <w:r>
        <w:rPr>
          <w:rFonts w:ascii="Times New Roman"/>
          <w:b w:val="false"/>
          <w:i w:val="false"/>
          <w:color w:val="000000"/>
          <w:sz w:val="28"/>
        </w:rPr>
        <w:t>
      Тұтынушы электр энергиясының есеп айыратын есептегіштерінің жұмысындағы барлық ақаулар немесе тоқтап қалу оқиғалары туралы энергиямен жабдықтаушы ұйымды дереу хабардар етуі міндетті.</w:t>
      </w:r>
      <w:r>
        <w:br/>
      </w:r>
      <w:r>
        <w:rPr>
          <w:rFonts w:ascii="Times New Roman"/>
          <w:b w:val="false"/>
          <w:i w:val="false"/>
          <w:color w:val="000000"/>
          <w:sz w:val="28"/>
        </w:rPr>
        <w:t>
</w:t>
      </w:r>
      <w:r>
        <w:rPr>
          <w:rFonts w:ascii="Times New Roman"/>
          <w:b w:val="false"/>
          <w:i w:val="false"/>
          <w:color w:val="000000"/>
          <w:sz w:val="28"/>
        </w:rPr>
        <w:t>
      Энергетикалық нысанның персоналы есеп айырысатын есептегіштің, оның пломбасының сақталуына және электр энергиясын есепке алу тізбектерінің белгіленген талаптарға сәйкес болуына жауап береді.</w:t>
      </w:r>
      <w:r>
        <w:br/>
      </w:r>
      <w:r>
        <w:rPr>
          <w:rFonts w:ascii="Times New Roman"/>
          <w:b w:val="false"/>
          <w:i w:val="false"/>
          <w:color w:val="000000"/>
          <w:sz w:val="28"/>
        </w:rPr>
        <w:t>
</w:t>
      </w:r>
      <w:r>
        <w:rPr>
          <w:rFonts w:ascii="Times New Roman"/>
          <w:b w:val="false"/>
          <w:i w:val="false"/>
          <w:color w:val="000000"/>
          <w:sz w:val="28"/>
        </w:rPr>
        <w:t>
      Есеп айырысатын есептегіште пломбаның бұзылуы, егер бұл еңсерілмейтін күштің іс-әрекетінен туындаса, осы есеп айырысатын есептегішпен жүзеге асырылатын электр энергияны есепке алудың заңды күшінен айырады.</w:t>
      </w:r>
      <w:r>
        <w:br/>
      </w:r>
      <w:r>
        <w:rPr>
          <w:rFonts w:ascii="Times New Roman"/>
          <w:b w:val="false"/>
          <w:i w:val="false"/>
          <w:color w:val="000000"/>
          <w:sz w:val="28"/>
        </w:rPr>
        <w:t>
</w:t>
      </w:r>
      <w:r>
        <w:rPr>
          <w:rFonts w:ascii="Times New Roman"/>
          <w:b w:val="false"/>
          <w:i w:val="false"/>
          <w:color w:val="000000"/>
          <w:sz w:val="28"/>
        </w:rPr>
        <w:t>
      389. Энергиямен жабдықтаушы ұйым:</w:t>
      </w:r>
      <w:r>
        <w:br/>
      </w:r>
      <w:r>
        <w:rPr>
          <w:rFonts w:ascii="Times New Roman"/>
          <w:b w:val="false"/>
          <w:i w:val="false"/>
          <w:color w:val="000000"/>
          <w:sz w:val="28"/>
        </w:rPr>
        <w:t>
</w:t>
      </w:r>
      <w:r>
        <w:rPr>
          <w:rFonts w:ascii="Times New Roman"/>
          <w:b w:val="false"/>
          <w:i w:val="false"/>
          <w:color w:val="000000"/>
          <w:sz w:val="28"/>
        </w:rPr>
        <w:t>
      1) ток трансформаторларының таңбалылығын;</w:t>
      </w:r>
      <w:r>
        <w:br/>
      </w:r>
      <w:r>
        <w:rPr>
          <w:rFonts w:ascii="Times New Roman"/>
          <w:b w:val="false"/>
          <w:i w:val="false"/>
          <w:color w:val="000000"/>
          <w:sz w:val="28"/>
        </w:rPr>
        <w:t>
</w:t>
      </w:r>
      <w:r>
        <w:rPr>
          <w:rFonts w:ascii="Times New Roman"/>
          <w:b w:val="false"/>
          <w:i w:val="false"/>
          <w:color w:val="000000"/>
          <w:sz w:val="28"/>
        </w:rPr>
        <w:t>
      2) электр есептегіштерге жалғанушы тізбектері бар өтпелі қораптардың қақпақтарын;</w:t>
      </w:r>
      <w:r>
        <w:br/>
      </w:r>
      <w:r>
        <w:rPr>
          <w:rFonts w:ascii="Times New Roman"/>
          <w:b w:val="false"/>
          <w:i w:val="false"/>
          <w:color w:val="000000"/>
          <w:sz w:val="28"/>
        </w:rPr>
        <w:t>
</w:t>
      </w:r>
      <w:r>
        <w:rPr>
          <w:rFonts w:ascii="Times New Roman"/>
          <w:b w:val="false"/>
          <w:i w:val="false"/>
          <w:color w:val="000000"/>
          <w:sz w:val="28"/>
        </w:rPr>
        <w:t>
      3) есеп айырысатын есептегіштердің ток тізбектерін, ток трансформаторларына есептегіштермен бірге электр өткізгіш құралдары және қорғаныс құрылғылары жалғастырылған жағдайларда;</w:t>
      </w:r>
      <w:r>
        <w:br/>
      </w:r>
      <w:r>
        <w:rPr>
          <w:rFonts w:ascii="Times New Roman"/>
          <w:b w:val="false"/>
          <w:i w:val="false"/>
          <w:color w:val="000000"/>
          <w:sz w:val="28"/>
        </w:rPr>
        <w:t>
</w:t>
      </w:r>
      <w:r>
        <w:rPr>
          <w:rFonts w:ascii="Times New Roman"/>
          <w:b w:val="false"/>
          <w:i w:val="false"/>
          <w:color w:val="000000"/>
          <w:sz w:val="28"/>
        </w:rPr>
        <w:t>
      ток трансформаторларының екінші реттік орамаларын шунттауға арналған қысқышты сынау қораптарын және оларды ауыстыру немесе тексеру құралдардың жұмысын қадағалауды тұтынушының электр шаруашылығына жауапты адамының шешімімен анықталатын бөлімшенің жедел немесе жедел жөндеуші персоналы жүргізеді.</w:t>
      </w:r>
      <w:r>
        <w:br/>
      </w:r>
      <w:r>
        <w:rPr>
          <w:rFonts w:ascii="Times New Roman"/>
          <w:b w:val="false"/>
          <w:i w:val="false"/>
          <w:color w:val="000000"/>
          <w:sz w:val="28"/>
        </w:rPr>
        <w:t>
</w:t>
      </w:r>
      <w:r>
        <w:rPr>
          <w:rFonts w:ascii="Times New Roman"/>
          <w:b w:val="false"/>
          <w:i w:val="false"/>
          <w:color w:val="000000"/>
          <w:sz w:val="28"/>
        </w:rPr>
        <w:t>
      387. Электр энергиясын өлшеу және есепке алу құралдарының сыртқы элементтерінің сақталуы мен тазалығына олар орнатылған жабдыққа қызмет көрсетуші персонал жауап береді. Электр энергиясын өлшеу және есепке алу құралдарының жұмысындағы барлық бұзушылықтар туралы тұтынушының метрологиялық қызметінің міндетін орындаушы бөлімшеге дереу хабарлайды. Тіркейтін құралдармен қалыпты жазылуын қамтамасыз ету бойынша жұмыстармен байланысы жоқ электр өлшеу құралдарын ашуға тек тұтынушының метрологиялық қызметінің міндетін орындаушы бөлімше персоналына, ал өнім берушілермен немесе тұтынушылармен есеп айырысуға арналған өлшеу құралдарын - олардың өкілдерін бірлескен бөлімше персоналына ғана рұқсат етіледі.</w:t>
      </w:r>
      <w:r>
        <w:br/>
      </w:r>
      <w:r>
        <w:rPr>
          <w:rFonts w:ascii="Times New Roman"/>
          <w:b w:val="false"/>
          <w:i w:val="false"/>
          <w:color w:val="000000"/>
          <w:sz w:val="28"/>
        </w:rPr>
        <w:t>
</w:t>
      </w:r>
      <w:r>
        <w:rPr>
          <w:rFonts w:ascii="Times New Roman"/>
          <w:b w:val="false"/>
          <w:i w:val="false"/>
          <w:color w:val="000000"/>
          <w:sz w:val="28"/>
        </w:rPr>
        <w:t>
      388. Ток пен кернеудің, олардың екінші реттік тізбектеріне есеп айыратын есептегіштер іске қосылған, өлшегіш трансформаторларын орнату және ауыстыруды энергиямен жабдықтаушы ұйымның рұқсатымен олардың тұтынушысын пайдаланушы персонал орындайды.</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 мен тұтынушылар арасында есеп айырысудың жүргізілуі бойынша есеп айыратын есептегіштерді ауыстыру мен тексеруді энергиямен жабдықтаушы ұйымдардың келісімі бойынша есепке алынатын құралдардың меншік иесі жүргізеді. Бұл ретте электр энергиясын есепке алмай тұтыну уақыты және орташа тұтыну қуаты екі жақты актімен белгіленеді.</w:t>
      </w:r>
      <w:r>
        <w:br/>
      </w:r>
      <w:r>
        <w:rPr>
          <w:rFonts w:ascii="Times New Roman"/>
          <w:b w:val="false"/>
          <w:i w:val="false"/>
          <w:color w:val="000000"/>
          <w:sz w:val="28"/>
        </w:rPr>
        <w:t>
</w:t>
      </w:r>
      <w:r>
        <w:rPr>
          <w:rFonts w:ascii="Times New Roman"/>
          <w:b w:val="false"/>
          <w:i w:val="false"/>
          <w:color w:val="000000"/>
          <w:sz w:val="28"/>
        </w:rPr>
        <w:t>
      Тұтынушы электр энергиясының есеп айыратын есептегіштерінің жұмысындағы барлық ақаулар немесе тоқтап қалу оқиғалары туралы энергиямен жабдықтаушы ұйымды дереу хабардар етуі міндетті.</w:t>
      </w:r>
      <w:r>
        <w:br/>
      </w:r>
      <w:r>
        <w:rPr>
          <w:rFonts w:ascii="Times New Roman"/>
          <w:b w:val="false"/>
          <w:i w:val="false"/>
          <w:color w:val="000000"/>
          <w:sz w:val="28"/>
        </w:rPr>
        <w:t>
</w:t>
      </w:r>
      <w:r>
        <w:rPr>
          <w:rFonts w:ascii="Times New Roman"/>
          <w:b w:val="false"/>
          <w:i w:val="false"/>
          <w:color w:val="000000"/>
          <w:sz w:val="28"/>
        </w:rPr>
        <w:t>
      Энергетикалық нысанның персоналы есеп айыратын есептегіштің, оның пломбасының сақталуына және электр энергиясын есепке алудың тізбектерінің белгіленген талаптарға сәйкестілігіне жауап береді.</w:t>
      </w:r>
      <w:r>
        <w:br/>
      </w:r>
      <w:r>
        <w:rPr>
          <w:rFonts w:ascii="Times New Roman"/>
          <w:b w:val="false"/>
          <w:i w:val="false"/>
          <w:color w:val="000000"/>
          <w:sz w:val="28"/>
        </w:rPr>
        <w:t>
</w:t>
      </w:r>
      <w:r>
        <w:rPr>
          <w:rFonts w:ascii="Times New Roman"/>
          <w:b w:val="false"/>
          <w:i w:val="false"/>
          <w:color w:val="000000"/>
          <w:sz w:val="28"/>
        </w:rPr>
        <w:t>
      Есеп айыратын есептегіште пломбаның бұзылуы, егер бұл еңсерілмейтін күш іс-әрекетінен туындамаса, осы есеп айыратын есептегішпен жүзеге асыратын электр энергиясын есепке алудың заңды күшін жояды.</w:t>
      </w:r>
      <w:r>
        <w:br/>
      </w:r>
      <w:r>
        <w:rPr>
          <w:rFonts w:ascii="Times New Roman"/>
          <w:b w:val="false"/>
          <w:i w:val="false"/>
          <w:color w:val="000000"/>
          <w:sz w:val="28"/>
        </w:rPr>
        <w:t>
</w:t>
      </w:r>
      <w:r>
        <w:rPr>
          <w:rFonts w:ascii="Times New Roman"/>
          <w:b w:val="false"/>
          <w:i w:val="false"/>
          <w:color w:val="000000"/>
          <w:sz w:val="28"/>
        </w:rPr>
        <w:t>
      389. Энергиямен жабдықтаушы ұйым мыналарды пломбалайды:</w:t>
      </w:r>
      <w:r>
        <w:br/>
      </w:r>
      <w:r>
        <w:rPr>
          <w:rFonts w:ascii="Times New Roman"/>
          <w:b w:val="false"/>
          <w:i w:val="false"/>
          <w:color w:val="000000"/>
          <w:sz w:val="28"/>
        </w:rPr>
        <w:t>
</w:t>
      </w:r>
      <w:r>
        <w:rPr>
          <w:rFonts w:ascii="Times New Roman"/>
          <w:b w:val="false"/>
          <w:i w:val="false"/>
          <w:color w:val="000000"/>
          <w:sz w:val="28"/>
        </w:rPr>
        <w:t>
      1) ток трансформаторларының таңбалығын;</w:t>
      </w:r>
      <w:r>
        <w:br/>
      </w:r>
      <w:r>
        <w:rPr>
          <w:rFonts w:ascii="Times New Roman"/>
          <w:b w:val="false"/>
          <w:i w:val="false"/>
          <w:color w:val="000000"/>
          <w:sz w:val="28"/>
        </w:rPr>
        <w:t>
</w:t>
      </w:r>
      <w:r>
        <w:rPr>
          <w:rFonts w:ascii="Times New Roman"/>
          <w:b w:val="false"/>
          <w:i w:val="false"/>
          <w:color w:val="000000"/>
          <w:sz w:val="28"/>
        </w:rPr>
        <w:t>
      2) электр есептегіштерге жалғанушы тізбектердің өтпелі қораптарының қақпақтарын;</w:t>
      </w:r>
      <w:r>
        <w:br/>
      </w:r>
      <w:r>
        <w:rPr>
          <w:rFonts w:ascii="Times New Roman"/>
          <w:b w:val="false"/>
          <w:i w:val="false"/>
          <w:color w:val="000000"/>
          <w:sz w:val="28"/>
        </w:rPr>
        <w:t>
</w:t>
      </w:r>
      <w:r>
        <w:rPr>
          <w:rFonts w:ascii="Times New Roman"/>
          <w:b w:val="false"/>
          <w:i w:val="false"/>
          <w:color w:val="000000"/>
          <w:sz w:val="28"/>
        </w:rPr>
        <w:t>
      3) есеп айырысатын есептегіштердің ток тізбектері ток трансформаторларына есептегіштерімен бірге электр өткізгіш құралдары және қорғаныс құрылғылары жалғастырылған жағдайларында;</w:t>
      </w:r>
      <w:r>
        <w:br/>
      </w:r>
      <w:r>
        <w:rPr>
          <w:rFonts w:ascii="Times New Roman"/>
          <w:b w:val="false"/>
          <w:i w:val="false"/>
          <w:color w:val="000000"/>
          <w:sz w:val="28"/>
        </w:rPr>
        <w:t>
</w:t>
      </w:r>
      <w:r>
        <w:rPr>
          <w:rFonts w:ascii="Times New Roman"/>
          <w:b w:val="false"/>
          <w:i w:val="false"/>
          <w:color w:val="000000"/>
          <w:sz w:val="28"/>
        </w:rPr>
        <w:t>
      4) ток трансформаторларының екінші реттік орамаларын шунттауға арналған қысқышты сынау қораптары мен оларды ауыстыру немесе тексеру үшін есеп айырылатын есептегіштерді істен ажырату кезінде кернеу тізбектері жалғанатын орындарды;</w:t>
      </w:r>
      <w:r>
        <w:br/>
      </w:r>
      <w:r>
        <w:rPr>
          <w:rFonts w:ascii="Times New Roman"/>
          <w:b w:val="false"/>
          <w:i w:val="false"/>
          <w:color w:val="000000"/>
          <w:sz w:val="28"/>
        </w:rPr>
        <w:t>
</w:t>
      </w:r>
      <w:r>
        <w:rPr>
          <w:rFonts w:ascii="Times New Roman"/>
          <w:b w:val="false"/>
          <w:i w:val="false"/>
          <w:color w:val="000000"/>
          <w:sz w:val="28"/>
        </w:rPr>
        <w:t>
      5) ток трансформаторлары орнатылатын камералардың торлары мен қақпақтарын;</w:t>
      </w:r>
      <w:r>
        <w:br/>
      </w:r>
      <w:r>
        <w:rPr>
          <w:rFonts w:ascii="Times New Roman"/>
          <w:b w:val="false"/>
          <w:i w:val="false"/>
          <w:color w:val="000000"/>
          <w:sz w:val="28"/>
        </w:rPr>
        <w:t>
</w:t>
      </w:r>
      <w:r>
        <w:rPr>
          <w:rFonts w:ascii="Times New Roman"/>
          <w:b w:val="false"/>
          <w:i w:val="false"/>
          <w:color w:val="000000"/>
          <w:sz w:val="28"/>
        </w:rPr>
        <w:t>
      6) есеп айырылатын есептегіштер жалғастырылған жоғары және төменгі кернеу жағында орнатылған сақтандырғыштар камерасының торлары мен қақпақтарын;</w:t>
      </w:r>
      <w:r>
        <w:br/>
      </w:r>
      <w:r>
        <w:rPr>
          <w:rFonts w:ascii="Times New Roman"/>
          <w:b w:val="false"/>
          <w:i w:val="false"/>
          <w:color w:val="000000"/>
          <w:sz w:val="28"/>
        </w:rPr>
        <w:t>
</w:t>
      </w:r>
      <w:r>
        <w:rPr>
          <w:rFonts w:ascii="Times New Roman"/>
          <w:b w:val="false"/>
          <w:i w:val="false"/>
          <w:color w:val="000000"/>
          <w:sz w:val="28"/>
        </w:rPr>
        <w:t>
      7) есеп айырылатын есептегіштер жалғастырылған кернеудің айырғыш трансформаторлар жетектерінің саптарындағы икемді тетіктерді пломбалайды.</w:t>
      </w:r>
      <w:r>
        <w:br/>
      </w:r>
      <w:r>
        <w:rPr>
          <w:rFonts w:ascii="Times New Roman"/>
          <w:b w:val="false"/>
          <w:i w:val="false"/>
          <w:color w:val="000000"/>
          <w:sz w:val="28"/>
        </w:rPr>
        <w:t>
</w:t>
      </w:r>
      <w:r>
        <w:rPr>
          <w:rFonts w:ascii="Times New Roman"/>
          <w:b w:val="false"/>
          <w:i w:val="false"/>
          <w:color w:val="000000"/>
          <w:sz w:val="28"/>
        </w:rPr>
        <w:t>
      390. Есеп айырылатын есептегіштер жалғастырылған кернеу трансформаторларының екінші реттік тізбектеріне сақтандырғышты сигналға әрекет ету арқылы олардың тұтастығын бақыламай орнатуға жол берілмейді.</w:t>
      </w:r>
      <w:r>
        <w:br/>
      </w:r>
      <w:r>
        <w:rPr>
          <w:rFonts w:ascii="Times New Roman"/>
          <w:b w:val="false"/>
          <w:i w:val="false"/>
          <w:color w:val="000000"/>
          <w:sz w:val="28"/>
        </w:rPr>
        <w:t>
</w:t>
      </w:r>
      <w:r>
        <w:rPr>
          <w:rFonts w:ascii="Times New Roman"/>
          <w:b w:val="false"/>
          <w:i w:val="false"/>
          <w:color w:val="000000"/>
          <w:sz w:val="28"/>
        </w:rPr>
        <w:t>
      Салыстырып тексерілген есеп айыратын есептегіштердің корпустық бекітпелерінде тексеруді жүргізген ұйымның пломбалары, ал есептегіш қысқыштары қалыбының қақпағында – энергиямен жабдықтаушы ұйымның пломбасы бар.</w:t>
      </w:r>
      <w:r>
        <w:br/>
      </w:r>
      <w:r>
        <w:rPr>
          <w:rFonts w:ascii="Times New Roman"/>
          <w:b w:val="false"/>
          <w:i w:val="false"/>
          <w:color w:val="000000"/>
          <w:sz w:val="28"/>
        </w:rPr>
        <w:t>
</w:t>
      </w:r>
      <w:r>
        <w:rPr>
          <w:rFonts w:ascii="Times New Roman"/>
          <w:b w:val="false"/>
          <w:i w:val="false"/>
          <w:color w:val="000000"/>
          <w:sz w:val="28"/>
        </w:rPr>
        <w:t>
      Электр өлшегіш құралдарына, коммутациялық аппараттар есепке алу тізбектерінде электр тізбектерін айыратын жалғастырғыштары мен рұқсатсыз қол жетімділіктен қорғау үшін оларды электр энергетикасы саласындағы Қазақстан Республикасының заңнамасында белгіленген талаптарға сәйкес сыртынан шолып бақылаудың арнайы белгілерімен таңбалануы жүргізіледі.</w:t>
      </w:r>
    </w:p>
    <w:bookmarkEnd w:id="37"/>
    <w:bookmarkStart w:name="z1099" w:id="38"/>
    <w:p>
      <w:pPr>
        <w:spacing w:after="0"/>
        <w:ind w:left="0"/>
        <w:jc w:val="left"/>
      </w:pPr>
      <w:r>
        <w:rPr>
          <w:rFonts w:ascii="Times New Roman"/>
          <w:b/>
          <w:i w:val="false"/>
          <w:color w:val="000000"/>
        </w:rPr>
        <w:t xml:space="preserve"> 
Электрмен жарықтандыру</w:t>
      </w:r>
    </w:p>
    <w:bookmarkEnd w:id="38"/>
    <w:bookmarkStart w:name="z1100" w:id="39"/>
    <w:p>
      <w:pPr>
        <w:spacing w:after="0"/>
        <w:ind w:left="0"/>
        <w:jc w:val="both"/>
      </w:pPr>
      <w:r>
        <w:rPr>
          <w:rFonts w:ascii="Times New Roman"/>
          <w:b w:val="false"/>
          <w:i w:val="false"/>
          <w:color w:val="000000"/>
          <w:sz w:val="28"/>
        </w:rPr>
        <w:t>
      391. Осы тарауда баяндалатын Қағидалардың талаптары өнеркәсіп кәсіпорындары, үй-жайлар мен құрылыстар, тұрғын үйлер мен қоғамдық ғимараттар, ашық кеңістіктер мен көшелердің электр жарықтандыруын, сондай-ақ жарнамалық жарықтандыру орнатуға таратылады.</w:t>
      </w:r>
      <w:r>
        <w:br/>
      </w:r>
      <w:r>
        <w:rPr>
          <w:rFonts w:ascii="Times New Roman"/>
          <w:b w:val="false"/>
          <w:i w:val="false"/>
          <w:color w:val="000000"/>
          <w:sz w:val="28"/>
        </w:rPr>
        <w:t>
</w:t>
      </w:r>
      <w:r>
        <w:rPr>
          <w:rFonts w:ascii="Times New Roman"/>
          <w:b w:val="false"/>
          <w:i w:val="false"/>
          <w:color w:val="000000"/>
          <w:sz w:val="28"/>
        </w:rPr>
        <w:t>
      392. Барлық үй-жайларда, жұмыс орындарында, ашық кеңістіктер мен көшелердегі жұмыс және апаттық жарықтандыру өнеркәсіп кәсіпорындарының санитарлық нормалары мен жобалау нормалары талаптарына сәйкес жарықтандыруды қамтамасыз етеді.</w:t>
      </w:r>
      <w:r>
        <w:br/>
      </w:r>
      <w:r>
        <w:rPr>
          <w:rFonts w:ascii="Times New Roman"/>
          <w:b w:val="false"/>
          <w:i w:val="false"/>
          <w:color w:val="000000"/>
          <w:sz w:val="28"/>
        </w:rPr>
        <w:t>
</w:t>
      </w:r>
      <w:r>
        <w:rPr>
          <w:rFonts w:ascii="Times New Roman"/>
          <w:b w:val="false"/>
          <w:i w:val="false"/>
          <w:color w:val="000000"/>
          <w:sz w:val="28"/>
        </w:rPr>
        <w:t>
      Бағдарламалық басқару құрылғыларымен жабдықталған жарнамалық жарықтандыру, сондай-ақ рұқсат етілетін индустриалдық радиобөгеуілдеріне қолданыстағы нормалардың талаптарын қанағаттандырады.</w:t>
      </w:r>
      <w:r>
        <w:br/>
      </w:r>
      <w:r>
        <w:rPr>
          <w:rFonts w:ascii="Times New Roman"/>
          <w:b w:val="false"/>
          <w:i w:val="false"/>
          <w:color w:val="000000"/>
          <w:sz w:val="28"/>
        </w:rPr>
        <w:t>
</w:t>
      </w:r>
      <w:r>
        <w:rPr>
          <w:rFonts w:ascii="Times New Roman"/>
          <w:b w:val="false"/>
          <w:i w:val="false"/>
          <w:color w:val="000000"/>
          <w:sz w:val="28"/>
        </w:rPr>
        <w:t>
      393. Апаттық жарықтандырудың шырақ шамдары жұмыс шырақ шамдарынан белгілері немесе реңділігімен ерекшеленеді.</w:t>
      </w:r>
      <w:r>
        <w:br/>
      </w:r>
      <w:r>
        <w:rPr>
          <w:rFonts w:ascii="Times New Roman"/>
          <w:b w:val="false"/>
          <w:i w:val="false"/>
          <w:color w:val="000000"/>
          <w:sz w:val="28"/>
        </w:rPr>
        <w:t>
</w:t>
      </w:r>
      <w:r>
        <w:rPr>
          <w:rFonts w:ascii="Times New Roman"/>
          <w:b w:val="false"/>
          <w:i w:val="false"/>
          <w:color w:val="000000"/>
          <w:sz w:val="28"/>
        </w:rPr>
        <w:t>
      Түтін тартатын мұржалар мен биік құрылыстардың жарық қоршағышы биік бөгеттердің жарық қоршағыштары және таңбалануы қағидаларына сәйкес келеді.</w:t>
      </w:r>
      <w:r>
        <w:br/>
      </w:r>
      <w:r>
        <w:rPr>
          <w:rFonts w:ascii="Times New Roman"/>
          <w:b w:val="false"/>
          <w:i w:val="false"/>
          <w:color w:val="000000"/>
          <w:sz w:val="28"/>
        </w:rPr>
        <w:t>
</w:t>
      </w:r>
      <w:r>
        <w:rPr>
          <w:rFonts w:ascii="Times New Roman"/>
          <w:b w:val="false"/>
          <w:i w:val="false"/>
          <w:color w:val="000000"/>
          <w:sz w:val="28"/>
        </w:rPr>
        <w:t>
      394. Апатты және жұмыс жарықтандыруының шырақ шамдарының қалыпты режимде қуат алуы жалпы ток көзінен жүзеге асырылады. Жалпы ток көзін істен ажырату кезінде апатты жарықтандыру торабы қуат алудың тәуелсіз көзіне (аккумуляторлық батареяға) автоматты түрде ауыстырылады.</w:t>
      </w:r>
      <w:r>
        <w:br/>
      </w:r>
      <w:r>
        <w:rPr>
          <w:rFonts w:ascii="Times New Roman"/>
          <w:b w:val="false"/>
          <w:i w:val="false"/>
          <w:color w:val="000000"/>
          <w:sz w:val="28"/>
        </w:rPr>
        <w:t>
</w:t>
      </w:r>
      <w:r>
        <w:rPr>
          <w:rFonts w:ascii="Times New Roman"/>
          <w:b w:val="false"/>
          <w:i w:val="false"/>
          <w:color w:val="000000"/>
          <w:sz w:val="28"/>
        </w:rPr>
        <w:t>
      Апаттық жарықтандыру торабын жобалаудан өзгеше схема бойынша қуат алдыруға тыйым салынады.</w:t>
      </w:r>
      <w:r>
        <w:br/>
      </w:r>
      <w:r>
        <w:rPr>
          <w:rFonts w:ascii="Times New Roman"/>
          <w:b w:val="false"/>
          <w:i w:val="false"/>
          <w:color w:val="000000"/>
          <w:sz w:val="28"/>
        </w:rPr>
        <w:t>
</w:t>
      </w:r>
      <w:r>
        <w:rPr>
          <w:rFonts w:ascii="Times New Roman"/>
          <w:b w:val="false"/>
          <w:i w:val="false"/>
          <w:color w:val="000000"/>
          <w:sz w:val="28"/>
        </w:rPr>
        <w:t>
      Апаттық және жұмыс жарықтандыру торабына осы жарықтандыруға жатпайтын жүктемелердің кез келген басқа түрлерін жалғастыруға тыйым салынады.</w:t>
      </w:r>
      <w:r>
        <w:br/>
      </w:r>
      <w:r>
        <w:rPr>
          <w:rFonts w:ascii="Times New Roman"/>
          <w:b w:val="false"/>
          <w:i w:val="false"/>
          <w:color w:val="000000"/>
          <w:sz w:val="28"/>
        </w:rPr>
        <w:t>
</w:t>
      </w:r>
      <w:r>
        <w:rPr>
          <w:rFonts w:ascii="Times New Roman"/>
          <w:b w:val="false"/>
          <w:i w:val="false"/>
          <w:color w:val="000000"/>
          <w:sz w:val="28"/>
        </w:rPr>
        <w:t>
      Апаттық жарықтандыру торабы штепсельді розеткаларында орындалады.</w:t>
      </w:r>
      <w:r>
        <w:br/>
      </w:r>
      <w:r>
        <w:rPr>
          <w:rFonts w:ascii="Times New Roman"/>
          <w:b w:val="false"/>
          <w:i w:val="false"/>
          <w:color w:val="000000"/>
          <w:sz w:val="28"/>
        </w:rPr>
        <w:t>
</w:t>
      </w:r>
      <w:r>
        <w:rPr>
          <w:rFonts w:ascii="Times New Roman"/>
          <w:b w:val="false"/>
          <w:i w:val="false"/>
          <w:color w:val="000000"/>
          <w:sz w:val="28"/>
        </w:rPr>
        <w:t>
      395. Жарықтандыру торабының қалқандары мен құрамаларының беткі жағында электрлік схема мен диспетчерлік атауына сәйкес нөмірі, атауы көрсетілетін жазуы (таңбалануы) болады.</w:t>
      </w:r>
      <w:r>
        <w:br/>
      </w:r>
      <w:r>
        <w:rPr>
          <w:rFonts w:ascii="Times New Roman"/>
          <w:b w:val="false"/>
          <w:i w:val="false"/>
          <w:color w:val="000000"/>
          <w:sz w:val="28"/>
        </w:rPr>
        <w:t>
</w:t>
      </w:r>
      <w:r>
        <w:rPr>
          <w:rFonts w:ascii="Times New Roman"/>
          <w:b w:val="false"/>
          <w:i w:val="false"/>
          <w:color w:val="000000"/>
          <w:sz w:val="28"/>
        </w:rPr>
        <w:t>
      396. Ішкі жақтарында (мысалы, есіктерінде) балқымалы ендірілген токтың немесе автоматты ажыратқыштарының нақты көрсеткішті токтың мәндері және олар арқылы қуат алатын электр қабылдағыштардың атаулары көрсетілетін бір сызықты схемасы орындалады. Электр қабылдағыштар (шырақ шамдардың) атаулары схемаға сәйкес электр қабылдағыштардың іске қосылуы мен істен ажыратылуын жұмыскер қатесіз жүргізетіндей түсінікті болуы керек.</w:t>
      </w:r>
      <w:r>
        <w:br/>
      </w:r>
      <w:r>
        <w:rPr>
          <w:rFonts w:ascii="Times New Roman"/>
          <w:b w:val="false"/>
          <w:i w:val="false"/>
          <w:color w:val="000000"/>
          <w:sz w:val="28"/>
        </w:rPr>
        <w:t>
</w:t>
      </w:r>
      <w:r>
        <w:rPr>
          <w:rFonts w:ascii="Times New Roman"/>
          <w:b w:val="false"/>
          <w:i w:val="false"/>
          <w:color w:val="000000"/>
          <w:sz w:val="28"/>
        </w:rPr>
        <w:t>
      397. Автоматты ажыратқыштар олардан қуат алатын тұтынушылардың таңдамалы істен ажыратылуын қамтамасыз етеді.</w:t>
      </w:r>
      <w:r>
        <w:br/>
      </w:r>
      <w:r>
        <w:rPr>
          <w:rFonts w:ascii="Times New Roman"/>
          <w:b w:val="false"/>
          <w:i w:val="false"/>
          <w:color w:val="000000"/>
          <w:sz w:val="28"/>
        </w:rPr>
        <w:t>
</w:t>
      </w:r>
      <w:r>
        <w:rPr>
          <w:rFonts w:ascii="Times New Roman"/>
          <w:b w:val="false"/>
          <w:i w:val="false"/>
          <w:color w:val="000000"/>
          <w:sz w:val="28"/>
        </w:rPr>
        <w:t>
      398. Сақтандырғыштарды, автоматты және автоматты емес бір полюстік ажыратқыштарды нөлдік жұмыс өткізгіштеріне (N) және РEN-өткізгіштерге орнатуға тыйым салынады.</w:t>
      </w:r>
      <w:r>
        <w:br/>
      </w:r>
      <w:r>
        <w:rPr>
          <w:rFonts w:ascii="Times New Roman"/>
          <w:b w:val="false"/>
          <w:i w:val="false"/>
          <w:color w:val="000000"/>
          <w:sz w:val="28"/>
        </w:rPr>
        <w:t>
</w:t>
      </w:r>
      <w:r>
        <w:rPr>
          <w:rFonts w:ascii="Times New Roman"/>
          <w:b w:val="false"/>
          <w:i w:val="false"/>
          <w:color w:val="000000"/>
          <w:sz w:val="28"/>
        </w:rPr>
        <w:t>
      399.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болуы кезінде және сыртқы орнатуларда - 12 В-тан аспайтын кернеу қолданылады.</w:t>
      </w:r>
      <w:r>
        <w:br/>
      </w:r>
      <w:r>
        <w:rPr>
          <w:rFonts w:ascii="Times New Roman"/>
          <w:b w:val="false"/>
          <w:i w:val="false"/>
          <w:color w:val="000000"/>
          <w:sz w:val="28"/>
        </w:rPr>
        <w:t>
</w:t>
      </w:r>
      <w:r>
        <w:rPr>
          <w:rFonts w:ascii="Times New Roman"/>
          <w:b w:val="false"/>
          <w:i w:val="false"/>
          <w:color w:val="000000"/>
          <w:sz w:val="28"/>
        </w:rPr>
        <w:t>
      12-42 В кернеудегі құралдардың ашалары 127 және 220 В кернеудегі розеткаға кірмейді. Барлық штепсельді розеткаларда нақты кернеуі көрсетілген жазулары болады.</w:t>
      </w:r>
      <w:r>
        <w:br/>
      </w:r>
      <w:r>
        <w:rPr>
          <w:rFonts w:ascii="Times New Roman"/>
          <w:b w:val="false"/>
          <w:i w:val="false"/>
          <w:color w:val="000000"/>
          <w:sz w:val="28"/>
        </w:rPr>
        <w:t>
</w:t>
      </w:r>
      <w:r>
        <w:rPr>
          <w:rFonts w:ascii="Times New Roman"/>
          <w:b w:val="false"/>
          <w:i w:val="false"/>
          <w:color w:val="000000"/>
          <w:sz w:val="28"/>
        </w:rPr>
        <w:t>
      12-42 В кернеудегі тораптың шырақ шамдарын қуат алу үшін автотрансформаторларды пайдалануға тыйым салынады. Кернеуі 42 В-қа дейінгі шырақ шамдарын қуат алу қауіпсіз бөлгіш трансформаторлардан немесе токтың автономды көзінен жүргізіледі.</w:t>
      </w:r>
      <w:r>
        <w:br/>
      </w:r>
      <w:r>
        <w:rPr>
          <w:rFonts w:ascii="Times New Roman"/>
          <w:b w:val="false"/>
          <w:i w:val="false"/>
          <w:color w:val="000000"/>
          <w:sz w:val="28"/>
        </w:rPr>
        <w:t>
</w:t>
      </w:r>
      <w:r>
        <w:rPr>
          <w:rFonts w:ascii="Times New Roman"/>
          <w:b w:val="false"/>
          <w:i w:val="false"/>
          <w:color w:val="000000"/>
          <w:sz w:val="28"/>
        </w:rPr>
        <w:t>
      Қатты тіректерге бекітілмеген люминесценттік және доғалы сынап шамдарын тасымалды жарықтандыру үшін қолдануға тыйым салынады.</w:t>
      </w:r>
      <w:r>
        <w:br/>
      </w:r>
      <w:r>
        <w:rPr>
          <w:rFonts w:ascii="Times New Roman"/>
          <w:b w:val="false"/>
          <w:i w:val="false"/>
          <w:color w:val="000000"/>
          <w:sz w:val="28"/>
        </w:rPr>
        <w:t>
</w:t>
      </w:r>
      <w:r>
        <w:rPr>
          <w:rFonts w:ascii="Times New Roman"/>
          <w:b w:val="false"/>
          <w:i w:val="false"/>
          <w:color w:val="000000"/>
          <w:sz w:val="28"/>
        </w:rPr>
        <w:t>
      400. Қуаттылығы немесе сәулелендіру реңі жобалауына сәйкес келмейтін жұмыс және апаттық жарықтандыруды шырақ шамдар торабына орнатуға, сондай-ақ шырақ шамдарының жарық шашқыштарын, шағылдыратын және қорғаныс торларды алып тастауға рұқсат етілмейді.</w:t>
      </w:r>
      <w:r>
        <w:br/>
      </w:r>
      <w:r>
        <w:rPr>
          <w:rFonts w:ascii="Times New Roman"/>
          <w:b w:val="false"/>
          <w:i w:val="false"/>
          <w:color w:val="000000"/>
          <w:sz w:val="28"/>
        </w:rPr>
        <w:t>
</w:t>
      </w:r>
      <w:r>
        <w:rPr>
          <w:rFonts w:ascii="Times New Roman"/>
          <w:b w:val="false"/>
          <w:i w:val="false"/>
          <w:color w:val="000000"/>
          <w:sz w:val="28"/>
        </w:rPr>
        <w:t>
      401. Ішкі, сыртқы тораптардың қуат алуы, сондай-ақ кәсіпорындар, құрылыстар, тұрғын үйлер мен қоғамдық ғимараттар, ашық кеңістіктер және көшелердің күзет жарықтандыруы жеке желілер бойынша қарастырылады.</w:t>
      </w:r>
      <w:r>
        <w:br/>
      </w:r>
      <w:r>
        <w:rPr>
          <w:rFonts w:ascii="Times New Roman"/>
          <w:b w:val="false"/>
          <w:i w:val="false"/>
          <w:color w:val="000000"/>
          <w:sz w:val="28"/>
        </w:rPr>
        <w:t>
</w:t>
      </w:r>
      <w:r>
        <w:rPr>
          <w:rFonts w:ascii="Times New Roman"/>
          <w:b w:val="false"/>
          <w:i w:val="false"/>
          <w:color w:val="000000"/>
          <w:sz w:val="28"/>
        </w:rPr>
        <w:t>
      Шалғай нысандарды жарықтандыру торабынан басқа, сыртқы жарықтандыру торабын басқару, сондай-ақ күзет жарықтандыру торабын басқару осы кәсіпорын немесе басқа да арнайы үй-жайдың электр шаруашылығын басқару қалқаны орынжайынан орталықтандырылып жүзеге асырылады.</w:t>
      </w:r>
      <w:r>
        <w:br/>
      </w:r>
      <w:r>
        <w:rPr>
          <w:rFonts w:ascii="Times New Roman"/>
          <w:b w:val="false"/>
          <w:i w:val="false"/>
          <w:color w:val="000000"/>
          <w:sz w:val="28"/>
        </w:rPr>
        <w:t>
</w:t>
      </w:r>
      <w:r>
        <w:rPr>
          <w:rFonts w:ascii="Times New Roman"/>
          <w:b w:val="false"/>
          <w:i w:val="false"/>
          <w:color w:val="000000"/>
          <w:sz w:val="28"/>
        </w:rPr>
        <w:t>
      402. Жарықтандыру торабы қажетті шектеріндегі кернеуді сақтау мүмкіндігін қамтамасыз етуші көздерден (тұрақтандырғыш немесе жеке трансформаторлардан) қуат алады.</w:t>
      </w:r>
      <w:r>
        <w:br/>
      </w:r>
      <w:r>
        <w:rPr>
          <w:rFonts w:ascii="Times New Roman"/>
          <w:b w:val="false"/>
          <w:i w:val="false"/>
          <w:color w:val="000000"/>
          <w:sz w:val="28"/>
        </w:rPr>
        <w:t>
</w:t>
      </w:r>
      <w:r>
        <w:rPr>
          <w:rFonts w:ascii="Times New Roman"/>
          <w:b w:val="false"/>
          <w:i w:val="false"/>
          <w:color w:val="000000"/>
          <w:sz w:val="28"/>
        </w:rPr>
        <w:t>
      Шамдардағы кернеу нақты көрсеткіштісінен жоғары емес. Ішкі жұмыс жарықтандыру торабының неғұрлым шалғай орнатылған шамдарында, сондай-ақ нақты кернеуінің 5%-дан аспайтын прожекторлық қондырғыларда; сыртқы және апаттық жарықтандыру торабының неғұрлым шалғай орнатылған шамдарында және 12-42 В торапта – кернеуі 10 %-дан төмендеуі.</w:t>
      </w:r>
      <w:r>
        <w:br/>
      </w:r>
      <w:r>
        <w:rPr>
          <w:rFonts w:ascii="Times New Roman"/>
          <w:b w:val="false"/>
          <w:i w:val="false"/>
          <w:color w:val="000000"/>
          <w:sz w:val="28"/>
        </w:rPr>
        <w:t>
</w:t>
      </w:r>
      <w:r>
        <w:rPr>
          <w:rFonts w:ascii="Times New Roman"/>
          <w:b w:val="false"/>
          <w:i w:val="false"/>
          <w:color w:val="000000"/>
          <w:sz w:val="28"/>
        </w:rPr>
        <w:t>
      403. Қосалқы станциялар мен таратушы құрылғылардың екі жақтан шығатын дәліздерінде және үңгі-жолдардағы өтпелерде жарықтандыру екі жақты басқарумен орындалады.</w:t>
      </w:r>
      <w:r>
        <w:br/>
      </w:r>
      <w:r>
        <w:rPr>
          <w:rFonts w:ascii="Times New Roman"/>
          <w:b w:val="false"/>
          <w:i w:val="false"/>
          <w:color w:val="000000"/>
          <w:sz w:val="28"/>
        </w:rPr>
        <w:t>
</w:t>
      </w:r>
      <w:r>
        <w:rPr>
          <w:rFonts w:ascii="Times New Roman"/>
          <w:b w:val="false"/>
          <w:i w:val="false"/>
          <w:color w:val="000000"/>
          <w:sz w:val="28"/>
        </w:rPr>
        <w:t>
      404. Электр жарығының тораптарына қызмет көрсетуші жедел жұмыскерінде осы тораптың схемасы, калибрленген балқымалы ендірілетін қорлары, жарықтандырудың осы торабының барлық кернеулі шырақ шамдары мен шамдардың қоры болады.</w:t>
      </w:r>
      <w:r>
        <w:br/>
      </w:r>
      <w:r>
        <w:rPr>
          <w:rFonts w:ascii="Times New Roman"/>
          <w:b w:val="false"/>
          <w:i w:val="false"/>
          <w:color w:val="000000"/>
          <w:sz w:val="28"/>
        </w:rPr>
        <w:t>
</w:t>
      </w:r>
      <w:r>
        <w:rPr>
          <w:rFonts w:ascii="Times New Roman"/>
          <w:b w:val="false"/>
          <w:i w:val="false"/>
          <w:color w:val="000000"/>
          <w:sz w:val="28"/>
        </w:rPr>
        <w:t>
      Тұтынушының немесе нысанның жедел және жедел-жөндеуші персоналы апаттық жабдықтау болған кезде автоматты қуат алуымен тасымалды электрлік қолшамдармен жабдықталады.</w:t>
      </w:r>
      <w:r>
        <w:br/>
      </w:r>
      <w:r>
        <w:rPr>
          <w:rFonts w:ascii="Times New Roman"/>
          <w:b w:val="false"/>
          <w:i w:val="false"/>
          <w:color w:val="000000"/>
          <w:sz w:val="28"/>
        </w:rPr>
        <w:t>
</w:t>
      </w:r>
      <w:r>
        <w:rPr>
          <w:rFonts w:ascii="Times New Roman"/>
          <w:b w:val="false"/>
          <w:i w:val="false"/>
          <w:color w:val="000000"/>
          <w:sz w:val="28"/>
        </w:rPr>
        <w:t>
      405. Шырақ шамдарды тазарту, электрлік жарықтандыру торабын қарап шығуды кесте бойынша жедел, жедел-жөндеуші немесе арнайы оқытылған персонал орындайды.</w:t>
      </w:r>
      <w:r>
        <w:br/>
      </w:r>
      <w:r>
        <w:rPr>
          <w:rFonts w:ascii="Times New Roman"/>
          <w:b w:val="false"/>
          <w:i w:val="false"/>
          <w:color w:val="000000"/>
          <w:sz w:val="28"/>
        </w:rPr>
        <w:t>
</w:t>
      </w:r>
      <w:r>
        <w:rPr>
          <w:rFonts w:ascii="Times New Roman"/>
          <w:b w:val="false"/>
          <w:i w:val="false"/>
          <w:color w:val="000000"/>
          <w:sz w:val="28"/>
        </w:rPr>
        <w:t>
      Шырақ шамдарды тазарту және тұтынушының жарықтандырғыш қондырғыларының техникалық жай-күйін тексеру (әйнектер, керегекөздер мен торлардың болуы және бүтіндігі, арнайы мақсаттағы шырақ шамдар тығыздығының жөндемділігі) бойынша жұмыстардың кезеңділігін тұтынушының электр шаруашылығына жауапты адамы жергілікті жағдайлары есепке алынып белгіленеді. Қатты ластануға ұшыраған учаскелердегі шырақ шамдарды тазарту айрықша кесте бойынша орындалады.</w:t>
      </w:r>
      <w:r>
        <w:br/>
      </w:r>
      <w:r>
        <w:rPr>
          <w:rFonts w:ascii="Times New Roman"/>
          <w:b w:val="false"/>
          <w:i w:val="false"/>
          <w:color w:val="000000"/>
          <w:sz w:val="28"/>
        </w:rPr>
        <w:t>
</w:t>
      </w:r>
      <w:r>
        <w:rPr>
          <w:rFonts w:ascii="Times New Roman"/>
          <w:b w:val="false"/>
          <w:i w:val="false"/>
          <w:color w:val="000000"/>
          <w:sz w:val="28"/>
        </w:rPr>
        <w:t>
      406. Жанып кеткен шамдарды ауыстыру жарықтандырғыш қондырғының қуаттылығы мен шамдарға қол жеткізу мүмкіндігіне қарай әрбір тұтынушы үшін нақты белгіленетін топтық немесе жеке тәсілмен жүргізіледі. Топтық тәсілді қолдану кезінде арматураны кезекті тазарту мерзімдері шамдарды топтық ауыстыру мерзімдеріне келтіріледі.</w:t>
      </w:r>
      <w:r>
        <w:br/>
      </w:r>
      <w:r>
        <w:rPr>
          <w:rFonts w:ascii="Times New Roman"/>
          <w:b w:val="false"/>
          <w:i w:val="false"/>
          <w:color w:val="000000"/>
          <w:sz w:val="28"/>
        </w:rPr>
        <w:t>
</w:t>
      </w:r>
      <w:r>
        <w:rPr>
          <w:rFonts w:ascii="Times New Roman"/>
          <w:b w:val="false"/>
          <w:i w:val="false"/>
          <w:color w:val="000000"/>
          <w:sz w:val="28"/>
        </w:rPr>
        <w:t>
      407. Шырақ шамдарды биіктігі 5 м дейін ілу кезінде олардың жанына қоятын басқыштар және жеңіл сатылар арқылы қызмет көрсетуге рұқсат етіледі. Шырақ шамдар тым биікте орналастырылған жағдайда Электр қондырғыларын пайдалану кезінде қауіпсіздік қағидалары мен жергілікті нұсқаулықтарда белгіленген қауіпсіздік шараларын сақтап, оларға көпірлі крандар, тұрақты шағын көпірлер және жылжымалы құрылғылардан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408. Шырақ шамдарды еденнен немесе қызмет көрсетілетін алаңнан 2,5 м биіктікке орнату кезінде қауіптілігі жоғары және айрықша қауіпті үй-жайларда дифференциалды автоматты ажыратқыштармен қорғалатын тізбектерінен басқа, ІІ немесе ІІІ класты қорғалатын шырақ шамдар қолданылады.</w:t>
      </w:r>
      <w:r>
        <w:br/>
      </w:r>
      <w:r>
        <w:rPr>
          <w:rFonts w:ascii="Times New Roman"/>
          <w:b w:val="false"/>
          <w:i w:val="false"/>
          <w:color w:val="000000"/>
          <w:sz w:val="28"/>
        </w:rPr>
        <w:t>
</w:t>
      </w:r>
      <w:r>
        <w:rPr>
          <w:rFonts w:ascii="Times New Roman"/>
          <w:b w:val="false"/>
          <w:i w:val="false"/>
          <w:color w:val="000000"/>
          <w:sz w:val="28"/>
        </w:rPr>
        <w:t>
      409. Субұрқақ және қауыздардың жарықтандыру қондырғыларында жарықтандырғыш құралдарының суға батырылып орнатылатын қуат алудың нақты кернеуі 12 В-тан жоғары.</w:t>
      </w:r>
      <w:r>
        <w:br/>
      </w:r>
      <w:r>
        <w:rPr>
          <w:rFonts w:ascii="Times New Roman"/>
          <w:b w:val="false"/>
          <w:i w:val="false"/>
          <w:color w:val="000000"/>
          <w:sz w:val="28"/>
        </w:rPr>
        <w:t>
</w:t>
      </w:r>
      <w:r>
        <w:rPr>
          <w:rFonts w:ascii="Times New Roman"/>
          <w:b w:val="false"/>
          <w:i w:val="false"/>
          <w:color w:val="000000"/>
          <w:sz w:val="28"/>
        </w:rPr>
        <w:t>
      Жарықтандыру шырақ шамдарының металл корпустарын қыздырылатын және люминесценттік шамдармен жерлестірілуі РЕ-өткізгішін шырақ шамы корпусының бұрандасына жалғастырылып орындалады.</w:t>
      </w:r>
      <w:r>
        <w:br/>
      </w:r>
      <w:r>
        <w:rPr>
          <w:rFonts w:ascii="Times New Roman"/>
          <w:b w:val="false"/>
          <w:i w:val="false"/>
          <w:color w:val="000000"/>
          <w:sz w:val="28"/>
        </w:rPr>
        <w:t>
</w:t>
      </w:r>
      <w:r>
        <w:rPr>
          <w:rFonts w:ascii="Times New Roman"/>
          <w:b w:val="false"/>
          <w:i w:val="false"/>
          <w:color w:val="000000"/>
          <w:sz w:val="28"/>
        </w:rPr>
        <w:t>
      Сыртқы жарықтандырудың жарықтандырғыш құралдарының жерге тұйықтауын орындау кезінде РЕ және PEN-өткізгіштеріне темір бетонды және металл тіректердің қосылуы орындалады.</w:t>
      </w:r>
      <w:r>
        <w:br/>
      </w:r>
      <w:r>
        <w:rPr>
          <w:rFonts w:ascii="Times New Roman"/>
          <w:b w:val="false"/>
          <w:i w:val="false"/>
          <w:color w:val="000000"/>
          <w:sz w:val="28"/>
        </w:rPr>
        <w:t>
</w:t>
      </w:r>
      <w:r>
        <w:rPr>
          <w:rFonts w:ascii="Times New Roman"/>
          <w:b w:val="false"/>
          <w:i w:val="false"/>
          <w:color w:val="000000"/>
          <w:sz w:val="28"/>
        </w:rPr>
        <w:t>
      Шырақ шамдар корпусын нөлдік жұмыс өткізгішінен тармақталуымен жерге тұйықтауға тыйым салынады.</w:t>
      </w:r>
      <w:r>
        <w:br/>
      </w:r>
      <w:r>
        <w:rPr>
          <w:rFonts w:ascii="Times New Roman"/>
          <w:b w:val="false"/>
          <w:i w:val="false"/>
          <w:color w:val="000000"/>
          <w:sz w:val="28"/>
        </w:rPr>
        <w:t>
</w:t>
      </w:r>
      <w:r>
        <w:rPr>
          <w:rFonts w:ascii="Times New Roman"/>
          <w:b w:val="false"/>
          <w:i w:val="false"/>
          <w:color w:val="000000"/>
          <w:sz w:val="28"/>
        </w:rPr>
        <w:t>
      410. Істен шыққан люминесценттік шамдар, доғалы сынап шамдары және сынапты қамтитын басқа да көздері арнайы үй-жайда сақталады. Оларды жою және қатерсіздендіру үшін оған бөлінген орынға кезеңді шығару керек.</w:t>
      </w:r>
      <w:r>
        <w:br/>
      </w:r>
      <w:r>
        <w:rPr>
          <w:rFonts w:ascii="Times New Roman"/>
          <w:b w:val="false"/>
          <w:i w:val="false"/>
          <w:color w:val="000000"/>
          <w:sz w:val="28"/>
        </w:rPr>
        <w:t>
</w:t>
      </w:r>
      <w:r>
        <w:rPr>
          <w:rFonts w:ascii="Times New Roman"/>
          <w:b w:val="false"/>
          <w:i w:val="false"/>
          <w:color w:val="000000"/>
          <w:sz w:val="28"/>
        </w:rPr>
        <w:t>
      411. Жарықтандыру торабын қарап шығу және тексеру мына мерзімдерде:</w:t>
      </w:r>
      <w:r>
        <w:br/>
      </w:r>
      <w:r>
        <w:rPr>
          <w:rFonts w:ascii="Times New Roman"/>
          <w:b w:val="false"/>
          <w:i w:val="false"/>
          <w:color w:val="000000"/>
          <w:sz w:val="28"/>
        </w:rPr>
        <w:t>
</w:t>
      </w:r>
      <w:r>
        <w:rPr>
          <w:rFonts w:ascii="Times New Roman"/>
          <w:b w:val="false"/>
          <w:i w:val="false"/>
          <w:color w:val="000000"/>
          <w:sz w:val="28"/>
        </w:rPr>
        <w:t>
      1) жұмыс жарықтандыруды істен ажырату кезінде апаттық жарықтандырудың жөндемсіздігін тексеру – жылына 2 рет;</w:t>
      </w:r>
      <w:r>
        <w:br/>
      </w:r>
      <w:r>
        <w:rPr>
          <w:rFonts w:ascii="Times New Roman"/>
          <w:b w:val="false"/>
          <w:i w:val="false"/>
          <w:color w:val="000000"/>
          <w:sz w:val="28"/>
        </w:rPr>
        <w:t>
</w:t>
      </w:r>
      <w:r>
        <w:rPr>
          <w:rFonts w:ascii="Times New Roman"/>
          <w:b w:val="false"/>
          <w:i w:val="false"/>
          <w:color w:val="000000"/>
          <w:sz w:val="28"/>
        </w:rPr>
        <w:t>
      2) апаттық жарықтандыру автоматының әрекетін тексеру – күндізгі уақытта айына кемінде 1 рет;</w:t>
      </w:r>
      <w:r>
        <w:br/>
      </w:r>
      <w:r>
        <w:rPr>
          <w:rFonts w:ascii="Times New Roman"/>
          <w:b w:val="false"/>
          <w:i w:val="false"/>
          <w:color w:val="000000"/>
          <w:sz w:val="28"/>
        </w:rPr>
        <w:t>
</w:t>
      </w:r>
      <w:r>
        <w:rPr>
          <w:rFonts w:ascii="Times New Roman"/>
          <w:b w:val="false"/>
          <w:i w:val="false"/>
          <w:color w:val="000000"/>
          <w:sz w:val="28"/>
        </w:rPr>
        <w:t>
      3) жұмыс орындарының жарықтандырылуын өлшеу – торапты пайдалануға енгізу кезінде және одан әрі қажеттілік бойынша, сондай-ақ, технологиялық үрдістің өзгеруі немесе жабдықтарды ауыстырып қою кезінде;</w:t>
      </w:r>
      <w:r>
        <w:br/>
      </w:r>
      <w:r>
        <w:rPr>
          <w:rFonts w:ascii="Times New Roman"/>
          <w:b w:val="false"/>
          <w:i w:val="false"/>
          <w:color w:val="000000"/>
          <w:sz w:val="28"/>
        </w:rPr>
        <w:t>
</w:t>
      </w:r>
      <w:r>
        <w:rPr>
          <w:rFonts w:ascii="Times New Roman"/>
          <w:b w:val="false"/>
          <w:i w:val="false"/>
          <w:color w:val="000000"/>
          <w:sz w:val="28"/>
        </w:rPr>
        <w:t>
      4) 12-42 В тұрақты трансформаторлардың оқшаулауының сынауы – жылына 1 рет, 12-42 В тасымалды трансформаторлар мен шырақ шамдар – жылына 2 рет жүргізіледі.</w:t>
      </w:r>
      <w:r>
        <w:br/>
      </w:r>
      <w:r>
        <w:rPr>
          <w:rFonts w:ascii="Times New Roman"/>
          <w:b w:val="false"/>
          <w:i w:val="false"/>
          <w:color w:val="000000"/>
          <w:sz w:val="28"/>
        </w:rPr>
        <w:t>
</w:t>
      </w:r>
      <w:r>
        <w:rPr>
          <w:rFonts w:ascii="Times New Roman"/>
          <w:b w:val="false"/>
          <w:i w:val="false"/>
          <w:color w:val="000000"/>
          <w:sz w:val="28"/>
        </w:rPr>
        <w:t>
      Тексеру және қарап шығу кезінде анықталған ақаулар қысқа мерзімде жойылады.</w:t>
      </w:r>
      <w:r>
        <w:br/>
      </w:r>
      <w:r>
        <w:rPr>
          <w:rFonts w:ascii="Times New Roman"/>
          <w:b w:val="false"/>
          <w:i w:val="false"/>
          <w:color w:val="000000"/>
          <w:sz w:val="28"/>
        </w:rPr>
        <w:t>
</w:t>
      </w:r>
      <w:r>
        <w:rPr>
          <w:rFonts w:ascii="Times New Roman"/>
          <w:b w:val="false"/>
          <w:i w:val="false"/>
          <w:color w:val="000000"/>
          <w:sz w:val="28"/>
        </w:rPr>
        <w:t>
      412. Стационарлық жабдықты, апаттық және жұмыс жарықтандырудың электр сымдарының жай-күйін тексеру, сымдар, кәбілдер және жерге тұйықтау құрылғыларының оқшаулау кедергісін сынау және өлшеу электрмен жарықтандыру торабы кірмесі кезінде, ал одан әрі тұтынушының электр шаруашылығына жауапты адамымен бекітілген кесте бойынша, бірақ үш жылда бір рет жүргізіледі. Өлшемдер нәтижелері актімен (хаттамамен) ресімделеді.</w:t>
      </w:r>
      <w:r>
        <w:br/>
      </w:r>
      <w:r>
        <w:rPr>
          <w:rFonts w:ascii="Times New Roman"/>
          <w:b w:val="false"/>
          <w:i w:val="false"/>
          <w:color w:val="000000"/>
          <w:sz w:val="28"/>
        </w:rPr>
        <w:t>
</w:t>
      </w:r>
      <w:r>
        <w:rPr>
          <w:rFonts w:ascii="Times New Roman"/>
          <w:b w:val="false"/>
          <w:i w:val="false"/>
          <w:color w:val="000000"/>
          <w:sz w:val="28"/>
        </w:rPr>
        <w:t>
      413. Сыртқы (көше) және жарнамалық жарықтандыру қондырғыларына техникалық қызмет көрсету және жөндеуді дайындығы бар электр техникалық персоналы орындайды.</w:t>
      </w:r>
      <w:r>
        <w:br/>
      </w:r>
      <w:r>
        <w:rPr>
          <w:rFonts w:ascii="Times New Roman"/>
          <w:b w:val="false"/>
          <w:i w:val="false"/>
          <w:color w:val="000000"/>
          <w:sz w:val="28"/>
        </w:rPr>
        <w:t>
</w:t>
      </w:r>
      <w:r>
        <w:rPr>
          <w:rFonts w:ascii="Times New Roman"/>
          <w:b w:val="false"/>
          <w:i w:val="false"/>
          <w:color w:val="000000"/>
          <w:sz w:val="28"/>
        </w:rPr>
        <w:t>
      Мұндай персоналы жоқ тұтынушылар осы қондырғыларға техникалық қызмет көрсету және жөндеу функцияларын мамандандырылған ұйымдарға береді.</w:t>
      </w:r>
      <w:r>
        <w:br/>
      </w:r>
      <w:r>
        <w:rPr>
          <w:rFonts w:ascii="Times New Roman"/>
          <w:b w:val="false"/>
          <w:i w:val="false"/>
          <w:color w:val="000000"/>
          <w:sz w:val="28"/>
        </w:rPr>
        <w:t>
</w:t>
      </w:r>
      <w:r>
        <w:rPr>
          <w:rFonts w:ascii="Times New Roman"/>
          <w:b w:val="false"/>
          <w:i w:val="false"/>
          <w:color w:val="000000"/>
          <w:sz w:val="28"/>
        </w:rPr>
        <w:t>
      Жарнамалық жарықтандыру торабының газ жарықты қондырғыларын жоспарлы-ескертпелі жөндеу кезеңділігі олардың санаттарына қарай (орналасқан жері, техникалық қызмет көрсету жүйесі және т.б.) белгіленеді және тұтынушының электр шаруашылығына жауапты адамымен бекітіледі.</w:t>
      </w:r>
      <w:r>
        <w:br/>
      </w:r>
      <w:r>
        <w:rPr>
          <w:rFonts w:ascii="Times New Roman"/>
          <w:b w:val="false"/>
          <w:i w:val="false"/>
          <w:color w:val="000000"/>
          <w:sz w:val="28"/>
        </w:rPr>
        <w:t>
</w:t>
      </w:r>
      <w:r>
        <w:rPr>
          <w:rFonts w:ascii="Times New Roman"/>
          <w:b w:val="false"/>
          <w:i w:val="false"/>
          <w:color w:val="000000"/>
          <w:sz w:val="28"/>
        </w:rPr>
        <w:t>
      414. Сыртқы (көше) және жарнамалық жарықтандыру қондырғыларын іске қосу және істен ажырату жыл мезгілдерін, жергілікті жағдайлардың ерекшеліктерін есепке алып құрастырылған және жергілікті билік органдарымен бекітілген кестеге сәйкес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415. Тұтынушының жедел немесе жедел-жөндеуші персоналы жарнамалық жарықтандыру қондырғылары жұмысындағы барлық бұзылулар мен зақымдаулар (жарықтың жыпылықтауы, ішінара разрядтар және т.б.) туралы осындай қондырғыларға техникалық қызмет көрсетуді және жөндеуді жүзеге асырушы персоналға дереу хабардар етуге міндетті.</w:t>
      </w:r>
      <w:r>
        <w:br/>
      </w:r>
      <w:r>
        <w:rPr>
          <w:rFonts w:ascii="Times New Roman"/>
          <w:b w:val="false"/>
          <w:i w:val="false"/>
          <w:color w:val="000000"/>
          <w:sz w:val="28"/>
        </w:rPr>
        <w:t>
</w:t>
      </w:r>
      <w:r>
        <w:rPr>
          <w:rFonts w:ascii="Times New Roman"/>
          <w:b w:val="false"/>
          <w:i w:val="false"/>
          <w:color w:val="000000"/>
          <w:sz w:val="28"/>
        </w:rPr>
        <w:t>
      Көзге көрінетін зақымдау кезінде жарнамалық жарықтандыру қондырғыларының жұмысына тыйым салынады.</w:t>
      </w:r>
      <w:r>
        <w:br/>
      </w:r>
      <w:r>
        <w:rPr>
          <w:rFonts w:ascii="Times New Roman"/>
          <w:b w:val="false"/>
          <w:i w:val="false"/>
          <w:color w:val="000000"/>
          <w:sz w:val="28"/>
        </w:rPr>
        <w:t>
</w:t>
      </w:r>
      <w:r>
        <w:rPr>
          <w:rFonts w:ascii="Times New Roman"/>
          <w:b w:val="false"/>
          <w:i w:val="false"/>
          <w:color w:val="000000"/>
          <w:sz w:val="28"/>
        </w:rPr>
        <w:t>
      416. Көше және жарнамалық жарықтандыру қондырғыларын басқарудың орталықтандырылған автоматты жүйесі кезінде өзінің қарамағында көлік құралдары мен телефон байланысы болатын персоналдың тәуліктік кезекшілігі қамтамасыз етіледі.</w:t>
      </w:r>
      <w:r>
        <w:br/>
      </w:r>
      <w:r>
        <w:rPr>
          <w:rFonts w:ascii="Times New Roman"/>
          <w:b w:val="false"/>
          <w:i w:val="false"/>
          <w:color w:val="000000"/>
          <w:sz w:val="28"/>
        </w:rPr>
        <w:t>
</w:t>
      </w:r>
      <w:r>
        <w:rPr>
          <w:rFonts w:ascii="Times New Roman"/>
          <w:b w:val="false"/>
          <w:i w:val="false"/>
          <w:color w:val="000000"/>
          <w:sz w:val="28"/>
        </w:rPr>
        <w:t>
      417. Жарнамалық жарықтандыру қондырғыларындағы жұмыстар, сондай-ақ көшені жарықтандыратын шырақ шамдарды тазарту тәуліктің күндізгі уақытында жүргізіледі.</w:t>
      </w:r>
    </w:p>
    <w:bookmarkEnd w:id="39"/>
    <w:bookmarkStart w:name="z1150" w:id="40"/>
    <w:p>
      <w:pPr>
        <w:spacing w:after="0"/>
        <w:ind w:left="0"/>
        <w:jc w:val="left"/>
      </w:pPr>
      <w:r>
        <w:rPr>
          <w:rFonts w:ascii="Times New Roman"/>
          <w:b/>
          <w:i w:val="false"/>
          <w:color w:val="000000"/>
        </w:rPr>
        <w:t xml:space="preserve"> 
Арнайы мақсаттағы электр қондырғылары</w:t>
      </w:r>
    </w:p>
    <w:bookmarkEnd w:id="40"/>
    <w:bookmarkStart w:name="z1151" w:id="41"/>
    <w:p>
      <w:pPr>
        <w:spacing w:after="0"/>
        <w:ind w:left="0"/>
        <w:jc w:val="left"/>
      </w:pPr>
      <w:r>
        <w:rPr>
          <w:rFonts w:ascii="Times New Roman"/>
          <w:b/>
          <w:i w:val="false"/>
          <w:color w:val="000000"/>
        </w:rPr>
        <w:t xml:space="preserve"> 
Электрмен дәнекерлеу қондырғылары</w:t>
      </w:r>
    </w:p>
    <w:bookmarkEnd w:id="41"/>
    <w:bookmarkStart w:name="z1152" w:id="42"/>
    <w:p>
      <w:pPr>
        <w:spacing w:after="0"/>
        <w:ind w:left="0"/>
        <w:jc w:val="both"/>
      </w:pPr>
      <w:r>
        <w:rPr>
          <w:rFonts w:ascii="Times New Roman"/>
          <w:b w:val="false"/>
          <w:i w:val="false"/>
          <w:color w:val="000000"/>
          <w:sz w:val="28"/>
        </w:rPr>
        <w:t>
      418. Қағидалардың осы тарауы тұрақты және айнымалы токты доғалы дәнекерлеу үшін тұрақты немесе жылжымалы (тасымалды) қондырғыларына арналады.</w:t>
      </w:r>
      <w:r>
        <w:br/>
      </w:r>
      <w:r>
        <w:rPr>
          <w:rFonts w:ascii="Times New Roman"/>
          <w:b w:val="false"/>
          <w:i w:val="false"/>
          <w:color w:val="000000"/>
          <w:sz w:val="28"/>
        </w:rPr>
        <w:t>
</w:t>
      </w:r>
      <w:r>
        <w:rPr>
          <w:rFonts w:ascii="Times New Roman"/>
          <w:b w:val="false"/>
          <w:i w:val="false"/>
          <w:color w:val="000000"/>
          <w:sz w:val="28"/>
        </w:rPr>
        <w:t>
      419. Электрмен дәнекерлеу қондырғылары, оларды монтаждау және орналастыру электрмен дәнекерлеу жұмыстарын жүргізу кезінде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420. Дәнекерлеу тогының көздері кернеуі 660 В-тан жоғарыламайтын таратушы электр тораптарына жалғастырылады.</w:t>
      </w:r>
      <w:r>
        <w:br/>
      </w:r>
      <w:r>
        <w:rPr>
          <w:rFonts w:ascii="Times New Roman"/>
          <w:b w:val="false"/>
          <w:i w:val="false"/>
          <w:color w:val="000000"/>
          <w:sz w:val="28"/>
        </w:rPr>
        <w:t>
</w:t>
      </w:r>
      <w:r>
        <w:rPr>
          <w:rFonts w:ascii="Times New Roman"/>
          <w:b w:val="false"/>
          <w:i w:val="false"/>
          <w:color w:val="000000"/>
          <w:sz w:val="28"/>
        </w:rPr>
        <w:t>
      421. Доғалы дәнекерлеудің барлық түрлеріне арналған дәнекерлеу тогының көздері ретінде тек осыған арналған арнайы және қолданыстағы стандарттардың талаптарын қанағаттандырушы дәнекерлеу трансформаторлары немесе түрлендіргіштер (электр қозғалтқышымен, немесе іштен жанатын қозғалтқышы болатын статистикалық немесе қозғалтқыш генераторлар) қолданылады.</w:t>
      </w:r>
      <w:r>
        <w:br/>
      </w:r>
      <w:r>
        <w:rPr>
          <w:rFonts w:ascii="Times New Roman"/>
          <w:b w:val="false"/>
          <w:i w:val="false"/>
          <w:color w:val="000000"/>
          <w:sz w:val="28"/>
        </w:rPr>
        <w:t>
</w:t>
      </w:r>
      <w:r>
        <w:rPr>
          <w:rFonts w:ascii="Times New Roman"/>
          <w:b w:val="false"/>
          <w:i w:val="false"/>
          <w:color w:val="000000"/>
          <w:sz w:val="28"/>
        </w:rPr>
        <w:t>
      422. Электрмен дәнекерлеу қондырғысының алғашқы тізбегі коммутациялық (істен ажыратушы) және қорғаныс электр аппараттарын қамтиды.</w:t>
      </w:r>
      <w:r>
        <w:br/>
      </w:r>
      <w:r>
        <w:rPr>
          <w:rFonts w:ascii="Times New Roman"/>
          <w:b w:val="false"/>
          <w:i w:val="false"/>
          <w:color w:val="000000"/>
          <w:sz w:val="28"/>
        </w:rPr>
        <w:t>
</w:t>
      </w:r>
      <w:r>
        <w:rPr>
          <w:rFonts w:ascii="Times New Roman"/>
          <w:b w:val="false"/>
          <w:i w:val="false"/>
          <w:color w:val="000000"/>
          <w:sz w:val="28"/>
        </w:rPr>
        <w:t>
      423. Дәнекерлеу тогының көп бекетті көзі бар электрмен дәнекерлеу қондырғылары асқын жүктемеден көзді қорғау үшін (автоматты ажыратқыш, сақтандырғыштар), сондай-ақ дәнекерлеу бекетіне баратын әрбір желіге коммутациялық және қорғаныс электр аппараттарының құрылғысы бар.</w:t>
      </w:r>
      <w:r>
        <w:br/>
      </w:r>
      <w:r>
        <w:rPr>
          <w:rFonts w:ascii="Times New Roman"/>
          <w:b w:val="false"/>
          <w:i w:val="false"/>
          <w:color w:val="000000"/>
          <w:sz w:val="28"/>
        </w:rPr>
        <w:t>
</w:t>
      </w:r>
      <w:r>
        <w:rPr>
          <w:rFonts w:ascii="Times New Roman"/>
          <w:b w:val="false"/>
          <w:i w:val="false"/>
          <w:color w:val="000000"/>
          <w:sz w:val="28"/>
        </w:rPr>
        <w:t>
      424. Тасымалды (жылжымалы) электрмен дәнекерлеу қондырғысы коммутациялық аппараттан оларға жалғанушы икемді кәбілдің ұзындығы 15 м аспайтындай қашықтықта болады.</w:t>
      </w:r>
      <w:r>
        <w:br/>
      </w:r>
      <w:r>
        <w:rPr>
          <w:rFonts w:ascii="Times New Roman"/>
          <w:b w:val="false"/>
          <w:i w:val="false"/>
          <w:color w:val="000000"/>
          <w:sz w:val="28"/>
        </w:rPr>
        <w:t>
</w:t>
      </w:r>
      <w:r>
        <w:rPr>
          <w:rFonts w:ascii="Times New Roman"/>
          <w:b w:val="false"/>
          <w:i w:val="false"/>
          <w:color w:val="000000"/>
          <w:sz w:val="28"/>
        </w:rPr>
        <w:t>
      Осы талап қондырғыларды троллейлік жүйе бойынша қуат алуға және оны орнатудың техникалық жағдайларына сәйкес конструкциялармен қарастырылған басқа ұзындық жағдайына жатпайды. Жылжымалы электрмен дәнекерлеу қондырғыларды басқа жаққа жылжыту уақытында тораптан ажыратылуы қажет.</w:t>
      </w:r>
      <w:r>
        <w:br/>
      </w:r>
      <w:r>
        <w:rPr>
          <w:rFonts w:ascii="Times New Roman"/>
          <w:b w:val="false"/>
          <w:i w:val="false"/>
          <w:color w:val="000000"/>
          <w:sz w:val="28"/>
        </w:rPr>
        <w:t>
</w:t>
      </w:r>
      <w:r>
        <w:rPr>
          <w:rFonts w:ascii="Times New Roman"/>
          <w:b w:val="false"/>
          <w:i w:val="false"/>
          <w:color w:val="000000"/>
          <w:sz w:val="28"/>
        </w:rPr>
        <w:t>
      425. Айрықша қауіпті жағдайларда (металл сыйымдылық ішінде, құдықтарда, үңгіжолдарда, қазандықтарда, кемелер бөлігінде) дәнекерлеу үшін немесе қауіптілігі жоғары үй-жайлардағы жұмыс үшін айнымалы және тұрақты ток көздерімен барлық электрмен дәнекерлеу қондырғылары дәнекерлеу тізбегінің үзілуі немесе осы жағдайлардағы мәнінің қауіпсіздігіне дейін шектелуі кезінде бос жүрістің кернеуін автоматты түрде істен ажырату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426. Дәнекерлеу тогының көзінен қолмен доғалы дәнекерлеудің ұстатқыш қондырғысына ток жеткізу үшін резеңке оқшаулағыштағы және резеңке қабыршақтағы икемді дәнекерлеу электроды қолданылады. Тез жанғыш полимер материалдармен қапталатын немесе оқшаулағыштағы сымдарды қолдануға тыйым салынады. Кері қайтатын сым электрод ұстатқышқа тура жалғасатын сым секілді оқшауланған. Тұрақты пайдаланылатын электр қондырғыларында кері қайтатын сым ретінде икемді жұмсақ және қатты сымдар, сондай-ақ мүмкін болатын жерде қимасы жеткілікті кез келген пішінді, болат немесе алюминий шиналар, дәнекерлеу тақтайлары және дәнекерленетін конструкциясы қызмет етеді.</w:t>
      </w:r>
      <w:r>
        <w:br/>
      </w:r>
      <w:r>
        <w:rPr>
          <w:rFonts w:ascii="Times New Roman"/>
          <w:b w:val="false"/>
          <w:i w:val="false"/>
          <w:color w:val="000000"/>
          <w:sz w:val="28"/>
        </w:rPr>
        <w:t>
</w:t>
      </w:r>
      <w:r>
        <w:rPr>
          <w:rFonts w:ascii="Times New Roman"/>
          <w:b w:val="false"/>
          <w:i w:val="false"/>
          <w:color w:val="000000"/>
          <w:sz w:val="28"/>
        </w:rPr>
        <w:t>
      Кері қайтатын сым ретінде пайдаланылатын жеке элементтерді өзара жалғастыруды дәнекерлеу немесе бұранда, қысқыш, қыспақтардың көмегімен орындалады.</w:t>
      </w:r>
      <w:r>
        <w:br/>
      </w:r>
      <w:r>
        <w:rPr>
          <w:rFonts w:ascii="Times New Roman"/>
          <w:b w:val="false"/>
          <w:i w:val="false"/>
          <w:color w:val="000000"/>
          <w:sz w:val="28"/>
        </w:rPr>
        <w:t>
</w:t>
      </w:r>
      <w:r>
        <w:rPr>
          <w:rFonts w:ascii="Times New Roman"/>
          <w:b w:val="false"/>
          <w:i w:val="false"/>
          <w:color w:val="000000"/>
          <w:sz w:val="28"/>
        </w:rPr>
        <w:t>
      427. Жерге тұйықтау торабының өткізгіштерін, сондай-ақ ғимараттардың металл құрылыс конструкцияларын, құбырлар мен технологиялық жабдықты кері қайтатын өткізгіш ретінде пайдалануға жол берілмейді. Кері қайтатын сымның барлық тізбегі көзге көрінетіндей және қуат алу көзінен дәнекерлеу жұмыстары жүргізілетін жерге дейінгі жағдайларда ғимараттардың (оның ішінде кран асты жолдарын) металл құрылыс конструкцияларын монтаждау мен жөндеу кезінде осы мақсат үшін ерекше ретінде қолдануға рұқсат етіледі.</w:t>
      </w:r>
      <w:r>
        <w:br/>
      </w:r>
      <w:r>
        <w:rPr>
          <w:rFonts w:ascii="Times New Roman"/>
          <w:b w:val="false"/>
          <w:i w:val="false"/>
          <w:color w:val="000000"/>
          <w:sz w:val="28"/>
        </w:rPr>
        <w:t>
</w:t>
      </w:r>
      <w:r>
        <w:rPr>
          <w:rFonts w:ascii="Times New Roman"/>
          <w:b w:val="false"/>
          <w:i w:val="false"/>
          <w:color w:val="000000"/>
          <w:sz w:val="28"/>
        </w:rPr>
        <w:t>
      428. Дәнекерлеу тогының бірнеше көздерін жалғастыру схемасы олардың бір дәнекерлеу доғасындағы жұмысы кезінде бұйым мен электрод арасында алынатын кернеуі дәнекерлеу тогы көздерінің бірінен бос жүрісті неғұрлым үлкен кернеудің жоғарылауын болдырмайды.</w:t>
      </w:r>
      <w:r>
        <w:br/>
      </w:r>
      <w:r>
        <w:rPr>
          <w:rFonts w:ascii="Times New Roman"/>
          <w:b w:val="false"/>
          <w:i w:val="false"/>
          <w:color w:val="000000"/>
          <w:sz w:val="28"/>
        </w:rPr>
        <w:t>
</w:t>
      </w:r>
      <w:r>
        <w:rPr>
          <w:rFonts w:ascii="Times New Roman"/>
          <w:b w:val="false"/>
          <w:i w:val="false"/>
          <w:color w:val="000000"/>
          <w:sz w:val="28"/>
        </w:rPr>
        <w:t>
      429. Тораптың нақты кернеуі кезінде доғалы дәнекерлеу қондырғыларындағы ток көзінің бос жүрісті кернеуі айнымалы ток көздері үшін қолмен және жартылай автоматты доғалы дәнекерлеу кезінде 80 В (қолданыстағы мәні), автоматты доғалы пісіру кезінде 140 В, тұрақты токтың көздері үшін (орташа мәні) 100 В деңгейінен жоғарыламауы қажет. Генераторлардың дәнекерлеу тогы тізбектерінде доғаның 0,5 секундқа созылатын үзіп тастауы кезінде кернеудің қысқа мерзімді қарқынына рұқсат етіледі.</w:t>
      </w:r>
      <w:r>
        <w:br/>
      </w:r>
      <w:r>
        <w:rPr>
          <w:rFonts w:ascii="Times New Roman"/>
          <w:b w:val="false"/>
          <w:i w:val="false"/>
          <w:color w:val="000000"/>
          <w:sz w:val="28"/>
        </w:rPr>
        <w:t>
</w:t>
      </w:r>
      <w:r>
        <w:rPr>
          <w:rFonts w:ascii="Times New Roman"/>
          <w:b w:val="false"/>
          <w:i w:val="false"/>
          <w:color w:val="000000"/>
          <w:sz w:val="28"/>
        </w:rPr>
        <w:t>
      Айнымалы ток доғасының жану орнықтылығын жоғарылату үшін қолданылатын импульстік генератор дәнекерлеу трансформаторының бос жүрісті кернеуін 1 В-тан (қолданыстағы мәні) ұлғайтпайды.</w:t>
      </w:r>
      <w:r>
        <w:br/>
      </w:r>
      <w:r>
        <w:rPr>
          <w:rFonts w:ascii="Times New Roman"/>
          <w:b w:val="false"/>
          <w:i w:val="false"/>
          <w:color w:val="000000"/>
          <w:sz w:val="28"/>
        </w:rPr>
        <w:t>
</w:t>
      </w:r>
      <w:r>
        <w:rPr>
          <w:rFonts w:ascii="Times New Roman"/>
          <w:b w:val="false"/>
          <w:i w:val="false"/>
          <w:color w:val="000000"/>
          <w:sz w:val="28"/>
        </w:rPr>
        <w:t>
      430. Плазмалық өңдейтін қондырғылардың пісіру тогы көздерінің бос жүрісті кернеуі нақты көрсеткішті торабы кезінде автоматты кесетін қондырғылар үшін 500 В-тан аспауға тиіс, жартылай автоматты кесетін немесе тозаңдатып бүркетін қондырғылар үшін – 300 В, қолмен кесетін, дәнекерленетін немесе балқытатын қондырғылар үшін – 180 В.</w:t>
      </w:r>
      <w:r>
        <w:br/>
      </w:r>
      <w:r>
        <w:rPr>
          <w:rFonts w:ascii="Times New Roman"/>
          <w:b w:val="false"/>
          <w:i w:val="false"/>
          <w:color w:val="000000"/>
          <w:sz w:val="28"/>
        </w:rPr>
        <w:t>
</w:t>
      </w:r>
      <w:r>
        <w:rPr>
          <w:rFonts w:ascii="Times New Roman"/>
          <w:b w:val="false"/>
          <w:i w:val="false"/>
          <w:color w:val="000000"/>
          <w:sz w:val="28"/>
        </w:rPr>
        <w:t>
      431. Электрмен дәнекерлейтін қондырғыларда жерге тұйықтайтын (нөлдік жағдайы) өткізгішке арналған бұранда (винт, шпилька) және оның айналасында «Жер» немесе жерге тұйықтаудың шартты белгісін жазу үшін түйіспелі алаңшасы болады. Жабдықтың ток жүрмейтін металл бөліктерін жерге тұйықтаудан басқа, әдетте, дәнекерлеу ток көзінің екінші реттік тізбегі қысқыштарының (шықпаларының) бірінен жерге тұйықтау қарастырылады.</w:t>
      </w:r>
      <w:r>
        <w:br/>
      </w:r>
      <w:r>
        <w:rPr>
          <w:rFonts w:ascii="Times New Roman"/>
          <w:b w:val="false"/>
          <w:i w:val="false"/>
          <w:color w:val="000000"/>
          <w:sz w:val="28"/>
        </w:rPr>
        <w:t>
</w:t>
      </w:r>
      <w:r>
        <w:rPr>
          <w:rFonts w:ascii="Times New Roman"/>
          <w:b w:val="false"/>
          <w:i w:val="false"/>
          <w:color w:val="000000"/>
          <w:sz w:val="28"/>
        </w:rPr>
        <w:t>
      Технологиялық үрдістің жағдайлары бойынша электрмен дәнекерлеу қондырғыларын жерге тұйықтау мүмкін болмағанда, қорғаушы өшіретін құрылғылармен жабдықталады.</w:t>
      </w:r>
      <w:r>
        <w:br/>
      </w:r>
      <w:r>
        <w:rPr>
          <w:rFonts w:ascii="Times New Roman"/>
          <w:b w:val="false"/>
          <w:i w:val="false"/>
          <w:color w:val="000000"/>
          <w:sz w:val="28"/>
        </w:rPr>
        <w:t>
</w:t>
      </w:r>
      <w:r>
        <w:rPr>
          <w:rFonts w:ascii="Times New Roman"/>
          <w:b w:val="false"/>
          <w:i w:val="false"/>
          <w:color w:val="000000"/>
          <w:sz w:val="28"/>
        </w:rPr>
        <w:t>
      432. Жабық үй-жайларда дәнекерлеу жұмыстарын жүргізу кезінде олардың құрылуына тікелей жақын дәнекерлеу аэрозольдарын сору қарастырылуы керек. Электрмен дәнекерлеу қондырғыларына арналған үй-жайдың желдетілетін құрылғыларына қоршаған ортадағы зиянды заттардың таралуын болдырмайтын сүзгілер қойылады.</w:t>
      </w:r>
      <w:r>
        <w:br/>
      </w:r>
      <w:r>
        <w:rPr>
          <w:rFonts w:ascii="Times New Roman"/>
          <w:b w:val="false"/>
          <w:i w:val="false"/>
          <w:color w:val="000000"/>
          <w:sz w:val="28"/>
        </w:rPr>
        <w:t>
</w:t>
      </w:r>
      <w:r>
        <w:rPr>
          <w:rFonts w:ascii="Times New Roman"/>
          <w:b w:val="false"/>
          <w:i w:val="false"/>
          <w:color w:val="000000"/>
          <w:sz w:val="28"/>
        </w:rPr>
        <w:t>
      433. Дәнекерлеу орнында және қуыстары мен конструкциялары жабық үлкен ыдыстардың ішінде қоспалы зат, сондай-ақ, ашық доғалы пісіру кезінде желдетілуін қамтамасыз етіледі. Желдетілуі мүмкін болмаған кезде, дәнекерлеу бет пердесіне 6-8 м</w:t>
      </w:r>
      <w:r>
        <w:rPr>
          <w:rFonts w:ascii="Times New Roman"/>
          <w:b w:val="false"/>
          <w:i w:val="false"/>
          <w:color w:val="000000"/>
          <w:vertAlign w:val="superscript"/>
        </w:rPr>
        <w:t>3</w:t>
      </w:r>
      <w:r>
        <w:rPr>
          <w:rFonts w:ascii="Times New Roman"/>
          <w:b w:val="false"/>
          <w:i w:val="false"/>
          <w:color w:val="000000"/>
          <w:sz w:val="28"/>
        </w:rPr>
        <w:t>/сағ мөлшерінде таза ауа беріледі.</w:t>
      </w:r>
      <w:r>
        <w:br/>
      </w:r>
      <w:r>
        <w:rPr>
          <w:rFonts w:ascii="Times New Roman"/>
          <w:b w:val="false"/>
          <w:i w:val="false"/>
          <w:color w:val="000000"/>
          <w:sz w:val="28"/>
        </w:rPr>
        <w:t>
</w:t>
      </w:r>
      <w:r>
        <w:rPr>
          <w:rFonts w:ascii="Times New Roman"/>
          <w:b w:val="false"/>
          <w:i w:val="false"/>
          <w:color w:val="000000"/>
          <w:sz w:val="28"/>
        </w:rPr>
        <w:t>
      434. Электрмен дәнекерлеу жұмыстарына оқытылған, тиісті нұсқаулық алған және қауіпсіздік талаптарының білімін тексеруден өткізген, электр қауіпсіздігі бойынша кемінде ІІ тобын иемденіп, соған сәйкес куәлігі бар адамға рұқсат беріледі.</w:t>
      </w:r>
      <w:r>
        <w:br/>
      </w:r>
      <w:r>
        <w:rPr>
          <w:rFonts w:ascii="Times New Roman"/>
          <w:b w:val="false"/>
          <w:i w:val="false"/>
          <w:color w:val="000000"/>
          <w:sz w:val="28"/>
        </w:rPr>
        <w:t>
</w:t>
      </w:r>
      <w:r>
        <w:rPr>
          <w:rFonts w:ascii="Times New Roman"/>
          <w:b w:val="false"/>
          <w:i w:val="false"/>
          <w:color w:val="000000"/>
          <w:sz w:val="28"/>
        </w:rPr>
        <w:t>
      Арнайы оқытылған электрмен дәнекерлеушілерге белгіленген тәртіпте электр қауіпсіздігі бойынша жылжымалы электрмен дәнекерлеуші қондырғылардың торабына қосуға және одан ажыратуға құқығы бар ІІІ және одан да жоғары деңгейдегі тобы беріледі.</w:t>
      </w:r>
      <w:r>
        <w:br/>
      </w:r>
      <w:r>
        <w:rPr>
          <w:rFonts w:ascii="Times New Roman"/>
          <w:b w:val="false"/>
          <w:i w:val="false"/>
          <w:color w:val="000000"/>
          <w:sz w:val="28"/>
        </w:rPr>
        <w:t>
</w:t>
      </w:r>
      <w:r>
        <w:rPr>
          <w:rFonts w:ascii="Times New Roman"/>
          <w:b w:val="false"/>
          <w:i w:val="false"/>
          <w:color w:val="000000"/>
          <w:sz w:val="28"/>
        </w:rPr>
        <w:t>
      435. Тасымалды және жылжымалы электрмен дәнекерлеуші жабдық электрмен дәнекерлеушіге бекітіліп беріледі, тасымалды және жылжымалы электр қабылдағыштарды, соларға қосалқы жабдықты мүліктік есепке алынуын, кезеңді тексерілуін және жөнделуін тіркейтін журналда осы жайлы жазылады. Электрмен дәнекерлеушілерге бекітіліп берілмейтін доғалы дәнекерлеуге арналған токтың жылжымалы және тасымалды көздері есіктеріне құлып салынатын үй-жайларда сақталады.</w:t>
      </w:r>
      <w:r>
        <w:br/>
      </w:r>
      <w:r>
        <w:rPr>
          <w:rFonts w:ascii="Times New Roman"/>
          <w:b w:val="false"/>
          <w:i w:val="false"/>
          <w:color w:val="000000"/>
          <w:sz w:val="28"/>
        </w:rPr>
        <w:t>
</w:t>
      </w:r>
      <w:r>
        <w:rPr>
          <w:rFonts w:ascii="Times New Roman"/>
          <w:b w:val="false"/>
          <w:i w:val="false"/>
          <w:color w:val="000000"/>
          <w:sz w:val="28"/>
        </w:rPr>
        <w:t>
      436. Электрмен дәнекерлеу қондырғылардың торапқа жалғастырылуын және ажыратылуын, сондай-ақ, олармен пайдалану үрдісінде жай-күйінің жарамдылығын қадағалауды осы кәсіпорынның электр қауіпсіздігі бойынша кемінде ІІІ тобы бар электр техникалық персонал орындайды.</w:t>
      </w:r>
      <w:r>
        <w:br/>
      </w:r>
      <w:r>
        <w:rPr>
          <w:rFonts w:ascii="Times New Roman"/>
          <w:b w:val="false"/>
          <w:i w:val="false"/>
          <w:color w:val="000000"/>
          <w:sz w:val="28"/>
        </w:rPr>
        <w:t>
</w:t>
      </w:r>
      <w:r>
        <w:rPr>
          <w:rFonts w:ascii="Times New Roman"/>
          <w:b w:val="false"/>
          <w:i w:val="false"/>
          <w:color w:val="000000"/>
          <w:sz w:val="28"/>
        </w:rPr>
        <w:t>
      437. Электр тогымен зақымдалуы жоғары және айрықша қауіпті жағдайда дәнекерлеу жұмыстарын орындау кезінде дәнекерлеуші арнаулы киімдерден басқа, ток өткізбейтін қолғаптарды, кебіс пен резеңке төсемелерді қосымша пайдалануға міндетті.</w:t>
      </w:r>
      <w:r>
        <w:br/>
      </w:r>
      <w:r>
        <w:rPr>
          <w:rFonts w:ascii="Times New Roman"/>
          <w:b w:val="false"/>
          <w:i w:val="false"/>
          <w:color w:val="000000"/>
          <w:sz w:val="28"/>
        </w:rPr>
        <w:t>
</w:t>
      </w:r>
      <w:r>
        <w:rPr>
          <w:rFonts w:ascii="Times New Roman"/>
          <w:b w:val="false"/>
          <w:i w:val="false"/>
          <w:color w:val="000000"/>
          <w:sz w:val="28"/>
        </w:rPr>
        <w:t>
      Тұйықталған немесе көрінуі қиын кеңістіктерде жұмыс істеу кезінде сондай-ақ қорғаушы (полиэтиленді, текстолитті немесе винипласты) қалпақ киюге міндетті; бұл жағдайда металл қалқандарды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438. Тұйықталған немесе көрінуі қиын кеңістіктердегі дәнекерлеу жұмыстарына жіберілген адам екі байқаушының бақылауымен орындалады, оның біреуінде электр қауіпсіздігі бойынша ІІІ тобы бар. Байқаушылар дәнекерлеушінің жұмысты қауіпсіз жүргізуін сырт жақта тұрып бақылайды. Дәнекерлеушінің бір ұшы байқаушыда болатын арқан бойына бекітілетін сақтандырғыш белбеуі болады. Электрмен дәнекерлеу жұмыстары, тек 532-тармақ талаптарының қойылымында жүргізіледі.</w:t>
      </w:r>
      <w:r>
        <w:br/>
      </w:r>
      <w:r>
        <w:rPr>
          <w:rFonts w:ascii="Times New Roman"/>
          <w:b w:val="false"/>
          <w:i w:val="false"/>
          <w:color w:val="000000"/>
          <w:sz w:val="28"/>
        </w:rPr>
        <w:t>
</w:t>
      </w:r>
      <w:r>
        <w:rPr>
          <w:rFonts w:ascii="Times New Roman"/>
          <w:b w:val="false"/>
          <w:i w:val="false"/>
          <w:color w:val="000000"/>
          <w:sz w:val="28"/>
        </w:rPr>
        <w:t>
      439. Қысымы бар жабық ыдыстарда (қазандықтар, баллондар, құбырлар және т.б) және тұтанғыш немесе қауіпті жарылғыш заттары болатын ыдыстарда дәнекерлеу жұмыстарын жүргізуге тыйым салынады. Цистерна, бактар мен бөшкелер, резервуарлар және тез тұтанатын сұйықтардың көлемді ыдыстарын, сондай-ақ, жанатын және тез тұтанатын газдар ыдыстарын алдын ала мұқият тазартпай, оларды буламай, газдарын желдетіп шығармай электрмен дәнекерлеу және кесу жұмыстарын жүргізуге тыйым салынады.</w:t>
      </w:r>
      <w:r>
        <w:br/>
      </w:r>
      <w:r>
        <w:rPr>
          <w:rFonts w:ascii="Times New Roman"/>
          <w:b w:val="false"/>
          <w:i w:val="false"/>
          <w:color w:val="000000"/>
          <w:sz w:val="28"/>
        </w:rPr>
        <w:t>
</w:t>
      </w:r>
      <w:r>
        <w:rPr>
          <w:rFonts w:ascii="Times New Roman"/>
          <w:b w:val="false"/>
          <w:i w:val="false"/>
          <w:color w:val="000000"/>
          <w:sz w:val="28"/>
        </w:rPr>
        <w:t>
      Аталған ыдыстарда дәнекерлеу жұмыстарын орындауға осы шараларды қауіпсіз жүргізуге жауапты адам оларды өзі тексергеннен кейін ғана рұқсат береді.</w:t>
      </w:r>
      <w:r>
        <w:br/>
      </w:r>
      <w:r>
        <w:rPr>
          <w:rFonts w:ascii="Times New Roman"/>
          <w:b w:val="false"/>
          <w:i w:val="false"/>
          <w:color w:val="000000"/>
          <w:sz w:val="28"/>
        </w:rPr>
        <w:t>
</w:t>
      </w:r>
      <w:r>
        <w:rPr>
          <w:rFonts w:ascii="Times New Roman"/>
          <w:b w:val="false"/>
          <w:i w:val="false"/>
          <w:color w:val="000000"/>
          <w:sz w:val="28"/>
        </w:rPr>
        <w:t>
      440. Электрмен дәнекерлеу қондырғыларына техникалық қызмет көрсету және жөндеу жүйесі электр жабдығына сынау жасау нормалары мен жергілікті жағдайлар, дайындаушы зауыт нұсқаулықтарын, осы қондырғыларды пайдалану бойынша нұсқауларды, осы тараудың талаптарын есепке ала отырып, кәсіпорында қабылданған схемаға сәйкес әзірленіп, жүзеге асырылады.</w:t>
      </w:r>
      <w:r>
        <w:br/>
      </w:r>
      <w:r>
        <w:rPr>
          <w:rFonts w:ascii="Times New Roman"/>
          <w:b w:val="false"/>
          <w:i w:val="false"/>
          <w:color w:val="000000"/>
          <w:sz w:val="28"/>
        </w:rPr>
        <w:t>
</w:t>
      </w:r>
      <w:r>
        <w:rPr>
          <w:rFonts w:ascii="Times New Roman"/>
          <w:b w:val="false"/>
          <w:i w:val="false"/>
          <w:color w:val="000000"/>
          <w:sz w:val="28"/>
        </w:rPr>
        <w:t>
      441. Электрмен дәнекерлеу қондырғыларына сынау жасау және өлшеу қолданыстағы нормаларға сәйкес, сонымен қатар, дайындаушы зауыттың нұсқаулықтарымен жүзеге асырылады. Бұған қоса, осы қондырғылардың оқшауламалы кедергісін өлшеу олардың жұмысындағы ұзақ үзілістен кейін, жабдықты ауыстырғаннан кейін, бірақ кемінде 6 айда 1 рет жүргізіледі.</w:t>
      </w:r>
      <w:r>
        <w:br/>
      </w:r>
      <w:r>
        <w:rPr>
          <w:rFonts w:ascii="Times New Roman"/>
          <w:b w:val="false"/>
          <w:i w:val="false"/>
          <w:color w:val="000000"/>
          <w:sz w:val="28"/>
        </w:rPr>
        <w:t>
</w:t>
      </w:r>
      <w:r>
        <w:rPr>
          <w:rFonts w:ascii="Times New Roman"/>
          <w:b w:val="false"/>
          <w:i w:val="false"/>
          <w:color w:val="000000"/>
          <w:sz w:val="28"/>
        </w:rPr>
        <w:t>
      442. Дәнекерлеу жабдығын пайдалану, техникалық жөндеудің жылдық кестесін орындау, дәнекерлеу жұмыстарын қауіпсіз жүргізуге жауапкершілігі белгіленген тәртіпте кәсіпорын басшысы бекіткен лауазымдық жағдайлармен анықталады. Кәсіпорында бас дәнекерлеуші немесе оның функциясын атқарушы адамның (мысалы, бас механиктің) лауазымы болуы кезінде аталған жауапкершілік соған жүктеледі.</w:t>
      </w:r>
    </w:p>
    <w:bookmarkEnd w:id="42"/>
    <w:bookmarkStart w:name="z1184" w:id="43"/>
    <w:p>
      <w:pPr>
        <w:spacing w:after="0"/>
        <w:ind w:left="0"/>
        <w:jc w:val="left"/>
      </w:pPr>
      <w:r>
        <w:rPr>
          <w:rFonts w:ascii="Times New Roman"/>
          <w:b/>
          <w:i w:val="false"/>
          <w:color w:val="000000"/>
        </w:rPr>
        <w:t xml:space="preserve"> 
Электрқыздырғыш қондырғылары</w:t>
      </w:r>
    </w:p>
    <w:bookmarkEnd w:id="43"/>
    <w:bookmarkStart w:name="z1185" w:id="44"/>
    <w:p>
      <w:pPr>
        <w:spacing w:after="0"/>
        <w:ind w:left="0"/>
        <w:jc w:val="left"/>
      </w:pPr>
      <w:r>
        <w:rPr>
          <w:rFonts w:ascii="Times New Roman"/>
          <w:b/>
          <w:i w:val="false"/>
          <w:color w:val="000000"/>
        </w:rPr>
        <w:t xml:space="preserve"> 
Доғалық электр пештері</w:t>
      </w:r>
    </w:p>
    <w:bookmarkEnd w:id="44"/>
    <w:bookmarkStart w:name="z1186" w:id="45"/>
    <w:p>
      <w:pPr>
        <w:spacing w:after="0"/>
        <w:ind w:left="0"/>
        <w:jc w:val="both"/>
      </w:pPr>
      <w:r>
        <w:rPr>
          <w:rFonts w:ascii="Times New Roman"/>
          <w:b w:val="false"/>
          <w:i w:val="false"/>
          <w:color w:val="000000"/>
          <w:sz w:val="28"/>
        </w:rPr>
        <w:t>
      443. Доғалық пештерде тәжірибе жасау жолымен екінші реттік кернеудің барлық сатыларына және дроссельдің реактивтік кедергісі сатыларына арналған жұмыстық сипаттамалары алынуы қажет.</w:t>
      </w:r>
      <w:r>
        <w:br/>
      </w:r>
      <w:r>
        <w:rPr>
          <w:rFonts w:ascii="Times New Roman"/>
          <w:b w:val="false"/>
          <w:i w:val="false"/>
          <w:color w:val="000000"/>
          <w:sz w:val="28"/>
        </w:rPr>
        <w:t>
</w:t>
      </w:r>
      <w:r>
        <w:rPr>
          <w:rFonts w:ascii="Times New Roman"/>
          <w:b w:val="false"/>
          <w:i w:val="false"/>
          <w:color w:val="000000"/>
          <w:sz w:val="28"/>
        </w:rPr>
        <w:t>
      444. Цехта параметрлері біркелкі бірнеше пештің болуы кезінде сипаттамалары солардың бірінде анықталады.</w:t>
      </w:r>
      <w:r>
        <w:br/>
      </w:r>
      <w:r>
        <w:rPr>
          <w:rFonts w:ascii="Times New Roman"/>
          <w:b w:val="false"/>
          <w:i w:val="false"/>
          <w:color w:val="000000"/>
          <w:sz w:val="28"/>
        </w:rPr>
        <w:t>
</w:t>
      </w:r>
      <w:r>
        <w:rPr>
          <w:rFonts w:ascii="Times New Roman"/>
          <w:b w:val="false"/>
          <w:i w:val="false"/>
          <w:color w:val="000000"/>
          <w:sz w:val="28"/>
        </w:rPr>
        <w:t>
      445. Электр пештеріне салынуы кезеңінде электродтардың әбден қызған ұштары электр пештерінің күмбезі астында болуын қадағалаған жөн. Доғалы болат балқытқыш пештердің қондырғыларында ток қорғаушымен асқын жүктемеден жөнге келтіру электрлік режимнің автоматты реттегіш әрекеті арқылы келістірілуі керек. Пайдаланылу үрдісінде қысқа тұйықталуы автоматты реттегіш арқылы жойылуға тиіс және электродтарды жылжытумен қысқа тұйықталуды тез жоя қою мүмкіндігі болмай қалған жағдайда ғана асқын жүктемеден қорғаушы жұмыс істегені дұрыс.</w:t>
      </w:r>
      <w:r>
        <w:br/>
      </w:r>
      <w:r>
        <w:rPr>
          <w:rFonts w:ascii="Times New Roman"/>
          <w:b w:val="false"/>
          <w:i w:val="false"/>
          <w:color w:val="000000"/>
          <w:sz w:val="28"/>
        </w:rPr>
        <w:t>
</w:t>
      </w:r>
      <w:r>
        <w:rPr>
          <w:rFonts w:ascii="Times New Roman"/>
          <w:b w:val="false"/>
          <w:i w:val="false"/>
          <w:color w:val="000000"/>
          <w:sz w:val="28"/>
        </w:rPr>
        <w:t>
      446. Электрлік режимнің автоматты реттегішін жөнге келтіру доғалы электр пешінің қолайлы жұмыс режимін қамтамасыз етуі керек. Реттегіштерді жөнге келтіру параметрлерінің кезеңі бақылануы тиіс.</w:t>
      </w:r>
      <w:r>
        <w:br/>
      </w:r>
      <w:r>
        <w:rPr>
          <w:rFonts w:ascii="Times New Roman"/>
          <w:b w:val="false"/>
          <w:i w:val="false"/>
          <w:color w:val="000000"/>
          <w:sz w:val="28"/>
        </w:rPr>
        <w:t>
</w:t>
      </w:r>
      <w:r>
        <w:rPr>
          <w:rFonts w:ascii="Times New Roman"/>
          <w:b w:val="false"/>
          <w:i w:val="false"/>
          <w:color w:val="000000"/>
          <w:sz w:val="28"/>
        </w:rPr>
        <w:t>
      Автоматты реттегіштерді тексерудің көлемдері мен мерзімдері дайындаушы зауыттың пайдалану жөніндегі нұсқаулықтары және есепке алу жолымен құрастырылатын жергілікті нұсқаулықтармен анықталады. Автоматты реттегіштерді толық тексеру жылына бір рет жүргізілуі керек.</w:t>
      </w:r>
      <w:r>
        <w:br/>
      </w:r>
      <w:r>
        <w:rPr>
          <w:rFonts w:ascii="Times New Roman"/>
          <w:b w:val="false"/>
          <w:i w:val="false"/>
          <w:color w:val="000000"/>
          <w:sz w:val="28"/>
        </w:rPr>
        <w:t>
</w:t>
      </w:r>
      <w:r>
        <w:rPr>
          <w:rFonts w:ascii="Times New Roman"/>
          <w:b w:val="false"/>
          <w:i w:val="false"/>
          <w:color w:val="000000"/>
          <w:sz w:val="28"/>
        </w:rPr>
        <w:t>
      447. Ток жүретін сым мен электрод ұстатқыштардың қысқа торапты түйіспелі жалғамалары алты айда бір рет кезеңді қаралуға тиіс.</w:t>
      </w:r>
      <w:r>
        <w:br/>
      </w:r>
      <w:r>
        <w:rPr>
          <w:rFonts w:ascii="Times New Roman"/>
          <w:b w:val="false"/>
          <w:i w:val="false"/>
          <w:color w:val="000000"/>
          <w:sz w:val="28"/>
        </w:rPr>
        <w:t>
</w:t>
      </w:r>
      <w:r>
        <w:rPr>
          <w:rFonts w:ascii="Times New Roman"/>
          <w:b w:val="false"/>
          <w:i w:val="false"/>
          <w:color w:val="000000"/>
          <w:sz w:val="28"/>
        </w:rPr>
        <w:t>
      Электродтардың түйіспелерінде электр энергиясының шығынын қысқарту мақсатында олардың шеттері мен ниппельді жалғамаларының жоғары сапасы және электродтардың тығыз ширатылуы қамтамасыз етілуге тиіс.</w:t>
      </w:r>
      <w:r>
        <w:br/>
      </w:r>
      <w:r>
        <w:rPr>
          <w:rFonts w:ascii="Times New Roman"/>
          <w:b w:val="false"/>
          <w:i w:val="false"/>
          <w:color w:val="000000"/>
          <w:sz w:val="28"/>
        </w:rPr>
        <w:t>
</w:t>
      </w:r>
      <w:r>
        <w:rPr>
          <w:rFonts w:ascii="Times New Roman"/>
          <w:b w:val="false"/>
          <w:i w:val="false"/>
          <w:color w:val="000000"/>
          <w:sz w:val="28"/>
        </w:rPr>
        <w:t>
      448. Трансформаторлар мен май айырғыштардағы май сапаларын, оның электрлік беріктігіне сынақ жасауды бақылау, трансформаторлар мен май айырғыштардың ток бағытын ауыстыруда түйіспелерін тексеру электр қондырғыларына жауапты адам белгілеген мерзімде, Осы Жалпы электр қондырғылары үшін қағидалармен көзделгеннен жиі жүргізілмейді.</w:t>
      </w:r>
      <w:r>
        <w:br/>
      </w:r>
      <w:r>
        <w:rPr>
          <w:rFonts w:ascii="Times New Roman"/>
          <w:b w:val="false"/>
          <w:i w:val="false"/>
          <w:color w:val="000000"/>
          <w:sz w:val="28"/>
        </w:rPr>
        <w:t>
</w:t>
      </w:r>
      <w:r>
        <w:rPr>
          <w:rFonts w:ascii="Times New Roman"/>
          <w:b w:val="false"/>
          <w:i w:val="false"/>
          <w:color w:val="000000"/>
          <w:sz w:val="28"/>
        </w:rPr>
        <w:t>
      449. Қондырғыларда қалдықты қайтадан балқытуға дайындығы бойынша барлық жұмыстар трансформатор өшіріліп тұрған кезде ғана атқарылады. Егер, бір трансформатор екі қалдықты қондырғыны алма-кезек қоректендіретін болса, біріншісі токқа қосылғанда, екінші қондырғыны дайындау қауіпсіздігі жөнінде арнайы нұсқаулық әзірленуге тиіс. Бұл электр қондырғылары тізбесін тұтынушының басшысы бекітеді, ал нұсқаулық қызметшіге жеткізіледі.</w:t>
      </w:r>
      <w:r>
        <w:br/>
      </w:r>
      <w:r>
        <w:rPr>
          <w:rFonts w:ascii="Times New Roman"/>
          <w:b w:val="false"/>
          <w:i w:val="false"/>
          <w:color w:val="000000"/>
          <w:sz w:val="28"/>
        </w:rPr>
        <w:t>
</w:t>
      </w:r>
      <w:r>
        <w:rPr>
          <w:rFonts w:ascii="Times New Roman"/>
          <w:b w:val="false"/>
          <w:i w:val="false"/>
          <w:color w:val="000000"/>
          <w:sz w:val="28"/>
        </w:rPr>
        <w:t>
      450. Доғалы электр пештерін энергиямен жабдықтау келісім шартымен анықталатын шегінде электр энергиясы сапасының нашарлауына жол бермейтіндей құрылғылармен жарақтандырылғаны абзал.</w:t>
      </w:r>
      <w:r>
        <w:br/>
      </w:r>
      <w:r>
        <w:rPr>
          <w:rFonts w:ascii="Times New Roman"/>
          <w:b w:val="false"/>
          <w:i w:val="false"/>
          <w:color w:val="000000"/>
          <w:sz w:val="28"/>
        </w:rPr>
        <w:t>
</w:t>
      </w:r>
      <w:r>
        <w:rPr>
          <w:rFonts w:ascii="Times New Roman"/>
          <w:b w:val="false"/>
          <w:i w:val="false"/>
          <w:color w:val="000000"/>
          <w:sz w:val="28"/>
        </w:rPr>
        <w:t>
      Доғалы электр пештердің сүзгілі орнын толтырғышсыз құрылғылары жұмысына жол берілмейді.</w:t>
      </w:r>
      <w:r>
        <w:br/>
      </w:r>
      <w:r>
        <w:rPr>
          <w:rFonts w:ascii="Times New Roman"/>
          <w:b w:val="false"/>
          <w:i w:val="false"/>
          <w:color w:val="000000"/>
          <w:sz w:val="28"/>
        </w:rPr>
        <w:t>
</w:t>
      </w:r>
      <w:r>
        <w:rPr>
          <w:rFonts w:ascii="Times New Roman"/>
          <w:b w:val="false"/>
          <w:i w:val="false"/>
          <w:color w:val="000000"/>
          <w:sz w:val="28"/>
        </w:rPr>
        <w:t>
      451. Доғалы болат балқытқыш пештерінде электродтарды қайта салу, қарқынын арттыру және алмастыру бойынша, сондай-ақ, электродтың саңылауларын тығыздау бойынша жұмыстар электр пештері өшіріліп тұрғанда жасалуы қажет.</w:t>
      </w:r>
      <w:r>
        <w:br/>
      </w:r>
      <w:r>
        <w:rPr>
          <w:rFonts w:ascii="Times New Roman"/>
          <w:b w:val="false"/>
          <w:i w:val="false"/>
          <w:color w:val="000000"/>
          <w:sz w:val="28"/>
        </w:rPr>
        <w:t>
</w:t>
      </w:r>
      <w:r>
        <w:rPr>
          <w:rFonts w:ascii="Times New Roman"/>
          <w:b w:val="false"/>
          <w:i w:val="false"/>
          <w:color w:val="000000"/>
          <w:sz w:val="28"/>
        </w:rPr>
        <w:t>
      Рудалы қыздырғыш пештердің өздігінен балқитын электродтарын толтыруды, тежелетін таспаны дәнекерлеу және электродтық массаға күш түсіруді қайта жүргізу мен қарқынын арттыру шараларын 1000 В дейінгі электр қондырғыларында кернеуін түсірместен жүргізуге болады. Бұл жұмыстар фазааралық бөлгіш оқшауламалы қоршаулары болатын оқшауланған жұмыс алаңшаларында атқарылғаны жөн.</w:t>
      </w:r>
    </w:p>
    <w:bookmarkEnd w:id="45"/>
    <w:bookmarkStart w:name="z1199" w:id="46"/>
    <w:p>
      <w:pPr>
        <w:spacing w:after="0"/>
        <w:ind w:left="0"/>
        <w:jc w:val="left"/>
      </w:pPr>
      <w:r>
        <w:rPr>
          <w:rFonts w:ascii="Times New Roman"/>
          <w:b/>
          <w:i w:val="false"/>
          <w:color w:val="000000"/>
        </w:rPr>
        <w:t xml:space="preserve"> 
Плазмалы-доғалық және электронды-сәулелік қондырғылар</w:t>
      </w:r>
    </w:p>
    <w:bookmarkEnd w:id="46"/>
    <w:bookmarkStart w:name="z1200" w:id="47"/>
    <w:p>
      <w:pPr>
        <w:spacing w:after="0"/>
        <w:ind w:left="0"/>
        <w:jc w:val="both"/>
      </w:pPr>
      <w:r>
        <w:rPr>
          <w:rFonts w:ascii="Times New Roman"/>
          <w:b w:val="false"/>
          <w:i w:val="false"/>
          <w:color w:val="000000"/>
          <w:sz w:val="28"/>
        </w:rPr>
        <w:t>
      452. Плазмалы-доғалық және электронды-сәулелік қондырғыларға осы қондырғылардың жұмысына арнайы дайындығы бар жұмыскерлер қызметі көрсетуге тиіс.</w:t>
      </w:r>
      <w:r>
        <w:br/>
      </w:r>
      <w:r>
        <w:rPr>
          <w:rFonts w:ascii="Times New Roman"/>
          <w:b w:val="false"/>
          <w:i w:val="false"/>
          <w:color w:val="000000"/>
          <w:sz w:val="28"/>
        </w:rPr>
        <w:t>
</w:t>
      </w:r>
      <w:r>
        <w:rPr>
          <w:rFonts w:ascii="Times New Roman"/>
          <w:b w:val="false"/>
          <w:i w:val="false"/>
          <w:color w:val="000000"/>
          <w:sz w:val="28"/>
        </w:rPr>
        <w:t>
      453. Дайындаушы зауыттың пайдалану жөніндегі нұсқаулықтары негізінде плазмалы-доғалық және электронды-сәулелік қондырғыларды жергілікті жағдайлардың ерекшеліктерін ескере отырып, қызмет көрсетілуі бойынша электротехникалық және электротехнологиялық қызметшілерге арналған біртұтас жергілікті нұсқаулығы құрастырылып, бекітілуі керек (бұдан әрі – плазмалы-доғалық және электронды-сәулелік қондырғылар электронды-сәулелік деп аталады).</w:t>
      </w:r>
      <w:r>
        <w:br/>
      </w:r>
      <w:r>
        <w:rPr>
          <w:rFonts w:ascii="Times New Roman"/>
          <w:b w:val="false"/>
          <w:i w:val="false"/>
          <w:color w:val="000000"/>
          <w:sz w:val="28"/>
        </w:rPr>
        <w:t>
</w:t>
      </w:r>
      <w:r>
        <w:rPr>
          <w:rFonts w:ascii="Times New Roman"/>
          <w:b w:val="false"/>
          <w:i w:val="false"/>
          <w:color w:val="000000"/>
          <w:sz w:val="28"/>
        </w:rPr>
        <w:t>
      454. Электронды-сәулелік қондырғылар мынадай блоктауғыштармен:</w:t>
      </w:r>
      <w:r>
        <w:br/>
      </w:r>
      <w:r>
        <w:rPr>
          <w:rFonts w:ascii="Times New Roman"/>
          <w:b w:val="false"/>
          <w:i w:val="false"/>
          <w:color w:val="000000"/>
          <w:sz w:val="28"/>
        </w:rPr>
        <w:t>
</w:t>
      </w:r>
      <w:r>
        <w:rPr>
          <w:rFonts w:ascii="Times New Roman"/>
          <w:b w:val="false"/>
          <w:i w:val="false"/>
          <w:color w:val="000000"/>
          <w:sz w:val="28"/>
        </w:rPr>
        <w:t>
      бүлендер (блоктар) қоршауының қақпақтары мен электр жабдығы орын-жайы есіктерінің ашылуы кезінде электрмен өшірілетін май айырғыштары (электрлік блоктағыш құлыптары);</w:t>
      </w:r>
      <w:r>
        <w:br/>
      </w:r>
      <w:r>
        <w:rPr>
          <w:rFonts w:ascii="Times New Roman"/>
          <w:b w:val="false"/>
          <w:i w:val="false"/>
          <w:color w:val="000000"/>
          <w:sz w:val="28"/>
        </w:rPr>
        <w:t>
</w:t>
      </w:r>
      <w:r>
        <w:rPr>
          <w:rFonts w:ascii="Times New Roman"/>
          <w:b w:val="false"/>
          <w:i w:val="false"/>
          <w:color w:val="000000"/>
          <w:sz w:val="28"/>
        </w:rPr>
        <w:t>
      май айырғыш камералары қақпақтарының ашылуына мүмкіндік беретін, сондай-ақ, түзеткіш ажыратқыштар мен қыздыратын бүленді ажыратқыштардың тек өшіріліп тұрған жағдайы кезінде ғана ажыратқыштар жетектерінің механикалық блоктағышпен жабдықталады.</w:t>
      </w:r>
      <w:r>
        <w:br/>
      </w:r>
      <w:r>
        <w:rPr>
          <w:rFonts w:ascii="Times New Roman"/>
          <w:b w:val="false"/>
          <w:i w:val="false"/>
          <w:color w:val="000000"/>
          <w:sz w:val="28"/>
        </w:rPr>
        <w:t>
</w:t>
      </w:r>
      <w:r>
        <w:rPr>
          <w:rFonts w:ascii="Times New Roman"/>
          <w:b w:val="false"/>
          <w:i w:val="false"/>
          <w:color w:val="000000"/>
          <w:sz w:val="28"/>
        </w:rPr>
        <w:t>
      455. Қондырғыны токқа қосу кезінде сигнализацияның бүлені есіктерін, басқару пульті қақпағын және электр жабдығының қорғаушы қаптарын ашуға жол етілмейді.</w:t>
      </w:r>
      <w:r>
        <w:br/>
      </w:r>
      <w:r>
        <w:rPr>
          <w:rFonts w:ascii="Times New Roman"/>
          <w:b w:val="false"/>
          <w:i w:val="false"/>
          <w:color w:val="000000"/>
          <w:sz w:val="28"/>
        </w:rPr>
        <w:t>
</w:t>
      </w:r>
      <w:r>
        <w:rPr>
          <w:rFonts w:ascii="Times New Roman"/>
          <w:b w:val="false"/>
          <w:i w:val="false"/>
          <w:color w:val="000000"/>
          <w:sz w:val="28"/>
        </w:rPr>
        <w:t>
      456. Электронды-сәулелік қондырғының сәулелі қыздыратын аймағындағы жөндеу жұмыстары оны тек өшіріп, жермен қосқан соң ғана жүргізіледі.</w:t>
      </w:r>
      <w:r>
        <w:br/>
      </w:r>
      <w:r>
        <w:rPr>
          <w:rFonts w:ascii="Times New Roman"/>
          <w:b w:val="false"/>
          <w:i w:val="false"/>
          <w:color w:val="000000"/>
          <w:sz w:val="28"/>
        </w:rPr>
        <w:t>
</w:t>
      </w:r>
      <w:r>
        <w:rPr>
          <w:rFonts w:ascii="Times New Roman"/>
          <w:b w:val="false"/>
          <w:i w:val="false"/>
          <w:color w:val="000000"/>
          <w:sz w:val="28"/>
        </w:rPr>
        <w:t>
      457. Электронды-сәулелік қондырғылардың рентгендік сәулелену деңгейі қолданысты санитарлық нормалардың мүмкіндікті мәндерінен жоғары болмауы керек. Қондырғыларды пайдалану үрдісінде кезеңді дозиметрлік бақылау жүргізілуге тиіс.</w:t>
      </w:r>
    </w:p>
    <w:bookmarkEnd w:id="47"/>
    <w:bookmarkStart w:name="z1208" w:id="48"/>
    <w:p>
      <w:pPr>
        <w:spacing w:after="0"/>
        <w:ind w:left="0"/>
        <w:jc w:val="left"/>
      </w:pPr>
      <w:r>
        <w:rPr>
          <w:rFonts w:ascii="Times New Roman"/>
          <w:b/>
          <w:i w:val="false"/>
          <w:color w:val="000000"/>
        </w:rPr>
        <w:t xml:space="preserve"> 
Кедергілік электр пештері</w:t>
      </w:r>
    </w:p>
    <w:bookmarkEnd w:id="48"/>
    <w:bookmarkStart w:name="z1209" w:id="49"/>
    <w:p>
      <w:pPr>
        <w:spacing w:after="0"/>
        <w:ind w:left="0"/>
        <w:jc w:val="both"/>
      </w:pPr>
      <w:r>
        <w:rPr>
          <w:rFonts w:ascii="Times New Roman"/>
          <w:b w:val="false"/>
          <w:i w:val="false"/>
          <w:color w:val="000000"/>
          <w:sz w:val="28"/>
        </w:rPr>
        <w:t>
      458. Электр пеш қаптамасының сыртқы бетінің температурасы дайындаушы зауыттың пайдалану жөніндегі нұсқаулықтарымен белгіленген мәндерінен жоғары болмағаны жөн.</w:t>
      </w:r>
      <w:r>
        <w:br/>
      </w:r>
      <w:r>
        <w:rPr>
          <w:rFonts w:ascii="Times New Roman"/>
          <w:b w:val="false"/>
          <w:i w:val="false"/>
          <w:color w:val="000000"/>
          <w:sz w:val="28"/>
        </w:rPr>
        <w:t>
</w:t>
      </w:r>
      <w:r>
        <w:rPr>
          <w:rFonts w:ascii="Times New Roman"/>
          <w:b w:val="false"/>
          <w:i w:val="false"/>
          <w:color w:val="000000"/>
          <w:sz w:val="28"/>
        </w:rPr>
        <w:t>
      459. Қыздырғыш элементтердің жай-күйін дайындаушы зауыттың пайдалану жөніндегі нұсқаулықтарына сәйкес, жергілікті жағдайларды есепке ала отырып тексеру қажет.</w:t>
      </w:r>
    </w:p>
    <w:bookmarkEnd w:id="49"/>
    <w:bookmarkStart w:name="z1211" w:id="50"/>
    <w:p>
      <w:pPr>
        <w:spacing w:after="0"/>
        <w:ind w:left="0"/>
        <w:jc w:val="left"/>
      </w:pPr>
      <w:r>
        <w:rPr>
          <w:rFonts w:ascii="Times New Roman"/>
          <w:b/>
          <w:i w:val="false"/>
          <w:color w:val="000000"/>
        </w:rPr>
        <w:t xml:space="preserve"> 
Индукциялық балқытқыш және қыздырғыш приборлар</w:t>
      </w:r>
    </w:p>
    <w:bookmarkEnd w:id="50"/>
    <w:bookmarkStart w:name="z1212" w:id="51"/>
    <w:p>
      <w:pPr>
        <w:spacing w:after="0"/>
        <w:ind w:left="0"/>
        <w:jc w:val="both"/>
      </w:pPr>
      <w:r>
        <w:rPr>
          <w:rFonts w:ascii="Times New Roman"/>
          <w:b w:val="false"/>
          <w:i w:val="false"/>
          <w:color w:val="000000"/>
          <w:sz w:val="28"/>
        </w:rPr>
        <w:t>
      460. Осы тараудың тармақтары өнеркәсіптік (50 Гц), жоғарылатылған (30 кГц дейінгі) және жоғары (30 кГц жоғары) жиілікті электрмен қыздырғыш индукциялық қондырғыларға таратылады.</w:t>
      </w:r>
      <w:r>
        <w:br/>
      </w:r>
      <w:r>
        <w:rPr>
          <w:rFonts w:ascii="Times New Roman"/>
          <w:b w:val="false"/>
          <w:i w:val="false"/>
          <w:color w:val="000000"/>
          <w:sz w:val="28"/>
        </w:rPr>
        <w:t>
</w:t>
      </w:r>
      <w:r>
        <w:rPr>
          <w:rFonts w:ascii="Times New Roman"/>
          <w:b w:val="false"/>
          <w:i w:val="false"/>
          <w:color w:val="000000"/>
          <w:sz w:val="28"/>
        </w:rPr>
        <w:t>
      461. Су салқындатқыш жүйесінің металл құбырларын токтардың кемуінен тот басуды төмендету үшін оларды су салқындататын бөлшектері кернеуіне қосылымды оқшауламалы өңештерге өтетін алғашқы сәтінен жермен қосқан абзал.</w:t>
      </w:r>
      <w:r>
        <w:br/>
      </w:r>
      <w:r>
        <w:rPr>
          <w:rFonts w:ascii="Times New Roman"/>
          <w:b w:val="false"/>
          <w:i w:val="false"/>
          <w:color w:val="000000"/>
          <w:sz w:val="28"/>
        </w:rPr>
        <w:t>
</w:t>
      </w:r>
      <w:r>
        <w:rPr>
          <w:rFonts w:ascii="Times New Roman"/>
          <w:b w:val="false"/>
          <w:i w:val="false"/>
          <w:color w:val="000000"/>
          <w:sz w:val="28"/>
        </w:rPr>
        <w:t>
      462. Судың салқындатылуы қондырғы токқа қосылған сәтінен бастап, оны өшірген соң, бөлшектері толық суығанға дейін үзіліссіз жүзеге асырылуы керек. Қондырғы құрылғысы токқа қосылуымен салқындатылатын су блоктаушының болуы міндетті.</w:t>
      </w:r>
      <w:r>
        <w:br/>
      </w:r>
      <w:r>
        <w:rPr>
          <w:rFonts w:ascii="Times New Roman"/>
          <w:b w:val="false"/>
          <w:i w:val="false"/>
          <w:color w:val="000000"/>
          <w:sz w:val="28"/>
        </w:rPr>
        <w:t>
</w:t>
      </w:r>
      <w:r>
        <w:rPr>
          <w:rFonts w:ascii="Times New Roman"/>
          <w:b w:val="false"/>
          <w:i w:val="false"/>
          <w:color w:val="000000"/>
          <w:sz w:val="28"/>
        </w:rPr>
        <w:t>
      463. Индукциялық балқытқыш пештер мен қыздырғыш қондырғыларға қызмет көрсетуші жұмыскерлер, электромагниттік өрістермен жайылатын токтардан оның конструкциялық элементтерінің қызып кету деңгейіне үнемі бақылау жасауды жүргізуге міндетті. Алынатын нәтижелеріне қарай, шығынды бәсеңдету жөніндегі шаралар қабылдануға тиіс.</w:t>
      </w:r>
      <w:r>
        <w:br/>
      </w:r>
      <w:r>
        <w:rPr>
          <w:rFonts w:ascii="Times New Roman"/>
          <w:b w:val="false"/>
          <w:i w:val="false"/>
          <w:color w:val="000000"/>
          <w:sz w:val="28"/>
        </w:rPr>
        <w:t>
</w:t>
      </w:r>
      <w:r>
        <w:rPr>
          <w:rFonts w:ascii="Times New Roman"/>
          <w:b w:val="false"/>
          <w:i w:val="false"/>
          <w:color w:val="000000"/>
          <w:sz w:val="28"/>
        </w:rPr>
        <w:t>
      464. Электротехникалық қызметшілер қондырғыларды қарап шығу шараларын ұйымда бекітілетін кестеге сәйкес жүргізеді. Қарап шығу нәтижелері мен олқылықтарды жою бойынша қабылданатын шаралар қондырғы жұмысының журналына енгізіледі. Қарап шығу кезінде келесідегідей жайттарға көңіл аударылуы қажет:</w:t>
      </w:r>
      <w:r>
        <w:br/>
      </w:r>
      <w:r>
        <w:rPr>
          <w:rFonts w:ascii="Times New Roman"/>
          <w:b w:val="false"/>
          <w:i w:val="false"/>
          <w:color w:val="000000"/>
          <w:sz w:val="28"/>
        </w:rPr>
        <w:t>
</w:t>
      </w:r>
      <w:r>
        <w:rPr>
          <w:rFonts w:ascii="Times New Roman"/>
          <w:b w:val="false"/>
          <w:i w:val="false"/>
          <w:color w:val="000000"/>
          <w:sz w:val="28"/>
        </w:rPr>
        <w:t>
      қызметші еңбегінің қауіпсіз жағдайларын қамтамасыз етуші блоктауышты барлық құрылғылардың тоқтап қалмауын, сондай-ақ, қондырғының барлық технологиялық, электрлік элементтерін қосудың кезектілігі және қажетті айқындылығы;</w:t>
      </w:r>
      <w:r>
        <w:br/>
      </w:r>
      <w:r>
        <w:rPr>
          <w:rFonts w:ascii="Times New Roman"/>
          <w:b w:val="false"/>
          <w:i w:val="false"/>
          <w:color w:val="000000"/>
          <w:sz w:val="28"/>
        </w:rPr>
        <w:t>
</w:t>
      </w:r>
      <w:r>
        <w:rPr>
          <w:rFonts w:ascii="Times New Roman"/>
          <w:b w:val="false"/>
          <w:i w:val="false"/>
          <w:color w:val="000000"/>
          <w:sz w:val="28"/>
        </w:rPr>
        <w:t>
      жекелеген бүлендердің қалқалануы және жермен қосылу сенімділігі;</w:t>
      </w:r>
      <w:r>
        <w:br/>
      </w:r>
      <w:r>
        <w:rPr>
          <w:rFonts w:ascii="Times New Roman"/>
          <w:b w:val="false"/>
          <w:i w:val="false"/>
          <w:color w:val="000000"/>
          <w:sz w:val="28"/>
        </w:rPr>
        <w:t>
</w:t>
      </w:r>
      <w:r>
        <w:rPr>
          <w:rFonts w:ascii="Times New Roman"/>
          <w:b w:val="false"/>
          <w:i w:val="false"/>
          <w:color w:val="000000"/>
          <w:sz w:val="28"/>
        </w:rPr>
        <w:t>
      қосылуы мен өшірілуінің неғұрлым көп мөлшері болатын реттеуші аппаратура түйіспелерінің тазалығы;</w:t>
      </w:r>
      <w:r>
        <w:br/>
      </w:r>
      <w:r>
        <w:rPr>
          <w:rFonts w:ascii="Times New Roman"/>
          <w:b w:val="false"/>
          <w:i w:val="false"/>
          <w:color w:val="000000"/>
          <w:sz w:val="28"/>
        </w:rPr>
        <w:t>
</w:t>
      </w:r>
      <w:r>
        <w:rPr>
          <w:rFonts w:ascii="Times New Roman"/>
          <w:b w:val="false"/>
          <w:i w:val="false"/>
          <w:color w:val="000000"/>
          <w:sz w:val="28"/>
        </w:rPr>
        <w:t>
      доғалы сөндіру арқылы түйіспелер жұмысының дұрыстығы;</w:t>
      </w:r>
      <w:r>
        <w:br/>
      </w:r>
      <w:r>
        <w:rPr>
          <w:rFonts w:ascii="Times New Roman"/>
          <w:b w:val="false"/>
          <w:i w:val="false"/>
          <w:color w:val="000000"/>
          <w:sz w:val="28"/>
        </w:rPr>
        <w:t>
</w:t>
      </w:r>
      <w:r>
        <w:rPr>
          <w:rFonts w:ascii="Times New Roman"/>
          <w:b w:val="false"/>
          <w:i w:val="false"/>
          <w:color w:val="000000"/>
          <w:sz w:val="28"/>
        </w:rPr>
        <w:t>
      қондырғы бөлшектерінің су салқындатқыш беттерінде қаспақтануының болмауы;</w:t>
      </w:r>
      <w:r>
        <w:br/>
      </w:r>
      <w:r>
        <w:rPr>
          <w:rFonts w:ascii="Times New Roman"/>
          <w:b w:val="false"/>
          <w:i w:val="false"/>
          <w:color w:val="000000"/>
          <w:sz w:val="28"/>
        </w:rPr>
        <w:t>
</w:t>
      </w:r>
      <w:r>
        <w:rPr>
          <w:rFonts w:ascii="Times New Roman"/>
          <w:b w:val="false"/>
          <w:i w:val="false"/>
          <w:color w:val="000000"/>
          <w:sz w:val="28"/>
        </w:rPr>
        <w:t>
      қондырғы бөліктерінде шаң-тозаңның болмауы.</w:t>
      </w:r>
      <w:r>
        <w:br/>
      </w:r>
      <w:r>
        <w:rPr>
          <w:rFonts w:ascii="Times New Roman"/>
          <w:b w:val="false"/>
          <w:i w:val="false"/>
          <w:color w:val="000000"/>
          <w:sz w:val="28"/>
        </w:rPr>
        <w:t>
</w:t>
      </w:r>
      <w:r>
        <w:rPr>
          <w:rFonts w:ascii="Times New Roman"/>
          <w:b w:val="false"/>
          <w:i w:val="false"/>
          <w:color w:val="000000"/>
          <w:sz w:val="28"/>
        </w:rPr>
        <w:t>
      465. Индукциялық қондырғыларды қарап шығу және жөндеу жұмыстары оларды қоректендіру көздерінен өшірген соң ғана жүргізіледі.</w:t>
      </w:r>
      <w:r>
        <w:br/>
      </w:r>
      <w:r>
        <w:rPr>
          <w:rFonts w:ascii="Times New Roman"/>
          <w:b w:val="false"/>
          <w:i w:val="false"/>
          <w:color w:val="000000"/>
          <w:sz w:val="28"/>
        </w:rPr>
        <w:t>
</w:t>
      </w:r>
      <w:r>
        <w:rPr>
          <w:rFonts w:ascii="Times New Roman"/>
          <w:b w:val="false"/>
          <w:i w:val="false"/>
          <w:color w:val="000000"/>
          <w:sz w:val="28"/>
        </w:rPr>
        <w:t>
      466. Индукциялық балқытқыш пештер индукторын салқындату жүйесінің су беруді тоқтату кезінде индуктор кернеуін түсіруді қамтамасыз етуші блоктауышы болуға тиіс.</w:t>
      </w:r>
      <w:r>
        <w:br/>
      </w:r>
      <w:r>
        <w:rPr>
          <w:rFonts w:ascii="Times New Roman"/>
          <w:b w:val="false"/>
          <w:i w:val="false"/>
          <w:color w:val="000000"/>
          <w:sz w:val="28"/>
        </w:rPr>
        <w:t>
</w:t>
      </w:r>
      <w:r>
        <w:rPr>
          <w:rFonts w:ascii="Times New Roman"/>
          <w:b w:val="false"/>
          <w:i w:val="false"/>
          <w:color w:val="000000"/>
          <w:sz w:val="28"/>
        </w:rPr>
        <w:t>
      467. Индукциялық балқытқыш пештерде балқытуды жүргізу кезінде пешке қабатталып салынған өнімдерді көсеп араластыру үшін оқшауламалы сабы бар аспапты қолдануға рұқсат етіледі. Қолды күйдіріп алмас үшін қолғап киіп жұмыс істеген дұрыс.</w:t>
      </w:r>
      <w:r>
        <w:br/>
      </w:r>
      <w:r>
        <w:rPr>
          <w:rFonts w:ascii="Times New Roman"/>
          <w:b w:val="false"/>
          <w:i w:val="false"/>
          <w:color w:val="000000"/>
          <w:sz w:val="28"/>
        </w:rPr>
        <w:t>
</w:t>
      </w:r>
      <w:r>
        <w:rPr>
          <w:rFonts w:ascii="Times New Roman"/>
          <w:b w:val="false"/>
          <w:i w:val="false"/>
          <w:color w:val="000000"/>
          <w:sz w:val="28"/>
        </w:rPr>
        <w:t>
      468. Индукциялық балқытқыш пештердегі балқыту үрдісінде тербелмелі түйістіргішті жөнге келтіру үшін кернеудегі түйістіргішті конденсаторларды қосуға қашықтан басқаратын жетегі бар ажыратқыштардың болуы кезінде рұқсат етіледі. Кернеудегі түйістіргішті конденсаторларды өшіруге рұқсаттама берілмейді.</w:t>
      </w:r>
      <w:r>
        <w:br/>
      </w:r>
      <w:r>
        <w:rPr>
          <w:rFonts w:ascii="Times New Roman"/>
          <w:b w:val="false"/>
          <w:i w:val="false"/>
          <w:color w:val="000000"/>
          <w:sz w:val="28"/>
        </w:rPr>
        <w:t>
</w:t>
      </w:r>
      <w:r>
        <w:rPr>
          <w:rFonts w:ascii="Times New Roman"/>
          <w:b w:val="false"/>
          <w:i w:val="false"/>
          <w:color w:val="000000"/>
          <w:sz w:val="28"/>
        </w:rPr>
        <w:t>
      469. Қыздырып өңделетін операциялар атқарылатын және бейімдендірілген агрегаттардың бөлігі болып табылатын (ұстаханалық-престеу мен прокатты стандардың құбыр пісіргіші, және басқа) қыздырғыш орындары олардың жекелеген тораптары ретінде кіргізіледі.</w:t>
      </w:r>
      <w:r>
        <w:br/>
      </w:r>
      <w:r>
        <w:rPr>
          <w:rFonts w:ascii="Times New Roman"/>
          <w:b w:val="false"/>
          <w:i w:val="false"/>
          <w:color w:val="000000"/>
          <w:sz w:val="28"/>
        </w:rPr>
        <w:t>
</w:t>
      </w:r>
      <w:r>
        <w:rPr>
          <w:rFonts w:ascii="Times New Roman"/>
          <w:b w:val="false"/>
          <w:i w:val="false"/>
          <w:color w:val="000000"/>
          <w:sz w:val="28"/>
        </w:rPr>
        <w:t>
      470. Қыздырғыш орнында төмендетілуі ұйғарымды жоғары жиілікті трансформаторлар арқылы қосылатын ашық қыздырғыш индукторлармен жұмыс кезінде келесідегідей қорғаушы шаралары қарастырылуға тиіс:</w:t>
      </w:r>
      <w:r>
        <w:br/>
      </w:r>
      <w:r>
        <w:rPr>
          <w:rFonts w:ascii="Times New Roman"/>
          <w:b w:val="false"/>
          <w:i w:val="false"/>
          <w:color w:val="000000"/>
          <w:sz w:val="28"/>
        </w:rPr>
        <w:t>
</w:t>
      </w:r>
      <w:r>
        <w:rPr>
          <w:rFonts w:ascii="Times New Roman"/>
          <w:b w:val="false"/>
          <w:i w:val="false"/>
          <w:color w:val="000000"/>
          <w:sz w:val="28"/>
        </w:rPr>
        <w:t>
      қыздырғыш орнының ысытылуын және өшірілуін басқару тетіктері қыздырушы оператордың орны үшін қолайлы болатындай, қыздырғыш индуктордан тікелей жақын орналастырылуы керек;</w:t>
      </w:r>
      <w:r>
        <w:br/>
      </w:r>
      <w:r>
        <w:rPr>
          <w:rFonts w:ascii="Times New Roman"/>
          <w:b w:val="false"/>
          <w:i w:val="false"/>
          <w:color w:val="000000"/>
          <w:sz w:val="28"/>
        </w:rPr>
        <w:t>
</w:t>
      </w:r>
      <w:r>
        <w:rPr>
          <w:rFonts w:ascii="Times New Roman"/>
          <w:b w:val="false"/>
          <w:i w:val="false"/>
          <w:color w:val="000000"/>
          <w:sz w:val="28"/>
        </w:rPr>
        <w:t>
      ұйғарымды жоғары жиілікті трансформаторлардың екінші реттік орамасының бір нүктесі кез келген тұсында жермен қосылуы қажет;</w:t>
      </w:r>
      <w:r>
        <w:br/>
      </w:r>
      <w:r>
        <w:rPr>
          <w:rFonts w:ascii="Times New Roman"/>
          <w:b w:val="false"/>
          <w:i w:val="false"/>
          <w:color w:val="000000"/>
          <w:sz w:val="28"/>
        </w:rPr>
        <w:t>
</w:t>
      </w:r>
      <w:r>
        <w:rPr>
          <w:rFonts w:ascii="Times New Roman"/>
          <w:b w:val="false"/>
          <w:i w:val="false"/>
          <w:color w:val="000000"/>
          <w:sz w:val="28"/>
        </w:rPr>
        <w:t>
      қыздырушы оператордың жекелей қорғаушы құралдары болғаны жөн;</w:t>
      </w:r>
      <w:r>
        <w:br/>
      </w:r>
      <w:r>
        <w:rPr>
          <w:rFonts w:ascii="Times New Roman"/>
          <w:b w:val="false"/>
          <w:i w:val="false"/>
          <w:color w:val="000000"/>
          <w:sz w:val="28"/>
        </w:rPr>
        <w:t>
</w:t>
      </w:r>
      <w:r>
        <w:rPr>
          <w:rFonts w:ascii="Times New Roman"/>
          <w:b w:val="false"/>
          <w:i w:val="false"/>
          <w:color w:val="000000"/>
          <w:sz w:val="28"/>
        </w:rPr>
        <w:t>
      «қондырғы кернеуге қосылған кезде индукторға қол тигізуге рұқсат етілмейді» деген плакат ілінуге тиіс.</w:t>
      </w:r>
    </w:p>
    <w:bookmarkEnd w:id="51"/>
    <w:bookmarkStart w:name="z1233" w:id="52"/>
    <w:p>
      <w:pPr>
        <w:spacing w:after="0"/>
        <w:ind w:left="0"/>
        <w:jc w:val="left"/>
      </w:pPr>
      <w:r>
        <w:rPr>
          <w:rFonts w:ascii="Times New Roman"/>
          <w:b/>
          <w:i w:val="false"/>
          <w:color w:val="000000"/>
        </w:rPr>
        <w:t xml:space="preserve"> 
Жоғары жиілікті қондырғылар</w:t>
      </w:r>
    </w:p>
    <w:bookmarkEnd w:id="52"/>
    <w:bookmarkStart w:name="z1234" w:id="53"/>
    <w:p>
      <w:pPr>
        <w:spacing w:after="0"/>
        <w:ind w:left="0"/>
        <w:jc w:val="both"/>
      </w:pPr>
      <w:r>
        <w:rPr>
          <w:rFonts w:ascii="Times New Roman"/>
          <w:b w:val="false"/>
          <w:i w:val="false"/>
          <w:color w:val="000000"/>
          <w:sz w:val="28"/>
        </w:rPr>
        <w:t>
      471. Ультрадыбыс және радиожиілігі арқылы өңдейтін қондырғыларға материалдарды (металдарды – индукциялық қыздыруы кезінде, ток өткізбейтін материалдарды – конденсаторлардың электр өрісінде) қыздырып өңдеу және оларды ультрадыбыстық өңдеу үшін пайдаланылатын электр қондырғылары жатады.</w:t>
      </w:r>
      <w:r>
        <w:br/>
      </w:r>
      <w:r>
        <w:rPr>
          <w:rFonts w:ascii="Times New Roman"/>
          <w:b w:val="false"/>
          <w:i w:val="false"/>
          <w:color w:val="000000"/>
          <w:sz w:val="28"/>
        </w:rPr>
        <w:t>
</w:t>
      </w:r>
      <w:r>
        <w:rPr>
          <w:rFonts w:ascii="Times New Roman"/>
          <w:b w:val="false"/>
          <w:i w:val="false"/>
          <w:color w:val="000000"/>
          <w:sz w:val="28"/>
        </w:rPr>
        <w:t>
      472. Қоздырғыш тербелістерінің жиілігі кестесі бойынша кезеңді, сонымен бірге, тербелмелі түйістіргіштің бөлшектенуіне байланысты әрбір жөнделуі немесе оның бөлшектері алмастырылған соң паспорттық деректерге сәйкес тексерілуі қажет.</w:t>
      </w:r>
      <w:r>
        <w:br/>
      </w:r>
      <w:r>
        <w:rPr>
          <w:rFonts w:ascii="Times New Roman"/>
          <w:b w:val="false"/>
          <w:i w:val="false"/>
          <w:color w:val="000000"/>
          <w:sz w:val="28"/>
        </w:rPr>
        <w:t>
</w:t>
      </w:r>
      <w:r>
        <w:rPr>
          <w:rFonts w:ascii="Times New Roman"/>
          <w:b w:val="false"/>
          <w:i w:val="false"/>
          <w:color w:val="000000"/>
          <w:sz w:val="28"/>
        </w:rPr>
        <w:t>
      473. Жұмыс орнындағы электромагниттік немесе электр өрісі нормаланған мәндерінен жоғары қалқаланбайтын қыздырғыш орындарын, жұмыстық конденсаторларды және басқа да технологиялық құрылғыларды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474. Қойылған тұрақты қоршауды алып тастау немесе оның блоктағышынсыз кернеуде реттеу және жөндеу жұмыстарын жүргізу кезінде блоктағышты немесе қоршауды алып тастаудың қажеттілігіне көз жеткізілуі және жұмыстың қауіпсіз жағдайларын құруға арналған қосымша шаралар қарастырылуы керек.</w:t>
      </w:r>
      <w:r>
        <w:br/>
      </w:r>
      <w:r>
        <w:rPr>
          <w:rFonts w:ascii="Times New Roman"/>
          <w:b w:val="false"/>
          <w:i w:val="false"/>
          <w:color w:val="000000"/>
          <w:sz w:val="28"/>
        </w:rPr>
        <w:t>
</w:t>
      </w:r>
      <w:r>
        <w:rPr>
          <w:rFonts w:ascii="Times New Roman"/>
          <w:b w:val="false"/>
          <w:i w:val="false"/>
          <w:color w:val="000000"/>
          <w:sz w:val="28"/>
        </w:rPr>
        <w:t>
      475. Жұмыс істеп тұрған қондырғыда өлшеу уақытында тұрақты қоршауларға еніп кетуге және ток жүретін бөліктерге жақындауға байланысты қандай да бір реттелетін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476. Ультрадыбыстық өңдеуге арналған қондырғылардың технологиялық элементтерінде қызмет көрсетуші жұмыскердің жанасып жүруіне тура келетін ортасы мен материалдарында электрлік шамалардың болмауын қамтамасыз етуші шаралар қарастырылуға тиіс. Барлық жоғары жиілікті бөліктері </w:t>
      </w:r>
      <w:r>
        <w:rPr>
          <w:rFonts w:ascii="Times New Roman"/>
          <w:b w:val="false"/>
          <w:i w:val="false"/>
          <w:color w:val="000000"/>
          <w:sz w:val="28"/>
        </w:rPr>
        <w:t>санитарлық нормалар</w:t>
      </w:r>
      <w:r>
        <w:rPr>
          <w:rFonts w:ascii="Times New Roman"/>
          <w:b w:val="false"/>
          <w:i w:val="false"/>
          <w:color w:val="000000"/>
          <w:sz w:val="28"/>
        </w:rPr>
        <w:t xml:space="preserve"> мен ережелердің және мүмкіндікті радио бөгеуілдердің талаптарына сәйкес қалқалы болғаны дұрыс.</w:t>
      </w:r>
      <w:r>
        <w:br/>
      </w:r>
      <w:r>
        <w:rPr>
          <w:rFonts w:ascii="Times New Roman"/>
          <w:b w:val="false"/>
          <w:i w:val="false"/>
          <w:color w:val="000000"/>
          <w:sz w:val="28"/>
        </w:rPr>
        <w:t>
</w:t>
      </w:r>
      <w:r>
        <w:rPr>
          <w:rFonts w:ascii="Times New Roman"/>
          <w:b w:val="false"/>
          <w:i w:val="false"/>
          <w:color w:val="000000"/>
          <w:sz w:val="28"/>
        </w:rPr>
        <w:t>
      477. Қондырғылар, сақтандырғыштар және тағы басқаларының жарамсыз бөлшектерін алмастыру бойынша барлық жұмыстар кернеу түсірілген соң жүргізілуі қажет.</w:t>
      </w:r>
    </w:p>
    <w:bookmarkEnd w:id="53"/>
    <w:bookmarkStart w:name="z1241" w:id="54"/>
    <w:p>
      <w:pPr>
        <w:spacing w:after="0"/>
        <w:ind w:left="0"/>
        <w:jc w:val="left"/>
      </w:pPr>
      <w:r>
        <w:rPr>
          <w:rFonts w:ascii="Times New Roman"/>
          <w:b/>
          <w:i w:val="false"/>
          <w:color w:val="000000"/>
        </w:rPr>
        <w:t xml:space="preserve"> 
Электродты қазандықтар</w:t>
      </w:r>
    </w:p>
    <w:bookmarkEnd w:id="54"/>
    <w:bookmarkStart w:name="z1242" w:id="55"/>
    <w:p>
      <w:pPr>
        <w:spacing w:after="0"/>
        <w:ind w:left="0"/>
        <w:jc w:val="both"/>
      </w:pPr>
      <w:r>
        <w:rPr>
          <w:rFonts w:ascii="Times New Roman"/>
          <w:b w:val="false"/>
          <w:i w:val="false"/>
          <w:color w:val="000000"/>
          <w:sz w:val="28"/>
        </w:rPr>
        <w:t>
      478. Осы Қағидалар тұрғын үйлер, коммуналдық-тұрмыстық, қоғамдық және өндірістік ғимараттар, құрылыстар, өнеркәсіптік және ауыл шаруашылығы қондырғыларын ыстық су және бумен жабдықтаушы жылыту жүйелері үшін тағайындалатын, кернеуі 1000 В және одан жоғары өнеркәсіптік жиілікті ток көздерінен қоректендіруші, солардағы ысытылатын судың температурасы және жұмыстық қысымына қарамастан, электродты су жылытқыш пен бу қазандықтарына таратылады.</w:t>
      </w:r>
      <w:r>
        <w:br/>
      </w:r>
      <w:r>
        <w:rPr>
          <w:rFonts w:ascii="Times New Roman"/>
          <w:b w:val="false"/>
          <w:i w:val="false"/>
          <w:color w:val="000000"/>
          <w:sz w:val="28"/>
        </w:rPr>
        <w:t>
</w:t>
      </w:r>
      <w:r>
        <w:rPr>
          <w:rFonts w:ascii="Times New Roman"/>
          <w:b w:val="false"/>
          <w:i w:val="false"/>
          <w:color w:val="000000"/>
          <w:sz w:val="28"/>
        </w:rPr>
        <w:t>
      479. Электродты қазандықтар мен құбыр желілерінің үлес салмағы аз және жылу өткізгіштігі төмен материалдан дайындалған жылулық оқшауламасы болу керек. Оқшауламаның сыртқы бетінің температурасы 55</w:t>
      </w:r>
      <w:r>
        <w:rPr>
          <w:rFonts w:ascii="Times New Roman"/>
          <w:b w:val="false"/>
          <w:i w:val="false"/>
          <w:color w:val="000000"/>
          <w:vertAlign w:val="superscript"/>
        </w:rPr>
        <w:t>0</w:t>
      </w:r>
      <w:r>
        <w:rPr>
          <w:rFonts w:ascii="Times New Roman"/>
          <w:b w:val="false"/>
          <w:i w:val="false"/>
          <w:color w:val="000000"/>
          <w:sz w:val="28"/>
        </w:rPr>
        <w:t>С-тан жоғары болмауы қажет.</w:t>
      </w:r>
      <w:r>
        <w:br/>
      </w:r>
      <w:r>
        <w:rPr>
          <w:rFonts w:ascii="Times New Roman"/>
          <w:b w:val="false"/>
          <w:i w:val="false"/>
          <w:color w:val="000000"/>
          <w:sz w:val="28"/>
        </w:rPr>
        <w:t>
</w:t>
      </w:r>
      <w:r>
        <w:rPr>
          <w:rFonts w:ascii="Times New Roman"/>
          <w:b w:val="false"/>
          <w:i w:val="false"/>
          <w:color w:val="000000"/>
          <w:sz w:val="28"/>
        </w:rPr>
        <w:t>
      480. Электродты қазандық жеке үй-жайға қойылуға тиіс. Бұл үй-жайда технологиялық жабдықты, қорғаушы және автоматика құрылғыларын орналастыруға болады. Жұмыстық кернеуі 1000 В дейінгі электродты қазандықтарды өндірістік үй-жайларда басқа да жабдықтармен бірге қоюға рұқсат етіледі. Қазандық үй-жайында жылыту немесе ыстық сумен жабдықтайтын жүйеден апатты және жөндеу кезіндегі суларды жинап алатын құрғатқыш құрылғылары қарастырылуы қажет.</w:t>
      </w:r>
      <w:r>
        <w:br/>
      </w:r>
      <w:r>
        <w:rPr>
          <w:rFonts w:ascii="Times New Roman"/>
          <w:b w:val="false"/>
          <w:i w:val="false"/>
          <w:color w:val="000000"/>
          <w:sz w:val="28"/>
        </w:rPr>
        <w:t>
</w:t>
      </w:r>
      <w:r>
        <w:rPr>
          <w:rFonts w:ascii="Times New Roman"/>
          <w:b w:val="false"/>
          <w:i w:val="false"/>
          <w:color w:val="000000"/>
          <w:sz w:val="28"/>
        </w:rPr>
        <w:t>
      481. Жұмыстық кернеуі 1000 В жоғары электродты қазандықта электротехникалық жұмыскерлерге арналған бөлек үй-жай қарастырылғаны жөн. Бұл үй-жайда телебасқару мен телеөлшегіш пульті, сонымен қатар, қорғаушы автоматика құрылғылары қойылуы мүмкін.</w:t>
      </w:r>
      <w:r>
        <w:br/>
      </w:r>
      <w:r>
        <w:rPr>
          <w:rFonts w:ascii="Times New Roman"/>
          <w:b w:val="false"/>
          <w:i w:val="false"/>
          <w:color w:val="000000"/>
          <w:sz w:val="28"/>
        </w:rPr>
        <w:t>
</w:t>
      </w:r>
      <w:r>
        <w:rPr>
          <w:rFonts w:ascii="Times New Roman"/>
          <w:b w:val="false"/>
          <w:i w:val="false"/>
          <w:color w:val="000000"/>
          <w:sz w:val="28"/>
        </w:rPr>
        <w:t>
      482. Энергияны тұтыну кестесін теңестіру қажеттілігінен жүргізіп реттеуші құрылғылары болмайтын жылуды пайдалану жүйелерінде электродты қазандықтарды пайдалануға жол берілмейді. Электродты қазандықтар берілген жұмыстың кестесіне сәйкес автоматты құрылғылармен қамтамасыз етіледі.</w:t>
      </w:r>
      <w:r>
        <w:br/>
      </w:r>
      <w:r>
        <w:rPr>
          <w:rFonts w:ascii="Times New Roman"/>
          <w:b w:val="false"/>
          <w:i w:val="false"/>
          <w:color w:val="000000"/>
          <w:sz w:val="28"/>
        </w:rPr>
        <w:t>
</w:t>
      </w:r>
      <w:r>
        <w:rPr>
          <w:rFonts w:ascii="Times New Roman"/>
          <w:b w:val="false"/>
          <w:i w:val="false"/>
          <w:color w:val="000000"/>
          <w:sz w:val="28"/>
        </w:rPr>
        <w:t>
      483. Кернеуі 1000 В жоғары электродты бу қазандықтарын белгіленген тәртіппен тіркеп, тексеру және сынақ жасаған соң ғана пайдалануға жол етіледі.</w:t>
      </w:r>
      <w:r>
        <w:br/>
      </w:r>
      <w:r>
        <w:rPr>
          <w:rFonts w:ascii="Times New Roman"/>
          <w:b w:val="false"/>
          <w:i w:val="false"/>
          <w:color w:val="000000"/>
          <w:sz w:val="28"/>
        </w:rPr>
        <w:t>
</w:t>
      </w:r>
      <w:r>
        <w:rPr>
          <w:rFonts w:ascii="Times New Roman"/>
          <w:b w:val="false"/>
          <w:i w:val="false"/>
          <w:color w:val="000000"/>
          <w:sz w:val="28"/>
        </w:rPr>
        <w:t>
      484. Электродты қазандықтар автоматты немесе басқару пульті жұмыс режимін қалыпты жүргізуді қамтамасыз етуші, автоматты және қашықтан басқару құрылғыларының болуы кезінде, сондай-ақ, басқару пультінде жұмыс режимінің бұзылу сигналының берілуі кезінде қазандық тоқтатылуын қамтамасыз етуші қорғауышының болуы кезінде қызметшінің тұрақты кезекшілігісіз нақ жұмыс істей алады. Бұл кезде қазандықты басқару пульті арқылы тоқтату мүмкіндігі қарастырылуға тиіс.</w:t>
      </w:r>
      <w:r>
        <w:br/>
      </w:r>
      <w:r>
        <w:rPr>
          <w:rFonts w:ascii="Times New Roman"/>
          <w:b w:val="false"/>
          <w:i w:val="false"/>
          <w:color w:val="000000"/>
          <w:sz w:val="28"/>
        </w:rPr>
        <w:t>
</w:t>
      </w:r>
      <w:r>
        <w:rPr>
          <w:rFonts w:ascii="Times New Roman"/>
          <w:b w:val="false"/>
          <w:i w:val="false"/>
          <w:color w:val="000000"/>
          <w:sz w:val="28"/>
        </w:rPr>
        <w:t>
      485. Кернеудегі электродты қазандықтардың қуаттылығын реттеуге жол етілмейді.</w:t>
      </w:r>
      <w:r>
        <w:br/>
      </w:r>
      <w:r>
        <w:rPr>
          <w:rFonts w:ascii="Times New Roman"/>
          <w:b w:val="false"/>
          <w:i w:val="false"/>
          <w:color w:val="000000"/>
          <w:sz w:val="28"/>
        </w:rPr>
        <w:t>
</w:t>
      </w:r>
      <w:r>
        <w:rPr>
          <w:rFonts w:ascii="Times New Roman"/>
          <w:b w:val="false"/>
          <w:i w:val="false"/>
          <w:color w:val="000000"/>
          <w:sz w:val="28"/>
        </w:rPr>
        <w:t>
      486. Электродты қазандық:</w:t>
      </w:r>
      <w:r>
        <w:br/>
      </w:r>
      <w:r>
        <w:rPr>
          <w:rFonts w:ascii="Times New Roman"/>
          <w:b w:val="false"/>
          <w:i w:val="false"/>
          <w:color w:val="000000"/>
          <w:sz w:val="28"/>
        </w:rPr>
        <w:t>
</w:t>
      </w:r>
      <w:r>
        <w:rPr>
          <w:rFonts w:ascii="Times New Roman"/>
          <w:b w:val="false"/>
          <w:i w:val="false"/>
          <w:color w:val="000000"/>
          <w:sz w:val="28"/>
        </w:rPr>
        <w:t>
      1) жазатайым оқиға кезінде;</w:t>
      </w:r>
      <w:r>
        <w:br/>
      </w:r>
      <w:r>
        <w:rPr>
          <w:rFonts w:ascii="Times New Roman"/>
          <w:b w:val="false"/>
          <w:i w:val="false"/>
          <w:color w:val="000000"/>
          <w:sz w:val="28"/>
        </w:rPr>
        <w:t>
</w:t>
      </w:r>
      <w:r>
        <w:rPr>
          <w:rFonts w:ascii="Times New Roman"/>
          <w:b w:val="false"/>
          <w:i w:val="false"/>
          <w:color w:val="000000"/>
          <w:sz w:val="28"/>
        </w:rPr>
        <w:t>
      2) қашықтан және автоматты басқару құрылғыларында, сондай-ақ барлық бақылау-өлшеу приборларында кернеулердің жоғалуы;</w:t>
      </w:r>
      <w:r>
        <w:br/>
      </w:r>
      <w:r>
        <w:rPr>
          <w:rFonts w:ascii="Times New Roman"/>
          <w:b w:val="false"/>
          <w:i w:val="false"/>
          <w:color w:val="000000"/>
          <w:sz w:val="28"/>
        </w:rPr>
        <w:t>
</w:t>
      </w:r>
      <w:r>
        <w:rPr>
          <w:rFonts w:ascii="Times New Roman"/>
          <w:b w:val="false"/>
          <w:i w:val="false"/>
          <w:color w:val="000000"/>
          <w:sz w:val="28"/>
        </w:rPr>
        <w:t>
      3) қазандықтағы қысым жоғарылауының рұқсат етілгеннен 10%-ға көтерілуі және оның өсе түсуі;</w:t>
      </w:r>
      <w:r>
        <w:br/>
      </w:r>
      <w:r>
        <w:rPr>
          <w:rFonts w:ascii="Times New Roman"/>
          <w:b w:val="false"/>
          <w:i w:val="false"/>
          <w:color w:val="000000"/>
          <w:sz w:val="28"/>
        </w:rPr>
        <w:t>
</w:t>
      </w:r>
      <w:r>
        <w:rPr>
          <w:rFonts w:ascii="Times New Roman"/>
          <w:b w:val="false"/>
          <w:i w:val="false"/>
          <w:color w:val="000000"/>
          <w:sz w:val="28"/>
        </w:rPr>
        <w:t>
      4) су жылытқыш қазандық арқылы жұмсалатын судың ең аз мүмкіндікті деңгейінен төмендеуі немесе тоқтатылуы, сонымен бірге, өндірістік нұсқаулықпен қарастырылған басқа да оқиғаларда дереу өшірілуі қажет.</w:t>
      </w:r>
      <w:r>
        <w:br/>
      </w:r>
      <w:r>
        <w:rPr>
          <w:rFonts w:ascii="Times New Roman"/>
          <w:b w:val="false"/>
          <w:i w:val="false"/>
          <w:color w:val="000000"/>
          <w:sz w:val="28"/>
        </w:rPr>
        <w:t>
</w:t>
      </w:r>
      <w:r>
        <w:rPr>
          <w:rFonts w:ascii="Times New Roman"/>
          <w:b w:val="false"/>
          <w:i w:val="false"/>
          <w:color w:val="000000"/>
          <w:sz w:val="28"/>
        </w:rPr>
        <w:t>
      Жергілікті өндірістік нұсқаулықта, сондай-ақ апатты жай-күйді жоюдың, электродты қазандықты жүргізіп қосудың тәртібі де көрсетілуге тиіс.</w:t>
      </w:r>
      <w:r>
        <w:br/>
      </w:r>
      <w:r>
        <w:rPr>
          <w:rFonts w:ascii="Times New Roman"/>
          <w:b w:val="false"/>
          <w:i w:val="false"/>
          <w:color w:val="000000"/>
          <w:sz w:val="28"/>
        </w:rPr>
        <w:t>
</w:t>
      </w:r>
      <w:r>
        <w:rPr>
          <w:rFonts w:ascii="Times New Roman"/>
          <w:b w:val="false"/>
          <w:i w:val="false"/>
          <w:color w:val="000000"/>
          <w:sz w:val="28"/>
        </w:rPr>
        <w:t>
      487. Қазандыққа қойылатын, кернеуі 1000 В-тан жоғары болатын әрбір қазанда жөндеу түрі, қарап шығу нәтижелері, бөлшектерін алмастыру туралы мағлұматтар, апатты оқиғалар туралы деректері жазылып, айы-күні қойылатын журнал болуы қажет.</w:t>
      </w:r>
      <w:r>
        <w:br/>
      </w:r>
      <w:r>
        <w:rPr>
          <w:rFonts w:ascii="Times New Roman"/>
          <w:b w:val="false"/>
          <w:i w:val="false"/>
          <w:color w:val="000000"/>
          <w:sz w:val="28"/>
        </w:rPr>
        <w:t>
</w:t>
      </w:r>
      <w:r>
        <w:rPr>
          <w:rFonts w:ascii="Times New Roman"/>
          <w:b w:val="false"/>
          <w:i w:val="false"/>
          <w:color w:val="000000"/>
          <w:sz w:val="28"/>
        </w:rPr>
        <w:t>
      488. Кернеуі 1000 В-қа дейінгі электродты қазандықтарды қарап шығу әрбір жылыту маусымының алдында атқарылады, ал кернеуі 1000 В-тан жоғары қазандықтарды – кестемен белгіленетін белгілі бір кезеңділік арқылы, бірақ айына бір реттен жиі емес болуы тиіс. Қарап шығу электр қондырғылары жауапты адамы бекітетін жергілікті өндірістік нұсқаулықтың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Қарап шығу нәтижелері мен олқылықтарын жою бойынша шаралар қарап шығуды жүргізуші қызметкер қолын қоятын журналға енгізіледі.</w:t>
      </w:r>
      <w:r>
        <w:br/>
      </w:r>
      <w:r>
        <w:rPr>
          <w:rFonts w:ascii="Times New Roman"/>
          <w:b w:val="false"/>
          <w:i w:val="false"/>
          <w:color w:val="000000"/>
          <w:sz w:val="28"/>
        </w:rPr>
        <w:t>
</w:t>
      </w:r>
      <w:r>
        <w:rPr>
          <w:rFonts w:ascii="Times New Roman"/>
          <w:b w:val="false"/>
          <w:i w:val="false"/>
          <w:color w:val="000000"/>
          <w:sz w:val="28"/>
        </w:rPr>
        <w:t>
      489. Жоспарлы-сақтықты жөндеу кернеуі 1000 В-тан жоғары қазандықтар үшін арнайы кестемен белгіленген кезеңділігі арқылы жүргізіледі, бірақ айына бір реттен жиі емес. Кернеуі 1000 В-қа дейінгі жоспарлы-сақтықты жөндеудің қажеттілігін тұтынушының техникалық басшысы немесе жөндеуді жүргізуші ұйым анықтайды.</w:t>
      </w:r>
      <w:r>
        <w:br/>
      </w:r>
      <w:r>
        <w:rPr>
          <w:rFonts w:ascii="Times New Roman"/>
          <w:b w:val="false"/>
          <w:i w:val="false"/>
          <w:color w:val="000000"/>
          <w:sz w:val="28"/>
        </w:rPr>
        <w:t>
</w:t>
      </w:r>
      <w:r>
        <w:rPr>
          <w:rFonts w:ascii="Times New Roman"/>
          <w:b w:val="false"/>
          <w:i w:val="false"/>
          <w:color w:val="000000"/>
          <w:sz w:val="28"/>
        </w:rPr>
        <w:t>
      490. Электродты қазандықтарға алдын алу сынақтарын жасау және өлшеу электр жабдығына сынақ жасау нормаларына сәйкес атқарылуға тиіс.</w:t>
      </w:r>
    </w:p>
    <w:bookmarkEnd w:id="55"/>
    <w:bookmarkStart w:name="z1261" w:id="56"/>
    <w:p>
      <w:pPr>
        <w:spacing w:after="0"/>
        <w:ind w:left="0"/>
        <w:jc w:val="left"/>
      </w:pPr>
      <w:r>
        <w:rPr>
          <w:rFonts w:ascii="Times New Roman"/>
          <w:b/>
          <w:i w:val="false"/>
          <w:color w:val="000000"/>
        </w:rPr>
        <w:t xml:space="preserve"> 
Тұтынушылардың технологиялық электр станциялары</w:t>
      </w:r>
    </w:p>
    <w:bookmarkEnd w:id="56"/>
    <w:bookmarkStart w:name="z1262" w:id="57"/>
    <w:p>
      <w:pPr>
        <w:spacing w:after="0"/>
        <w:ind w:left="0"/>
        <w:jc w:val="both"/>
      </w:pPr>
      <w:r>
        <w:rPr>
          <w:rFonts w:ascii="Times New Roman"/>
          <w:b w:val="false"/>
          <w:i w:val="false"/>
          <w:color w:val="000000"/>
          <w:sz w:val="28"/>
        </w:rPr>
        <w:t>
      491. Осы тарау тұтынушылардың электрқабылдағыштарын қоректендіретін негізгі, қысқа мерзімді, қарқынды, резервтік және апаттық көздері ретінде пайдаланылатын бірлі-жарым қуаттылығы 10 000 кВт-ға дейінгі агрегаттар арқылы (бұдан әрі – тұтынушылардың технологиялық электр станциялары), белгіленген қуаттылығы 30 000 кВт-ға дейінгі электр энергиясының тұрақты жылжымалы (бензинді, дизельді, газтурбиналы) көздеріне таратылады.</w:t>
      </w:r>
      <w:r>
        <w:br/>
      </w:r>
      <w:r>
        <w:rPr>
          <w:rFonts w:ascii="Times New Roman"/>
          <w:b w:val="false"/>
          <w:i w:val="false"/>
          <w:color w:val="000000"/>
          <w:sz w:val="28"/>
        </w:rPr>
        <w:t>
</w:t>
      </w:r>
      <w:r>
        <w:rPr>
          <w:rFonts w:ascii="Times New Roman"/>
          <w:b w:val="false"/>
          <w:i w:val="false"/>
          <w:color w:val="000000"/>
          <w:sz w:val="28"/>
        </w:rPr>
        <w:t>
      492. Тұтынушылардың технологиялық электр станцияларындағы электр машиналары, аппараттар, приборлар және тағы басқа жабдықтың конструкциясы, атқарылуы және оқшаулама класы, сондай-ақ, сымдар мен кәбілдер, тораптар мен электрқабылдағыш параметрлеріне, қоршаған ортаның жағдайларына және сыртқы әсер етуші факторларға сәйкес келуге немесе осы әсер етулерден қорғалуын қамтамасыз етуге тиіс. Тұтынушылардың технологиялық электр станцияларында пайдаланылатын жабдық, аппараттар және басқа да құрылғылар белгіленген тәртіпте бекітілген мемлекеттік стандарттар мен техникалық шарттар талаптарына сәйкес келгені жөн.</w:t>
      </w:r>
      <w:r>
        <w:br/>
      </w:r>
      <w:r>
        <w:rPr>
          <w:rFonts w:ascii="Times New Roman"/>
          <w:b w:val="false"/>
          <w:i w:val="false"/>
          <w:color w:val="000000"/>
          <w:sz w:val="28"/>
        </w:rPr>
        <w:t>
</w:t>
      </w:r>
      <w:r>
        <w:rPr>
          <w:rFonts w:ascii="Times New Roman"/>
          <w:b w:val="false"/>
          <w:i w:val="false"/>
          <w:color w:val="000000"/>
          <w:sz w:val="28"/>
        </w:rPr>
        <w:t>
      493. Тұтынушылардың технологиялық электр станцияларын қою және тұтынушының торабына (электр қабылдағышына) қосу Қазақстан Республикасының электр энергетикасы саласындағы заңнамасымен белгіленген талаптарға сәйкес жүргізілуі қажет. Тұтынушылардың технологиялық электр станцияларының жобасыз шағын қуаттылығында (200 кВт) қойылуы кезінде, электр қондырғы құрылғыларының Қағидалары және дайындаушы зауыттардың нұсқаулықтары орындалуға тиіс.</w:t>
      </w:r>
      <w:r>
        <w:br/>
      </w:r>
      <w:r>
        <w:rPr>
          <w:rFonts w:ascii="Times New Roman"/>
          <w:b w:val="false"/>
          <w:i w:val="false"/>
          <w:color w:val="000000"/>
          <w:sz w:val="28"/>
        </w:rPr>
        <w:t>
</w:t>
      </w:r>
      <w:r>
        <w:rPr>
          <w:rFonts w:ascii="Times New Roman"/>
          <w:b w:val="false"/>
          <w:i w:val="false"/>
          <w:color w:val="000000"/>
          <w:sz w:val="28"/>
        </w:rPr>
        <w:t>
      494. Жабдығы, қорғаушы және автоматика құрылғылары, бақылау-өлшеу приборлары мен сигнализациясы, сымдары мен кәбілдері, қорғаушы құралдары толықтай құрастырылып жиналған және қажетті көлемінде тексеріліп, сынақтан өткізілген тұтынушылардың технологиялық электр станцияларының пайдаланылуына жол беріледі.</w:t>
      </w:r>
      <w:r>
        <w:br/>
      </w:r>
      <w:r>
        <w:rPr>
          <w:rFonts w:ascii="Times New Roman"/>
          <w:b w:val="false"/>
          <w:i w:val="false"/>
          <w:color w:val="000000"/>
          <w:sz w:val="28"/>
        </w:rPr>
        <w:t>
</w:t>
      </w:r>
      <w:r>
        <w:rPr>
          <w:rFonts w:ascii="Times New Roman"/>
          <w:b w:val="false"/>
          <w:i w:val="false"/>
          <w:color w:val="000000"/>
          <w:sz w:val="28"/>
        </w:rPr>
        <w:t>
      495. Тұтынушылардың технологиялық электр станцияларының пайдаланылуға қабылдануы кезінде электр станциясының бейтарапты жұмыс режимі мен электр қауіпсіздігінің қорғанысты шаралары тұтынушылардың тораптарында (электрқабылдағыштардағы) қабылданған бейтарапты жұмыс режимі және қорғанысты шараларына сәйкес болуы қажет.</w:t>
      </w:r>
      <w:r>
        <w:br/>
      </w:r>
      <w:r>
        <w:rPr>
          <w:rFonts w:ascii="Times New Roman"/>
          <w:b w:val="false"/>
          <w:i w:val="false"/>
          <w:color w:val="000000"/>
          <w:sz w:val="28"/>
        </w:rPr>
        <w:t>
</w:t>
      </w:r>
      <w:r>
        <w:rPr>
          <w:rFonts w:ascii="Times New Roman"/>
          <w:b w:val="false"/>
          <w:i w:val="false"/>
          <w:color w:val="000000"/>
          <w:sz w:val="28"/>
        </w:rPr>
        <w:t>
      496. Тұтынушының тораптарына (электрқабылдағыштарына) апаттық немесе резервтік тұтынушылардың технологиялық электр станцияларының қолмен қосылуын тек коммутациялық аппараттар арасында тұтынушының торабында және энергиямен жабдықтаушы ұйымның торабында кернеудің бір мезгілде берілу мүмкіндігін болдырмайтын блоктағыштарды болуы кезінде ғана рұқсат етіледі.</w:t>
      </w:r>
      <w:r>
        <w:br/>
      </w:r>
      <w:r>
        <w:rPr>
          <w:rFonts w:ascii="Times New Roman"/>
          <w:b w:val="false"/>
          <w:i w:val="false"/>
          <w:color w:val="000000"/>
          <w:sz w:val="28"/>
        </w:rPr>
        <w:t>
</w:t>
      </w:r>
      <w:r>
        <w:rPr>
          <w:rFonts w:ascii="Times New Roman"/>
          <w:b w:val="false"/>
          <w:i w:val="false"/>
          <w:color w:val="000000"/>
          <w:sz w:val="28"/>
        </w:rPr>
        <w:t>
      497. Энергетика жүйесі жағынан кернеудің кенеттен жоғалып кетуі жағдайында апаттық немесе резервтік тұтынушылардың технологиялық электр станцияларының автоматты қосылуы энергиямен жабдықтаушы ұйымның торабынан тұтынушы электр қондырғыларының коммутациялық аппараттарын алдын ала өшіруді және келесісінде электр станциясынан электрқабылдағыштарға кернеудің берілуін қамтамасыз етуші автоматика құрылғысы көмегімен жүзеге асырылуға тиіс.</w:t>
      </w:r>
      <w:r>
        <w:br/>
      </w:r>
      <w:r>
        <w:rPr>
          <w:rFonts w:ascii="Times New Roman"/>
          <w:b w:val="false"/>
          <w:i w:val="false"/>
          <w:color w:val="000000"/>
          <w:sz w:val="28"/>
        </w:rPr>
        <w:t>
</w:t>
      </w:r>
      <w:r>
        <w:rPr>
          <w:rFonts w:ascii="Times New Roman"/>
          <w:b w:val="false"/>
          <w:i w:val="false"/>
          <w:color w:val="000000"/>
          <w:sz w:val="28"/>
        </w:rPr>
        <w:t>
      498. Тұтынушылардың технологиялық электр станцияларының пайдаланылу кірмесіне дейін энергиямен жабдықтаушы ұйымның торабымен қатар болуы мүмкін жұмысына тұтынушылардың технологиялық электр станцияларының жұмыс режимін анықтаушы нұсқаулығын әзірлеп, энергиямен жабдықтаушы ұйыммен келістіріп алған жөн.</w:t>
      </w:r>
      <w:r>
        <w:br/>
      </w:r>
      <w:r>
        <w:rPr>
          <w:rFonts w:ascii="Times New Roman"/>
          <w:b w:val="false"/>
          <w:i w:val="false"/>
          <w:color w:val="000000"/>
          <w:sz w:val="28"/>
        </w:rPr>
        <w:t>
</w:t>
      </w:r>
      <w:r>
        <w:rPr>
          <w:rFonts w:ascii="Times New Roman"/>
          <w:b w:val="false"/>
          <w:i w:val="false"/>
          <w:color w:val="000000"/>
          <w:sz w:val="28"/>
        </w:rPr>
        <w:t>
      499. Негізгі және қысқа мерзімді қарқынды режимде тұтынушылардың технологиялық электр станцияларының қосылуы мен өшірілуін электр энергиясы коммерциялық есепке алудың автоматты жүйесі тұтынушылардың технологиялық электр станцияларының баланстық құрамында болу шегіне қойылған жағдайда энергиямен жабдықтаушы ұйымның (электр тораптарының) жедел жұмыс атқарушы қызметшісінің хабарлауы арқылы жүзеге асырылады.</w:t>
      </w:r>
      <w:r>
        <w:br/>
      </w:r>
      <w:r>
        <w:rPr>
          <w:rFonts w:ascii="Times New Roman"/>
          <w:b w:val="false"/>
          <w:i w:val="false"/>
          <w:color w:val="000000"/>
          <w:sz w:val="28"/>
        </w:rPr>
        <w:t>
</w:t>
      </w:r>
      <w:r>
        <w:rPr>
          <w:rFonts w:ascii="Times New Roman"/>
          <w:b w:val="false"/>
          <w:i w:val="false"/>
          <w:color w:val="000000"/>
          <w:sz w:val="28"/>
        </w:rPr>
        <w:t>
      500. Тұтынушылардың технологиялық электр станцияларына қызмет көрсету үшін электр қауіпсіздігі бойынша біліктік тобын иемденген, дайындығы бар қызметші бөлінуге тиіс. Қызмет көрсететін жұмыскер өзінің әрекеттерінде нормативтік құжаттарға сәйкес тұтынушылардың технологиялық электр станцияларының пайдаланылуы және оған қызмет көрсету жөніндегі нұсқаулық талаптарды басшылыққа алғаны дұрыс.</w:t>
      </w:r>
      <w:r>
        <w:br/>
      </w:r>
      <w:r>
        <w:rPr>
          <w:rFonts w:ascii="Times New Roman"/>
          <w:b w:val="false"/>
          <w:i w:val="false"/>
          <w:color w:val="000000"/>
          <w:sz w:val="28"/>
        </w:rPr>
        <w:t>
</w:t>
      </w:r>
      <w:r>
        <w:rPr>
          <w:rFonts w:ascii="Times New Roman"/>
          <w:b w:val="false"/>
          <w:i w:val="false"/>
          <w:color w:val="000000"/>
          <w:sz w:val="28"/>
        </w:rPr>
        <w:t>
      501.Тұтынушылардың технологиялық электр станцияларының жөнделуі және техникалық қызмет көрсетудің әрбір түрі үшін дайындаушы зауыт құжаттамасын есепке алу мерзімдері белгіленуі керек. Резервте болатын станцияны қарап шығу 3 айда бір реттен жиі болмауы қажет.</w:t>
      </w:r>
      <w:r>
        <w:br/>
      </w:r>
      <w:r>
        <w:rPr>
          <w:rFonts w:ascii="Times New Roman"/>
          <w:b w:val="false"/>
          <w:i w:val="false"/>
          <w:color w:val="000000"/>
          <w:sz w:val="28"/>
        </w:rPr>
        <w:t>
</w:t>
      </w:r>
      <w:r>
        <w:rPr>
          <w:rFonts w:ascii="Times New Roman"/>
          <w:b w:val="false"/>
          <w:i w:val="false"/>
          <w:color w:val="000000"/>
          <w:sz w:val="28"/>
        </w:rPr>
        <w:t>
      502. Тұтынушылардың технологиялық электр станцияларының жүргізілуіне дайындық, оның бос жүрісті немесе жүктемеде жұмыс істеуінің жалғасуы, сонымен бірге, станция жұмысын қарап шығу және тексеру нәтижелері пайдалану құжаттамасында толтырылуы қажет.</w:t>
      </w:r>
      <w:r>
        <w:br/>
      </w:r>
      <w:r>
        <w:rPr>
          <w:rFonts w:ascii="Times New Roman"/>
          <w:b w:val="false"/>
          <w:i w:val="false"/>
          <w:color w:val="000000"/>
          <w:sz w:val="28"/>
        </w:rPr>
        <w:t>
</w:t>
      </w:r>
      <w:r>
        <w:rPr>
          <w:rFonts w:ascii="Times New Roman"/>
          <w:b w:val="false"/>
          <w:i w:val="false"/>
          <w:color w:val="000000"/>
          <w:sz w:val="28"/>
        </w:rPr>
        <w:t>
      503. Резервтік тұрақты немесе жылжымалы тұтынушылардың технологиялық электр станцияларының болуы, олардың белгіленген қуаттылығы және нақты көрсеткішті кернеудің мәні туралы мағлұматтар энергиямен жабдықтау келісімшартында көрсетіліп, электр схемаларында кескінделеді.</w:t>
      </w:r>
      <w:r>
        <w:br/>
      </w:r>
      <w:r>
        <w:rPr>
          <w:rFonts w:ascii="Times New Roman"/>
          <w:b w:val="false"/>
          <w:i w:val="false"/>
          <w:color w:val="000000"/>
          <w:sz w:val="28"/>
        </w:rPr>
        <w:t>
</w:t>
      </w:r>
      <w:r>
        <w:rPr>
          <w:rFonts w:ascii="Times New Roman"/>
          <w:b w:val="false"/>
          <w:i w:val="false"/>
          <w:color w:val="000000"/>
          <w:sz w:val="28"/>
        </w:rPr>
        <w:t>
      504. Электр жабдығы (генераторлардан басқа), жерге тұйықтау құрылғылары, аппараттар, сымдар мен кәбілдердің т.б. параметрлерін өлшеу, сондай-ақ алдын алу сынақтарын жасау нормаларға сәйкес жүргізіледі.</w:t>
      </w:r>
    </w:p>
    <w:bookmarkEnd w:id="57"/>
    <w:bookmarkStart w:name="z1276" w:id="58"/>
    <w:p>
      <w:pPr>
        <w:spacing w:after="0"/>
        <w:ind w:left="0"/>
        <w:jc w:val="left"/>
      </w:pPr>
      <w:r>
        <w:rPr>
          <w:rFonts w:ascii="Times New Roman"/>
          <w:b/>
          <w:i w:val="false"/>
          <w:color w:val="000000"/>
        </w:rPr>
        <w:t xml:space="preserve"> 
Тасымалданатын және жылжымалы электрқабылдағыштар</w:t>
      </w:r>
    </w:p>
    <w:bookmarkEnd w:id="58"/>
    <w:bookmarkStart w:name="z1277" w:id="59"/>
    <w:p>
      <w:pPr>
        <w:spacing w:after="0"/>
        <w:ind w:left="0"/>
        <w:jc w:val="both"/>
      </w:pPr>
      <w:r>
        <w:rPr>
          <w:rFonts w:ascii="Times New Roman"/>
          <w:b w:val="false"/>
          <w:i w:val="false"/>
          <w:color w:val="000000"/>
          <w:sz w:val="28"/>
        </w:rPr>
        <w:t>
      505. Қағидалардың осы тарауы мыналарға:</w:t>
      </w:r>
      <w:r>
        <w:br/>
      </w:r>
      <w:r>
        <w:rPr>
          <w:rFonts w:ascii="Times New Roman"/>
          <w:b w:val="false"/>
          <w:i w:val="false"/>
          <w:color w:val="000000"/>
          <w:sz w:val="28"/>
        </w:rPr>
        <w:t>
</w:t>
      </w:r>
      <w:r>
        <w:rPr>
          <w:rFonts w:ascii="Times New Roman"/>
          <w:b w:val="false"/>
          <w:i w:val="false"/>
          <w:color w:val="000000"/>
          <w:sz w:val="28"/>
        </w:rPr>
        <w:t>
      кернеуі 1000 В дейінгі тасымалданатын (алып жүруге болатын), жылжымалы электрқабылдағыштар, сондай-ақ оларға қосалқы жабдықтарға;</w:t>
      </w:r>
      <w:r>
        <w:br/>
      </w:r>
      <w:r>
        <w:rPr>
          <w:rFonts w:ascii="Times New Roman"/>
          <w:b w:val="false"/>
          <w:i w:val="false"/>
          <w:color w:val="000000"/>
          <w:sz w:val="28"/>
        </w:rPr>
        <w:t>
</w:t>
      </w:r>
      <w:r>
        <w:rPr>
          <w:rFonts w:ascii="Times New Roman"/>
          <w:b w:val="false"/>
          <w:i w:val="false"/>
          <w:color w:val="000000"/>
          <w:sz w:val="28"/>
        </w:rPr>
        <w:t>
      кернеуі 1000 В дейінгі және шықпалы кернеуі 1000 В аспайтын электрқабылдағыштар болып табылатын тасымалданатын, сынақ жасайтын жылжымалы электр қондырғыларына таратылады.</w:t>
      </w:r>
      <w:r>
        <w:br/>
      </w:r>
      <w:r>
        <w:rPr>
          <w:rFonts w:ascii="Times New Roman"/>
          <w:b w:val="false"/>
          <w:i w:val="false"/>
          <w:color w:val="000000"/>
          <w:sz w:val="28"/>
        </w:rPr>
        <w:t>
</w:t>
      </w:r>
      <w:r>
        <w:rPr>
          <w:rFonts w:ascii="Times New Roman"/>
          <w:b w:val="false"/>
          <w:i w:val="false"/>
          <w:color w:val="000000"/>
          <w:sz w:val="28"/>
        </w:rPr>
        <w:t>
      Көрсетілген құрылғылардың конструкциясы көлік құралдарын қолданбастан, оларды мақсаты бойынша қолмен алып жүру мүмкіндігін көздейді.</w:t>
      </w:r>
      <w:r>
        <w:br/>
      </w:r>
      <w:r>
        <w:rPr>
          <w:rFonts w:ascii="Times New Roman"/>
          <w:b w:val="false"/>
          <w:i w:val="false"/>
          <w:color w:val="000000"/>
          <w:sz w:val="28"/>
        </w:rPr>
        <w:t>
</w:t>
      </w:r>
      <w:r>
        <w:rPr>
          <w:rFonts w:ascii="Times New Roman"/>
          <w:b w:val="false"/>
          <w:i w:val="false"/>
          <w:color w:val="000000"/>
          <w:sz w:val="28"/>
        </w:rPr>
        <w:t>
      506. Тасымалданатын, жылжымалы электрқабылдағыштардың нақты түрін пайдалануды ұйымдастыру кезінде (электр аспап, электр машиналары, шырақ шамдар, дәнекерлегіш қондырғылар, сорғылар, пештер, компрессорлар, релелік қорғау автоматикасының қарапайым және күрделі құрылғыларын сынақтан өткізуге арналған, алғашқы токпен релелік қорғау автоматикасы құрылғыларын және кернеуі 1000 В дейінгі автоматты айырғыштарды күш түсіру және сынақ жасауға арналған қондырғылар), соларға қосалқы жабдықтың (тасымалды таратқыш және төмендеткіш трансформаторлар, кернеудің түрлендіргіштері, қорғаушы өшіргіш құрылғы, ұзартқыш кәбілдер және т.б.) аталған Қағидалар мен қауіпсіздік қағидалары, дайындаушы зауыт құжаттамасында баяндалып, соларға қойылатын қосымша талаптар ескерілуі қажет.</w:t>
      </w:r>
      <w:r>
        <w:br/>
      </w:r>
      <w:r>
        <w:rPr>
          <w:rFonts w:ascii="Times New Roman"/>
          <w:b w:val="false"/>
          <w:i w:val="false"/>
          <w:color w:val="000000"/>
          <w:sz w:val="28"/>
        </w:rPr>
        <w:t>
</w:t>
      </w:r>
      <w:r>
        <w:rPr>
          <w:rFonts w:ascii="Times New Roman"/>
          <w:b w:val="false"/>
          <w:i w:val="false"/>
          <w:color w:val="000000"/>
          <w:sz w:val="28"/>
        </w:rPr>
        <w:t>
      507. Тасымалданатын және жылжымалы электрқабылдағыштарда, соларға қосалқы жабдықта, бұған қоса, міндетті сертификаттауға жататын шетелдік өнімдерде Қазақстан Республикасының сәйкестік сертификаттары болуы қажет.</w:t>
      </w:r>
      <w:r>
        <w:br/>
      </w:r>
      <w:r>
        <w:rPr>
          <w:rFonts w:ascii="Times New Roman"/>
          <w:b w:val="false"/>
          <w:i w:val="false"/>
          <w:color w:val="000000"/>
          <w:sz w:val="28"/>
        </w:rPr>
        <w:t>
</w:t>
      </w:r>
      <w:r>
        <w:rPr>
          <w:rFonts w:ascii="Times New Roman"/>
          <w:b w:val="false"/>
          <w:i w:val="false"/>
          <w:color w:val="000000"/>
          <w:sz w:val="28"/>
        </w:rPr>
        <w:t>
      508. Тасымалданатын және жылжымалы электрқабылдағыштарды қолдануға тек паспортында олардың тағайындалуы көрсетілуіне сәйкес беріледі.</w:t>
      </w:r>
      <w:r>
        <w:br/>
      </w:r>
      <w:r>
        <w:rPr>
          <w:rFonts w:ascii="Times New Roman"/>
          <w:b w:val="false"/>
          <w:i w:val="false"/>
          <w:color w:val="000000"/>
          <w:sz w:val="28"/>
        </w:rPr>
        <w:t>
</w:t>
      </w:r>
      <w:r>
        <w:rPr>
          <w:rFonts w:ascii="Times New Roman"/>
          <w:b w:val="false"/>
          <w:i w:val="false"/>
          <w:color w:val="000000"/>
          <w:sz w:val="28"/>
        </w:rPr>
        <w:t>
      509. Әрбір тасымалданатын, жылжымалы электрқабылдағыштың, соларға қосалқы жабдық элементтерінің мүліктік нөмірлері болуы қажет.</w:t>
      </w:r>
      <w:r>
        <w:br/>
      </w:r>
      <w:r>
        <w:rPr>
          <w:rFonts w:ascii="Times New Roman"/>
          <w:b w:val="false"/>
          <w:i w:val="false"/>
          <w:color w:val="000000"/>
          <w:sz w:val="28"/>
        </w:rPr>
        <w:t>
</w:t>
      </w:r>
      <w:r>
        <w:rPr>
          <w:rFonts w:ascii="Times New Roman"/>
          <w:b w:val="false"/>
          <w:i w:val="false"/>
          <w:color w:val="000000"/>
          <w:sz w:val="28"/>
        </w:rPr>
        <w:t>
      510. Тасымалданатын немесе жылжымалы электрқабылдағыш пайдаланылатын жұмысқа электр қауіпсіздігі бойынша топтық деңгейі бар және еңбекті қорғау жөніндегі нұсқаулық алудан өткен қызметшілерге рұқсаттама беріледі.</w:t>
      </w:r>
      <w:r>
        <w:br/>
      </w:r>
      <w:r>
        <w:rPr>
          <w:rFonts w:ascii="Times New Roman"/>
          <w:b w:val="false"/>
          <w:i w:val="false"/>
          <w:color w:val="000000"/>
          <w:sz w:val="28"/>
        </w:rPr>
        <w:t>
</w:t>
      </w:r>
      <w:r>
        <w:rPr>
          <w:rFonts w:ascii="Times New Roman"/>
          <w:b w:val="false"/>
          <w:i w:val="false"/>
          <w:color w:val="000000"/>
          <w:sz w:val="28"/>
        </w:rPr>
        <w:t>
      511. Тасымалданатын және жылжымалы электрқабылдағыштарды электр қауіпсіздігі талаптарын қанағаттандырушы жарылғышты жалғамалар немесе тұтастырылған жалғамалар көмегімен электр торабына қосуды (өшіру) сонымен жұмыс істеуге жіберілген қызметшінің атқаруына рұқсат беріледі.</w:t>
      </w:r>
      <w:r>
        <w:br/>
      </w:r>
      <w:r>
        <w:rPr>
          <w:rFonts w:ascii="Times New Roman"/>
          <w:b w:val="false"/>
          <w:i w:val="false"/>
          <w:color w:val="000000"/>
          <w:sz w:val="28"/>
        </w:rPr>
        <w:t>
</w:t>
      </w:r>
      <w:r>
        <w:rPr>
          <w:rFonts w:ascii="Times New Roman"/>
          <w:b w:val="false"/>
          <w:i w:val="false"/>
          <w:color w:val="000000"/>
          <w:sz w:val="28"/>
        </w:rPr>
        <w:t>
      512. Тасымалданатын, жылжымалы электрқабылдағыштарды, оларға қосалқы жабдықты жинамалы түйіспелі жалғамалар көмегімен электр торабына қосуды және олардың электр торабынан ажыратылуын электр қауіпсіздігі бойынша ІІІ тобы бар, аталған электр торабын пайдаланушы электротехникалық жұмыскер орындауға тиіс.</w:t>
      </w:r>
      <w:r>
        <w:br/>
      </w:r>
      <w:r>
        <w:rPr>
          <w:rFonts w:ascii="Times New Roman"/>
          <w:b w:val="false"/>
          <w:i w:val="false"/>
          <w:color w:val="000000"/>
          <w:sz w:val="28"/>
        </w:rPr>
        <w:t>
</w:t>
      </w:r>
      <w:r>
        <w:rPr>
          <w:rFonts w:ascii="Times New Roman"/>
          <w:b w:val="false"/>
          <w:i w:val="false"/>
          <w:color w:val="000000"/>
          <w:sz w:val="28"/>
        </w:rPr>
        <w:t>
      513. Тасымалданатын және жылжымалы электрқабылдағыштарды, оларға қосалқы жабдықты кезеңді тексеріп, жарамды жай-күйде ұстап тұру үшін тұтынушы басшысының жарлығымен жауапты қызметші немесе ІІІ тобы болатын жұмыскер тағайындалуы керек. Осы қызметшілер тасымалданатын және жылжымалы электрқабылдағыштарды, соларға қосалқы жабдықты тексеру мен жөндеуді, мүліктік есепке алуды тіркейтін журналды ашып, жүргізуге міндетті.</w:t>
      </w:r>
      <w:r>
        <w:br/>
      </w:r>
      <w:r>
        <w:rPr>
          <w:rFonts w:ascii="Times New Roman"/>
          <w:b w:val="false"/>
          <w:i w:val="false"/>
          <w:color w:val="000000"/>
          <w:sz w:val="28"/>
        </w:rPr>
        <w:t>
</w:t>
      </w:r>
      <w:r>
        <w:rPr>
          <w:rFonts w:ascii="Times New Roman"/>
          <w:b w:val="false"/>
          <w:i w:val="false"/>
          <w:color w:val="000000"/>
          <w:sz w:val="28"/>
        </w:rPr>
        <w:t>
      514. Тасымалданатын және жылжымалы электрқабылдағыштар, оларға қосалқы жабдық алты айда бір рет кезеңді тексеруден өтуі қажет. 692-тармақта көрсетілгеніндей, қызметшілердің тексеру нәтижелері тасымалды және жылжымалы электрқабылдағыштарды, оларға қосалқы жабдықты кезеңді тексеру және жөндеу, мүліктік есепке алынуы тіркелетін журналда қамтылып жазылады.</w:t>
      </w:r>
      <w:r>
        <w:br/>
      </w:r>
      <w:r>
        <w:rPr>
          <w:rFonts w:ascii="Times New Roman"/>
          <w:b w:val="false"/>
          <w:i w:val="false"/>
          <w:color w:val="000000"/>
          <w:sz w:val="28"/>
        </w:rPr>
        <w:t>
</w:t>
      </w:r>
      <w:r>
        <w:rPr>
          <w:rFonts w:ascii="Times New Roman"/>
          <w:b w:val="false"/>
          <w:i w:val="false"/>
          <w:color w:val="000000"/>
          <w:sz w:val="28"/>
        </w:rPr>
        <w:t>
      515. Тасымалданатын және жылжымалы электрқабылдағыштарды, оларға қосалқы жабдықты кезеңді тексеру көлеміне кіретіндері:</w:t>
      </w:r>
      <w:r>
        <w:br/>
      </w:r>
      <w:r>
        <w:rPr>
          <w:rFonts w:ascii="Times New Roman"/>
          <w:b w:val="false"/>
          <w:i w:val="false"/>
          <w:color w:val="000000"/>
          <w:sz w:val="28"/>
        </w:rPr>
        <w:t>
</w:t>
      </w:r>
      <w:r>
        <w:rPr>
          <w:rFonts w:ascii="Times New Roman"/>
          <w:b w:val="false"/>
          <w:i w:val="false"/>
          <w:color w:val="000000"/>
          <w:sz w:val="28"/>
        </w:rPr>
        <w:t>
      1) сыртынан қарап шығу;</w:t>
      </w:r>
      <w:r>
        <w:br/>
      </w:r>
      <w:r>
        <w:rPr>
          <w:rFonts w:ascii="Times New Roman"/>
          <w:b w:val="false"/>
          <w:i w:val="false"/>
          <w:color w:val="000000"/>
          <w:sz w:val="28"/>
        </w:rPr>
        <w:t>
</w:t>
      </w:r>
      <w:r>
        <w:rPr>
          <w:rFonts w:ascii="Times New Roman"/>
          <w:b w:val="false"/>
          <w:i w:val="false"/>
          <w:color w:val="000000"/>
          <w:sz w:val="28"/>
        </w:rPr>
        <w:t>
      2) жұмысты 5 минут бойы бос жүрісті және жүктемемен тексеру;</w:t>
      </w:r>
      <w:r>
        <w:br/>
      </w:r>
      <w:r>
        <w:rPr>
          <w:rFonts w:ascii="Times New Roman"/>
          <w:b w:val="false"/>
          <w:i w:val="false"/>
          <w:color w:val="000000"/>
          <w:sz w:val="28"/>
        </w:rPr>
        <w:t>
</w:t>
      </w:r>
      <w:r>
        <w:rPr>
          <w:rFonts w:ascii="Times New Roman"/>
          <w:b w:val="false"/>
          <w:i w:val="false"/>
          <w:color w:val="000000"/>
          <w:sz w:val="28"/>
        </w:rPr>
        <w:t>
      3) оқшаулама кедергісін өлшеу.</w:t>
      </w:r>
      <w:r>
        <w:br/>
      </w:r>
      <w:r>
        <w:rPr>
          <w:rFonts w:ascii="Times New Roman"/>
          <w:b w:val="false"/>
          <w:i w:val="false"/>
          <w:color w:val="000000"/>
          <w:sz w:val="28"/>
        </w:rPr>
        <w:t>
</w:t>
      </w:r>
      <w:r>
        <w:rPr>
          <w:rFonts w:ascii="Times New Roman"/>
          <w:b w:val="false"/>
          <w:i w:val="false"/>
          <w:color w:val="000000"/>
          <w:sz w:val="28"/>
        </w:rPr>
        <w:t>
      516. Тасымалданатын және жылжымалы электрқабылдағыштарды, соларға қосалқы жабдықты пайдалану процесінде осы электрқабылдағыштары мен соларға қосалқы жабдық, құжаттамада келтірілген дайындаушы зауыттардың нұсқаулықтарына сәйкес техникалық қызмет көрсетуден, сынақ жасау және өлшеуден, жоспарлы-сақтықты жөндеулерден өтуге тиіс.</w:t>
      </w:r>
      <w:r>
        <w:br/>
      </w:r>
      <w:r>
        <w:rPr>
          <w:rFonts w:ascii="Times New Roman"/>
          <w:b w:val="false"/>
          <w:i w:val="false"/>
          <w:color w:val="000000"/>
          <w:sz w:val="28"/>
        </w:rPr>
        <w:t>
</w:t>
      </w:r>
      <w:r>
        <w:rPr>
          <w:rFonts w:ascii="Times New Roman"/>
          <w:b w:val="false"/>
          <w:i w:val="false"/>
          <w:color w:val="000000"/>
          <w:sz w:val="28"/>
        </w:rPr>
        <w:t>
      517. Тасымалданатын және жылжымалы электрқабылдағыштарды, соларға қосалқы жабдықты жөндеуді мамандандырылған ұйым (бөлімше) жүргізеді.</w:t>
      </w:r>
      <w:r>
        <w:br/>
      </w:r>
      <w:r>
        <w:rPr>
          <w:rFonts w:ascii="Times New Roman"/>
          <w:b w:val="false"/>
          <w:i w:val="false"/>
          <w:color w:val="000000"/>
          <w:sz w:val="28"/>
        </w:rPr>
        <w:t>
</w:t>
      </w:r>
      <w:r>
        <w:rPr>
          <w:rFonts w:ascii="Times New Roman"/>
          <w:b w:val="false"/>
          <w:i w:val="false"/>
          <w:color w:val="000000"/>
          <w:sz w:val="28"/>
        </w:rPr>
        <w:t>
      518. Қолайсыз жағдайларда, аса қауіпті үй-жайларда және қауіптілігі жоғары үй-жайларда 0 класты тасымалданатын және жылжымалы электрқабылдағыштарды пайдалануға рұқсат етілмейді.</w:t>
      </w:r>
    </w:p>
    <w:bookmarkEnd w:id="59"/>
    <w:bookmarkStart w:name="z1297" w:id="60"/>
    <w:p>
      <w:pPr>
        <w:spacing w:after="0"/>
        <w:ind w:left="0"/>
        <w:jc w:val="both"/>
      </w:pPr>
      <w:r>
        <w:rPr>
          <w:rFonts w:ascii="Times New Roman"/>
          <w:b w:val="false"/>
          <w:i w:val="false"/>
          <w:color w:val="000000"/>
          <w:sz w:val="28"/>
        </w:rPr>
        <w:t xml:space="preserve">
Тұтынушылардың электр  </w:t>
      </w:r>
      <w:r>
        <w:br/>
      </w:r>
      <w:r>
        <w:rPr>
          <w:rFonts w:ascii="Times New Roman"/>
          <w:b w:val="false"/>
          <w:i w:val="false"/>
          <w:color w:val="000000"/>
          <w:sz w:val="28"/>
        </w:rPr>
        <w:t>
қондырғыларын техникалық</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қосымша         </w:t>
      </w:r>
    </w:p>
    <w:bookmarkEnd w:id="60"/>
    <w:bookmarkStart w:name="z1298" w:id="61"/>
    <w:p>
      <w:pPr>
        <w:spacing w:after="0"/>
        <w:ind w:left="0"/>
        <w:jc w:val="left"/>
      </w:pPr>
      <w:r>
        <w:rPr>
          <w:rFonts w:ascii="Times New Roman"/>
          <w:b/>
          <w:i w:val="false"/>
          <w:color w:val="000000"/>
        </w:rPr>
        <w:t xml:space="preserve"> 
Тұтынушылардың электр қондырғыларын қауіпсіз пайдалануға</w:t>
      </w:r>
      <w:r>
        <w:br/>
      </w:r>
      <w:r>
        <w:rPr>
          <w:rFonts w:ascii="Times New Roman"/>
          <w:b/>
          <w:i w:val="false"/>
          <w:color w:val="000000"/>
        </w:rPr>
        <w:t>
жауапкершілік жүктеу туралы міндеттеме-өтініш</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512"/>
      </w:tblGrid>
      <w:tr>
        <w:trPr>
          <w:trHeight w:val="396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ұйым атауы</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Т.А.Ә.</w:t>
            </w:r>
          </w:p>
          <w:p>
            <w:pPr>
              <w:spacing w:after="20"/>
              <w:ind w:left="20"/>
              <w:jc w:val="both"/>
            </w:pPr>
            <w:r>
              <w:rPr>
                <w:rFonts w:ascii="Times New Roman"/>
                <w:b w:val="false"/>
                <w:i w:val="false"/>
                <w:color w:val="000000"/>
                <w:sz w:val="20"/>
              </w:rPr>
              <w:t>электр қондырғыларын қауіпсіз пайдалану жауапкершілігін жүктейді.</w:t>
            </w:r>
            <w:r>
              <w:br/>
            </w:r>
            <w:r>
              <w:rPr>
                <w:rFonts w:ascii="Times New Roman"/>
                <w:b w:val="false"/>
                <w:i w:val="false"/>
                <w:color w:val="000000"/>
                <w:sz w:val="20"/>
              </w:rPr>
              <w:t>
</w:t>
            </w:r>
            <w:r>
              <w:rPr>
                <w:rFonts w:ascii="Times New Roman"/>
                <w:b w:val="false"/>
                <w:i w:val="false"/>
                <w:color w:val="000000"/>
                <w:sz w:val="20"/>
              </w:rPr>
              <w:t>Келісілді</w:t>
            </w:r>
            <w:r>
              <w:br/>
            </w:r>
            <w:r>
              <w:rPr>
                <w:rFonts w:ascii="Times New Roman"/>
                <w:b w:val="false"/>
                <w:i w:val="false"/>
                <w:color w:val="000000"/>
                <w:sz w:val="20"/>
              </w:rPr>
              <w:t>
</w:t>
            </w:r>
            <w:r>
              <w:rPr>
                <w:rFonts w:ascii="Times New Roman"/>
                <w:b w:val="false"/>
                <w:i w:val="false"/>
                <w:color w:val="000000"/>
                <w:sz w:val="20"/>
              </w:rPr>
              <w:t>Мемэнергобақылау басқармасының бастығы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(қолы, аты-жөні, тегі)</w:t>
            </w:r>
          </w:p>
          <w:p>
            <w:pPr>
              <w:spacing w:after="20"/>
              <w:ind w:left="20"/>
              <w:jc w:val="both"/>
            </w:pPr>
            <w:r>
              <w:rPr>
                <w:rFonts w:ascii="Times New Roman"/>
                <w:b w:val="false"/>
                <w:i w:val="false"/>
                <w:color w:val="000000"/>
                <w:sz w:val="20"/>
              </w:rPr>
              <w:t>«___» ___________ 20__ ж.</w:t>
            </w:r>
          </w:p>
          <w:p>
            <w:pPr>
              <w:spacing w:after="20"/>
              <w:ind w:left="20"/>
              <w:jc w:val="both"/>
            </w:pPr>
            <w:r>
              <w:rPr>
                <w:rFonts w:ascii="Times New Roman"/>
                <w:b w:val="false"/>
                <w:i w:val="false"/>
                <w:color w:val="000000"/>
                <w:sz w:val="20"/>
              </w:rPr>
              <w:t>                                 М.О.</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Мемэнергобақылау басқармасының бастығына</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(қолы, аты-жөні, тегі)</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берілген куәліктің № ___________________ Тұратын мекенжайы:</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 __________ 20__ ж.</w:t>
            </w:r>
          </w:p>
        </w:tc>
      </w:tr>
    </w:tbl>
    <w:bookmarkStart w:name="z1299" w:id="62"/>
    <w:p>
      <w:pPr>
        <w:spacing w:after="0"/>
        <w:ind w:left="0"/>
        <w:jc w:val="both"/>
      </w:pPr>
      <w:r>
        <w:rPr>
          <w:rFonts w:ascii="Times New Roman"/>
          <w:b w:val="false"/>
          <w:i w:val="false"/>
          <w:color w:val="000000"/>
          <w:sz w:val="28"/>
        </w:rPr>
        <w:t>
Міндеттеме-өтініш</w:t>
      </w:r>
    </w:p>
    <w:bookmarkEnd w:id="62"/>
    <w:p>
      <w:pPr>
        <w:spacing w:after="0"/>
        <w:ind w:left="0"/>
        <w:jc w:val="both"/>
      </w:pPr>
      <w:r>
        <w:rPr>
          <w:rFonts w:ascii="Times New Roman"/>
          <w:b w:val="false"/>
          <w:i w:val="false"/>
          <w:color w:val="000000"/>
          <w:sz w:val="28"/>
        </w:rPr>
        <w:t>      Тұтынушылардың электр қондырғыларын пайдалану қағидаларының</w:t>
      </w:r>
      <w:r>
        <w:br/>
      </w:r>
      <w:r>
        <w:rPr>
          <w:rFonts w:ascii="Times New Roman"/>
          <w:b w:val="false"/>
          <w:i w:val="false"/>
          <w:color w:val="000000"/>
          <w:sz w:val="28"/>
        </w:rPr>
        <w:t>
9-тармағына сәйкес Сізден ___________________________________________</w:t>
      </w:r>
      <w:r>
        <w:br/>
      </w:r>
      <w:r>
        <w:rPr>
          <w:rFonts w:ascii="Times New Roman"/>
          <w:b w:val="false"/>
          <w:i w:val="false"/>
          <w:color w:val="000000"/>
          <w:sz w:val="28"/>
        </w:rPr>
        <w:t>
                                     (керексізі сызылсын)</w:t>
      </w:r>
      <w:r>
        <w:br/>
      </w:r>
      <w:r>
        <w:rPr>
          <w:rFonts w:ascii="Times New Roman"/>
          <w:b w:val="false"/>
          <w:i w:val="false"/>
          <w:color w:val="000000"/>
          <w:sz w:val="28"/>
        </w:rPr>
        <w:t>
мекенжайы бойынша орналасқан 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осы нысан басшысына, иесіне _________________________________________</w:t>
      </w:r>
      <w:r>
        <w:br/>
      </w:r>
      <w:r>
        <w:rPr>
          <w:rFonts w:ascii="Times New Roman"/>
          <w:b w:val="false"/>
          <w:i w:val="false"/>
          <w:color w:val="000000"/>
          <w:sz w:val="28"/>
        </w:rPr>
        <w:t>
                                           толық Т.А.Ә.</w:t>
      </w:r>
      <w:r>
        <w:br/>
      </w:r>
      <w:r>
        <w:rPr>
          <w:rFonts w:ascii="Times New Roman"/>
          <w:b w:val="false"/>
          <w:i w:val="false"/>
          <w:color w:val="000000"/>
          <w:sz w:val="28"/>
        </w:rPr>
        <w:t>
_____________________________ электр қондырғыларын қауіпсіз пайдалану</w:t>
      </w:r>
      <w:r>
        <w:br/>
      </w:r>
      <w:r>
        <w:rPr>
          <w:rFonts w:ascii="Times New Roman"/>
          <w:b w:val="false"/>
          <w:i w:val="false"/>
          <w:color w:val="000000"/>
          <w:sz w:val="28"/>
        </w:rPr>
        <w:t>
жауапкершілігі жүктелуіне келісім беруді сұраймын.</w:t>
      </w:r>
    </w:p>
    <w:p>
      <w:pPr>
        <w:spacing w:after="0"/>
        <w:ind w:left="0"/>
        <w:jc w:val="both"/>
      </w:pPr>
      <w:r>
        <w:rPr>
          <w:rFonts w:ascii="Times New Roman"/>
          <w:b w:val="false"/>
          <w:i w:val="false"/>
          <w:color w:val="000000"/>
          <w:sz w:val="28"/>
        </w:rPr>
        <w:t>      Мен қолданысты ережелер және басқа да нормативтік-техникалық</w:t>
      </w:r>
      <w:r>
        <w:br/>
      </w:r>
      <w:r>
        <w:rPr>
          <w:rFonts w:ascii="Times New Roman"/>
          <w:b w:val="false"/>
          <w:i w:val="false"/>
          <w:color w:val="000000"/>
          <w:sz w:val="28"/>
        </w:rPr>
        <w:t>
құжаттар талаптарына сәйкес осы нысанның электр қондырғысын</w:t>
      </w:r>
      <w:r>
        <w:br/>
      </w:r>
      <w:r>
        <w:rPr>
          <w:rFonts w:ascii="Times New Roman"/>
          <w:b w:val="false"/>
          <w:i w:val="false"/>
          <w:color w:val="000000"/>
          <w:sz w:val="28"/>
        </w:rPr>
        <w:t>
пайдалануға және күтіп-ұстауға міндеттенемін. Кернеуі 380 В-тан</w:t>
      </w:r>
      <w:r>
        <w:br/>
      </w:r>
      <w:r>
        <w:rPr>
          <w:rFonts w:ascii="Times New Roman"/>
          <w:b w:val="false"/>
          <w:i w:val="false"/>
          <w:color w:val="000000"/>
          <w:sz w:val="28"/>
        </w:rPr>
        <w:t>
жоғары электр қабылдағыштарым жоқ.</w:t>
      </w:r>
    </w:p>
    <w:p>
      <w:pPr>
        <w:spacing w:after="0"/>
        <w:ind w:left="0"/>
        <w:jc w:val="both"/>
      </w:pPr>
      <w:r>
        <w:rPr>
          <w:rFonts w:ascii="Times New Roman"/>
          <w:b w:val="false"/>
          <w:i w:val="false"/>
          <w:color w:val="000000"/>
          <w:sz w:val="28"/>
        </w:rPr>
        <w:t>«___» _______________ 20___ ж.    ___________________________________</w:t>
      </w:r>
      <w:r>
        <w:br/>
      </w:r>
      <w:r>
        <w:rPr>
          <w:rFonts w:ascii="Times New Roman"/>
          <w:b w:val="false"/>
          <w:i w:val="false"/>
          <w:color w:val="000000"/>
          <w:sz w:val="28"/>
        </w:rPr>
        <w:t>
                                        Басшының, иесінің қолы</w:t>
      </w:r>
    </w:p>
    <w:p>
      <w:pPr>
        <w:spacing w:after="0"/>
        <w:ind w:left="0"/>
        <w:jc w:val="both"/>
      </w:pPr>
      <w:r>
        <w:rPr>
          <w:rFonts w:ascii="Times New Roman"/>
          <w:b w:val="false"/>
          <w:i w:val="false"/>
          <w:color w:val="000000"/>
          <w:sz w:val="28"/>
        </w:rPr>
        <w:t>Тексерілді:</w:t>
      </w:r>
      <w:r>
        <w:br/>
      </w:r>
      <w:r>
        <w:rPr>
          <w:rFonts w:ascii="Times New Roman"/>
          <w:b w:val="false"/>
          <w:i w:val="false"/>
          <w:color w:val="000000"/>
          <w:sz w:val="28"/>
        </w:rPr>
        <w:t>
Мемэнергобақылау инспекторы _________________________________________</w:t>
      </w:r>
      <w:r>
        <w:br/>
      </w:r>
      <w:r>
        <w:rPr>
          <w:rFonts w:ascii="Times New Roman"/>
          <w:b w:val="false"/>
          <w:i w:val="false"/>
          <w:color w:val="000000"/>
          <w:sz w:val="28"/>
        </w:rPr>
        <w:t>
                                         мөртабан және қолы</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Инспектордың тегі және аты-жөні</w:t>
      </w:r>
    </w:p>
    <w:p>
      <w:pPr>
        <w:spacing w:after="0"/>
        <w:ind w:left="0"/>
        <w:jc w:val="both"/>
      </w:pPr>
      <w:r>
        <w:rPr>
          <w:rFonts w:ascii="Times New Roman"/>
          <w:b w:val="false"/>
          <w:i w:val="false"/>
          <w:color w:val="000000"/>
          <w:sz w:val="28"/>
        </w:rPr>
        <w:t>                                          «___» ____________ 20___ ж.</w:t>
      </w:r>
    </w:p>
    <w:p>
      <w:pPr>
        <w:spacing w:after="0"/>
        <w:ind w:left="0"/>
        <w:jc w:val="both"/>
      </w:pPr>
      <w:r>
        <w:rPr>
          <w:rFonts w:ascii="Times New Roman"/>
          <w:b w:val="false"/>
          <w:i w:val="false"/>
          <w:color w:val="000000"/>
          <w:sz w:val="28"/>
        </w:rPr>
        <w:t>      Электр қондырғысын қауіпсіз пайдалануды қамтамасыз ету</w:t>
      </w:r>
      <w:r>
        <w:br/>
      </w:r>
      <w:r>
        <w:rPr>
          <w:rFonts w:ascii="Times New Roman"/>
          <w:b w:val="false"/>
          <w:i w:val="false"/>
          <w:color w:val="000000"/>
          <w:sz w:val="28"/>
        </w:rPr>
        <w:t>
жөніндегі нұсқаулықты алды:</w:t>
      </w:r>
    </w:p>
    <w:p>
      <w:pPr>
        <w:spacing w:after="0"/>
        <w:ind w:left="0"/>
        <w:jc w:val="both"/>
      </w:pPr>
      <w:r>
        <w:rPr>
          <w:rFonts w:ascii="Times New Roman"/>
          <w:b w:val="false"/>
          <w:i w:val="false"/>
          <w:color w:val="000000"/>
          <w:sz w:val="28"/>
        </w:rPr>
        <w:t>                      _____________   _______________________________</w:t>
      </w:r>
      <w:r>
        <w:br/>
      </w: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Нұсқаулықты жүргізген _____________   _______________________________</w:t>
      </w:r>
      <w:r>
        <w:br/>
      </w: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«___» _____________ 20___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