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b153" w14:textId="8ceb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– 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қазандағы № 1351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 «Қазақстан Республикасы Денсаулық сақтау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029 «Денсаулық сақтау жүйесін реформалау»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«Сыртқы қарыздар есебінен» деген жолдағы «1 712 386» деген сандар «3 736 579»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«Республикалық бюджеттен сыртқы қарыздарды бірлесіп қаржыландыру есебінен» деген жолдағы «9 076 990» деген сандар «7 052 797»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