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9584" w14:textId="bae9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А.Я.Местоев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қазандағы № 1328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Ахмед Якубович Местоев Ресей Федерациясындағы Қазақстан Республикасының Сауда өкілі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