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f8ee" w14:textId="996f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 845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қазандағы № 1315 қаулысы. Күші жойылды - Қазақстан Республикасы Үкіметінің 2014 жылғы 7 ақпандағы № 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07.02.2014 </w:t>
      </w:r>
      <w:r>
        <w:rPr>
          <w:rFonts w:ascii="Times New Roman"/>
          <w:b w:val="false"/>
          <w:i w:val="false"/>
          <w:color w:val="ff0000"/>
          <w:sz w:val="28"/>
        </w:rPr>
        <w:t>N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«Халықаралық және республикалық маңызы бар жалпы пайдаланымдағы автомобиль жолдарының жолақ бөлігінде сыртқы (көрнекі) жарнама орналастыруға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 жолдармен және басқа да инженерлік желілермен және коммуникациялармен қиылысуына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«Халықаралық және республикалық маңызы бар автомобиль жолдарынан шығатын жерлер мен жүктерді тиеуге және түсіруге арналған алаңдар орнатуға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«Жол шаруашылығын құқықтық қамтамасыз етуді жетілдіру туралы» Қазақстан Республикасы Үкіметінің 1998 жылғы 5 қыркүйектегі № 845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1998 ж., № 31, 269-құжат):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аумағында автомобиль жолдарын пайдаланудың </w:t>
      </w:r>
      <w:r>
        <w:rPr>
          <w:rFonts w:ascii="Times New Roman"/>
          <w:b w:val="false"/>
          <w:i w:val="false"/>
          <w:color w:val="000000"/>
          <w:sz w:val="28"/>
        </w:rPr>
        <w:t>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«12-1. Жол органдары келісуді жеті жұмыс күнінен кешіктірмей жүргізеді (техникалық шарттар мен паспорттар беруді жүзеге асырады).</w:t>
      </w:r>
      <w:r>
        <w:br/>
      </w:r>
      <w:r>
        <w:rPr>
          <w:rFonts w:ascii="Times New Roman"/>
          <w:b w:val="false"/>
          <w:i w:val="false"/>
          <w:color w:val="000000"/>
          <w:sz w:val="28"/>
        </w:rPr>
        <w:t>
</w:t>
      </w:r>
      <w:r>
        <w:rPr>
          <w:rFonts w:ascii="Times New Roman"/>
          <w:b w:val="false"/>
          <w:i w:val="false"/>
          <w:color w:val="000000"/>
          <w:sz w:val="28"/>
        </w:rPr>
        <w:t>
      Жол полициясының бөлімшелері келісуді жеті жұмыс күнінен кешіктірмей жүргізеді.»;</w:t>
      </w:r>
      <w:r>
        <w:br/>
      </w:r>
      <w:r>
        <w:rPr>
          <w:rFonts w:ascii="Times New Roman"/>
          <w:b w:val="false"/>
          <w:i w:val="false"/>
          <w:color w:val="000000"/>
          <w:sz w:val="28"/>
        </w:rPr>
        <w:t>
</w:t>
      </w:r>
      <w:r>
        <w:rPr>
          <w:rFonts w:ascii="Times New Roman"/>
          <w:b w:val="false"/>
          <w:i w:val="false"/>
          <w:color w:val="000000"/>
          <w:sz w:val="28"/>
        </w:rPr>
        <w:t>
      мынадай мазмұндағы 23-1, 23-2, 23-3 және 23-4 тармақтармен толықтырылсын:</w:t>
      </w:r>
      <w:r>
        <w:br/>
      </w:r>
      <w:r>
        <w:rPr>
          <w:rFonts w:ascii="Times New Roman"/>
          <w:b w:val="false"/>
          <w:i w:val="false"/>
          <w:color w:val="000000"/>
          <w:sz w:val="28"/>
        </w:rPr>
        <w:t>
</w:t>
      </w:r>
      <w:r>
        <w:rPr>
          <w:rFonts w:ascii="Times New Roman"/>
          <w:b w:val="false"/>
          <w:i w:val="false"/>
          <w:color w:val="000000"/>
          <w:sz w:val="28"/>
        </w:rPr>
        <w:t>
      «23-1. Халықаралық және республикалық маңызы бар автомобиль жолдарында темір жол өткелдерін орнатуға, қайта жаңартуға, жөндеуге және бұзуға және 2,5 км аз қашықтықта көпірлерден жоғары немесе төмен мелиорациялық және басқа да мақсаттар үшін өзен мен суағар арналарын тереңдетуге жол органдарының келісімін алу үшін автомобиль жолдарын пайдаланушылар мынадай құжаттарды:</w:t>
      </w:r>
      <w:r>
        <w:br/>
      </w:r>
      <w:r>
        <w:rPr>
          <w:rFonts w:ascii="Times New Roman"/>
          <w:b w:val="false"/>
          <w:i w:val="false"/>
          <w:color w:val="000000"/>
          <w:sz w:val="28"/>
        </w:rPr>
        <w:t>
</w:t>
      </w:r>
      <w:r>
        <w:rPr>
          <w:rFonts w:ascii="Times New Roman"/>
          <w:b w:val="false"/>
          <w:i w:val="false"/>
          <w:color w:val="000000"/>
          <w:sz w:val="28"/>
        </w:rPr>
        <w:t>
      1) еркін нысандағы жазбаша өтінішті;</w:t>
      </w:r>
      <w:r>
        <w:br/>
      </w:r>
      <w:r>
        <w:rPr>
          <w:rFonts w:ascii="Times New Roman"/>
          <w:b w:val="false"/>
          <w:i w:val="false"/>
          <w:color w:val="000000"/>
          <w:sz w:val="28"/>
        </w:rPr>
        <w:t>
</w:t>
      </w:r>
      <w:r>
        <w:rPr>
          <w:rFonts w:ascii="Times New Roman"/>
          <w:b w:val="false"/>
          <w:i w:val="false"/>
          <w:color w:val="000000"/>
          <w:sz w:val="28"/>
        </w:rPr>
        <w:t>
      2) автомобиль жолының титулын (атауын), мекенжайларын және жұмыс жүргізудің түрлерін;</w:t>
      </w:r>
      <w:r>
        <w:br/>
      </w:r>
      <w:r>
        <w:rPr>
          <w:rFonts w:ascii="Times New Roman"/>
          <w:b w:val="false"/>
          <w:i w:val="false"/>
          <w:color w:val="000000"/>
          <w:sz w:val="28"/>
        </w:rPr>
        <w:t>
</w:t>
      </w:r>
      <w:r>
        <w:rPr>
          <w:rFonts w:ascii="Times New Roman"/>
          <w:b w:val="false"/>
          <w:i w:val="false"/>
          <w:color w:val="000000"/>
          <w:sz w:val="28"/>
        </w:rPr>
        <w:t>
      3) жұмыс жобасын ұсынады.</w:t>
      </w:r>
      <w:r>
        <w:br/>
      </w:r>
      <w:r>
        <w:rPr>
          <w:rFonts w:ascii="Times New Roman"/>
          <w:b w:val="false"/>
          <w:i w:val="false"/>
          <w:color w:val="000000"/>
          <w:sz w:val="28"/>
        </w:rPr>
        <w:t>
</w:t>
      </w:r>
      <w:r>
        <w:rPr>
          <w:rFonts w:ascii="Times New Roman"/>
          <w:b w:val="false"/>
          <w:i w:val="false"/>
          <w:color w:val="000000"/>
          <w:sz w:val="28"/>
        </w:rPr>
        <w:t>
      23-2. Халықаралық және республикалық маңызы бар жолдармен қосылған немесе жердің еңістігі бойынша жолдан жоғары орналасқан шлюздер, бөгеттер және басқа да мелиорациялық және гидротехникалық құрылыстар орнатуға, қайта жаңартуға, жөндеуге жол органдарының келісімін алу үшін автомобиль жолдарын пайдаланушылар мынадай құжаттарды:</w:t>
      </w:r>
      <w:r>
        <w:br/>
      </w:r>
      <w:r>
        <w:rPr>
          <w:rFonts w:ascii="Times New Roman"/>
          <w:b w:val="false"/>
          <w:i w:val="false"/>
          <w:color w:val="000000"/>
          <w:sz w:val="28"/>
        </w:rPr>
        <w:t>
</w:t>
      </w:r>
      <w:r>
        <w:rPr>
          <w:rFonts w:ascii="Times New Roman"/>
          <w:b w:val="false"/>
          <w:i w:val="false"/>
          <w:color w:val="000000"/>
          <w:sz w:val="28"/>
        </w:rPr>
        <w:t>
      1) еркін нысандағы жазбаша өтінішті;</w:t>
      </w:r>
      <w:r>
        <w:br/>
      </w:r>
      <w:r>
        <w:rPr>
          <w:rFonts w:ascii="Times New Roman"/>
          <w:b w:val="false"/>
          <w:i w:val="false"/>
          <w:color w:val="000000"/>
          <w:sz w:val="28"/>
        </w:rPr>
        <w:t>
</w:t>
      </w:r>
      <w:r>
        <w:rPr>
          <w:rFonts w:ascii="Times New Roman"/>
          <w:b w:val="false"/>
          <w:i w:val="false"/>
          <w:color w:val="000000"/>
          <w:sz w:val="28"/>
        </w:rPr>
        <w:t>
      2) автомобиль жолының титулын (атауын), мекенжайларын және жұмыс жүргізудің түрлерін;</w:t>
      </w:r>
      <w:r>
        <w:br/>
      </w:r>
      <w:r>
        <w:rPr>
          <w:rFonts w:ascii="Times New Roman"/>
          <w:b w:val="false"/>
          <w:i w:val="false"/>
          <w:color w:val="000000"/>
          <w:sz w:val="28"/>
        </w:rPr>
        <w:t>
</w:t>
      </w:r>
      <w:r>
        <w:rPr>
          <w:rFonts w:ascii="Times New Roman"/>
          <w:b w:val="false"/>
          <w:i w:val="false"/>
          <w:color w:val="000000"/>
          <w:sz w:val="28"/>
        </w:rPr>
        <w:t>
      3) гидротехникалық құрылыстардың автомобиль жолдарынан арақашықтығымен жұмыс жобасын ұсынады.</w:t>
      </w:r>
      <w:r>
        <w:br/>
      </w:r>
      <w:r>
        <w:rPr>
          <w:rFonts w:ascii="Times New Roman"/>
          <w:b w:val="false"/>
          <w:i w:val="false"/>
          <w:color w:val="000000"/>
          <w:sz w:val="28"/>
        </w:rPr>
        <w:t>
</w:t>
      </w:r>
      <w:r>
        <w:rPr>
          <w:rFonts w:ascii="Times New Roman"/>
          <w:b w:val="false"/>
          <w:i w:val="false"/>
          <w:color w:val="000000"/>
          <w:sz w:val="28"/>
        </w:rPr>
        <w:t>
      23-3. Халықаралық және республикалық маңызы бар автомобиль жолдарынан түсетін жерлер мен жүктерді тиеуге және түсіруге арналған алаңдар орнатуға жол органдарының келісімін алу үшін автомобиль жолдарын пайдаланушылар мынадай құжаттарды:</w:t>
      </w:r>
      <w:r>
        <w:br/>
      </w:r>
      <w:r>
        <w:rPr>
          <w:rFonts w:ascii="Times New Roman"/>
          <w:b w:val="false"/>
          <w:i w:val="false"/>
          <w:color w:val="000000"/>
          <w:sz w:val="28"/>
        </w:rPr>
        <w:t>
</w:t>
      </w:r>
      <w:r>
        <w:rPr>
          <w:rFonts w:ascii="Times New Roman"/>
          <w:b w:val="false"/>
          <w:i w:val="false"/>
          <w:color w:val="000000"/>
          <w:sz w:val="28"/>
        </w:rPr>
        <w:t>
      1) еркін нысандағы жазбаша өтінішті;</w:t>
      </w:r>
      <w:r>
        <w:br/>
      </w:r>
      <w:r>
        <w:rPr>
          <w:rFonts w:ascii="Times New Roman"/>
          <w:b w:val="false"/>
          <w:i w:val="false"/>
          <w:color w:val="000000"/>
          <w:sz w:val="28"/>
        </w:rPr>
        <w:t>
</w:t>
      </w:r>
      <w:r>
        <w:rPr>
          <w:rFonts w:ascii="Times New Roman"/>
          <w:b w:val="false"/>
          <w:i w:val="false"/>
          <w:color w:val="000000"/>
          <w:sz w:val="28"/>
        </w:rPr>
        <w:t>
      2) автомобиль жолының титулын (атауын), мекенжайларын және жұмыс жүргізудің түрлерін;</w:t>
      </w:r>
      <w:r>
        <w:br/>
      </w:r>
      <w:r>
        <w:rPr>
          <w:rFonts w:ascii="Times New Roman"/>
          <w:b w:val="false"/>
          <w:i w:val="false"/>
          <w:color w:val="000000"/>
          <w:sz w:val="28"/>
        </w:rPr>
        <w:t>
</w:t>
      </w:r>
      <w:r>
        <w:rPr>
          <w:rFonts w:ascii="Times New Roman"/>
          <w:b w:val="false"/>
          <w:i w:val="false"/>
          <w:color w:val="000000"/>
          <w:sz w:val="28"/>
        </w:rPr>
        <w:t>
      3) жұмыс жобасын;</w:t>
      </w:r>
      <w:r>
        <w:br/>
      </w:r>
      <w:r>
        <w:rPr>
          <w:rFonts w:ascii="Times New Roman"/>
          <w:b w:val="false"/>
          <w:i w:val="false"/>
          <w:color w:val="000000"/>
          <w:sz w:val="28"/>
        </w:rPr>
        <w:t>
</w:t>
      </w:r>
      <w:r>
        <w:rPr>
          <w:rFonts w:ascii="Times New Roman"/>
          <w:b w:val="false"/>
          <w:i w:val="false"/>
          <w:color w:val="000000"/>
          <w:sz w:val="28"/>
        </w:rPr>
        <w:t>
      4) автомобиль жолдарының атауын және мекенжайларын (км+м) көрсете отырып, халықаралық және республикалық маңызы бар автомобиль жолдарға жанасу, қиылысу схемасын;</w:t>
      </w:r>
      <w:r>
        <w:br/>
      </w:r>
      <w:r>
        <w:rPr>
          <w:rFonts w:ascii="Times New Roman"/>
          <w:b w:val="false"/>
          <w:i w:val="false"/>
          <w:color w:val="000000"/>
          <w:sz w:val="28"/>
        </w:rPr>
        <w:t>
</w:t>
      </w:r>
      <w:r>
        <w:rPr>
          <w:rFonts w:ascii="Times New Roman"/>
          <w:b w:val="false"/>
          <w:i w:val="false"/>
          <w:color w:val="000000"/>
          <w:sz w:val="28"/>
        </w:rPr>
        <w:t>
      5) халықаралық және республикалық маңызы бар автомобиль жолдарына жанасуға және қиылысуға арналған белгілерді орнатудың және жұмыс жүргізілетін жерлерді қоршаудың схемасын ұсынады.</w:t>
      </w:r>
      <w:r>
        <w:br/>
      </w:r>
      <w:r>
        <w:rPr>
          <w:rFonts w:ascii="Times New Roman"/>
          <w:b w:val="false"/>
          <w:i w:val="false"/>
          <w:color w:val="000000"/>
          <w:sz w:val="28"/>
        </w:rPr>
        <w:t>
</w:t>
      </w:r>
      <w:r>
        <w:rPr>
          <w:rFonts w:ascii="Times New Roman"/>
          <w:b w:val="false"/>
          <w:i w:val="false"/>
          <w:color w:val="000000"/>
          <w:sz w:val="28"/>
        </w:rPr>
        <w:t>
      23-4. Халықаралық және республикалық маңызы бар автомобиль жолдарымен қиылысатын жерде темір жолдардың көтерілуіне және төмендетілуіне немесе қосымша жол төсеуге рұқсат беру үшін автомобиль жолдарын пайдаланушылар мынадай құжаттарды:</w:t>
      </w:r>
      <w:r>
        <w:br/>
      </w:r>
      <w:r>
        <w:rPr>
          <w:rFonts w:ascii="Times New Roman"/>
          <w:b w:val="false"/>
          <w:i w:val="false"/>
          <w:color w:val="000000"/>
          <w:sz w:val="28"/>
        </w:rPr>
        <w:t>
</w:t>
      </w:r>
      <w:r>
        <w:rPr>
          <w:rFonts w:ascii="Times New Roman"/>
          <w:b w:val="false"/>
          <w:i w:val="false"/>
          <w:color w:val="000000"/>
          <w:sz w:val="28"/>
        </w:rPr>
        <w:t>
      1) еркін нысандағы жазбаша өтінішті;</w:t>
      </w:r>
      <w:r>
        <w:br/>
      </w:r>
      <w:r>
        <w:rPr>
          <w:rFonts w:ascii="Times New Roman"/>
          <w:b w:val="false"/>
          <w:i w:val="false"/>
          <w:color w:val="000000"/>
          <w:sz w:val="28"/>
        </w:rPr>
        <w:t>
</w:t>
      </w:r>
      <w:r>
        <w:rPr>
          <w:rFonts w:ascii="Times New Roman"/>
          <w:b w:val="false"/>
          <w:i w:val="false"/>
          <w:color w:val="000000"/>
          <w:sz w:val="28"/>
        </w:rPr>
        <w:t>
      2) автомобиль жолының титулын (атауын), мекенжайларын және жұмыс жүргізудің түрлерін;</w:t>
      </w:r>
      <w:r>
        <w:br/>
      </w:r>
      <w:r>
        <w:rPr>
          <w:rFonts w:ascii="Times New Roman"/>
          <w:b w:val="false"/>
          <w:i w:val="false"/>
          <w:color w:val="000000"/>
          <w:sz w:val="28"/>
        </w:rPr>
        <w:t>
</w:t>
      </w:r>
      <w:r>
        <w:rPr>
          <w:rFonts w:ascii="Times New Roman"/>
          <w:b w:val="false"/>
          <w:i w:val="false"/>
          <w:color w:val="000000"/>
          <w:sz w:val="28"/>
        </w:rPr>
        <w:t>
      3) жұмыс жобасын;</w:t>
      </w:r>
      <w:r>
        <w:br/>
      </w:r>
      <w:r>
        <w:rPr>
          <w:rFonts w:ascii="Times New Roman"/>
          <w:b w:val="false"/>
          <w:i w:val="false"/>
          <w:color w:val="000000"/>
          <w:sz w:val="28"/>
        </w:rPr>
        <w:t>
</w:t>
      </w:r>
      <w:r>
        <w:rPr>
          <w:rFonts w:ascii="Times New Roman"/>
          <w:b w:val="false"/>
          <w:i w:val="false"/>
          <w:color w:val="000000"/>
          <w:sz w:val="28"/>
        </w:rPr>
        <w:t>
      4) автомобиль жолдарының атаулары мен мекенжайлары көрсетілген халықаралық және республикалық маңызы бар автомобиль жолдарымен қиылысатын жерде темір жолдарды көтерудің және төмендетудің немесе қосымша жол төсеудің схемасын;</w:t>
      </w:r>
      <w:r>
        <w:br/>
      </w:r>
      <w:r>
        <w:rPr>
          <w:rFonts w:ascii="Times New Roman"/>
          <w:b w:val="false"/>
          <w:i w:val="false"/>
          <w:color w:val="000000"/>
          <w:sz w:val="28"/>
        </w:rPr>
        <w:t>
</w:t>
      </w:r>
      <w:r>
        <w:rPr>
          <w:rFonts w:ascii="Times New Roman"/>
          <w:b w:val="false"/>
          <w:i w:val="false"/>
          <w:color w:val="000000"/>
          <w:sz w:val="28"/>
        </w:rPr>
        <w:t>
      5) халықаралық және республикалық маңызы бар автомобиль жолдарымен қиылысатын жерде темір жолдарды көтеру және төмендету немесе қосымша жол төсеу белгілерін орналастыру және жұмыс жүргізілетін жерлерді қоршау схемасын ұсынады.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Жалпы пайдаланымдағы автомобиль жолдарының жолақ бөлігінде сыртқы (көрнекі) жарнама орналастыру </w:t>
      </w:r>
      <w:r>
        <w:rPr>
          <w:rFonts w:ascii="Times New Roman"/>
          <w:b w:val="false"/>
          <w:i w:val="false"/>
          <w:color w:val="000000"/>
          <w:sz w:val="28"/>
        </w:rPr>
        <w:t>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Жол органдары немесе концессионер пайдаланбайтын жалпы пайдаланымдағы автомобиль жолдарының жолақ бөлігіндегі жер учаскелерін жолдың көліктік-пайдалану сапасының төмендеуіне жол бермеу, көлік құралдары қозғалысының қауіпсіздігі мен қоршаған органы қорғау талаптарын сақтау шартымен сыртқы (көрнекі) жарнаманы орналастыру үшін жеке және заңды тұлғаларға шарт бойынша:</w:t>
      </w:r>
      <w:r>
        <w:br/>
      </w:r>
      <w:r>
        <w:rPr>
          <w:rFonts w:ascii="Times New Roman"/>
          <w:b w:val="false"/>
          <w:i w:val="false"/>
          <w:color w:val="000000"/>
          <w:sz w:val="28"/>
        </w:rPr>
        <w:t>
</w:t>
      </w:r>
      <w:r>
        <w:rPr>
          <w:rFonts w:ascii="Times New Roman"/>
          <w:b w:val="false"/>
          <w:i w:val="false"/>
          <w:color w:val="000000"/>
          <w:sz w:val="28"/>
        </w:rPr>
        <w:t>
      1) халықаралық және республикалық маңызы бар жалпы пайдаланымдағы автомобиль жолдарының жолақ бөлігінде – автомобиль жолдары жөніндегі уәкілетті мемлекеттік орган;</w:t>
      </w:r>
      <w:r>
        <w:br/>
      </w:r>
      <w:r>
        <w:rPr>
          <w:rFonts w:ascii="Times New Roman"/>
          <w:b w:val="false"/>
          <w:i w:val="false"/>
          <w:color w:val="000000"/>
          <w:sz w:val="28"/>
        </w:rPr>
        <w:t>
</w:t>
      </w:r>
      <w:r>
        <w:rPr>
          <w:rFonts w:ascii="Times New Roman"/>
          <w:b w:val="false"/>
          <w:i w:val="false"/>
          <w:color w:val="000000"/>
          <w:sz w:val="28"/>
        </w:rPr>
        <w:t>
      2) облыстық және аудандық маңызы бар жалпы пайдаланымдағы автомобиль жолдарының жолақ бөлігінде – облыстың немесе ауданның жергілікті атқарушы органы уақытша қысқа мерзімді жер пайдалануға беруі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Жалпы пайдаланымдағы автомобиль жолдарының жолақ бөлігінде сыртқы (көрнекі) жарнама объектілерін орналастыруға рұқсат алу үшін объектілердің иелері жол органдарына немесе жалпы пайдаланымдағы автомобиль жолдары иелігінде болатын жергілікті атқарушы органдарға орналастыру орнын, өз деректемелерін көрсете отырып, объектіні орналастыруды ресімдеу туралы өтініш береді. Өтінішке объектінің түстік шешімдері мен өлшемдері бар эскиз қоса беріледі.</w:t>
      </w:r>
      <w:r>
        <w:br/>
      </w:r>
      <w:r>
        <w:rPr>
          <w:rFonts w:ascii="Times New Roman"/>
          <w:b w:val="false"/>
          <w:i w:val="false"/>
          <w:color w:val="000000"/>
          <w:sz w:val="28"/>
        </w:rPr>
        <w:t>
</w:t>
      </w:r>
      <w:r>
        <w:rPr>
          <w:rFonts w:ascii="Times New Roman"/>
          <w:b w:val="false"/>
          <w:i w:val="false"/>
          <w:color w:val="000000"/>
          <w:sz w:val="28"/>
        </w:rPr>
        <w:t>
      Жол органдары немесе жергілікті атқарушы органдар өтінішке сәйкес объектілердің орналасу орнын анықтайды (немесе басқа орын ұсынады), сондай-ақ сыртқы (көрнекі) жарнама объектілерінің өлшемдері мен көркемдік орындалуының Қазақстан Республикасы заңнамасының талаптарына сәйкестігін тексереді».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Паспортты республикалық маңызы бар жалпы пайдаланымдағы автомобиль жолдары бойынша жол органы немесе облыстық немесе аудандық маңызы бар жалпы пайдаланымдағы автомобиль жолдары бойынша жергілікті атқарушы орган береді және бес жұмыс күн ішінде жол полициясы бөлімшелерімен келісіледі.</w:t>
      </w:r>
      <w:r>
        <w:br/>
      </w:r>
      <w:r>
        <w:rPr>
          <w:rFonts w:ascii="Times New Roman"/>
          <w:b w:val="false"/>
          <w:i w:val="false"/>
          <w:color w:val="000000"/>
          <w:sz w:val="28"/>
        </w:rPr>
        <w:t>
</w:t>
      </w:r>
      <w:r>
        <w:rPr>
          <w:rFonts w:ascii="Times New Roman"/>
          <w:b w:val="false"/>
          <w:i w:val="false"/>
          <w:color w:val="000000"/>
          <w:sz w:val="28"/>
        </w:rPr>
        <w:t>
      Паспорт бір жылдан аспайтын мерзімге беріледі және сыртқы (көрнекі) жарнама объектісі иесінің жазбаша өтініші бойынша ұзартылады.</w:t>
      </w:r>
      <w:r>
        <w:br/>
      </w:r>
      <w:r>
        <w:rPr>
          <w:rFonts w:ascii="Times New Roman"/>
          <w:b w:val="false"/>
          <w:i w:val="false"/>
          <w:color w:val="000000"/>
          <w:sz w:val="28"/>
        </w:rPr>
        <w:t>
</w:t>
      </w:r>
      <w:r>
        <w:rPr>
          <w:rFonts w:ascii="Times New Roman"/>
          <w:b w:val="false"/>
          <w:i w:val="false"/>
          <w:color w:val="000000"/>
          <w:sz w:val="28"/>
        </w:rPr>
        <w:t>
      Орнатылған объектілердің мөлшерлері өзгерген жағдайда паспорт қайта ресімдеуге жатады.</w:t>
      </w:r>
      <w:r>
        <w:br/>
      </w:r>
      <w:r>
        <w:rPr>
          <w:rFonts w:ascii="Times New Roman"/>
          <w:b w:val="false"/>
          <w:i w:val="false"/>
          <w:color w:val="000000"/>
          <w:sz w:val="28"/>
        </w:rPr>
        <w:t>
</w:t>
      </w:r>
      <w:r>
        <w:rPr>
          <w:rFonts w:ascii="Times New Roman"/>
          <w:b w:val="false"/>
          <w:i w:val="false"/>
          <w:color w:val="000000"/>
          <w:sz w:val="28"/>
        </w:rPr>
        <w:t>
      Паспорттың қолданылуы объектінің іс жүзіндегі мөлшері паспортқа енгізілген мөлшерге сәйкес келмейтіндігі анықталған кезде тоқтатылады».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Құжаттамаларды тиісінше ресімдемей және оны жол органдарында немесе жергілікті атқарушы органдарда, жол полициясы бөлімшелерінде келіспей, сыртқы (көрнекі) жарнама объектілерін өз бетінше орналастыруға тыйым салынады.»;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
    <w:bookmarkStart w:name="z60"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xml:space="preserve">
№ 1315 қаулысымен   </w:t>
      </w:r>
      <w:r>
        <w:br/>
      </w:r>
      <w:r>
        <w:rPr>
          <w:rFonts w:ascii="Times New Roman"/>
          <w:b w:val="false"/>
          <w:i w:val="false"/>
          <w:color w:val="000000"/>
          <w:sz w:val="28"/>
        </w:rPr>
        <w:t xml:space="preserve">
бекітілген       </w:t>
      </w:r>
    </w:p>
    <w:bookmarkEnd w:id="3"/>
    <w:bookmarkStart w:name="z62" w:id="4"/>
    <w:p>
      <w:pPr>
        <w:spacing w:after="0"/>
        <w:ind w:left="0"/>
        <w:jc w:val="left"/>
      </w:pPr>
      <w:r>
        <w:rPr>
          <w:rFonts w:ascii="Times New Roman"/>
          <w:b/>
          <w:i w:val="false"/>
          <w:color w:val="000000"/>
        </w:rPr>
        <w:t xml:space="preserve"> 
«Халықаралық және республикалық маңызы бар жалпы пайдаланымдағы</w:t>
      </w:r>
      <w:r>
        <w:br/>
      </w:r>
      <w:r>
        <w:rPr>
          <w:rFonts w:ascii="Times New Roman"/>
          <w:b/>
          <w:i w:val="false"/>
          <w:color w:val="000000"/>
        </w:rPr>
        <w:t>
автомобиль жолдарының жолақ бөлігінде сыртқы (көрнекі) жарнама</w:t>
      </w:r>
      <w:r>
        <w:br/>
      </w:r>
      <w:r>
        <w:rPr>
          <w:rFonts w:ascii="Times New Roman"/>
          <w:b/>
          <w:i w:val="false"/>
          <w:color w:val="000000"/>
        </w:rPr>
        <w:t>
орналастыруға рұқсат беру» мемлекеттік қызмет стандарты</w:t>
      </w:r>
    </w:p>
    <w:bookmarkEnd w:id="4"/>
    <w:p>
      <w:pPr>
        <w:spacing w:after="0"/>
        <w:ind w:left="0"/>
        <w:jc w:val="both"/>
      </w:pPr>
      <w:r>
        <w:rPr>
          <w:rFonts w:ascii="Times New Roman"/>
          <w:b w:val="false"/>
          <w:i w:val="false"/>
          <w:color w:val="ff0000"/>
          <w:sz w:val="28"/>
        </w:rPr>
        <w:t xml:space="preserve">      Ескерту. Стандарт жаңа редакцияда - ҚР Үкіметінің 10.06.2013 </w:t>
      </w:r>
      <w:r>
        <w:rPr>
          <w:rFonts w:ascii="Times New Roman"/>
          <w:b w:val="false"/>
          <w:i w:val="false"/>
          <w:color w:val="ff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63" w:id="5"/>
    <w:p>
      <w:pPr>
        <w:spacing w:after="0"/>
        <w:ind w:left="0"/>
        <w:jc w:val="left"/>
      </w:pPr>
      <w:r>
        <w:rPr>
          <w:rFonts w:ascii="Times New Roman"/>
          <w:b/>
          <w:i w:val="false"/>
          <w:color w:val="000000"/>
        </w:rPr>
        <w:t xml:space="preserve"> 
1. Жалпы ережелер</w:t>
      </w:r>
    </w:p>
    <w:bookmarkEnd w:id="5"/>
    <w:bookmarkStart w:name="z64" w:id="6"/>
    <w:p>
      <w:pPr>
        <w:spacing w:after="0"/>
        <w:ind w:left="0"/>
        <w:jc w:val="both"/>
      </w:pPr>
      <w:r>
        <w:rPr>
          <w:rFonts w:ascii="Times New Roman"/>
          <w:b w:val="false"/>
          <w:i w:val="false"/>
          <w:color w:val="000000"/>
          <w:sz w:val="28"/>
        </w:rPr>
        <w:t>
      1. «Халықаралық және республикалық маңызы бар жалпы пайдаланымдағы автомобиль жолдарының жолақ бөлігінде сыртқы (көрнекі) жарнама орналастыруға рұқсат беру» мемлекеттік қызмет стандартын Қазақстан Республикасы Көлік және коммуникация министрлігі әзірледі.</w:t>
      </w:r>
      <w:r>
        <w:br/>
      </w:r>
      <w:r>
        <w:rPr>
          <w:rFonts w:ascii="Times New Roman"/>
          <w:b w:val="false"/>
          <w:i w:val="false"/>
          <w:color w:val="000000"/>
          <w:sz w:val="28"/>
        </w:rPr>
        <w:t>
      «Халықаралық және республикалық маңызы бар жалпы пайдаланымдағы автомобиль жолдарының жолақ бөлігінде сыртқы (көрнекі) жарнама орналастыруға рұқсат беру» мемлекеттік қызметін (бұдан әрі – мемлекеттік қызмет) Қазақстан Республикасы Көлік және коммуникация министрлігі Автомобиль жолдары комитетінің облыстық департаменттері (бұдан әрі – аумақтық орган)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сондай-ақ Қазақстан Республикасы Көлiк және коммуникация министрлiгi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әрi – ХҚКО) арқылы балама негізде www.con.gov.kz интернет-ресурсында көрсетілген мекенжайлар бойынша, www.e.gov.kz «электрондық үкімет» веб-порталы немесе www.elicense.kz «Е-лицензиялау» веб-порталы (бұдан әрі – портал) арқылы жеке және заңды тұлғаларға (бұдан әрі – көрсетілетін қызметті алушы) </w:t>
      </w:r>
      <w:r>
        <w:rPr>
          <w:rFonts w:ascii="Times New Roman"/>
          <w:b w:val="false"/>
          <w:i w:val="false"/>
          <w:color w:val="000000"/>
          <w:sz w:val="28"/>
        </w:rPr>
        <w:t>көрсетіледi</w:t>
      </w:r>
      <w:r>
        <w:rPr>
          <w:rFonts w:ascii="Times New Roman"/>
          <w:b w:val="false"/>
          <w:i w:val="false"/>
          <w:color w:val="000000"/>
          <w:sz w:val="28"/>
        </w:rPr>
        <w:t>.</w:t>
      </w:r>
    </w:p>
    <w:bookmarkEnd w:id="6"/>
    <w:bookmarkStart w:name="z65" w:id="7"/>
    <w:p>
      <w:pPr>
        <w:spacing w:after="0"/>
        <w:ind w:left="0"/>
        <w:jc w:val="left"/>
      </w:pPr>
      <w:r>
        <w:rPr>
          <w:rFonts w:ascii="Times New Roman"/>
          <w:b/>
          <w:i w:val="false"/>
          <w:color w:val="000000"/>
        </w:rPr>
        <w:t xml:space="preserve"> 
2. Мемлекеттік қызметті көрсету тәртібі</w:t>
      </w:r>
    </w:p>
    <w:bookmarkEnd w:id="7"/>
    <w:bookmarkStart w:name="z66" w:id="8"/>
    <w:p>
      <w:pPr>
        <w:spacing w:after="0"/>
        <w:ind w:left="0"/>
        <w:jc w:val="both"/>
      </w:pPr>
      <w:r>
        <w:rPr>
          <w:rFonts w:ascii="Times New Roman"/>
          <w:b w:val="false"/>
          <w:i w:val="false"/>
          <w:color w:val="000000"/>
          <w:sz w:val="28"/>
        </w:rPr>
        <w:t>
      2. Мемлекеттік қызметті көрсетудің мерзімдері:</w:t>
      </w:r>
      <w:r>
        <w:br/>
      </w:r>
      <w:r>
        <w:rPr>
          <w:rFonts w:ascii="Times New Roman"/>
          <w:b w:val="false"/>
          <w:i w:val="false"/>
          <w:color w:val="000000"/>
          <w:sz w:val="28"/>
        </w:rPr>
        <w:t>
      аумақтық органға жүгінген кезде:</w:t>
      </w:r>
      <w:r>
        <w:br/>
      </w:r>
      <w:r>
        <w:rPr>
          <w:rFonts w:ascii="Times New Roman"/>
          <w:b w:val="false"/>
          <w:i w:val="false"/>
          <w:color w:val="000000"/>
          <w:sz w:val="28"/>
        </w:rPr>
        <w:t>
      1) өтініш берілген сәттен бастап – бес жұмыс күні ішінде көрсетілетін қызметті алушыға паспорт беріледі не жазбаша дәлелді бас тарту беріледі;</w:t>
      </w:r>
      <w:r>
        <w:br/>
      </w:r>
      <w:r>
        <w:rPr>
          <w:rFonts w:ascii="Times New Roman"/>
          <w:b w:val="false"/>
          <w:i w:val="false"/>
          <w:color w:val="000000"/>
          <w:sz w:val="28"/>
        </w:rPr>
        <w:t>
      2)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өтінішті тапсыру кезінде кезекте күтудің рұқсат етілген ең ұзақ уақыты 20 минуттан аспайды;</w:t>
      </w:r>
      <w:r>
        <w:br/>
      </w:r>
      <w:r>
        <w:rPr>
          <w:rFonts w:ascii="Times New Roman"/>
          <w:b w:val="false"/>
          <w:i w:val="false"/>
          <w:color w:val="000000"/>
          <w:sz w:val="28"/>
        </w:rPr>
        <w:t>
      3) паспортты алу кезінде кезекте күтудің рұқсат етілген ең ұзақ уақыты 20 минуттан аспайды;</w:t>
      </w:r>
      <w:r>
        <w:br/>
      </w:r>
      <w:r>
        <w:rPr>
          <w:rFonts w:ascii="Times New Roman"/>
          <w:b w:val="false"/>
          <w:i w:val="false"/>
          <w:color w:val="000000"/>
          <w:sz w:val="28"/>
        </w:rPr>
        <w:t>
      мына:</w:t>
      </w:r>
      <w:r>
        <w:br/>
      </w:r>
      <w:r>
        <w:rPr>
          <w:rFonts w:ascii="Times New Roman"/>
          <w:b w:val="false"/>
          <w:i w:val="false"/>
          <w:color w:val="000000"/>
          <w:sz w:val="28"/>
        </w:rPr>
        <w:t>
      1) ХҚКО-ның аудандық бөліміне жүгінген кезде:</w:t>
      </w:r>
      <w:r>
        <w:br/>
      </w:r>
      <w:r>
        <w:rPr>
          <w:rFonts w:ascii="Times New Roman"/>
          <w:b w:val="false"/>
          <w:i w:val="false"/>
          <w:color w:val="000000"/>
          <w:sz w:val="28"/>
        </w:rPr>
        <w:t>
      паспорт беру бес жұмыс күні ішінде жүзеге асырылады (құжаттар аумақтық органға жеткізілетін 2 күн және ХҚКО-ға орындалған құжаттар жеткізілетін 2 күн мемлекеттiк қызмет көрсету мерзiмiне кiрмейдi);</w:t>
      </w:r>
      <w:r>
        <w:br/>
      </w:r>
      <w:r>
        <w:rPr>
          <w:rFonts w:ascii="Times New Roman"/>
          <w:b w:val="false"/>
          <w:i w:val="false"/>
          <w:color w:val="000000"/>
          <w:sz w:val="28"/>
        </w:rPr>
        <w:t>
      2) ХҚКО-ның облыстық бөліміне жүгінген кезде:</w:t>
      </w:r>
      <w:r>
        <w:br/>
      </w:r>
      <w:r>
        <w:rPr>
          <w:rFonts w:ascii="Times New Roman"/>
          <w:b w:val="false"/>
          <w:i w:val="false"/>
          <w:color w:val="000000"/>
          <w:sz w:val="28"/>
        </w:rPr>
        <w:t>
      паспорт беру бес жұмыс күні ішінде жүзеге асырылады (құжаттарды және өтінішті қабылдау беру күнi мемлекеттiк қызметті көрсету мерзiмiне кiрмейдi);</w:t>
      </w:r>
      <w:r>
        <w:br/>
      </w:r>
      <w:r>
        <w:rPr>
          <w:rFonts w:ascii="Times New Roman"/>
          <w:b w:val="false"/>
          <w:i w:val="false"/>
          <w:color w:val="000000"/>
          <w:sz w:val="28"/>
        </w:rPr>
        <w:t>
      3)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қажетті құжаттарды тапсыру кезінде кезекте күтудің рұқсат етiлген ең ұзақ уақыты 20 минуттан аспайды;</w:t>
      </w:r>
      <w:r>
        <w:br/>
      </w:r>
      <w:r>
        <w:rPr>
          <w:rFonts w:ascii="Times New Roman"/>
          <w:b w:val="false"/>
          <w:i w:val="false"/>
          <w:color w:val="000000"/>
          <w:sz w:val="28"/>
        </w:rPr>
        <w:t>
      4) паспорт алу кезінде кезекте күтудің рұқсат етiлген ең ұзақ уақыты 20 минуттан аспайды;</w:t>
      </w:r>
      <w:r>
        <w:br/>
      </w:r>
      <w:r>
        <w:rPr>
          <w:rFonts w:ascii="Times New Roman"/>
          <w:b w:val="false"/>
          <w:i w:val="false"/>
          <w:color w:val="000000"/>
          <w:sz w:val="28"/>
        </w:rPr>
        <w:t>
      портал арқылы қызмет бес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аумақтық органның лауазымды адамының электрондық цифрлық қолтаңбасымен (бұдан әрі – ЭЦҚ) куәландырылған электрондық құжат нысанында халықаралық және республикалық маңызы бар жалпы пайдаланымдағы автомобиль жолдарының жолақ бөлігіндегі сыртқы (көрнекі) жарнама объектісіне паспорт (бұдан әрі – паспорт) беру не мемлекеттік қызметті ұсынудан бас тарту туралы дәлелді жауап беру болып табылады.</w:t>
      </w:r>
      <w:r>
        <w:br/>
      </w:r>
      <w:r>
        <w:rPr>
          <w:rFonts w:ascii="Times New Roman"/>
          <w:b w:val="false"/>
          <w:i w:val="false"/>
          <w:color w:val="000000"/>
          <w:sz w:val="28"/>
        </w:rPr>
        <w:t>
      Аумақтық органға паспортты қағаз тасығышта алуға жүгінген кезде, паспорт электрондық құжат нысанында ресімделіп, басып шығарылады, аумақтық органның мөрімен және оның басшысының қолымен расталады.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1) аумақтық органға жүгінген кезде:</w:t>
      </w:r>
      <w:r>
        <w:br/>
      </w:r>
      <w:r>
        <w:rPr>
          <w:rFonts w:ascii="Times New Roman"/>
          <w:b w:val="false"/>
          <w:i w:val="false"/>
          <w:color w:val="000000"/>
          <w:sz w:val="28"/>
        </w:rPr>
        <w:t>
      демалыс және мереке күндерін қоспағанда, аумақтық органның белгіленген жұмыс кестесіне сәйкес күн сайын, дүйсенбі мен жұма аралығында көрсетіледі, түскі үзілісі бар;</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мемлекеттік қызмет көрсету тәртiбi туралы ақпарат Қазақстан Республикасы Көлік және коммуникация министрлігінің интернет-ресурсында www.mtс.gov.kz («Автомобиль жолдары комитетi» бөлімінің «Мемлекеттік қызметтер» кіші бөлімінде) және көрсетілетін қызметті алушы үшін аумақтық орган үй-жайларының ең көрнекі жерінде орнатылған стенділерде орналастырылған;</w:t>
      </w:r>
      <w:r>
        <w:br/>
      </w:r>
      <w:r>
        <w:rPr>
          <w:rFonts w:ascii="Times New Roman"/>
          <w:b w:val="false"/>
          <w:i w:val="false"/>
          <w:color w:val="000000"/>
          <w:sz w:val="28"/>
        </w:rPr>
        <w:t>
      2) ХҚКО-на жүгінген кезде:</w:t>
      </w:r>
      <w:r>
        <w:br/>
      </w:r>
      <w:r>
        <w:rPr>
          <w:rFonts w:ascii="Times New Roman"/>
          <w:b w:val="false"/>
          <w:i w:val="false"/>
          <w:color w:val="000000"/>
          <w:sz w:val="28"/>
        </w:rPr>
        <w:t>
      демалыс және мереке күндерін қоспағанда, ХҚКО-ның белгіленген жұмыс кестесіне сәйкес түскі үзіліссіз сағат 09.00-ден 20.00-ге дейін, күн сайын, дүйсенбі мен сенбі аралығында көрсетіледі;</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мемлекеттік қызмет көрсету тәртiбi туралы ақпарат ХҚКО интернет-ресурсында: www.con.gov.kz және ХҚКО үй-жайларында орнатылған стенділерде орналастырылған;</w:t>
      </w:r>
      <w:r>
        <w:br/>
      </w:r>
      <w:r>
        <w:rPr>
          <w:rFonts w:ascii="Times New Roman"/>
          <w:b w:val="false"/>
          <w:i w:val="false"/>
          <w:color w:val="000000"/>
          <w:sz w:val="28"/>
        </w:rPr>
        <w:t>
      3) порталда – тәулік бойы көрсетіледі;</w:t>
      </w:r>
      <w:r>
        <w:br/>
      </w:r>
      <w:r>
        <w:rPr>
          <w:rFonts w:ascii="Times New Roman"/>
          <w:b w:val="false"/>
          <w:i w:val="false"/>
          <w:color w:val="000000"/>
          <w:sz w:val="28"/>
        </w:rPr>
        <w:t>
      мемлекеттік қызмет көрсету тәртiбi туралы ақпарат «электрондық үкімет» 1414 бірыңғай байланыс орталығына өтініш жасау арқылы ұсынылады.</w:t>
      </w:r>
      <w:r>
        <w:br/>
      </w:r>
      <w:r>
        <w:rPr>
          <w:rFonts w:ascii="Times New Roman"/>
          <w:b w:val="false"/>
          <w:i w:val="false"/>
          <w:color w:val="000000"/>
          <w:sz w:val="28"/>
        </w:rPr>
        <w:t>
</w:t>
      </w:r>
      <w:r>
        <w:rPr>
          <w:rFonts w:ascii="Times New Roman"/>
          <w:b w:val="false"/>
          <w:i w:val="false"/>
          <w:color w:val="000000"/>
          <w:sz w:val="28"/>
        </w:rPr>
        <w:t>
      7. Мемлекеттiк қызметті алу үшiн мынадай құжаттар ұсынылады:</w:t>
      </w:r>
      <w:r>
        <w:br/>
      </w:r>
      <w:r>
        <w:rPr>
          <w:rFonts w:ascii="Times New Roman"/>
          <w:b w:val="false"/>
          <w:i w:val="false"/>
          <w:color w:val="000000"/>
          <w:sz w:val="28"/>
        </w:rPr>
        <w:t>
      аумақтық органдарға немесе ХҚКО-на жүгінген кезде:</w:t>
      </w:r>
      <w:r>
        <w:br/>
      </w:r>
      <w:r>
        <w:rPr>
          <w:rFonts w:ascii="Times New Roman"/>
          <w:b w:val="false"/>
          <w:i w:val="false"/>
          <w:color w:val="000000"/>
          <w:sz w:val="28"/>
        </w:rPr>
        <w:t>
      көрсетілетін қызметті алушы ұсынатын құжаттар:</w:t>
      </w:r>
      <w:r>
        <w:br/>
      </w:r>
      <w:r>
        <w:rPr>
          <w:rFonts w:ascii="Times New Roman"/>
          <w:b w:val="false"/>
          <w:i w:val="false"/>
          <w:color w:val="000000"/>
          <w:sz w:val="28"/>
        </w:rPr>
        <w:t>
      1) осы стандартқа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өтініш;</w:t>
      </w:r>
      <w:r>
        <w:br/>
      </w:r>
      <w:r>
        <w:rPr>
          <w:rFonts w:ascii="Times New Roman"/>
          <w:b w:val="false"/>
          <w:i w:val="false"/>
          <w:color w:val="000000"/>
          <w:sz w:val="28"/>
        </w:rPr>
        <w:t>
      2) түстік шешімі және өлшемдері бар объекті эскизінің көшірмесі немесе оның түпнұсқасы (ХҚКО-на берген кезде – ХҚКО-ның қызметкері сканерден өткізеді және электрондық сұрау салуға тіркейді);</w:t>
      </w:r>
      <w:r>
        <w:br/>
      </w:r>
      <w:r>
        <w:rPr>
          <w:rFonts w:ascii="Times New Roman"/>
          <w:b w:val="false"/>
          <w:i w:val="false"/>
          <w:color w:val="000000"/>
          <w:sz w:val="28"/>
        </w:rPr>
        <w:t>
      3) тұтынушының өкілі жүгінген кезде – уәкілетті өкілдің жеке басын куәландыратын құжат және өкілдік етуге құзыреттілігін куәландыратын құжат;</w:t>
      </w:r>
      <w:r>
        <w:br/>
      </w:r>
      <w:r>
        <w:rPr>
          <w:rFonts w:ascii="Times New Roman"/>
          <w:b w:val="false"/>
          <w:i w:val="false"/>
          <w:color w:val="000000"/>
          <w:sz w:val="28"/>
        </w:rPr>
        <w:t>
      тиісті мемлекеттік ақпараттық жүйелерден алынатын құжаттар:</w:t>
      </w:r>
      <w:r>
        <w:br/>
      </w:r>
      <w:r>
        <w:rPr>
          <w:rFonts w:ascii="Times New Roman"/>
          <w:b w:val="false"/>
          <w:i w:val="false"/>
          <w:color w:val="000000"/>
          <w:sz w:val="28"/>
        </w:rPr>
        <w:t>
      1) жеке басын куәландыратын және өкілдік етуге құзыреттілігін куәландыратын құжаттардың мәліметтері (нотариалды расталған жағдайда);</w:t>
      </w:r>
      <w:r>
        <w:br/>
      </w:r>
      <w:r>
        <w:rPr>
          <w:rFonts w:ascii="Times New Roman"/>
          <w:b w:val="false"/>
          <w:i w:val="false"/>
          <w:color w:val="000000"/>
          <w:sz w:val="28"/>
        </w:rPr>
        <w:t>
      құжаттарды қабылдаған кезде аумақтық органның немесе ХҚКО-ның қызметкері құжаттардың көшірмелерін түпнұсқаларымен немесе құжаттардың басып шығарылған электрондық көшірмелерімен салыстырып, содан кейін көрсетілетін қызметті алушыға қайтарады;</w:t>
      </w:r>
      <w:r>
        <w:br/>
      </w:r>
      <w:r>
        <w:rPr>
          <w:rFonts w:ascii="Times New Roman"/>
          <w:b w:val="false"/>
          <w:i w:val="false"/>
          <w:color w:val="000000"/>
          <w:sz w:val="28"/>
        </w:rPr>
        <w:t>
      осы стандарттың осы тармағында көрсетілген құжаттарды тапсырған кезде аумақтық органда не ХҚКО-да мемлекеттік қызметті алу үшін көрсетілетін қызметті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аумақтық органның лауазымды адамының немесе ХҚКО қызметкерінің тегі, аты және әкесінің аты көрсетіледі;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сұрау салу;</w:t>
      </w:r>
      <w:r>
        <w:br/>
      </w:r>
      <w:r>
        <w:rPr>
          <w:rFonts w:ascii="Times New Roman"/>
          <w:b w:val="false"/>
          <w:i w:val="false"/>
          <w:color w:val="000000"/>
          <w:sz w:val="28"/>
        </w:rPr>
        <w:t>
      2) құжаттың электрондық көшірмесі түріндегі электрондық сұрау салуға тіркелген түстік шешімі және өлшемдері бар объектінің эскизі;</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қызметтің нәтижесі, күні мен уақыты көрсетілген мемлекеттік қызметті ұсыну үшін сұрау салуды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тартудың негіздемесі:</w:t>
      </w:r>
      <w:r>
        <w:br/>
      </w:r>
      <w:r>
        <w:rPr>
          <w:rFonts w:ascii="Times New Roman"/>
          <w:b w:val="false"/>
          <w:i w:val="false"/>
          <w:color w:val="000000"/>
          <w:sz w:val="28"/>
        </w:rPr>
        <w:t>
      1)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автомобиль жолдары саласындағы белгіленген нормативтік-техникалық құжаттардың талаптарына сәйкес келмеуі;</w:t>
      </w:r>
      <w:r>
        <w:br/>
      </w:r>
      <w:r>
        <w:rPr>
          <w:rFonts w:ascii="Times New Roman"/>
          <w:b w:val="false"/>
          <w:i w:val="false"/>
          <w:color w:val="000000"/>
          <w:sz w:val="28"/>
        </w:rPr>
        <w:t>
      2)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негіздеме болып табылады.</w:t>
      </w:r>
      <w:r>
        <w:br/>
      </w:r>
      <w:r>
        <w:rPr>
          <w:rFonts w:ascii="Times New Roman"/>
          <w:b w:val="false"/>
          <w:i w:val="false"/>
          <w:color w:val="000000"/>
          <w:sz w:val="28"/>
        </w:rPr>
        <w:t>
      Көрсетілетін қызметті алушы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ХҚКО қызметкері өтінішті қабылдаудан бас тартады.</w:t>
      </w:r>
    </w:p>
    <w:bookmarkEnd w:id="8"/>
    <w:bookmarkStart w:name="z73" w:id="9"/>
    <w:p>
      <w:pPr>
        <w:spacing w:after="0"/>
        <w:ind w:left="0"/>
        <w:jc w:val="left"/>
      </w:pPr>
      <w:r>
        <w:rPr>
          <w:rFonts w:ascii="Times New Roman"/>
          <w:b/>
          <w:i w:val="false"/>
          <w:color w:val="000000"/>
        </w:rPr>
        <w:t xml:space="preserve"> 
3. Шағымдану тәртібі</w:t>
      </w:r>
    </w:p>
    <w:bookmarkEnd w:id="9"/>
    <w:bookmarkStart w:name="z74" w:id="10"/>
    <w:p>
      <w:pPr>
        <w:spacing w:after="0"/>
        <w:ind w:left="0"/>
        <w:jc w:val="both"/>
      </w:pPr>
      <w:r>
        <w:rPr>
          <w:rFonts w:ascii="Times New Roman"/>
          <w:b w:val="false"/>
          <w:i w:val="false"/>
          <w:color w:val="000000"/>
          <w:sz w:val="28"/>
        </w:rPr>
        <w:t>
      9. Аумақтық органның лауазымды адамының немесе ХҚКО қызметкерінің әрекетiне (әрекетсiздiгiне) шағымдану тәртiбiн түсіндіру және шағымды дайындауда жәрдем көрсету үшін көрсетілетін қызметті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және www.con.gov.kz интернет-ресурсына аумақтық органның немесе ХҚКО-ның басшылығына жүгінеді.</w:t>
      </w:r>
      <w:r>
        <w:br/>
      </w:r>
      <w:r>
        <w:rPr>
          <w:rFonts w:ascii="Times New Roman"/>
          <w:b w:val="false"/>
          <w:i w:val="false"/>
          <w:color w:val="000000"/>
          <w:sz w:val="28"/>
        </w:rPr>
        <w:t>
      Шағымдану тәртібі туралы ақпаратты «электрондық үкімет» бірыңғай байланыс орталығының ақпараттық-анықтама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нәтижесімен келіспеген жағдайда шағым Қазақстан Республикасы Көлік және коммуникация министрлігінің Автомобиль жолдары комитеті (бұдан әрі – Комитет) төрағасының атына мынадай мекенжай бойынша беріледі: 010000, Астана қаласы, Қабанбай батыр даңғылы, 32/1, қабылдау бөлімінің телефоны 8 (7172) 24-33-83.</w:t>
      </w:r>
      <w:r>
        <w:br/>
      </w:r>
      <w:r>
        <w:rPr>
          <w:rFonts w:ascii="Times New Roman"/>
          <w:b w:val="false"/>
          <w:i w:val="false"/>
          <w:color w:val="000000"/>
          <w:sz w:val="28"/>
        </w:rPr>
        <w:t>
      Жұмыс кестесі демалыс және мереке күндерінен басқа, сағат 13:00-ден 14:30-ға дейін түскі үзіліспен, сағат 9:00-ден 18:30-ға дейін бес күндік жұмыс аптасын құрайды.</w:t>
      </w:r>
      <w:r>
        <w:br/>
      </w:r>
      <w:r>
        <w:rPr>
          <w:rFonts w:ascii="Times New Roman"/>
          <w:b w:val="false"/>
          <w:i w:val="false"/>
          <w:color w:val="000000"/>
          <w:sz w:val="28"/>
        </w:rPr>
        <w:t>
</w:t>
      </w:r>
      <w:r>
        <w:rPr>
          <w:rFonts w:ascii="Times New Roman"/>
          <w:b w:val="false"/>
          <w:i w:val="false"/>
          <w:color w:val="000000"/>
          <w:sz w:val="28"/>
        </w:rPr>
        <w:t>
      11. Мынадай:</w:t>
      </w:r>
      <w:r>
        <w:br/>
      </w:r>
      <w:r>
        <w:rPr>
          <w:rFonts w:ascii="Times New Roman"/>
          <w:b w:val="false"/>
          <w:i w:val="false"/>
          <w:color w:val="000000"/>
          <w:sz w:val="28"/>
        </w:rPr>
        <w:t>
      ХҚКО қызметкері дұрыс қызмет көрсетпеген жағдайда, www.con.gov.kz интернет-ресурсында көрсетiлген мекенжайлар мен телефондар арқылы ХҚКО басшысына немесе 010000, Астана қаласы, Республика даңғылы, 43 «А» үй, телефоны 8 (7172) 94-99-95 мекенжайы бойынша шағым беріледі;</w:t>
      </w:r>
      <w:r>
        <w:br/>
      </w:r>
      <w:r>
        <w:rPr>
          <w:rFonts w:ascii="Times New Roman"/>
          <w:b w:val="false"/>
          <w:i w:val="false"/>
          <w:color w:val="000000"/>
          <w:sz w:val="28"/>
        </w:rPr>
        <w:t>
      аумақтық органның қызметкері дұрыс қызмет көрсетпеген жағдайда,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аумақтық органның басшысына немесе 010000, Астана қаласы, Қабанбай батыр даңғылы, 32/1, «Транспорт Тауэр» ғимаратының мекенжайы бойынша шағым беріледі.</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13. Шағым еркін нысанда пошта арқылы қағаз тасығышта ұсынылады.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шағымының қабылданғанын растау үшін шағымды қабылдаған адам талон береді, онда нөмірі, күні, шағымды қабылдаған адамның тегі,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көрсетіледі.</w:t>
      </w:r>
      <w:r>
        <w:br/>
      </w:r>
      <w:r>
        <w:rPr>
          <w:rFonts w:ascii="Times New Roman"/>
          <w:b w:val="false"/>
          <w:i w:val="false"/>
          <w:color w:val="000000"/>
          <w:sz w:val="28"/>
        </w:rPr>
        <w:t>
      Шағым тіркелген күнінен бастап бес жұмыс күн ішінде қаралады.</w:t>
      </w:r>
      <w:r>
        <w:br/>
      </w:r>
      <w:r>
        <w:rPr>
          <w:rFonts w:ascii="Times New Roman"/>
          <w:b w:val="false"/>
          <w:i w:val="false"/>
          <w:color w:val="000000"/>
          <w:sz w:val="28"/>
        </w:rPr>
        <w:t>
</w:t>
      </w:r>
      <w:r>
        <w:rPr>
          <w:rFonts w:ascii="Times New Roman"/>
          <w:b w:val="false"/>
          <w:i w:val="false"/>
          <w:color w:val="000000"/>
          <w:sz w:val="28"/>
        </w:rPr>
        <w:t>
      15. Мемлекеттік қызмет туралы қосымша ақпаратты «электрондық үкімет» бірыңғай байланыс орталығының ақпараттық-анықтама қызметінің 1414 телефоны арқылы алуға болады.</w:t>
      </w:r>
    </w:p>
    <w:bookmarkEnd w:id="10"/>
    <w:bookmarkStart w:name="z81" w:id="11"/>
    <w:p>
      <w:pPr>
        <w:spacing w:after="0"/>
        <w:ind w:left="0"/>
        <w:jc w:val="left"/>
      </w:pPr>
      <w:r>
        <w:rPr>
          <w:rFonts w:ascii="Times New Roman"/>
          <w:b/>
          <w:i w:val="false"/>
          <w:color w:val="000000"/>
        </w:rPr>
        <w:t xml:space="preserve"> 
4. Өзге талаптар</w:t>
      </w:r>
    </w:p>
    <w:bookmarkEnd w:id="11"/>
    <w:bookmarkStart w:name="z82" w:id="12"/>
    <w:p>
      <w:pPr>
        <w:spacing w:after="0"/>
        <w:ind w:left="0"/>
        <w:jc w:val="both"/>
      </w:pPr>
      <w:r>
        <w:rPr>
          <w:rFonts w:ascii="Times New Roman"/>
          <w:b w:val="false"/>
          <w:i w:val="false"/>
          <w:color w:val="000000"/>
          <w:sz w:val="28"/>
        </w:rPr>
        <w:t>
      16. Мемлекеттік қызмет көрсетудің, оның ішінде электрондық нысанда және ХҚКО арқылы көрсетудің ерекшеліктері ескерілген талаптар жоқ.</w:t>
      </w:r>
    </w:p>
    <w:bookmarkEnd w:id="12"/>
    <w:bookmarkStart w:name="z83" w:id="13"/>
    <w:p>
      <w:pPr>
        <w:spacing w:after="0"/>
        <w:ind w:left="0"/>
        <w:jc w:val="both"/>
      </w:pPr>
      <w:r>
        <w:rPr>
          <w:rFonts w:ascii="Times New Roman"/>
          <w:b w:val="false"/>
          <w:i w:val="false"/>
          <w:color w:val="000000"/>
          <w:sz w:val="28"/>
        </w:rPr>
        <w:t xml:space="preserve">
«Халықаралық және республикалық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84" w:id="14"/>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Автомобиль жолдары комитеті аумақтық органдарының</w:t>
      </w:r>
      <w:r>
        <w:br/>
      </w:r>
      <w:r>
        <w:rPr>
          <w:rFonts w:ascii="Times New Roman"/>
          <w:b/>
          <w:i w:val="false"/>
          <w:color w:val="000000"/>
        </w:rPr>
        <w:t>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666"/>
        <w:gridCol w:w="4667"/>
        <w:gridCol w:w="4102"/>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поштаның мекенжайы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Уәлиханов көшесі, 193,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770589</w:t>
            </w:r>
            <w:r>
              <w:br/>
            </w:r>
            <w:r>
              <w:rPr>
                <w:rFonts w:ascii="Times New Roman"/>
                <w:b w:val="false"/>
                <w:i w:val="false"/>
                <w:color w:val="000000"/>
                <w:sz w:val="20"/>
              </w:rPr>
              <w:t>
akmola-priemnaya@mail.ru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Розыбакиев көшесі, 28,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559046</w:t>
            </w:r>
            <w:r>
              <w:br/>
            </w:r>
            <w:r>
              <w:rPr>
                <w:rFonts w:ascii="Times New Roman"/>
                <w:b w:val="false"/>
                <w:i w:val="false"/>
                <w:color w:val="000000"/>
                <w:sz w:val="20"/>
              </w:rPr>
              <w:t>
almodkad@mail.ru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Исатай көшесі, 5,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290677, 290149</w:t>
            </w:r>
            <w:r>
              <w:br/>
            </w:r>
            <w:r>
              <w:rPr>
                <w:rFonts w:ascii="Times New Roman"/>
                <w:b w:val="false"/>
                <w:i w:val="false"/>
                <w:color w:val="000000"/>
                <w:sz w:val="20"/>
              </w:rPr>
              <w:t>
aouKRTI@mail.ru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89, 301-бөлме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546571</w:t>
            </w:r>
            <w:r>
              <w:br/>
            </w:r>
            <w:r>
              <w:rPr>
                <w:rFonts w:ascii="Times New Roman"/>
                <w:b w:val="false"/>
                <w:i w:val="false"/>
                <w:color w:val="000000"/>
                <w:sz w:val="20"/>
              </w:rPr>
              <w:t>
aktobeKRTI@mail.ru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көшесі, 67,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240813</w:t>
            </w:r>
            <w:r>
              <w:br/>
            </w:r>
            <w:r>
              <w:rPr>
                <w:rFonts w:ascii="Times New Roman"/>
                <w:b w:val="false"/>
                <w:i w:val="false"/>
                <w:color w:val="000000"/>
                <w:sz w:val="20"/>
              </w:rPr>
              <w:t>
guad_vko@mail.ru</w:t>
            </w:r>
          </w:p>
        </w:tc>
      </w:tr>
      <w:tr>
        <w:trPr>
          <w:trHeight w:val="1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Тәуке хан көшесі, 1а,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316004</w:t>
            </w:r>
            <w:r>
              <w:br/>
            </w:r>
            <w:r>
              <w:rPr>
                <w:rFonts w:ascii="Times New Roman"/>
                <w:b w:val="false"/>
                <w:i w:val="false"/>
                <w:color w:val="000000"/>
                <w:sz w:val="20"/>
              </w:rPr>
              <w:t>
uad_zhamb@mtc.gov.kz</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Ихсанов көшесі, 44/1,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511051</w:t>
            </w:r>
            <w:r>
              <w:br/>
            </w:r>
            <w:r>
              <w:rPr>
                <w:rFonts w:ascii="Times New Roman"/>
                <w:b w:val="false"/>
                <w:i w:val="false"/>
                <w:color w:val="000000"/>
                <w:sz w:val="20"/>
              </w:rPr>
              <w:t>
uad.zko.uralsk@mail.ru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50а, 3-қабат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514309</w:t>
            </w:r>
            <w:r>
              <w:br/>
            </w:r>
            <w:r>
              <w:rPr>
                <w:rFonts w:ascii="Times New Roman"/>
                <w:b w:val="false"/>
                <w:i w:val="false"/>
                <w:color w:val="000000"/>
                <w:sz w:val="20"/>
              </w:rPr>
              <w:t>
karguad@mail.ru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Желтоқсан көшесі, 18,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277706</w:t>
            </w:r>
            <w:r>
              <w:br/>
            </w:r>
            <w:r>
              <w:rPr>
                <w:rFonts w:ascii="Times New Roman"/>
                <w:b w:val="false"/>
                <w:i w:val="false"/>
                <w:color w:val="000000"/>
                <w:sz w:val="20"/>
              </w:rPr>
              <w:t>
ouad_kzlorda@mail.ru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Хәкімжанова көшесі, 7, 4-қабат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558221</w:t>
            </w:r>
            <w:r>
              <w:br/>
            </w:r>
            <w:r>
              <w:rPr>
                <w:rFonts w:ascii="Times New Roman"/>
                <w:b w:val="false"/>
                <w:i w:val="false"/>
                <w:color w:val="000000"/>
                <w:sz w:val="20"/>
              </w:rPr>
              <w:t>
kostouad@yandex.ru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22-шағын аудан,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605276</w:t>
            </w:r>
            <w:r>
              <w:br/>
            </w:r>
            <w:r>
              <w:rPr>
                <w:rFonts w:ascii="Times New Roman"/>
                <w:b w:val="false"/>
                <w:i w:val="false"/>
                <w:color w:val="000000"/>
                <w:sz w:val="20"/>
              </w:rPr>
              <w:t>
mouad@mail.ru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Ломов көшесі, 180,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571925</w:t>
            </w:r>
            <w:r>
              <w:br/>
            </w:r>
            <w:r>
              <w:rPr>
                <w:rFonts w:ascii="Times New Roman"/>
                <w:b w:val="false"/>
                <w:i w:val="false"/>
                <w:color w:val="000000"/>
                <w:sz w:val="20"/>
              </w:rPr>
              <w:t>
pouad@mail.ru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көшесі, 61, 415-бөлме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365096</w:t>
            </w:r>
            <w:r>
              <w:br/>
            </w:r>
            <w:r>
              <w:rPr>
                <w:rFonts w:ascii="Times New Roman"/>
                <w:b w:val="false"/>
                <w:i w:val="false"/>
                <w:color w:val="000000"/>
                <w:sz w:val="20"/>
              </w:rPr>
              <w:t>
uad_sko@mtc.gov.kz</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Жібек жолы көшесі, нөмірсіз,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51-31-19</w:t>
            </w:r>
            <w:r>
              <w:br/>
            </w:r>
            <w:r>
              <w:rPr>
                <w:rFonts w:ascii="Times New Roman"/>
                <w:b w:val="false"/>
                <w:i w:val="false"/>
                <w:color w:val="000000"/>
                <w:sz w:val="20"/>
              </w:rPr>
              <w:t>
ugdorstroi@mail.ru</w:t>
            </w:r>
          </w:p>
        </w:tc>
      </w:tr>
    </w:tbl>
    <w:bookmarkStart w:name="z85" w:id="15"/>
    <w:p>
      <w:pPr>
        <w:spacing w:after="0"/>
        <w:ind w:left="0"/>
        <w:jc w:val="both"/>
      </w:pPr>
      <w:r>
        <w:rPr>
          <w:rFonts w:ascii="Times New Roman"/>
          <w:b w:val="false"/>
          <w:i w:val="false"/>
          <w:color w:val="000000"/>
          <w:sz w:val="28"/>
        </w:rPr>
        <w:t xml:space="preserve">
«Халықаралық және республикалық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xml:space="preserve">
Автомобиль жолдары комитетінің   </w:t>
      </w:r>
      <w:r>
        <w:br/>
      </w:r>
      <w:r>
        <w:rPr>
          <w:rFonts w:ascii="Times New Roman"/>
          <w:b w:val="false"/>
          <w:i w:val="false"/>
          <w:color w:val="000000"/>
          <w:sz w:val="28"/>
        </w:rPr>
        <w:t>
_____________ облыстық департаменті</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(жеке тұлғаның Т.А.Ә. не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(жеке (ЖСН) немесе заңды (БСН) тұлғалардың жеке басын</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куәландыратын құжаттардың деректемелері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байланыс телефоны, мекенжайы)            </w:t>
      </w:r>
    </w:p>
    <w:bookmarkStart w:name="z86"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Халықаралық және республикалық маңызы бар жалпы пайдаланымдағы</w:t>
      </w:r>
      <w:r>
        <w:br/>
      </w:r>
      <w:r>
        <w:rPr>
          <w:rFonts w:ascii="Times New Roman"/>
          <w:b w:val="false"/>
          <w:i w:val="false"/>
          <w:color w:val="000000"/>
          <w:sz w:val="28"/>
        </w:rPr>
        <w:t>
автомобиль жолдарының жолақ бөлігінде сыртқы (көрнекі) жарнама</w:t>
      </w:r>
      <w:r>
        <w:br/>
      </w:r>
      <w:r>
        <w:rPr>
          <w:rFonts w:ascii="Times New Roman"/>
          <w:b w:val="false"/>
          <w:i w:val="false"/>
          <w:color w:val="000000"/>
          <w:sz w:val="28"/>
        </w:rPr>
        <w:t>
орналастыруға паспорт беруіңізді сұраймын.</w:t>
      </w:r>
    </w:p>
    <w:p>
      <w:pPr>
        <w:spacing w:after="0"/>
        <w:ind w:left="0"/>
        <w:jc w:val="both"/>
      </w:pPr>
      <w:r>
        <w:rPr>
          <w:rFonts w:ascii="Times New Roman"/>
          <w:b w:val="false"/>
          <w:i w:val="false"/>
          <w:color w:val="000000"/>
          <w:sz w:val="28"/>
        </w:rPr>
        <w:t>Күні _______      Алушы _____________________________________________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заңды тұлғаның не уәкілетті тұлғаның</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атауы, қолы</w:t>
      </w:r>
    </w:p>
    <w:bookmarkStart w:name="z13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xml:space="preserve">
№ 1315 қаулысымен    </w:t>
      </w:r>
      <w:r>
        <w:br/>
      </w:r>
      <w:r>
        <w:rPr>
          <w:rFonts w:ascii="Times New Roman"/>
          <w:b w:val="false"/>
          <w:i w:val="false"/>
          <w:color w:val="000000"/>
          <w:sz w:val="28"/>
        </w:rPr>
        <w:t xml:space="preserve">
бекітілген       </w:t>
      </w:r>
    </w:p>
    <w:bookmarkEnd w:id="17"/>
    <w:bookmarkStart w:name="z135" w:id="18"/>
    <w:p>
      <w:pPr>
        <w:spacing w:after="0"/>
        <w:ind w:left="0"/>
        <w:jc w:val="left"/>
      </w:pPr>
      <w:r>
        <w:rPr>
          <w:rFonts w:ascii="Times New Roman"/>
          <w:b/>
          <w:i w:val="false"/>
          <w:color w:val="000000"/>
        </w:rPr>
        <w:t xml:space="preserve"> 
«Облыстық және аудандық маңызы бар жалпы пайдаланымдағы,</w:t>
      </w:r>
      <w:r>
        <w:br/>
      </w:r>
      <w:r>
        <w:rPr>
          <w:rFonts w:ascii="Times New Roman"/>
          <w:b/>
          <w:i w:val="false"/>
          <w:color w:val="000000"/>
        </w:rPr>
        <w:t>
сондай-ақ елді мекендердегі автомобиль жолдарының жолақ</w:t>
      </w:r>
      <w:r>
        <w:br/>
      </w:r>
      <w:r>
        <w:rPr>
          <w:rFonts w:ascii="Times New Roman"/>
          <w:b/>
          <w:i w:val="false"/>
          <w:color w:val="000000"/>
        </w:rPr>
        <w:t>
бөлігінде сыртқы (көрнекі) жарнама орналастыруға рұқсат беру»</w:t>
      </w:r>
      <w:r>
        <w:br/>
      </w:r>
      <w:r>
        <w:rPr>
          <w:rFonts w:ascii="Times New Roman"/>
          <w:b/>
          <w:i w:val="false"/>
          <w:color w:val="000000"/>
        </w:rPr>
        <w:t>
мемлекеттік қызмет стандарты</w:t>
      </w:r>
    </w:p>
    <w:bookmarkEnd w:id="18"/>
    <w:p>
      <w:pPr>
        <w:spacing w:after="0"/>
        <w:ind w:left="0"/>
        <w:jc w:val="both"/>
      </w:pPr>
      <w:r>
        <w:rPr>
          <w:rFonts w:ascii="Times New Roman"/>
          <w:b w:val="false"/>
          <w:i w:val="false"/>
          <w:color w:val="ff0000"/>
          <w:sz w:val="28"/>
        </w:rPr>
        <w:t xml:space="preserve">      Ескерту. Стандарт жаңа редакцияда - ҚР Үкіметінің 10.06.2013 </w:t>
      </w:r>
      <w:r>
        <w:rPr>
          <w:rFonts w:ascii="Times New Roman"/>
          <w:b w:val="false"/>
          <w:i w:val="false"/>
          <w:color w:val="ff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87" w:id="19"/>
    <w:p>
      <w:pPr>
        <w:spacing w:after="0"/>
        <w:ind w:left="0"/>
        <w:jc w:val="left"/>
      </w:pPr>
      <w:r>
        <w:rPr>
          <w:rFonts w:ascii="Times New Roman"/>
          <w:b/>
          <w:i w:val="false"/>
          <w:color w:val="000000"/>
        </w:rPr>
        <w:t xml:space="preserve"> 
1. Жалпы ережелер</w:t>
      </w:r>
    </w:p>
    <w:bookmarkEnd w:id="19"/>
    <w:bookmarkStart w:name="z88" w:id="20"/>
    <w:p>
      <w:pPr>
        <w:spacing w:after="0"/>
        <w:ind w:left="0"/>
        <w:jc w:val="both"/>
      </w:pPr>
      <w:r>
        <w:rPr>
          <w:rFonts w:ascii="Times New Roman"/>
          <w:b w:val="false"/>
          <w:i w:val="false"/>
          <w:color w:val="000000"/>
          <w:sz w:val="28"/>
        </w:rPr>
        <w:t>
      1.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стандартын Қазақстан Республикасы Көлік және коммуникация министрлігі әзірледі.</w:t>
      </w:r>
      <w:r>
        <w:br/>
      </w:r>
      <w:r>
        <w:rPr>
          <w:rFonts w:ascii="Times New Roman"/>
          <w:b w:val="false"/>
          <w:i w:val="false"/>
          <w:color w:val="000000"/>
          <w:sz w:val="28"/>
        </w:rPr>
        <w:t>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қызметін (бұдан әрі – мемлекеттік қызмет) сәулет және қала құрылысы, автомобиль жолдары саласындағы функцияларды жүзеге асыратын тиісті жергілікті атқарушы органдардың құрылымдық бөлімшелері (бұдан әрі – жергілікті атқарушы органдардың құрылымдық бөлімшелері)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сондай-ақ Қазақстан Республикасы Көлiк және коммуникация министрлiгi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әрi – ХҚКО) арқылы балама негізде www.con.gov.kz интернет-ресурсында көрсетілген мекенжайлар бойынша, www.e.gov.kz «электрондық үкімет» веб-порталы немесе www.elicense.kz «Е-лицензиялау» веб-порталы (бұдан әрі – портал) арқылы жеке және заңды тұлғаларға (бұдан әрі – көрсетілетін қызметті алушы) көрсетіледi.</w:t>
      </w:r>
    </w:p>
    <w:bookmarkEnd w:id="20"/>
    <w:bookmarkStart w:name="z89" w:id="21"/>
    <w:p>
      <w:pPr>
        <w:spacing w:after="0"/>
        <w:ind w:left="0"/>
        <w:jc w:val="left"/>
      </w:pPr>
      <w:r>
        <w:rPr>
          <w:rFonts w:ascii="Times New Roman"/>
          <w:b/>
          <w:i w:val="false"/>
          <w:color w:val="000000"/>
        </w:rPr>
        <w:t xml:space="preserve"> 
2. Мемлекеттік қызметті көрсету тәртібі</w:t>
      </w:r>
    </w:p>
    <w:bookmarkEnd w:id="21"/>
    <w:bookmarkStart w:name="z90" w:id="22"/>
    <w:p>
      <w:pPr>
        <w:spacing w:after="0"/>
        <w:ind w:left="0"/>
        <w:jc w:val="both"/>
      </w:pPr>
      <w:r>
        <w:rPr>
          <w:rFonts w:ascii="Times New Roman"/>
          <w:b w:val="false"/>
          <w:i w:val="false"/>
          <w:color w:val="000000"/>
          <w:sz w:val="28"/>
        </w:rPr>
        <w:t>
      2. Мемлекеттік қызметті көрсетудің мерзімдері:</w:t>
      </w:r>
      <w:r>
        <w:br/>
      </w:r>
      <w:r>
        <w:rPr>
          <w:rFonts w:ascii="Times New Roman"/>
          <w:b w:val="false"/>
          <w:i w:val="false"/>
          <w:color w:val="000000"/>
          <w:sz w:val="28"/>
        </w:rPr>
        <w:t>
      жергілікті атқарушы органдардың құрылымдық бөлімшелеріне жүгінген кезде:</w:t>
      </w:r>
      <w:r>
        <w:br/>
      </w:r>
      <w:r>
        <w:rPr>
          <w:rFonts w:ascii="Times New Roman"/>
          <w:b w:val="false"/>
          <w:i w:val="false"/>
          <w:color w:val="000000"/>
          <w:sz w:val="28"/>
        </w:rPr>
        <w:t>
      1) өтініш берілген сәттен бастап – бес жұмыс күні ішінде көрсетілетін қызметті алушыға рұқсат немесе паспорт беріледі не жазбаша дәлелді бас тарту беріледі;</w:t>
      </w:r>
      <w:r>
        <w:br/>
      </w:r>
      <w:r>
        <w:rPr>
          <w:rFonts w:ascii="Times New Roman"/>
          <w:b w:val="false"/>
          <w:i w:val="false"/>
          <w:color w:val="000000"/>
          <w:sz w:val="28"/>
        </w:rPr>
        <w:t>
      2)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өтінішті тапсыру кезінде кезекте күтудің рұқсат етілген ең ұзақ уақыты 20 минуттан аспайды;</w:t>
      </w:r>
      <w:r>
        <w:br/>
      </w:r>
      <w:r>
        <w:rPr>
          <w:rFonts w:ascii="Times New Roman"/>
          <w:b w:val="false"/>
          <w:i w:val="false"/>
          <w:color w:val="000000"/>
          <w:sz w:val="28"/>
        </w:rPr>
        <w:t>
      3) паспортты алу кезінде кезекте күтудің рұқсат етілген ең ұзақ уақыты 20 минуттан аспайды;</w:t>
      </w:r>
      <w:r>
        <w:br/>
      </w:r>
      <w:r>
        <w:rPr>
          <w:rFonts w:ascii="Times New Roman"/>
          <w:b w:val="false"/>
          <w:i w:val="false"/>
          <w:color w:val="000000"/>
          <w:sz w:val="28"/>
        </w:rPr>
        <w:t>
      мына:</w:t>
      </w:r>
      <w:r>
        <w:br/>
      </w:r>
      <w:r>
        <w:rPr>
          <w:rFonts w:ascii="Times New Roman"/>
          <w:b w:val="false"/>
          <w:i w:val="false"/>
          <w:color w:val="000000"/>
          <w:sz w:val="28"/>
        </w:rPr>
        <w:t>
      1) ХҚКО-ның аудандық бөліміне жүгінген кезде:</w:t>
      </w:r>
      <w:r>
        <w:br/>
      </w:r>
      <w:r>
        <w:rPr>
          <w:rFonts w:ascii="Times New Roman"/>
          <w:b w:val="false"/>
          <w:i w:val="false"/>
          <w:color w:val="000000"/>
          <w:sz w:val="28"/>
        </w:rPr>
        <w:t>
      паспорт немесе рұқсат беру бес жұмыс күні ішінде жүзеге асырылады (құжаттар жергілікті атқарушы органдардың құрылымдық бөлімшелеріне жеткізілетін 2 күн және ХҚКО-ға орындалған құжаттар жеткізілетін 2 күн мемлекеттiк қызмет көрсету мерзiмiне кiрмейдi);</w:t>
      </w:r>
      <w:r>
        <w:br/>
      </w:r>
      <w:r>
        <w:rPr>
          <w:rFonts w:ascii="Times New Roman"/>
          <w:b w:val="false"/>
          <w:i w:val="false"/>
          <w:color w:val="000000"/>
          <w:sz w:val="28"/>
        </w:rPr>
        <w:t>
      2) ХҚКО-ның облыстық бөліміне жүгінген кезде:</w:t>
      </w:r>
      <w:r>
        <w:br/>
      </w:r>
      <w:r>
        <w:rPr>
          <w:rFonts w:ascii="Times New Roman"/>
          <w:b w:val="false"/>
          <w:i w:val="false"/>
          <w:color w:val="000000"/>
          <w:sz w:val="28"/>
        </w:rPr>
        <w:t>
      паспорт немесе рұқсат беру бес жұмыс күні ішінде жүзеге асырылады (құжаттарды және өтінішті қабылдау күнi мемлекеттiк қызметті көрсету мерзiмiне кiрмейдi);</w:t>
      </w:r>
      <w:r>
        <w:br/>
      </w:r>
      <w:r>
        <w:rPr>
          <w:rFonts w:ascii="Times New Roman"/>
          <w:b w:val="false"/>
          <w:i w:val="false"/>
          <w:color w:val="000000"/>
          <w:sz w:val="28"/>
        </w:rPr>
        <w:t>
      3)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қажетті құжаттарды тапсыру кезінде кезекте күтудің рұқсат етiлген ең ұзақ уақыты 20 минуттан аспайды;</w:t>
      </w:r>
      <w:r>
        <w:br/>
      </w:r>
      <w:r>
        <w:rPr>
          <w:rFonts w:ascii="Times New Roman"/>
          <w:b w:val="false"/>
          <w:i w:val="false"/>
          <w:color w:val="000000"/>
          <w:sz w:val="28"/>
        </w:rPr>
        <w:t>
      4) паспорт алу кезінде кезекте күтудің рұқсат етiлген ең ұзақ уақыты 20 минуттан аспайды;</w:t>
      </w:r>
      <w:r>
        <w:br/>
      </w:r>
      <w:r>
        <w:rPr>
          <w:rFonts w:ascii="Times New Roman"/>
          <w:b w:val="false"/>
          <w:i w:val="false"/>
          <w:color w:val="000000"/>
          <w:sz w:val="28"/>
        </w:rPr>
        <w:t>
      портал арқылы қызмет бес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жергілікті атқарушы органның құрылымдық бөлімшелерінің лауазымдық адамының электрондық цифрлық қолтаңбасымен (бұдан әрі – ЭЦҚ) куәландырылған электрондық құжат нысанында елді мекендерге сыртқы (көрнекі) жарнаманы орналастыруға рұқсат (бұдан әрі – рұқсат) беру немесе облыстық және аудандық маңызы бар жалпы пайдаланымдағы автомобиль жолдарының жолақ бөлігіндегі сыртқы (көрнекі) жарнама орналастыруға паспорт (бұдан әрі – паспорт) беру не мемлекеттік қызметті ұсынудан бас тарту туралы дәлелді жауап беру болып табылады.</w:t>
      </w:r>
      <w:r>
        <w:br/>
      </w:r>
      <w:r>
        <w:rPr>
          <w:rFonts w:ascii="Times New Roman"/>
          <w:b w:val="false"/>
          <w:i w:val="false"/>
          <w:color w:val="000000"/>
          <w:sz w:val="28"/>
        </w:rPr>
        <w:t>
      Жергілікті атқарушы органның құрылымдық бөлімшесіне рұқсат беруді қағаз тасығышта алуға жүгінген кезде, рұқсат электрондық құжат нысанында ресімделіп, басып шығарылады, жергілікті атқарушы органның құрылымдық бөлімшесінің мөрімен және оның басшысының қолымен расталады.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1) жергілікті атқарушы органдардың құрылымдық бөлімшелеріне жүгінген кезде:</w:t>
      </w:r>
      <w:r>
        <w:br/>
      </w:r>
      <w:r>
        <w:rPr>
          <w:rFonts w:ascii="Times New Roman"/>
          <w:b w:val="false"/>
          <w:i w:val="false"/>
          <w:color w:val="000000"/>
          <w:sz w:val="28"/>
        </w:rPr>
        <w:t>
      демалыс және мереке күндерін қоспағанда, жергілікті атқарушы органдардың құрылымдық бөлімшелерінің белгіленген жұмыс кестесіне сәйкес күн сайын, дүйсенбі мен жұма аралығында көрсетіледі, түскі үзілісі бар;</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мемлекеттік қызмет көрсету тәртiбi туралы ақпарат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жергілікті атқарушы органдардың интернет-ресурстарында және көрсетілетін қызметті алушы үшін жергілікті атқарушы органдардың құрылымдық бөлімшелері үй-жайларының ең көрнекі жерінде орнатылған стенділерде орналастырылған;</w:t>
      </w:r>
      <w:r>
        <w:br/>
      </w:r>
      <w:r>
        <w:rPr>
          <w:rFonts w:ascii="Times New Roman"/>
          <w:b w:val="false"/>
          <w:i w:val="false"/>
          <w:color w:val="000000"/>
          <w:sz w:val="28"/>
        </w:rPr>
        <w:t>
      2) ХҚКО-на жүгінген кезде:</w:t>
      </w:r>
      <w:r>
        <w:br/>
      </w:r>
      <w:r>
        <w:rPr>
          <w:rFonts w:ascii="Times New Roman"/>
          <w:b w:val="false"/>
          <w:i w:val="false"/>
          <w:color w:val="000000"/>
          <w:sz w:val="28"/>
        </w:rPr>
        <w:t>
      демалыс және мереке күндерін қоспағанда, ХҚКО-ның белгіленген жұмыс кестесіне сәйкес түскі үзіліссіз сағат 09.00-ден 20.00-ге дейін, күн сайын, дүйсенбі мен сенбі аралығында көрсетіледі;</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мемлекеттік қызмет көрсету тәртiбi туралы ақпарат ХҚКО интернет-ресурсында: www.con.gov.kz және ХҚКО үй-жайларында орнатылған стенділерде орналастырылған;</w:t>
      </w:r>
      <w:r>
        <w:br/>
      </w:r>
      <w:r>
        <w:rPr>
          <w:rFonts w:ascii="Times New Roman"/>
          <w:b w:val="false"/>
          <w:i w:val="false"/>
          <w:color w:val="000000"/>
          <w:sz w:val="28"/>
        </w:rPr>
        <w:t>
      3) порталда – тәулік бойы көрсетіледі;</w:t>
      </w:r>
      <w:r>
        <w:br/>
      </w:r>
      <w:r>
        <w:rPr>
          <w:rFonts w:ascii="Times New Roman"/>
          <w:b w:val="false"/>
          <w:i w:val="false"/>
          <w:color w:val="000000"/>
          <w:sz w:val="28"/>
        </w:rPr>
        <w:t>
      мемлекеттік қызмет көрсету тәртiбi туралы ақпарат «электрондық үкімет» 1414 бірыңғай байланыс орталығына өтініш жасау арқылы ұсынылады.</w:t>
      </w:r>
      <w:r>
        <w:br/>
      </w:r>
      <w:r>
        <w:rPr>
          <w:rFonts w:ascii="Times New Roman"/>
          <w:b w:val="false"/>
          <w:i w:val="false"/>
          <w:color w:val="000000"/>
          <w:sz w:val="28"/>
        </w:rPr>
        <w:t>
</w:t>
      </w:r>
      <w:r>
        <w:rPr>
          <w:rFonts w:ascii="Times New Roman"/>
          <w:b w:val="false"/>
          <w:i w:val="false"/>
          <w:color w:val="000000"/>
          <w:sz w:val="28"/>
        </w:rPr>
        <w:t>
      7. Мемлекеттiк қызметті алу үшiн облыстық және аудандық маңызы бар жалпы пайдаланымдағы автомобиль жолдарының жолақ бөлігінде сыртқы (көрнекі) жарнама орналастыруға рұқсат беру үшін мынадай құжаттар ұсынылады:</w:t>
      </w:r>
      <w:r>
        <w:br/>
      </w:r>
      <w:r>
        <w:rPr>
          <w:rFonts w:ascii="Times New Roman"/>
          <w:b w:val="false"/>
          <w:i w:val="false"/>
          <w:color w:val="000000"/>
          <w:sz w:val="28"/>
        </w:rPr>
        <w:t xml:space="preserve">
      жергілікті атқарушы органның құрылымдық бөлімшесіне немесе </w:t>
      </w:r>
      <w:r>
        <w:br/>
      </w:r>
      <w:r>
        <w:rPr>
          <w:rFonts w:ascii="Times New Roman"/>
          <w:b w:val="false"/>
          <w:i w:val="false"/>
          <w:color w:val="000000"/>
          <w:sz w:val="28"/>
        </w:rPr>
        <w:t>
ХҚКО-на жүгінген кезде:</w:t>
      </w:r>
      <w:r>
        <w:br/>
      </w:r>
      <w:r>
        <w:rPr>
          <w:rFonts w:ascii="Times New Roman"/>
          <w:b w:val="false"/>
          <w:i w:val="false"/>
          <w:color w:val="000000"/>
          <w:sz w:val="28"/>
        </w:rPr>
        <w:t>
      көрсетілетін қызметті алушы ұсынатын құжаттар:</w:t>
      </w:r>
      <w:r>
        <w:br/>
      </w:r>
      <w:r>
        <w:rPr>
          <w:rFonts w:ascii="Times New Roman"/>
          <w:b w:val="false"/>
          <w:i w:val="false"/>
          <w:color w:val="000000"/>
          <w:sz w:val="28"/>
        </w:rPr>
        <w:t>
      1) осы стандартқа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өтініш;</w:t>
      </w:r>
      <w:r>
        <w:br/>
      </w:r>
      <w:r>
        <w:rPr>
          <w:rFonts w:ascii="Times New Roman"/>
          <w:b w:val="false"/>
          <w:i w:val="false"/>
          <w:color w:val="000000"/>
          <w:sz w:val="28"/>
        </w:rPr>
        <w:t>
      2) түстік шешімі және өлшемдері бар объектінің эскизі (ХҚКО-на берген кезде – ХҚКО-ның қызметкері сканерден өткізеді және электрондық сұрау салуға тіркейді);</w:t>
      </w:r>
      <w:r>
        <w:br/>
      </w:r>
      <w:r>
        <w:rPr>
          <w:rFonts w:ascii="Times New Roman"/>
          <w:b w:val="false"/>
          <w:i w:val="false"/>
          <w:color w:val="000000"/>
          <w:sz w:val="28"/>
        </w:rPr>
        <w:t>
      3) тұтынушының өкілі жүгінген кезде – уәкілетті өкілдің жеке басын куәландыратын құжат және өкілдік етуге құзыреттілігін куәландыратын құжат;</w:t>
      </w:r>
      <w:r>
        <w:br/>
      </w:r>
      <w:r>
        <w:rPr>
          <w:rFonts w:ascii="Times New Roman"/>
          <w:b w:val="false"/>
          <w:i w:val="false"/>
          <w:color w:val="000000"/>
          <w:sz w:val="28"/>
        </w:rPr>
        <w:t>
      тиісті мемлекеттік ақпараттық жүйелерден алынатын құжаттар:</w:t>
      </w:r>
      <w:r>
        <w:br/>
      </w:r>
      <w:r>
        <w:rPr>
          <w:rFonts w:ascii="Times New Roman"/>
          <w:b w:val="false"/>
          <w:i w:val="false"/>
          <w:color w:val="000000"/>
          <w:sz w:val="28"/>
        </w:rPr>
        <w:t>
      1) жеке басын куәландыратын және өкілдік етуге құзыреттілігін куәландыратын құжаттардың мәліметтері (нотариалды расталған жағдайда);</w:t>
      </w:r>
      <w:r>
        <w:br/>
      </w:r>
      <w:r>
        <w:rPr>
          <w:rFonts w:ascii="Times New Roman"/>
          <w:b w:val="false"/>
          <w:i w:val="false"/>
          <w:color w:val="000000"/>
          <w:sz w:val="28"/>
        </w:rPr>
        <w:t>
      құжаттарды қабылдаған кезде жергілікті атқарушы органның құрылымдық бөлімшесінің немесе ХҚКО-ның қызметкері құжаттардың көшірмелерін түпнұсқаларымен немесе құжаттардың басып шығарылған электрондық көшірмелерімен салыстырып, содан кейін түпнұсқаларын көрсетілетін қызметті алушыға қайтарады;</w:t>
      </w:r>
      <w:r>
        <w:br/>
      </w:r>
      <w:r>
        <w:rPr>
          <w:rFonts w:ascii="Times New Roman"/>
          <w:b w:val="false"/>
          <w:i w:val="false"/>
          <w:color w:val="000000"/>
          <w:sz w:val="28"/>
        </w:rPr>
        <w:t>
      осы стандарттың осы тармағында көрсетілген құжаттарды тапсырған кезде жергілікті атқарушы органның құрылымдық бөлімшесінде не ХҚКО-да мемлекеттік қызметті алу үшін көрсетілетін қызметті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жергілікті атқарушы органның құрылымдық бөлімшесіндегі лауазымды адамының немесе ХҚКО қызметкерінің тегі, аты және әкесінің аты көрсетіледі;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сұрау салу;</w:t>
      </w:r>
      <w:r>
        <w:br/>
      </w:r>
      <w:r>
        <w:rPr>
          <w:rFonts w:ascii="Times New Roman"/>
          <w:b w:val="false"/>
          <w:i w:val="false"/>
          <w:color w:val="000000"/>
          <w:sz w:val="28"/>
        </w:rPr>
        <w:t>
      2) электрондық түріндегі құжат – түстік шешімі және өлшемдері бар объектінің эскизі;</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қызметтің нәтижесі, күні мен уақыты көрсетілген мемлекеттік қызметті ұсыну үшін сұрау салуды қабылдау туралы хабарлама-есеп жолданады.</w:t>
      </w:r>
      <w:r>
        <w:br/>
      </w:r>
      <w:r>
        <w:rPr>
          <w:rFonts w:ascii="Times New Roman"/>
          <w:b w:val="false"/>
          <w:i w:val="false"/>
          <w:color w:val="000000"/>
          <w:sz w:val="28"/>
        </w:rPr>
        <w:t>
      Елді мекендерге сыртқы (көрнекі) жарнаманы орналастыруға рұқсат беру бойынша мемлекеттік қызметті алу үшін мынадай құжаттар ұсынылады:</w:t>
      </w:r>
      <w:r>
        <w:br/>
      </w:r>
      <w:r>
        <w:rPr>
          <w:rFonts w:ascii="Times New Roman"/>
          <w:b w:val="false"/>
          <w:i w:val="false"/>
          <w:color w:val="000000"/>
          <w:sz w:val="28"/>
        </w:rPr>
        <w:t>
      жергілікті атқарушы органның құрылымдық бөлімшесіне немесе</w:t>
      </w:r>
      <w:r>
        <w:br/>
      </w:r>
      <w:r>
        <w:rPr>
          <w:rFonts w:ascii="Times New Roman"/>
          <w:b w:val="false"/>
          <w:i w:val="false"/>
          <w:color w:val="000000"/>
          <w:sz w:val="28"/>
        </w:rPr>
        <w:t>
ХҚКО-на жүгінген кезде:</w:t>
      </w:r>
      <w:r>
        <w:br/>
      </w:r>
      <w:r>
        <w:rPr>
          <w:rFonts w:ascii="Times New Roman"/>
          <w:b w:val="false"/>
          <w:i w:val="false"/>
          <w:color w:val="000000"/>
          <w:sz w:val="28"/>
        </w:rPr>
        <w:t>
      көрсетілетін қызметті алушы ұсынатын құжаттар:</w:t>
      </w:r>
      <w:r>
        <w:br/>
      </w:r>
      <w:r>
        <w:rPr>
          <w:rFonts w:ascii="Times New Roman"/>
          <w:b w:val="false"/>
          <w:i w:val="false"/>
          <w:color w:val="000000"/>
          <w:sz w:val="28"/>
        </w:rPr>
        <w:t>
      1) осы стандартқа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өтініш;</w:t>
      </w:r>
      <w:r>
        <w:br/>
      </w:r>
      <w:r>
        <w:rPr>
          <w:rFonts w:ascii="Times New Roman"/>
          <w:b w:val="false"/>
          <w:i w:val="false"/>
          <w:color w:val="000000"/>
          <w:sz w:val="28"/>
        </w:rPr>
        <w:t>
      2) сыртқы (көрнекі) жарнама объектісінің жұмыс істеуін қамтамасыз ететін инженерлік бойынша мәселелер, сыртқы (көрнекі) жарнама объектісін орналастыруға ұсынатын сыртқы (көрнекі) жарнама объектісінің күндізгі және түнгі бейне бақылауын қосатын эскизі (ХҚКО-на берген кезде – ХҚКО-ның қызметкері сканерден өткізеді және электрондық сұрау салуға тіркейді);</w:t>
      </w:r>
      <w:r>
        <w:br/>
      </w:r>
      <w:r>
        <w:rPr>
          <w:rFonts w:ascii="Times New Roman"/>
          <w:b w:val="false"/>
          <w:i w:val="false"/>
          <w:color w:val="000000"/>
          <w:sz w:val="28"/>
        </w:rPr>
        <w:t>
      3) тұтынушының өкілі жүгінген кезде – уәкілетті өкілдің жеке басын куәландыратын құжат және өкілдік етуге құзыреттілігін куәландыратын құжат;</w:t>
      </w:r>
      <w:r>
        <w:br/>
      </w:r>
      <w:r>
        <w:rPr>
          <w:rFonts w:ascii="Times New Roman"/>
          <w:b w:val="false"/>
          <w:i w:val="false"/>
          <w:color w:val="000000"/>
          <w:sz w:val="28"/>
        </w:rPr>
        <w:t>
      тиісті мемлекеттік ақпараттық жүйелерден алынатын құжаттар:</w:t>
      </w:r>
      <w:r>
        <w:br/>
      </w:r>
      <w:r>
        <w:rPr>
          <w:rFonts w:ascii="Times New Roman"/>
          <w:b w:val="false"/>
          <w:i w:val="false"/>
          <w:color w:val="000000"/>
          <w:sz w:val="28"/>
        </w:rPr>
        <w:t>
      1) жеке басын куәландыратын және өкілдік етуге құзыреттілігін куәландыратын құжаттардың мәліметтері (нотариалды расталған жағдайда);</w:t>
      </w:r>
      <w:r>
        <w:br/>
      </w:r>
      <w:r>
        <w:rPr>
          <w:rFonts w:ascii="Times New Roman"/>
          <w:b w:val="false"/>
          <w:i w:val="false"/>
          <w:color w:val="000000"/>
          <w:sz w:val="28"/>
        </w:rPr>
        <w:t>
      құжаттарды қабылдаған кезде жергілікті атқарушы органның құрылымдық бөлімшесінің немесе ХҚКО-ның қызметкері құжаттардың көшірмелерін түпнұсқаларымен немесе құжаттардың басып шығарылған электрондық көшірмелерімен салыстырып, содан кейін түпнұсқаларын көрсетілетін қызметті алушыға қайтарады;</w:t>
      </w:r>
      <w:r>
        <w:br/>
      </w:r>
      <w:r>
        <w:rPr>
          <w:rFonts w:ascii="Times New Roman"/>
          <w:b w:val="false"/>
          <w:i w:val="false"/>
          <w:color w:val="000000"/>
          <w:sz w:val="28"/>
        </w:rPr>
        <w:t>
      осы стандарттың осы тармағында көрсетілген құжаттарды тапсырған кезде жергілікті атқарушы органның құрылымдық бөлімшесінде не ХҚКО-да мемлекеттік қызметті алу үшін көрсетілетін қызметті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жергілікті атқарушы органның құрылымдық бөлімшесіндегі лауазымды адамының немесе ХҚКО қызметкерінің тегі, аты және әкесінің аты көрсетіледі;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сұрау салу;</w:t>
      </w:r>
      <w:r>
        <w:br/>
      </w:r>
      <w:r>
        <w:rPr>
          <w:rFonts w:ascii="Times New Roman"/>
          <w:b w:val="false"/>
          <w:i w:val="false"/>
          <w:color w:val="000000"/>
          <w:sz w:val="28"/>
        </w:rPr>
        <w:t>
      2) электрондық түріндегі құжат – сыртқы (көрнекі) жарнама объектісінің жұмыс істеуін қамтамасыз ететін инженерлік бойынша мәселелер, сыртқы (көрнекі) жарнама объектісін орналастыруға ұсынатын сыртқы (көрнекі) жарнама объектісінің күндізгі және түнгі бейне бақылауын қосатын эскизі;</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қызметтің нәтижесі, күні мен уақыты көрсетілген мемлекеттік қызметті ұсыну үшін сұрау салуды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тартудың негіздемесі:</w:t>
      </w:r>
      <w:r>
        <w:br/>
      </w:r>
      <w:r>
        <w:rPr>
          <w:rFonts w:ascii="Times New Roman"/>
          <w:b w:val="false"/>
          <w:i w:val="false"/>
          <w:color w:val="000000"/>
          <w:sz w:val="28"/>
        </w:rPr>
        <w:t>
      1)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автомобиль жолдары саласындағы белгіленген нормативтік-техникалық құжаттардың талаптарына сәйкес келмеуі;</w:t>
      </w:r>
      <w:r>
        <w:br/>
      </w:r>
      <w:r>
        <w:rPr>
          <w:rFonts w:ascii="Times New Roman"/>
          <w:b w:val="false"/>
          <w:i w:val="false"/>
          <w:color w:val="000000"/>
          <w:sz w:val="28"/>
        </w:rPr>
        <w:t>
      2)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негіздеме болып табылады.</w:t>
      </w:r>
      <w:r>
        <w:br/>
      </w:r>
      <w:r>
        <w:rPr>
          <w:rFonts w:ascii="Times New Roman"/>
          <w:b w:val="false"/>
          <w:i w:val="false"/>
          <w:color w:val="000000"/>
          <w:sz w:val="28"/>
        </w:rPr>
        <w:t>
      Көрсетілетін қызметті алушы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ХҚКО қызметкері өтінішті қабылдаудан бас тартады.</w:t>
      </w:r>
    </w:p>
    <w:bookmarkEnd w:id="22"/>
    <w:bookmarkStart w:name="z97" w:id="23"/>
    <w:p>
      <w:pPr>
        <w:spacing w:after="0"/>
        <w:ind w:left="0"/>
        <w:jc w:val="left"/>
      </w:pPr>
      <w:r>
        <w:rPr>
          <w:rFonts w:ascii="Times New Roman"/>
          <w:b/>
          <w:i w:val="false"/>
          <w:color w:val="000000"/>
        </w:rPr>
        <w:t xml:space="preserve"> 
3. Шағымдану тәртібі</w:t>
      </w:r>
    </w:p>
    <w:bookmarkEnd w:id="23"/>
    <w:bookmarkStart w:name="z98" w:id="24"/>
    <w:p>
      <w:pPr>
        <w:spacing w:after="0"/>
        <w:ind w:left="0"/>
        <w:jc w:val="both"/>
      </w:pPr>
      <w:r>
        <w:rPr>
          <w:rFonts w:ascii="Times New Roman"/>
          <w:b w:val="false"/>
          <w:i w:val="false"/>
          <w:color w:val="000000"/>
          <w:sz w:val="28"/>
        </w:rPr>
        <w:t>
      9. Жергілікті атқарушы органның құрылымдық бөлімшелерінің лауазымды адамының немесе ХҚКО қызметкерінің әрекетiне (әрекетсiздiгiне) шағымдану тәртiбiн түсіндіру және шағымды дайындауда жәрдем көрсету үшін көрсетілетін қызметті алушы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бойынша және www.con.gov.kz интернет-ресурсына жергілікті атқарушы органның құрылымдық бөлімшелерінің немесе ХҚКО-ның басшылығына жүгінеді.</w:t>
      </w:r>
      <w:r>
        <w:br/>
      </w:r>
      <w:r>
        <w:rPr>
          <w:rFonts w:ascii="Times New Roman"/>
          <w:b w:val="false"/>
          <w:i w:val="false"/>
          <w:color w:val="000000"/>
          <w:sz w:val="28"/>
        </w:rPr>
        <w:t>
      Шағымдану тәртібі туралы ақпаратты «электрондық үкімет» бірыңғай байланыс орталығының ақпараттық-анықтама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10. Жергілікті атқарушы органның құрылымдық бөлімшелерімен көрсетілетін мемлекеттік қызметті көрсету нәтижесімен келіспеген жағдайда шағым облыстық (республикалық маңызы бар қалалар, астана) әкімінің атына беріледі.</w:t>
      </w:r>
      <w:r>
        <w:br/>
      </w:r>
      <w:r>
        <w:rPr>
          <w:rFonts w:ascii="Times New Roman"/>
          <w:b w:val="false"/>
          <w:i w:val="false"/>
          <w:color w:val="000000"/>
          <w:sz w:val="28"/>
        </w:rPr>
        <w:t xml:space="preserve">
      Шағым пошта арқылы жазбаша түрде немесе осы стандарттың </w:t>
      </w:r>
      <w:r>
        <w:br/>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жергілікті атқарушы органдардың кеңсесінен қолма-қол алынады.</w:t>
      </w:r>
      <w:r>
        <w:br/>
      </w:r>
      <w:r>
        <w:rPr>
          <w:rFonts w:ascii="Times New Roman"/>
          <w:b w:val="false"/>
          <w:i w:val="false"/>
          <w:color w:val="000000"/>
          <w:sz w:val="28"/>
        </w:rPr>
        <w:t>
</w:t>
      </w:r>
      <w:r>
        <w:rPr>
          <w:rFonts w:ascii="Times New Roman"/>
          <w:b w:val="false"/>
          <w:i w:val="false"/>
          <w:color w:val="000000"/>
          <w:sz w:val="28"/>
        </w:rPr>
        <w:t>
      11. Мынадай:</w:t>
      </w:r>
      <w:r>
        <w:br/>
      </w:r>
      <w:r>
        <w:rPr>
          <w:rFonts w:ascii="Times New Roman"/>
          <w:b w:val="false"/>
          <w:i w:val="false"/>
          <w:color w:val="000000"/>
          <w:sz w:val="28"/>
        </w:rPr>
        <w:t>
      ХҚКО қызметкері дұрыс қызмет көрсетпеген жағдайда www.con.gov.kz интернет-ресурсында көрсетiлген мекенжайлар мен телефондар арқылы ХҚКО басшысына немесе 010000, Астана қаласы, Республика даңғылы, 43 «А» үй, телефоны 8 (7172) 94-99-95 мекенжайы бойынша шағым беріледі;</w:t>
      </w:r>
      <w:r>
        <w:br/>
      </w:r>
      <w:r>
        <w:rPr>
          <w:rFonts w:ascii="Times New Roman"/>
          <w:b w:val="false"/>
          <w:i w:val="false"/>
          <w:color w:val="000000"/>
          <w:sz w:val="28"/>
        </w:rPr>
        <w:t>
      жергілікті атқарушы органның құрылымдық бөлімшелерінің қызметкері дұрыс қызмет көрсетпеген жағдайда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жергілікті атқарушы органның құрылымдық бөлімшесінің басшысына беріледі.</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13. Шағым еркін нысанда пошта арқылы қағаз тасығышта ұсынылады.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шағымының қабылданғанын растау үшін шағымды қабылдаған адам талон береді, онда нөмірі, күні, шағымды қабылдаған адамның тегі,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көрсетіледі.</w:t>
      </w:r>
      <w:r>
        <w:br/>
      </w:r>
      <w:r>
        <w:rPr>
          <w:rFonts w:ascii="Times New Roman"/>
          <w:b w:val="false"/>
          <w:i w:val="false"/>
          <w:color w:val="000000"/>
          <w:sz w:val="28"/>
        </w:rPr>
        <w:t>
      Шағым тіркелген күнінен бастап бес жұмыс күн ішінде қаралады.</w:t>
      </w:r>
      <w:r>
        <w:br/>
      </w:r>
      <w:r>
        <w:rPr>
          <w:rFonts w:ascii="Times New Roman"/>
          <w:b w:val="false"/>
          <w:i w:val="false"/>
          <w:color w:val="000000"/>
          <w:sz w:val="28"/>
        </w:rPr>
        <w:t>
</w:t>
      </w:r>
      <w:r>
        <w:rPr>
          <w:rFonts w:ascii="Times New Roman"/>
          <w:b w:val="false"/>
          <w:i w:val="false"/>
          <w:color w:val="000000"/>
          <w:sz w:val="28"/>
        </w:rPr>
        <w:t>
      15. Мемлекеттік қызмет туралы қосымша ақпаратты «электрондық үкімет» бірыңғай байланыс орталығының ақпараттық-анықтама қызметінің 1414 телефоны арқылы алуға болады.</w:t>
      </w:r>
    </w:p>
    <w:bookmarkEnd w:id="24"/>
    <w:bookmarkStart w:name="z105" w:id="25"/>
    <w:p>
      <w:pPr>
        <w:spacing w:after="0"/>
        <w:ind w:left="0"/>
        <w:jc w:val="left"/>
      </w:pPr>
      <w:r>
        <w:rPr>
          <w:rFonts w:ascii="Times New Roman"/>
          <w:b/>
          <w:i w:val="false"/>
          <w:color w:val="000000"/>
        </w:rPr>
        <w:t xml:space="preserve"> 
4. Өзге талаптар</w:t>
      </w:r>
    </w:p>
    <w:bookmarkEnd w:id="25"/>
    <w:bookmarkStart w:name="z106" w:id="26"/>
    <w:p>
      <w:pPr>
        <w:spacing w:after="0"/>
        <w:ind w:left="0"/>
        <w:jc w:val="both"/>
      </w:pPr>
      <w:r>
        <w:rPr>
          <w:rFonts w:ascii="Times New Roman"/>
          <w:b w:val="false"/>
          <w:i w:val="false"/>
          <w:color w:val="000000"/>
          <w:sz w:val="28"/>
        </w:rPr>
        <w:t>
      16. Мемлекеттік қызмет көрсетудің, оның ішінде электрондық нысанда және ХҚКО арқылы көрсетудің ерекшеліктері ескерілген талаптар жоқ.</w:t>
      </w:r>
    </w:p>
    <w:bookmarkEnd w:id="26"/>
    <w:bookmarkStart w:name="z107" w:id="27"/>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7"/>
    <w:bookmarkStart w:name="z108" w:id="28"/>
    <w:p>
      <w:pPr>
        <w:spacing w:after="0"/>
        <w:ind w:left="0"/>
        <w:jc w:val="left"/>
      </w:pPr>
      <w:r>
        <w:rPr>
          <w:rFonts w:ascii="Times New Roman"/>
          <w:b/>
          <w:i w:val="false"/>
          <w:color w:val="000000"/>
        </w:rPr>
        <w:t xml:space="preserve"> 
Жергілікті атқарушы органдардың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818"/>
        <w:gridCol w:w="4666"/>
        <w:gridCol w:w="4809"/>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заңдық мекенжайы</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поштаның мекенжайы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 Әуезов көшесі, 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33-37-30, 21-61-40</w:t>
            </w:r>
            <w:r>
              <w:br/>
            </w:r>
            <w:r>
              <w:rPr>
                <w:rFonts w:ascii="Times New Roman"/>
                <w:b w:val="false"/>
                <w:i w:val="false"/>
                <w:color w:val="000000"/>
                <w:sz w:val="20"/>
              </w:rPr>
              <w:t>
info@astanagorarch.kz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91, 706, 704-кабинеттер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279-57-38, 279-54-90, 279-58-24</w:t>
            </w:r>
            <w:r>
              <w:br/>
            </w:r>
            <w:r>
              <w:rPr>
                <w:rFonts w:ascii="Times New Roman"/>
                <w:b w:val="false"/>
                <w:i w:val="false"/>
                <w:color w:val="000000"/>
                <w:sz w:val="20"/>
              </w:rPr>
              <w:t>
uaigkz@mail.ru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 329, 339-кабинеттер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271-65-47, 272-02-99</w:t>
            </w:r>
            <w:r>
              <w:br/>
            </w:r>
            <w:r>
              <w:rPr>
                <w:rFonts w:ascii="Times New Roman"/>
                <w:b w:val="false"/>
                <w:i w:val="false"/>
                <w:color w:val="000000"/>
                <w:sz w:val="20"/>
              </w:rPr>
              <w:t>
uptiad.kz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жолаушылар көлігі және автомобиль жолдары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 1-қабат, 101-кабинет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272019</w:t>
            </w:r>
            <w:r>
              <w:br/>
            </w:r>
            <w:r>
              <w:rPr>
                <w:rFonts w:ascii="Times New Roman"/>
                <w:b w:val="false"/>
                <w:i w:val="false"/>
                <w:color w:val="000000"/>
                <w:sz w:val="20"/>
              </w:rPr>
              <w:t>
avtozhodory.@zhetisy.gov.kz</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3-қабат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(72873) 22027</w:t>
            </w:r>
            <w:r>
              <w:br/>
            </w:r>
            <w:r>
              <w:rPr>
                <w:rFonts w:ascii="Times New Roman"/>
                <w:b w:val="false"/>
                <w:i w:val="false"/>
                <w:color w:val="000000"/>
                <w:sz w:val="20"/>
              </w:rPr>
              <w:t>
aksy-gkx@mail.ru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Победа көшесі, 148,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35143</w:t>
            </w:r>
            <w:r>
              <w:br/>
            </w:r>
            <w:r>
              <w:rPr>
                <w:rFonts w:ascii="Times New Roman"/>
                <w:b w:val="false"/>
                <w:i w:val="false"/>
                <w:color w:val="000000"/>
                <w:sz w:val="20"/>
              </w:rPr>
              <w:t>
gkx-alakol@mail.ru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91252</w:t>
            </w:r>
            <w:r>
              <w:br/>
            </w:r>
            <w:r>
              <w:rPr>
                <w:rFonts w:ascii="Times New Roman"/>
                <w:b w:val="false"/>
                <w:i w:val="false"/>
                <w:color w:val="000000"/>
                <w:sz w:val="20"/>
              </w:rPr>
              <w:t>
zharas_s@mail.ru</w:t>
            </w:r>
          </w:p>
        </w:tc>
      </w:tr>
      <w:tr>
        <w:trPr>
          <w:trHeight w:val="13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Енбекшіқазақ ауданы, Есік қаласы, Жамбыл даңғылы, 21,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44227</w:t>
            </w:r>
            <w:r>
              <w:br/>
            </w:r>
            <w:r>
              <w:rPr>
                <w:rFonts w:ascii="Times New Roman"/>
                <w:b w:val="false"/>
                <w:i w:val="false"/>
                <w:color w:val="000000"/>
                <w:sz w:val="20"/>
              </w:rPr>
              <w:t>
otdel@mail.ru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 1-қабат, 1-кабинет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30707</w:t>
            </w:r>
            <w:r>
              <w:br/>
            </w:r>
            <w:r>
              <w:rPr>
                <w:rFonts w:ascii="Times New Roman"/>
                <w:b w:val="false"/>
                <w:i w:val="false"/>
                <w:color w:val="000000"/>
                <w:sz w:val="20"/>
              </w:rPr>
              <w:t>
otdel._zkh@mail.ru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47, 3-қабат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21327</w:t>
            </w:r>
            <w:r>
              <w:br/>
            </w:r>
            <w:r>
              <w:rPr>
                <w:rFonts w:ascii="Times New Roman"/>
                <w:b w:val="false"/>
                <w:i w:val="false"/>
                <w:color w:val="000000"/>
                <w:sz w:val="20"/>
              </w:rPr>
              <w:t>
erzhan_zhkh@mail.ru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Батталханов көшесі, 8, 3-қабат, 309-кабинет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22381</w:t>
            </w:r>
            <w:r>
              <w:br/>
            </w:r>
            <w:r>
              <w:rPr>
                <w:rFonts w:ascii="Times New Roman"/>
                <w:b w:val="false"/>
                <w:i w:val="false"/>
                <w:color w:val="000000"/>
                <w:sz w:val="20"/>
              </w:rPr>
              <w:t>
akers8888@mail.ru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22400</w:t>
            </w:r>
            <w:r>
              <w:br/>
            </w:r>
            <w:r>
              <w:rPr>
                <w:rFonts w:ascii="Times New Roman"/>
                <w:b w:val="false"/>
                <w:i w:val="false"/>
                <w:color w:val="000000"/>
                <w:sz w:val="20"/>
              </w:rPr>
              <w:t>
karasaigkh08@raimbler.ru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 1-қабат, 4-5-кабинеттер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22364</w:t>
            </w:r>
            <w:r>
              <w:br/>
            </w:r>
            <w:r>
              <w:rPr>
                <w:rFonts w:ascii="Times New Roman"/>
                <w:b w:val="false"/>
                <w:i w:val="false"/>
                <w:color w:val="000000"/>
                <w:sz w:val="20"/>
              </w:rPr>
              <w:t>
karatalzhkh@mail.ru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10,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32273</w:t>
            </w:r>
            <w:r>
              <w:br/>
            </w:r>
            <w:r>
              <w:rPr>
                <w:rFonts w:ascii="Times New Roman"/>
                <w:b w:val="false"/>
                <w:i w:val="false"/>
                <w:color w:val="000000"/>
                <w:sz w:val="20"/>
              </w:rPr>
              <w:t>
kerbulak_gkh@mail.ru</w:t>
            </w:r>
          </w:p>
        </w:tc>
      </w:tr>
      <w:tr>
        <w:trPr>
          <w:trHeight w:val="10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21647</w:t>
            </w:r>
            <w:r>
              <w:br/>
            </w:r>
            <w:r>
              <w:rPr>
                <w:rFonts w:ascii="Times New Roman"/>
                <w:b w:val="false"/>
                <w:i w:val="false"/>
                <w:color w:val="000000"/>
                <w:sz w:val="20"/>
              </w:rPr>
              <w:t>
zhkh.koksu@mail.ru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50640</w:t>
            </w:r>
            <w:r>
              <w:br/>
            </w:r>
            <w:r>
              <w:rPr>
                <w:rFonts w:ascii="Times New Roman"/>
                <w:b w:val="false"/>
                <w:i w:val="false"/>
                <w:color w:val="000000"/>
                <w:sz w:val="20"/>
              </w:rPr>
              <w:t>
arman.tazabekov@bk.ru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9,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22489</w:t>
            </w:r>
            <w:r>
              <w:br/>
            </w:r>
            <w:r>
              <w:rPr>
                <w:rFonts w:ascii="Times New Roman"/>
                <w:b w:val="false"/>
                <w:i w:val="false"/>
                <w:color w:val="000000"/>
                <w:sz w:val="20"/>
              </w:rPr>
              <w:t>
rai_gkh@mail.ru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Тәуелсіздік көшесі, 111,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21546</w:t>
            </w:r>
            <w:r>
              <w:br/>
            </w:r>
            <w:r>
              <w:rPr>
                <w:rFonts w:ascii="Times New Roman"/>
                <w:b w:val="false"/>
                <w:i w:val="false"/>
                <w:color w:val="000000"/>
                <w:sz w:val="20"/>
              </w:rPr>
              <w:t>
mukataev@mail.ru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23409</w:t>
            </w:r>
            <w:r>
              <w:br/>
            </w:r>
            <w:r>
              <w:rPr>
                <w:rFonts w:ascii="Times New Roman"/>
                <w:b w:val="false"/>
                <w:i w:val="false"/>
                <w:color w:val="000000"/>
                <w:sz w:val="20"/>
              </w:rPr>
              <w:t>
talgar_zhkh@mail@.ru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(72878) 21522</w:t>
            </w:r>
            <w:r>
              <w:br/>
            </w:r>
            <w:r>
              <w:rPr>
                <w:rFonts w:ascii="Times New Roman"/>
                <w:b w:val="false"/>
                <w:i w:val="false"/>
                <w:color w:val="000000"/>
                <w:sz w:val="20"/>
              </w:rPr>
              <w:t>
a1nur85@mail.ru</w:t>
            </w:r>
          </w:p>
        </w:tc>
      </w:tr>
      <w:tr>
        <w:trPr>
          <w:trHeight w:val="11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47884</w:t>
            </w:r>
            <w:r>
              <w:br/>
            </w:r>
            <w:r>
              <w:rPr>
                <w:rFonts w:ascii="Times New Roman"/>
                <w:b w:val="false"/>
                <w:i w:val="false"/>
                <w:color w:val="000000"/>
                <w:sz w:val="20"/>
              </w:rPr>
              <w:t>
gujkz@mail.ru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(2835) 43965</w:t>
            </w:r>
            <w:r>
              <w:br/>
            </w:r>
            <w:r>
              <w:rPr>
                <w:rFonts w:ascii="Times New Roman"/>
                <w:b w:val="false"/>
                <w:i w:val="false"/>
                <w:color w:val="000000"/>
                <w:sz w:val="20"/>
              </w:rPr>
              <w:t>
tekeli.zhkh@mail.ru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241,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242118</w:t>
            </w:r>
            <w:r>
              <w:br/>
            </w:r>
            <w:r>
              <w:rPr>
                <w:rFonts w:ascii="Times New Roman"/>
                <w:b w:val="false"/>
                <w:i w:val="false"/>
                <w:color w:val="000000"/>
                <w:sz w:val="20"/>
              </w:rPr>
              <w:t>
ugkh.tld@mail.ru</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2-13-19</w:t>
            </w:r>
            <w:r>
              <w:br/>
            </w:r>
            <w:r>
              <w:rPr>
                <w:rFonts w:ascii="Times New Roman"/>
                <w:b w:val="false"/>
                <w:i w:val="false"/>
                <w:color w:val="000000"/>
                <w:sz w:val="20"/>
              </w:rPr>
              <w:t>
akkol_arhitektor@mail.ru</w:t>
            </w:r>
            <w:r>
              <w:br/>
            </w:r>
            <w:r>
              <w:rPr>
                <w:rFonts w:ascii="Times New Roman"/>
                <w:b w:val="false"/>
                <w:i w:val="false"/>
                <w:color w:val="000000"/>
                <w:sz w:val="20"/>
              </w:rPr>
              <w:t>
Интернет-ресурс: www.akkol.akmol.kz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 117, 118-кабинеттер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2-25-83</w:t>
            </w:r>
            <w:r>
              <w:br/>
            </w:r>
            <w:r>
              <w:rPr>
                <w:rFonts w:ascii="Times New Roman"/>
                <w:b w:val="false"/>
                <w:i w:val="false"/>
                <w:color w:val="000000"/>
                <w:sz w:val="20"/>
              </w:rPr>
              <w:t>
Archal_arhitekt@mail.ru</w:t>
            </w:r>
            <w:r>
              <w:br/>
            </w:r>
            <w:r>
              <w:rPr>
                <w:rFonts w:ascii="Times New Roman"/>
                <w:b w:val="false"/>
                <w:i w:val="false"/>
                <w:color w:val="000000"/>
                <w:sz w:val="20"/>
              </w:rPr>
              <w:t>
Интернет-ресурс: www.arshaly.akmol.kz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50, 21-кабинет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2-32-51, 2-38-85</w:t>
            </w:r>
            <w:r>
              <w:br/>
            </w:r>
            <w:r>
              <w:rPr>
                <w:rFonts w:ascii="Times New Roman"/>
                <w:b w:val="false"/>
                <w:i w:val="false"/>
                <w:color w:val="000000"/>
                <w:sz w:val="20"/>
              </w:rPr>
              <w:t>
arhastr@mail.ru</w:t>
            </w:r>
            <w:r>
              <w:br/>
            </w:r>
            <w:r>
              <w:rPr>
                <w:rFonts w:ascii="Times New Roman"/>
                <w:b w:val="false"/>
                <w:i w:val="false"/>
                <w:color w:val="000000"/>
                <w:sz w:val="20"/>
              </w:rPr>
              <w:t>
Интернет-ресурс: www.astrahan.akmol.kz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2-43-61</w:t>
            </w:r>
            <w:r>
              <w:br/>
            </w:r>
            <w:r>
              <w:rPr>
                <w:rFonts w:ascii="Times New Roman"/>
                <w:b w:val="false"/>
                <w:i w:val="false"/>
                <w:color w:val="000000"/>
                <w:sz w:val="20"/>
              </w:rPr>
              <w:t>
Atbasar_arhitek@mail.ru</w:t>
            </w:r>
            <w:r>
              <w:br/>
            </w:r>
            <w:r>
              <w:rPr>
                <w:rFonts w:ascii="Times New Roman"/>
                <w:b w:val="false"/>
                <w:i w:val="false"/>
                <w:color w:val="000000"/>
                <w:sz w:val="20"/>
              </w:rPr>
              <w:t>
Интернет-ресурс: www.atbasar.online.kz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2-29-70, 2-38-14</w:t>
            </w:r>
            <w:r>
              <w:br/>
            </w:r>
            <w:r>
              <w:rPr>
                <w:rFonts w:ascii="Times New Roman"/>
                <w:b w:val="false"/>
                <w:i w:val="false"/>
                <w:color w:val="000000"/>
                <w:sz w:val="20"/>
              </w:rPr>
              <w:t>
bulArhitektura@mail.ru</w:t>
            </w:r>
            <w:r>
              <w:br/>
            </w:r>
            <w:r>
              <w:rPr>
                <w:rFonts w:ascii="Times New Roman"/>
                <w:b w:val="false"/>
                <w:i w:val="false"/>
                <w:color w:val="000000"/>
                <w:sz w:val="20"/>
              </w:rPr>
              <w:t>
Интернет-ресурс: www.bulandy.akmol.kz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34, 7, 9, 10-кабинеттер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4-32-58</w:t>
            </w:r>
            <w:r>
              <w:br/>
            </w:r>
            <w:r>
              <w:rPr>
                <w:rFonts w:ascii="Times New Roman"/>
                <w:b w:val="false"/>
                <w:i w:val="false"/>
                <w:color w:val="000000"/>
                <w:sz w:val="20"/>
              </w:rPr>
              <w:t>
Arhitektura2@mail.ru</w:t>
            </w:r>
            <w:r>
              <w:br/>
            </w:r>
            <w:r>
              <w:rPr>
                <w:rFonts w:ascii="Times New Roman"/>
                <w:b w:val="false"/>
                <w:i w:val="false"/>
                <w:color w:val="000000"/>
                <w:sz w:val="20"/>
              </w:rPr>
              <w:t>
Интернет-ресурс: www.akimat-burabay.kz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2-21-51, 2-17-14</w:t>
            </w:r>
            <w:r>
              <w:br/>
            </w:r>
            <w:r>
              <w:rPr>
                <w:rFonts w:ascii="Times New Roman"/>
                <w:b w:val="false"/>
                <w:i w:val="false"/>
                <w:color w:val="000000"/>
                <w:sz w:val="20"/>
              </w:rPr>
              <w:t>
otdel_arh_i_grado_egin@inbox.ru</w:t>
            </w:r>
            <w:r>
              <w:br/>
            </w:r>
            <w:r>
              <w:rPr>
                <w:rFonts w:ascii="Times New Roman"/>
                <w:b w:val="false"/>
                <w:i w:val="false"/>
                <w:color w:val="000000"/>
                <w:sz w:val="20"/>
              </w:rPr>
              <w:t>
Интернет-ресурс: www.EGIN.KZ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34,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2-20-29</w:t>
            </w:r>
            <w:r>
              <w:br/>
            </w:r>
            <w:r>
              <w:rPr>
                <w:rFonts w:ascii="Times New Roman"/>
                <w:b w:val="false"/>
                <w:i w:val="false"/>
                <w:color w:val="000000"/>
                <w:sz w:val="20"/>
              </w:rPr>
              <w:t>
arhitekturaenbek@mail.ru</w:t>
            </w:r>
            <w:r>
              <w:br/>
            </w:r>
            <w:r>
              <w:rPr>
                <w:rFonts w:ascii="Times New Roman"/>
                <w:b w:val="false"/>
                <w:i w:val="false"/>
                <w:color w:val="000000"/>
                <w:sz w:val="20"/>
              </w:rPr>
              <w:t>
Интернет-ресурс: enbek-akimat.kz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2-11-03, 2-37-12</w:t>
            </w:r>
            <w:r>
              <w:br/>
            </w:r>
            <w:r>
              <w:rPr>
                <w:rFonts w:ascii="Times New Roman"/>
                <w:b w:val="false"/>
                <w:i w:val="false"/>
                <w:color w:val="000000"/>
                <w:sz w:val="20"/>
              </w:rPr>
              <w:t>
rm_arhitektor@mail.ru</w:t>
            </w:r>
            <w:r>
              <w:br/>
            </w:r>
            <w:r>
              <w:rPr>
                <w:rFonts w:ascii="Times New Roman"/>
                <w:b w:val="false"/>
                <w:i w:val="false"/>
                <w:color w:val="000000"/>
                <w:sz w:val="20"/>
              </w:rPr>
              <w:t>
Интернет-ресурс: ereymen.kz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Д. Қонаев көшесі, 15, 3-қабат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2-14-84</w:t>
            </w:r>
            <w:r>
              <w:br/>
            </w:r>
            <w:r>
              <w:rPr>
                <w:rFonts w:ascii="Times New Roman"/>
                <w:b w:val="false"/>
                <w:i w:val="false"/>
                <w:color w:val="000000"/>
                <w:sz w:val="20"/>
              </w:rPr>
              <w:t>
arhitektoresil@mail.ru</w:t>
            </w:r>
            <w:r>
              <w:br/>
            </w:r>
            <w:r>
              <w:rPr>
                <w:rFonts w:ascii="Times New Roman"/>
                <w:b w:val="false"/>
                <w:i w:val="false"/>
                <w:color w:val="000000"/>
                <w:sz w:val="20"/>
              </w:rPr>
              <w:t>
Интернет-ресурс: www.esil.akmol.kz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Дружба көшесі, 3,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22-5-35, 21-8-80</w:t>
            </w:r>
            <w:r>
              <w:br/>
            </w:r>
            <w:r>
              <w:rPr>
                <w:rFonts w:ascii="Times New Roman"/>
                <w:b w:val="false"/>
                <w:i w:val="false"/>
                <w:color w:val="000000"/>
                <w:sz w:val="20"/>
              </w:rPr>
              <w:t>
Arhi_zhaksy@mail.ru</w:t>
            </w:r>
            <w:r>
              <w:br/>
            </w:r>
            <w:r>
              <w:rPr>
                <w:rFonts w:ascii="Times New Roman"/>
                <w:b w:val="false"/>
                <w:i w:val="false"/>
                <w:color w:val="000000"/>
                <w:sz w:val="20"/>
              </w:rPr>
              <w:t>
Интернет-ресурс: www.jaksy.akmol.kz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Мир көшесі, 78,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9-13-91</w:t>
            </w:r>
            <w:r>
              <w:br/>
            </w:r>
            <w:r>
              <w:rPr>
                <w:rFonts w:ascii="Times New Roman"/>
                <w:b w:val="false"/>
                <w:i w:val="false"/>
                <w:color w:val="000000"/>
                <w:sz w:val="20"/>
              </w:rPr>
              <w:t>
gradostroiteli@mail.ru</w:t>
            </w:r>
            <w:r>
              <w:br/>
            </w:r>
            <w:r>
              <w:rPr>
                <w:rFonts w:ascii="Times New Roman"/>
                <w:b w:val="false"/>
                <w:i w:val="false"/>
                <w:color w:val="000000"/>
                <w:sz w:val="20"/>
              </w:rPr>
              <w:t>
Интернет-ресурс: www.jarka.akmol.kz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22-8-93</w:t>
            </w:r>
            <w:r>
              <w:br/>
            </w:r>
            <w:r>
              <w:rPr>
                <w:rFonts w:ascii="Times New Roman"/>
                <w:b w:val="false"/>
                <w:i w:val="false"/>
                <w:color w:val="000000"/>
                <w:sz w:val="20"/>
              </w:rPr>
              <w:t>
Arx_zerenda2008@mail.ru</w:t>
            </w:r>
            <w:r>
              <w:br/>
            </w:r>
            <w:r>
              <w:rPr>
                <w:rFonts w:ascii="Times New Roman"/>
                <w:b w:val="false"/>
                <w:i w:val="false"/>
                <w:color w:val="000000"/>
                <w:sz w:val="20"/>
              </w:rPr>
              <w:t>
Интернет-ресурс: www.zeren.akmol.kz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ішкі істер саясаты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2-21-85, 2-21-92</w:t>
            </w:r>
            <w:r>
              <w:br/>
            </w:r>
            <w:r>
              <w:rPr>
                <w:rFonts w:ascii="Times New Roman"/>
                <w:b w:val="false"/>
                <w:i w:val="false"/>
                <w:color w:val="000000"/>
                <w:sz w:val="20"/>
              </w:rPr>
              <w:t>
balkash_a@mail.ru</w:t>
            </w:r>
            <w:r>
              <w:br/>
            </w:r>
            <w:r>
              <w:rPr>
                <w:rFonts w:ascii="Times New Roman"/>
                <w:b w:val="false"/>
                <w:i w:val="false"/>
                <w:color w:val="000000"/>
                <w:sz w:val="20"/>
              </w:rPr>
              <w:t>
Интернет-ресурс: www.korgal.akmol.kz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саясат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117, 6, 13-кабинеттер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9-14-77, 9-20-43</w:t>
            </w:r>
            <w:r>
              <w:br/>
            </w:r>
            <w:r>
              <w:rPr>
                <w:rFonts w:ascii="Times New Roman"/>
                <w:b w:val="false"/>
                <w:i w:val="false"/>
                <w:color w:val="000000"/>
                <w:sz w:val="20"/>
              </w:rPr>
              <w:t>
sandovp1@mail.ru</w:t>
            </w:r>
            <w:r>
              <w:br/>
            </w:r>
            <w:r>
              <w:rPr>
                <w:rFonts w:ascii="Times New Roman"/>
                <w:b w:val="false"/>
                <w:i w:val="false"/>
                <w:color w:val="000000"/>
                <w:sz w:val="20"/>
              </w:rPr>
              <w:t>
Интернет-ресурс: www.sand.akmol.kz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3-11-29, 3-11-28</w:t>
            </w:r>
            <w:r>
              <w:br/>
            </w:r>
            <w:r>
              <w:rPr>
                <w:rFonts w:ascii="Times New Roman"/>
                <w:b w:val="false"/>
                <w:i w:val="false"/>
                <w:color w:val="000000"/>
                <w:sz w:val="20"/>
              </w:rPr>
              <w:t>
Arhitector_celin@mail.ru</w:t>
            </w:r>
            <w:r>
              <w:br/>
            </w:r>
            <w:r>
              <w:rPr>
                <w:rFonts w:ascii="Times New Roman"/>
                <w:b w:val="false"/>
                <w:i w:val="false"/>
                <w:color w:val="000000"/>
                <w:sz w:val="20"/>
              </w:rPr>
              <w:t>
Интернет-ресурс: www.celin.akmol.kz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22, 16, 19-кабинеттер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2-12-09, 2-20-11</w:t>
            </w:r>
            <w:r>
              <w:br/>
            </w:r>
            <w:r>
              <w:rPr>
                <w:rFonts w:ascii="Times New Roman"/>
                <w:b w:val="false"/>
                <w:i w:val="false"/>
                <w:color w:val="000000"/>
                <w:sz w:val="20"/>
              </w:rPr>
              <w:t>
Shortandy_arhitektura@mail.ru</w:t>
            </w:r>
            <w:r>
              <w:br/>
            </w:r>
            <w:r>
              <w:rPr>
                <w:rFonts w:ascii="Times New Roman"/>
                <w:b w:val="false"/>
                <w:i w:val="false"/>
                <w:color w:val="000000"/>
                <w:sz w:val="20"/>
              </w:rPr>
              <w:t>
Интернет-ресурс: www.short.akmol.kz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87, 102-кабинет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25-69-79</w:t>
            </w:r>
            <w:r>
              <w:br/>
            </w:r>
            <w:r>
              <w:rPr>
                <w:rFonts w:ascii="Times New Roman"/>
                <w:b w:val="false"/>
                <w:i w:val="false"/>
                <w:color w:val="000000"/>
                <w:sz w:val="20"/>
              </w:rPr>
              <w:t>
Arhitektura08@mail.ru</w:t>
            </w:r>
            <w:r>
              <w:br/>
            </w:r>
            <w:r>
              <w:rPr>
                <w:rFonts w:ascii="Times New Roman"/>
                <w:b w:val="false"/>
                <w:i w:val="false"/>
                <w:color w:val="000000"/>
                <w:sz w:val="20"/>
              </w:rPr>
              <w:t>
Интернет-ресурс: www.kokshe.akmol.kz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1 ғимарат, 73, 75-кабинеттер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6-25-30</w:t>
            </w:r>
            <w:r>
              <w:br/>
            </w:r>
            <w:r>
              <w:rPr>
                <w:rFonts w:ascii="Times New Roman"/>
                <w:b w:val="false"/>
                <w:i w:val="false"/>
                <w:color w:val="000000"/>
                <w:sz w:val="20"/>
              </w:rPr>
              <w:t>
oaigs@mail.ru</w:t>
            </w:r>
            <w:r>
              <w:br/>
            </w:r>
            <w:r>
              <w:rPr>
                <w:rFonts w:ascii="Times New Roman"/>
                <w:b w:val="false"/>
                <w:i w:val="false"/>
                <w:color w:val="000000"/>
                <w:sz w:val="20"/>
              </w:rPr>
              <w:t>
Интернет-ресурс: www.step.akmol.kz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жолаушылар көлігі және автомобиль жолдары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Сүлейменов көшесі, 1, 302, 304 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76-28-03, 76-28-08,</w:t>
            </w:r>
            <w:r>
              <w:br/>
            </w:r>
            <w:r>
              <w:rPr>
                <w:rFonts w:ascii="Times New Roman"/>
                <w:b w:val="false"/>
                <w:i w:val="false"/>
                <w:color w:val="000000"/>
                <w:sz w:val="20"/>
              </w:rPr>
              <w:t>
Akmolauprdor@mail.kz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2-24-10</w:t>
            </w:r>
            <w:r>
              <w:br/>
            </w:r>
            <w:r>
              <w:rPr>
                <w:rFonts w:ascii="Times New Roman"/>
                <w:b w:val="false"/>
                <w:i w:val="false"/>
                <w:color w:val="000000"/>
                <w:sz w:val="20"/>
              </w:rPr>
              <w:t>
gkh_akkol@mail.ru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 106, 105-кабинеттер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2-24-44, 2-25-85</w:t>
            </w:r>
            <w:r>
              <w:br/>
            </w:r>
            <w:r>
              <w:rPr>
                <w:rFonts w:ascii="Times New Roman"/>
                <w:b w:val="false"/>
                <w:i w:val="false"/>
                <w:color w:val="000000"/>
                <w:sz w:val="20"/>
              </w:rPr>
              <w:t>
Gkh_ptyad@mail.ru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50, 46, 45-кабинеттер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2-36-48, 2-30-37</w:t>
            </w:r>
            <w:r>
              <w:br/>
            </w:r>
            <w:r>
              <w:rPr>
                <w:rFonts w:ascii="Times New Roman"/>
                <w:b w:val="false"/>
                <w:i w:val="false"/>
                <w:color w:val="000000"/>
                <w:sz w:val="20"/>
              </w:rPr>
              <w:t>
astrahanotdelgkh@mail.ru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 441, 444, 445-кабинеттер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2-49-03</w:t>
            </w:r>
            <w:r>
              <w:br/>
            </w:r>
            <w:r>
              <w:rPr>
                <w:rFonts w:ascii="Times New Roman"/>
                <w:b w:val="false"/>
                <w:i w:val="false"/>
                <w:color w:val="000000"/>
                <w:sz w:val="20"/>
              </w:rPr>
              <w:t>
4-16-35</w:t>
            </w:r>
            <w:r>
              <w:br/>
            </w:r>
            <w:r>
              <w:rPr>
                <w:rFonts w:ascii="Times New Roman"/>
                <w:b w:val="false"/>
                <w:i w:val="false"/>
                <w:color w:val="000000"/>
                <w:sz w:val="20"/>
              </w:rPr>
              <w:t>
Atbasar_khad@mail.ru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3-қабат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2-17-57</w:t>
            </w:r>
            <w:r>
              <w:br/>
            </w:r>
            <w:r>
              <w:rPr>
                <w:rFonts w:ascii="Times New Roman"/>
                <w:b w:val="false"/>
                <w:i w:val="false"/>
                <w:color w:val="000000"/>
                <w:sz w:val="20"/>
              </w:rPr>
              <w:t>
gkh_2008@mail.ru</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Набережная көшесі, 73,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4-48-10, 4-47-24</w:t>
            </w:r>
            <w:r>
              <w:br/>
            </w:r>
            <w:r>
              <w:rPr>
                <w:rFonts w:ascii="Times New Roman"/>
                <w:b w:val="false"/>
                <w:i w:val="false"/>
                <w:color w:val="000000"/>
                <w:sz w:val="20"/>
              </w:rPr>
              <w:t>
gch_shu@mail.ru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6,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2-19-20</w:t>
            </w:r>
            <w:r>
              <w:br/>
            </w:r>
            <w:r>
              <w:rPr>
                <w:rFonts w:ascii="Times New Roman"/>
                <w:b w:val="false"/>
                <w:i w:val="false"/>
                <w:color w:val="000000"/>
                <w:sz w:val="20"/>
              </w:rPr>
              <w:t>
egin_g@mail.ru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2-21-18, 2-20-11</w:t>
            </w:r>
            <w:r>
              <w:br/>
            </w:r>
            <w:r>
              <w:rPr>
                <w:rFonts w:ascii="Times New Roman"/>
                <w:b w:val="false"/>
                <w:i w:val="false"/>
                <w:color w:val="000000"/>
                <w:sz w:val="20"/>
              </w:rPr>
              <w:t>
enbekzhkh@mail.ru</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121,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2-30-32, 2-27-62</w:t>
            </w:r>
            <w:r>
              <w:br/>
            </w:r>
            <w:r>
              <w:rPr>
                <w:rFonts w:ascii="Times New Roman"/>
                <w:b w:val="false"/>
                <w:i w:val="false"/>
                <w:color w:val="000000"/>
                <w:sz w:val="20"/>
              </w:rPr>
              <w:t>
gkh_eremen@mail.ru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Д. Қонаев көшесі, 15,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2-16-83</w:t>
            </w:r>
            <w:r>
              <w:br/>
            </w:r>
            <w:r>
              <w:rPr>
                <w:rFonts w:ascii="Times New Roman"/>
                <w:b w:val="false"/>
                <w:i w:val="false"/>
                <w:color w:val="000000"/>
                <w:sz w:val="20"/>
              </w:rPr>
              <w:t>
gujkhesil@mail.ru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22-3-62</w:t>
            </w:r>
            <w:r>
              <w:br/>
            </w:r>
            <w:r>
              <w:rPr>
                <w:rFonts w:ascii="Times New Roman"/>
                <w:b w:val="false"/>
                <w:i w:val="false"/>
                <w:color w:val="000000"/>
                <w:sz w:val="20"/>
              </w:rPr>
              <w:t>
jaksy_zkh@mail.ru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9-21-24</w:t>
            </w:r>
            <w:r>
              <w:br/>
            </w:r>
            <w:r>
              <w:rPr>
                <w:rFonts w:ascii="Times New Roman"/>
                <w:b w:val="false"/>
                <w:i w:val="false"/>
                <w:color w:val="000000"/>
                <w:sz w:val="20"/>
              </w:rPr>
              <w:t>
zhkh_zharkain2011@mail.ru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21-4-72, 21-0-63</w:t>
            </w:r>
            <w:r>
              <w:br/>
            </w:r>
            <w:r>
              <w:rPr>
                <w:rFonts w:ascii="Times New Roman"/>
                <w:b w:val="false"/>
                <w:i w:val="false"/>
                <w:color w:val="000000"/>
                <w:sz w:val="20"/>
              </w:rPr>
              <w:t>
nurlan_tainsha@mail.ru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2-17-60, 2-23-34</w:t>
            </w:r>
            <w:r>
              <w:br/>
            </w:r>
            <w:r>
              <w:rPr>
                <w:rFonts w:ascii="Times New Roman"/>
                <w:b w:val="false"/>
                <w:i w:val="false"/>
                <w:color w:val="000000"/>
                <w:sz w:val="20"/>
              </w:rPr>
              <w:t>
zhka@mail.ru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117, 8, 7-кабинеттер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9-11-25, 9-28-21</w:t>
            </w:r>
            <w:r>
              <w:br/>
            </w:r>
            <w:r>
              <w:rPr>
                <w:rFonts w:ascii="Times New Roman"/>
                <w:b w:val="false"/>
                <w:i w:val="false"/>
                <w:color w:val="000000"/>
                <w:sz w:val="20"/>
              </w:rPr>
              <w:t>
g_k_h_sand@mail.ru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3-11-21</w:t>
            </w:r>
            <w:r>
              <w:br/>
            </w:r>
            <w:r>
              <w:rPr>
                <w:rFonts w:ascii="Times New Roman"/>
                <w:b w:val="false"/>
                <w:i w:val="false"/>
                <w:color w:val="000000"/>
                <w:sz w:val="20"/>
              </w:rPr>
              <w:t>
celingkh@mail.ru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Абылайхан көшесі, 20, 10-кабинет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2-27-80</w:t>
            </w:r>
            <w:r>
              <w:br/>
            </w:r>
            <w:r>
              <w:rPr>
                <w:rFonts w:ascii="Times New Roman"/>
                <w:b w:val="false"/>
                <w:i w:val="false"/>
                <w:color w:val="000000"/>
                <w:sz w:val="20"/>
              </w:rPr>
              <w:t>
gkh_ad_pt@mail.ru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13А, 202, 203-кабинеттер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25-11-13, 25-51-36</w:t>
            </w:r>
            <w:r>
              <w:br/>
            </w:r>
            <w:r>
              <w:rPr>
                <w:rFonts w:ascii="Times New Roman"/>
                <w:b w:val="false"/>
                <w:i w:val="false"/>
                <w:color w:val="000000"/>
                <w:sz w:val="20"/>
              </w:rPr>
              <w:t>
gkh_kokshetay@mail.ru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1 ғимарат, 912, 913-кабинеттер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6-75-73, 6-19-68</w:t>
            </w:r>
            <w:r>
              <w:br/>
            </w:r>
            <w:r>
              <w:rPr>
                <w:rFonts w:ascii="Times New Roman"/>
                <w:b w:val="false"/>
                <w:i w:val="false"/>
                <w:color w:val="000000"/>
                <w:sz w:val="20"/>
              </w:rPr>
              <w:t>
otdel_qkh@mail.ru</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21-30-57</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5 шағын аудан, 4-кабинет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4-19-90</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көшесі, 45</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22-2-93</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Қонаев көшесі, 36</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22-5-07</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21-7-55</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38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23-1-76</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21-3-66</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Байтұрсынов көшесі, 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3-75-99, 3-66-53</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22-7-58</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Шернияз көшесі, 36</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2-12-04, 2-11-52</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48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22-0-12</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Спортивная көшесі, 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25-1-44</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сәулет, қала құрылысы және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63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23-6-35</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көшесі, 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20-44-16</w:t>
            </w:r>
            <w:r>
              <w:br/>
            </w:r>
            <w:r>
              <w:rPr>
                <w:rFonts w:ascii="Times New Roman"/>
                <w:b w:val="false"/>
                <w:i w:val="false"/>
                <w:color w:val="000000"/>
                <w:sz w:val="20"/>
              </w:rPr>
              <w:t>
Atyrau arh@mail.ru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Індер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Індер ауданы, Индербор қала типіндегі елді мекен, Меңдіғалиев көшесі, 30/7, 3-қабат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2-10-74, 2-09-76</w:t>
            </w:r>
            <w:r>
              <w:br/>
            </w:r>
            <w:r>
              <w:rPr>
                <w:rFonts w:ascii="Times New Roman"/>
                <w:b w:val="false"/>
                <w:i w:val="false"/>
                <w:color w:val="000000"/>
                <w:sz w:val="20"/>
              </w:rPr>
              <w:t>
irosaig@mail.ru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Ж. Ізтұрғанов көшесі, 7,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5-14-63, 5-22-35</w:t>
            </w:r>
            <w:r>
              <w:br/>
            </w:r>
            <w:r>
              <w:rPr>
                <w:rFonts w:ascii="Times New Roman"/>
                <w:b w:val="false"/>
                <w:i w:val="false"/>
                <w:color w:val="000000"/>
                <w:sz w:val="20"/>
              </w:rPr>
              <w:t>
stroi.zhyloi@mail.ru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алаң көшесі, 1, 14-кабинет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3-00-67</w:t>
            </w:r>
            <w:r>
              <w:br/>
            </w:r>
            <w:r>
              <w:rPr>
                <w:rFonts w:ascii="Times New Roman"/>
                <w:b w:val="false"/>
                <w:i w:val="false"/>
                <w:color w:val="000000"/>
                <w:sz w:val="20"/>
              </w:rPr>
              <w:t>
Makataigs@mail.ru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2-11-25, 2-19-25</w:t>
            </w:r>
            <w:r>
              <w:br/>
            </w:r>
            <w:r>
              <w:rPr>
                <w:rFonts w:ascii="Times New Roman"/>
                <w:b w:val="false"/>
                <w:i w:val="false"/>
                <w:color w:val="000000"/>
                <w:sz w:val="20"/>
              </w:rPr>
              <w:t>
Arch_mah@mail.ru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 Қазақстан көшесі, 126,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2-08-95</w:t>
            </w:r>
            <w:r>
              <w:br/>
            </w:r>
            <w:r>
              <w:rPr>
                <w:rFonts w:ascii="Times New Roman"/>
                <w:b w:val="false"/>
                <w:i w:val="false"/>
                <w:color w:val="000000"/>
                <w:sz w:val="20"/>
              </w:rPr>
              <w:t>
Isatai_arh@mail.ru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 1, 2-кабинеттер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2-14-34</w:t>
            </w:r>
            <w:r>
              <w:br/>
            </w:r>
            <w:r>
              <w:rPr>
                <w:rFonts w:ascii="Times New Roman"/>
                <w:b w:val="false"/>
                <w:i w:val="false"/>
                <w:color w:val="000000"/>
                <w:sz w:val="20"/>
              </w:rPr>
              <w:t>
kur_arhitektor@mail.ru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2-12-46</w:t>
            </w:r>
            <w:r>
              <w:br/>
            </w:r>
            <w:r>
              <w:rPr>
                <w:rFonts w:ascii="Times New Roman"/>
                <w:b w:val="false"/>
                <w:i w:val="false"/>
                <w:color w:val="000000"/>
                <w:sz w:val="20"/>
              </w:rPr>
              <w:t>
mm-saulet@mail.ru</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сәулет және қала құрылысы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27, 405, 407-кабинеттер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26-44-21</w:t>
            </w:r>
            <w:r>
              <w:br/>
            </w:r>
            <w:r>
              <w:rPr>
                <w:rFonts w:ascii="Times New Roman"/>
                <w:b w:val="false"/>
                <w:i w:val="false"/>
                <w:color w:val="000000"/>
                <w:sz w:val="20"/>
              </w:rPr>
              <w:t>
8 (7232) 26-89-81</w:t>
            </w:r>
            <w:r>
              <w:br/>
            </w:r>
            <w:r>
              <w:rPr>
                <w:rFonts w:ascii="Times New Roman"/>
                <w:b w:val="false"/>
                <w:i w:val="false"/>
                <w:color w:val="000000"/>
                <w:sz w:val="20"/>
              </w:rPr>
              <w:t>
26-27-30</w:t>
            </w:r>
            <w:r>
              <w:br/>
            </w:r>
            <w:r>
              <w:rPr>
                <w:rFonts w:ascii="Times New Roman"/>
                <w:b w:val="false"/>
                <w:i w:val="false"/>
                <w:color w:val="000000"/>
                <w:sz w:val="20"/>
              </w:rPr>
              <w:t>
uprav_arh@mail.ru</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 19, 21-кабинеттер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26-24-48, 57-80-48</w:t>
            </w:r>
            <w:r>
              <w:br/>
            </w:r>
            <w:r>
              <w:rPr>
                <w:rFonts w:ascii="Times New Roman"/>
                <w:b w:val="false"/>
                <w:i w:val="false"/>
                <w:color w:val="000000"/>
                <w:sz w:val="20"/>
              </w:rPr>
              <w:t>
uprarhitectura@mail.ru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Достоевский көшесі, 110, 401-кабинет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56-12-58</w:t>
            </w:r>
            <w:r>
              <w:br/>
            </w:r>
            <w:r>
              <w:rPr>
                <w:rFonts w:ascii="Times New Roman"/>
                <w:b w:val="false"/>
                <w:i w:val="false"/>
                <w:color w:val="000000"/>
                <w:sz w:val="20"/>
              </w:rPr>
              <w:t>
stroi_arh2010@mail.ru</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3, 4, 5-кабинеттер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4-42-29, 4-31-62</w:t>
            </w:r>
            <w:r>
              <w:br/>
            </w:r>
            <w:r>
              <w:rPr>
                <w:rFonts w:ascii="Times New Roman"/>
                <w:b w:val="false"/>
                <w:i w:val="false"/>
                <w:color w:val="000000"/>
                <w:sz w:val="20"/>
              </w:rPr>
              <w:t>
ridder_stroy@mail.ru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Тәуелсіздік көшесі, 4, 4-кабинет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2-33-94, 2-33-97</w:t>
            </w:r>
            <w:r>
              <w:br/>
            </w:r>
            <w:r>
              <w:rPr>
                <w:rFonts w:ascii="Times New Roman"/>
                <w:b w:val="false"/>
                <w:i w:val="false"/>
                <w:color w:val="000000"/>
                <w:sz w:val="20"/>
              </w:rPr>
              <w:t>
kurchatovgstroi.@mail.ru</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Құнанбай көшесі, 14, 24-кабинет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9-18-77, 9-23-49</w:t>
            </w:r>
            <w:r>
              <w:br/>
            </w:r>
            <w:r>
              <w:rPr>
                <w:rFonts w:ascii="Times New Roman"/>
                <w:b w:val="false"/>
                <w:i w:val="false"/>
                <w:color w:val="000000"/>
                <w:sz w:val="20"/>
              </w:rPr>
              <w:t>
T.Iskakov.ru@mail.ru</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Аханаев көшесі, 69, 3, 21-кабинеттер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3-01-40, 3-04-60</w:t>
            </w:r>
            <w:r>
              <w:br/>
            </w:r>
            <w:r>
              <w:rPr>
                <w:rFonts w:ascii="Times New Roman"/>
                <w:b w:val="false"/>
                <w:i w:val="false"/>
                <w:color w:val="000000"/>
                <w:sz w:val="20"/>
              </w:rPr>
              <w:t>
arch-ayag@mail.ru</w:t>
            </w:r>
          </w:p>
        </w:tc>
      </w:tr>
      <w:tr>
        <w:trPr>
          <w:trHeight w:val="8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Тәуелсіздік көшесі, 69,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2-10-38, 2-10-56</w:t>
            </w:r>
            <w:r>
              <w:br/>
            </w:r>
            <w:r>
              <w:rPr>
                <w:rFonts w:ascii="Times New Roman"/>
                <w:b w:val="false"/>
                <w:i w:val="false"/>
                <w:color w:val="000000"/>
                <w:sz w:val="20"/>
              </w:rPr>
              <w:t>
stvoitbovod@yandeх.ru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 305-кабинет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79-00-9, 9-15-16</w:t>
            </w:r>
            <w:r>
              <w:br/>
            </w:r>
            <w:r>
              <w:rPr>
                <w:rFonts w:ascii="Times New Roman"/>
                <w:b w:val="false"/>
                <w:i w:val="false"/>
                <w:color w:val="000000"/>
                <w:sz w:val="20"/>
              </w:rPr>
              <w:t>
Kumbat-story@mail.ru</w:t>
            </w:r>
            <w:r>
              <w:br/>
            </w:r>
            <w:r>
              <w:rPr>
                <w:rFonts w:ascii="Times New Roman"/>
                <w:b w:val="false"/>
                <w:i w:val="false"/>
                <w:color w:val="000000"/>
                <w:sz w:val="20"/>
              </w:rPr>
              <w:t>
merkhat@mail.ru</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38, 2, 5-кабинеттер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2-19-71, 2-34-38</w:t>
            </w:r>
            <w:r>
              <w:br/>
            </w:r>
            <w:r>
              <w:rPr>
                <w:rFonts w:ascii="Times New Roman"/>
                <w:b w:val="false"/>
                <w:i w:val="false"/>
                <w:color w:val="000000"/>
                <w:sz w:val="20"/>
              </w:rPr>
              <w:t>
arhglub@mail.ru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 2 қабат, 3-кабинет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6-56-33</w:t>
            </w:r>
            <w:r>
              <w:br/>
            </w:r>
            <w:r>
              <w:rPr>
                <w:rFonts w:ascii="Times New Roman"/>
                <w:b w:val="false"/>
                <w:i w:val="false"/>
                <w:color w:val="000000"/>
                <w:sz w:val="20"/>
              </w:rPr>
              <w:t>
Zharmastroi@mail.ru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Молдыбаев көшесі, 53а,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2-11-65, 26-2-12</w:t>
            </w:r>
            <w:r>
              <w:br/>
            </w:r>
            <w:r>
              <w:rPr>
                <w:rFonts w:ascii="Times New Roman"/>
                <w:b w:val="false"/>
                <w:i w:val="false"/>
                <w:color w:val="000000"/>
                <w:sz w:val="20"/>
              </w:rPr>
              <w:t>
aiko_0989@mail.ru</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Советская көшесі, 18,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6-37-32, 6-37-56</w:t>
            </w:r>
            <w:r>
              <w:br/>
            </w:r>
            <w:r>
              <w:rPr>
                <w:rFonts w:ascii="Times New Roman"/>
                <w:b w:val="false"/>
                <w:i w:val="false"/>
                <w:color w:val="000000"/>
                <w:sz w:val="20"/>
              </w:rPr>
              <w:t>
arhitektura_zur@mail.ru</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Ибежанов көшесі, 23,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2-20-52</w:t>
            </w:r>
            <w:r>
              <w:br/>
            </w:r>
            <w:r>
              <w:rPr>
                <w:rFonts w:ascii="Times New Roman"/>
                <w:b w:val="false"/>
                <w:i w:val="false"/>
                <w:color w:val="000000"/>
                <w:sz w:val="20"/>
              </w:rPr>
              <w:t>
telefon_0700@mail.ru</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Шерияздан көшесі, 44а,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2-16-06</w:t>
            </w:r>
            <w:r>
              <w:br/>
            </w:r>
            <w:r>
              <w:rPr>
                <w:rFonts w:ascii="Times New Roman"/>
                <w:b w:val="false"/>
                <w:i w:val="false"/>
                <w:color w:val="000000"/>
                <w:sz w:val="20"/>
              </w:rPr>
              <w:t>
stroy _kokpekty@mail.kz</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114,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2-23-62, 2-23-73</w:t>
            </w:r>
            <w:r>
              <w:br/>
            </w:r>
            <w:r>
              <w:rPr>
                <w:rFonts w:ascii="Times New Roman"/>
                <w:b w:val="false"/>
                <w:i w:val="false"/>
                <w:color w:val="000000"/>
                <w:sz w:val="20"/>
              </w:rPr>
              <w:t>
bmoldebaev@mail.ru</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13,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2-11-69</w:t>
            </w:r>
            <w:r>
              <w:br/>
            </w:r>
            <w:r>
              <w:rPr>
                <w:rFonts w:ascii="Times New Roman"/>
                <w:b w:val="false"/>
                <w:i w:val="false"/>
                <w:color w:val="000000"/>
                <w:sz w:val="20"/>
              </w:rPr>
              <w:t>
tarb_arh_grad_stroy@mail.ru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1 үй, 114-кабинет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2-79-56, 27-969</w:t>
            </w:r>
            <w:r>
              <w:br/>
            </w:r>
            <w:r>
              <w:rPr>
                <w:rFonts w:ascii="Times New Roman"/>
                <w:b w:val="false"/>
                <w:i w:val="false"/>
                <w:color w:val="000000"/>
                <w:sz w:val="20"/>
              </w:rPr>
              <w:t>
otdel_str@vail.ru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даңғылы, 122, 107, 109-кабинеттер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3-34-62, 3-35-19</w:t>
            </w:r>
            <w:r>
              <w:br/>
            </w:r>
            <w:r>
              <w:rPr>
                <w:rFonts w:ascii="Times New Roman"/>
                <w:b w:val="false"/>
                <w:i w:val="false"/>
                <w:color w:val="000000"/>
                <w:sz w:val="20"/>
              </w:rPr>
              <w:t>
urdzhar_acs@mail.ru</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 114-кабинет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3-32-03</w:t>
            </w:r>
            <w:r>
              <w:br/>
            </w:r>
            <w:r>
              <w:rPr>
                <w:rFonts w:ascii="Times New Roman"/>
                <w:b w:val="false"/>
                <w:i w:val="false"/>
                <w:color w:val="000000"/>
                <w:sz w:val="20"/>
              </w:rPr>
              <w:t>
shemarc@mail.ru</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әкімдігінің ішкі саясат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Смайлов көшесі, 210,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2-17-40, 2-19-00</w:t>
            </w:r>
            <w:r>
              <w:br/>
            </w:r>
            <w:r>
              <w:rPr>
                <w:rFonts w:ascii="Times New Roman"/>
                <w:b w:val="false"/>
                <w:i w:val="false"/>
                <w:color w:val="000000"/>
                <w:sz w:val="20"/>
              </w:rPr>
              <w:t>
politika2012@mail.ru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Достық алаңы, 1, 120-кабинет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6-22-05</w:t>
            </w:r>
            <w:r>
              <w:br/>
            </w:r>
            <w:r>
              <w:rPr>
                <w:rFonts w:ascii="Times New Roman"/>
                <w:b w:val="false"/>
                <w:i w:val="false"/>
                <w:color w:val="000000"/>
                <w:sz w:val="20"/>
              </w:rPr>
              <w:t>
gkht@mail.ru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сәулет, қала құрылысы және құрылыс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көшесі, 274,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3-19-81</w:t>
            </w:r>
            <w:r>
              <w:br/>
            </w:r>
            <w:r>
              <w:rPr>
                <w:rFonts w:ascii="Times New Roman"/>
                <w:b w:val="false"/>
                <w:i w:val="false"/>
                <w:color w:val="000000"/>
                <w:sz w:val="20"/>
              </w:rPr>
              <w:t>
Shyi-apparat@mail.ru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ішкі саясат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147, 2-қабат, 33, 31-кабинеттер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2-46-26, 2-42-98</w:t>
            </w:r>
            <w:r>
              <w:br/>
            </w:r>
            <w:r>
              <w:rPr>
                <w:rFonts w:ascii="Times New Roman"/>
                <w:b w:val="false"/>
                <w:i w:val="false"/>
                <w:color w:val="000000"/>
                <w:sz w:val="20"/>
              </w:rPr>
              <w:t>
Dusekeeva-7@mail.ru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саясат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48,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45-30-75, 53-54-06</w:t>
            </w:r>
            <w:r>
              <w:br/>
            </w:r>
            <w:r>
              <w:rPr>
                <w:rFonts w:ascii="Times New Roman"/>
                <w:b w:val="false"/>
                <w:i w:val="false"/>
                <w:color w:val="000000"/>
                <w:sz w:val="20"/>
              </w:rPr>
              <w:t>
Ovp_taraz@mail.ru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сәулет, қала құрылысы және құрылыс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Бауыржан Момышұлы ауылы, Жамбыл көшесі, 12, 1-қабат, 30, 31, 32-кабинеттер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2-00-30, 2-03-40</w:t>
            </w:r>
            <w:r>
              <w:br/>
            </w:r>
            <w:r>
              <w:rPr>
                <w:rFonts w:ascii="Times New Roman"/>
                <w:b w:val="false"/>
                <w:i w:val="false"/>
                <w:color w:val="000000"/>
                <w:sz w:val="20"/>
              </w:rPr>
              <w:t>
Stroiotdel_shuali@mail.ru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ішкі саясат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 4-қабат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2-11-09, 2-11-17</w:t>
            </w:r>
            <w:r>
              <w:br/>
            </w:r>
            <w:r>
              <w:rPr>
                <w:rFonts w:ascii="Times New Roman"/>
                <w:b w:val="false"/>
                <w:i w:val="false"/>
                <w:color w:val="000000"/>
                <w:sz w:val="20"/>
              </w:rPr>
              <w:t>
Ovp-kordai@mail.ru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әкімдігінің ішкі саясат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 2-қабат, 209-кабинет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2-12-66, 2-25-13,</w:t>
            </w:r>
            <w:r>
              <w:br/>
            </w:r>
            <w:r>
              <w:rPr>
                <w:rFonts w:ascii="Times New Roman"/>
                <w:b w:val="false"/>
                <w:i w:val="false"/>
                <w:color w:val="000000"/>
                <w:sz w:val="20"/>
              </w:rPr>
              <w:t>
Ovp_kulan@mail.ru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саясат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Бейбітшілік көшесі, 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6-25-26, 6-23-65</w:t>
            </w:r>
            <w:r>
              <w:br/>
            </w:r>
            <w:r>
              <w:rPr>
                <w:rFonts w:ascii="Times New Roman"/>
                <w:b w:val="false"/>
                <w:i w:val="false"/>
                <w:color w:val="000000"/>
                <w:sz w:val="20"/>
              </w:rPr>
              <w:t>
ovp_sarysu@mail.ru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сәулет, қала құрылысы және құрылыс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3-қабат, 318-кабинет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2-22-91, 2-13-35</w:t>
            </w:r>
            <w:r>
              <w:br/>
            </w:r>
            <w:r>
              <w:rPr>
                <w:rFonts w:ascii="Times New Roman"/>
                <w:b w:val="false"/>
                <w:i w:val="false"/>
                <w:color w:val="000000"/>
                <w:sz w:val="20"/>
              </w:rPr>
              <w:t>
oagir@mail.ru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сәулет, қала құрылысы және құрылыс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ауданы, Сарыкемер ауылы, Байзақ батыр көшесі, 107,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2-28-58, 2-32-27</w:t>
            </w:r>
            <w:r>
              <w:br/>
            </w:r>
            <w:r>
              <w:rPr>
                <w:rFonts w:ascii="Times New Roman"/>
                <w:b w:val="false"/>
                <w:i w:val="false"/>
                <w:color w:val="000000"/>
                <w:sz w:val="20"/>
              </w:rPr>
              <w:t>
mahmudov1989@mail.ru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құрылыс, жолаушылар көлігі және автомобиль жолдары басқармасы»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35а,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43-33-33, 43-69-51</w:t>
            </w:r>
            <w:r>
              <w:br/>
            </w:r>
            <w:r>
              <w:rPr>
                <w:rFonts w:ascii="Times New Roman"/>
                <w:b w:val="false"/>
                <w:i w:val="false"/>
                <w:color w:val="000000"/>
                <w:sz w:val="20"/>
              </w:rPr>
              <w:t>
depdoroga@mail.ru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ауданы, Сарыкемер ауылы, Байзақ батыр көшесі, 107,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2-10-47, 2-29-72</w:t>
            </w:r>
            <w:r>
              <w:br/>
            </w:r>
            <w:r>
              <w:rPr>
                <w:rFonts w:ascii="Times New Roman"/>
                <w:b w:val="false"/>
                <w:i w:val="false"/>
                <w:color w:val="000000"/>
                <w:sz w:val="20"/>
              </w:rPr>
              <w:t>
Baizak_jkx@mail.ru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3-қабат, 119-кабинет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2-12-17, 2-16-35</w:t>
            </w:r>
            <w:r>
              <w:br/>
            </w:r>
            <w:r>
              <w:rPr>
                <w:rFonts w:ascii="Times New Roman"/>
                <w:b w:val="false"/>
                <w:i w:val="false"/>
                <w:color w:val="000000"/>
                <w:sz w:val="20"/>
              </w:rPr>
              <w:t>
sarshaevbatyr@rambler.ru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Бауыржан Момышұлы ауылы, Жамбыл көшесі, 12,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2-03-96, 5-21-50</w:t>
            </w:r>
            <w:r>
              <w:br/>
            </w:r>
            <w:r>
              <w:rPr>
                <w:rFonts w:ascii="Times New Roman"/>
                <w:b w:val="false"/>
                <w:i w:val="false"/>
                <w:color w:val="000000"/>
                <w:sz w:val="20"/>
              </w:rPr>
              <w:t>
zhako_1991@mail.ru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61,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2-11-19</w:t>
            </w:r>
            <w:r>
              <w:br/>
            </w:r>
            <w:r>
              <w:rPr>
                <w:rFonts w:ascii="Times New Roman"/>
                <w:b w:val="false"/>
                <w:i w:val="false"/>
                <w:color w:val="000000"/>
                <w:sz w:val="20"/>
              </w:rPr>
              <w:t>
Nurzhanov-maksat@mail.ru</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Смайлов көшесі, 169,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2-25-62, 2-27-80</w:t>
            </w:r>
            <w:r>
              <w:br/>
            </w:r>
            <w:r>
              <w:rPr>
                <w:rFonts w:ascii="Times New Roman"/>
                <w:b w:val="false"/>
                <w:i w:val="false"/>
                <w:color w:val="000000"/>
                <w:sz w:val="20"/>
              </w:rPr>
              <w:t>
zhkh_merke@mail.ru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147,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2-13-44</w:t>
            </w:r>
            <w:r>
              <w:br/>
            </w:r>
            <w:r>
              <w:rPr>
                <w:rFonts w:ascii="Times New Roman"/>
                <w:b w:val="false"/>
                <w:i w:val="false"/>
                <w:color w:val="000000"/>
                <w:sz w:val="20"/>
              </w:rPr>
              <w:t>
zhkh_m@bk.ru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 207, 211-кабинеттер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2-18-37, 2-23-94</w:t>
            </w:r>
            <w:r>
              <w:br/>
            </w:r>
            <w:r>
              <w:rPr>
                <w:rFonts w:ascii="Times New Roman"/>
                <w:b w:val="false"/>
                <w:i w:val="false"/>
                <w:color w:val="000000"/>
                <w:sz w:val="20"/>
              </w:rPr>
              <w:t>
yerjan_007@mail.ru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Достық алаңы, 1, 120-кабинет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6-22-05</w:t>
            </w:r>
            <w:r>
              <w:br/>
            </w:r>
            <w:r>
              <w:rPr>
                <w:rFonts w:ascii="Times New Roman"/>
                <w:b w:val="false"/>
                <w:i w:val="false"/>
                <w:color w:val="000000"/>
                <w:sz w:val="20"/>
              </w:rPr>
              <w:t>
GKHT@mail.ru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Қонаев көшесі, 23,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2-36-52, 2-37-57</w:t>
            </w:r>
            <w:r>
              <w:br/>
            </w:r>
            <w:r>
              <w:rPr>
                <w:rFonts w:ascii="Times New Roman"/>
                <w:b w:val="false"/>
                <w:i w:val="false"/>
                <w:color w:val="000000"/>
                <w:sz w:val="20"/>
              </w:rPr>
              <w:t>
zhkh-2011@mail.ru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Бейбітшілік көшесі, 1/25,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6-32-55</w:t>
            </w:r>
            <w:r>
              <w:br/>
            </w:r>
            <w:r>
              <w:rPr>
                <w:rFonts w:ascii="Times New Roman"/>
                <w:b w:val="false"/>
                <w:i w:val="false"/>
                <w:color w:val="000000"/>
                <w:sz w:val="20"/>
              </w:rPr>
              <w:t>
Dauletbek.54@mail.ru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тұрғын үй-коммуналдық шаруашылық, жолаушылар көлігі және автомобиль жолдары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«Астана» шағын ауданы, 31 үй,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34-13-94, 34-96-88</w:t>
            </w:r>
            <w:r>
              <w:br/>
            </w:r>
            <w:r>
              <w:rPr>
                <w:rFonts w:ascii="Times New Roman"/>
                <w:b w:val="false"/>
                <w:i w:val="false"/>
                <w:color w:val="000000"/>
                <w:sz w:val="20"/>
              </w:rPr>
              <w:t>
askar_080@mail.ru</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Советская көшесі, 99, 17, 18-кабинеттер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20-0-51, 22-4-30</w:t>
            </w:r>
            <w:r>
              <w:br/>
            </w:r>
            <w:r>
              <w:rPr>
                <w:rFonts w:ascii="Times New Roman"/>
                <w:b w:val="false"/>
                <w:i w:val="false"/>
                <w:color w:val="000000"/>
                <w:sz w:val="20"/>
              </w:rPr>
              <w:t>
archi.grad.06@mail.ru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И. Ващук көшесі, 1/1,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20-9-51, 20-7-09</w:t>
            </w:r>
            <w:r>
              <w:br/>
            </w:r>
            <w:r>
              <w:rPr>
                <w:rFonts w:ascii="Times New Roman"/>
                <w:b w:val="false"/>
                <w:i w:val="false"/>
                <w:color w:val="000000"/>
                <w:sz w:val="20"/>
              </w:rPr>
              <w:t>
aksaigkh@mail.ru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кенті, Желтоқсан көшесі, 14,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31-7-28, 31-6-77</w:t>
            </w:r>
            <w:r>
              <w:br/>
            </w:r>
            <w:r>
              <w:rPr>
                <w:rFonts w:ascii="Times New Roman"/>
                <w:b w:val="false"/>
                <w:i w:val="false"/>
                <w:color w:val="000000"/>
                <w:sz w:val="20"/>
              </w:rPr>
              <w:t>
stroikazt@mail.ru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ауданының кәсіпкерлік, ауыл шаруашылық және ветеринария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кенті, Юбилейная көшесі, 20, 3-қабат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21-2-07, 23-0-66</w:t>
            </w:r>
            <w:r>
              <w:br/>
            </w:r>
            <w:r>
              <w:rPr>
                <w:rFonts w:ascii="Times New Roman"/>
                <w:b w:val="false"/>
                <w:i w:val="false"/>
                <w:color w:val="000000"/>
                <w:sz w:val="20"/>
              </w:rPr>
              <w:t>
rosh_terekta@rambler.ru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Абай көшесі, 23, 4-қабат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22-6-10, 21-5-67</w:t>
            </w:r>
            <w:r>
              <w:br/>
            </w:r>
            <w:r>
              <w:rPr>
                <w:rFonts w:ascii="Times New Roman"/>
                <w:b w:val="false"/>
                <w:i w:val="false"/>
                <w:color w:val="000000"/>
                <w:sz w:val="20"/>
              </w:rPr>
              <w:t>
stroidepartment@mail.ru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Қонаев көшесі, 70, 15-кабинет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92-5-06, 92-5-07</w:t>
            </w:r>
            <w:r>
              <w:br/>
            </w:r>
            <w:r>
              <w:rPr>
                <w:rFonts w:ascii="Times New Roman"/>
                <w:b w:val="false"/>
                <w:i w:val="false"/>
                <w:color w:val="000000"/>
                <w:sz w:val="20"/>
              </w:rPr>
              <w:t>
akzhaik_zhkh@mail.ru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кенті, Г. Қараш көшесі, 8,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21-4-09, 22-2-08</w:t>
            </w:r>
            <w:r>
              <w:br/>
            </w:r>
            <w:r>
              <w:rPr>
                <w:rFonts w:ascii="Times New Roman"/>
                <w:b w:val="false"/>
                <w:i w:val="false"/>
                <w:color w:val="000000"/>
                <w:sz w:val="20"/>
              </w:rPr>
              <w:t>
arhetektor_gradostroi_janibek@mail.ru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 ауданының кәсіпкерлік, ауыл шаруашылық және ветеринария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Т. Жароков көшесі, 31,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21-2-80, 21-7-48</w:t>
            </w:r>
            <w:r>
              <w:br/>
            </w:r>
            <w:r>
              <w:rPr>
                <w:rFonts w:ascii="Times New Roman"/>
                <w:b w:val="false"/>
                <w:i w:val="false"/>
                <w:color w:val="000000"/>
                <w:sz w:val="20"/>
              </w:rPr>
              <w:t>
nes_7878@mail.ru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ауданының ішкі саясат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Құрманғалиев көшесі, 19, 25-кабинет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31-3-45</w:t>
            </w:r>
            <w:r>
              <w:br/>
            </w:r>
            <w:r>
              <w:rPr>
                <w:rFonts w:ascii="Times New Roman"/>
                <w:b w:val="false"/>
                <w:i w:val="false"/>
                <w:color w:val="000000"/>
                <w:sz w:val="20"/>
              </w:rPr>
              <w:t>
ovp_karatuba@mail.ru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ауданының кәсіпкерлік, ауыл шаруашылық және ветеринария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кенті, Қазақстан көшесі, 7/1,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21-5-63, 31-3-45</w:t>
            </w:r>
            <w:r>
              <w:br/>
            </w:r>
            <w:r>
              <w:rPr>
                <w:rFonts w:ascii="Times New Roman"/>
                <w:b w:val="false"/>
                <w:i w:val="false"/>
                <w:color w:val="000000"/>
                <w:sz w:val="20"/>
              </w:rPr>
              <w:t>
syrym_ikh@mail.ru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ауданының ішкі саясат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Халықтар достығы көшесі, 44, 311-кабинет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21-5-63</w:t>
            </w:r>
            <w:r>
              <w:br/>
            </w:r>
            <w:r>
              <w:rPr>
                <w:rFonts w:ascii="Times New Roman"/>
                <w:b w:val="false"/>
                <w:i w:val="false"/>
                <w:color w:val="000000"/>
                <w:sz w:val="20"/>
              </w:rPr>
              <w:t>
syrym_ikh@mail.ru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ауданының кәсіпкерлік, ауыл шаруашылық және ветеринария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Л. Қылышев көшесі, 93,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33-1-00, 34-273</w:t>
            </w:r>
            <w:r>
              <w:br/>
            </w:r>
            <w:r>
              <w:rPr>
                <w:rFonts w:ascii="Times New Roman"/>
                <w:b w:val="false"/>
                <w:i w:val="false"/>
                <w:color w:val="000000"/>
                <w:sz w:val="20"/>
              </w:rPr>
              <w:t>
chingirlauROSH@mail.ru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ауданының ішкі саясат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Гагарин көшесі, 85,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23-3-60</w:t>
            </w:r>
            <w:r>
              <w:br/>
            </w:r>
            <w:r>
              <w:rPr>
                <w:rFonts w:ascii="Times New Roman"/>
                <w:b w:val="false"/>
                <w:i w:val="false"/>
                <w:color w:val="000000"/>
                <w:sz w:val="20"/>
              </w:rPr>
              <w:t>
vnpolitika@mail.ru</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182/1, 3, 4-кабинеттер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51-27-29, 50-83-62</w:t>
            </w:r>
            <w:r>
              <w:br/>
            </w:r>
            <w:r>
              <w:rPr>
                <w:rFonts w:ascii="Times New Roman"/>
                <w:b w:val="false"/>
                <w:i w:val="false"/>
                <w:color w:val="000000"/>
                <w:sz w:val="20"/>
              </w:rPr>
              <w:t>
http://www.oral-akimat.kz dina_a@bk.ru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Фрунзе көшесі, 127а, 1, 18-кабинеттер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51-28-99, 50-56-07</w:t>
            </w:r>
            <w:r>
              <w:br/>
            </w:r>
            <w:r>
              <w:rPr>
                <w:rFonts w:ascii="Times New Roman"/>
                <w:b w:val="false"/>
                <w:i w:val="false"/>
                <w:color w:val="000000"/>
                <w:sz w:val="20"/>
              </w:rPr>
              <w:t>
Ujkdx_uralsk@mail.ru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сәулет және қала құрылысы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Гоголь көшесі, 34.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56-68-71</w:t>
            </w:r>
            <w:r>
              <w:br/>
            </w:r>
            <w:r>
              <w:rPr>
                <w:rFonts w:ascii="Times New Roman"/>
                <w:b w:val="false"/>
                <w:i w:val="false"/>
                <w:color w:val="000000"/>
                <w:sz w:val="20"/>
              </w:rPr>
              <w:t>
www.oblarhitecture.kz</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жолаушылар көлігі және автомобиль жолдары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Әлиханов көшесі, 13,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42-33-63, 41-08-02</w:t>
            </w:r>
            <w:r>
              <w:br/>
            </w:r>
            <w:r>
              <w:rPr>
                <w:rFonts w:ascii="Times New Roman"/>
                <w:b w:val="false"/>
                <w:i w:val="false"/>
                <w:color w:val="000000"/>
                <w:sz w:val="20"/>
              </w:rPr>
              <w:t>
nur799@mail.ru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Абай көшесі, 26,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2-05-90</w:t>
            </w:r>
            <w:r>
              <w:br/>
            </w:r>
            <w:r>
              <w:rPr>
                <w:rFonts w:ascii="Times New Roman"/>
                <w:b w:val="false"/>
                <w:i w:val="false"/>
                <w:color w:val="000000"/>
                <w:sz w:val="20"/>
              </w:rPr>
              <w:t>
gkh_abayrail@mail.ru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кенті, Бөкейхан көшесі, 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2-11-90</w:t>
            </w:r>
            <w:r>
              <w:br/>
            </w:r>
            <w:r>
              <w:rPr>
                <w:rFonts w:ascii="Times New Roman"/>
                <w:b w:val="false"/>
                <w:i w:val="false"/>
                <w:color w:val="000000"/>
                <w:sz w:val="20"/>
              </w:rPr>
              <w:t>
zhanaidar2312@mail.ru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ауылы, Абылай хан көшесі, 39,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2-36-48, 2-30-37</w:t>
            </w:r>
            <w:r>
              <w:br/>
            </w:r>
            <w:r>
              <w:rPr>
                <w:rFonts w:ascii="Times New Roman"/>
                <w:b w:val="false"/>
                <w:i w:val="false"/>
                <w:color w:val="000000"/>
                <w:sz w:val="20"/>
              </w:rPr>
              <w:t>
zhkh.bukhar-zhirau.kz/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ауданы, Атасу кенті, Тәуелсіздік көшесі, 5, 5-кабинет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2-70-88, 2-83-85</w:t>
            </w:r>
            <w:r>
              <w:br/>
            </w:r>
            <w:r>
              <w:rPr>
                <w:rFonts w:ascii="Times New Roman"/>
                <w:b w:val="false"/>
                <w:i w:val="false"/>
                <w:color w:val="000000"/>
                <w:sz w:val="20"/>
              </w:rPr>
              <w:t>
zhanaarka_akimat@mail.ru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қаласы, Некрасов көшесі, 19, 3-қабат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2-17-57</w:t>
            </w:r>
            <w:r>
              <w:br/>
            </w:r>
            <w:r>
              <w:rPr>
                <w:rFonts w:ascii="Times New Roman"/>
                <w:b w:val="false"/>
                <w:i w:val="false"/>
                <w:color w:val="000000"/>
                <w:sz w:val="20"/>
              </w:rPr>
              <w:t>
karkar_jkh@mail.ru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Талжанов көшесі, 5а,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22627</w:t>
            </w:r>
            <w:r>
              <w:br/>
            </w:r>
            <w:r>
              <w:rPr>
                <w:rFonts w:ascii="Times New Roman"/>
                <w:b w:val="false"/>
                <w:i w:val="false"/>
                <w:color w:val="000000"/>
                <w:sz w:val="20"/>
              </w:rPr>
              <w:t>
gch_shu@mail.ru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Достық көшесі, 33,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2-19-20</w:t>
            </w:r>
            <w:r>
              <w:br/>
            </w:r>
            <w:r>
              <w:rPr>
                <w:rFonts w:ascii="Times New Roman"/>
                <w:b w:val="false"/>
                <w:i w:val="false"/>
                <w:color w:val="000000"/>
                <w:sz w:val="20"/>
              </w:rPr>
              <w:t>
osak-jkh@mail.ru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w:t>
            </w:r>
            <w:r>
              <w:br/>
            </w:r>
            <w:r>
              <w:rPr>
                <w:rFonts w:ascii="Times New Roman"/>
                <w:b w:val="false"/>
                <w:i w:val="false"/>
                <w:color w:val="000000"/>
                <w:sz w:val="20"/>
              </w:rPr>
              <w:t>
Сыздықов көшесі, 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2-12-19</w:t>
            </w:r>
            <w:r>
              <w:br/>
            </w:r>
            <w:r>
              <w:rPr>
                <w:rFonts w:ascii="Times New Roman"/>
                <w:b w:val="false"/>
                <w:i w:val="false"/>
                <w:color w:val="000000"/>
                <w:sz w:val="20"/>
              </w:rPr>
              <w:t>
ulytauakim@krg.gov.kz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«Ерементау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Ерементау қаласы, Құнанбаев көшесі, 121.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2-30-32, 2-27-62</w:t>
            </w:r>
            <w:r>
              <w:br/>
            </w:r>
            <w:r>
              <w:rPr>
                <w:rFonts w:ascii="Times New Roman"/>
                <w:b w:val="false"/>
                <w:i w:val="false"/>
                <w:color w:val="000000"/>
                <w:sz w:val="20"/>
              </w:rPr>
              <w:t>
gkh_shetsk@mail.ru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Мир Бульвары, 39а,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42-34-82, 42-59-79</w:t>
            </w:r>
            <w:r>
              <w:br/>
            </w:r>
            <w:r>
              <w:rPr>
                <w:rFonts w:ascii="Times New Roman"/>
                <w:b w:val="false"/>
                <w:i w:val="false"/>
                <w:color w:val="000000"/>
                <w:sz w:val="20"/>
              </w:rPr>
              <w:t>
zhkh609@mail.ru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4-38-24</w:t>
            </w:r>
            <w:r>
              <w:br/>
            </w:r>
            <w:r>
              <w:rPr>
                <w:rFonts w:ascii="Times New Roman"/>
                <w:b w:val="false"/>
                <w:i w:val="false"/>
                <w:color w:val="000000"/>
                <w:sz w:val="20"/>
              </w:rPr>
              <w:t>
E-mail: blh_ojrh@krg.gov.kz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Алашахан даңғылы, 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73-31-71</w:t>
            </w:r>
            <w:r>
              <w:br/>
            </w:r>
            <w:r>
              <w:rPr>
                <w:rFonts w:ascii="Times New Roman"/>
                <w:b w:val="false"/>
                <w:i w:val="false"/>
                <w:color w:val="000000"/>
                <w:sz w:val="20"/>
              </w:rPr>
              <w:t>
jkh_zhez@mail.ru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Сайдалы Сарытоқа көшесі, 1,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2-62-19, 2-67-76</w:t>
            </w:r>
            <w:r>
              <w:br/>
            </w:r>
            <w:r>
              <w:rPr>
                <w:rFonts w:ascii="Times New Roman"/>
                <w:b w:val="false"/>
                <w:i w:val="false"/>
                <w:color w:val="000000"/>
                <w:sz w:val="20"/>
              </w:rPr>
              <w:t>
zhkh_karazhal2010@mail.ru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5-28-57</w:t>
            </w:r>
            <w:r>
              <w:br/>
            </w:r>
            <w:r>
              <w:rPr>
                <w:rFonts w:ascii="Times New Roman"/>
                <w:b w:val="false"/>
                <w:i w:val="false"/>
                <w:color w:val="000000"/>
                <w:sz w:val="20"/>
              </w:rPr>
              <w:t>
prio_jkh@mail.ru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 109, 106-кабинеттер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5-71-66, 2-61-26</w:t>
            </w:r>
            <w:r>
              <w:br/>
            </w:r>
            <w:r>
              <w:rPr>
                <w:rFonts w:ascii="Times New Roman"/>
                <w:b w:val="false"/>
                <w:i w:val="false"/>
                <w:color w:val="000000"/>
                <w:sz w:val="20"/>
              </w:rPr>
              <w:t>
Sar_gkh@krg.gov.kz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3-38-73</w:t>
            </w:r>
            <w:r>
              <w:br/>
            </w:r>
            <w:r>
              <w:rPr>
                <w:rFonts w:ascii="Times New Roman"/>
                <w:b w:val="false"/>
                <w:i w:val="false"/>
                <w:color w:val="000000"/>
                <w:sz w:val="20"/>
              </w:rPr>
              <w:t>
zhkh.satpaev.kz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13, 206, 208-кабинеттер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98-71-24, 98-01-88</w:t>
            </w:r>
            <w:r>
              <w:br/>
            </w:r>
            <w:r>
              <w:rPr>
                <w:rFonts w:ascii="Times New Roman"/>
                <w:b w:val="false"/>
                <w:i w:val="false"/>
                <w:color w:val="000000"/>
                <w:sz w:val="20"/>
              </w:rPr>
              <w:t>
E-mail: ozhkh_pt_ad@mail.ru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 көшесі, 101, 1, 5-кабинеттер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4-23-25, 5-13-36</w:t>
            </w:r>
            <w:r>
              <w:br/>
            </w:r>
            <w:r>
              <w:rPr>
                <w:rFonts w:ascii="Times New Roman"/>
                <w:b w:val="false"/>
                <w:i w:val="false"/>
                <w:color w:val="000000"/>
                <w:sz w:val="20"/>
              </w:rPr>
              <w:t>
zhkh-shahtinsk@mail.ru</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комитетінің Қостанай облыстық департаменті»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Хәкімжанова көшесі, 7, 4-қабат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55-82-20</w:t>
            </w:r>
            <w:r>
              <w:br/>
            </w:r>
            <w:r>
              <w:rPr>
                <w:rFonts w:ascii="Times New Roman"/>
                <w:b w:val="false"/>
                <w:i w:val="false"/>
                <w:color w:val="000000"/>
                <w:sz w:val="20"/>
              </w:rPr>
              <w:t>
kostouad@yandex.ru, kostouad@mail.ru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жолаушылар көлігі және автомобиль жолдары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160, 4-қабат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51-18-68</w:t>
            </w:r>
            <w:r>
              <w:br/>
            </w:r>
            <w:r>
              <w:rPr>
                <w:rFonts w:ascii="Times New Roman"/>
                <w:b w:val="false"/>
                <w:i w:val="false"/>
                <w:color w:val="000000"/>
                <w:sz w:val="20"/>
              </w:rPr>
              <w:t>
ddxit.kost@rambler.ru, transport@kostanay.kz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3-қабат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34-2-54</w:t>
            </w:r>
            <w:r>
              <w:br/>
            </w:r>
            <w:r>
              <w:rPr>
                <w:rFonts w:ascii="Times New Roman"/>
                <w:b w:val="false"/>
                <w:i w:val="false"/>
                <w:color w:val="000000"/>
                <w:sz w:val="20"/>
              </w:rPr>
              <w:t>
gkx_altynsar@mail.ru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 7-кабинет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21-8-69</w:t>
            </w:r>
            <w:r>
              <w:br/>
            </w:r>
            <w:r>
              <w:rPr>
                <w:rFonts w:ascii="Times New Roman"/>
                <w:b w:val="false"/>
                <w:i w:val="false"/>
                <w:color w:val="000000"/>
                <w:sz w:val="20"/>
              </w:rPr>
              <w:t>
jkx-amangeldy@mail.ru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Байтұрсынов көшесі, 49, 5-кабинет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21-1-89</w:t>
            </w:r>
            <w:r>
              <w:br/>
            </w:r>
            <w:r>
              <w:rPr>
                <w:rFonts w:ascii="Times New Roman"/>
                <w:b w:val="false"/>
                <w:i w:val="false"/>
                <w:color w:val="000000"/>
                <w:sz w:val="20"/>
              </w:rPr>
              <w:t>
aulgkh@mail.ru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Денисовка ауылы, Калинин көшесі, 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2-10-51</w:t>
            </w:r>
            <w:r>
              <w:br/>
            </w:r>
            <w:r>
              <w:rPr>
                <w:rFonts w:ascii="Times New Roman"/>
                <w:b w:val="false"/>
                <w:i w:val="false"/>
                <w:color w:val="000000"/>
                <w:sz w:val="20"/>
              </w:rPr>
              <w:t>
denisov-gkh@mail.ru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21-1-12</w:t>
            </w:r>
            <w:r>
              <w:br/>
            </w:r>
            <w:r>
              <w:rPr>
                <w:rFonts w:ascii="Times New Roman"/>
                <w:b w:val="false"/>
                <w:i w:val="false"/>
                <w:color w:val="000000"/>
                <w:sz w:val="20"/>
              </w:rPr>
              <w:t>
zhkh_2009@mail.ru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Жітіқара көшесі, 7 шағын аудан, 13,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27-0-62, 20-9-10</w:t>
            </w:r>
            <w:r>
              <w:br/>
            </w:r>
            <w:r>
              <w:rPr>
                <w:rFonts w:ascii="Times New Roman"/>
                <w:b w:val="false"/>
                <w:i w:val="false"/>
                <w:color w:val="000000"/>
                <w:sz w:val="20"/>
              </w:rPr>
              <w:t>
gkx_jitikara@mail.ru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 213-кабинет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21-8-66</w:t>
            </w:r>
            <w:r>
              <w:br/>
            </w:r>
            <w:r>
              <w:rPr>
                <w:rFonts w:ascii="Times New Roman"/>
                <w:b w:val="false"/>
                <w:i w:val="false"/>
                <w:color w:val="000000"/>
                <w:sz w:val="20"/>
              </w:rPr>
              <w:t>
jkh_kamysty@mail.ru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 309, 312-кабинеттер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32-7-97, 3-27-42</w:t>
            </w:r>
            <w:r>
              <w:br/>
            </w:r>
            <w:r>
              <w:rPr>
                <w:rFonts w:ascii="Times New Roman"/>
                <w:b w:val="false"/>
                <w:i w:val="false"/>
                <w:color w:val="000000"/>
                <w:sz w:val="20"/>
              </w:rPr>
              <w:t>
otdel_gkh@mail.ru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Исаков көшесі, 68,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22-1-13, 21-3-50</w:t>
            </w:r>
            <w:r>
              <w:br/>
            </w:r>
            <w:r>
              <w:rPr>
                <w:rFonts w:ascii="Times New Roman"/>
                <w:b w:val="false"/>
                <w:i w:val="false"/>
                <w:color w:val="000000"/>
                <w:sz w:val="20"/>
              </w:rPr>
              <w:t>
karasu_zkh@mail.ru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Затобольск кенті, Калинин көшесі, 63а,</w:t>
            </w:r>
            <w:r>
              <w:br/>
            </w:r>
            <w:r>
              <w:rPr>
                <w:rFonts w:ascii="Times New Roman"/>
                <w:b w:val="false"/>
                <w:i w:val="false"/>
                <w:color w:val="000000"/>
                <w:sz w:val="20"/>
              </w:rPr>
              <w:t>
22, 23-кабинеттер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2-41-40, 23-4-49</w:t>
            </w:r>
            <w:r>
              <w:br/>
            </w:r>
            <w:r>
              <w:rPr>
                <w:rFonts w:ascii="Times New Roman"/>
                <w:b w:val="false"/>
                <w:i w:val="false"/>
                <w:color w:val="000000"/>
                <w:sz w:val="20"/>
              </w:rPr>
              <w:t>
jkh_kostregion@mail.ru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 101, 114-кабинеттер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 43) 2-13-93, 2-27-80</w:t>
            </w:r>
            <w:r>
              <w:br/>
            </w:r>
            <w:r>
              <w:rPr>
                <w:rFonts w:ascii="Times New Roman"/>
                <w:b w:val="false"/>
                <w:i w:val="false"/>
                <w:color w:val="000000"/>
                <w:sz w:val="20"/>
              </w:rPr>
              <w:t>
mendikara-gkh@mail.ru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Қараменды ауылы, Ш. Жәнібек көшесі, 1, 102-кабинет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21-6-84</w:t>
            </w:r>
            <w:r>
              <w:br/>
            </w:r>
            <w:r>
              <w:rPr>
                <w:rFonts w:ascii="Times New Roman"/>
                <w:b w:val="false"/>
                <w:i w:val="false"/>
                <w:color w:val="000000"/>
                <w:sz w:val="20"/>
              </w:rPr>
              <w:t>
zkh_naurzum@mail.ru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82,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21-3-53</w:t>
            </w:r>
            <w:r>
              <w:br/>
            </w:r>
            <w:r>
              <w:rPr>
                <w:rFonts w:ascii="Times New Roman"/>
                <w:b w:val="false"/>
                <w:i w:val="false"/>
                <w:color w:val="000000"/>
                <w:sz w:val="20"/>
              </w:rPr>
              <w:t>
sarykoljkh@mail.ru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60,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37-2-30</w:t>
            </w:r>
            <w:r>
              <w:br/>
            </w:r>
            <w:r>
              <w:rPr>
                <w:rFonts w:ascii="Times New Roman"/>
                <w:b w:val="false"/>
                <w:i w:val="false"/>
                <w:color w:val="000000"/>
                <w:sz w:val="20"/>
              </w:rPr>
              <w:t>
taran-gkh@mail.ru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21-4-42</w:t>
            </w:r>
            <w:r>
              <w:br/>
            </w:r>
            <w:r>
              <w:rPr>
                <w:rFonts w:ascii="Times New Roman"/>
                <w:b w:val="false"/>
                <w:i w:val="false"/>
                <w:color w:val="000000"/>
                <w:sz w:val="20"/>
              </w:rPr>
              <w:t>
uzun_jkh@mail.ru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ауданы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53, 19, 20-кабинеттер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21-0-25</w:t>
            </w:r>
            <w:r>
              <w:br/>
            </w:r>
            <w:r>
              <w:rPr>
                <w:rFonts w:ascii="Times New Roman"/>
                <w:b w:val="false"/>
                <w:i w:val="false"/>
                <w:color w:val="000000"/>
                <w:sz w:val="20"/>
              </w:rPr>
              <w:t>
fed-dorogi@mail.ru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көшесі, 55,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54-25-57, 57-57-71</w:t>
            </w:r>
            <w:r>
              <w:br/>
            </w:r>
            <w:r>
              <w:rPr>
                <w:rFonts w:ascii="Times New Roman"/>
                <w:b w:val="false"/>
                <w:i w:val="false"/>
                <w:color w:val="000000"/>
                <w:sz w:val="20"/>
              </w:rPr>
              <w:t>
otdel_jkh@mail.ru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Мир көшесі, 31, 36-кабинет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40-2-96</w:t>
            </w:r>
            <w:r>
              <w:br/>
            </w:r>
            <w:r>
              <w:rPr>
                <w:rFonts w:ascii="Times New Roman"/>
                <w:b w:val="false"/>
                <w:i w:val="false"/>
                <w:color w:val="000000"/>
                <w:sz w:val="20"/>
              </w:rPr>
              <w:t>
jkh_lsk@mail.kz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4-49-39</w:t>
            </w:r>
            <w:r>
              <w:br/>
            </w:r>
            <w:r>
              <w:rPr>
                <w:rFonts w:ascii="Times New Roman"/>
                <w:b w:val="false"/>
                <w:i w:val="false"/>
                <w:color w:val="000000"/>
                <w:sz w:val="20"/>
              </w:rPr>
              <w:t>
rudkomm@mail.ru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 306, 319-кабинеттер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7-02-87, 7-19-57</w:t>
            </w:r>
            <w:r>
              <w:br/>
            </w:r>
            <w:r>
              <w:rPr>
                <w:rFonts w:ascii="Times New Roman"/>
                <w:b w:val="false"/>
                <w:i w:val="false"/>
                <w:color w:val="000000"/>
                <w:sz w:val="20"/>
              </w:rPr>
              <w:t>
gkh_ark@mail.ru</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сәулет және қала құрылысы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65, 606-кабинет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575-412, 575-411</w:t>
            </w:r>
            <w:r>
              <w:br/>
            </w:r>
            <w:r>
              <w:rPr>
                <w:rFonts w:ascii="Times New Roman"/>
                <w:b w:val="false"/>
                <w:i w:val="false"/>
                <w:color w:val="000000"/>
                <w:sz w:val="20"/>
              </w:rPr>
              <w:t>
dag@kostanay.kz, diac@mail.kz</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Мир көшесі, 31, 14-кабинет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3-45-21,</w:t>
            </w:r>
            <w:r>
              <w:br/>
            </w:r>
            <w:r>
              <w:rPr>
                <w:rFonts w:ascii="Times New Roman"/>
                <w:b w:val="false"/>
                <w:i w:val="false"/>
                <w:color w:val="000000"/>
                <w:sz w:val="20"/>
              </w:rPr>
              <w:t>
arсh_lsk@mail.ru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Асымбаев көшесі, 51, 45, 50, 42-кабинеттер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25148, 20497</w:t>
            </w:r>
            <w:r>
              <w:br/>
            </w:r>
            <w:r>
              <w:rPr>
                <w:rFonts w:ascii="Times New Roman"/>
                <w:b w:val="false"/>
                <w:i w:val="false"/>
                <w:color w:val="000000"/>
                <w:sz w:val="20"/>
              </w:rPr>
              <w:t>
jitarh@mail.kz</w:t>
            </w:r>
          </w:p>
        </w:tc>
      </w:tr>
      <w:tr>
        <w:trPr>
          <w:trHeight w:val="8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әкімдігінің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ауылы, Калинин көшесі, 60, 50-кабинет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3-65-24,</w:t>
            </w:r>
            <w:r>
              <w:br/>
            </w:r>
            <w:r>
              <w:rPr>
                <w:rFonts w:ascii="Times New Roman"/>
                <w:b w:val="false"/>
                <w:i w:val="false"/>
                <w:color w:val="000000"/>
                <w:sz w:val="20"/>
              </w:rPr>
              <w:t>
arh_taran@mail.ru</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14, 204-кабинет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2-13-65</w:t>
            </w:r>
            <w:r>
              <w:br/>
            </w:r>
            <w:r>
              <w:rPr>
                <w:rFonts w:ascii="Times New Roman"/>
                <w:b w:val="false"/>
                <w:i w:val="false"/>
                <w:color w:val="000000"/>
                <w:sz w:val="20"/>
              </w:rPr>
              <w:t>
ags_uzun@mail.ru</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құрылыс, сәулет, қала құрылысы және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14-кабинет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2-11-19, 2-12-02,</w:t>
            </w:r>
            <w:r>
              <w:br/>
            </w:r>
            <w:r>
              <w:rPr>
                <w:rFonts w:ascii="Times New Roman"/>
                <w:b w:val="false"/>
                <w:i w:val="false"/>
                <w:color w:val="000000"/>
                <w:sz w:val="20"/>
              </w:rPr>
              <w:t>
amangeldy-stroi@mail.ru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«Рудный қалалық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 303-кабинет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(7714-31) 4 63 73</w:t>
            </w:r>
            <w:r>
              <w:br/>
            </w:r>
            <w:r>
              <w:rPr>
                <w:rFonts w:ascii="Times New Roman"/>
                <w:b w:val="false"/>
                <w:i w:val="false"/>
                <w:color w:val="000000"/>
                <w:sz w:val="20"/>
              </w:rPr>
              <w:t>
arhitektyra@mail.ru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63а,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2-16-79,</w:t>
            </w:r>
            <w:r>
              <w:br/>
            </w:r>
            <w:r>
              <w:rPr>
                <w:rFonts w:ascii="Times New Roman"/>
                <w:b w:val="false"/>
                <w:i w:val="false"/>
                <w:color w:val="000000"/>
                <w:sz w:val="20"/>
              </w:rPr>
              <w:t>
oaig_kostregion@mail.ru</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31, 310-кабинет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3-37-65</w:t>
            </w:r>
            <w:r>
              <w:br/>
            </w:r>
            <w:r>
              <w:rPr>
                <w:rFonts w:ascii="Times New Roman"/>
                <w:b w:val="false"/>
                <w:i w:val="false"/>
                <w:color w:val="000000"/>
                <w:sz w:val="20"/>
              </w:rPr>
              <w:t>
kar_arhitectura@mail.ru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 19-кабинет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21-190</w:t>
            </w:r>
            <w:r>
              <w:br/>
            </w:r>
            <w:r>
              <w:rPr>
                <w:rFonts w:ascii="Times New Roman"/>
                <w:b w:val="false"/>
                <w:i w:val="false"/>
                <w:color w:val="000000"/>
                <w:sz w:val="20"/>
              </w:rPr>
              <w:t>
arhitektura11@mail.ru</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көшесі, 4, 2-қабат, 9-кабинет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2-14-01</w:t>
            </w:r>
            <w:r>
              <w:br/>
            </w:r>
            <w:r>
              <w:rPr>
                <w:rFonts w:ascii="Times New Roman"/>
                <w:b w:val="false"/>
                <w:i w:val="false"/>
                <w:color w:val="000000"/>
                <w:sz w:val="20"/>
              </w:rPr>
              <w:t>
otdstroy_2009@mail.ru</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21-0-68</w:t>
            </w:r>
            <w:r>
              <w:br/>
            </w:r>
            <w:r>
              <w:rPr>
                <w:rFonts w:ascii="Times New Roman"/>
                <w:b w:val="false"/>
                <w:i w:val="false"/>
                <w:color w:val="000000"/>
                <w:sz w:val="20"/>
              </w:rPr>
              <w:t>
kamystystr@mail.ru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құрылыс,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Қараменды ауылы, Шақшақ-Жәнібек көшесі, 1,  105-кабинет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21-1-12</w:t>
            </w:r>
            <w:r>
              <w:br/>
            </w:r>
            <w:r>
              <w:rPr>
                <w:rFonts w:ascii="Times New Roman"/>
                <w:b w:val="false"/>
                <w:i w:val="false"/>
                <w:color w:val="000000"/>
                <w:sz w:val="20"/>
              </w:rPr>
              <w:t>
Osag_naurzum@mail.ru</w:t>
            </w:r>
          </w:p>
        </w:tc>
      </w:tr>
      <w:tr>
        <w:trPr>
          <w:trHeight w:val="7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Алтынсарин көшесі, 128,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54-07-39, 54-14-43</w:t>
            </w:r>
            <w:r>
              <w:br/>
            </w:r>
            <w:r>
              <w:rPr>
                <w:rFonts w:ascii="Times New Roman"/>
                <w:b w:val="false"/>
                <w:i w:val="false"/>
                <w:color w:val="000000"/>
                <w:sz w:val="20"/>
              </w:rPr>
              <w:t>
gorarchitectura@krcc.kz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73,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22078,</w:t>
            </w:r>
            <w:r>
              <w:br/>
            </w:r>
            <w:r>
              <w:rPr>
                <w:rFonts w:ascii="Times New Roman"/>
                <w:b w:val="false"/>
                <w:i w:val="false"/>
                <w:color w:val="000000"/>
                <w:sz w:val="20"/>
              </w:rPr>
              <w:t>
arch_karasu@mail.ru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құрылыс,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3-қабат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3-41-29,</w:t>
            </w:r>
            <w:r>
              <w:br/>
            </w:r>
            <w:r>
              <w:rPr>
                <w:rFonts w:ascii="Times New Roman"/>
                <w:b w:val="false"/>
                <w:i w:val="false"/>
                <w:color w:val="000000"/>
                <w:sz w:val="20"/>
              </w:rPr>
              <w:t>
stroitel-06@mail.ru</w:t>
            </w:r>
          </w:p>
        </w:tc>
      </w:tr>
      <w:tr>
        <w:trPr>
          <w:trHeight w:val="8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5, 211, 215-кабинеттер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2-28-24, 2-28-33</w:t>
            </w:r>
            <w:r>
              <w:br/>
            </w:r>
            <w:r>
              <w:rPr>
                <w:rFonts w:ascii="Times New Roman"/>
                <w:b w:val="false"/>
                <w:i w:val="false"/>
                <w:color w:val="000000"/>
                <w:sz w:val="20"/>
              </w:rPr>
              <w:t>
mendarh@mail.ru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72,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227-54, 227-53,</w:t>
            </w:r>
            <w:r>
              <w:br/>
            </w:r>
            <w:r>
              <w:rPr>
                <w:rFonts w:ascii="Times New Roman"/>
                <w:b w:val="false"/>
                <w:i w:val="false"/>
                <w:color w:val="000000"/>
                <w:sz w:val="20"/>
              </w:rPr>
              <w:t>
sarykol_stroi@mail.ru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53, 21-кабинет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21-024</w:t>
            </w:r>
            <w:r>
              <w:br/>
            </w:r>
            <w:r>
              <w:rPr>
                <w:rFonts w:ascii="Times New Roman"/>
                <w:b w:val="false"/>
                <w:i w:val="false"/>
                <w:color w:val="000000"/>
                <w:sz w:val="20"/>
              </w:rPr>
              <w:t>
fed_str@mail.ru</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сәулет, қала құрылысы және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219-23</w:t>
            </w:r>
            <w:r>
              <w:br/>
            </w:r>
            <w:r>
              <w:rPr>
                <w:rFonts w:ascii="Times New Roman"/>
                <w:b w:val="false"/>
                <w:i w:val="false"/>
                <w:color w:val="000000"/>
                <w:sz w:val="20"/>
              </w:rPr>
              <w:t>
den_arxit@mail.ru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құрылыс,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 310-кабинет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728-37, 714-09</w:t>
            </w:r>
            <w:r>
              <w:br/>
            </w:r>
            <w:r>
              <w:rPr>
                <w:rFonts w:ascii="Times New Roman"/>
                <w:b w:val="false"/>
                <w:i w:val="false"/>
                <w:color w:val="000000"/>
                <w:sz w:val="20"/>
              </w:rPr>
              <w:t>
osgark@mail.ru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сәулет және қала құрылысы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3 іріленген квартал, нөмірсіз,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26-30-46</w:t>
            </w:r>
            <w:r>
              <w:br/>
            </w:r>
            <w:r>
              <w:rPr>
                <w:rFonts w:ascii="Times New Roman"/>
                <w:b w:val="false"/>
                <w:i w:val="false"/>
                <w:color w:val="000000"/>
                <w:sz w:val="20"/>
              </w:rPr>
              <w:t>
Obi.dags@mail.ru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жолаушылар көлігі және автомобиль жолдары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71,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27-47-52</w:t>
            </w:r>
            <w:r>
              <w:br/>
            </w:r>
            <w:r>
              <w:rPr>
                <w:rFonts w:ascii="Times New Roman"/>
                <w:b w:val="false"/>
                <w:i w:val="false"/>
                <w:color w:val="000000"/>
                <w:sz w:val="20"/>
              </w:rPr>
              <w:t>
uptadko@mail.ru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35, 13, 14-кабинеттер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2-44-96, 2-41-67</w:t>
            </w:r>
            <w:r>
              <w:br/>
            </w:r>
            <w:r>
              <w:rPr>
                <w:rFonts w:ascii="Times New Roman"/>
                <w:b w:val="false"/>
                <w:i w:val="false"/>
                <w:color w:val="000000"/>
                <w:sz w:val="20"/>
              </w:rPr>
              <w:t>
avtodor05@mail.ru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ауылы, К. Примов көшесі, 5, 314, 306-кабинеттер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21-0-10, 24-2-33</w:t>
            </w:r>
            <w:r>
              <w:br/>
            </w:r>
            <w:r>
              <w:rPr>
                <w:rFonts w:ascii="Times New Roman"/>
                <w:b w:val="false"/>
                <w:i w:val="false"/>
                <w:color w:val="000000"/>
                <w:sz w:val="20"/>
              </w:rPr>
              <w:t>
kz_kasim@mail.ru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ауылы, Қорқыт Ата көшесі, 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2-12-01, 22-7-62</w:t>
            </w:r>
            <w:r>
              <w:br/>
            </w:r>
            <w:r>
              <w:rPr>
                <w:rFonts w:ascii="Times New Roman"/>
                <w:b w:val="false"/>
                <w:i w:val="false"/>
                <w:color w:val="000000"/>
                <w:sz w:val="20"/>
              </w:rPr>
              <w:t>
Karm_jkh-1979@mail.ru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Мырзалиев көшесі, 24,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31-3-35</w:t>
            </w:r>
            <w:r>
              <w:br/>
            </w:r>
            <w:r>
              <w:rPr>
                <w:rFonts w:ascii="Times New Roman"/>
                <w:b w:val="false"/>
                <w:i w:val="false"/>
                <w:color w:val="000000"/>
                <w:sz w:val="20"/>
              </w:rPr>
              <w:t>
www.zalagash.gov.kz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Әлиақбаров көшесі, 16,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22-3-32, 22-9-31</w:t>
            </w:r>
            <w:r>
              <w:br/>
            </w:r>
            <w:r>
              <w:rPr>
                <w:rFonts w:ascii="Times New Roman"/>
                <w:b w:val="false"/>
                <w:i w:val="false"/>
                <w:color w:val="000000"/>
                <w:sz w:val="20"/>
              </w:rPr>
              <w:t>
Erlan_gkh@mail.ru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4, 6-кабинет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4-33-55</w:t>
            </w:r>
            <w:r>
              <w:br/>
            </w:r>
            <w:r>
              <w:rPr>
                <w:rFonts w:ascii="Times New Roman"/>
                <w:b w:val="false"/>
                <w:i w:val="false"/>
                <w:color w:val="000000"/>
                <w:sz w:val="20"/>
              </w:rPr>
              <w:t>
gkx_shieli@mail.ru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М. Көкенов көшесі, 37,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21-1-70</w:t>
            </w:r>
            <w:r>
              <w:br/>
            </w:r>
            <w:r>
              <w:rPr>
                <w:rFonts w:ascii="Times New Roman"/>
                <w:b w:val="false"/>
                <w:i w:val="false"/>
                <w:color w:val="000000"/>
                <w:sz w:val="20"/>
              </w:rPr>
              <w:t>
Zana_zhol_@mail.ru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Қазантаев көшесі, 19, 3-кабинет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274032, 27-76-74</w:t>
            </w:r>
            <w:r>
              <w:br/>
            </w:r>
            <w:r>
              <w:rPr>
                <w:rFonts w:ascii="Times New Roman"/>
                <w:b w:val="false"/>
                <w:i w:val="false"/>
                <w:color w:val="000000"/>
                <w:sz w:val="20"/>
              </w:rPr>
              <w:t>
Erkin_dosob@mail.ru</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сәулет және қала құрылысы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 үй, облыстық әкімдіктің ғимараты, 102-кабинет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31-36-47, 31-45-47</w:t>
            </w:r>
            <w:r>
              <w:br/>
            </w:r>
            <w:r>
              <w:rPr>
                <w:rFonts w:ascii="Times New Roman"/>
                <w:b w:val="false"/>
                <w:i w:val="false"/>
                <w:color w:val="000000"/>
                <w:sz w:val="20"/>
              </w:rPr>
              <w:t>
architekt123@yandex.ru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жолаушылар көлігі және автомобиль жолдары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 үй, облыстық әкімдіктің ғимараты, 115-кабинет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33-53-20, 33-53-21, 33-53-22, 33-53-25</w:t>
            </w:r>
            <w:r>
              <w:br/>
            </w:r>
            <w:r>
              <w:rPr>
                <w:rFonts w:ascii="Times New Roman"/>
                <w:b w:val="false"/>
                <w:i w:val="false"/>
                <w:color w:val="000000"/>
                <w:sz w:val="20"/>
              </w:rPr>
              <w:t>
updad@mail.ru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72 үй, қалалық әкімдіктің ғимараты,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33-67-12, 33-67-22</w:t>
            </w:r>
            <w:r>
              <w:br/>
            </w:r>
            <w:r>
              <w:rPr>
                <w:rFonts w:ascii="Times New Roman"/>
                <w:b w:val="false"/>
                <w:i w:val="false"/>
                <w:color w:val="000000"/>
                <w:sz w:val="20"/>
              </w:rPr>
              <w:t>
tanatova@mail.ru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72 үй, қалалық әкімдіктің ғимараты,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33-65-35, 33-65-36</w:t>
            </w:r>
            <w:r>
              <w:br/>
            </w:r>
            <w:r>
              <w:rPr>
                <w:rFonts w:ascii="Times New Roman"/>
                <w:b w:val="false"/>
                <w:i w:val="false"/>
                <w:color w:val="000000"/>
                <w:sz w:val="20"/>
              </w:rPr>
              <w:t>
aktaustroi@mail.ru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 1 үй, қалалық әкімдіктің ғимараты,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51-003, 5-15-14</w:t>
            </w:r>
            <w:r>
              <w:br/>
            </w:r>
            <w:r>
              <w:rPr>
                <w:rFonts w:ascii="Times New Roman"/>
                <w:b w:val="false"/>
                <w:i w:val="false"/>
                <w:color w:val="000000"/>
                <w:sz w:val="20"/>
              </w:rPr>
              <w:t>
jkh64@mail.ru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 1 үй, қалалық әкімдіктің ғимараты,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5-13-80</w:t>
            </w:r>
            <w:r>
              <w:br/>
            </w:r>
            <w:r>
              <w:rPr>
                <w:rFonts w:ascii="Times New Roman"/>
                <w:b w:val="false"/>
                <w:i w:val="false"/>
                <w:color w:val="000000"/>
                <w:sz w:val="20"/>
              </w:rPr>
              <w:t>
janaozenstroi@mail.ru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 ғимарат,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2-18-05, 2-18-06</w:t>
            </w:r>
            <w:r>
              <w:br/>
            </w:r>
            <w:r>
              <w:rPr>
                <w:rFonts w:ascii="Times New Roman"/>
                <w:b w:val="false"/>
                <w:i w:val="false"/>
                <w:color w:val="000000"/>
                <w:sz w:val="20"/>
              </w:rPr>
              <w:t>
mro_jkh@mail.ru</w:t>
            </w:r>
          </w:p>
        </w:tc>
      </w:tr>
      <w:tr>
        <w:trPr>
          <w:trHeight w:val="8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 ғимарат,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2-20-98, 2-21-92</w:t>
            </w:r>
            <w:r>
              <w:br/>
            </w:r>
            <w:r>
              <w:rPr>
                <w:rFonts w:ascii="Times New Roman"/>
                <w:b w:val="false"/>
                <w:i w:val="false"/>
                <w:color w:val="000000"/>
                <w:sz w:val="20"/>
              </w:rPr>
              <w:t>
gu_mroagis@mail.ru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аудандық әкімдіктің ғимараты</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2-20-41, 2-22-68, 2-22-67</w:t>
            </w:r>
            <w:r>
              <w:br/>
            </w:r>
            <w:r>
              <w:rPr>
                <w:rFonts w:ascii="Times New Roman"/>
                <w:b w:val="false"/>
                <w:i w:val="false"/>
                <w:color w:val="000000"/>
                <w:sz w:val="20"/>
              </w:rPr>
              <w:t>
kom_koz@mail.ru</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аудандық әкімдіктің ғимараты,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2-54-14, 2-21-10</w:t>
            </w:r>
            <w:r>
              <w:br/>
            </w:r>
            <w:r>
              <w:rPr>
                <w:rFonts w:ascii="Times New Roman"/>
                <w:b w:val="false"/>
                <w:i w:val="false"/>
                <w:color w:val="000000"/>
                <w:sz w:val="20"/>
              </w:rPr>
              <w:t>
beuineustroi@mail.ru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2-15-34, 2-14-5</w:t>
            </w:r>
            <w:r>
              <w:br/>
            </w:r>
            <w:r>
              <w:rPr>
                <w:rFonts w:ascii="Times New Roman"/>
                <w:b w:val="false"/>
                <w:i w:val="false"/>
                <w:color w:val="000000"/>
                <w:sz w:val="20"/>
              </w:rPr>
              <w:t>
karakia_zhkh@mail.ru</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2-19-88</w:t>
            </w:r>
            <w:r>
              <w:br/>
            </w:r>
            <w:r>
              <w:rPr>
                <w:rFonts w:ascii="Times New Roman"/>
                <w:b w:val="false"/>
                <w:i w:val="false"/>
                <w:color w:val="000000"/>
                <w:sz w:val="20"/>
              </w:rPr>
              <w:t>
karakiastroi@mail.ru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«Мұңайлы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аудандық әкімдіктің ғимараты, 213-кабинет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46-62-27, 46-62-28, 46-62-30</w:t>
            </w:r>
            <w:r>
              <w:br/>
            </w:r>
            <w:r>
              <w:rPr>
                <w:rFonts w:ascii="Times New Roman"/>
                <w:b w:val="false"/>
                <w:i w:val="false"/>
                <w:color w:val="000000"/>
                <w:sz w:val="20"/>
              </w:rPr>
              <w:t>
zhkxmunaili07@mail.ru</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«Мұңайлы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ХҚКО ғимараты, 4-қабат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46-62-91, 46-62-92</w:t>
            </w:r>
            <w:r>
              <w:br/>
            </w:r>
            <w:r>
              <w:rPr>
                <w:rFonts w:ascii="Times New Roman"/>
                <w:b w:val="false"/>
                <w:i w:val="false"/>
                <w:color w:val="000000"/>
                <w:sz w:val="20"/>
              </w:rPr>
              <w:t>
kopesova68@mail.ru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Н. Оңғалбайұлы көшесі, 2,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23-1-84, 2-28-96</w:t>
            </w:r>
            <w:r>
              <w:br/>
            </w:r>
            <w:r>
              <w:rPr>
                <w:rFonts w:ascii="Times New Roman"/>
                <w:b w:val="false"/>
                <w:i w:val="false"/>
                <w:color w:val="000000"/>
                <w:sz w:val="20"/>
              </w:rPr>
              <w:t>
jkxtupkaragan@mail.ru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Д. Тәжиұлы көшесі, 13, аудандық әкімдіктің ғимараты,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2-29-08</w:t>
            </w:r>
            <w:r>
              <w:br/>
            </w:r>
            <w:r>
              <w:rPr>
                <w:rFonts w:ascii="Times New Roman"/>
                <w:b w:val="false"/>
                <w:i w:val="false"/>
                <w:color w:val="000000"/>
                <w:sz w:val="20"/>
              </w:rPr>
              <w:t>
oagistr@mail.ru</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8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сәулет және қала құрылысы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153,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61-82-65</w:t>
            </w:r>
            <w:r>
              <w:br/>
            </w:r>
            <w:r>
              <w:rPr>
                <w:rFonts w:ascii="Times New Roman"/>
                <w:b w:val="false"/>
                <w:i w:val="false"/>
                <w:color w:val="000000"/>
                <w:sz w:val="20"/>
              </w:rPr>
              <w:t>
kense.da@pavlodar.gov.kz</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жолаушылар көлігі және автомобиль жолдары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409-кабинет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32-07-88</w:t>
            </w:r>
            <w:r>
              <w:br/>
            </w:r>
            <w:r>
              <w:rPr>
                <w:rFonts w:ascii="Times New Roman"/>
                <w:b w:val="false"/>
                <w:i w:val="false"/>
                <w:color w:val="000000"/>
                <w:sz w:val="20"/>
              </w:rPr>
              <w:t>
kense.dtt@pavlodar.gov.kz</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703-кабинет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32-08-94, 32-06-38</w:t>
            </w:r>
            <w:r>
              <w:br/>
            </w:r>
            <w:r>
              <w:rPr>
                <w:rFonts w:ascii="Times New Roman"/>
                <w:b w:val="false"/>
                <w:i w:val="false"/>
                <w:color w:val="000000"/>
                <w:sz w:val="20"/>
              </w:rPr>
              <w:t>
kense.oa.ap@pavlodar.gov.kz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32-04-06</w:t>
            </w:r>
            <w:r>
              <w:br/>
            </w:r>
            <w:r>
              <w:rPr>
                <w:rFonts w:ascii="Times New Roman"/>
                <w:b w:val="false"/>
                <w:i w:val="false"/>
                <w:color w:val="000000"/>
                <w:sz w:val="20"/>
              </w:rPr>
              <w:t>
org.ozh.ap@pavlodar.gov.kz</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21а,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6-09-09, 5-64-84</w:t>
            </w:r>
            <w:r>
              <w:br/>
            </w:r>
            <w:r>
              <w:rPr>
                <w:rFonts w:ascii="Times New Roman"/>
                <w:b w:val="false"/>
                <w:i w:val="false"/>
                <w:color w:val="000000"/>
                <w:sz w:val="20"/>
              </w:rPr>
              <w:t>
archaksu@mail.ru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21а, 107-кабинет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5-02-56</w:t>
            </w:r>
            <w:r>
              <w:br/>
            </w:r>
            <w:r>
              <w:rPr>
                <w:rFonts w:ascii="Times New Roman"/>
                <w:b w:val="false"/>
                <w:i w:val="false"/>
                <w:color w:val="000000"/>
                <w:sz w:val="20"/>
              </w:rPr>
              <w:t>
aksujkh@mail.ru</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Дүйсенбаев көшесі, 34,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75-55-01, 75-56-60</w:t>
            </w:r>
            <w:r>
              <w:br/>
            </w:r>
            <w:r>
              <w:rPr>
                <w:rFonts w:ascii="Times New Roman"/>
                <w:b w:val="false"/>
                <w:i w:val="false"/>
                <w:color w:val="000000"/>
                <w:sz w:val="20"/>
              </w:rPr>
              <w:t>
arch_ekb@mail.ru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Строительная көшесі, 70а,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 75-01-30</w:t>
            </w:r>
            <w:r>
              <w:br/>
            </w:r>
            <w:r>
              <w:rPr>
                <w:rFonts w:ascii="Times New Roman"/>
                <w:b w:val="false"/>
                <w:i w:val="false"/>
                <w:color w:val="000000"/>
                <w:sz w:val="20"/>
              </w:rPr>
              <w:t>
gu_ojkh@mail.ru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құрылыс, сәулет және қала құрылысы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Әлин көшесі, 97, 3-қабат, 7-кабинет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2-21-56, 2-20-62</w:t>
            </w:r>
            <w:r>
              <w:br/>
            </w:r>
            <w:r>
              <w:rPr>
                <w:rFonts w:ascii="Times New Roman"/>
                <w:b w:val="false"/>
                <w:i w:val="false"/>
                <w:color w:val="000000"/>
                <w:sz w:val="20"/>
              </w:rPr>
              <w:t>
otd_str-akt@mail.kz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Әлин көшесі, 97, 2-қабат, 8-кабинет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2-13-58</w:t>
            </w:r>
            <w:r>
              <w:br/>
            </w:r>
            <w:r>
              <w:rPr>
                <w:rFonts w:ascii="Times New Roman"/>
                <w:b w:val="false"/>
                <w:i w:val="false"/>
                <w:color w:val="000000"/>
                <w:sz w:val="20"/>
              </w:rPr>
              <w:t>
otd_zkh-aktogay@mail.ru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құрылыс,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45,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9-22-34, 9-23-54</w:t>
            </w:r>
            <w:r>
              <w:br/>
            </w:r>
            <w:r>
              <w:rPr>
                <w:rFonts w:ascii="Times New Roman"/>
                <w:b w:val="false"/>
                <w:i w:val="false"/>
                <w:color w:val="000000"/>
                <w:sz w:val="20"/>
              </w:rPr>
              <w:t>
otdel-stroitelstva@mail.ru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45,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9-12-08</w:t>
            </w:r>
            <w:r>
              <w:br/>
            </w:r>
            <w:r>
              <w:rPr>
                <w:rFonts w:ascii="Times New Roman"/>
                <w:b w:val="false"/>
                <w:i w:val="false"/>
                <w:color w:val="000000"/>
                <w:sz w:val="20"/>
              </w:rPr>
              <w:t>
bayan_jkh1@mail.ru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құрылыс,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Квитков көшесі, 7,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2-23-96, 2-19-69</w:t>
            </w:r>
            <w:r>
              <w:br/>
            </w:r>
            <w:r>
              <w:rPr>
                <w:rFonts w:ascii="Times New Roman"/>
                <w:b w:val="false"/>
                <w:i w:val="false"/>
                <w:color w:val="000000"/>
                <w:sz w:val="20"/>
              </w:rPr>
              <w:t>
zhelstroj@gmail.com</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Әуезов көшесі, 19, 208, 209-кабинеттер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2-12-19, 2-16-53</w:t>
            </w:r>
            <w:r>
              <w:br/>
            </w:r>
            <w:r>
              <w:rPr>
                <w:rFonts w:ascii="Times New Roman"/>
                <w:b w:val="false"/>
                <w:i w:val="false"/>
                <w:color w:val="000000"/>
                <w:sz w:val="20"/>
              </w:rPr>
              <w:t>
kense.azhr@pavlodar.gov.kz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«Ертіс ауданының құрылыс, сәулет және қала құрылысы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Байзақов көшесі, 14,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2-35-63, 2-12-50, 2-29-07</w:t>
            </w:r>
            <w:r>
              <w:br/>
            </w:r>
            <w:r>
              <w:rPr>
                <w:rFonts w:ascii="Times New Roman"/>
                <w:b w:val="false"/>
                <w:i w:val="false"/>
                <w:color w:val="000000"/>
                <w:sz w:val="20"/>
              </w:rPr>
              <w:t>
irtstroiteli@mail.ru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Байзақов көшесі, 14,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2-22-59, 2-38-79</w:t>
            </w:r>
            <w:r>
              <w:br/>
            </w:r>
            <w:r>
              <w:rPr>
                <w:rFonts w:ascii="Times New Roman"/>
                <w:b w:val="false"/>
                <w:i w:val="false"/>
                <w:color w:val="000000"/>
                <w:sz w:val="20"/>
              </w:rPr>
              <w:t>
irt.zhkx@mail.ru</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құрылыс,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Елгин көшесі, 172, 31-кабинет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21-1-65, 2-15-00</w:t>
            </w:r>
            <w:r>
              <w:br/>
            </w:r>
            <w:r>
              <w:rPr>
                <w:rFonts w:ascii="Times New Roman"/>
                <w:b w:val="false"/>
                <w:i w:val="false"/>
                <w:color w:val="000000"/>
                <w:sz w:val="20"/>
              </w:rPr>
              <w:t>
os.akr@pavlodar.gov.kz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Елгин көшесі, 172, 108-кабинет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2-18-85, 21-8-85</w:t>
            </w:r>
            <w:r>
              <w:br/>
            </w:r>
            <w:r>
              <w:rPr>
                <w:rFonts w:ascii="Times New Roman"/>
                <w:b w:val="false"/>
                <w:i w:val="false"/>
                <w:color w:val="000000"/>
                <w:sz w:val="20"/>
              </w:rPr>
              <w:t>
marshinin.akr@pavlodar.gov.kz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ауданының құрылыс,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 Аққу ауылы, Баймолдин көшесі, 13,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2-14-31, 21-4-01</w:t>
            </w:r>
            <w:r>
              <w:br/>
            </w:r>
            <w:r>
              <w:rPr>
                <w:rFonts w:ascii="Times New Roman"/>
                <w:b w:val="false"/>
                <w:i w:val="false"/>
                <w:color w:val="000000"/>
                <w:sz w:val="20"/>
              </w:rPr>
              <w:t>
arhitekturaleb@mail.ru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 Аққу ауылы, Мир көшесі, 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2-13-09</w:t>
            </w:r>
            <w:r>
              <w:br/>
            </w:r>
            <w:r>
              <w:rPr>
                <w:rFonts w:ascii="Times New Roman"/>
                <w:b w:val="false"/>
                <w:i w:val="false"/>
                <w:color w:val="000000"/>
                <w:sz w:val="20"/>
              </w:rPr>
              <w:t>
zhkx_leb@mail.ru</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құрылыс,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Әйтеке би көшесі, 18,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9-20-65</w:t>
            </w:r>
            <w:r>
              <w:br/>
            </w:r>
            <w:r>
              <w:rPr>
                <w:rFonts w:ascii="Times New Roman"/>
                <w:b w:val="false"/>
                <w:i w:val="false"/>
                <w:color w:val="000000"/>
                <w:sz w:val="20"/>
              </w:rPr>
              <w:t>
kense.amr@pavlodar.gov.kz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Әйтеке би көшесі, 18,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9-11-52</w:t>
            </w:r>
            <w:r>
              <w:br/>
            </w:r>
            <w:r>
              <w:rPr>
                <w:rFonts w:ascii="Times New Roman"/>
                <w:b w:val="false"/>
                <w:i w:val="false"/>
                <w:color w:val="000000"/>
                <w:sz w:val="20"/>
              </w:rPr>
              <w:t>
kense.amr@pavlodar.gov.kz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құрылыс,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305, 303-кабинеттер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32-94-62, 32-30-14</w:t>
            </w:r>
            <w:r>
              <w:br/>
            </w:r>
            <w:r>
              <w:rPr>
                <w:rFonts w:ascii="Times New Roman"/>
                <w:b w:val="false"/>
                <w:i w:val="false"/>
                <w:color w:val="000000"/>
                <w:sz w:val="20"/>
              </w:rPr>
              <w:t>
arystanbekova.ds@pavlodar.gov.kz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409, 408-кабинеттер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32-08-43, 32-83-53</w:t>
            </w:r>
            <w:r>
              <w:br/>
            </w:r>
            <w:r>
              <w:rPr>
                <w:rFonts w:ascii="Times New Roman"/>
                <w:b w:val="false"/>
                <w:i w:val="false"/>
                <w:color w:val="000000"/>
                <w:sz w:val="20"/>
              </w:rPr>
              <w:t>
m.sogumbaeva@mail.ru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сәулет, қала құрылысы және құрылыс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Тәуелсіздікке 10 жыл көшесі, 30,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9-10-30, 9-11-09</w:t>
            </w:r>
            <w:r>
              <w:br/>
            </w:r>
            <w:r>
              <w:rPr>
                <w:rFonts w:ascii="Times New Roman"/>
                <w:b w:val="false"/>
                <w:i w:val="false"/>
                <w:color w:val="000000"/>
                <w:sz w:val="20"/>
              </w:rPr>
              <w:t>
stroi_usp@mail.kz</w:t>
            </w:r>
            <w:r>
              <w:br/>
            </w:r>
            <w:r>
              <w:rPr>
                <w:rFonts w:ascii="Times New Roman"/>
                <w:b w:val="false"/>
                <w:i w:val="false"/>
                <w:color w:val="000000"/>
                <w:sz w:val="20"/>
              </w:rPr>
              <w:t>
janabai.usp.kz@mail.ru</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Ленин көшесі, 70,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9-17-41</w:t>
            </w:r>
            <w:r>
              <w:br/>
            </w:r>
            <w:r>
              <w:rPr>
                <w:rFonts w:ascii="Times New Roman"/>
                <w:b w:val="false"/>
                <w:i w:val="false"/>
                <w:color w:val="000000"/>
                <w:sz w:val="20"/>
              </w:rPr>
              <w:t>
erjan2010@mail.kz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сәулет, қала құрылысы және құрылыс бөлімі» коммуналдық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51, 8-кабинет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2-30-31, 2-34-91</w:t>
            </w:r>
            <w:r>
              <w:br/>
            </w:r>
            <w:r>
              <w:rPr>
                <w:rFonts w:ascii="Times New Roman"/>
                <w:b w:val="false"/>
                <w:i w:val="false"/>
                <w:color w:val="000000"/>
                <w:sz w:val="20"/>
              </w:rPr>
              <w:t>
bukenov_ermek@mail.ru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51, 10-кабинет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2-32-60, 2-16-64</w:t>
            </w:r>
            <w:r>
              <w:br/>
            </w:r>
            <w:r>
              <w:rPr>
                <w:rFonts w:ascii="Times New Roman"/>
                <w:b w:val="false"/>
                <w:i w:val="false"/>
                <w:color w:val="000000"/>
                <w:sz w:val="20"/>
              </w:rPr>
              <w:t>
gkhcserb@mail.ru</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жолаушылар көлігі және автомобиль жолдары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көшесі, 61, 301-кабинет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33-86-95</w:t>
            </w:r>
            <w:r>
              <w:br/>
            </w:r>
            <w:r>
              <w:rPr>
                <w:rFonts w:ascii="Times New Roman"/>
                <w:b w:val="false"/>
                <w:i w:val="false"/>
                <w:color w:val="000000"/>
                <w:sz w:val="20"/>
              </w:rPr>
              <w:t>
trans@sko.kz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сәулет және қала құрылысы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Қазақстанның Конституциясы көшесі, 23, 226-кабинет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46-29-44</w:t>
            </w:r>
            <w:r>
              <w:br/>
            </w:r>
            <w:r>
              <w:rPr>
                <w:rFonts w:ascii="Times New Roman"/>
                <w:b w:val="false"/>
                <w:i w:val="false"/>
                <w:color w:val="000000"/>
                <w:sz w:val="20"/>
              </w:rPr>
              <w:t>
uag@sko.kz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44, 5-кабинет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2-29-69</w:t>
            </w:r>
            <w:r>
              <w:br/>
            </w:r>
            <w:r>
              <w:rPr>
                <w:rFonts w:ascii="Times New Roman"/>
                <w:b w:val="false"/>
                <w:i w:val="false"/>
                <w:color w:val="000000"/>
                <w:sz w:val="20"/>
              </w:rPr>
              <w:t>
gkh-airtau@mail.ru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44, 8, 7-кабинеттер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22-561, 2-26-79</w:t>
            </w:r>
            <w:r>
              <w:br/>
            </w:r>
            <w:r>
              <w:rPr>
                <w:rFonts w:ascii="Times New Roman"/>
                <w:b w:val="false"/>
                <w:i w:val="false"/>
                <w:color w:val="000000"/>
                <w:sz w:val="20"/>
              </w:rPr>
              <w:t>
danyar_@mail.ru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2-17-68</w:t>
            </w:r>
            <w:r>
              <w:br/>
            </w:r>
            <w:r>
              <w:rPr>
                <w:rFonts w:ascii="Times New Roman"/>
                <w:b w:val="false"/>
                <w:i w:val="false"/>
                <w:color w:val="000000"/>
                <w:sz w:val="20"/>
              </w:rPr>
              <w:t>
Akzhar_GKH@mail.ru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2-10-09, 21-99-2</w:t>
            </w:r>
            <w:r>
              <w:br/>
            </w:r>
            <w:r>
              <w:rPr>
                <w:rFonts w:ascii="Times New Roman"/>
                <w:b w:val="false"/>
                <w:i w:val="false"/>
                <w:color w:val="000000"/>
                <w:sz w:val="20"/>
              </w:rPr>
              <w:t>
akzhar-stroi@sko.kz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Труд көшесі, 16,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2-20-35</w:t>
            </w:r>
            <w:r>
              <w:br/>
            </w:r>
            <w:r>
              <w:rPr>
                <w:rFonts w:ascii="Times New Roman"/>
                <w:b w:val="false"/>
                <w:i w:val="false"/>
                <w:color w:val="000000"/>
                <w:sz w:val="20"/>
              </w:rPr>
              <w:t>
akkain.zhilhoz@sko.kz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Труд көшесі, 16,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2-20-35</w:t>
            </w:r>
            <w:r>
              <w:br/>
            </w:r>
            <w:r>
              <w:rPr>
                <w:rFonts w:ascii="Times New Roman"/>
                <w:b w:val="false"/>
                <w:i w:val="false"/>
                <w:color w:val="000000"/>
                <w:sz w:val="20"/>
              </w:rPr>
              <w:t>
akkain.stroy@sko.kz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9,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2-27-45</w:t>
            </w:r>
            <w:r>
              <w:br/>
            </w:r>
            <w:r>
              <w:rPr>
                <w:rFonts w:ascii="Times New Roman"/>
                <w:b w:val="false"/>
                <w:i w:val="false"/>
                <w:color w:val="000000"/>
                <w:sz w:val="20"/>
              </w:rPr>
              <w:t>
Esil-gkh@mail.ru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9,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2-14-87</w:t>
            </w:r>
            <w:r>
              <w:br/>
            </w:r>
            <w:r>
              <w:rPr>
                <w:rFonts w:ascii="Times New Roman"/>
                <w:b w:val="false"/>
                <w:i w:val="false"/>
                <w:color w:val="000000"/>
                <w:sz w:val="20"/>
              </w:rPr>
              <w:t>
esilstroi@mail.ru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Шайкин көшесі, 30,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2-29-68, 2-19-91</w:t>
            </w:r>
            <w:r>
              <w:br/>
            </w:r>
            <w:r>
              <w:rPr>
                <w:rFonts w:ascii="Times New Roman"/>
                <w:b w:val="false"/>
                <w:i w:val="false"/>
                <w:color w:val="000000"/>
                <w:sz w:val="20"/>
              </w:rPr>
              <w:t>
jkh_jamb@bk.ru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Шайкин көшесі 30,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2-27-12</w:t>
            </w:r>
            <w:r>
              <w:br/>
            </w:r>
            <w:r>
              <w:rPr>
                <w:rFonts w:ascii="Times New Roman"/>
                <w:b w:val="false"/>
                <w:i w:val="false"/>
                <w:color w:val="000000"/>
                <w:sz w:val="20"/>
              </w:rPr>
              <w:t>
otdstroijamb@mail.ru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Юбилейная көшесі, 62,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2-28-16</w:t>
            </w:r>
            <w:r>
              <w:br/>
            </w:r>
            <w:r>
              <w:rPr>
                <w:rFonts w:ascii="Times New Roman"/>
                <w:b w:val="false"/>
                <w:i w:val="false"/>
                <w:color w:val="000000"/>
                <w:sz w:val="20"/>
              </w:rPr>
              <w:t>
zhum-bulaevo@mail.ru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Юбилейная көшесі, 62,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2-01-19</w:t>
            </w:r>
            <w:r>
              <w:br/>
            </w:r>
            <w:r>
              <w:rPr>
                <w:rFonts w:ascii="Times New Roman"/>
                <w:b w:val="false"/>
                <w:i w:val="false"/>
                <w:color w:val="000000"/>
                <w:sz w:val="20"/>
              </w:rPr>
              <w:t>
mzh-stroitelstvo@sko.kz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2-27-84, 2-21-11</w:t>
            </w:r>
            <w:r>
              <w:br/>
            </w:r>
            <w:r>
              <w:rPr>
                <w:rFonts w:ascii="Times New Roman"/>
                <w:b w:val="false"/>
                <w:i w:val="false"/>
                <w:color w:val="000000"/>
                <w:sz w:val="20"/>
              </w:rPr>
              <w:t>
Kyzylzhar-zhkh@sko.kz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2-10-73, 2-19-86</w:t>
            </w:r>
            <w:r>
              <w:br/>
            </w:r>
            <w:r>
              <w:rPr>
                <w:rFonts w:ascii="Times New Roman"/>
                <w:b w:val="false"/>
                <w:i w:val="false"/>
                <w:color w:val="000000"/>
                <w:sz w:val="20"/>
              </w:rPr>
              <w:t>
кyzylzhar-stroi@sko.kz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А. Құнанбаев көшесі, 5,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2-26-36</w:t>
            </w:r>
            <w:r>
              <w:br/>
            </w:r>
            <w:r>
              <w:rPr>
                <w:rFonts w:ascii="Times New Roman"/>
                <w:b w:val="false"/>
                <w:i w:val="false"/>
                <w:color w:val="000000"/>
                <w:sz w:val="20"/>
              </w:rPr>
              <w:t>
maml-ogkh@mail.ru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А. Құнанбаев көшесі, 5,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2-24-48</w:t>
            </w:r>
            <w:r>
              <w:br/>
            </w:r>
            <w:r>
              <w:rPr>
                <w:rFonts w:ascii="Times New Roman"/>
                <w:b w:val="false"/>
                <w:i w:val="false"/>
                <w:color w:val="000000"/>
                <w:sz w:val="20"/>
              </w:rPr>
              <w:t>
maml-os@sko.kz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Новоишимское ауылы, Ленин көшесі, 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2-13-63</w:t>
            </w:r>
            <w:r>
              <w:br/>
            </w:r>
            <w:r>
              <w:rPr>
                <w:rFonts w:ascii="Times New Roman"/>
                <w:b w:val="false"/>
                <w:i w:val="false"/>
                <w:color w:val="000000"/>
                <w:sz w:val="20"/>
              </w:rPr>
              <w:t>
mzhkkh_08@yandex.ru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Новоишимское ауылы, Ленин көшесі, 2,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21-5-79</w:t>
            </w:r>
            <w:r>
              <w:br/>
            </w:r>
            <w:r>
              <w:rPr>
                <w:rFonts w:ascii="Times New Roman"/>
                <w:b w:val="false"/>
                <w:i w:val="false"/>
                <w:color w:val="000000"/>
                <w:sz w:val="20"/>
              </w:rPr>
              <w:t>
E-mail: os-gm@sko.kz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Қазақстанның Конституциясы көшесі, 203, 1, 2, 3-кабинеттер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2-10-12, 2-17-49</w:t>
            </w:r>
            <w:r>
              <w:br/>
            </w:r>
            <w:r>
              <w:rPr>
                <w:rFonts w:ascii="Times New Roman"/>
                <w:b w:val="false"/>
                <w:i w:val="false"/>
                <w:color w:val="000000"/>
                <w:sz w:val="20"/>
              </w:rPr>
              <w:t>
zhkh-taiynsha@yandex.ru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Қазақстанның Конституциясы көшесі, 206,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2-20-56, 2-17-30</w:t>
            </w:r>
            <w:r>
              <w:br/>
            </w:r>
            <w:r>
              <w:rPr>
                <w:rFonts w:ascii="Times New Roman"/>
                <w:b w:val="false"/>
                <w:i w:val="false"/>
                <w:color w:val="000000"/>
                <w:sz w:val="20"/>
              </w:rPr>
              <w:t>
os.tainsha@sko.kz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 Уәлиханов көшесі, 1, 313-кабинет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2-14-72</w:t>
            </w:r>
            <w:r>
              <w:br/>
            </w:r>
            <w:r>
              <w:rPr>
                <w:rFonts w:ascii="Times New Roman"/>
                <w:b w:val="false"/>
                <w:i w:val="false"/>
                <w:color w:val="000000"/>
                <w:sz w:val="20"/>
              </w:rPr>
              <w:t>
Timiryazevo_gkh@mail.ru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 Уәлиханов көшесі, 1, 316, 309-кабинеттер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2-19-43</w:t>
            </w:r>
            <w:r>
              <w:br/>
            </w:r>
            <w:r>
              <w:rPr>
                <w:rFonts w:ascii="Times New Roman"/>
                <w:b w:val="false"/>
                <w:i w:val="false"/>
                <w:color w:val="000000"/>
                <w:sz w:val="20"/>
              </w:rPr>
              <w:t>
timstroy@rambler.ru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Гагарин көшесі, 85,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2-20-85</w:t>
            </w:r>
            <w:r>
              <w:br/>
            </w:r>
            <w:r>
              <w:rPr>
                <w:rFonts w:ascii="Times New Roman"/>
                <w:b w:val="false"/>
                <w:i w:val="false"/>
                <w:color w:val="000000"/>
                <w:sz w:val="20"/>
              </w:rPr>
              <w:t>
Ualzhkh-kz@mail.ru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Гагарин көшесі, 85,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2-25-05, 22-055</w:t>
            </w:r>
            <w:r>
              <w:br/>
            </w:r>
            <w:r>
              <w:rPr>
                <w:rFonts w:ascii="Times New Roman"/>
                <w:b w:val="false"/>
                <w:i w:val="false"/>
                <w:color w:val="000000"/>
                <w:sz w:val="20"/>
              </w:rPr>
              <w:t>
ualos@mail.ru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2-71-37, 2-74-72</w:t>
            </w:r>
            <w:r>
              <w:br/>
            </w:r>
            <w:r>
              <w:rPr>
                <w:rFonts w:ascii="Times New Roman"/>
                <w:b w:val="false"/>
                <w:i w:val="false"/>
                <w:color w:val="000000"/>
                <w:sz w:val="20"/>
              </w:rPr>
              <w:t>
sh-gena@mail.ru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құрылыс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2-03-89</w:t>
            </w:r>
            <w:r>
              <w:br/>
            </w:r>
            <w:r>
              <w:rPr>
                <w:rFonts w:ascii="Times New Roman"/>
                <w:b w:val="false"/>
                <w:i w:val="false"/>
                <w:color w:val="000000"/>
                <w:sz w:val="20"/>
              </w:rPr>
              <w:t>
E-mail: shalakyn-stroi@sko.kz</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жолаушылар көлігі, автомобиль жолдары және тұрғын үй-коммуналдық шаруашылық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Қазақстанның Конституциясы көшесі, 23, 125, 10-кабинеттер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46-18-69, 46-88-71</w:t>
            </w:r>
            <w:r>
              <w:br/>
            </w:r>
            <w:r>
              <w:rPr>
                <w:rFonts w:ascii="Times New Roman"/>
                <w:b w:val="false"/>
                <w:i w:val="false"/>
                <w:color w:val="000000"/>
                <w:sz w:val="20"/>
              </w:rPr>
              <w:t>
petropavl-gkx@mail.ru</w:t>
            </w:r>
          </w:p>
        </w:tc>
      </w:tr>
      <w:tr>
        <w:trPr>
          <w:trHeight w:val="12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сәулет және қала құрылысы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Қазақстанның Конституциясы көшесі, 23, 325-кабинет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46-57-81</w:t>
            </w:r>
            <w:r>
              <w:br/>
            </w:r>
            <w:r>
              <w:rPr>
                <w:rFonts w:ascii="Times New Roman"/>
                <w:b w:val="false"/>
                <w:i w:val="false"/>
                <w:color w:val="000000"/>
                <w:sz w:val="20"/>
              </w:rPr>
              <w:t>
gor.arhitektura@sko.kz</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сәулет және қала құрылысы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Бейбітшілік көшесі, 3, 401, 410-кабинеттер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23-19-29, 23-18-05</w:t>
            </w:r>
            <w:r>
              <w:br/>
            </w:r>
            <w:r>
              <w:rPr>
                <w:rFonts w:ascii="Times New Roman"/>
                <w:b w:val="false"/>
                <w:i w:val="false"/>
                <w:color w:val="000000"/>
                <w:sz w:val="20"/>
              </w:rPr>
              <w:t>
saulet-uko.2007@mail.ru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жолаушылар көлігі және автомобиль жолдары басқармасы»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20а, 500, 511-кабинеттер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21-45-02, 21-51-15, 28-08-61</w:t>
            </w:r>
            <w:r>
              <w:br/>
            </w:r>
            <w:r>
              <w:rPr>
                <w:rFonts w:ascii="Times New Roman"/>
                <w:b w:val="false"/>
                <w:i w:val="false"/>
                <w:color w:val="000000"/>
                <w:sz w:val="20"/>
              </w:rPr>
              <w:t>
dep_avtodor@mail.ru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 21-755</w:t>
            </w:r>
            <w:r>
              <w:br/>
            </w:r>
            <w:r>
              <w:rPr>
                <w:rFonts w:ascii="Times New Roman"/>
                <w:b w:val="false"/>
                <w:i w:val="false"/>
                <w:color w:val="000000"/>
                <w:sz w:val="20"/>
              </w:rPr>
              <w:t>
sag_erbol@mail.ru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85,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 3-50-81, 3-03-68</w:t>
            </w:r>
            <w:r>
              <w:br/>
            </w:r>
            <w:r>
              <w:rPr>
                <w:rFonts w:ascii="Times New Roman"/>
                <w:b w:val="false"/>
                <w:i w:val="false"/>
                <w:color w:val="000000"/>
                <w:sz w:val="20"/>
              </w:rPr>
              <w:t>
jkh_kentau@mail.ru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Жібек Жолы көшесі, 55,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 21-459</w:t>
            </w:r>
            <w:r>
              <w:br/>
            </w:r>
            <w:r>
              <w:rPr>
                <w:rFonts w:ascii="Times New Roman"/>
                <w:b w:val="false"/>
                <w:i w:val="false"/>
                <w:color w:val="000000"/>
                <w:sz w:val="20"/>
              </w:rPr>
              <w:t>
sairam_gkh@mail,ru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С. Әшіров көшесі, 6, 3-қабат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 2-15-23, 21-048</w:t>
            </w:r>
            <w:r>
              <w:br/>
            </w:r>
            <w:r>
              <w:rPr>
                <w:rFonts w:ascii="Times New Roman"/>
                <w:b w:val="false"/>
                <w:i w:val="false"/>
                <w:color w:val="000000"/>
                <w:sz w:val="20"/>
              </w:rPr>
              <w:t>
shardara_zhkh.kz@mail.ru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Иляев көшесі 66а, 1, 2-кабинеттер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53-46-85, 53-00-10+203</w:t>
            </w:r>
            <w:r>
              <w:br/>
            </w:r>
            <w:r>
              <w:rPr>
                <w:rFonts w:ascii="Times New Roman"/>
                <w:b w:val="false"/>
                <w:i w:val="false"/>
                <w:color w:val="000000"/>
                <w:sz w:val="20"/>
              </w:rPr>
              <w:t>
jkx_shymkent@mail.ru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Мұсабек көшесі н/з,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4-14-28, 4-08-72</w:t>
            </w:r>
            <w:r>
              <w:br/>
            </w:r>
            <w:r>
              <w:rPr>
                <w:rFonts w:ascii="Times New Roman"/>
                <w:b w:val="false"/>
                <w:i w:val="false"/>
                <w:color w:val="000000"/>
                <w:sz w:val="20"/>
              </w:rPr>
              <w:t>
tur_akimat@mail.ru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w:t>
            </w:r>
            <w:r>
              <w:br/>
            </w:r>
            <w:r>
              <w:rPr>
                <w:rFonts w:ascii="Times New Roman"/>
                <w:b w:val="false"/>
                <w:i w:val="false"/>
                <w:color w:val="000000"/>
                <w:sz w:val="20"/>
              </w:rPr>
              <w:t>
Б. Қараш көшесі, 63,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 22-211</w:t>
            </w:r>
            <w:r>
              <w:br/>
            </w:r>
            <w:r>
              <w:rPr>
                <w:rFonts w:ascii="Times New Roman"/>
                <w:b w:val="false"/>
                <w:i w:val="false"/>
                <w:color w:val="000000"/>
                <w:sz w:val="20"/>
              </w:rPr>
              <w:t>
jkh_baidibek@mail.ru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99,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 2-13-52, 21-638</w:t>
            </w:r>
            <w:r>
              <w:br/>
            </w:r>
            <w:r>
              <w:rPr>
                <w:rFonts w:ascii="Times New Roman"/>
                <w:b w:val="false"/>
                <w:i w:val="false"/>
                <w:color w:val="000000"/>
                <w:sz w:val="20"/>
              </w:rPr>
              <w:t>
JKX_kom_kazgurt@mail.ru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М. Әуезов көшесі, 12,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 6-27-37, 61-473</w:t>
            </w:r>
            <w:r>
              <w:br/>
            </w:r>
            <w:r>
              <w:rPr>
                <w:rFonts w:ascii="Times New Roman"/>
                <w:b w:val="false"/>
                <w:i w:val="false"/>
                <w:color w:val="000000"/>
                <w:sz w:val="20"/>
              </w:rPr>
              <w:t>
jkhmahtaral@mail.ru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Қазыбек би көшесі 1,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 21-591</w:t>
            </w:r>
            <w:r>
              <w:br/>
            </w:r>
            <w:r>
              <w:rPr>
                <w:rFonts w:ascii="Times New Roman"/>
                <w:b w:val="false"/>
                <w:i w:val="false"/>
                <w:color w:val="000000"/>
                <w:sz w:val="20"/>
              </w:rPr>
              <w:t>
Orda_kom@mail.ru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 22-486, 21-378</w:t>
            </w:r>
            <w:r>
              <w:br/>
            </w:r>
            <w:r>
              <w:rPr>
                <w:rFonts w:ascii="Times New Roman"/>
                <w:b w:val="false"/>
                <w:i w:val="false"/>
                <w:color w:val="000000"/>
                <w:sz w:val="20"/>
              </w:rPr>
              <w:t>
Otrar_JKH@mail.ru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Исмайылов көшесі, 37,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 23-240, 22-036</w:t>
            </w:r>
            <w:r>
              <w:br/>
            </w:r>
            <w:r>
              <w:rPr>
                <w:rFonts w:ascii="Times New Roman"/>
                <w:b w:val="false"/>
                <w:i w:val="false"/>
                <w:color w:val="000000"/>
                <w:sz w:val="20"/>
              </w:rPr>
              <w:t>
saryagash_jkh@rambler.ru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н/з, 1-қабат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46) 41-984, 41-917</w:t>
            </w:r>
            <w:r>
              <w:br/>
            </w:r>
            <w:r>
              <w:rPr>
                <w:rFonts w:ascii="Times New Roman"/>
                <w:b w:val="false"/>
                <w:i w:val="false"/>
                <w:color w:val="000000"/>
                <w:sz w:val="20"/>
              </w:rPr>
              <w:t>
trans-cozak@mail,ru</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Тұрар Рысқұлов ауылы, Т. Рысқұлов көшесі 201, 3, 39-кабинеттер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52-131, 52-360</w:t>
            </w:r>
            <w:r>
              <w:br/>
            </w:r>
            <w:r>
              <w:rPr>
                <w:rFonts w:ascii="Times New Roman"/>
                <w:b w:val="false"/>
                <w:i w:val="false"/>
                <w:color w:val="000000"/>
                <w:sz w:val="20"/>
              </w:rPr>
              <w:t>
tulkubas_5@mail.ru</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тұрғын үй-коммуналдық шаруашылық, жолаушылар көлігі және автомобиль жолдары бөлімі» мемлекеттік мекемесі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 2-қабат</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6-26-70</w:t>
            </w:r>
            <w:r>
              <w:br/>
            </w:r>
            <w:r>
              <w:rPr>
                <w:rFonts w:ascii="Times New Roman"/>
                <w:b w:val="false"/>
                <w:i w:val="false"/>
                <w:color w:val="000000"/>
                <w:sz w:val="20"/>
              </w:rPr>
              <w:t>
tolebi_kom@mail.ru</w:t>
            </w:r>
          </w:p>
        </w:tc>
      </w:tr>
    </w:tbl>
    <w:bookmarkStart w:name="z109" w:id="29"/>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9"/>
    <w:bookmarkStart w:name="z110" w:id="30"/>
    <w:p>
      <w:pPr>
        <w:spacing w:after="0"/>
        <w:ind w:left="0"/>
        <w:jc w:val="left"/>
      </w:pPr>
      <w:r>
        <w:rPr>
          <w:rFonts w:ascii="Times New Roman"/>
          <w:b/>
          <w:i w:val="false"/>
          <w:color w:val="000000"/>
        </w:rPr>
        <w:t xml:space="preserve"> 
Жергілікті атқарушы органдардың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714"/>
        <w:gridCol w:w="3285"/>
        <w:gridCol w:w="400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мекенжайы және электрондық поштасы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27-08-18</w:t>
            </w:r>
            <w:r>
              <w:br/>
            </w:r>
            <w:r>
              <w:rPr>
                <w:rFonts w:ascii="Times New Roman"/>
                <w:b w:val="false"/>
                <w:i w:val="false"/>
                <w:color w:val="000000"/>
                <w:sz w:val="20"/>
              </w:rPr>
              <w:t>
www.zhetysu-gov.kz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32-33-35</w:t>
            </w:r>
            <w:r>
              <w:br/>
            </w:r>
            <w:r>
              <w:rPr>
                <w:rFonts w:ascii="Times New Roman"/>
                <w:b w:val="false"/>
                <w:i w:val="false"/>
                <w:color w:val="000000"/>
                <w:sz w:val="20"/>
              </w:rPr>
              <w:t>
www.pavlodar.gov.kz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Тәуке хан көшесі, 6.</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53-74-07</w:t>
            </w:r>
            <w:r>
              <w:br/>
            </w:r>
            <w:r>
              <w:rPr>
                <w:rFonts w:ascii="Times New Roman"/>
                <w:b w:val="false"/>
                <w:i w:val="false"/>
                <w:color w:val="000000"/>
                <w:sz w:val="20"/>
              </w:rPr>
              <w:t>
www.ontustik.gov.kz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35-40-92</w:t>
            </w:r>
            <w:r>
              <w:br/>
            </w:r>
            <w:r>
              <w:rPr>
                <w:rFonts w:ascii="Times New Roman"/>
                <w:b w:val="false"/>
                <w:i w:val="false"/>
                <w:color w:val="000000"/>
                <w:sz w:val="20"/>
              </w:rPr>
              <w:t>
www.e-atyrau.kz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 Горький көшесі, 40.</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57-85-80</w:t>
            </w:r>
            <w:r>
              <w:br/>
            </w:r>
            <w:r>
              <w:rPr>
                <w:rFonts w:ascii="Times New Roman"/>
                <w:b w:val="false"/>
                <w:i w:val="false"/>
                <w:color w:val="000000"/>
                <w:sz w:val="20"/>
              </w:rPr>
              <w:t>
www.akimvko.gov.kz</w:t>
            </w:r>
          </w:p>
        </w:tc>
      </w:tr>
      <w:tr>
        <w:trPr>
          <w:trHeight w:val="6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Әлиханов көшесі, 13.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42-10-45</w:t>
            </w:r>
            <w:r>
              <w:br/>
            </w:r>
            <w:r>
              <w:rPr>
                <w:rFonts w:ascii="Times New Roman"/>
                <w:b w:val="false"/>
                <w:i w:val="false"/>
                <w:color w:val="000000"/>
                <w:sz w:val="20"/>
              </w:rPr>
              <w:t>
www.karaganda-region.kz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76.</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27-00-81</w:t>
            </w:r>
            <w:r>
              <w:br/>
            </w:r>
            <w:r>
              <w:rPr>
                <w:rFonts w:ascii="Times New Roman"/>
                <w:b w:val="false"/>
                <w:i w:val="false"/>
                <w:color w:val="000000"/>
                <w:sz w:val="20"/>
              </w:rPr>
              <w:t>
www.e-kyzylorda.gov.kz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55-64-23</w:t>
            </w:r>
            <w:r>
              <w:br/>
            </w:r>
            <w:r>
              <w:rPr>
                <w:rFonts w:ascii="Times New Roman"/>
                <w:b w:val="false"/>
                <w:i w:val="false"/>
                <w:color w:val="000000"/>
                <w:sz w:val="20"/>
              </w:rPr>
              <w:t>
www.astana.kz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57-50-02</w:t>
            </w:r>
            <w:r>
              <w:br/>
            </w:r>
            <w:r>
              <w:rPr>
                <w:rFonts w:ascii="Times New Roman"/>
                <w:b w:val="false"/>
                <w:i w:val="false"/>
                <w:color w:val="000000"/>
                <w:sz w:val="20"/>
              </w:rPr>
              <w:t>
www.kostanay.gov.kz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29-72-00</w:t>
            </w:r>
            <w:r>
              <w:br/>
            </w:r>
            <w:r>
              <w:rPr>
                <w:rFonts w:ascii="Times New Roman"/>
                <w:b w:val="false"/>
                <w:i w:val="false"/>
                <w:color w:val="000000"/>
                <w:sz w:val="20"/>
              </w:rPr>
              <w:t>
www.akim@akmo.kz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54-36-30</w:t>
            </w:r>
            <w:r>
              <w:br/>
            </w:r>
            <w:r>
              <w:rPr>
                <w:rFonts w:ascii="Times New Roman"/>
                <w:b w:val="false"/>
                <w:i w:val="false"/>
                <w:color w:val="000000"/>
                <w:sz w:val="20"/>
              </w:rPr>
              <w:t>
www.akto.kz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Қазақстанның Конституциясы көшесі, 58.</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46-42-70</w:t>
            </w:r>
            <w:r>
              <w:br/>
            </w:r>
            <w:r>
              <w:rPr>
                <w:rFonts w:ascii="Times New Roman"/>
                <w:b w:val="false"/>
                <w:i w:val="false"/>
                <w:color w:val="000000"/>
                <w:sz w:val="20"/>
              </w:rPr>
              <w:t>
www.sko.kz</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 үй.</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31-42-15</w:t>
            </w:r>
            <w:r>
              <w:br/>
            </w:r>
            <w:r>
              <w:rPr>
                <w:rFonts w:ascii="Times New Roman"/>
                <w:b w:val="false"/>
                <w:i w:val="false"/>
                <w:color w:val="000000"/>
                <w:sz w:val="20"/>
              </w:rPr>
              <w:t>
www.mangystau.kz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51-08-82</w:t>
            </w:r>
            <w:r>
              <w:br/>
            </w:r>
            <w:r>
              <w:rPr>
                <w:rFonts w:ascii="Times New Roman"/>
                <w:b w:val="false"/>
                <w:i w:val="false"/>
                <w:color w:val="000000"/>
                <w:sz w:val="20"/>
              </w:rPr>
              <w:t>
www.bko.gov.kz</w:t>
            </w:r>
          </w:p>
        </w:tc>
      </w:tr>
      <w:tr>
        <w:trPr>
          <w:trHeight w:val="1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43-18-22</w:t>
            </w:r>
            <w:r>
              <w:br/>
            </w:r>
            <w:r>
              <w:rPr>
                <w:rFonts w:ascii="Times New Roman"/>
                <w:b w:val="false"/>
                <w:i w:val="false"/>
                <w:color w:val="000000"/>
                <w:sz w:val="20"/>
              </w:rPr>
              <w:t>
www.zhambyl.kz</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71-60-50</w:t>
            </w:r>
            <w:r>
              <w:br/>
            </w:r>
            <w:r>
              <w:rPr>
                <w:rFonts w:ascii="Times New Roman"/>
                <w:b w:val="false"/>
                <w:i w:val="false"/>
                <w:color w:val="000000"/>
                <w:sz w:val="20"/>
              </w:rPr>
              <w:t>
www.almaty.kz</w:t>
            </w:r>
          </w:p>
        </w:tc>
      </w:tr>
    </w:tbl>
    <w:bookmarkStart w:name="z111" w:id="31"/>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1"/>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(Жергілікті атқарушы органның құрылымдық бөлімшесі)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(жеке тұлғаның Т.А.Ә., байланыс телефоны, мекенжайы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(жеке (ЖСН) немесе заңды (БСН) тұлғалардың жеке басын</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куәландыратын құжаттардың деректемелері,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байланыс телефоны, мекенжайы)           </w:t>
      </w:r>
    </w:p>
    <w:bookmarkStart w:name="z112"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Облыстық және аудандық жалпы пайдаланымдағы автомобиль</w:t>
      </w:r>
      <w:r>
        <w:br/>
      </w:r>
      <w:r>
        <w:rPr>
          <w:rFonts w:ascii="Times New Roman"/>
          <w:b w:val="false"/>
          <w:i w:val="false"/>
          <w:color w:val="000000"/>
          <w:sz w:val="28"/>
        </w:rPr>
        <w:t>
жолдарының жолақ бөлігінде сыртқы (көрнекі) жарнама орналастыруға</w:t>
      </w:r>
      <w:r>
        <w:br/>
      </w:r>
      <w:r>
        <w:rPr>
          <w:rFonts w:ascii="Times New Roman"/>
          <w:b w:val="false"/>
          <w:i w:val="false"/>
          <w:color w:val="000000"/>
          <w:sz w:val="28"/>
        </w:rPr>
        <w:t>
паспорт беруіңізді сұраймын.</w:t>
      </w:r>
    </w:p>
    <w:p>
      <w:pPr>
        <w:spacing w:after="0"/>
        <w:ind w:left="0"/>
        <w:jc w:val="both"/>
      </w:pPr>
      <w:r>
        <w:rPr>
          <w:rFonts w:ascii="Times New Roman"/>
          <w:b w:val="false"/>
          <w:i w:val="false"/>
          <w:color w:val="000000"/>
          <w:sz w:val="28"/>
        </w:rPr>
        <w:t>Күні _______      Алушы _____________________________________________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заңды тұлғаның не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уәкілетті тұлғаның атауы, қолы)</w:t>
      </w:r>
    </w:p>
    <w:bookmarkStart w:name="z113" w:id="33"/>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3"/>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(Жергілікті атқарушы органның құрылымдық бөлімшесі)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(жеке тұлғаның Т.А.Ә., байланыс телефоны, мекенжайы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(жеке (ЖСН) немесе заңды (БСН) тұлғалардың жеке басын</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куәландыратын құжаттардың деректемелері,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байланыс телефоны, мекенжайы)             </w:t>
      </w:r>
    </w:p>
    <w:bookmarkStart w:name="z114"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Елді мекендерде сыртқы (көрнекі) жарнама орналастыруға рұқсат</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Сыртқы (көрнекі) жарнама объектісінің түрі ___________________;</w:t>
      </w:r>
      <w:r>
        <w:br/>
      </w:r>
      <w:r>
        <w:rPr>
          <w:rFonts w:ascii="Times New Roman"/>
          <w:b w:val="false"/>
          <w:i w:val="false"/>
          <w:color w:val="000000"/>
          <w:sz w:val="28"/>
        </w:rPr>
        <w:t>
      Жарнама объектісінің ұзындығы ________________________________;</w:t>
      </w:r>
      <w:r>
        <w:br/>
      </w:r>
      <w:r>
        <w:rPr>
          <w:rFonts w:ascii="Times New Roman"/>
          <w:b w:val="false"/>
          <w:i w:val="false"/>
          <w:color w:val="000000"/>
          <w:sz w:val="28"/>
        </w:rPr>
        <w:t>
      Жарнама объектісінің ені _____________________________________;</w:t>
      </w:r>
      <w:r>
        <w:br/>
      </w:r>
      <w:r>
        <w:rPr>
          <w:rFonts w:ascii="Times New Roman"/>
          <w:b w:val="false"/>
          <w:i w:val="false"/>
          <w:color w:val="000000"/>
          <w:sz w:val="28"/>
        </w:rPr>
        <w:t>
      Сыртқы (көрнекі) жарнама объектісінің орналасқан жерінің</w:t>
      </w:r>
      <w:r>
        <w:br/>
      </w:r>
      <w:r>
        <w:rPr>
          <w:rFonts w:ascii="Times New Roman"/>
          <w:b w:val="false"/>
          <w:i w:val="false"/>
          <w:color w:val="000000"/>
          <w:sz w:val="28"/>
        </w:rPr>
        <w:t>
көзделген мекенжайы ________________________________________________;</w:t>
      </w:r>
      <w:r>
        <w:br/>
      </w:r>
      <w:r>
        <w:rPr>
          <w:rFonts w:ascii="Times New Roman"/>
          <w:b w:val="false"/>
          <w:i w:val="false"/>
          <w:color w:val="000000"/>
          <w:sz w:val="28"/>
        </w:rPr>
        <w:t>
      Сыртқы (көрнекі) жарнама объектісін орналастыру жерін таңдаудың</w:t>
      </w:r>
      <w:r>
        <w:br/>
      </w:r>
      <w:r>
        <w:rPr>
          <w:rFonts w:ascii="Times New Roman"/>
          <w:b w:val="false"/>
          <w:i w:val="false"/>
          <w:color w:val="000000"/>
          <w:sz w:val="28"/>
        </w:rPr>
        <w:t>
негіздемесі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Меншік құқығындағы немесе бір жылдан астам жалдаудағы жер</w:t>
      </w:r>
      <w:r>
        <w:br/>
      </w:r>
      <w:r>
        <w:rPr>
          <w:rFonts w:ascii="Times New Roman"/>
          <w:b w:val="false"/>
          <w:i w:val="false"/>
          <w:color w:val="000000"/>
          <w:sz w:val="28"/>
        </w:rPr>
        <w:t>
учаскелері немесе объектілері үшін:</w:t>
      </w:r>
      <w:r>
        <w:br/>
      </w:r>
      <w:r>
        <w:rPr>
          <w:rFonts w:ascii="Times New Roman"/>
          <w:b w:val="false"/>
          <w:i w:val="false"/>
          <w:color w:val="000000"/>
          <w:sz w:val="28"/>
        </w:rPr>
        <w:t>
      Кадастрлық нөмірі _____________________________________________</w:t>
      </w:r>
      <w:r>
        <w:br/>
      </w:r>
      <w:r>
        <w:rPr>
          <w:rFonts w:ascii="Times New Roman"/>
          <w:b w:val="false"/>
          <w:i w:val="false"/>
          <w:color w:val="000000"/>
          <w:sz w:val="28"/>
        </w:rPr>
        <w:t>
      Бір жылдан кем жалдаудағы жер учаскелері немесе объектілері</w:t>
      </w:r>
      <w:r>
        <w:br/>
      </w:r>
      <w:r>
        <w:rPr>
          <w:rFonts w:ascii="Times New Roman"/>
          <w:b w:val="false"/>
          <w:i w:val="false"/>
          <w:color w:val="000000"/>
          <w:sz w:val="28"/>
        </w:rPr>
        <w:t>
үшін:</w:t>
      </w:r>
      <w:r>
        <w:br/>
      </w:r>
      <w:r>
        <w:rPr>
          <w:rFonts w:ascii="Times New Roman"/>
          <w:b w:val="false"/>
          <w:i w:val="false"/>
          <w:color w:val="000000"/>
          <w:sz w:val="28"/>
        </w:rPr>
        <w:t>
      Жалға алу шартының нөмірі _____________________________________</w:t>
      </w:r>
    </w:p>
    <w:p>
      <w:pPr>
        <w:spacing w:after="0"/>
        <w:ind w:left="0"/>
        <w:jc w:val="both"/>
      </w:pPr>
      <w:r>
        <w:rPr>
          <w:rFonts w:ascii="Times New Roman"/>
          <w:b w:val="false"/>
          <w:i w:val="false"/>
          <w:color w:val="000000"/>
          <w:sz w:val="28"/>
        </w:rPr>
        <w:t>Күні _______      Алушы _____________________________________________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заңды тұлғаның не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уәкілетті тұлғаның атауы, қолы)</w:t>
      </w:r>
    </w:p>
    <w:bookmarkStart w:name="z217"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xml:space="preserve">
№ 1315 қаулысымен    </w:t>
      </w:r>
      <w:r>
        <w:br/>
      </w:r>
      <w:r>
        <w:rPr>
          <w:rFonts w:ascii="Times New Roman"/>
          <w:b w:val="false"/>
          <w:i w:val="false"/>
          <w:color w:val="000000"/>
          <w:sz w:val="28"/>
        </w:rPr>
        <w:t xml:space="preserve">
бекітілген       </w:t>
      </w:r>
    </w:p>
    <w:bookmarkEnd w:id="35"/>
    <w:bookmarkStart w:name="z218" w:id="36"/>
    <w:p>
      <w:pPr>
        <w:spacing w:after="0"/>
        <w:ind w:left="0"/>
        <w:jc w:val="left"/>
      </w:pPr>
      <w:r>
        <w:rPr>
          <w:rFonts w:ascii="Times New Roman"/>
          <w:b/>
          <w:i w:val="false"/>
          <w:color w:val="000000"/>
        </w:rPr>
        <w:t xml:space="preserve"> 
«Халықаралық және республикалық маңызы бар автомобиль</w:t>
      </w:r>
      <w:r>
        <w:br/>
      </w:r>
      <w:r>
        <w:rPr>
          <w:rFonts w:ascii="Times New Roman"/>
          <w:b/>
          <w:i w:val="false"/>
          <w:color w:val="000000"/>
        </w:rPr>
        <w:t>
жолдарының арналармен, байланыс және электр беру желілерімен,</w:t>
      </w:r>
      <w:r>
        <w:br/>
      </w:r>
      <w:r>
        <w:rPr>
          <w:rFonts w:ascii="Times New Roman"/>
          <w:b/>
          <w:i w:val="false"/>
          <w:color w:val="000000"/>
        </w:rPr>
        <w:t>
мұнай құбырларымен, газ құбырларымен, су құбырларымен және</w:t>
      </w:r>
      <w:r>
        <w:br/>
      </w:r>
      <w:r>
        <w:rPr>
          <w:rFonts w:ascii="Times New Roman"/>
          <w:b/>
          <w:i w:val="false"/>
          <w:color w:val="000000"/>
        </w:rPr>
        <w:t>
темір жолдармен және басқа да инженерлік желілермен және</w:t>
      </w:r>
      <w:r>
        <w:br/>
      </w:r>
      <w:r>
        <w:rPr>
          <w:rFonts w:ascii="Times New Roman"/>
          <w:b/>
          <w:i w:val="false"/>
          <w:color w:val="000000"/>
        </w:rPr>
        <w:t>
коммуникациялармен қиылысуына рұқсат беру» мемлекеттік қызмет</w:t>
      </w:r>
      <w:r>
        <w:br/>
      </w:r>
      <w:r>
        <w:rPr>
          <w:rFonts w:ascii="Times New Roman"/>
          <w:b/>
          <w:i w:val="false"/>
          <w:color w:val="000000"/>
        </w:rPr>
        <w:t>
стандарты</w:t>
      </w:r>
    </w:p>
    <w:bookmarkEnd w:id="36"/>
    <w:p>
      <w:pPr>
        <w:spacing w:after="0"/>
        <w:ind w:left="0"/>
        <w:jc w:val="both"/>
      </w:pPr>
      <w:r>
        <w:rPr>
          <w:rFonts w:ascii="Times New Roman"/>
          <w:b w:val="false"/>
          <w:i w:val="false"/>
          <w:color w:val="ff0000"/>
          <w:sz w:val="28"/>
        </w:rPr>
        <w:t xml:space="preserve">      Ескерту. Стандарт жаңа редакцияда - ҚР Үкіметінің 10.06.2013 </w:t>
      </w:r>
      <w:r>
        <w:rPr>
          <w:rFonts w:ascii="Times New Roman"/>
          <w:b w:val="false"/>
          <w:i w:val="false"/>
          <w:color w:val="ff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15" w:id="37"/>
    <w:p>
      <w:pPr>
        <w:spacing w:after="0"/>
        <w:ind w:left="0"/>
        <w:jc w:val="left"/>
      </w:pPr>
      <w:r>
        <w:rPr>
          <w:rFonts w:ascii="Times New Roman"/>
          <w:b/>
          <w:i w:val="false"/>
          <w:color w:val="000000"/>
        </w:rPr>
        <w:t xml:space="preserve"> 
1. Жалпы ережелер</w:t>
      </w:r>
    </w:p>
    <w:bookmarkEnd w:id="37"/>
    <w:bookmarkStart w:name="z116" w:id="38"/>
    <w:p>
      <w:pPr>
        <w:spacing w:after="0"/>
        <w:ind w:left="0"/>
        <w:jc w:val="both"/>
      </w:pPr>
      <w:r>
        <w:rPr>
          <w:rFonts w:ascii="Times New Roman"/>
          <w:b w:val="false"/>
          <w:i w:val="false"/>
          <w:color w:val="000000"/>
          <w:sz w:val="28"/>
        </w:rPr>
        <w:t>
      1.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 жолдармен және басқа да инженерлік желілермен және коммуникациялармен қиылысуына рұқсат беру» мемлекеттік қызмет стандартын Қазақстан Республикасы Көлік және коммуникация министрлігі әзірледі.</w:t>
      </w:r>
      <w:r>
        <w:br/>
      </w:r>
      <w:r>
        <w:rPr>
          <w:rFonts w:ascii="Times New Roman"/>
          <w:b w:val="false"/>
          <w:i w:val="false"/>
          <w:color w:val="000000"/>
          <w:sz w:val="28"/>
        </w:rPr>
        <w:t>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 жолдармен және басқа да инженерлік желілермен және коммуникациялармен қиылысуына рұқсат беру» мемлекеттік қызметін (бұдан әрі – мемлекеттік қызмет) Қазақстан Республикасы Көлік және коммуникация министрлігі Автомобиль жолдары комитетінің облыстық департаменттері (бұдан әрі – аумақтық орган)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сондай-ақ Қазақстан Республикасы Көлiк және коммуникация министрлiгi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әрi – ХҚКО) арқылы балама негізде www.con.gov.kz интернет-ресурсында көрсетілген мекенжайлар бойынша, www.e.gov.kz «электрондық үкімет» веб-порталы немесе www.elicense.kz «Е-лицензиялау» веб-порталы (бұдан әрі – портал) арқылы жеке және заңды тұлғаларға (бұдан әрі – көрсетілетін қызметті алушы) </w:t>
      </w:r>
      <w:r>
        <w:rPr>
          <w:rFonts w:ascii="Times New Roman"/>
          <w:b w:val="false"/>
          <w:i w:val="false"/>
          <w:color w:val="000000"/>
          <w:sz w:val="28"/>
        </w:rPr>
        <w:t>көрсетіледi</w:t>
      </w:r>
      <w:r>
        <w:rPr>
          <w:rFonts w:ascii="Times New Roman"/>
          <w:b w:val="false"/>
          <w:i w:val="false"/>
          <w:color w:val="000000"/>
          <w:sz w:val="28"/>
        </w:rPr>
        <w:t>.</w:t>
      </w:r>
    </w:p>
    <w:bookmarkEnd w:id="38"/>
    <w:bookmarkStart w:name="z117" w:id="39"/>
    <w:p>
      <w:pPr>
        <w:spacing w:after="0"/>
        <w:ind w:left="0"/>
        <w:jc w:val="left"/>
      </w:pPr>
      <w:r>
        <w:rPr>
          <w:rFonts w:ascii="Times New Roman"/>
          <w:b/>
          <w:i w:val="false"/>
          <w:color w:val="000000"/>
        </w:rPr>
        <w:t xml:space="preserve"> 
2. Мемлекеттік қызметті көрсету тәртібі</w:t>
      </w:r>
    </w:p>
    <w:bookmarkEnd w:id="39"/>
    <w:bookmarkStart w:name="z118" w:id="40"/>
    <w:p>
      <w:pPr>
        <w:spacing w:after="0"/>
        <w:ind w:left="0"/>
        <w:jc w:val="both"/>
      </w:pPr>
      <w:r>
        <w:rPr>
          <w:rFonts w:ascii="Times New Roman"/>
          <w:b w:val="false"/>
          <w:i w:val="false"/>
          <w:color w:val="000000"/>
          <w:sz w:val="28"/>
        </w:rPr>
        <w:t>
      2. Мемлекеттік қызметті көрсетудің мерзімдері:</w:t>
      </w:r>
      <w:r>
        <w:br/>
      </w:r>
      <w:r>
        <w:rPr>
          <w:rFonts w:ascii="Times New Roman"/>
          <w:b w:val="false"/>
          <w:i w:val="false"/>
          <w:color w:val="000000"/>
          <w:sz w:val="28"/>
        </w:rPr>
        <w:t>
      аумақтық органға жүгінген кезде:</w:t>
      </w:r>
      <w:r>
        <w:br/>
      </w:r>
      <w:r>
        <w:rPr>
          <w:rFonts w:ascii="Times New Roman"/>
          <w:b w:val="false"/>
          <w:i w:val="false"/>
          <w:color w:val="000000"/>
          <w:sz w:val="28"/>
        </w:rPr>
        <w:t>
      1) өтініш берілген сәттен бастап – жеті жұмыс күні ішінде көрсетілетін қызметті алушыға техникалық шарт беріледі не жазбаша дәлелді бас тарту беріледі;</w:t>
      </w:r>
      <w:r>
        <w:br/>
      </w:r>
      <w:r>
        <w:rPr>
          <w:rFonts w:ascii="Times New Roman"/>
          <w:b w:val="false"/>
          <w:i w:val="false"/>
          <w:color w:val="000000"/>
          <w:sz w:val="28"/>
        </w:rPr>
        <w:t>
      2)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өтінішті тапсыру кезінде кезекте күтудің рұқсат етілген ең ұзақ уақыты 20 минуттан аспайды;</w:t>
      </w:r>
      <w:r>
        <w:br/>
      </w:r>
      <w:r>
        <w:rPr>
          <w:rFonts w:ascii="Times New Roman"/>
          <w:b w:val="false"/>
          <w:i w:val="false"/>
          <w:color w:val="000000"/>
          <w:sz w:val="28"/>
        </w:rPr>
        <w:t>
      3) техникалық шартты алу кезінде кезекте күтудің рұқсат етілген ең ұзақ уақыты 20 минуттан аспайды;</w:t>
      </w:r>
      <w:r>
        <w:br/>
      </w:r>
      <w:r>
        <w:rPr>
          <w:rFonts w:ascii="Times New Roman"/>
          <w:b w:val="false"/>
          <w:i w:val="false"/>
          <w:color w:val="000000"/>
          <w:sz w:val="28"/>
        </w:rPr>
        <w:t>
      мына:</w:t>
      </w:r>
      <w:r>
        <w:br/>
      </w:r>
      <w:r>
        <w:rPr>
          <w:rFonts w:ascii="Times New Roman"/>
          <w:b w:val="false"/>
          <w:i w:val="false"/>
          <w:color w:val="000000"/>
          <w:sz w:val="28"/>
        </w:rPr>
        <w:t>
      1) ХҚКО-ның аудандық бөліміне жүгінген кезде:</w:t>
      </w:r>
      <w:r>
        <w:br/>
      </w:r>
      <w:r>
        <w:rPr>
          <w:rFonts w:ascii="Times New Roman"/>
          <w:b w:val="false"/>
          <w:i w:val="false"/>
          <w:color w:val="000000"/>
          <w:sz w:val="28"/>
        </w:rPr>
        <w:t>
      техникалық шартты беру жеті жұмыс күні ішінде жүзеге асырылады (құжаттар аумақтық органға жеткізілетін 2 күн және ХҚКО-ға орындалған құжаттар жеткізілетін 2 күн мемлекеттiк қызмет көрсету мерзiмiне кiрмейдi);</w:t>
      </w:r>
      <w:r>
        <w:br/>
      </w:r>
      <w:r>
        <w:rPr>
          <w:rFonts w:ascii="Times New Roman"/>
          <w:b w:val="false"/>
          <w:i w:val="false"/>
          <w:color w:val="000000"/>
          <w:sz w:val="28"/>
        </w:rPr>
        <w:t>
      2) ХҚКО-ның облыстық бөліміне жүгінген кезде:</w:t>
      </w:r>
      <w:r>
        <w:br/>
      </w:r>
      <w:r>
        <w:rPr>
          <w:rFonts w:ascii="Times New Roman"/>
          <w:b w:val="false"/>
          <w:i w:val="false"/>
          <w:color w:val="000000"/>
          <w:sz w:val="28"/>
        </w:rPr>
        <w:t>
      техникалық шартты беру жеті жұмыс күні ішінде жүзеге асырылады (құжаттарды және өтінішті қабылдау күнi мемлекеттiк қызметті көрсету мерзiмiне кiрмейдi);</w:t>
      </w:r>
      <w:r>
        <w:br/>
      </w:r>
      <w:r>
        <w:rPr>
          <w:rFonts w:ascii="Times New Roman"/>
          <w:b w:val="false"/>
          <w:i w:val="false"/>
          <w:color w:val="000000"/>
          <w:sz w:val="28"/>
        </w:rPr>
        <w:t>
      3)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қажетті құжаттарды тапсыру кезінде кезекте күтудің рұқсат етiлген ең ұзақ уақыты 20 минуттан аспайды;</w:t>
      </w:r>
      <w:r>
        <w:br/>
      </w:r>
      <w:r>
        <w:rPr>
          <w:rFonts w:ascii="Times New Roman"/>
          <w:b w:val="false"/>
          <w:i w:val="false"/>
          <w:color w:val="000000"/>
          <w:sz w:val="28"/>
        </w:rPr>
        <w:t>
      4) техникалық шартты алу кезінде кезекте күтудің рұқсат етiлген ең ұзақ уақыты 20 минуттан аспайды;</w:t>
      </w:r>
      <w:r>
        <w:br/>
      </w:r>
      <w:r>
        <w:rPr>
          <w:rFonts w:ascii="Times New Roman"/>
          <w:b w:val="false"/>
          <w:i w:val="false"/>
          <w:color w:val="000000"/>
          <w:sz w:val="28"/>
        </w:rPr>
        <w:t>
      портал арқылы қызмет жеті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аумақтық органның лауазымды адамының электрондық цифрлық қолтаңбасымен (бұдан әрі – ЭЦҚ) куәландырылған электрондық құжат нысанында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және коммуникациялармен қиылысуына техникалық шарт (бұдан әрі – техникалық шарт) беру не мемлекеттік қызметті ұсынудан бас тарту туралы дәлелді жауап беру болып табылады.</w:t>
      </w:r>
      <w:r>
        <w:br/>
      </w:r>
      <w:r>
        <w:rPr>
          <w:rFonts w:ascii="Times New Roman"/>
          <w:b w:val="false"/>
          <w:i w:val="false"/>
          <w:color w:val="000000"/>
          <w:sz w:val="28"/>
        </w:rPr>
        <w:t>
      Аумақтық органға техникалық шартты қағаз тасығышта алуға жүгінген кезде, техникалық шарт электрондық құжат нысанында ресімделіп, басып шығарылады, аумақтық органның мөрімен және оның басшысының қолымен расталады.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1) аумақтық органға жүгінген кезде:</w:t>
      </w:r>
      <w:r>
        <w:br/>
      </w:r>
      <w:r>
        <w:rPr>
          <w:rFonts w:ascii="Times New Roman"/>
          <w:b w:val="false"/>
          <w:i w:val="false"/>
          <w:color w:val="000000"/>
          <w:sz w:val="28"/>
        </w:rPr>
        <w:t>
      демалыс және мереке күндерін қоспағанда, аумақтық органның белгіленген жұмыс кестесіне сәйкес күн сайын, дүйсенбі мен жұма аралығында көрсетіледі, түскі үзілісі бар;</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мемлекеттік қызмет көрсету тәртiбi туралы ақпарат Қазақстан Республикасы Көлік және коммуникация министрлігінің интернет-ресурсында www.mtс.gov.kz («Автомобиль жолдары комитетi» бөлімінің «Мемлекеттік қызметтер» кіші бөлімінде) және көрсетілетін қызметті алушы үшін аумақтық орган үй-жайларының ең көрнекі жерінде орнатылған стенділерде орналастырылған;</w:t>
      </w:r>
      <w:r>
        <w:br/>
      </w:r>
      <w:r>
        <w:rPr>
          <w:rFonts w:ascii="Times New Roman"/>
          <w:b w:val="false"/>
          <w:i w:val="false"/>
          <w:color w:val="000000"/>
          <w:sz w:val="28"/>
        </w:rPr>
        <w:t>
      2) ХҚКО-на жүгінген кезде:</w:t>
      </w:r>
      <w:r>
        <w:br/>
      </w:r>
      <w:r>
        <w:rPr>
          <w:rFonts w:ascii="Times New Roman"/>
          <w:b w:val="false"/>
          <w:i w:val="false"/>
          <w:color w:val="000000"/>
          <w:sz w:val="28"/>
        </w:rPr>
        <w:t>
      демалыс және мереке күндерін қоспағанда, ХҚКО-ның белгіленген жұмыс кестесіне сәйкес түскі үзіліссіз сағат 09.00-ден 20.00-ге дейін, күн сайын, дүйсенбі мен сенбі аралығында көрсетіледі;</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мемлекеттік қызмет көрсету тәртiбi туралы ақпарат ХҚКО интернет-ресурсында: www.con.gov.kz және ХҚКО үй-жайларында орнатылған стенділерде орналастырылған;</w:t>
      </w:r>
      <w:r>
        <w:br/>
      </w:r>
      <w:r>
        <w:rPr>
          <w:rFonts w:ascii="Times New Roman"/>
          <w:b w:val="false"/>
          <w:i w:val="false"/>
          <w:color w:val="000000"/>
          <w:sz w:val="28"/>
        </w:rPr>
        <w:t>
      3) порталда – тәулік бойы көрсетіледі;</w:t>
      </w:r>
      <w:r>
        <w:br/>
      </w:r>
      <w:r>
        <w:rPr>
          <w:rFonts w:ascii="Times New Roman"/>
          <w:b w:val="false"/>
          <w:i w:val="false"/>
          <w:color w:val="000000"/>
          <w:sz w:val="28"/>
        </w:rPr>
        <w:t>
      мемлекеттік қызмет көрсету тәртiбi туралы ақпарат «электрондық үкімет» 1414 бірыңғай байланыс орталығына өтініш жасау арқылы ұсынылады.</w:t>
      </w:r>
      <w:r>
        <w:br/>
      </w:r>
      <w:r>
        <w:rPr>
          <w:rFonts w:ascii="Times New Roman"/>
          <w:b w:val="false"/>
          <w:i w:val="false"/>
          <w:color w:val="000000"/>
          <w:sz w:val="28"/>
        </w:rPr>
        <w:t>
</w:t>
      </w:r>
      <w:r>
        <w:rPr>
          <w:rFonts w:ascii="Times New Roman"/>
          <w:b w:val="false"/>
          <w:i w:val="false"/>
          <w:color w:val="000000"/>
          <w:sz w:val="28"/>
        </w:rPr>
        <w:t>
      7. Мемлекеттiк қызметті алу үшiн мынадай құжаттар ұсынылады:</w:t>
      </w:r>
      <w:r>
        <w:br/>
      </w:r>
      <w:r>
        <w:rPr>
          <w:rFonts w:ascii="Times New Roman"/>
          <w:b w:val="false"/>
          <w:i w:val="false"/>
          <w:color w:val="000000"/>
          <w:sz w:val="28"/>
        </w:rPr>
        <w:t>
      аумақтық органдарға немесе ХҚКО-на жүгінген кезде:</w:t>
      </w:r>
      <w:r>
        <w:br/>
      </w:r>
      <w:r>
        <w:rPr>
          <w:rFonts w:ascii="Times New Roman"/>
          <w:b w:val="false"/>
          <w:i w:val="false"/>
          <w:color w:val="000000"/>
          <w:sz w:val="28"/>
        </w:rPr>
        <w:t>
      көрсетілетін қызметті алушының ұсынатын құжаттары:</w:t>
      </w:r>
      <w:r>
        <w:br/>
      </w:r>
      <w:r>
        <w:rPr>
          <w:rFonts w:ascii="Times New Roman"/>
          <w:b w:val="false"/>
          <w:i w:val="false"/>
          <w:color w:val="000000"/>
          <w:sz w:val="28"/>
        </w:rPr>
        <w:t>
      1) осы стандартқа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жазбаша өтініш;</w:t>
      </w:r>
      <w:r>
        <w:br/>
      </w:r>
      <w:r>
        <w:rPr>
          <w:rFonts w:ascii="Times New Roman"/>
          <w:b w:val="false"/>
          <w:i w:val="false"/>
          <w:color w:val="000000"/>
          <w:sz w:val="28"/>
        </w:rPr>
        <w:t>
      2) белгіленген тәртіпте әзірленген және бекітілген жобалау құжаттамасын (ХҚКО-на берген кезде – ХҚКО-ның қызметкері сканерден өткізеді және электрондық сұрау салуға тіркейді);</w:t>
      </w:r>
      <w:r>
        <w:br/>
      </w:r>
      <w:r>
        <w:rPr>
          <w:rFonts w:ascii="Times New Roman"/>
          <w:b w:val="false"/>
          <w:i w:val="false"/>
          <w:color w:val="000000"/>
          <w:sz w:val="28"/>
        </w:rPr>
        <w:t>
      3) жол белгілері мен қоршауларды және жұмыс жүргізілетін орындардың схемасын (ХҚКО-на берген кезде – ХҚКО-ның қызметкері сканерден өткізеді және электрондық сұрау салуға тіркейді);</w:t>
      </w:r>
      <w:r>
        <w:br/>
      </w:r>
      <w:r>
        <w:rPr>
          <w:rFonts w:ascii="Times New Roman"/>
          <w:b w:val="false"/>
          <w:i w:val="false"/>
          <w:color w:val="000000"/>
          <w:sz w:val="28"/>
        </w:rPr>
        <w:t>
      4) жұмыстар жүргізудің күнтізбелік кестесін (ХҚКО-на берген кезде – ХҚКО-ның қызметкері сканерден өткізеді және электрондық сұрау салуға тіркейді);</w:t>
      </w:r>
      <w:r>
        <w:br/>
      </w:r>
      <w:r>
        <w:rPr>
          <w:rFonts w:ascii="Times New Roman"/>
          <w:b w:val="false"/>
          <w:i w:val="false"/>
          <w:color w:val="000000"/>
          <w:sz w:val="28"/>
        </w:rPr>
        <w:t>
      5) тұтынушының өкілі жүгінген кезде – уәкілетті өкілдің жеке басын куәландыратын құжат және өкілдік етуге құзыреттілігін куәландыратын құжат;</w:t>
      </w:r>
      <w:r>
        <w:br/>
      </w:r>
      <w:r>
        <w:rPr>
          <w:rFonts w:ascii="Times New Roman"/>
          <w:b w:val="false"/>
          <w:i w:val="false"/>
          <w:color w:val="000000"/>
          <w:sz w:val="28"/>
        </w:rPr>
        <w:t>
      тиісті мемлекеттік ақпараттық жүйелерден алынатын құжаттар:</w:t>
      </w:r>
      <w:r>
        <w:br/>
      </w:r>
      <w:r>
        <w:rPr>
          <w:rFonts w:ascii="Times New Roman"/>
          <w:b w:val="false"/>
          <w:i w:val="false"/>
          <w:color w:val="000000"/>
          <w:sz w:val="28"/>
        </w:rPr>
        <w:t>
      1) жеке басын куәландыратын және өкілдік етуге құзыреттілігін куәландыратын құжаттардың мәліметтері (нотариалды расталған жағдайда);</w:t>
      </w:r>
      <w:r>
        <w:br/>
      </w:r>
      <w:r>
        <w:rPr>
          <w:rFonts w:ascii="Times New Roman"/>
          <w:b w:val="false"/>
          <w:i w:val="false"/>
          <w:color w:val="000000"/>
          <w:sz w:val="28"/>
        </w:rPr>
        <w:t>
      құжаттарды қабылдаған кезде аумақтық органның немесе ХҚКО-ның қызметкері құжаттардың көшірмелерін түпнұсқаларымен немесе құжаттардың басып шығарылған электрондық көшірмелерімен салыстырып, содан кейін түпнұсқаларын көрсетілетін қызметті алушыға қайтарады;</w:t>
      </w:r>
      <w:r>
        <w:br/>
      </w:r>
      <w:r>
        <w:rPr>
          <w:rFonts w:ascii="Times New Roman"/>
          <w:b w:val="false"/>
          <w:i w:val="false"/>
          <w:color w:val="000000"/>
          <w:sz w:val="28"/>
        </w:rPr>
        <w:t>
      осы стандарттың осы тармағында көрсетілген құжаттарды тапсырған кезде аумақтық органда не ХҚКО-да мемлекеттік қызметті алу үшін көрсетілетін қызметті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аумақтық органның лауазымды адамының немесе ХҚКО қызметкерінің тегі, аты және әкесінің аты көрсетіледі;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сұрау салу;</w:t>
      </w:r>
      <w:r>
        <w:br/>
      </w:r>
      <w:r>
        <w:rPr>
          <w:rFonts w:ascii="Times New Roman"/>
          <w:b w:val="false"/>
          <w:i w:val="false"/>
          <w:color w:val="000000"/>
          <w:sz w:val="28"/>
        </w:rPr>
        <w:t>
      2) электрондық түріндегі құжат – белгіленген тәртіпте әзірленген және бекітілген жобалау құжаттамасын;</w:t>
      </w:r>
      <w:r>
        <w:br/>
      </w:r>
      <w:r>
        <w:rPr>
          <w:rFonts w:ascii="Times New Roman"/>
          <w:b w:val="false"/>
          <w:i w:val="false"/>
          <w:color w:val="000000"/>
          <w:sz w:val="28"/>
        </w:rPr>
        <w:t>
      3) электрондық түріндегі құжат – жол белгілері мен қоршауларын және жұмыс жүргізу орындарын орналастыру схемасын;</w:t>
      </w:r>
      <w:r>
        <w:br/>
      </w:r>
      <w:r>
        <w:rPr>
          <w:rFonts w:ascii="Times New Roman"/>
          <w:b w:val="false"/>
          <w:i w:val="false"/>
          <w:color w:val="000000"/>
          <w:sz w:val="28"/>
        </w:rPr>
        <w:t>
      4) электрондық түріндегі құжат – жұмыстарды жүргізудің күнтізбелік кестесін ұсынады;</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қызметтің нәтижесі, күні мен уақыты көрсетілген мемлекеттік қызметті ұсыну үшін сұрау салуды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тартудың негіздемесі:</w:t>
      </w:r>
      <w:r>
        <w:br/>
      </w:r>
      <w:r>
        <w:rPr>
          <w:rFonts w:ascii="Times New Roman"/>
          <w:b w:val="false"/>
          <w:i w:val="false"/>
          <w:color w:val="000000"/>
          <w:sz w:val="28"/>
        </w:rPr>
        <w:t>
      1)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автомобиль жолдары саласындағы белгіленген нормативтік-техникалық құжаттардың талаптарына сәйкес келмеуі;</w:t>
      </w:r>
      <w:r>
        <w:br/>
      </w:r>
      <w:r>
        <w:rPr>
          <w:rFonts w:ascii="Times New Roman"/>
          <w:b w:val="false"/>
          <w:i w:val="false"/>
          <w:color w:val="000000"/>
          <w:sz w:val="28"/>
        </w:rPr>
        <w:t>
      2)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негіздеме болып табылады.</w:t>
      </w:r>
      <w:r>
        <w:br/>
      </w:r>
      <w:r>
        <w:rPr>
          <w:rFonts w:ascii="Times New Roman"/>
          <w:b w:val="false"/>
          <w:i w:val="false"/>
          <w:color w:val="000000"/>
          <w:sz w:val="28"/>
        </w:rPr>
        <w:t>
      Көрсетілетін қызметті алушы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ХҚКО қызметкері өтінішті қабылдаудан бас тартады.</w:t>
      </w:r>
    </w:p>
    <w:bookmarkEnd w:id="40"/>
    <w:bookmarkStart w:name="z125" w:id="41"/>
    <w:p>
      <w:pPr>
        <w:spacing w:after="0"/>
        <w:ind w:left="0"/>
        <w:jc w:val="left"/>
      </w:pPr>
      <w:r>
        <w:rPr>
          <w:rFonts w:ascii="Times New Roman"/>
          <w:b/>
          <w:i w:val="false"/>
          <w:color w:val="000000"/>
        </w:rPr>
        <w:t xml:space="preserve"> 
3. Шағымдану тәртібі</w:t>
      </w:r>
    </w:p>
    <w:bookmarkEnd w:id="41"/>
    <w:bookmarkStart w:name="z126" w:id="42"/>
    <w:p>
      <w:pPr>
        <w:spacing w:after="0"/>
        <w:ind w:left="0"/>
        <w:jc w:val="both"/>
      </w:pPr>
      <w:r>
        <w:rPr>
          <w:rFonts w:ascii="Times New Roman"/>
          <w:b w:val="false"/>
          <w:i w:val="false"/>
          <w:color w:val="000000"/>
          <w:sz w:val="28"/>
        </w:rPr>
        <w:t>
      9. Аумақтық органның лауазымды адамының немесе ХҚКО қызметкерінің әрекетiне (әрекетсiздiгiне) шағымдану тәртiбiн түсіндіру және шағымды дайындауда жәрдем көрсету үшін көрсетілетін қызметті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және www.con.gov.kz интернет-ресурсына аумақтық органның немесе ХҚКО-ның басшылығына жүгінеді.</w:t>
      </w:r>
      <w:r>
        <w:br/>
      </w:r>
      <w:r>
        <w:rPr>
          <w:rFonts w:ascii="Times New Roman"/>
          <w:b w:val="false"/>
          <w:i w:val="false"/>
          <w:color w:val="000000"/>
          <w:sz w:val="28"/>
        </w:rPr>
        <w:t>
      Шағымдану тәртібі туралы ақпаратты «электрондық үкімет» бірыңғай байланыс орталығының ақпараттық-анықтама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нәтижесімен келіспеген жағдайда шағым Қазақстан Республикасы Көлік және коммуникация министрлігінің Автомобиль жолдары комитеті (бұдан әрі – Комитет) төрағасының атына мынадай мекенжай бойынша беріледі: 010000, Астана қаласы, Қабанбай батыр даңғылы, 32/1, қабылдау бөлімінің телефоны 8 (7172) 24-33-83.</w:t>
      </w:r>
      <w:r>
        <w:br/>
      </w:r>
      <w:r>
        <w:rPr>
          <w:rFonts w:ascii="Times New Roman"/>
          <w:b w:val="false"/>
          <w:i w:val="false"/>
          <w:color w:val="000000"/>
          <w:sz w:val="28"/>
        </w:rPr>
        <w:t>
      Жұмыс кестесі демалыс және мереке күндерінен басқа, сағат 13:00-ден 14:30-ға дейін түскі үзіліспен, сағат 9:00-ден 18:30-ға дейін бес күндік жұмыс аптасын құрайды.</w:t>
      </w:r>
      <w:r>
        <w:br/>
      </w:r>
      <w:r>
        <w:rPr>
          <w:rFonts w:ascii="Times New Roman"/>
          <w:b w:val="false"/>
          <w:i w:val="false"/>
          <w:color w:val="000000"/>
          <w:sz w:val="28"/>
        </w:rPr>
        <w:t>
</w:t>
      </w:r>
      <w:r>
        <w:rPr>
          <w:rFonts w:ascii="Times New Roman"/>
          <w:b w:val="false"/>
          <w:i w:val="false"/>
          <w:color w:val="000000"/>
          <w:sz w:val="28"/>
        </w:rPr>
        <w:t>
      11. Мынадай:</w:t>
      </w:r>
      <w:r>
        <w:br/>
      </w:r>
      <w:r>
        <w:rPr>
          <w:rFonts w:ascii="Times New Roman"/>
          <w:b w:val="false"/>
          <w:i w:val="false"/>
          <w:color w:val="000000"/>
          <w:sz w:val="28"/>
        </w:rPr>
        <w:t>
      ХҚКО қызметкері дұрыс қызмет көрсетпеген жағдайда, www.con.gov.kz интернет-ресурсында көрсетiлген мекенжайлар мен телефондар арқылы ХҚКО басшысына немесе 010000, Астана қаласы, Республика даңғылы, 43 «А» үй, телефоны 8 (7172) 94-99-95 мекенжайы бойынша шағым беріледі;</w:t>
      </w:r>
      <w:r>
        <w:br/>
      </w:r>
      <w:r>
        <w:rPr>
          <w:rFonts w:ascii="Times New Roman"/>
          <w:b w:val="false"/>
          <w:i w:val="false"/>
          <w:color w:val="000000"/>
          <w:sz w:val="28"/>
        </w:rPr>
        <w:t>
      аумақтық органның қызметкері дұрыс қызмет көрсетпеген жағдайда,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аумақтық органның басшысына немесе 010000, Астана қаласы, Қабанбай батыр даңғылы, 32/1, «Транспорт Тауэр» ғимаратының мекенжайы бойынша шағым беріледі.</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13. Шағым еркін нысанда пошта арқылы қағаз тасығышта ұсынылады.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шағымының қабылданғанын растау үшін шағымды қабылдаған адам талон береді, онда нөмірі, күні, шағымды қабылдаған адамның тегі,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көрсетіледі.</w:t>
      </w:r>
      <w:r>
        <w:br/>
      </w:r>
      <w:r>
        <w:rPr>
          <w:rFonts w:ascii="Times New Roman"/>
          <w:b w:val="false"/>
          <w:i w:val="false"/>
          <w:color w:val="000000"/>
          <w:sz w:val="28"/>
        </w:rPr>
        <w:t>
      Шағым тіркелген күнінен бастап бес жұмыс күн ішінде қаралады.</w:t>
      </w:r>
      <w:r>
        <w:br/>
      </w:r>
      <w:r>
        <w:rPr>
          <w:rFonts w:ascii="Times New Roman"/>
          <w:b w:val="false"/>
          <w:i w:val="false"/>
          <w:color w:val="000000"/>
          <w:sz w:val="28"/>
        </w:rPr>
        <w:t>
</w:t>
      </w:r>
      <w:r>
        <w:rPr>
          <w:rFonts w:ascii="Times New Roman"/>
          <w:b w:val="false"/>
          <w:i w:val="false"/>
          <w:color w:val="000000"/>
          <w:sz w:val="28"/>
        </w:rPr>
        <w:t>
      15. Мемлекеттік қызмет туралы қосымша ақпаратты «электрондық үкімет» бірыңғай байланыс орталығының ақпараттық-анықтама қызметінің 1414 телефоны арқылы алуға болады.</w:t>
      </w:r>
    </w:p>
    <w:bookmarkEnd w:id="42"/>
    <w:bookmarkStart w:name="z133" w:id="43"/>
    <w:p>
      <w:pPr>
        <w:spacing w:after="0"/>
        <w:ind w:left="0"/>
        <w:jc w:val="left"/>
      </w:pPr>
      <w:r>
        <w:rPr>
          <w:rFonts w:ascii="Times New Roman"/>
          <w:b/>
          <w:i w:val="false"/>
          <w:color w:val="000000"/>
        </w:rPr>
        <w:t xml:space="preserve"> 
4. Өзге талаптар</w:t>
      </w:r>
    </w:p>
    <w:bookmarkEnd w:id="43"/>
    <w:bookmarkStart w:name="z136" w:id="44"/>
    <w:p>
      <w:pPr>
        <w:spacing w:after="0"/>
        <w:ind w:left="0"/>
        <w:jc w:val="both"/>
      </w:pPr>
      <w:r>
        <w:rPr>
          <w:rFonts w:ascii="Times New Roman"/>
          <w:b w:val="false"/>
          <w:i w:val="false"/>
          <w:color w:val="000000"/>
          <w:sz w:val="28"/>
        </w:rPr>
        <w:t>
      16. Мемлекеттік қызмет көрсетудің, оның ішінде электрондық нысанда және ХҚКО арқылы көрсетудің ерекшеліктері ескерілген талаптар жоқ.</w:t>
      </w:r>
    </w:p>
    <w:bookmarkEnd w:id="44"/>
    <w:bookmarkStart w:name="z137" w:id="45"/>
    <w:p>
      <w:pPr>
        <w:spacing w:after="0"/>
        <w:ind w:left="0"/>
        <w:jc w:val="both"/>
      </w:pPr>
      <w:r>
        <w:rPr>
          <w:rFonts w:ascii="Times New Roman"/>
          <w:b w:val="false"/>
          <w:i w:val="false"/>
          <w:color w:val="000000"/>
          <w:sz w:val="28"/>
        </w:rPr>
        <w:t xml:space="preserve">
«Халықаралық және республикалық маңызы  </w:t>
      </w:r>
      <w:r>
        <w:br/>
      </w:r>
      <w:r>
        <w:rPr>
          <w:rFonts w:ascii="Times New Roman"/>
          <w:b w:val="false"/>
          <w:i w:val="false"/>
          <w:color w:val="000000"/>
          <w:sz w:val="28"/>
        </w:rPr>
        <w:t xml:space="preserve">
бар автомобиль жолдарының арналармен,  </w:t>
      </w:r>
      <w:r>
        <w:br/>
      </w:r>
      <w:r>
        <w:rPr>
          <w:rFonts w:ascii="Times New Roman"/>
          <w:b w:val="false"/>
          <w:i w:val="false"/>
          <w:color w:val="000000"/>
          <w:sz w:val="28"/>
        </w:rPr>
        <w:t xml:space="preserve">
байланыс және электр беру желілерімен, </w:t>
      </w:r>
      <w:r>
        <w:br/>
      </w:r>
      <w:r>
        <w:rPr>
          <w:rFonts w:ascii="Times New Roman"/>
          <w:b w:val="false"/>
          <w:i w:val="false"/>
          <w:color w:val="000000"/>
          <w:sz w:val="28"/>
        </w:rPr>
        <w:t xml:space="preserve">
мұнай құбырларымен, газ құбырларымен, су </w:t>
      </w:r>
      <w:r>
        <w:br/>
      </w:r>
      <w:r>
        <w:rPr>
          <w:rFonts w:ascii="Times New Roman"/>
          <w:b w:val="false"/>
          <w:i w:val="false"/>
          <w:color w:val="000000"/>
          <w:sz w:val="28"/>
        </w:rPr>
        <w:t xml:space="preserve">
құбырларымен және темір жолдармен және  </w:t>
      </w:r>
      <w:r>
        <w:br/>
      </w:r>
      <w:r>
        <w:rPr>
          <w:rFonts w:ascii="Times New Roman"/>
          <w:b w:val="false"/>
          <w:i w:val="false"/>
          <w:color w:val="000000"/>
          <w:sz w:val="28"/>
        </w:rPr>
        <w:t xml:space="preserve">
басқа да инженерлік желілермен және   </w:t>
      </w:r>
      <w:r>
        <w:br/>
      </w:r>
      <w:r>
        <w:rPr>
          <w:rFonts w:ascii="Times New Roman"/>
          <w:b w:val="false"/>
          <w:i w:val="false"/>
          <w:color w:val="000000"/>
          <w:sz w:val="28"/>
        </w:rPr>
        <w:t>
коммуникациялармен қиылысуына рұқсат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5"/>
    <w:bookmarkStart w:name="z138" w:id="46"/>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
Автомобиль жолдары комитетінің аумақтық органдарының</w:t>
      </w:r>
      <w:r>
        <w:br/>
      </w:r>
      <w:r>
        <w:rPr>
          <w:rFonts w:ascii="Times New Roman"/>
          <w:b/>
          <w:i w:val="false"/>
          <w:color w:val="000000"/>
        </w:rPr>
        <w:t>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666"/>
        <w:gridCol w:w="4667"/>
        <w:gridCol w:w="4102"/>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поштаның мекенжайы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Уәлиханов көшесі, 193,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770589</w:t>
            </w:r>
            <w:r>
              <w:br/>
            </w:r>
            <w:r>
              <w:rPr>
                <w:rFonts w:ascii="Times New Roman"/>
                <w:b w:val="false"/>
                <w:i w:val="false"/>
                <w:color w:val="000000"/>
                <w:sz w:val="20"/>
              </w:rPr>
              <w:t>
akmola-priemnaya@mail.ru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Розыбакиев көшесі, 28,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559046</w:t>
            </w:r>
            <w:r>
              <w:br/>
            </w:r>
            <w:r>
              <w:rPr>
                <w:rFonts w:ascii="Times New Roman"/>
                <w:b w:val="false"/>
                <w:i w:val="false"/>
                <w:color w:val="000000"/>
                <w:sz w:val="20"/>
              </w:rPr>
              <w:t>
almodkad@mail.ru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Исатай көшесі, 5,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290677, 290149 aouKRTI@mail.ru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89, 301-бөлме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546571</w:t>
            </w:r>
            <w:r>
              <w:br/>
            </w:r>
            <w:r>
              <w:rPr>
                <w:rFonts w:ascii="Times New Roman"/>
                <w:b w:val="false"/>
                <w:i w:val="false"/>
                <w:color w:val="000000"/>
                <w:sz w:val="20"/>
              </w:rPr>
              <w:t>
aktobeKRTI@mail.ru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көшесі, 67,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240813</w:t>
            </w:r>
            <w:r>
              <w:br/>
            </w:r>
            <w:r>
              <w:rPr>
                <w:rFonts w:ascii="Times New Roman"/>
                <w:b w:val="false"/>
                <w:i w:val="false"/>
                <w:color w:val="000000"/>
                <w:sz w:val="20"/>
              </w:rPr>
              <w:t>
guad_vko@mail.ru</w:t>
            </w:r>
          </w:p>
        </w:tc>
      </w:tr>
      <w:tr>
        <w:trPr>
          <w:trHeight w:val="1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Тәуке хан көшесі, 1а,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316004</w:t>
            </w:r>
            <w:r>
              <w:br/>
            </w:r>
            <w:r>
              <w:rPr>
                <w:rFonts w:ascii="Times New Roman"/>
                <w:b w:val="false"/>
                <w:i w:val="false"/>
                <w:color w:val="000000"/>
                <w:sz w:val="20"/>
              </w:rPr>
              <w:t>
uad_zhamb@mtc.gov.kz</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Ихсанов көшесі, 44/1,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511051</w:t>
            </w:r>
            <w:r>
              <w:br/>
            </w:r>
            <w:r>
              <w:rPr>
                <w:rFonts w:ascii="Times New Roman"/>
                <w:b w:val="false"/>
                <w:i w:val="false"/>
                <w:color w:val="000000"/>
                <w:sz w:val="20"/>
              </w:rPr>
              <w:t>
uad.zko.uralsk@mail.ru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50а, 3-қабат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514309</w:t>
            </w:r>
            <w:r>
              <w:br/>
            </w:r>
            <w:r>
              <w:rPr>
                <w:rFonts w:ascii="Times New Roman"/>
                <w:b w:val="false"/>
                <w:i w:val="false"/>
                <w:color w:val="000000"/>
                <w:sz w:val="20"/>
              </w:rPr>
              <w:t>
karguad@mail.ru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Желтоқсан көшесі, 18,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277706</w:t>
            </w:r>
            <w:r>
              <w:br/>
            </w:r>
            <w:r>
              <w:rPr>
                <w:rFonts w:ascii="Times New Roman"/>
                <w:b w:val="false"/>
                <w:i w:val="false"/>
                <w:color w:val="000000"/>
                <w:sz w:val="20"/>
              </w:rPr>
              <w:t>
ouad_kzlorda@mail.ru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Хәкімжанова көшесі, 7, 4-қабат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558221</w:t>
            </w:r>
            <w:r>
              <w:br/>
            </w:r>
            <w:r>
              <w:rPr>
                <w:rFonts w:ascii="Times New Roman"/>
                <w:b w:val="false"/>
                <w:i w:val="false"/>
                <w:color w:val="000000"/>
                <w:sz w:val="20"/>
              </w:rPr>
              <w:t>
kostouad@yandex.ru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22-шағын аудан,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605276</w:t>
            </w:r>
            <w:r>
              <w:br/>
            </w:r>
            <w:r>
              <w:rPr>
                <w:rFonts w:ascii="Times New Roman"/>
                <w:b w:val="false"/>
                <w:i w:val="false"/>
                <w:color w:val="000000"/>
                <w:sz w:val="20"/>
              </w:rPr>
              <w:t>
mouad@mail.ru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Ломов көшесі, 180,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571925</w:t>
            </w:r>
            <w:r>
              <w:br/>
            </w:r>
            <w:r>
              <w:rPr>
                <w:rFonts w:ascii="Times New Roman"/>
                <w:b w:val="false"/>
                <w:i w:val="false"/>
                <w:color w:val="000000"/>
                <w:sz w:val="20"/>
              </w:rPr>
              <w:t>
pouad@mail.ru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көшесі, 61, 415-бөлме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365096</w:t>
            </w:r>
            <w:r>
              <w:br/>
            </w:r>
            <w:r>
              <w:rPr>
                <w:rFonts w:ascii="Times New Roman"/>
                <w:b w:val="false"/>
                <w:i w:val="false"/>
                <w:color w:val="000000"/>
                <w:sz w:val="20"/>
              </w:rPr>
              <w:t>
uad_sko@mtc.gov.kz</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Жібек жолы көшесі, нөмірсіз,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51-31-19</w:t>
            </w:r>
            <w:r>
              <w:br/>
            </w:r>
            <w:r>
              <w:rPr>
                <w:rFonts w:ascii="Times New Roman"/>
                <w:b w:val="false"/>
                <w:i w:val="false"/>
                <w:color w:val="000000"/>
                <w:sz w:val="20"/>
              </w:rPr>
              <w:t>
ugdorstroi@mail.ru</w:t>
            </w:r>
          </w:p>
        </w:tc>
      </w:tr>
    </w:tbl>
    <w:bookmarkStart w:name="z139" w:id="47"/>
    <w:p>
      <w:pPr>
        <w:spacing w:after="0"/>
        <w:ind w:left="0"/>
        <w:jc w:val="both"/>
      </w:pPr>
      <w:r>
        <w:rPr>
          <w:rFonts w:ascii="Times New Roman"/>
          <w:b w:val="false"/>
          <w:i w:val="false"/>
          <w:color w:val="000000"/>
          <w:sz w:val="28"/>
        </w:rPr>
        <w:t xml:space="preserve">
«Халықаралық және республикалық маңызы  </w:t>
      </w:r>
      <w:r>
        <w:br/>
      </w:r>
      <w:r>
        <w:rPr>
          <w:rFonts w:ascii="Times New Roman"/>
          <w:b w:val="false"/>
          <w:i w:val="false"/>
          <w:color w:val="000000"/>
          <w:sz w:val="28"/>
        </w:rPr>
        <w:t xml:space="preserve">
бар автомобиль жолдарының арналармен,  </w:t>
      </w:r>
      <w:r>
        <w:br/>
      </w:r>
      <w:r>
        <w:rPr>
          <w:rFonts w:ascii="Times New Roman"/>
          <w:b w:val="false"/>
          <w:i w:val="false"/>
          <w:color w:val="000000"/>
          <w:sz w:val="28"/>
        </w:rPr>
        <w:t xml:space="preserve">
байланыс және электр беру желілерімен, </w:t>
      </w:r>
      <w:r>
        <w:br/>
      </w:r>
      <w:r>
        <w:rPr>
          <w:rFonts w:ascii="Times New Roman"/>
          <w:b w:val="false"/>
          <w:i w:val="false"/>
          <w:color w:val="000000"/>
          <w:sz w:val="28"/>
        </w:rPr>
        <w:t xml:space="preserve">
мұнай құбырларымен, газ құбырларымен, су </w:t>
      </w:r>
      <w:r>
        <w:br/>
      </w:r>
      <w:r>
        <w:rPr>
          <w:rFonts w:ascii="Times New Roman"/>
          <w:b w:val="false"/>
          <w:i w:val="false"/>
          <w:color w:val="000000"/>
          <w:sz w:val="28"/>
        </w:rPr>
        <w:t xml:space="preserve">
құбырларымен және темір жолдармен және  </w:t>
      </w:r>
      <w:r>
        <w:br/>
      </w:r>
      <w:r>
        <w:rPr>
          <w:rFonts w:ascii="Times New Roman"/>
          <w:b w:val="false"/>
          <w:i w:val="false"/>
          <w:color w:val="000000"/>
          <w:sz w:val="28"/>
        </w:rPr>
        <w:t xml:space="preserve">
басқа да инженерлік желілермен және   </w:t>
      </w:r>
      <w:r>
        <w:br/>
      </w:r>
      <w:r>
        <w:rPr>
          <w:rFonts w:ascii="Times New Roman"/>
          <w:b w:val="false"/>
          <w:i w:val="false"/>
          <w:color w:val="000000"/>
          <w:sz w:val="28"/>
        </w:rPr>
        <w:t>
коммуникациялармен қиылысуына рұқсат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xml:space="preserve">
Автомобиль жолдары комитетінің  </w:t>
      </w:r>
      <w:r>
        <w:br/>
      </w:r>
      <w:r>
        <w:rPr>
          <w:rFonts w:ascii="Times New Roman"/>
          <w:b w:val="false"/>
          <w:i w:val="false"/>
          <w:color w:val="000000"/>
          <w:sz w:val="28"/>
        </w:rPr>
        <w:t>
_____________ облыстық департаменті</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(жеке тұлғаның Т.А.Ә. не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(жеке (ЖСН) немесе заңды (БСН) тұлғалардың жеке басын</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куәландыратын құжаттардың деректемелері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байланыс телефоны, мекенжайы)            </w:t>
      </w:r>
    </w:p>
    <w:bookmarkStart w:name="z140"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Халықаралық және республикалық маңызы бар автомобиль жолдарының</w:t>
      </w:r>
      <w:r>
        <w:br/>
      </w:r>
      <w:r>
        <w:rPr>
          <w:rFonts w:ascii="Times New Roman"/>
          <w:b w:val="false"/>
          <w:i w:val="false"/>
          <w:color w:val="000000"/>
          <w:sz w:val="28"/>
        </w:rPr>
        <w:t>
арналармен, байланыс және электр беру желілерімен, мұнай</w:t>
      </w:r>
      <w:r>
        <w:br/>
      </w:r>
      <w:r>
        <w:rPr>
          <w:rFonts w:ascii="Times New Roman"/>
          <w:b w:val="false"/>
          <w:i w:val="false"/>
          <w:color w:val="000000"/>
          <w:sz w:val="28"/>
        </w:rPr>
        <w:t>
құбырларымен, газ құбырларымен, су құбырларымен және темір жолдармен</w:t>
      </w:r>
      <w:r>
        <w:br/>
      </w:r>
      <w:r>
        <w:rPr>
          <w:rFonts w:ascii="Times New Roman"/>
          <w:b w:val="false"/>
          <w:i w:val="false"/>
          <w:color w:val="000000"/>
          <w:sz w:val="28"/>
        </w:rPr>
        <w:t>
және басқа да инженерлік желілермен және коммуникациялармен</w:t>
      </w:r>
      <w:r>
        <w:br/>
      </w:r>
      <w:r>
        <w:rPr>
          <w:rFonts w:ascii="Times New Roman"/>
          <w:b w:val="false"/>
          <w:i w:val="false"/>
          <w:color w:val="000000"/>
          <w:sz w:val="28"/>
        </w:rPr>
        <w:t>
қиылысуына техникалық шартты беруіңізді сұраймын.</w:t>
      </w:r>
      <w:r>
        <w:br/>
      </w:r>
      <w:r>
        <w:rPr>
          <w:rFonts w:ascii="Times New Roman"/>
          <w:b w:val="false"/>
          <w:i w:val="false"/>
          <w:color w:val="000000"/>
          <w:sz w:val="28"/>
        </w:rPr>
        <w:t>
      Мен жолдар мен жол құрылыстарын қалпына келтіру бойынша</w:t>
      </w:r>
      <w:r>
        <w:br/>
      </w:r>
      <w:r>
        <w:rPr>
          <w:rFonts w:ascii="Times New Roman"/>
          <w:b w:val="false"/>
          <w:i w:val="false"/>
          <w:color w:val="000000"/>
          <w:sz w:val="28"/>
        </w:rPr>
        <w:t>
жұмыстардың қаржыландырылуын қамтамасыз етуге міндеттенемін.</w:t>
      </w:r>
      <w:r>
        <w:br/>
      </w:r>
      <w:r>
        <w:rPr>
          <w:rFonts w:ascii="Times New Roman"/>
          <w:b w:val="false"/>
          <w:i w:val="false"/>
          <w:color w:val="000000"/>
          <w:sz w:val="28"/>
        </w:rPr>
        <w:t>
      Егер жұмыстар елді мекендердің шегінде көзделген болса:</w:t>
      </w:r>
      <w:r>
        <w:br/>
      </w:r>
      <w:r>
        <w:rPr>
          <w:rFonts w:ascii="Times New Roman"/>
          <w:b w:val="false"/>
          <w:i w:val="false"/>
          <w:color w:val="000000"/>
          <w:sz w:val="28"/>
        </w:rPr>
        <w:t>
      Құжат – _______________________________________________________</w:t>
      </w:r>
      <w:r>
        <w:br/>
      </w:r>
      <w:r>
        <w:rPr>
          <w:rFonts w:ascii="Times New Roman"/>
          <w:b w:val="false"/>
          <w:i w:val="false"/>
          <w:color w:val="000000"/>
          <w:sz w:val="28"/>
        </w:rPr>
        <w:t>
                  (күні)         (рұқсатты берген органның атауы)</w:t>
      </w:r>
      <w:r>
        <w:br/>
      </w:r>
      <w:r>
        <w:rPr>
          <w:rFonts w:ascii="Times New Roman"/>
          <w:b w:val="false"/>
          <w:i w:val="false"/>
          <w:color w:val="000000"/>
          <w:sz w:val="28"/>
        </w:rPr>
        <w:t>
берілген жергілікті атқарушы органдардың № _________________ рұқсаты.</w:t>
      </w:r>
    </w:p>
    <w:p>
      <w:pPr>
        <w:spacing w:after="0"/>
        <w:ind w:left="0"/>
        <w:jc w:val="both"/>
      </w:pPr>
      <w:r>
        <w:rPr>
          <w:rFonts w:ascii="Times New Roman"/>
          <w:b w:val="false"/>
          <w:i w:val="false"/>
          <w:color w:val="000000"/>
          <w:sz w:val="28"/>
        </w:rPr>
        <w:t>Күні _______      Алушы _____________________________________________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заңды тұлғаның не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уәкілетті тұлғаның атауы, қолы)</w:t>
      </w:r>
    </w:p>
    <w:bookmarkStart w:name="z294"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xml:space="preserve">
№ 1315 қаулысымен   </w:t>
      </w:r>
      <w:r>
        <w:br/>
      </w:r>
      <w:r>
        <w:rPr>
          <w:rFonts w:ascii="Times New Roman"/>
          <w:b w:val="false"/>
          <w:i w:val="false"/>
          <w:color w:val="000000"/>
          <w:sz w:val="28"/>
        </w:rPr>
        <w:t xml:space="preserve">
бекітілген        </w:t>
      </w:r>
    </w:p>
    <w:bookmarkEnd w:id="49"/>
    <w:bookmarkStart w:name="z295" w:id="50"/>
    <w:p>
      <w:pPr>
        <w:spacing w:after="0"/>
        <w:ind w:left="0"/>
        <w:jc w:val="left"/>
      </w:pPr>
      <w:r>
        <w:rPr>
          <w:rFonts w:ascii="Times New Roman"/>
          <w:b/>
          <w:i w:val="false"/>
          <w:color w:val="000000"/>
        </w:rPr>
        <w:t xml:space="preserve"> 
«Халықаралық және республикалық маңызы бар автомобиль</w:t>
      </w:r>
      <w:r>
        <w:br/>
      </w:r>
      <w:r>
        <w:rPr>
          <w:rFonts w:ascii="Times New Roman"/>
          <w:b/>
          <w:i w:val="false"/>
          <w:color w:val="000000"/>
        </w:rPr>
        <w:t>
жолдарында теміржол өткелдерін орналастыруға, қайта</w:t>
      </w:r>
      <w:r>
        <w:br/>
      </w:r>
      <w:r>
        <w:rPr>
          <w:rFonts w:ascii="Times New Roman"/>
          <w:b/>
          <w:i w:val="false"/>
          <w:color w:val="000000"/>
        </w:rPr>
        <w:t>
жаңартуға, жөндеуге және бұзуға рұқсат беру» мемлекеттік</w:t>
      </w:r>
      <w:r>
        <w:br/>
      </w:r>
      <w:r>
        <w:rPr>
          <w:rFonts w:ascii="Times New Roman"/>
          <w:b/>
          <w:i w:val="false"/>
          <w:color w:val="000000"/>
        </w:rPr>
        <w:t>
қызмет стандарты</w:t>
      </w:r>
    </w:p>
    <w:bookmarkEnd w:id="50"/>
    <w:p>
      <w:pPr>
        <w:spacing w:after="0"/>
        <w:ind w:left="0"/>
        <w:jc w:val="both"/>
      </w:pPr>
      <w:r>
        <w:rPr>
          <w:rFonts w:ascii="Times New Roman"/>
          <w:b w:val="false"/>
          <w:i w:val="false"/>
          <w:color w:val="ff0000"/>
          <w:sz w:val="28"/>
        </w:rPr>
        <w:t xml:space="preserve">      Ескерту. Стандарт алынып тасталды - ҚР Үкіметінің 10.06.2013 </w:t>
      </w:r>
      <w:r>
        <w:rPr>
          <w:rFonts w:ascii="Times New Roman"/>
          <w:b w:val="false"/>
          <w:i w:val="false"/>
          <w:color w:val="ff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366"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xml:space="preserve">
№ 1315 қаулысымен   </w:t>
      </w:r>
      <w:r>
        <w:br/>
      </w:r>
      <w:r>
        <w:rPr>
          <w:rFonts w:ascii="Times New Roman"/>
          <w:b w:val="false"/>
          <w:i w:val="false"/>
          <w:color w:val="000000"/>
          <w:sz w:val="28"/>
        </w:rPr>
        <w:t xml:space="preserve">
бекітілген      </w:t>
      </w:r>
    </w:p>
    <w:bookmarkEnd w:id="51"/>
    <w:bookmarkStart w:name="z367" w:id="52"/>
    <w:p>
      <w:pPr>
        <w:spacing w:after="0"/>
        <w:ind w:left="0"/>
        <w:jc w:val="left"/>
      </w:pPr>
      <w:r>
        <w:rPr>
          <w:rFonts w:ascii="Times New Roman"/>
          <w:b/>
          <w:i w:val="false"/>
          <w:color w:val="000000"/>
        </w:rPr>
        <w:t xml:space="preserve"> 
«Халықаралық және республикалық маңызы бар автомобиль</w:t>
      </w:r>
      <w:r>
        <w:br/>
      </w:r>
      <w:r>
        <w:rPr>
          <w:rFonts w:ascii="Times New Roman"/>
          <w:b/>
          <w:i w:val="false"/>
          <w:color w:val="000000"/>
        </w:rPr>
        <w:t>
жолдарынан 2,5 км аз қашықтықта көпірлерден жоғары немесе</w:t>
      </w:r>
      <w:r>
        <w:br/>
      </w:r>
      <w:r>
        <w:rPr>
          <w:rFonts w:ascii="Times New Roman"/>
          <w:b/>
          <w:i w:val="false"/>
          <w:color w:val="000000"/>
        </w:rPr>
        <w:t>
төмен мелиорациялық және басқа да мақсаттар үшін өзен мен</w:t>
      </w:r>
      <w:r>
        <w:br/>
      </w:r>
      <w:r>
        <w:rPr>
          <w:rFonts w:ascii="Times New Roman"/>
          <w:b/>
          <w:i w:val="false"/>
          <w:color w:val="000000"/>
        </w:rPr>
        <w:t>
суағар арналарын тереңдетуге рұқсат беру»</w:t>
      </w:r>
      <w:r>
        <w:br/>
      </w:r>
      <w:r>
        <w:rPr>
          <w:rFonts w:ascii="Times New Roman"/>
          <w:b/>
          <w:i w:val="false"/>
          <w:color w:val="000000"/>
        </w:rPr>
        <w:t>
мемлекеттік қызмет стандарты</w:t>
      </w:r>
    </w:p>
    <w:bookmarkEnd w:id="52"/>
    <w:p>
      <w:pPr>
        <w:spacing w:after="0"/>
        <w:ind w:left="0"/>
        <w:jc w:val="both"/>
      </w:pPr>
      <w:r>
        <w:rPr>
          <w:rFonts w:ascii="Times New Roman"/>
          <w:b w:val="false"/>
          <w:i w:val="false"/>
          <w:color w:val="ff0000"/>
          <w:sz w:val="28"/>
        </w:rPr>
        <w:t xml:space="preserve">      Ескерту. Стандарт алынып тасталды - ҚР Үкіметінің 10.06.2013 </w:t>
      </w:r>
      <w:r>
        <w:rPr>
          <w:rFonts w:ascii="Times New Roman"/>
          <w:b w:val="false"/>
          <w:i w:val="false"/>
          <w:color w:val="ff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440"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xml:space="preserve">
№ 1315 қаулысымен    </w:t>
      </w:r>
      <w:r>
        <w:br/>
      </w:r>
      <w:r>
        <w:rPr>
          <w:rFonts w:ascii="Times New Roman"/>
          <w:b w:val="false"/>
          <w:i w:val="false"/>
          <w:color w:val="000000"/>
          <w:sz w:val="28"/>
        </w:rPr>
        <w:t xml:space="preserve">
бекітілген       </w:t>
      </w:r>
    </w:p>
    <w:bookmarkEnd w:id="53"/>
    <w:bookmarkStart w:name="z441" w:id="54"/>
    <w:p>
      <w:pPr>
        <w:spacing w:after="0"/>
        <w:ind w:left="0"/>
        <w:jc w:val="left"/>
      </w:pPr>
      <w:r>
        <w:rPr>
          <w:rFonts w:ascii="Times New Roman"/>
          <w:b/>
          <w:i w:val="false"/>
          <w:color w:val="000000"/>
        </w:rPr>
        <w:t xml:space="preserve"> 
«Халықаралық және республикалық маңызы бар жолдармен қосылған</w:t>
      </w:r>
      <w:r>
        <w:br/>
      </w:r>
      <w:r>
        <w:rPr>
          <w:rFonts w:ascii="Times New Roman"/>
          <w:b/>
          <w:i w:val="false"/>
          <w:color w:val="000000"/>
        </w:rPr>
        <w:t>
немесе жердің еңістігі бойынша жолдардан жоғары орналасқан</w:t>
      </w:r>
      <w:r>
        <w:br/>
      </w:r>
      <w:r>
        <w:rPr>
          <w:rFonts w:ascii="Times New Roman"/>
          <w:b/>
          <w:i w:val="false"/>
          <w:color w:val="000000"/>
        </w:rPr>
        <w:t>
шлюздер, бөгеттер және басқа да мелиорациялық және</w:t>
      </w:r>
      <w:r>
        <w:br/>
      </w:r>
      <w:r>
        <w:rPr>
          <w:rFonts w:ascii="Times New Roman"/>
          <w:b/>
          <w:i w:val="false"/>
          <w:color w:val="000000"/>
        </w:rPr>
        <w:t>
гидротехникалық құрылыстар орнатуға, қайта жаңартуға және</w:t>
      </w:r>
      <w:r>
        <w:br/>
      </w:r>
      <w:r>
        <w:rPr>
          <w:rFonts w:ascii="Times New Roman"/>
          <w:b/>
          <w:i w:val="false"/>
          <w:color w:val="000000"/>
        </w:rPr>
        <w:t>
жөндеуге рұқсат беру» мемлекеттік қызмет стандарты</w:t>
      </w:r>
    </w:p>
    <w:bookmarkEnd w:id="54"/>
    <w:p>
      <w:pPr>
        <w:spacing w:after="0"/>
        <w:ind w:left="0"/>
        <w:jc w:val="both"/>
      </w:pPr>
      <w:r>
        <w:rPr>
          <w:rFonts w:ascii="Times New Roman"/>
          <w:b w:val="false"/>
          <w:i w:val="false"/>
          <w:color w:val="ff0000"/>
          <w:sz w:val="28"/>
        </w:rPr>
        <w:t xml:space="preserve">      Ескерту. Стандарт алынып тасталды - ҚР Үкіметінің 10.06.2013 </w:t>
      </w:r>
      <w:r>
        <w:rPr>
          <w:rFonts w:ascii="Times New Roman"/>
          <w:b w:val="false"/>
          <w:i w:val="false"/>
          <w:color w:val="ff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513"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xml:space="preserve">
№ 1315 қаулысымен   </w:t>
      </w:r>
      <w:r>
        <w:br/>
      </w:r>
      <w:r>
        <w:rPr>
          <w:rFonts w:ascii="Times New Roman"/>
          <w:b w:val="false"/>
          <w:i w:val="false"/>
          <w:color w:val="000000"/>
          <w:sz w:val="28"/>
        </w:rPr>
        <w:t xml:space="preserve">
бекітілген       </w:t>
      </w:r>
    </w:p>
    <w:bookmarkEnd w:id="55"/>
    <w:bookmarkStart w:name="z514" w:id="56"/>
    <w:p>
      <w:pPr>
        <w:spacing w:after="0"/>
        <w:ind w:left="0"/>
        <w:jc w:val="left"/>
      </w:pPr>
      <w:r>
        <w:rPr>
          <w:rFonts w:ascii="Times New Roman"/>
          <w:b/>
          <w:i w:val="false"/>
          <w:color w:val="000000"/>
        </w:rPr>
        <w:t xml:space="preserve"> 
«Халықаралық және республикалық маңызы бар автомобиль</w:t>
      </w:r>
      <w:r>
        <w:br/>
      </w:r>
      <w:r>
        <w:rPr>
          <w:rFonts w:ascii="Times New Roman"/>
          <w:b/>
          <w:i w:val="false"/>
          <w:color w:val="000000"/>
        </w:rPr>
        <w:t>
жолдарынан шығатын жерлер мен жүктерді тиеуге және түсіруге</w:t>
      </w:r>
      <w:r>
        <w:br/>
      </w:r>
      <w:r>
        <w:rPr>
          <w:rFonts w:ascii="Times New Roman"/>
          <w:b/>
          <w:i w:val="false"/>
          <w:color w:val="000000"/>
        </w:rPr>
        <w:t>
арналған алаңдар орнатуға рұқсат беру» мемлекеттік қызмет</w:t>
      </w:r>
      <w:r>
        <w:br/>
      </w:r>
      <w:r>
        <w:rPr>
          <w:rFonts w:ascii="Times New Roman"/>
          <w:b/>
          <w:i w:val="false"/>
          <w:color w:val="000000"/>
        </w:rPr>
        <w:t>
стандарты</w:t>
      </w:r>
    </w:p>
    <w:bookmarkEnd w:id="56"/>
    <w:p>
      <w:pPr>
        <w:spacing w:after="0"/>
        <w:ind w:left="0"/>
        <w:jc w:val="both"/>
      </w:pPr>
      <w:r>
        <w:rPr>
          <w:rFonts w:ascii="Times New Roman"/>
          <w:b w:val="false"/>
          <w:i w:val="false"/>
          <w:color w:val="ff0000"/>
          <w:sz w:val="28"/>
        </w:rPr>
        <w:t xml:space="preserve">      Ескерту. Стандарт жаңа редакцияда - ҚР Үкіметінің 10.06.2013 </w:t>
      </w:r>
      <w:r>
        <w:rPr>
          <w:rFonts w:ascii="Times New Roman"/>
          <w:b w:val="false"/>
          <w:i w:val="false"/>
          <w:color w:val="ff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41" w:id="57"/>
    <w:p>
      <w:pPr>
        <w:spacing w:after="0"/>
        <w:ind w:left="0"/>
        <w:jc w:val="left"/>
      </w:pPr>
      <w:r>
        <w:rPr>
          <w:rFonts w:ascii="Times New Roman"/>
          <w:b/>
          <w:i w:val="false"/>
          <w:color w:val="000000"/>
        </w:rPr>
        <w:t xml:space="preserve"> 
1. Жалпы ережелер</w:t>
      </w:r>
    </w:p>
    <w:bookmarkEnd w:id="57"/>
    <w:bookmarkStart w:name="z142" w:id="58"/>
    <w:p>
      <w:pPr>
        <w:spacing w:after="0"/>
        <w:ind w:left="0"/>
        <w:jc w:val="both"/>
      </w:pPr>
      <w:r>
        <w:rPr>
          <w:rFonts w:ascii="Times New Roman"/>
          <w:b w:val="false"/>
          <w:i w:val="false"/>
          <w:color w:val="000000"/>
          <w:sz w:val="28"/>
        </w:rPr>
        <w:t>
      1. «Халықаралық және республикалық маңызы бар автомобиль жолдарынан шығатын жерлер мен жүктерді тиеуге және түсіруге арналған алаңдар орнатуға рұқсат беру» мемлекеттік қызмет стандартын Қазақстан Республикасы Көлік және коммуникация министрлігі әзірледі.</w:t>
      </w:r>
      <w:r>
        <w:br/>
      </w:r>
      <w:r>
        <w:rPr>
          <w:rFonts w:ascii="Times New Roman"/>
          <w:b w:val="false"/>
          <w:i w:val="false"/>
          <w:color w:val="000000"/>
          <w:sz w:val="28"/>
        </w:rPr>
        <w:t>
      «Халықаралық және республикалық маңызы бар автомобиль жолдарынан шығатын жерлер мен жүктерді тиеуге және түсіруге арналған алаңдар орнатуға рұқсат беру» мемлекеттік қызметін (бұдан әрі – мемлекеттік қызмет) Қазақстан Республикасы Көлік және коммуникация министрлігі Автомобиль жолдары комитетінің облыстық департаменттері (бұдан әрі – аумақтық орган)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сондай-ақ Қазақстан Республикасы Көлiк және коммуникация министрлiгi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әрi – ХҚКО) арқылы балама негізде www.con.gov.kz интернет-ресурсында көрсетілген мекенжайлар бойынша, www.e.gov.kz «электрондық үкімет» веб-порталы немесе www.elicense.kz «Е-лицензиялау» веб-порталы (бұдан әрі – портал) арқылы жеке және заңды тұлғаларға (бұдан әрі – көрсетілетін қызметті алушы) көрсетіледi.</w:t>
      </w:r>
    </w:p>
    <w:bookmarkEnd w:id="58"/>
    <w:bookmarkStart w:name="z143" w:id="59"/>
    <w:p>
      <w:pPr>
        <w:spacing w:after="0"/>
        <w:ind w:left="0"/>
        <w:jc w:val="left"/>
      </w:pPr>
      <w:r>
        <w:rPr>
          <w:rFonts w:ascii="Times New Roman"/>
          <w:b/>
          <w:i w:val="false"/>
          <w:color w:val="000000"/>
        </w:rPr>
        <w:t xml:space="preserve"> 
2. Мемлекеттік қызметті көрсету тәртібі</w:t>
      </w:r>
    </w:p>
    <w:bookmarkEnd w:id="59"/>
    <w:bookmarkStart w:name="z144" w:id="60"/>
    <w:p>
      <w:pPr>
        <w:spacing w:after="0"/>
        <w:ind w:left="0"/>
        <w:jc w:val="both"/>
      </w:pPr>
      <w:r>
        <w:rPr>
          <w:rFonts w:ascii="Times New Roman"/>
          <w:b w:val="false"/>
          <w:i w:val="false"/>
          <w:color w:val="000000"/>
          <w:sz w:val="28"/>
        </w:rPr>
        <w:t>
      2. Мемлекеттік қызметті көрсетудің мерзімдері:</w:t>
      </w:r>
      <w:r>
        <w:br/>
      </w:r>
      <w:r>
        <w:rPr>
          <w:rFonts w:ascii="Times New Roman"/>
          <w:b w:val="false"/>
          <w:i w:val="false"/>
          <w:color w:val="000000"/>
          <w:sz w:val="28"/>
        </w:rPr>
        <w:t>
      аумақтық органға жүгінген кезде:</w:t>
      </w:r>
      <w:r>
        <w:br/>
      </w:r>
      <w:r>
        <w:rPr>
          <w:rFonts w:ascii="Times New Roman"/>
          <w:b w:val="false"/>
          <w:i w:val="false"/>
          <w:color w:val="000000"/>
          <w:sz w:val="28"/>
        </w:rPr>
        <w:t>
      1) өтініш берілген сәттен бастап – жеті жұмыс күні ішінде мемлекеттік қызметті алушыға техникалық шарт беріледі не жазбаша дәлелді бас тарту беріледі;</w:t>
      </w:r>
      <w:r>
        <w:br/>
      </w:r>
      <w:r>
        <w:rPr>
          <w:rFonts w:ascii="Times New Roman"/>
          <w:b w:val="false"/>
          <w:i w:val="false"/>
          <w:color w:val="000000"/>
          <w:sz w:val="28"/>
        </w:rPr>
        <w:t>
      2)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өтінішті тапсыру кезінде кезекте күтудің рұқсат етілген ең ұзақ уақыты 20 минуттан аспайды;</w:t>
      </w:r>
      <w:r>
        <w:br/>
      </w:r>
      <w:r>
        <w:rPr>
          <w:rFonts w:ascii="Times New Roman"/>
          <w:b w:val="false"/>
          <w:i w:val="false"/>
          <w:color w:val="000000"/>
          <w:sz w:val="28"/>
        </w:rPr>
        <w:t>
      3) техникалық шартты алу кезінде кезекте күтудің рұқсат етілген ең ұзақ уақыты 20 минуттан аспайды;</w:t>
      </w:r>
      <w:r>
        <w:br/>
      </w:r>
      <w:r>
        <w:rPr>
          <w:rFonts w:ascii="Times New Roman"/>
          <w:b w:val="false"/>
          <w:i w:val="false"/>
          <w:color w:val="000000"/>
          <w:sz w:val="28"/>
        </w:rPr>
        <w:t>
      мына:</w:t>
      </w:r>
      <w:r>
        <w:br/>
      </w:r>
      <w:r>
        <w:rPr>
          <w:rFonts w:ascii="Times New Roman"/>
          <w:b w:val="false"/>
          <w:i w:val="false"/>
          <w:color w:val="000000"/>
          <w:sz w:val="28"/>
        </w:rPr>
        <w:t>
      1) ХҚКО-ның аудандық бөліміне жүгінген кезде:</w:t>
      </w:r>
      <w:r>
        <w:br/>
      </w:r>
      <w:r>
        <w:rPr>
          <w:rFonts w:ascii="Times New Roman"/>
          <w:b w:val="false"/>
          <w:i w:val="false"/>
          <w:color w:val="000000"/>
          <w:sz w:val="28"/>
        </w:rPr>
        <w:t>
      техникалық шартты беру жеті жұмыс күні ішінде жүзеге асырылады (құжаттар аумақтық органға жеткізілетін 2 күн және ХҚКО-ға орындалған құжаттар жеткізілетін 2 күн мемлекеттiк қызмет көрсету мерзiмiне кiрмейдi);</w:t>
      </w:r>
      <w:r>
        <w:br/>
      </w:r>
      <w:r>
        <w:rPr>
          <w:rFonts w:ascii="Times New Roman"/>
          <w:b w:val="false"/>
          <w:i w:val="false"/>
          <w:color w:val="000000"/>
          <w:sz w:val="28"/>
        </w:rPr>
        <w:t>
      2) ХҚКО-ның облыстық бөліміне жүгінген кезде:</w:t>
      </w:r>
      <w:r>
        <w:br/>
      </w:r>
      <w:r>
        <w:rPr>
          <w:rFonts w:ascii="Times New Roman"/>
          <w:b w:val="false"/>
          <w:i w:val="false"/>
          <w:color w:val="000000"/>
          <w:sz w:val="28"/>
        </w:rPr>
        <w:t>
      техникалық шартты беру жеті жұмыс күні ішінде жүзеге асырылады (құжаттарды және өтінішті қабылдау күнi мемлекеттiк қызметті көрсету мерзiмiне кiрмейдi);</w:t>
      </w:r>
      <w:r>
        <w:br/>
      </w:r>
      <w:r>
        <w:rPr>
          <w:rFonts w:ascii="Times New Roman"/>
          <w:b w:val="false"/>
          <w:i w:val="false"/>
          <w:color w:val="000000"/>
          <w:sz w:val="28"/>
        </w:rPr>
        <w:t>
      3)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қажетті құжаттарды тапсыру кезінде кезекте тұрудың рұқсат етiлген ең ұзақ уақыты 20 минуттан аспайды;</w:t>
      </w:r>
      <w:r>
        <w:br/>
      </w:r>
      <w:r>
        <w:rPr>
          <w:rFonts w:ascii="Times New Roman"/>
          <w:b w:val="false"/>
          <w:i w:val="false"/>
          <w:color w:val="000000"/>
          <w:sz w:val="28"/>
        </w:rPr>
        <w:t>
      4) техникалық шартты алу кезінде кезекте күтудің рұқсат етiлген ең ұзақ уақыты 20 минуттан аспайды;</w:t>
      </w:r>
      <w:r>
        <w:br/>
      </w:r>
      <w:r>
        <w:rPr>
          <w:rFonts w:ascii="Times New Roman"/>
          <w:b w:val="false"/>
          <w:i w:val="false"/>
          <w:color w:val="000000"/>
          <w:sz w:val="28"/>
        </w:rPr>
        <w:t>
      портал арқылы қызмет жеті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аумақтық органның лауазымды адамының электрондық цифрлық қолтаңбасымен (бұдан әрі – ЭЦҚ) куәландырылған электрондық құжат нысанында халықаралық және республикалық маңызы бар автомобиль жолдарынан шығатын жерлер мен жүктерді тиеуге және түсіруге арналған алаңдар орнатуға рұқсат беру техникалық шарт (бұдан әрі – техникалық шарт) беру не мемлекеттік қызметті ұсынудан бас тарту туралы дәлелді жауап беру болып табылады.</w:t>
      </w:r>
      <w:r>
        <w:br/>
      </w:r>
      <w:r>
        <w:rPr>
          <w:rFonts w:ascii="Times New Roman"/>
          <w:b w:val="false"/>
          <w:i w:val="false"/>
          <w:color w:val="000000"/>
          <w:sz w:val="28"/>
        </w:rPr>
        <w:t>
      Аумақтық органға техникалық шартты қағаз тасығышта алуға жүгінген кезде, техникалық шарт электрондық құжат нысанында ресімделіп, басып шығарылады, аумақтық органның мөрімен және оның басшысының қолымен расталады.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1) аумақтық органға жүгінген кезде:</w:t>
      </w:r>
      <w:r>
        <w:br/>
      </w:r>
      <w:r>
        <w:rPr>
          <w:rFonts w:ascii="Times New Roman"/>
          <w:b w:val="false"/>
          <w:i w:val="false"/>
          <w:color w:val="000000"/>
          <w:sz w:val="28"/>
        </w:rPr>
        <w:t>
      демалыс және мереке күндерін қоспағанда, аумақтық органның белгіленген жұмыс кестесіне сәйкес күн сайын, дүйсенбі мен жұма аралығында көрсетіледі, түскі үзілісі бар;</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мемлекеттік қызмет көрсету тәртiбi туралы ақпарат Қазақстан Республикасы Көлік және коммуникация министрлігінің интернет-ресурсында www.mtс.gov.kz («Автомобиль жолдары комитетi» бөлімінің «Мемлекеттік қызметтер» кіші бөлімінде) және көрсетілетін қызметті алушы үшін аумақтық орган үй-жайларының ең көрнекі жерінде орнатылған стенділерде орналастырылған;</w:t>
      </w:r>
      <w:r>
        <w:br/>
      </w:r>
      <w:r>
        <w:rPr>
          <w:rFonts w:ascii="Times New Roman"/>
          <w:b w:val="false"/>
          <w:i w:val="false"/>
          <w:color w:val="000000"/>
          <w:sz w:val="28"/>
        </w:rPr>
        <w:t>
      2) ХҚКО-на жүгінген кезде:</w:t>
      </w:r>
      <w:r>
        <w:br/>
      </w:r>
      <w:r>
        <w:rPr>
          <w:rFonts w:ascii="Times New Roman"/>
          <w:b w:val="false"/>
          <w:i w:val="false"/>
          <w:color w:val="000000"/>
          <w:sz w:val="28"/>
        </w:rPr>
        <w:t>
      демалыс және мереке күндерін қоспағанда, ХҚКО-ның белгіленген жұмыс кестесіне сәйкес түскі үзіліссіз сағат 09.00-ден 20.00-ге дейін, күн сайын, дүйсенбі мен сенбі аралығында көрсетіледі;</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мемлекеттік қызмет көрсету тәртiбi туралы ақпарат ХҚКО интернет-ресурсында: www.con.gov.kz және ХҚКО үй-жайларында орнатылған стенділерде орналастырылған;</w:t>
      </w:r>
      <w:r>
        <w:br/>
      </w:r>
      <w:r>
        <w:rPr>
          <w:rFonts w:ascii="Times New Roman"/>
          <w:b w:val="false"/>
          <w:i w:val="false"/>
          <w:color w:val="000000"/>
          <w:sz w:val="28"/>
        </w:rPr>
        <w:t>
      3) порталда – тәулік бойы көрсетіледі;</w:t>
      </w:r>
      <w:r>
        <w:br/>
      </w:r>
      <w:r>
        <w:rPr>
          <w:rFonts w:ascii="Times New Roman"/>
          <w:b w:val="false"/>
          <w:i w:val="false"/>
          <w:color w:val="000000"/>
          <w:sz w:val="28"/>
        </w:rPr>
        <w:t>
      мемлекеттік қызмет көрсету тәртiбi туралы ақпарат «электрондық үкімет» 1414 бірыңғай байланыс орталығына өтініш жасау арқылы ұсынылады.</w:t>
      </w:r>
      <w:r>
        <w:br/>
      </w:r>
      <w:r>
        <w:rPr>
          <w:rFonts w:ascii="Times New Roman"/>
          <w:b w:val="false"/>
          <w:i w:val="false"/>
          <w:color w:val="000000"/>
          <w:sz w:val="28"/>
        </w:rPr>
        <w:t>
</w:t>
      </w:r>
      <w:r>
        <w:rPr>
          <w:rFonts w:ascii="Times New Roman"/>
          <w:b w:val="false"/>
          <w:i w:val="false"/>
          <w:color w:val="000000"/>
          <w:sz w:val="28"/>
        </w:rPr>
        <w:t>
      7. Мемлекеттiк қызметті алу үшiн мынадай құжаттар ұсынылады:</w:t>
      </w:r>
      <w:r>
        <w:br/>
      </w:r>
      <w:r>
        <w:rPr>
          <w:rFonts w:ascii="Times New Roman"/>
          <w:b w:val="false"/>
          <w:i w:val="false"/>
          <w:color w:val="000000"/>
          <w:sz w:val="28"/>
        </w:rPr>
        <w:t>
      аумақтық органдарға немесе ХҚКО-на жүгінген кезде:</w:t>
      </w:r>
      <w:r>
        <w:br/>
      </w:r>
      <w:r>
        <w:rPr>
          <w:rFonts w:ascii="Times New Roman"/>
          <w:b w:val="false"/>
          <w:i w:val="false"/>
          <w:color w:val="000000"/>
          <w:sz w:val="28"/>
        </w:rPr>
        <w:t>
      мемлекеттік қызметті алушының ұсынатын құжаттары:</w:t>
      </w:r>
      <w:r>
        <w:br/>
      </w:r>
      <w:r>
        <w:rPr>
          <w:rFonts w:ascii="Times New Roman"/>
          <w:b w:val="false"/>
          <w:i w:val="false"/>
          <w:color w:val="000000"/>
          <w:sz w:val="28"/>
        </w:rPr>
        <w:t>
      1) осы стандартқа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жазбаша өтініш;</w:t>
      </w:r>
      <w:r>
        <w:br/>
      </w:r>
      <w:r>
        <w:rPr>
          <w:rFonts w:ascii="Times New Roman"/>
          <w:b w:val="false"/>
          <w:i w:val="false"/>
          <w:color w:val="000000"/>
          <w:sz w:val="28"/>
        </w:rPr>
        <w:t>
      2) жұмыс жобасын (ХҚКО-на берген кезде – ХҚКО-ның қызметкері сканерден өткізеді және электрондық сұрау салуға тіркейді);</w:t>
      </w:r>
      <w:r>
        <w:br/>
      </w:r>
      <w:r>
        <w:rPr>
          <w:rFonts w:ascii="Times New Roman"/>
          <w:b w:val="false"/>
          <w:i w:val="false"/>
          <w:color w:val="000000"/>
          <w:sz w:val="28"/>
        </w:rPr>
        <w:t>
      3) автомобиль жолының атаулары мен мекенжайын көрсете отырып (км+м), халықаралық және республикалық маңызы бар автомобиль жолдарына жанасу, қиылысу схемасын (ХҚКО-на берген кезде – ХҚКО-ның қызметкері сканерден өткізеді және электрондық сұрау салуға тіркейді);</w:t>
      </w:r>
      <w:r>
        <w:br/>
      </w:r>
      <w:r>
        <w:rPr>
          <w:rFonts w:ascii="Times New Roman"/>
          <w:b w:val="false"/>
          <w:i w:val="false"/>
          <w:color w:val="000000"/>
          <w:sz w:val="28"/>
        </w:rPr>
        <w:t xml:space="preserve">
      4) халықаралық және республикалық маңызы бар автомобиль жолдарымен қиылысатын жерде темір жолдарды көтеру және төмендету немесе қосымша жол төсеу жұмыстарын жүргізу орындарында белгілер мен қоршауларды орналастыру схемасын ұсынады (ХҚКО-на берген кезде – </w:t>
      </w:r>
      <w:r>
        <w:br/>
      </w:r>
      <w:r>
        <w:rPr>
          <w:rFonts w:ascii="Times New Roman"/>
          <w:b w:val="false"/>
          <w:i w:val="false"/>
          <w:color w:val="000000"/>
          <w:sz w:val="28"/>
        </w:rPr>
        <w:t>
ХҚКО-ның қызметкері сканерден өткізеді және электрондық сұрау салуға тіркейді);</w:t>
      </w:r>
      <w:r>
        <w:br/>
      </w:r>
      <w:r>
        <w:rPr>
          <w:rFonts w:ascii="Times New Roman"/>
          <w:b w:val="false"/>
          <w:i w:val="false"/>
          <w:color w:val="000000"/>
          <w:sz w:val="28"/>
        </w:rPr>
        <w:t>
      5) тұтынушының өкілі жүгінген кезде – уәкілетті өкілдің жеке басын куәландыратын құжат және өкілдік етуге құзыреттілігін куәландыратын құжат;</w:t>
      </w:r>
      <w:r>
        <w:br/>
      </w:r>
      <w:r>
        <w:rPr>
          <w:rFonts w:ascii="Times New Roman"/>
          <w:b w:val="false"/>
          <w:i w:val="false"/>
          <w:color w:val="000000"/>
          <w:sz w:val="28"/>
        </w:rPr>
        <w:t>
      тиісті мемлекеттік ақпараттық жүйелерден алынатын құжаттар:</w:t>
      </w:r>
      <w:r>
        <w:br/>
      </w:r>
      <w:r>
        <w:rPr>
          <w:rFonts w:ascii="Times New Roman"/>
          <w:b w:val="false"/>
          <w:i w:val="false"/>
          <w:color w:val="000000"/>
          <w:sz w:val="28"/>
        </w:rPr>
        <w:t>
      1) жеке басын куәландыратын және өкілдік етуге құзыреттілігін куәландыратын құжаттардың мәліметтері (нотариалды расталған жағдайда);</w:t>
      </w:r>
      <w:r>
        <w:br/>
      </w:r>
      <w:r>
        <w:rPr>
          <w:rFonts w:ascii="Times New Roman"/>
          <w:b w:val="false"/>
          <w:i w:val="false"/>
          <w:color w:val="000000"/>
          <w:sz w:val="28"/>
        </w:rPr>
        <w:t>
      құжаттарды қабылдаған кезде аумақтық органның немесе ХҚКО-ның қызметкері құжаттардың көшірмелерін түпнұсқаларымен немесе құжаттардың басып шығарылған электрондық көшірмелерімен салыстырып, содан кейін түпнұсқаларын алушыға қайтарады;</w:t>
      </w:r>
      <w:r>
        <w:br/>
      </w:r>
      <w:r>
        <w:rPr>
          <w:rFonts w:ascii="Times New Roman"/>
          <w:b w:val="false"/>
          <w:i w:val="false"/>
          <w:color w:val="000000"/>
          <w:sz w:val="28"/>
        </w:rPr>
        <w:t>
      осы стандарттың осы тармағында көрсетілген құжаттарды тапсырған кезде аумақтық органда не ХҚКО-да мемлекеттік қызметті алу үшін көрсетілетін қызметті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аумақтық органның лауазымды адамының немесе ХҚКО қызметкерінің тегі, аты және әкесінің аты көрсетіледі;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1) мемлекеттік қызметті алушының электрондық цифрлық қолтаңбасымен куәландырылған электрондық құжат нысанындағы сұрау салу;</w:t>
      </w:r>
      <w:r>
        <w:br/>
      </w:r>
      <w:r>
        <w:rPr>
          <w:rFonts w:ascii="Times New Roman"/>
          <w:b w:val="false"/>
          <w:i w:val="false"/>
          <w:color w:val="000000"/>
          <w:sz w:val="28"/>
        </w:rPr>
        <w:t>
      2) электрондық түріндегі құжат - жұмыс жобасын;</w:t>
      </w:r>
      <w:r>
        <w:br/>
      </w:r>
      <w:r>
        <w:rPr>
          <w:rFonts w:ascii="Times New Roman"/>
          <w:b w:val="false"/>
          <w:i w:val="false"/>
          <w:color w:val="000000"/>
          <w:sz w:val="28"/>
        </w:rPr>
        <w:t>
      3) электрондық түріндегі құжат - автомобиль жолының атаулары мен мекенжайын көрсете отырып (км+м), халықаралық және республикалық маңызы бар автомобиль жолдарына жанасу, қиылысу схемасын;</w:t>
      </w:r>
      <w:r>
        <w:br/>
      </w:r>
      <w:r>
        <w:rPr>
          <w:rFonts w:ascii="Times New Roman"/>
          <w:b w:val="false"/>
          <w:i w:val="false"/>
          <w:color w:val="000000"/>
          <w:sz w:val="28"/>
        </w:rPr>
        <w:t>
      4) электрондық түріндегі құжат - халықаралық және республикалық маңызы бар автомобиль жолдарына жанасу, қиылысуына жұмыстарды жүргізу орындарында белгілер мен қоршауларды орналастыру схемасын ұсынады;</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қызметтің нәтижесі, күні мен уақыты көрсетілген мемлекеттік қызметті ұсыну үшін сұрау салуды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тартудың негіздемесі:</w:t>
      </w:r>
      <w:r>
        <w:br/>
      </w:r>
      <w:r>
        <w:rPr>
          <w:rFonts w:ascii="Times New Roman"/>
          <w:b w:val="false"/>
          <w:i w:val="false"/>
          <w:color w:val="000000"/>
          <w:sz w:val="28"/>
        </w:rPr>
        <w:t>
      1)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автомобиль жолдары саласындағы белгіленген нормативтік-техникалық құжаттардың талаптарына сәйкес келмеуі;</w:t>
      </w:r>
      <w:r>
        <w:br/>
      </w:r>
      <w:r>
        <w:rPr>
          <w:rFonts w:ascii="Times New Roman"/>
          <w:b w:val="false"/>
          <w:i w:val="false"/>
          <w:color w:val="000000"/>
          <w:sz w:val="28"/>
        </w:rPr>
        <w:t>
      2)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негіздеме болып табылады.</w:t>
      </w:r>
      <w:r>
        <w:br/>
      </w:r>
      <w:r>
        <w:rPr>
          <w:rFonts w:ascii="Times New Roman"/>
          <w:b w:val="false"/>
          <w:i w:val="false"/>
          <w:color w:val="000000"/>
          <w:sz w:val="28"/>
        </w:rPr>
        <w:t>
      Көрсетілетін қызметті алушы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ХҚКО қызметкері өтінішті қабылдаудан бас тартады.</w:t>
      </w:r>
    </w:p>
    <w:bookmarkEnd w:id="60"/>
    <w:bookmarkStart w:name="z151" w:id="61"/>
    <w:p>
      <w:pPr>
        <w:spacing w:after="0"/>
        <w:ind w:left="0"/>
        <w:jc w:val="left"/>
      </w:pPr>
      <w:r>
        <w:rPr>
          <w:rFonts w:ascii="Times New Roman"/>
          <w:b/>
          <w:i w:val="false"/>
          <w:color w:val="000000"/>
        </w:rPr>
        <w:t xml:space="preserve"> 
3. Шағымдану тәртібі</w:t>
      </w:r>
    </w:p>
    <w:bookmarkEnd w:id="61"/>
    <w:bookmarkStart w:name="z152" w:id="62"/>
    <w:p>
      <w:pPr>
        <w:spacing w:after="0"/>
        <w:ind w:left="0"/>
        <w:jc w:val="both"/>
      </w:pPr>
      <w:r>
        <w:rPr>
          <w:rFonts w:ascii="Times New Roman"/>
          <w:b w:val="false"/>
          <w:i w:val="false"/>
          <w:color w:val="000000"/>
          <w:sz w:val="28"/>
        </w:rPr>
        <w:t>
      9. Аумақтық органның лауазымды адамының немесе ХҚКО қызметкерінің әрекетiне (әрекетсiздiгiне) шағымдану тәртiбiн түсіндіру және шағымды дайындауда жәрдем көрсету үшін көрсетілетін қызметті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және www.con.gov.kz интернет-ресурсына аумақтық органның немесе ХҚКО-ның басшылығына жүгінеді.</w:t>
      </w:r>
      <w:r>
        <w:br/>
      </w:r>
      <w:r>
        <w:rPr>
          <w:rFonts w:ascii="Times New Roman"/>
          <w:b w:val="false"/>
          <w:i w:val="false"/>
          <w:color w:val="000000"/>
          <w:sz w:val="28"/>
        </w:rPr>
        <w:t>
      Шағымдану тәртібі туралы ақпаратты «электрондық үкімет» бірыңғай байланыс орталығының ақпараттық-анықтама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нәтижесімен келіспеген жағдайда шағым Қазақстан Республикасы Көлік және коммуникация министрлігінің Автомобиль жолдары комитеті (бұдан әрі – Комитет) төрағасының атына мынадай мекенжай бойынша беріледі: 010000, Астана қаласы, Қабанбай батыр даңғылы, 32/1, қабылдау бөлімінің телефоны 8 (7172) 24-33-83.</w:t>
      </w:r>
      <w:r>
        <w:br/>
      </w:r>
      <w:r>
        <w:rPr>
          <w:rFonts w:ascii="Times New Roman"/>
          <w:b w:val="false"/>
          <w:i w:val="false"/>
          <w:color w:val="000000"/>
          <w:sz w:val="28"/>
        </w:rPr>
        <w:t>
      Жұмыс кестесі демалыс және мереке күндерінен басқа, сағат 13:00-ден 14:30-ға дейін түскі үзіліспен, сағат 9:00-ден 18:30-ға дейін бес күндік жұмыс аптасын құрайды.</w:t>
      </w:r>
      <w:r>
        <w:br/>
      </w:r>
      <w:r>
        <w:rPr>
          <w:rFonts w:ascii="Times New Roman"/>
          <w:b w:val="false"/>
          <w:i w:val="false"/>
          <w:color w:val="000000"/>
          <w:sz w:val="28"/>
        </w:rPr>
        <w:t>
</w:t>
      </w:r>
      <w:r>
        <w:rPr>
          <w:rFonts w:ascii="Times New Roman"/>
          <w:b w:val="false"/>
          <w:i w:val="false"/>
          <w:color w:val="000000"/>
          <w:sz w:val="28"/>
        </w:rPr>
        <w:t>
      11. Мынадай:</w:t>
      </w:r>
      <w:r>
        <w:br/>
      </w:r>
      <w:r>
        <w:rPr>
          <w:rFonts w:ascii="Times New Roman"/>
          <w:b w:val="false"/>
          <w:i w:val="false"/>
          <w:color w:val="000000"/>
          <w:sz w:val="28"/>
        </w:rPr>
        <w:t>
      ХҚКО қызметкері дұрыс қызмет көрсетпеген жағдайда, www.con.gov.kz интернет-ресурсында көрсетiлген мекенжайлар мен телефондар арқылы ХҚКО басшысына немесе 010000, Астана қаласы, Республика даңғылы, 43 «А» үй, телефоны 8 (7172) 94-99-95 мекенжайы бойынша шағым беріледі;</w:t>
      </w:r>
      <w:r>
        <w:br/>
      </w:r>
      <w:r>
        <w:rPr>
          <w:rFonts w:ascii="Times New Roman"/>
          <w:b w:val="false"/>
          <w:i w:val="false"/>
          <w:color w:val="000000"/>
          <w:sz w:val="28"/>
        </w:rPr>
        <w:t>
      аумақтық органның қызметкері дұрыс қызмет көрсетпеген жағдайда,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аумақтық органның басшысына немесе 010000, Астана қаласы, Қабанбай батыр даңғылы, 32/1, «Транспорт Тауэр» ғимаратының мекенжайы бойынша шағым беріледі.</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13. Шағым еркін нысанда пошта арқылы қағаз тасығышта ұсынылады.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шағымының қабылданғанын растау үшін шағымды қабылдаған адам талон береді, онда нөмірі, күні, шағымды қабылдаған адамның тегі,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көрсетіледі.</w:t>
      </w:r>
      <w:r>
        <w:br/>
      </w:r>
      <w:r>
        <w:rPr>
          <w:rFonts w:ascii="Times New Roman"/>
          <w:b w:val="false"/>
          <w:i w:val="false"/>
          <w:color w:val="000000"/>
          <w:sz w:val="28"/>
        </w:rPr>
        <w:t>
      Шағым тіркелген күнінен бастап бес жұмыс күн ішінде қаралады.</w:t>
      </w:r>
      <w:r>
        <w:br/>
      </w:r>
      <w:r>
        <w:rPr>
          <w:rFonts w:ascii="Times New Roman"/>
          <w:b w:val="false"/>
          <w:i w:val="false"/>
          <w:color w:val="000000"/>
          <w:sz w:val="28"/>
        </w:rPr>
        <w:t>
</w:t>
      </w:r>
      <w:r>
        <w:rPr>
          <w:rFonts w:ascii="Times New Roman"/>
          <w:b w:val="false"/>
          <w:i w:val="false"/>
          <w:color w:val="000000"/>
          <w:sz w:val="28"/>
        </w:rPr>
        <w:t>
      15. Мемлекеттік қызмет туралы қосымша ақпаратты «электрондық үкімет» бірыңғай байланыс орталығының ақпараттық-анықтама қызметінің 1414 телефоны арқылы алуға болады.</w:t>
      </w:r>
    </w:p>
    <w:bookmarkEnd w:id="62"/>
    <w:bookmarkStart w:name="z159" w:id="63"/>
    <w:p>
      <w:pPr>
        <w:spacing w:after="0"/>
        <w:ind w:left="0"/>
        <w:jc w:val="left"/>
      </w:pPr>
      <w:r>
        <w:rPr>
          <w:rFonts w:ascii="Times New Roman"/>
          <w:b/>
          <w:i w:val="false"/>
          <w:color w:val="000000"/>
        </w:rPr>
        <w:t xml:space="preserve"> 
4. Өзге талаптар</w:t>
      </w:r>
    </w:p>
    <w:bookmarkEnd w:id="63"/>
    <w:bookmarkStart w:name="z160" w:id="64"/>
    <w:p>
      <w:pPr>
        <w:spacing w:after="0"/>
        <w:ind w:left="0"/>
        <w:jc w:val="both"/>
      </w:pPr>
      <w:r>
        <w:rPr>
          <w:rFonts w:ascii="Times New Roman"/>
          <w:b w:val="false"/>
          <w:i w:val="false"/>
          <w:color w:val="000000"/>
          <w:sz w:val="28"/>
        </w:rPr>
        <w:t>
      16. Мемлекеттік қызмет көрсетудің, оның ішінде электрондық нысанда және ХҚКО арқылы көрсетудің ерекшеліктері ескерілген талаптар жоқ.</w:t>
      </w:r>
    </w:p>
    <w:bookmarkEnd w:id="64"/>
    <w:bookmarkStart w:name="z161" w:id="65"/>
    <w:p>
      <w:pPr>
        <w:spacing w:after="0"/>
        <w:ind w:left="0"/>
        <w:jc w:val="both"/>
      </w:pPr>
      <w:r>
        <w:rPr>
          <w:rFonts w:ascii="Times New Roman"/>
          <w:b w:val="false"/>
          <w:i w:val="false"/>
          <w:color w:val="000000"/>
          <w:sz w:val="28"/>
        </w:rPr>
        <w:t xml:space="preserve">
«Халықаралық және республикалық     </w:t>
      </w:r>
      <w:r>
        <w:br/>
      </w:r>
      <w:r>
        <w:rPr>
          <w:rFonts w:ascii="Times New Roman"/>
          <w:b w:val="false"/>
          <w:i w:val="false"/>
          <w:color w:val="000000"/>
          <w:sz w:val="28"/>
        </w:rPr>
        <w:t xml:space="preserve">
маңызы бар автомобиль жолдарынан    </w:t>
      </w:r>
      <w:r>
        <w:br/>
      </w:r>
      <w:r>
        <w:rPr>
          <w:rFonts w:ascii="Times New Roman"/>
          <w:b w:val="false"/>
          <w:i w:val="false"/>
          <w:color w:val="000000"/>
          <w:sz w:val="28"/>
        </w:rPr>
        <w:t xml:space="preserve">
шығатын жерлер мен жүктерді тиеуге және </w:t>
      </w:r>
      <w:r>
        <w:br/>
      </w:r>
      <w:r>
        <w:rPr>
          <w:rFonts w:ascii="Times New Roman"/>
          <w:b w:val="false"/>
          <w:i w:val="false"/>
          <w:color w:val="000000"/>
          <w:sz w:val="28"/>
        </w:rPr>
        <w:t>
түсіруге арналған алаңдар орнатуға рұқсат</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1-қосымша                 </w:t>
      </w:r>
    </w:p>
    <w:bookmarkEnd w:id="65"/>
    <w:bookmarkStart w:name="z162" w:id="66"/>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Автомобиль жолдары комитеті аумақтық органдарының</w:t>
      </w:r>
      <w:r>
        <w:br/>
      </w:r>
      <w:r>
        <w:rPr>
          <w:rFonts w:ascii="Times New Roman"/>
          <w:b/>
          <w:i w:val="false"/>
          <w:color w:val="000000"/>
        </w:rPr>
        <w:t>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666"/>
        <w:gridCol w:w="4667"/>
        <w:gridCol w:w="4102"/>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поштаның мекенжайы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Уәлиханов көшесі, 193,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770589</w:t>
            </w:r>
            <w:r>
              <w:br/>
            </w:r>
            <w:r>
              <w:rPr>
                <w:rFonts w:ascii="Times New Roman"/>
                <w:b w:val="false"/>
                <w:i w:val="false"/>
                <w:color w:val="000000"/>
                <w:sz w:val="20"/>
              </w:rPr>
              <w:t>
akmola-priemnaya@mail.ru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Розыбакиев көшесі, 28,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559046</w:t>
            </w:r>
            <w:r>
              <w:br/>
            </w:r>
            <w:r>
              <w:rPr>
                <w:rFonts w:ascii="Times New Roman"/>
                <w:b w:val="false"/>
                <w:i w:val="false"/>
                <w:color w:val="000000"/>
                <w:sz w:val="20"/>
              </w:rPr>
              <w:t>
almodkad@mail.ru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Исатай көшесі,  5,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290677, 290149</w:t>
            </w:r>
            <w:r>
              <w:br/>
            </w:r>
            <w:r>
              <w:rPr>
                <w:rFonts w:ascii="Times New Roman"/>
                <w:b w:val="false"/>
                <w:i w:val="false"/>
                <w:color w:val="000000"/>
                <w:sz w:val="20"/>
              </w:rPr>
              <w:t>
aouKRTI@mail.ru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89, 301-бөлме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546571</w:t>
            </w:r>
            <w:r>
              <w:br/>
            </w:r>
            <w:r>
              <w:rPr>
                <w:rFonts w:ascii="Times New Roman"/>
                <w:b w:val="false"/>
                <w:i w:val="false"/>
                <w:color w:val="000000"/>
                <w:sz w:val="20"/>
              </w:rPr>
              <w:t>
aktobeKRTI@mail.ru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көшесі, 67,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240813</w:t>
            </w:r>
            <w:r>
              <w:br/>
            </w:r>
            <w:r>
              <w:rPr>
                <w:rFonts w:ascii="Times New Roman"/>
                <w:b w:val="false"/>
                <w:i w:val="false"/>
                <w:color w:val="000000"/>
                <w:sz w:val="20"/>
              </w:rPr>
              <w:t>
guad_vko@mail.ru</w:t>
            </w:r>
          </w:p>
        </w:tc>
      </w:tr>
      <w:tr>
        <w:trPr>
          <w:trHeight w:val="1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Тәуке хан көшесі, 1а,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316004</w:t>
            </w:r>
            <w:r>
              <w:br/>
            </w:r>
            <w:r>
              <w:rPr>
                <w:rFonts w:ascii="Times New Roman"/>
                <w:b w:val="false"/>
                <w:i w:val="false"/>
                <w:color w:val="000000"/>
                <w:sz w:val="20"/>
              </w:rPr>
              <w:t>
uad_zhamb@mtc.gov.kz</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Ихсанов көшесі, 44/1,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511051</w:t>
            </w:r>
            <w:r>
              <w:br/>
            </w:r>
            <w:r>
              <w:rPr>
                <w:rFonts w:ascii="Times New Roman"/>
                <w:b w:val="false"/>
                <w:i w:val="false"/>
                <w:color w:val="000000"/>
                <w:sz w:val="20"/>
              </w:rPr>
              <w:t>
uad.zko.uralsk@mail.ru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50а, 3-қабат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514309</w:t>
            </w:r>
            <w:r>
              <w:br/>
            </w:r>
            <w:r>
              <w:rPr>
                <w:rFonts w:ascii="Times New Roman"/>
                <w:b w:val="false"/>
                <w:i w:val="false"/>
                <w:color w:val="000000"/>
                <w:sz w:val="20"/>
              </w:rPr>
              <w:t>
karguad@mail.ru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Желтоқсан көшесі, 18,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277706</w:t>
            </w:r>
            <w:r>
              <w:br/>
            </w:r>
            <w:r>
              <w:rPr>
                <w:rFonts w:ascii="Times New Roman"/>
                <w:b w:val="false"/>
                <w:i w:val="false"/>
                <w:color w:val="000000"/>
                <w:sz w:val="20"/>
              </w:rPr>
              <w:t>
ouad_kzlorda@mail.ru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Хәкімжанова көшесі, 7, 4-қабат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558221</w:t>
            </w:r>
            <w:r>
              <w:br/>
            </w:r>
            <w:r>
              <w:rPr>
                <w:rFonts w:ascii="Times New Roman"/>
                <w:b w:val="false"/>
                <w:i w:val="false"/>
                <w:color w:val="000000"/>
                <w:sz w:val="20"/>
              </w:rPr>
              <w:t>
kostouad@yandex.ru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22-шағын аудан,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605276</w:t>
            </w:r>
            <w:r>
              <w:br/>
            </w:r>
            <w:r>
              <w:rPr>
                <w:rFonts w:ascii="Times New Roman"/>
                <w:b w:val="false"/>
                <w:i w:val="false"/>
                <w:color w:val="000000"/>
                <w:sz w:val="20"/>
              </w:rPr>
              <w:t>
mouad@mail.ru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Ломов көшесі, 180,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571925</w:t>
            </w:r>
            <w:r>
              <w:br/>
            </w:r>
            <w:r>
              <w:rPr>
                <w:rFonts w:ascii="Times New Roman"/>
                <w:b w:val="false"/>
                <w:i w:val="false"/>
                <w:color w:val="000000"/>
                <w:sz w:val="20"/>
              </w:rPr>
              <w:t>
pouad@mail.ru</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көшесі, 61, 415-бөлме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365096</w:t>
            </w:r>
            <w:r>
              <w:br/>
            </w:r>
            <w:r>
              <w:rPr>
                <w:rFonts w:ascii="Times New Roman"/>
                <w:b w:val="false"/>
                <w:i w:val="false"/>
                <w:color w:val="000000"/>
                <w:sz w:val="20"/>
              </w:rPr>
              <w:t>
uad_sko@mtc.gov.kz</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департаменті» мемлекеттік мекемесі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Жібек жолы көшесі, нөмірсіз, 2-қабат</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51-31-19</w:t>
            </w:r>
            <w:r>
              <w:br/>
            </w:r>
            <w:r>
              <w:rPr>
                <w:rFonts w:ascii="Times New Roman"/>
                <w:b w:val="false"/>
                <w:i w:val="false"/>
                <w:color w:val="000000"/>
                <w:sz w:val="20"/>
              </w:rPr>
              <w:t>
ugdorstroi@mail.ru</w:t>
            </w:r>
          </w:p>
        </w:tc>
      </w:tr>
    </w:tbl>
    <w:bookmarkStart w:name="z163" w:id="67"/>
    <w:p>
      <w:pPr>
        <w:spacing w:after="0"/>
        <w:ind w:left="0"/>
        <w:jc w:val="both"/>
      </w:pPr>
      <w:r>
        <w:rPr>
          <w:rFonts w:ascii="Times New Roman"/>
          <w:b w:val="false"/>
          <w:i w:val="false"/>
          <w:color w:val="000000"/>
          <w:sz w:val="28"/>
        </w:rPr>
        <w:t xml:space="preserve">
«Халықаралық және республикалық     </w:t>
      </w:r>
      <w:r>
        <w:br/>
      </w:r>
      <w:r>
        <w:rPr>
          <w:rFonts w:ascii="Times New Roman"/>
          <w:b w:val="false"/>
          <w:i w:val="false"/>
          <w:color w:val="000000"/>
          <w:sz w:val="28"/>
        </w:rPr>
        <w:t xml:space="preserve">
маңызы бар автомобиль жолдарынан    </w:t>
      </w:r>
      <w:r>
        <w:br/>
      </w:r>
      <w:r>
        <w:rPr>
          <w:rFonts w:ascii="Times New Roman"/>
          <w:b w:val="false"/>
          <w:i w:val="false"/>
          <w:color w:val="000000"/>
          <w:sz w:val="28"/>
        </w:rPr>
        <w:t xml:space="preserve">
шығатын жерлер мен жүктерді тиеуге және </w:t>
      </w:r>
      <w:r>
        <w:br/>
      </w:r>
      <w:r>
        <w:rPr>
          <w:rFonts w:ascii="Times New Roman"/>
          <w:b w:val="false"/>
          <w:i w:val="false"/>
          <w:color w:val="000000"/>
          <w:sz w:val="28"/>
        </w:rPr>
        <w:t>
түсіруге арналған алаңдар орнатуға рұқсат</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2-қосымша                 </w:t>
      </w:r>
    </w:p>
    <w:bookmarkEnd w:id="6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xml:space="preserve">
Автомобиль жолдары комитетінің   </w:t>
      </w:r>
      <w:r>
        <w:br/>
      </w:r>
      <w:r>
        <w:rPr>
          <w:rFonts w:ascii="Times New Roman"/>
          <w:b w:val="false"/>
          <w:i w:val="false"/>
          <w:color w:val="000000"/>
          <w:sz w:val="28"/>
        </w:rPr>
        <w:t>
_____________ облыстық департаменті</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(жеке тұлғаның Т.А.Ә. не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(жеке (ЖСН) немесе заңды (БСН) тұлғалардың жеке басын</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куәландыратын құжаттардың деректемелері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байланыс телефоны, мекенжайы)            </w:t>
      </w:r>
    </w:p>
    <w:bookmarkStart w:name="z164" w:id="68"/>
    <w:p>
      <w:pPr>
        <w:spacing w:after="0"/>
        <w:ind w:left="0"/>
        <w:jc w:val="left"/>
      </w:pPr>
      <w:r>
        <w:rPr>
          <w:rFonts w:ascii="Times New Roman"/>
          <w:b/>
          <w:i w:val="false"/>
          <w:color w:val="000000"/>
        </w:rPr>
        <w:t xml:space="preserve"> 
ӨТІНІШ</w:t>
      </w:r>
    </w:p>
    <w:bookmarkEnd w:id="68"/>
    <w:p>
      <w:pPr>
        <w:spacing w:after="0"/>
        <w:ind w:left="0"/>
        <w:jc w:val="both"/>
      </w:pPr>
      <w:r>
        <w:rPr>
          <w:rFonts w:ascii="Times New Roman"/>
          <w:b w:val="false"/>
          <w:i w:val="false"/>
          <w:color w:val="000000"/>
          <w:sz w:val="28"/>
        </w:rPr>
        <w:t>      Халықаралық және республикалық маңызы бар автомобиль жолдарынан</w:t>
      </w:r>
      <w:r>
        <w:br/>
      </w:r>
      <w:r>
        <w:rPr>
          <w:rFonts w:ascii="Times New Roman"/>
          <w:b w:val="false"/>
          <w:i w:val="false"/>
          <w:color w:val="000000"/>
          <w:sz w:val="28"/>
        </w:rPr>
        <w:t>
шығатын жерлер мен жүктерді тиеуге және түсіруге арналған алаңдар</w:t>
      </w:r>
      <w:r>
        <w:br/>
      </w:r>
      <w:r>
        <w:rPr>
          <w:rFonts w:ascii="Times New Roman"/>
          <w:b w:val="false"/>
          <w:i w:val="false"/>
          <w:color w:val="000000"/>
          <w:sz w:val="28"/>
        </w:rPr>
        <w:t>
орнатуға техникалық шартты беруді сұраймын.</w:t>
      </w:r>
      <w:r>
        <w:br/>
      </w:r>
      <w:r>
        <w:rPr>
          <w:rFonts w:ascii="Times New Roman"/>
          <w:b w:val="false"/>
          <w:i w:val="false"/>
          <w:color w:val="000000"/>
          <w:sz w:val="28"/>
        </w:rPr>
        <w:t>
      Автомобиль жолдарының титулы (атауы) _________________________,</w:t>
      </w:r>
      <w:r>
        <w:br/>
      </w:r>
      <w:r>
        <w:rPr>
          <w:rFonts w:ascii="Times New Roman"/>
          <w:b w:val="false"/>
          <w:i w:val="false"/>
          <w:color w:val="000000"/>
          <w:sz w:val="28"/>
        </w:rPr>
        <w:t>
      Жүргізілетін жұмыс түрі ______________________________________,</w:t>
      </w:r>
      <w:r>
        <w:br/>
      </w: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Күні _______      Алушы _____________________________________________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заңды тұлғаның не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уәкілетті тұлғаның атауы, қолы)</w:t>
      </w:r>
    </w:p>
    <w:bookmarkStart w:name="z588"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xml:space="preserve">
№ 1315 қаулысымен    </w:t>
      </w:r>
      <w:r>
        <w:br/>
      </w:r>
      <w:r>
        <w:rPr>
          <w:rFonts w:ascii="Times New Roman"/>
          <w:b w:val="false"/>
          <w:i w:val="false"/>
          <w:color w:val="000000"/>
          <w:sz w:val="28"/>
        </w:rPr>
        <w:t xml:space="preserve">
бекітілген       </w:t>
      </w:r>
    </w:p>
    <w:bookmarkEnd w:id="69"/>
    <w:bookmarkStart w:name="z589" w:id="70"/>
    <w:p>
      <w:pPr>
        <w:spacing w:after="0"/>
        <w:ind w:left="0"/>
        <w:jc w:val="left"/>
      </w:pPr>
      <w:r>
        <w:rPr>
          <w:rFonts w:ascii="Times New Roman"/>
          <w:b/>
          <w:i w:val="false"/>
          <w:color w:val="000000"/>
        </w:rPr>
        <w:t xml:space="preserve"> 
«Халықаралық және республикалық маңызы бар автомобиль</w:t>
      </w:r>
      <w:r>
        <w:br/>
      </w:r>
      <w:r>
        <w:rPr>
          <w:rFonts w:ascii="Times New Roman"/>
          <w:b/>
          <w:i w:val="false"/>
          <w:color w:val="000000"/>
        </w:rPr>
        <w:t>
жолдарымен қиылысатын жерде темір жолдардың көтерілуіне</w:t>
      </w:r>
      <w:r>
        <w:br/>
      </w:r>
      <w:r>
        <w:rPr>
          <w:rFonts w:ascii="Times New Roman"/>
          <w:b/>
          <w:i w:val="false"/>
          <w:color w:val="000000"/>
        </w:rPr>
        <w:t>
және төмендетілуіне немесе қосымша жол төсеуге</w:t>
      </w:r>
      <w:r>
        <w:br/>
      </w:r>
      <w:r>
        <w:rPr>
          <w:rFonts w:ascii="Times New Roman"/>
          <w:b/>
          <w:i w:val="false"/>
          <w:color w:val="000000"/>
        </w:rPr>
        <w:t>
рұқсат беру» мемлекеттік қызмет стандарты</w:t>
      </w:r>
    </w:p>
    <w:bookmarkEnd w:id="70"/>
    <w:p>
      <w:pPr>
        <w:spacing w:after="0"/>
        <w:ind w:left="0"/>
        <w:jc w:val="both"/>
      </w:pPr>
      <w:r>
        <w:rPr>
          <w:rFonts w:ascii="Times New Roman"/>
          <w:b w:val="false"/>
          <w:i w:val="false"/>
          <w:color w:val="ff0000"/>
          <w:sz w:val="28"/>
        </w:rPr>
        <w:t xml:space="preserve">      Ескерту. Стандарт алынып тасталды - ҚР Үкіметінің 10.06.2013 </w:t>
      </w:r>
      <w:r>
        <w:rPr>
          <w:rFonts w:ascii="Times New Roman"/>
          <w:b w:val="false"/>
          <w:i w:val="false"/>
          <w:color w:val="ff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