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1bdbf" w14:textId="621bd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Діни қызмет саласында мемлекеттік қызмет көрсету стандарттарын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15 қазандағы № 1311 қаулысы. Күші жойылды - Қазақстан Республикасы Үкіметінің 2014 жылғы 24 ақпандағы № 137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24.02.2014 </w:t>
      </w:r>
      <w:r>
        <w:rPr>
          <w:rFonts w:ascii="Times New Roman"/>
          <w:b w:val="false"/>
          <w:i w:val="false"/>
          <w:color w:val="ff0000"/>
          <w:sz w:val="28"/>
        </w:rPr>
        <w:t>№ 137</w:t>
      </w:r>
      <w:r>
        <w:rPr>
          <w:rFonts w:ascii="Times New Roman"/>
          <w:b w:val="false"/>
          <w:i w:val="false"/>
          <w:color w:val="ff0000"/>
          <w:sz w:val="28"/>
        </w:rPr>
        <w:t xml:space="preserve"> қаулысымен (алғашқы ресми жарияланған күнінен кейiн күнтiзбелiк он күн өткен соң қолданысқа енгiзiледi).</w:t>
      </w:r>
    </w:p>
    <w:bookmarkEnd w:id="0"/>
    <w:bookmarkStart w:name="z2" w:id="1"/>
    <w:p>
      <w:pPr>
        <w:spacing w:after="0"/>
        <w:ind w:left="0"/>
        <w:jc w:val="both"/>
      </w:pPr>
      <w:r>
        <w:rPr>
          <w:rFonts w:ascii="Times New Roman"/>
          <w:b w:val="false"/>
          <w:i w:val="false"/>
          <w:color w:val="000000"/>
          <w:sz w:val="28"/>
        </w:rPr>
        <w:t>      Қазақстан Республикасының 2008 жылғы 4 желтоқсандағы Бюджет кодексiнiң </w:t>
      </w:r>
      <w:r>
        <w:rPr>
          <w:rFonts w:ascii="Times New Roman"/>
          <w:b w:val="false"/>
          <w:i w:val="false"/>
          <w:color w:val="000000"/>
          <w:sz w:val="28"/>
        </w:rPr>
        <w:t>34-бабына</w:t>
      </w:r>
      <w:r>
        <w:rPr>
          <w:rFonts w:ascii="Times New Roman"/>
          <w:b w:val="false"/>
          <w:i w:val="false"/>
          <w:color w:val="000000"/>
          <w:sz w:val="28"/>
        </w:rPr>
        <w:t>, «Әкiмшiлiк рәсiмдер туралы» Қазақстан Республикасының 2000 жылғы 27 қарашадағы Заңының </w:t>
      </w:r>
      <w:r>
        <w:rPr>
          <w:rFonts w:ascii="Times New Roman"/>
          <w:b w:val="false"/>
          <w:i w:val="false"/>
          <w:color w:val="000000"/>
          <w:sz w:val="28"/>
        </w:rPr>
        <w:t>9-1</w:t>
      </w:r>
      <w:r>
        <w:rPr>
          <w:rFonts w:ascii="Times New Roman"/>
          <w:b w:val="false"/>
          <w:i w:val="false"/>
          <w:color w:val="000000"/>
          <w:sz w:val="28"/>
        </w:rPr>
        <w:t>, </w:t>
      </w:r>
      <w:r>
        <w:rPr>
          <w:rFonts w:ascii="Times New Roman"/>
          <w:b w:val="false"/>
          <w:i w:val="false"/>
          <w:color w:val="000000"/>
          <w:sz w:val="28"/>
        </w:rPr>
        <w:t>15-1</w:t>
      </w:r>
      <w:r>
        <w:rPr>
          <w:rFonts w:ascii="Times New Roman"/>
          <w:b w:val="false"/>
          <w:i w:val="false"/>
          <w:color w:val="000000"/>
          <w:sz w:val="28"/>
        </w:rPr>
        <w:t>, </w:t>
      </w:r>
      <w:r>
        <w:rPr>
          <w:rFonts w:ascii="Times New Roman"/>
          <w:b w:val="false"/>
          <w:i w:val="false"/>
          <w:color w:val="000000"/>
          <w:sz w:val="28"/>
        </w:rPr>
        <w:t>15-2-баптарына</w:t>
      </w:r>
      <w:r>
        <w:rPr>
          <w:rFonts w:ascii="Times New Roman"/>
          <w:b w:val="false"/>
          <w:i w:val="false"/>
          <w:color w:val="000000"/>
          <w:sz w:val="28"/>
        </w:rPr>
        <w:t xml:space="preserve"> сәйкес Қазақстан Республикасының Үкiметi </w:t>
      </w:r>
      <w:r>
        <w:rPr>
          <w:rFonts w:ascii="Times New Roman"/>
          <w:b/>
          <w:i w:val="false"/>
          <w:color w:val="000000"/>
          <w:sz w:val="28"/>
        </w:rPr>
        <w:t>ҚАУЛЫ ЕТЕДI</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«Республика аумағындағы шетелдiк дiни бiрлестiктердiң қызметiн, шетелдiк дiни орталықтардың Қазақстан Республикасындағы дiни бiрлестiктер басшыларын тағайындауын келiсу» мемлекеттік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«Дінтану сараптамасын жүргізу» мемлекеттік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«Дін қызметі саласындағы уәкілетті органмен келісім бойынша ғибадат үйлерін (ғимараттарын) салу және олардың орналасатын жерін айқындау, сондай-ақ үйлерді (ғимараттарды) ғибадат үйлері (ғимараттары) етіп қайта бейіндеу (функционалдық мақсатын өзгерту) туралы шешім беру»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жарияланғанынан кейiн күнтiзбелiк он күн өткен соң қолданысқа енгiзiледi.</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7"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2012 жылғы 15 қазандағы </w:t>
      </w:r>
      <w:r>
        <w:br/>
      </w:r>
      <w:r>
        <w:rPr>
          <w:rFonts w:ascii="Times New Roman"/>
          <w:b w:val="false"/>
          <w:i w:val="false"/>
          <w:color w:val="000000"/>
          <w:sz w:val="28"/>
        </w:rPr>
        <w:t xml:space="preserve">
№ 1311 қаулысымен   </w:t>
      </w:r>
      <w:r>
        <w:br/>
      </w:r>
      <w:r>
        <w:rPr>
          <w:rFonts w:ascii="Times New Roman"/>
          <w:b w:val="false"/>
          <w:i w:val="false"/>
          <w:color w:val="000000"/>
          <w:sz w:val="28"/>
        </w:rPr>
        <w:t xml:space="preserve">
бекітілген       </w:t>
      </w:r>
    </w:p>
    <w:bookmarkEnd w:id="2"/>
    <w:bookmarkStart w:name="z8" w:id="3"/>
    <w:p>
      <w:pPr>
        <w:spacing w:after="0"/>
        <w:ind w:left="0"/>
        <w:jc w:val="left"/>
      </w:pPr>
      <w:r>
        <w:rPr>
          <w:rFonts w:ascii="Times New Roman"/>
          <w:b/>
          <w:i w:val="false"/>
          <w:color w:val="000000"/>
        </w:rPr>
        <w:t xml:space="preserve"> 
«Республика аумағындағы шетелдiк дiни бiрлестiктердiң қызметiн, шетелдiк дiни орталықтардың Қазақстан Республикасындағы дiни бiрлестiктер басшыларын тағайындауын келiсу» мемлекеттік қызмет стандарты</w:t>
      </w:r>
    </w:p>
    <w:bookmarkEnd w:id="3"/>
    <w:bookmarkStart w:name="z9" w:id="4"/>
    <w:p>
      <w:pPr>
        <w:spacing w:after="0"/>
        <w:ind w:left="0"/>
        <w:jc w:val="left"/>
      </w:pPr>
      <w:r>
        <w:rPr>
          <w:rFonts w:ascii="Times New Roman"/>
          <w:b/>
          <w:i w:val="false"/>
          <w:color w:val="000000"/>
        </w:rPr>
        <w:t xml:space="preserve"> 
1. Жалпы ережелер</w:t>
      </w:r>
    </w:p>
    <w:bookmarkEnd w:id="4"/>
    <w:bookmarkStart w:name="z10" w:id="5"/>
    <w:p>
      <w:pPr>
        <w:spacing w:after="0"/>
        <w:ind w:left="0"/>
        <w:jc w:val="both"/>
      </w:pPr>
      <w:r>
        <w:rPr>
          <w:rFonts w:ascii="Times New Roman"/>
          <w:b w:val="false"/>
          <w:i w:val="false"/>
          <w:color w:val="000000"/>
          <w:sz w:val="28"/>
        </w:rPr>
        <w:t>
      1. «Республика аумағындағы шетелдiк дiни бiрлестiктердiң қызметiн, шетелдiк дiни орталықтардың Қазақстан Республикасындағы дiни бiрлестiктер басшыларын тағайындауын келiсу» мемлекеттік қызметін (бұдан әрі – мемлекеттік қызмет) мекенжайы, басшылықтың және құрылымдық бөлімшелердің жауапты адамдарының байланыс деректері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Қазақстан Республикасы Дін істері агенттігі (бұдан әрі – Агенттік) </w:t>
      </w:r>
      <w:r>
        <w:rPr>
          <w:rFonts w:ascii="Times New Roman"/>
          <w:b w:val="false"/>
          <w:i w:val="false"/>
          <w:color w:val="000000"/>
          <w:sz w:val="28"/>
        </w:rPr>
        <w:t>көрсетеді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«Діни қызмет және діни бірлестіктер туралы» Қазақстан Республикасының 2011 жылғы 11 қазандағы Заңының 4-бабының </w:t>
      </w:r>
      <w:r>
        <w:rPr>
          <w:rFonts w:ascii="Times New Roman"/>
          <w:b w:val="false"/>
          <w:i w:val="false"/>
          <w:color w:val="000000"/>
          <w:sz w:val="28"/>
        </w:rPr>
        <w:t>9) тармақшасының</w:t>
      </w:r>
      <w:r>
        <w:rPr>
          <w:rFonts w:ascii="Times New Roman"/>
          <w:b w:val="false"/>
          <w:i w:val="false"/>
          <w:color w:val="000000"/>
          <w:sz w:val="28"/>
        </w:rPr>
        <w:t xml:space="preserve"> негізінде жүзеге асырылады.</w:t>
      </w:r>
      <w:r>
        <w:br/>
      </w:r>
      <w:r>
        <w:rPr>
          <w:rFonts w:ascii="Times New Roman"/>
          <w:b w:val="false"/>
          <w:i w:val="false"/>
          <w:color w:val="000000"/>
          <w:sz w:val="28"/>
        </w:rPr>
        <w:t>
</w:t>
      </w:r>
      <w:r>
        <w:rPr>
          <w:rFonts w:ascii="Times New Roman"/>
          <w:b w:val="false"/>
          <w:i w:val="false"/>
          <w:color w:val="000000"/>
          <w:sz w:val="28"/>
        </w:rPr>
        <w:t>
      4. Мемлекеттік қызмет туралы толық ақпарат электрондық Үкіметтің www.e.gov.kz порталында, Агенттіктің www.din.gov.kz интернет-ресурсында орналастырылады.</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 нәтижесі мемлекеттік қызметті алушыға республика аумағындағы шетелдiк дiни бiрлестiктердiң қызметiне, шетелдiк дiни орталықтардың Қазақстан Республикасындағы дiни бiрлестiктер басшыларын тағайындауына келiсім-хат беру не қызмет көрсетуден бас тарту туралы уәжделген жазбаша жауап беру болып табылады.</w:t>
      </w:r>
      <w:r>
        <w:br/>
      </w:r>
      <w:r>
        <w:rPr>
          <w:rFonts w:ascii="Times New Roman"/>
          <w:b w:val="false"/>
          <w:i w:val="false"/>
          <w:color w:val="000000"/>
          <w:sz w:val="28"/>
        </w:rPr>
        <w:t>
</w:t>
      </w:r>
      <w:r>
        <w:rPr>
          <w:rFonts w:ascii="Times New Roman"/>
          <w:b w:val="false"/>
          <w:i w:val="false"/>
          <w:color w:val="000000"/>
          <w:sz w:val="28"/>
        </w:rPr>
        <w:t>
      Келісім хат қағаз тасымалдағышта ресімделеді.</w:t>
      </w:r>
      <w:r>
        <w:br/>
      </w:r>
      <w:r>
        <w:rPr>
          <w:rFonts w:ascii="Times New Roman"/>
          <w:b w:val="false"/>
          <w:i w:val="false"/>
          <w:color w:val="000000"/>
          <w:sz w:val="28"/>
        </w:rPr>
        <w:t>
</w:t>
      </w:r>
      <w:r>
        <w:rPr>
          <w:rFonts w:ascii="Times New Roman"/>
          <w:b w:val="false"/>
          <w:i w:val="false"/>
          <w:color w:val="000000"/>
          <w:sz w:val="28"/>
        </w:rPr>
        <w:t>
      6. Мемлекеттік қызмет заңды тұлғаларға (бұдан әрі – мемлекеттік қызметті алушы)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қызметті көрсету мерзімі:</w:t>
      </w:r>
      <w:r>
        <w:br/>
      </w:r>
      <w:r>
        <w:rPr>
          <w:rFonts w:ascii="Times New Roman"/>
          <w:b w:val="false"/>
          <w:i w:val="false"/>
          <w:color w:val="000000"/>
          <w:sz w:val="28"/>
        </w:rPr>
        <w:t>
</w:t>
      </w:r>
      <w:r>
        <w:rPr>
          <w:rFonts w:ascii="Times New Roman"/>
          <w:b w:val="false"/>
          <w:i w:val="false"/>
          <w:color w:val="000000"/>
          <w:sz w:val="28"/>
        </w:rPr>
        <w:t>
      1) мемлекеттік қызметті алушы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айқындалған қажетті құжаттарды Агенттікке тапсырған сәттен бастап күнтізбелік отыз күн;</w:t>
      </w:r>
      <w:r>
        <w:br/>
      </w:r>
      <w:r>
        <w:rPr>
          <w:rFonts w:ascii="Times New Roman"/>
          <w:b w:val="false"/>
          <w:i w:val="false"/>
          <w:color w:val="000000"/>
          <w:sz w:val="28"/>
        </w:rPr>
        <w:t>
</w:t>
      </w:r>
      <w:r>
        <w:rPr>
          <w:rFonts w:ascii="Times New Roman"/>
          <w:b w:val="false"/>
          <w:i w:val="false"/>
          <w:color w:val="000000"/>
          <w:sz w:val="28"/>
        </w:rPr>
        <w:t>
      2) мемлекеттік қызметті алушы өтініш берген күні құжаттарды қабылдау кезінде күтуге рұқсат берілетін ең ұзақ уақыты – 30 минут;</w:t>
      </w:r>
      <w:r>
        <w:br/>
      </w:r>
      <w:r>
        <w:rPr>
          <w:rFonts w:ascii="Times New Roman"/>
          <w:b w:val="false"/>
          <w:i w:val="false"/>
          <w:color w:val="000000"/>
          <w:sz w:val="28"/>
        </w:rPr>
        <w:t>
</w:t>
      </w:r>
      <w:r>
        <w:rPr>
          <w:rFonts w:ascii="Times New Roman"/>
          <w:b w:val="false"/>
          <w:i w:val="false"/>
          <w:color w:val="000000"/>
          <w:sz w:val="28"/>
        </w:rPr>
        <w:t>
      3) мемлекеттік қызметті алушы өтініш берген күні құжаттарды қабылдау кезінде қызмет көрсету үшін күтуге рұқсат берілетін ең ұзақ уақыты – 30 минут.</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Агенттіктің жұмыс кестесі: 2007 жылғы 15 мамырдағы Еңбек </w:t>
      </w:r>
      <w:r>
        <w:rPr>
          <w:rFonts w:ascii="Times New Roman"/>
          <w:b w:val="false"/>
          <w:i w:val="false"/>
          <w:color w:val="000000"/>
          <w:sz w:val="28"/>
        </w:rPr>
        <w:t>кодексінде</w:t>
      </w:r>
      <w:r>
        <w:rPr>
          <w:rFonts w:ascii="Times New Roman"/>
          <w:b w:val="false"/>
          <w:i w:val="false"/>
          <w:color w:val="000000"/>
          <w:sz w:val="28"/>
        </w:rPr>
        <w:t xml:space="preserve"> және «Қазақстан Республикасындағы мерекелер туралы» Қазақстан Республикасының 2001 жылғы 13 желтоқсандағы </w:t>
      </w:r>
      <w:r>
        <w:rPr>
          <w:rFonts w:ascii="Times New Roman"/>
          <w:b w:val="false"/>
          <w:i w:val="false"/>
          <w:color w:val="000000"/>
          <w:sz w:val="28"/>
        </w:rPr>
        <w:t>Заңында</w:t>
      </w:r>
      <w:r>
        <w:rPr>
          <w:rFonts w:ascii="Times New Roman"/>
          <w:b w:val="false"/>
          <w:i w:val="false"/>
          <w:color w:val="000000"/>
          <w:sz w:val="28"/>
        </w:rPr>
        <w:t xml:space="preserve"> белгіленген демалыс және мереке күндерінен басқа, жұмыс күндері, сағат 9.00-ден 18.30-ға дейін, сағат 13.00-ден 14.30-ге дейінгі түскі үзіліспен ұсынылады.</w:t>
      </w:r>
      <w:r>
        <w:br/>
      </w:r>
      <w:r>
        <w:rPr>
          <w:rFonts w:ascii="Times New Roman"/>
          <w:b w:val="false"/>
          <w:i w:val="false"/>
          <w:color w:val="000000"/>
          <w:sz w:val="28"/>
        </w:rPr>
        <w:t>
</w:t>
      </w:r>
      <w:r>
        <w:rPr>
          <w:rFonts w:ascii="Times New Roman"/>
          <w:b w:val="false"/>
          <w:i w:val="false"/>
          <w:color w:val="000000"/>
          <w:sz w:val="28"/>
        </w:rPr>
        <w:t>
      Мемлекеттік қызмет алдын ала жазылусыз және жеделдетілген қызмет көрсетусіз, кезек күту тәртібімен жүзеге асырылады.</w:t>
      </w:r>
      <w:r>
        <w:br/>
      </w:r>
      <w:r>
        <w:rPr>
          <w:rFonts w:ascii="Times New Roman"/>
          <w:b w:val="false"/>
          <w:i w:val="false"/>
          <w:color w:val="000000"/>
          <w:sz w:val="28"/>
        </w:rPr>
        <w:t>
</w:t>
      </w:r>
      <w:r>
        <w:rPr>
          <w:rFonts w:ascii="Times New Roman"/>
          <w:b w:val="false"/>
          <w:i w:val="false"/>
          <w:color w:val="000000"/>
          <w:sz w:val="28"/>
        </w:rPr>
        <w:t>
      10. Мемлекеттік қызмет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мекенжай бойынша жүзеге асырылады. Үй-жай режимі: ғимаратқа кіру, бөлек кіретін есігі бар рұқсаттама бюросы беретін біржолғы рұқсаттама бойынша жүзеге асырылады.</w:t>
      </w:r>
      <w:r>
        <w:br/>
      </w:r>
      <w:r>
        <w:rPr>
          <w:rFonts w:ascii="Times New Roman"/>
          <w:b w:val="false"/>
          <w:i w:val="false"/>
          <w:color w:val="000000"/>
          <w:sz w:val="28"/>
        </w:rPr>
        <w:t>
</w:t>
      </w:r>
      <w:r>
        <w:rPr>
          <w:rFonts w:ascii="Times New Roman"/>
          <w:b w:val="false"/>
          <w:i w:val="false"/>
          <w:color w:val="000000"/>
          <w:sz w:val="28"/>
        </w:rPr>
        <w:t>
      Құқықтық тәртіпті сақтау үшін ғимаратта тәулік бойы күзет бекеті, өртке қарсы сигнализация және басқа да қауіпсіздік шаралары көзделген. Кіреберістің алды мүмкіндігі шектеулі адамдарға арналған пандустармен жабдықталған.</w:t>
      </w:r>
    </w:p>
    <w:bookmarkEnd w:id="5"/>
    <w:bookmarkStart w:name="z26" w:id="6"/>
    <w:p>
      <w:pPr>
        <w:spacing w:after="0"/>
        <w:ind w:left="0"/>
        <w:jc w:val="left"/>
      </w:pPr>
      <w:r>
        <w:rPr>
          <w:rFonts w:ascii="Times New Roman"/>
          <w:b/>
          <w:i w:val="false"/>
          <w:color w:val="000000"/>
        </w:rPr>
        <w:t xml:space="preserve"> 
2. Мемлекеттік қызмет көрсетудің тәртібі</w:t>
      </w:r>
    </w:p>
    <w:bookmarkEnd w:id="6"/>
    <w:bookmarkStart w:name="z27" w:id="7"/>
    <w:p>
      <w:pPr>
        <w:spacing w:after="0"/>
        <w:ind w:left="0"/>
        <w:jc w:val="both"/>
      </w:pPr>
      <w:r>
        <w:rPr>
          <w:rFonts w:ascii="Times New Roman"/>
          <w:b w:val="false"/>
          <w:i w:val="false"/>
          <w:color w:val="000000"/>
          <w:sz w:val="28"/>
        </w:rPr>
        <w:t>
      11. Республика аумағындағы шетелдiк дiни бiрлестiктердiң қызметiн келiсу туралы мемлекеттік қызметті алу үшін мемлекеттік қызметті алушы (не нотариалды расталған сенімхат бойынша өкіл) Агенттікке мынадай құжаттарды ұсынады:</w:t>
      </w:r>
      <w:r>
        <w:br/>
      </w:r>
      <w:r>
        <w:rPr>
          <w:rFonts w:ascii="Times New Roman"/>
          <w:b w:val="false"/>
          <w:i w:val="false"/>
          <w:color w:val="000000"/>
          <w:sz w:val="28"/>
        </w:rPr>
        <w:t>
</w:t>
      </w:r>
      <w:r>
        <w:rPr>
          <w:rFonts w:ascii="Times New Roman"/>
          <w:b w:val="false"/>
          <w:i w:val="false"/>
          <w:color w:val="000000"/>
          <w:sz w:val="28"/>
        </w:rPr>
        <w:t>
      1) республика аумағындағы шетелдiк дiни бiрлестiктердiң қызметiн келiсу туралы жазбаша өтініш;</w:t>
      </w:r>
      <w:r>
        <w:br/>
      </w:r>
      <w:r>
        <w:rPr>
          <w:rFonts w:ascii="Times New Roman"/>
          <w:b w:val="false"/>
          <w:i w:val="false"/>
          <w:color w:val="000000"/>
          <w:sz w:val="28"/>
        </w:rPr>
        <w:t>
</w:t>
      </w:r>
      <w:r>
        <w:rPr>
          <w:rFonts w:ascii="Times New Roman"/>
          <w:b w:val="false"/>
          <w:i w:val="false"/>
          <w:color w:val="000000"/>
          <w:sz w:val="28"/>
        </w:rPr>
        <w:t>
      2) шетелдік дiни бiрлестiктiң орналасқан жерін растайтын құжат;</w:t>
      </w:r>
      <w:r>
        <w:br/>
      </w:r>
      <w:r>
        <w:rPr>
          <w:rFonts w:ascii="Times New Roman"/>
          <w:b w:val="false"/>
          <w:i w:val="false"/>
          <w:color w:val="000000"/>
          <w:sz w:val="28"/>
        </w:rPr>
        <w:t>
</w:t>
      </w:r>
      <w:r>
        <w:rPr>
          <w:rFonts w:ascii="Times New Roman"/>
          <w:b w:val="false"/>
          <w:i w:val="false"/>
          <w:color w:val="000000"/>
          <w:sz w:val="28"/>
        </w:rPr>
        <w:t>
      3) шетелдiк дiни бiрлестiктің пайда болу тарихы мен сенім негіздерін ашатын және өзіне тиісті діни қызмет туралы мәліметтерден тұратын баспа діни материалдар;</w:t>
      </w:r>
      <w:r>
        <w:br/>
      </w:r>
      <w:r>
        <w:rPr>
          <w:rFonts w:ascii="Times New Roman"/>
          <w:b w:val="false"/>
          <w:i w:val="false"/>
          <w:color w:val="000000"/>
          <w:sz w:val="28"/>
        </w:rPr>
        <w:t>
</w:t>
      </w:r>
      <w:r>
        <w:rPr>
          <w:rFonts w:ascii="Times New Roman"/>
          <w:b w:val="false"/>
          <w:i w:val="false"/>
          <w:color w:val="000000"/>
          <w:sz w:val="28"/>
        </w:rPr>
        <w:t>
      4) құрылтайшы - діни бірлестіктің шетел мемлекетінің заңнамасы бойынша заңды тұлға болып табылатындығын куәландыратын заңдастырылған немесе апостильденген, мемлекеттік және орыс тіліндегі аудармасы бар нотариаттық куәландырылған құжат.</w:t>
      </w:r>
      <w:r>
        <w:br/>
      </w:r>
      <w:r>
        <w:rPr>
          <w:rFonts w:ascii="Times New Roman"/>
          <w:b w:val="false"/>
          <w:i w:val="false"/>
          <w:color w:val="000000"/>
          <w:sz w:val="28"/>
        </w:rPr>
        <w:t>
</w:t>
      </w:r>
      <w:r>
        <w:rPr>
          <w:rFonts w:ascii="Times New Roman"/>
          <w:b w:val="false"/>
          <w:i w:val="false"/>
          <w:color w:val="000000"/>
          <w:sz w:val="28"/>
        </w:rPr>
        <w:t>
      Шетелдiк дiни орталықтардың Қазақстан Республикасындағы дiни бiрлестiктер басшыларын тағайындауын келiсу туралы мемлекеттік қызметті көрсету үшін мемлекеттік қызметті алушы (не нотариалды расталған сенімхат бойынша өкіл) Агенттікке мынадай құжаттарды ұсынады:</w:t>
      </w:r>
      <w:r>
        <w:br/>
      </w:r>
      <w:r>
        <w:rPr>
          <w:rFonts w:ascii="Times New Roman"/>
          <w:b w:val="false"/>
          <w:i w:val="false"/>
          <w:color w:val="000000"/>
          <w:sz w:val="28"/>
        </w:rPr>
        <w:t>
</w:t>
      </w:r>
      <w:r>
        <w:rPr>
          <w:rFonts w:ascii="Times New Roman"/>
          <w:b w:val="false"/>
          <w:i w:val="false"/>
          <w:color w:val="000000"/>
          <w:sz w:val="28"/>
        </w:rPr>
        <w:t>
      1) кандидат туралы, оның шетелдiк дiни орталықтағы бұрынғы қызметi туралы мәлiметтер қамтылған қолдаухат;</w:t>
      </w:r>
      <w:r>
        <w:br/>
      </w:r>
      <w:r>
        <w:rPr>
          <w:rFonts w:ascii="Times New Roman"/>
          <w:b w:val="false"/>
          <w:i w:val="false"/>
          <w:color w:val="000000"/>
          <w:sz w:val="28"/>
        </w:rPr>
        <w:t>
</w:t>
      </w:r>
      <w:r>
        <w:rPr>
          <w:rFonts w:ascii="Times New Roman"/>
          <w:b w:val="false"/>
          <w:i w:val="false"/>
          <w:color w:val="000000"/>
          <w:sz w:val="28"/>
        </w:rPr>
        <w:t>
      2) кандидатты Қазақстан Республикасының аумағында жұмыс iстейтiн шетелдік дiни бiрлестiктiң басшысы етiп тағайындау туралы шет тіліндегі шешiм, қазақ және орыс тiлдерiне аудармасының дұрыстығы Қазақстан Республикасында нотариаттық куәландырылған және аударманы жүзеге асырған аудармашы қолының түпнұсқалығы Қазақстан Республикасында нотариаттық куәландырылған түрiнде табыс етiледi.</w:t>
      </w:r>
      <w:r>
        <w:br/>
      </w:r>
      <w:r>
        <w:rPr>
          <w:rFonts w:ascii="Times New Roman"/>
          <w:b w:val="false"/>
          <w:i w:val="false"/>
          <w:color w:val="000000"/>
          <w:sz w:val="28"/>
        </w:rPr>
        <w:t>
</w:t>
      </w:r>
      <w:r>
        <w:rPr>
          <w:rFonts w:ascii="Times New Roman"/>
          <w:b w:val="false"/>
          <w:i w:val="false"/>
          <w:color w:val="000000"/>
          <w:sz w:val="28"/>
        </w:rPr>
        <w:t>
      3) дiни бiрлестiктiң басшысы лауазымына кандидат паспортының немесе жеке куәлiгiнiң көшiрмесi шетел тілінде қазақ және орыс тiлдерiне аудармасының дұрыстығы Қазақстан Республикасында нотариаттық куәландырылған және аударманы жүзеге асырған аудармашы қолының түпнұсқалығы Қазақстан Республикасында нотариат куәландырылған түрiнде ұсынылады.</w:t>
      </w:r>
      <w:r>
        <w:br/>
      </w:r>
      <w:r>
        <w:rPr>
          <w:rFonts w:ascii="Times New Roman"/>
          <w:b w:val="false"/>
          <w:i w:val="false"/>
          <w:color w:val="000000"/>
          <w:sz w:val="28"/>
        </w:rPr>
        <w:t>
</w:t>
      </w:r>
      <w:r>
        <w:rPr>
          <w:rFonts w:ascii="Times New Roman"/>
          <w:b w:val="false"/>
          <w:i w:val="false"/>
          <w:color w:val="000000"/>
          <w:sz w:val="28"/>
        </w:rPr>
        <w:t>
      Көрсетілген құжаттарды ұсынған кезде мемлекеттік қызметті алушы (не нотариалды расталған сенімхат бойынша өкіл) паспортын немесе жеке басын куәландыратын өзге де құжатты көрсетеді.</w:t>
      </w:r>
      <w:r>
        <w:br/>
      </w:r>
      <w:r>
        <w:rPr>
          <w:rFonts w:ascii="Times New Roman"/>
          <w:b w:val="false"/>
          <w:i w:val="false"/>
          <w:color w:val="000000"/>
          <w:sz w:val="28"/>
        </w:rPr>
        <w:t>
</w:t>
      </w:r>
      <w:r>
        <w:rPr>
          <w:rFonts w:ascii="Times New Roman"/>
          <w:b w:val="false"/>
          <w:i w:val="false"/>
          <w:color w:val="000000"/>
          <w:sz w:val="28"/>
        </w:rPr>
        <w:t>
      12. Мемлекеттiк қызметтi алу үшiн қажеттi келісу туралы өтініш немесе қолдаухат ерікті нысанда толтырылады және интернет-ресурста орнастырылмайды.</w:t>
      </w:r>
      <w:r>
        <w:br/>
      </w:r>
      <w:r>
        <w:rPr>
          <w:rFonts w:ascii="Times New Roman"/>
          <w:b w:val="false"/>
          <w:i w:val="false"/>
          <w:color w:val="000000"/>
          <w:sz w:val="28"/>
        </w:rPr>
        <w:t>
</w:t>
      </w:r>
      <w:r>
        <w:rPr>
          <w:rFonts w:ascii="Times New Roman"/>
          <w:b w:val="false"/>
          <w:i w:val="false"/>
          <w:color w:val="000000"/>
          <w:sz w:val="28"/>
        </w:rPr>
        <w:t>
      13. Мемлекеттік қызметті алу үшін қажетті құжаттар Агенттіктің кеңсесіне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мекенжай бойынша тапсырылады.</w:t>
      </w:r>
      <w:r>
        <w:br/>
      </w:r>
      <w:r>
        <w:rPr>
          <w:rFonts w:ascii="Times New Roman"/>
          <w:b w:val="false"/>
          <w:i w:val="false"/>
          <w:color w:val="000000"/>
          <w:sz w:val="28"/>
        </w:rPr>
        <w:t>
</w:t>
      </w:r>
      <w:r>
        <w:rPr>
          <w:rFonts w:ascii="Times New Roman"/>
          <w:b w:val="false"/>
          <w:i w:val="false"/>
          <w:color w:val="000000"/>
          <w:sz w:val="28"/>
        </w:rPr>
        <w:t>
      14.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құжаттардың өткізілгендігін растау құжаттарды қабылдау күні және құжаттарды қабылдауды iске асырған лауазымды тұлғаның аты, жөні, тегі көрсетілген Агенттіктің тіркеу мөртабаны қойылған мемлекеттік қызметті алушының өтініш не қолдаухат көшірмесі болып табылады.</w:t>
      </w:r>
      <w:r>
        <w:br/>
      </w:r>
      <w:r>
        <w:rPr>
          <w:rFonts w:ascii="Times New Roman"/>
          <w:b w:val="false"/>
          <w:i w:val="false"/>
          <w:color w:val="000000"/>
          <w:sz w:val="28"/>
        </w:rPr>
        <w:t>
</w:t>
      </w:r>
      <w:r>
        <w:rPr>
          <w:rFonts w:ascii="Times New Roman"/>
          <w:b w:val="false"/>
          <w:i w:val="false"/>
          <w:color w:val="000000"/>
          <w:sz w:val="28"/>
        </w:rPr>
        <w:t>
      15. Көрсетілген қызмет нәтижесі мемлекеттік қызметті алушыға (не нотариалды расталған сенімхат бойынша өкілге) Агенттікте қағаз тасымалдағышта қолма-қол беріледі не мемлекеттік қызметті алушы көрсеткен мекенжай бойынша пошта арқылы жіберіледі. Келісім хаттың берілуі берілген келісім хаттар журналында тіркеледі.</w:t>
      </w:r>
      <w:r>
        <w:br/>
      </w:r>
      <w:r>
        <w:rPr>
          <w:rFonts w:ascii="Times New Roman"/>
          <w:b w:val="false"/>
          <w:i w:val="false"/>
          <w:color w:val="000000"/>
          <w:sz w:val="28"/>
        </w:rPr>
        <w:t>
</w:t>
      </w:r>
      <w:r>
        <w:rPr>
          <w:rFonts w:ascii="Times New Roman"/>
          <w:b w:val="false"/>
          <w:i w:val="false"/>
          <w:color w:val="000000"/>
          <w:sz w:val="28"/>
        </w:rPr>
        <w:t>
      16. Республика аумағындағы шетелдiк дiни бiрлестiктердiң қызметiн келiсу туралы мемлекеттік қызмет көрсетуден бас тартуға:</w:t>
      </w:r>
      <w:r>
        <w:br/>
      </w:r>
      <w:r>
        <w:rPr>
          <w:rFonts w:ascii="Times New Roman"/>
          <w:b w:val="false"/>
          <w:i w:val="false"/>
          <w:color w:val="000000"/>
          <w:sz w:val="28"/>
        </w:rPr>
        <w:t>
</w:t>
      </w:r>
      <w:r>
        <w:rPr>
          <w:rFonts w:ascii="Times New Roman"/>
          <w:b w:val="false"/>
          <w:i w:val="false"/>
          <w:color w:val="000000"/>
          <w:sz w:val="28"/>
        </w:rPr>
        <w:t>
      1)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көзделген құжаттардың толық пакетінің ұсынылмауы;</w:t>
      </w:r>
      <w:r>
        <w:br/>
      </w:r>
      <w:r>
        <w:rPr>
          <w:rFonts w:ascii="Times New Roman"/>
          <w:b w:val="false"/>
          <w:i w:val="false"/>
          <w:color w:val="000000"/>
          <w:sz w:val="28"/>
        </w:rPr>
        <w:t>
</w:t>
      </w:r>
      <w:r>
        <w:rPr>
          <w:rFonts w:ascii="Times New Roman"/>
          <w:b w:val="false"/>
          <w:i w:val="false"/>
          <w:color w:val="000000"/>
          <w:sz w:val="28"/>
        </w:rPr>
        <w:t>
      2)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көзделген құжаттарда сенімді емес мәліметтердің ұсынылуы;</w:t>
      </w:r>
      <w:r>
        <w:br/>
      </w:r>
      <w:r>
        <w:rPr>
          <w:rFonts w:ascii="Times New Roman"/>
          <w:b w:val="false"/>
          <w:i w:val="false"/>
          <w:color w:val="000000"/>
          <w:sz w:val="28"/>
        </w:rPr>
        <w:t>
</w:t>
      </w:r>
      <w:r>
        <w:rPr>
          <w:rFonts w:ascii="Times New Roman"/>
          <w:b w:val="false"/>
          <w:i w:val="false"/>
          <w:color w:val="000000"/>
          <w:sz w:val="28"/>
        </w:rPr>
        <w:t>
      3) шетелдік дiни бiрлестiктiң мақсаты немесе іс-әрекеті республиканың конституциялық құрылысын күштеп өзгертуге, оның тұтастығын бұзуға, мемлекет қауіпсіздігіне нұқсан келтіруге, әлеуметтік, нәсілдік, ұлттық, діни, тектік-топтық және рулық араздықты қоздыруға, сондай-ақ заңдарда көзделмеген әскерилендірілген құрамалар құруға бағытталуы негіз болып табылады.</w:t>
      </w:r>
      <w:r>
        <w:br/>
      </w:r>
      <w:r>
        <w:rPr>
          <w:rFonts w:ascii="Times New Roman"/>
          <w:b w:val="false"/>
          <w:i w:val="false"/>
          <w:color w:val="000000"/>
          <w:sz w:val="28"/>
        </w:rPr>
        <w:t>
</w:t>
      </w:r>
      <w:r>
        <w:rPr>
          <w:rFonts w:ascii="Times New Roman"/>
          <w:b w:val="false"/>
          <w:i w:val="false"/>
          <w:color w:val="000000"/>
          <w:sz w:val="28"/>
        </w:rPr>
        <w:t>
      Шетелдiк дiни орталықтардың Қазақстан Республикасындағы дiни бiрлестiктер басшыларын тағайындауын келiсу туралы мемлекеттік қызмет көрсетуден бас тартуға:</w:t>
      </w:r>
      <w:r>
        <w:br/>
      </w:r>
      <w:r>
        <w:rPr>
          <w:rFonts w:ascii="Times New Roman"/>
          <w:b w:val="false"/>
          <w:i w:val="false"/>
          <w:color w:val="000000"/>
          <w:sz w:val="28"/>
        </w:rPr>
        <w:t>
</w:t>
      </w:r>
      <w:r>
        <w:rPr>
          <w:rFonts w:ascii="Times New Roman"/>
          <w:b w:val="false"/>
          <w:i w:val="false"/>
          <w:color w:val="000000"/>
          <w:sz w:val="28"/>
        </w:rPr>
        <w:t>
      1)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көзделген құжаттардың толық пакетінің ұсынылмауы;</w:t>
      </w:r>
      <w:r>
        <w:br/>
      </w:r>
      <w:r>
        <w:rPr>
          <w:rFonts w:ascii="Times New Roman"/>
          <w:b w:val="false"/>
          <w:i w:val="false"/>
          <w:color w:val="000000"/>
          <w:sz w:val="28"/>
        </w:rPr>
        <w:t>
</w:t>
      </w:r>
      <w:r>
        <w:rPr>
          <w:rFonts w:ascii="Times New Roman"/>
          <w:b w:val="false"/>
          <w:i w:val="false"/>
          <w:color w:val="000000"/>
          <w:sz w:val="28"/>
        </w:rPr>
        <w:t>
      2)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көзделген құжаттарда сенімді емес мәліметтердің ұсынылуы;</w:t>
      </w:r>
      <w:r>
        <w:br/>
      </w:r>
      <w:r>
        <w:rPr>
          <w:rFonts w:ascii="Times New Roman"/>
          <w:b w:val="false"/>
          <w:i w:val="false"/>
          <w:color w:val="000000"/>
          <w:sz w:val="28"/>
        </w:rPr>
        <w:t>
</w:t>
      </w:r>
      <w:r>
        <w:rPr>
          <w:rFonts w:ascii="Times New Roman"/>
          <w:b w:val="false"/>
          <w:i w:val="false"/>
          <w:color w:val="000000"/>
          <w:sz w:val="28"/>
        </w:rPr>
        <w:t>
      3) кандидат қызметінің конституциялық құрылымға, қоғамдық тәртіпке, адамның құқықтары мен бостандықтарына, халықтың денсаулығы мен имандылығына қатер төндіруі негіз болып табылады.</w:t>
      </w:r>
    </w:p>
    <w:bookmarkEnd w:id="7"/>
    <w:bookmarkStart w:name="z49" w:id="8"/>
    <w:p>
      <w:pPr>
        <w:spacing w:after="0"/>
        <w:ind w:left="0"/>
        <w:jc w:val="left"/>
      </w:pPr>
      <w:r>
        <w:rPr>
          <w:rFonts w:ascii="Times New Roman"/>
          <w:b/>
          <w:i w:val="false"/>
          <w:color w:val="000000"/>
        </w:rPr>
        <w:t xml:space="preserve"> 
3. Жұмыс қағидаттары</w:t>
      </w:r>
    </w:p>
    <w:bookmarkEnd w:id="8"/>
    <w:bookmarkStart w:name="z50" w:id="9"/>
    <w:p>
      <w:pPr>
        <w:spacing w:after="0"/>
        <w:ind w:left="0"/>
        <w:jc w:val="both"/>
      </w:pPr>
      <w:r>
        <w:rPr>
          <w:rFonts w:ascii="Times New Roman"/>
          <w:b w:val="false"/>
          <w:i w:val="false"/>
          <w:color w:val="000000"/>
          <w:sz w:val="28"/>
        </w:rPr>
        <w:t>
      17. Агенттік мемлекеттік қызметті ұсыну кезінде мынадай қағидаттарды басшылыққа алады: адамның конституциялық құқықтары мен бостандықтарының сақталуы, заңдылықтың сақталуы, көрсетілетін қызмет туралы толық ақпараттың берілуі, сыпайылық, құжаттардың сақталуын қамтамасыз ету, ақпаратты қорғау және құпиялылығын сақтау.</w:t>
      </w:r>
    </w:p>
    <w:bookmarkEnd w:id="9"/>
    <w:bookmarkStart w:name="z51" w:id="10"/>
    <w:p>
      <w:pPr>
        <w:spacing w:after="0"/>
        <w:ind w:left="0"/>
        <w:jc w:val="left"/>
      </w:pPr>
      <w:r>
        <w:rPr>
          <w:rFonts w:ascii="Times New Roman"/>
          <w:b/>
          <w:i w:val="false"/>
          <w:color w:val="000000"/>
        </w:rPr>
        <w:t xml:space="preserve"> 
4. Жұмыс нәтижелері</w:t>
      </w:r>
    </w:p>
    <w:bookmarkEnd w:id="10"/>
    <w:bookmarkStart w:name="z52" w:id="11"/>
    <w:p>
      <w:pPr>
        <w:spacing w:after="0"/>
        <w:ind w:left="0"/>
        <w:jc w:val="both"/>
      </w:pPr>
      <w:r>
        <w:rPr>
          <w:rFonts w:ascii="Times New Roman"/>
          <w:b w:val="false"/>
          <w:i w:val="false"/>
          <w:color w:val="000000"/>
          <w:sz w:val="28"/>
        </w:rPr>
        <w:t>
      18. Мемлекеттiк қызметтi алушыларға мемлекеттік қызметті көрсету нәтижелері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сапа және қолжетімділік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Агенттіктің жұмысы бағаланатын мемлекеттік қызметтердің сапасы мен тиімділігі көрсеткіштерінің нысаналы мәндері жыл сайын Агенттік төрағасының бұйрығымен бекітіледі.</w:t>
      </w:r>
    </w:p>
    <w:bookmarkEnd w:id="11"/>
    <w:bookmarkStart w:name="z54" w:id="12"/>
    <w:p>
      <w:pPr>
        <w:spacing w:after="0"/>
        <w:ind w:left="0"/>
        <w:jc w:val="left"/>
      </w:pPr>
      <w:r>
        <w:rPr>
          <w:rFonts w:ascii="Times New Roman"/>
          <w:b/>
          <w:i w:val="false"/>
          <w:color w:val="000000"/>
        </w:rPr>
        <w:t xml:space="preserve"> 
5. Шағымдану тәртібі</w:t>
      </w:r>
    </w:p>
    <w:bookmarkEnd w:id="12"/>
    <w:bookmarkStart w:name="z55" w:id="13"/>
    <w:p>
      <w:pPr>
        <w:spacing w:after="0"/>
        <w:ind w:left="0"/>
        <w:jc w:val="both"/>
      </w:pPr>
      <w:r>
        <w:rPr>
          <w:rFonts w:ascii="Times New Roman"/>
          <w:b w:val="false"/>
          <w:i w:val="false"/>
          <w:color w:val="000000"/>
          <w:sz w:val="28"/>
        </w:rPr>
        <w:t>
      20. Жауапты лауазымды адамдардың әрекетіне (әрекетсіздігіне) шағымдану тәртібін түсіндіру Агенттіктің құжаттамалық қамтамасыз ету қызметтері арқылы жүзеге асырылады.</w:t>
      </w:r>
      <w:r>
        <w:br/>
      </w:r>
      <w:r>
        <w:rPr>
          <w:rFonts w:ascii="Times New Roman"/>
          <w:b w:val="false"/>
          <w:i w:val="false"/>
          <w:color w:val="000000"/>
          <w:sz w:val="28"/>
        </w:rPr>
        <w:t>
</w:t>
      </w:r>
      <w:r>
        <w:rPr>
          <w:rFonts w:ascii="Times New Roman"/>
          <w:b w:val="false"/>
          <w:i w:val="false"/>
          <w:color w:val="000000"/>
          <w:sz w:val="28"/>
        </w:rPr>
        <w:t>
      21. Көрсетілген мемлекеттік қызмет нәтижелерімен мемлекеттік қызметті алушы келіспеген жағдайда шағым атауы, жұмыс кестесі, заңды мекенжайлары, телефондары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Агенттік төрағасы орынбасырының атына беріледі.</w:t>
      </w:r>
      <w:r>
        <w:br/>
      </w:r>
      <w:r>
        <w:rPr>
          <w:rFonts w:ascii="Times New Roman"/>
          <w:b w:val="false"/>
          <w:i w:val="false"/>
          <w:color w:val="000000"/>
          <w:sz w:val="28"/>
        </w:rPr>
        <w:t>
</w:t>
      </w:r>
      <w:r>
        <w:rPr>
          <w:rFonts w:ascii="Times New Roman"/>
          <w:b w:val="false"/>
          <w:i w:val="false"/>
          <w:color w:val="000000"/>
          <w:sz w:val="28"/>
        </w:rPr>
        <w:t>
      22. Дөрекі қызмет көрсетілген жағдайда шағым жазбаша түрде пошта арқылы не Агенттіктің құжаттамалық қамтамасыз ету қызметтері арқылы қолма-қол беріледі.</w:t>
      </w:r>
      <w:r>
        <w:br/>
      </w:r>
      <w:r>
        <w:rPr>
          <w:rFonts w:ascii="Times New Roman"/>
          <w:b w:val="false"/>
          <w:i w:val="false"/>
          <w:color w:val="000000"/>
          <w:sz w:val="28"/>
        </w:rPr>
        <w:t>
</w:t>
      </w:r>
      <w:r>
        <w:rPr>
          <w:rFonts w:ascii="Times New Roman"/>
          <w:b w:val="false"/>
          <w:i w:val="false"/>
          <w:color w:val="000000"/>
          <w:sz w:val="28"/>
        </w:rPr>
        <w:t>
      23. Көрсетілген мемлекеттік қызметтің нәтижелерімен келіспеген жағдайда мемлекеттік қызметті алушының заңнамада белгіленген тәртіппен сотқа жүгінуге құқығы бар.</w:t>
      </w:r>
      <w:r>
        <w:br/>
      </w:r>
      <w:r>
        <w:rPr>
          <w:rFonts w:ascii="Times New Roman"/>
          <w:b w:val="false"/>
          <w:i w:val="false"/>
          <w:color w:val="000000"/>
          <w:sz w:val="28"/>
        </w:rPr>
        <w:t>
</w:t>
      </w:r>
      <w:r>
        <w:rPr>
          <w:rFonts w:ascii="Times New Roman"/>
          <w:b w:val="false"/>
          <w:i w:val="false"/>
          <w:color w:val="000000"/>
          <w:sz w:val="28"/>
        </w:rPr>
        <w:t>
      24. Мемлекеттік қызметті алушының шағымында оның тегі, аты, әкесінің аты немесе заңды тұлғаның атауы, пошталық мекенжайы көрсетіледі. Шағымға мемлекеттік қызметті алушы қол қоюға тиіс.</w:t>
      </w:r>
      <w:r>
        <w:br/>
      </w:r>
      <w:r>
        <w:rPr>
          <w:rFonts w:ascii="Times New Roman"/>
          <w:b w:val="false"/>
          <w:i w:val="false"/>
          <w:color w:val="000000"/>
          <w:sz w:val="28"/>
        </w:rPr>
        <w:t>
</w:t>
      </w:r>
      <w:r>
        <w:rPr>
          <w:rFonts w:ascii="Times New Roman"/>
          <w:b w:val="false"/>
          <w:i w:val="false"/>
          <w:color w:val="000000"/>
          <w:sz w:val="28"/>
        </w:rPr>
        <w:t>
      25. Шағым Агенттіктің құжаттамалық қамтамасыз ету қызметінде тіркеледі. Шағым беруші тұлғаға өтініштің тіркелген уақыты мен күні, қабылдаған тұлғаның тегі мен аты-жөні көрсетілген оның көшірмесі беріледі.</w:t>
      </w:r>
      <w:r>
        <w:br/>
      </w:r>
      <w:r>
        <w:rPr>
          <w:rFonts w:ascii="Times New Roman"/>
          <w:b w:val="false"/>
          <w:i w:val="false"/>
          <w:color w:val="000000"/>
          <w:sz w:val="28"/>
        </w:rPr>
        <w:t>
</w:t>
      </w:r>
      <w:r>
        <w:rPr>
          <w:rFonts w:ascii="Times New Roman"/>
          <w:b w:val="false"/>
          <w:i w:val="false"/>
          <w:color w:val="000000"/>
          <w:sz w:val="28"/>
        </w:rPr>
        <w:t>
      Шағымдарды қарау «Жеке және заңды тұлғалардың өтiнiштерiн қарау тәртiбi туралы» Қазақстан Республикасының 2007 жылғы 12 қаңтардағы </w:t>
      </w:r>
      <w:r>
        <w:rPr>
          <w:rFonts w:ascii="Times New Roman"/>
          <w:b w:val="false"/>
          <w:i w:val="false"/>
          <w:color w:val="000000"/>
          <w:sz w:val="28"/>
        </w:rPr>
        <w:t>Заңында</w:t>
      </w:r>
      <w:r>
        <w:rPr>
          <w:rFonts w:ascii="Times New Roman"/>
          <w:b w:val="false"/>
          <w:i w:val="false"/>
          <w:color w:val="000000"/>
          <w:sz w:val="28"/>
        </w:rPr>
        <w:t xml:space="preserve"> көзделген тәртіппен және мерзімде жүзеге асырылады.</w:t>
      </w:r>
      <w:r>
        <w:br/>
      </w:r>
      <w:r>
        <w:rPr>
          <w:rFonts w:ascii="Times New Roman"/>
          <w:b w:val="false"/>
          <w:i w:val="false"/>
          <w:color w:val="000000"/>
          <w:sz w:val="28"/>
        </w:rPr>
        <w:t>
</w:t>
      </w:r>
      <w:r>
        <w:rPr>
          <w:rFonts w:ascii="Times New Roman"/>
          <w:b w:val="false"/>
          <w:i w:val="false"/>
          <w:color w:val="000000"/>
          <w:sz w:val="28"/>
        </w:rPr>
        <w:t>
      Шағымды қарау барысы туралы ақпаратты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телефондар арқылы Агенттіктің құжаттамалық қамтамасыз ету қызметінің қызметкерлері береді.</w:t>
      </w:r>
    </w:p>
    <w:bookmarkEnd w:id="13"/>
    <w:bookmarkStart w:name="z63" w:id="14"/>
    <w:p>
      <w:pPr>
        <w:spacing w:after="0"/>
        <w:ind w:left="0"/>
        <w:jc w:val="both"/>
      </w:pPr>
      <w:r>
        <w:rPr>
          <w:rFonts w:ascii="Times New Roman"/>
          <w:b w:val="false"/>
          <w:i w:val="false"/>
          <w:color w:val="000000"/>
          <w:sz w:val="28"/>
        </w:rPr>
        <w:t xml:space="preserve">
Республика аумағындағы шетелдiк дiни </w:t>
      </w:r>
      <w:r>
        <w:br/>
      </w:r>
      <w:r>
        <w:rPr>
          <w:rFonts w:ascii="Times New Roman"/>
          <w:b w:val="false"/>
          <w:i w:val="false"/>
          <w:color w:val="000000"/>
          <w:sz w:val="28"/>
        </w:rPr>
        <w:t xml:space="preserve">
бiрлестiктердiң қызметiн, шетелдiк дiни </w:t>
      </w:r>
      <w:r>
        <w:br/>
      </w:r>
      <w:r>
        <w:rPr>
          <w:rFonts w:ascii="Times New Roman"/>
          <w:b w:val="false"/>
          <w:i w:val="false"/>
          <w:color w:val="000000"/>
          <w:sz w:val="28"/>
        </w:rPr>
        <w:t xml:space="preserve">
орталықтардың Қазақстан Республикасындағы </w:t>
      </w:r>
      <w:r>
        <w:br/>
      </w:r>
      <w:r>
        <w:rPr>
          <w:rFonts w:ascii="Times New Roman"/>
          <w:b w:val="false"/>
          <w:i w:val="false"/>
          <w:color w:val="000000"/>
          <w:sz w:val="28"/>
        </w:rPr>
        <w:t>
дiни бiрлестiктер басшыларын тағайындауын</w:t>
      </w:r>
      <w:r>
        <w:br/>
      </w:r>
      <w:r>
        <w:rPr>
          <w:rFonts w:ascii="Times New Roman"/>
          <w:b w:val="false"/>
          <w:i w:val="false"/>
          <w:color w:val="000000"/>
          <w:sz w:val="28"/>
        </w:rPr>
        <w:t xml:space="preserve">
келiсу» мемлекеттік қызмет стандартына </w:t>
      </w:r>
      <w:r>
        <w:br/>
      </w:r>
      <w:r>
        <w:rPr>
          <w:rFonts w:ascii="Times New Roman"/>
          <w:b w:val="false"/>
          <w:i w:val="false"/>
          <w:color w:val="000000"/>
          <w:sz w:val="28"/>
        </w:rPr>
        <w:t xml:space="preserve">
1-қосымша                 </w:t>
      </w:r>
    </w:p>
    <w:bookmarkEnd w:id="14"/>
    <w:bookmarkStart w:name="z64" w:id="15"/>
    <w:p>
      <w:pPr>
        <w:spacing w:after="0"/>
        <w:ind w:left="0"/>
        <w:jc w:val="left"/>
      </w:pPr>
      <w:r>
        <w:rPr>
          <w:rFonts w:ascii="Times New Roman"/>
          <w:b/>
          <w:i w:val="false"/>
          <w:color w:val="000000"/>
        </w:rPr>
        <w:t xml:space="preserve"> 
Мемлекеттік қызмет көрсету бойынша Қазақстан Республикасы Дін істері агенттігінің басшылығы мен жауапты құрылымдық бөлімшелердің мекенжайлары, байланыс мәліметтері</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8"/>
        <w:gridCol w:w="4593"/>
        <w:gridCol w:w="3629"/>
        <w:gridCol w:w="3440"/>
      </w:tblGrid>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жері</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нөмірлері</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725"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Төрағаның орынбасары </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«Министрліктер үйі», Орынбор көшесі, 8 үй, 15 кіреберіс, 566 каб.</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74-00-42</w:t>
            </w:r>
          </w:p>
        </w:tc>
      </w:tr>
      <w:tr>
        <w:trPr>
          <w:trHeight w:val="180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Конфессияаралық қатынастар департаменті</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«Министрліктер үйі», Орынбор көшесі, 8 үй, 15 кіреберіс, 530 каб.</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74-09-34; 74-09-83; 74-02-55</w:t>
            </w:r>
          </w:p>
        </w:tc>
      </w:tr>
      <w:tr>
        <w:trPr>
          <w:trHeight w:val="1785"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Ұйымдастырушылық және кадрлық жұмыс басқармасы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«Министрліктер үйі», Орынбор көшесі, 8 үй, 15 кіреберіс, 908 каб.</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74-09-88 74-09-33; 74-09-28, 74-07-76 (кеңсе)</w:t>
            </w:r>
          </w:p>
        </w:tc>
      </w:tr>
    </w:tbl>
    <w:bookmarkStart w:name="z65" w:id="16"/>
    <w:p>
      <w:pPr>
        <w:spacing w:after="0"/>
        <w:ind w:left="0"/>
        <w:jc w:val="both"/>
      </w:pPr>
      <w:r>
        <w:rPr>
          <w:rFonts w:ascii="Times New Roman"/>
          <w:b w:val="false"/>
          <w:i w:val="false"/>
          <w:color w:val="000000"/>
          <w:sz w:val="28"/>
        </w:rPr>
        <w:t xml:space="preserve">
Республика аумағындағы шетелдiк дiни </w:t>
      </w:r>
      <w:r>
        <w:br/>
      </w:r>
      <w:r>
        <w:rPr>
          <w:rFonts w:ascii="Times New Roman"/>
          <w:b w:val="false"/>
          <w:i w:val="false"/>
          <w:color w:val="000000"/>
          <w:sz w:val="28"/>
        </w:rPr>
        <w:t xml:space="preserve">
бiрлестiктердiң қызметiн, шетелдiк дiни </w:t>
      </w:r>
      <w:r>
        <w:br/>
      </w:r>
      <w:r>
        <w:rPr>
          <w:rFonts w:ascii="Times New Roman"/>
          <w:b w:val="false"/>
          <w:i w:val="false"/>
          <w:color w:val="000000"/>
          <w:sz w:val="28"/>
        </w:rPr>
        <w:t xml:space="preserve">
орталықтардың Қазақстан Республикасындағы </w:t>
      </w:r>
      <w:r>
        <w:br/>
      </w:r>
      <w:r>
        <w:rPr>
          <w:rFonts w:ascii="Times New Roman"/>
          <w:b w:val="false"/>
          <w:i w:val="false"/>
          <w:color w:val="000000"/>
          <w:sz w:val="28"/>
        </w:rPr>
        <w:t>
дiни бiрлестiктер басшыларын тағайындауын</w:t>
      </w:r>
      <w:r>
        <w:br/>
      </w:r>
      <w:r>
        <w:rPr>
          <w:rFonts w:ascii="Times New Roman"/>
          <w:b w:val="false"/>
          <w:i w:val="false"/>
          <w:color w:val="000000"/>
          <w:sz w:val="28"/>
        </w:rPr>
        <w:t xml:space="preserve">
келiсу» мемлекеттік қызмет стандартына </w:t>
      </w:r>
      <w:r>
        <w:br/>
      </w:r>
      <w:r>
        <w:rPr>
          <w:rFonts w:ascii="Times New Roman"/>
          <w:b w:val="false"/>
          <w:i w:val="false"/>
          <w:color w:val="000000"/>
          <w:sz w:val="28"/>
        </w:rPr>
        <w:t xml:space="preserve">
2-қосымша                  </w:t>
      </w:r>
    </w:p>
    <w:bookmarkEnd w:id="16"/>
    <w:bookmarkStart w:name="z66" w:id="17"/>
    <w:p>
      <w:pPr>
        <w:spacing w:after="0"/>
        <w:ind w:left="0"/>
        <w:jc w:val="left"/>
      </w:pPr>
      <w:r>
        <w:rPr>
          <w:rFonts w:ascii="Times New Roman"/>
          <w:b/>
          <w:i w:val="false"/>
          <w:color w:val="000000"/>
        </w:rPr>
        <w:t xml:space="preserve"> 
Кесте. Сапа және қолжетімділік көрсеткіштерінің мәні</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53"/>
        <w:gridCol w:w="2313"/>
        <w:gridCol w:w="2313"/>
        <w:gridCol w:w="2893"/>
      </w:tblGrid>
      <w:tr>
        <w:trPr>
          <w:trHeight w:val="30" w:hRule="atLeast"/>
        </w:trPr>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тиімділік көрсеткіштері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жылғы нысаналы мәні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30" w:hRule="atLeast"/>
        </w:trPr>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Уақтылылығы</w:t>
            </w:r>
          </w:p>
        </w:tc>
      </w:tr>
      <w:tr>
        <w:trPr>
          <w:trHeight w:val="30" w:hRule="atLeast"/>
        </w:trPr>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Құжатты тапсырған сәттен бастап белгіленген мерзімде қызметті ұсыну жағдайларының %-ы (үлесі)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Қызметті ұсыну үдерісінің сапасына қанағаттанған мемлекеттік қызмет алушылардың %-ы(үлесі)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Қолжетімділік</w:t>
            </w:r>
          </w:p>
        </w:tc>
      </w:tr>
      <w:tr>
        <w:trPr>
          <w:trHeight w:val="30" w:hRule="atLeast"/>
        </w:trPr>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Қызметті ұсынудың сапасына және оны ұсыну тәртібі туралы ақпаратқа қанағаттанған мемлекеттік қызмет алушылардың %-ы (үлесі)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Ақпаратқа электрондық форматта қол жеткізуге болатын қызметтердің %-ы (үлесі)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Қызметтің осы түрі бойынша қызмет көрсетілген тұтынушылардың жалпы санына негізді шағымдардың %-ы (үлесі)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мемлекеттік қызметті алушылардың %-ы (үлесі)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7" w:id="1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15 қазандағы </w:t>
      </w:r>
      <w:r>
        <w:br/>
      </w:r>
      <w:r>
        <w:rPr>
          <w:rFonts w:ascii="Times New Roman"/>
          <w:b w:val="false"/>
          <w:i w:val="false"/>
          <w:color w:val="000000"/>
          <w:sz w:val="28"/>
        </w:rPr>
        <w:t xml:space="preserve">
№ 1311 қаулысымен  </w:t>
      </w:r>
      <w:r>
        <w:br/>
      </w:r>
      <w:r>
        <w:rPr>
          <w:rFonts w:ascii="Times New Roman"/>
          <w:b w:val="false"/>
          <w:i w:val="false"/>
          <w:color w:val="000000"/>
          <w:sz w:val="28"/>
        </w:rPr>
        <w:t xml:space="preserve">
бекітілген       </w:t>
      </w:r>
    </w:p>
    <w:bookmarkEnd w:id="18"/>
    <w:bookmarkStart w:name="z68" w:id="19"/>
    <w:p>
      <w:pPr>
        <w:spacing w:after="0"/>
        <w:ind w:left="0"/>
        <w:jc w:val="left"/>
      </w:pPr>
      <w:r>
        <w:rPr>
          <w:rFonts w:ascii="Times New Roman"/>
          <w:b/>
          <w:i w:val="false"/>
          <w:color w:val="000000"/>
        </w:rPr>
        <w:t xml:space="preserve"> 
«Дінтану сараптамасын жүргізу»</w:t>
      </w:r>
      <w:r>
        <w:br/>
      </w:r>
      <w:r>
        <w:rPr>
          <w:rFonts w:ascii="Times New Roman"/>
          <w:b/>
          <w:i w:val="false"/>
          <w:color w:val="000000"/>
        </w:rPr>
        <w:t>
мемлекеттік қызмет стандарты</w:t>
      </w:r>
    </w:p>
    <w:bookmarkEnd w:id="19"/>
    <w:bookmarkStart w:name="z69" w:id="20"/>
    <w:p>
      <w:pPr>
        <w:spacing w:after="0"/>
        <w:ind w:left="0"/>
        <w:jc w:val="left"/>
      </w:pPr>
      <w:r>
        <w:rPr>
          <w:rFonts w:ascii="Times New Roman"/>
          <w:b/>
          <w:i w:val="false"/>
          <w:color w:val="000000"/>
        </w:rPr>
        <w:t xml:space="preserve"> 
1. Жалпы ережелер</w:t>
      </w:r>
    </w:p>
    <w:bookmarkEnd w:id="20"/>
    <w:bookmarkStart w:name="z70" w:id="21"/>
    <w:p>
      <w:pPr>
        <w:spacing w:after="0"/>
        <w:ind w:left="0"/>
        <w:jc w:val="both"/>
      </w:pPr>
      <w:r>
        <w:rPr>
          <w:rFonts w:ascii="Times New Roman"/>
          <w:b w:val="false"/>
          <w:i w:val="false"/>
          <w:color w:val="000000"/>
          <w:sz w:val="28"/>
        </w:rPr>
        <w:t>
      1. «Дінтану сараптамасын жүргізу» мемлекеттік қызметін (бұдан әрі – мемлекеттік қызмет) мекенжайлары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Қазақстан Республикасы Дін істері агенттігі (бұдан әрі – Агенттік) және оның аумақтық органдары </w:t>
      </w:r>
      <w:r>
        <w:rPr>
          <w:rFonts w:ascii="Times New Roman"/>
          <w:b w:val="false"/>
          <w:i w:val="false"/>
          <w:color w:val="000000"/>
          <w:sz w:val="28"/>
        </w:rPr>
        <w:t>көрсетеді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«Діни қызмет және діни бірлестіктер туралы» Қазақстан Республикасының 2011 жылғы 11 қазандағы Заңының </w:t>
      </w:r>
      <w:r>
        <w:rPr>
          <w:rFonts w:ascii="Times New Roman"/>
          <w:b w:val="false"/>
          <w:i w:val="false"/>
          <w:color w:val="000000"/>
          <w:sz w:val="28"/>
        </w:rPr>
        <w:t>6-бабы</w:t>
      </w:r>
      <w:r>
        <w:rPr>
          <w:rFonts w:ascii="Times New Roman"/>
          <w:b w:val="false"/>
          <w:i w:val="false"/>
          <w:color w:val="000000"/>
          <w:sz w:val="28"/>
        </w:rPr>
        <w:t xml:space="preserve"> және «Дінтану сараптамасын жүргізу қағидаларын бекіту туралы және Қазақстан Республикасы Үкіметінің кейбір шешімдерінің күші жойылды деп тану туралы» Қазақстан Республикасы Үкіметінің 2012 жылғы 7 ақпандағы № 209 </w:t>
      </w:r>
      <w:r>
        <w:rPr>
          <w:rFonts w:ascii="Times New Roman"/>
          <w:b w:val="false"/>
          <w:i w:val="false"/>
          <w:color w:val="000000"/>
          <w:sz w:val="28"/>
        </w:rPr>
        <w:t>қаулысы</w:t>
      </w:r>
      <w:r>
        <w:rPr>
          <w:rFonts w:ascii="Times New Roman"/>
          <w:b w:val="false"/>
          <w:i w:val="false"/>
          <w:color w:val="000000"/>
          <w:sz w:val="28"/>
        </w:rPr>
        <w:t xml:space="preserve"> (бұдан әрі – Қағида) негізінде жүзеге асырылады.</w:t>
      </w:r>
      <w:r>
        <w:br/>
      </w:r>
      <w:r>
        <w:rPr>
          <w:rFonts w:ascii="Times New Roman"/>
          <w:b w:val="false"/>
          <w:i w:val="false"/>
          <w:color w:val="000000"/>
          <w:sz w:val="28"/>
        </w:rPr>
        <w:t>
</w:t>
      </w:r>
      <w:r>
        <w:rPr>
          <w:rFonts w:ascii="Times New Roman"/>
          <w:b w:val="false"/>
          <w:i w:val="false"/>
          <w:color w:val="000000"/>
          <w:sz w:val="28"/>
        </w:rPr>
        <w:t>
      4. Мемлекеттік қызмет көрсету тәртібі туралы толық ақпарат электрондық Үкіметтің www.e.gov.kz порталында, Агенттіктің www.din.gov.kz интернет-ресурсында, аумақтық органдардың ақпараттық стенділерінде орналастырылады.</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 нәтижесі мемлекеттік қызметті алушыға қағаз тасығышта сараптамалық қорытынды немесе қызмет көрсетуден бас тарту туралы уәжделген жазбаша дәлелді жауап беру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жеке және заңды тұлғаларға (бұдан әрі – мемлекеттік қызметті алушы)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қызметті көрсету мерзімі:</w:t>
      </w:r>
      <w:r>
        <w:br/>
      </w:r>
      <w:r>
        <w:rPr>
          <w:rFonts w:ascii="Times New Roman"/>
          <w:b w:val="false"/>
          <w:i w:val="false"/>
          <w:color w:val="000000"/>
          <w:sz w:val="28"/>
        </w:rPr>
        <w:t>
</w:t>
      </w:r>
      <w:r>
        <w:rPr>
          <w:rFonts w:ascii="Times New Roman"/>
          <w:b w:val="false"/>
          <w:i w:val="false"/>
          <w:color w:val="000000"/>
          <w:sz w:val="28"/>
        </w:rPr>
        <w:t>
      1) мемлекеттік қызметті көрсету мерзімі – мемлекеттік қызметті алушы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айқындалған қажетті құжаттарды тапсырған сәттен бастап – күнтізбелік отыз күн.</w:t>
      </w:r>
      <w:r>
        <w:br/>
      </w:r>
      <w:r>
        <w:rPr>
          <w:rFonts w:ascii="Times New Roman"/>
          <w:b w:val="false"/>
          <w:i w:val="false"/>
          <w:color w:val="000000"/>
          <w:sz w:val="28"/>
        </w:rPr>
        <w:t>
</w:t>
      </w:r>
      <w:r>
        <w:rPr>
          <w:rFonts w:ascii="Times New Roman"/>
          <w:b w:val="false"/>
          <w:i w:val="false"/>
          <w:color w:val="000000"/>
          <w:sz w:val="28"/>
        </w:rPr>
        <w:t>
      Сараптаманы жүргiзу үшiн сарапшының (сарапшылардың) қосымша материалдар мен ақпараттарды зерделеуі қажет болған жағдайда, сараптаманы жүргiзу мерзiмi күнтiзбелiк отыз күнге ұзартылуы мүмкiн. Сараптама мерзімін ұзарту туралы шешім қабылданған жағдайда, Агенттік және оның аумақтық органдары осындай шешім қабылданған сәттен бастап үш жұмыс күні ішінде сұрау салумен жүгінген тарапқа жазбаша хабарлайды;</w:t>
      </w:r>
      <w:r>
        <w:br/>
      </w:r>
      <w:r>
        <w:rPr>
          <w:rFonts w:ascii="Times New Roman"/>
          <w:b w:val="false"/>
          <w:i w:val="false"/>
          <w:color w:val="000000"/>
          <w:sz w:val="28"/>
        </w:rPr>
        <w:t>
</w:t>
      </w:r>
      <w:r>
        <w:rPr>
          <w:rFonts w:ascii="Times New Roman"/>
          <w:b w:val="false"/>
          <w:i w:val="false"/>
          <w:color w:val="000000"/>
          <w:sz w:val="28"/>
        </w:rPr>
        <w:t>
      2) мемлекеттік қызметті алушы қажетті құжаттарды тапсыру кезінде рұқсат берілген ең ұзақ уақыты отыз минуттан аспайды;</w:t>
      </w:r>
      <w:r>
        <w:br/>
      </w:r>
      <w:r>
        <w:rPr>
          <w:rFonts w:ascii="Times New Roman"/>
          <w:b w:val="false"/>
          <w:i w:val="false"/>
          <w:color w:val="000000"/>
          <w:sz w:val="28"/>
        </w:rPr>
        <w:t>
</w:t>
      </w:r>
      <w:r>
        <w:rPr>
          <w:rFonts w:ascii="Times New Roman"/>
          <w:b w:val="false"/>
          <w:i w:val="false"/>
          <w:color w:val="000000"/>
          <w:sz w:val="28"/>
        </w:rPr>
        <w:t>
      3) құжаттарды алу кезіндегі күтуге рұқсат берілген ең ұзақ  уақыты – он бес минут.</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Агенттік және аумақтық органдардың жұмыс кестесі: «Қазақстан Республикасындағы мерекелер туралы» Қазақстан Республикасының 2001 жылғы 13 желтоқсандағы </w:t>
      </w:r>
      <w:r>
        <w:rPr>
          <w:rFonts w:ascii="Times New Roman"/>
          <w:b w:val="false"/>
          <w:i w:val="false"/>
          <w:color w:val="000000"/>
          <w:sz w:val="28"/>
        </w:rPr>
        <w:t>Заңында</w:t>
      </w:r>
      <w:r>
        <w:rPr>
          <w:rFonts w:ascii="Times New Roman"/>
          <w:b w:val="false"/>
          <w:i w:val="false"/>
          <w:color w:val="000000"/>
          <w:sz w:val="28"/>
        </w:rPr>
        <w:t xml:space="preserve"> белгілеген демалыс және мереке күндерінен басқа, жұмыс күндері, сағат 9.00-ден 18.30-ға дейін, сағат 13.00-ден 14.30-ге дейінгі түскі үзіліспен ұсынылады.</w:t>
      </w:r>
      <w:r>
        <w:br/>
      </w:r>
      <w:r>
        <w:rPr>
          <w:rFonts w:ascii="Times New Roman"/>
          <w:b w:val="false"/>
          <w:i w:val="false"/>
          <w:color w:val="000000"/>
          <w:sz w:val="28"/>
        </w:rPr>
        <w:t>
</w:t>
      </w:r>
      <w:r>
        <w:rPr>
          <w:rFonts w:ascii="Times New Roman"/>
          <w:b w:val="false"/>
          <w:i w:val="false"/>
          <w:color w:val="000000"/>
          <w:sz w:val="28"/>
        </w:rPr>
        <w:t>
      Мемлекеттік қызмет алдын ала жазылусыз және жеделдетілген қызмет көрсетусіз, кезек күту тәртібімен жүзеге асырылады.</w:t>
      </w:r>
      <w:r>
        <w:br/>
      </w:r>
      <w:r>
        <w:rPr>
          <w:rFonts w:ascii="Times New Roman"/>
          <w:b w:val="false"/>
          <w:i w:val="false"/>
          <w:color w:val="000000"/>
          <w:sz w:val="28"/>
        </w:rPr>
        <w:t>
</w:t>
      </w:r>
      <w:r>
        <w:rPr>
          <w:rFonts w:ascii="Times New Roman"/>
          <w:b w:val="false"/>
          <w:i w:val="false"/>
          <w:color w:val="000000"/>
          <w:sz w:val="28"/>
        </w:rPr>
        <w:t>
      10. Мемлекеттік қызмет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мекенжайлар бойынша жүзеге асырылады. Үй-жай режимі: ғимаратқа кіру, бөлек кіретін есігі бар рұқсаттама бюросы беретін біржолғы рұқсатнама бойынша жүзеге асырылады.</w:t>
      </w:r>
      <w:r>
        <w:br/>
      </w:r>
      <w:r>
        <w:rPr>
          <w:rFonts w:ascii="Times New Roman"/>
          <w:b w:val="false"/>
          <w:i w:val="false"/>
          <w:color w:val="000000"/>
          <w:sz w:val="28"/>
        </w:rPr>
        <w:t>
</w:t>
      </w:r>
      <w:r>
        <w:rPr>
          <w:rFonts w:ascii="Times New Roman"/>
          <w:b w:val="false"/>
          <w:i w:val="false"/>
          <w:color w:val="000000"/>
          <w:sz w:val="28"/>
        </w:rPr>
        <w:t>
      Құқықтық тәртіпті сақтау үшін ғимаратта тәулік бойы күзет бекеті, өртке қарсы сигнал беру және басқа да қауіпсіздік шаралары көзделген. Кіреберістің алды дене мүмкіндіктері шектеулі адамдарға арналған пандустармен жабдықталған.</w:t>
      </w:r>
    </w:p>
    <w:bookmarkEnd w:id="21"/>
    <w:bookmarkStart w:name="z86" w:id="22"/>
    <w:p>
      <w:pPr>
        <w:spacing w:after="0"/>
        <w:ind w:left="0"/>
        <w:jc w:val="left"/>
      </w:pPr>
      <w:r>
        <w:rPr>
          <w:rFonts w:ascii="Times New Roman"/>
          <w:b/>
          <w:i w:val="false"/>
          <w:color w:val="000000"/>
        </w:rPr>
        <w:t xml:space="preserve"> 
2. Мемлекеттік қызмет көрсетудің тәртібі</w:t>
      </w:r>
    </w:p>
    <w:bookmarkEnd w:id="22"/>
    <w:bookmarkStart w:name="z87" w:id="23"/>
    <w:p>
      <w:pPr>
        <w:spacing w:after="0"/>
        <w:ind w:left="0"/>
        <w:jc w:val="both"/>
      </w:pPr>
      <w:r>
        <w:rPr>
          <w:rFonts w:ascii="Times New Roman"/>
          <w:b w:val="false"/>
          <w:i w:val="false"/>
          <w:color w:val="000000"/>
          <w:sz w:val="28"/>
        </w:rPr>
        <w:t>
      11. Мемлекеттік қызметті алу үшін мемлекеттік қызметті алушы (не нотариалды расталған сенімхат бойынша өкіл) Агенттікке және оның аумақтық органдарына мынадай құжаттарды ұсынады:</w:t>
      </w:r>
      <w:r>
        <w:br/>
      </w:r>
      <w:r>
        <w:rPr>
          <w:rFonts w:ascii="Times New Roman"/>
          <w:b w:val="false"/>
          <w:i w:val="false"/>
          <w:color w:val="000000"/>
          <w:sz w:val="28"/>
        </w:rPr>
        <w:t>
</w:t>
      </w:r>
      <w:r>
        <w:rPr>
          <w:rFonts w:ascii="Times New Roman"/>
          <w:b w:val="false"/>
          <w:i w:val="false"/>
          <w:color w:val="000000"/>
          <w:sz w:val="28"/>
        </w:rPr>
        <w:t>
      1)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өтініш не жеке тұлғалардың миссионер ретінде тіркеу (қайта тіркеу) және (немесе) діни бірлестіктерді тіркеу үшін өтініші;</w:t>
      </w:r>
      <w:r>
        <w:br/>
      </w:r>
      <w:r>
        <w:rPr>
          <w:rFonts w:ascii="Times New Roman"/>
          <w:b w:val="false"/>
          <w:i w:val="false"/>
          <w:color w:val="000000"/>
          <w:sz w:val="28"/>
        </w:rPr>
        <w:t>
</w:t>
      </w:r>
      <w:r>
        <w:rPr>
          <w:rFonts w:ascii="Times New Roman"/>
          <w:b w:val="false"/>
          <w:i w:val="false"/>
          <w:color w:val="000000"/>
          <w:sz w:val="28"/>
        </w:rPr>
        <w:t>
      2) жеке басты куәландыратын құжат көшірмесі – жеке тұлғалар үшін;</w:t>
      </w:r>
      <w:r>
        <w:br/>
      </w:r>
      <w:r>
        <w:rPr>
          <w:rFonts w:ascii="Times New Roman"/>
          <w:b w:val="false"/>
          <w:i w:val="false"/>
          <w:color w:val="000000"/>
          <w:sz w:val="28"/>
        </w:rPr>
        <w:t>
</w:t>
      </w:r>
      <w:r>
        <w:rPr>
          <w:rFonts w:ascii="Times New Roman"/>
          <w:b w:val="false"/>
          <w:i w:val="false"/>
          <w:color w:val="000000"/>
          <w:sz w:val="28"/>
        </w:rPr>
        <w:t>
      3) діни бірлестіктердің құрылтай құжаттары;</w:t>
      </w:r>
      <w:r>
        <w:br/>
      </w:r>
      <w:r>
        <w:rPr>
          <w:rFonts w:ascii="Times New Roman"/>
          <w:b w:val="false"/>
          <w:i w:val="false"/>
          <w:color w:val="000000"/>
          <w:sz w:val="28"/>
        </w:rPr>
        <w:t>
</w:t>
      </w:r>
      <w:r>
        <w:rPr>
          <w:rFonts w:ascii="Times New Roman"/>
          <w:b w:val="false"/>
          <w:i w:val="false"/>
          <w:color w:val="000000"/>
          <w:sz w:val="28"/>
        </w:rPr>
        <w:t>
      4) діни мазмұндағы құжаттар (діни бірлестіктердің құрылымын, діни ілімінің негіздерін, діни практикасын айқындайтын құжаттар, сондай-ақ діни қызметтің нысандары мен әдістерін сипаттайтын құжаттар);</w:t>
      </w:r>
      <w:r>
        <w:br/>
      </w:r>
      <w:r>
        <w:rPr>
          <w:rFonts w:ascii="Times New Roman"/>
          <w:b w:val="false"/>
          <w:i w:val="false"/>
          <w:color w:val="000000"/>
          <w:sz w:val="28"/>
        </w:rPr>
        <w:t>
</w:t>
      </w:r>
      <w:r>
        <w:rPr>
          <w:rFonts w:ascii="Times New Roman"/>
          <w:b w:val="false"/>
          <w:i w:val="false"/>
          <w:color w:val="000000"/>
          <w:sz w:val="28"/>
        </w:rPr>
        <w:t>
      5) рухани (діни) білім беру бағдарламалары;</w:t>
      </w:r>
      <w:r>
        <w:br/>
      </w:r>
      <w:r>
        <w:rPr>
          <w:rFonts w:ascii="Times New Roman"/>
          <w:b w:val="false"/>
          <w:i w:val="false"/>
          <w:color w:val="000000"/>
          <w:sz w:val="28"/>
        </w:rPr>
        <w:t>
</w:t>
      </w:r>
      <w:r>
        <w:rPr>
          <w:rFonts w:ascii="Times New Roman"/>
          <w:b w:val="false"/>
          <w:i w:val="false"/>
          <w:color w:val="000000"/>
          <w:sz w:val="28"/>
        </w:rPr>
        <w:t>
      6) діни мазмұндағы ақпараттық материалдар мен әдебиет;</w:t>
      </w:r>
      <w:r>
        <w:br/>
      </w:r>
      <w:r>
        <w:rPr>
          <w:rFonts w:ascii="Times New Roman"/>
          <w:b w:val="false"/>
          <w:i w:val="false"/>
          <w:color w:val="000000"/>
          <w:sz w:val="28"/>
        </w:rPr>
        <w:t>
</w:t>
      </w:r>
      <w:r>
        <w:rPr>
          <w:rFonts w:ascii="Times New Roman"/>
          <w:b w:val="false"/>
          <w:i w:val="false"/>
          <w:color w:val="000000"/>
          <w:sz w:val="28"/>
        </w:rPr>
        <w:t>
      7) діни мақсаттағы заттар;</w:t>
      </w:r>
      <w:r>
        <w:br/>
      </w:r>
      <w:r>
        <w:rPr>
          <w:rFonts w:ascii="Times New Roman"/>
          <w:b w:val="false"/>
          <w:i w:val="false"/>
          <w:color w:val="000000"/>
          <w:sz w:val="28"/>
        </w:rPr>
        <w:t>
</w:t>
      </w:r>
      <w:r>
        <w:rPr>
          <w:rFonts w:ascii="Times New Roman"/>
          <w:b w:val="false"/>
          <w:i w:val="false"/>
          <w:color w:val="000000"/>
          <w:sz w:val="28"/>
        </w:rPr>
        <w:t>
      8) ұсынылған материал шет тілінде болған жағдайда, оның мемлекеттік немесе орыс тілдеріндегі теңтүпнұсқалы аудармасы.</w:t>
      </w:r>
      <w:r>
        <w:br/>
      </w:r>
      <w:r>
        <w:rPr>
          <w:rFonts w:ascii="Times New Roman"/>
          <w:b w:val="false"/>
          <w:i w:val="false"/>
          <w:color w:val="000000"/>
          <w:sz w:val="28"/>
        </w:rPr>
        <w:t>
</w:t>
      </w:r>
      <w:r>
        <w:rPr>
          <w:rFonts w:ascii="Times New Roman"/>
          <w:b w:val="false"/>
          <w:i w:val="false"/>
          <w:color w:val="000000"/>
          <w:sz w:val="28"/>
        </w:rPr>
        <w:t>
      Осы тармақтың </w:t>
      </w:r>
      <w:r>
        <w:rPr>
          <w:rFonts w:ascii="Times New Roman"/>
          <w:b w:val="false"/>
          <w:i w:val="false"/>
          <w:color w:val="000000"/>
          <w:sz w:val="28"/>
        </w:rPr>
        <w:t>8) тармақшасында</w:t>
      </w:r>
      <w:r>
        <w:rPr>
          <w:rFonts w:ascii="Times New Roman"/>
          <w:b w:val="false"/>
          <w:i w:val="false"/>
          <w:color w:val="000000"/>
          <w:sz w:val="28"/>
        </w:rPr>
        <w:t xml:space="preserve"> көрсетілген құжаттар қазақ және орыс тiлдерiне аудармасының дұрыстығы Қазақстан Республикасында нотариаттың куәландырылған және аударманы жүзеге асырған аудармашы қолының түпнұсқалығын Қазақстан Республикасында нотариат куәландырылған түрінде ұсынылады.</w:t>
      </w:r>
      <w:r>
        <w:br/>
      </w:r>
      <w:r>
        <w:rPr>
          <w:rFonts w:ascii="Times New Roman"/>
          <w:b w:val="false"/>
          <w:i w:val="false"/>
          <w:color w:val="000000"/>
          <w:sz w:val="28"/>
        </w:rPr>
        <w:t>
</w:t>
      </w:r>
      <w:r>
        <w:rPr>
          <w:rFonts w:ascii="Times New Roman"/>
          <w:b w:val="false"/>
          <w:i w:val="false"/>
          <w:color w:val="000000"/>
          <w:sz w:val="28"/>
        </w:rPr>
        <w:t>
      12. Өтініш үлгісі Үкіметтің www.e.gov.kz электрондық порталында, Агенттіктің www.din.gov.kz интернет-ресурсында және аумақтық органдардың ақпараттық стенділерінде орналастырылған.</w:t>
      </w:r>
      <w:r>
        <w:br/>
      </w:r>
      <w:r>
        <w:rPr>
          <w:rFonts w:ascii="Times New Roman"/>
          <w:b w:val="false"/>
          <w:i w:val="false"/>
          <w:color w:val="000000"/>
          <w:sz w:val="28"/>
        </w:rPr>
        <w:t>
</w:t>
      </w:r>
      <w:r>
        <w:rPr>
          <w:rFonts w:ascii="Times New Roman"/>
          <w:b w:val="false"/>
          <w:i w:val="false"/>
          <w:color w:val="000000"/>
          <w:sz w:val="28"/>
        </w:rPr>
        <w:t>
      13. Мемлекеттік қызметті алу үшін қажетті құжаттар заңды мекенжайлары мен телефондары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Агенттік пен аумақтық органдарға тапсырылады.</w:t>
      </w:r>
      <w:r>
        <w:br/>
      </w:r>
      <w:r>
        <w:rPr>
          <w:rFonts w:ascii="Times New Roman"/>
          <w:b w:val="false"/>
          <w:i w:val="false"/>
          <w:color w:val="000000"/>
          <w:sz w:val="28"/>
        </w:rPr>
        <w:t>
</w:t>
      </w:r>
      <w:r>
        <w:rPr>
          <w:rFonts w:ascii="Times New Roman"/>
          <w:b w:val="false"/>
          <w:i w:val="false"/>
          <w:color w:val="000000"/>
          <w:sz w:val="28"/>
        </w:rPr>
        <w:t>
      14. Агенттік және аумақтық органдар кеңсесінің тіркеу мөртабаны (кіріс нөмірі, күні) және мемлекеттік қызметті алу мерзімі қойылған мемлекеттік қызметті алушы өтінішінің көшірмесі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құжаттардың өткізілгендігін растау болып табылады.</w:t>
      </w:r>
      <w:r>
        <w:br/>
      </w:r>
      <w:r>
        <w:rPr>
          <w:rFonts w:ascii="Times New Roman"/>
          <w:b w:val="false"/>
          <w:i w:val="false"/>
          <w:color w:val="000000"/>
          <w:sz w:val="28"/>
        </w:rPr>
        <w:t>
</w:t>
      </w:r>
      <w:r>
        <w:rPr>
          <w:rFonts w:ascii="Times New Roman"/>
          <w:b w:val="false"/>
          <w:i w:val="false"/>
          <w:color w:val="000000"/>
          <w:sz w:val="28"/>
        </w:rPr>
        <w:t>
      15. Сараптама қорытындысы мемлекеттік қызметті алушыға (не нотариаттық расталған сенімхат бойынша өкіл)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Агенттік пен аумақтық органдардың ғимаратына жеке өзі келгенде беріледі.</w:t>
      </w:r>
      <w:r>
        <w:br/>
      </w:r>
      <w:r>
        <w:rPr>
          <w:rFonts w:ascii="Times New Roman"/>
          <w:b w:val="false"/>
          <w:i w:val="false"/>
          <w:color w:val="000000"/>
          <w:sz w:val="28"/>
        </w:rPr>
        <w:t>
</w:t>
      </w:r>
      <w:r>
        <w:rPr>
          <w:rFonts w:ascii="Times New Roman"/>
          <w:b w:val="false"/>
          <w:i w:val="false"/>
          <w:color w:val="000000"/>
          <w:sz w:val="28"/>
        </w:rPr>
        <w:t>
      16. Егер:</w:t>
      </w:r>
      <w:r>
        <w:br/>
      </w:r>
      <w:r>
        <w:rPr>
          <w:rFonts w:ascii="Times New Roman"/>
          <w:b w:val="false"/>
          <w:i w:val="false"/>
          <w:color w:val="000000"/>
          <w:sz w:val="28"/>
        </w:rPr>
        <w:t>
</w:t>
      </w:r>
      <w:r>
        <w:rPr>
          <w:rFonts w:ascii="Times New Roman"/>
          <w:b w:val="false"/>
          <w:i w:val="false"/>
          <w:color w:val="000000"/>
          <w:sz w:val="28"/>
        </w:rPr>
        <w:t>
      1) сараптамаға ұсынылған материал сот шешімімен Қазақстан Республикасының аумағында қызметіне тыйым салынған діни бірлестікке (ұйымға) жатса;</w:t>
      </w:r>
      <w:r>
        <w:br/>
      </w:r>
      <w:r>
        <w:rPr>
          <w:rFonts w:ascii="Times New Roman"/>
          <w:b w:val="false"/>
          <w:i w:val="false"/>
          <w:color w:val="000000"/>
          <w:sz w:val="28"/>
        </w:rPr>
        <w:t>
</w:t>
      </w:r>
      <w:r>
        <w:rPr>
          <w:rFonts w:ascii="Times New Roman"/>
          <w:b w:val="false"/>
          <w:i w:val="false"/>
          <w:color w:val="000000"/>
          <w:sz w:val="28"/>
        </w:rPr>
        <w:t>
      2) сараптамаға ұсынылған материал сот шешімімен Қазақстан Республикасының аумағында еңбектеріне тыйым салынған авторға тиесілі болса;</w:t>
      </w:r>
      <w:r>
        <w:br/>
      </w:r>
      <w:r>
        <w:rPr>
          <w:rFonts w:ascii="Times New Roman"/>
          <w:b w:val="false"/>
          <w:i w:val="false"/>
          <w:color w:val="000000"/>
          <w:sz w:val="28"/>
        </w:rPr>
        <w:t>
</w:t>
      </w:r>
      <w:r>
        <w:rPr>
          <w:rFonts w:ascii="Times New Roman"/>
          <w:b w:val="false"/>
          <w:i w:val="false"/>
          <w:color w:val="000000"/>
          <w:sz w:val="28"/>
        </w:rPr>
        <w:t>
      3) сараптамаға ұсынылған материалға (оның ішінде анонимдік) сот шешімімен Қазақстан Республикасының аумағында таратылуына тыйым салынса;</w:t>
      </w:r>
      <w:r>
        <w:br/>
      </w:r>
      <w:r>
        <w:rPr>
          <w:rFonts w:ascii="Times New Roman"/>
          <w:b w:val="false"/>
          <w:i w:val="false"/>
          <w:color w:val="000000"/>
          <w:sz w:val="28"/>
        </w:rPr>
        <w:t>
</w:t>
      </w:r>
      <w:r>
        <w:rPr>
          <w:rFonts w:ascii="Times New Roman"/>
          <w:b w:val="false"/>
          <w:i w:val="false"/>
          <w:color w:val="000000"/>
          <w:sz w:val="28"/>
        </w:rPr>
        <w:t>
      4) сараптамаға ұсынылған материал Қазақстан Республикасы таныған және ратификациялаған, сондай-ақ Қазақстан Республикасының орындауы үшін міндетті болып табылатын халықаралық немесе мемлекетаралық актілермен қызметіне тыйым салынған діни бірлестікке (ұйымға) тиесілі болса;</w:t>
      </w:r>
      <w:r>
        <w:br/>
      </w:r>
      <w:r>
        <w:rPr>
          <w:rFonts w:ascii="Times New Roman"/>
          <w:b w:val="false"/>
          <w:i w:val="false"/>
          <w:color w:val="000000"/>
          <w:sz w:val="28"/>
        </w:rPr>
        <w:t>
</w:t>
      </w:r>
      <w:r>
        <w:rPr>
          <w:rFonts w:ascii="Times New Roman"/>
          <w:b w:val="false"/>
          <w:i w:val="false"/>
          <w:color w:val="000000"/>
          <w:sz w:val="28"/>
        </w:rPr>
        <w:t>
      5) сараптамаға ұсынылған материалдың авторы халықаралық-құқықтық актілерге сәйкес бейбітшілік пен адамзаттың қауіпсіздігіне қарсы қылмысы үшін, оның ішінде экстремистік және террористік әрекеті үшін сотталған адам болып табылатындығы жөнінде мәліметтер бар болса;</w:t>
      </w:r>
      <w:r>
        <w:br/>
      </w:r>
      <w:r>
        <w:rPr>
          <w:rFonts w:ascii="Times New Roman"/>
          <w:b w:val="false"/>
          <w:i w:val="false"/>
          <w:color w:val="000000"/>
          <w:sz w:val="28"/>
        </w:rPr>
        <w:t>
</w:t>
      </w:r>
      <w:r>
        <w:rPr>
          <w:rFonts w:ascii="Times New Roman"/>
          <w:b w:val="false"/>
          <w:i w:val="false"/>
          <w:color w:val="000000"/>
          <w:sz w:val="28"/>
        </w:rPr>
        <w:t>
      6) ұсынылған материалды Қазақстан Республикасы таныған және ратификациялаған, сондай-ақ Қазақстан Республикасының орындауы үшін міндетті болып табылатын халықаралық немесе мемлекетаралық актілермен таратуға тыйым салынғандығы туралы мәліметтер бар болса;</w:t>
      </w:r>
      <w:r>
        <w:br/>
      </w:r>
      <w:r>
        <w:rPr>
          <w:rFonts w:ascii="Times New Roman"/>
          <w:b w:val="false"/>
          <w:i w:val="false"/>
          <w:color w:val="000000"/>
          <w:sz w:val="28"/>
        </w:rPr>
        <w:t>
</w:t>
      </w:r>
      <w:r>
        <w:rPr>
          <w:rFonts w:ascii="Times New Roman"/>
          <w:b w:val="false"/>
          <w:i w:val="false"/>
          <w:color w:val="000000"/>
          <w:sz w:val="28"/>
        </w:rPr>
        <w:t>
      7) ұсынылған материал толық жинақталмаған (ақаулы, ішінара немесе толық зақымдалған) болып табылса;</w:t>
      </w:r>
      <w:r>
        <w:br/>
      </w:r>
      <w:r>
        <w:rPr>
          <w:rFonts w:ascii="Times New Roman"/>
          <w:b w:val="false"/>
          <w:i w:val="false"/>
          <w:color w:val="000000"/>
          <w:sz w:val="28"/>
        </w:rPr>
        <w:t>
</w:t>
      </w:r>
      <w:r>
        <w:rPr>
          <w:rFonts w:ascii="Times New Roman"/>
          <w:b w:val="false"/>
          <w:i w:val="false"/>
          <w:color w:val="000000"/>
          <w:sz w:val="28"/>
        </w:rPr>
        <w:t>
      8) ұсынылған материалдың мемлекеттік не орыс тілдеріндегі теңтүпнұсқалы аудармасы болмаса, мемлекеттік қызмет көрсетуден бас тартылады.</w:t>
      </w:r>
      <w:r>
        <w:br/>
      </w:r>
      <w:r>
        <w:rPr>
          <w:rFonts w:ascii="Times New Roman"/>
          <w:b w:val="false"/>
          <w:i w:val="false"/>
          <w:color w:val="000000"/>
          <w:sz w:val="28"/>
        </w:rPr>
        <w:t>
</w:t>
      </w:r>
      <w:r>
        <w:rPr>
          <w:rFonts w:ascii="Times New Roman"/>
          <w:b w:val="false"/>
          <w:i w:val="false"/>
          <w:color w:val="000000"/>
          <w:sz w:val="28"/>
        </w:rPr>
        <w:t>
      Мемлекеттік қызмет көрсетуден бас тарту туралы материалдар келіп түскен сәттен бастап бес жұмыс күн ішінде мемлекеттік қызметті алушыға жазбаша хабарланады.</w:t>
      </w:r>
    </w:p>
    <w:bookmarkEnd w:id="23"/>
    <w:bookmarkStart w:name="z111" w:id="24"/>
    <w:p>
      <w:pPr>
        <w:spacing w:after="0"/>
        <w:ind w:left="0"/>
        <w:jc w:val="left"/>
      </w:pPr>
      <w:r>
        <w:rPr>
          <w:rFonts w:ascii="Times New Roman"/>
          <w:b/>
          <w:i w:val="false"/>
          <w:color w:val="000000"/>
        </w:rPr>
        <w:t xml:space="preserve"> 
3. Жұмыс қағидаттары</w:t>
      </w:r>
    </w:p>
    <w:bookmarkEnd w:id="24"/>
    <w:bookmarkStart w:name="z112" w:id="25"/>
    <w:p>
      <w:pPr>
        <w:spacing w:after="0"/>
        <w:ind w:left="0"/>
        <w:jc w:val="both"/>
      </w:pPr>
      <w:r>
        <w:rPr>
          <w:rFonts w:ascii="Times New Roman"/>
          <w:b w:val="false"/>
          <w:i w:val="false"/>
          <w:color w:val="000000"/>
          <w:sz w:val="28"/>
        </w:rPr>
        <w:t>
      17. Агенттік және оның аумақтық органдары мемлекеттік қызметті ұсыну кезінде мынадай қағидаттарды басшылыққа алады: адамның конституциялық құқықтары мен бостандықтарының сақталуы, заңдылықтың сақталуы, көрсетілетін қызмет туралы толық ақпараттың берілуі, сыпайылық, құжаттардың сақталуын қамтамасыз ету, ақпараттың қорғалуы және құпиялылығын сақтау.</w:t>
      </w:r>
    </w:p>
    <w:bookmarkEnd w:id="25"/>
    <w:bookmarkStart w:name="z113" w:id="26"/>
    <w:p>
      <w:pPr>
        <w:spacing w:after="0"/>
        <w:ind w:left="0"/>
        <w:jc w:val="left"/>
      </w:pPr>
      <w:r>
        <w:rPr>
          <w:rFonts w:ascii="Times New Roman"/>
          <w:b/>
          <w:i w:val="false"/>
          <w:color w:val="000000"/>
        </w:rPr>
        <w:t xml:space="preserve"> 
4. Жұмыс нәтижелері</w:t>
      </w:r>
    </w:p>
    <w:bookmarkEnd w:id="26"/>
    <w:bookmarkStart w:name="z114" w:id="27"/>
    <w:p>
      <w:pPr>
        <w:spacing w:after="0"/>
        <w:ind w:left="0"/>
        <w:jc w:val="both"/>
      </w:pPr>
      <w:r>
        <w:rPr>
          <w:rFonts w:ascii="Times New Roman"/>
          <w:b w:val="false"/>
          <w:i w:val="false"/>
          <w:color w:val="000000"/>
          <w:sz w:val="28"/>
        </w:rPr>
        <w:t>
      18. Мемлекеттік қызметті алушыларға мемлекеттік қызметті көрсету нәтижелері осы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сапа мен тиімділік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Агенттік және оның аумақтық органдарының жұмысы бағаланатын мемлекеттік қызметтердің сапасы мен тиімділігі көрсеткіштерінің нысаналы мәндері жыл сайын Агенттік төрағасының бұйрығымен бекітіледі.</w:t>
      </w:r>
    </w:p>
    <w:bookmarkEnd w:id="27"/>
    <w:bookmarkStart w:name="z116" w:id="28"/>
    <w:p>
      <w:pPr>
        <w:spacing w:after="0"/>
        <w:ind w:left="0"/>
        <w:jc w:val="left"/>
      </w:pPr>
      <w:r>
        <w:rPr>
          <w:rFonts w:ascii="Times New Roman"/>
          <w:b/>
          <w:i w:val="false"/>
          <w:color w:val="000000"/>
        </w:rPr>
        <w:t xml:space="preserve"> 
5. Шағымдану тәртібі</w:t>
      </w:r>
    </w:p>
    <w:bookmarkEnd w:id="28"/>
    <w:bookmarkStart w:name="z117" w:id="29"/>
    <w:p>
      <w:pPr>
        <w:spacing w:after="0"/>
        <w:ind w:left="0"/>
        <w:jc w:val="both"/>
      </w:pPr>
      <w:r>
        <w:rPr>
          <w:rFonts w:ascii="Times New Roman"/>
          <w:b w:val="false"/>
          <w:i w:val="false"/>
          <w:color w:val="000000"/>
          <w:sz w:val="28"/>
        </w:rPr>
        <w:t>
      20. Қызметкерлердің әрекетіне (әрекетсіздігіне) шағымдану тәртібін түсіндіру, сондай-ақ шағымды дайындауда жәрдем көрсету мекенжайлары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Агенттік және аумақтық органдардың құжаттамалық қамтамасыз ету қызметтері арқылы жүзеге асырылады.</w:t>
      </w:r>
      <w:r>
        <w:br/>
      </w:r>
      <w:r>
        <w:rPr>
          <w:rFonts w:ascii="Times New Roman"/>
          <w:b w:val="false"/>
          <w:i w:val="false"/>
          <w:color w:val="000000"/>
          <w:sz w:val="28"/>
        </w:rPr>
        <w:t>
</w:t>
      </w:r>
      <w:r>
        <w:rPr>
          <w:rFonts w:ascii="Times New Roman"/>
          <w:b w:val="false"/>
          <w:i w:val="false"/>
          <w:color w:val="000000"/>
          <w:sz w:val="28"/>
        </w:rPr>
        <w:t>
      21. Көрсетiлген мемлекеттiк қызмет нәтижелерiмен келiспеген жағдайда шағым атауы, жұмыс кестесi, заңды мекенжайлары, телефондары, электрондық поштасының мекенжайлары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көрсетiлген Агенттік және тиісті аумақтық орган басшысының атына берiледi.</w:t>
      </w:r>
      <w:r>
        <w:br/>
      </w:r>
      <w:r>
        <w:rPr>
          <w:rFonts w:ascii="Times New Roman"/>
          <w:b w:val="false"/>
          <w:i w:val="false"/>
          <w:color w:val="000000"/>
          <w:sz w:val="28"/>
        </w:rPr>
        <w:t>
</w:t>
      </w:r>
      <w:r>
        <w:rPr>
          <w:rFonts w:ascii="Times New Roman"/>
          <w:b w:val="false"/>
          <w:i w:val="false"/>
          <w:color w:val="000000"/>
          <w:sz w:val="28"/>
        </w:rPr>
        <w:t>
      22. Дөрекі қызмет көрсетілген жағдайда шағым жазбаша түрде пошта арқылы не құжаттамалық қамтамасыз ету қызметі арқылы Агенттік пен тиісті аумақтық орган басшысының атына қолма-қол беріледі.</w:t>
      </w:r>
      <w:r>
        <w:br/>
      </w:r>
      <w:r>
        <w:rPr>
          <w:rFonts w:ascii="Times New Roman"/>
          <w:b w:val="false"/>
          <w:i w:val="false"/>
          <w:color w:val="000000"/>
          <w:sz w:val="28"/>
        </w:rPr>
        <w:t>
</w:t>
      </w:r>
      <w:r>
        <w:rPr>
          <w:rFonts w:ascii="Times New Roman"/>
          <w:b w:val="false"/>
          <w:i w:val="false"/>
          <w:color w:val="000000"/>
          <w:sz w:val="28"/>
        </w:rPr>
        <w:t>
      23. Көрсетiлген мемлекеттiк қызмет нәтижелерiмен келiспеген жағдайда мемлекеттік қызметті алушының заңнамада белгiленген тәртiппен сотқа жүгiнуге құқығы бар.</w:t>
      </w:r>
      <w:r>
        <w:br/>
      </w:r>
      <w:r>
        <w:rPr>
          <w:rFonts w:ascii="Times New Roman"/>
          <w:b w:val="false"/>
          <w:i w:val="false"/>
          <w:color w:val="000000"/>
          <w:sz w:val="28"/>
        </w:rPr>
        <w:t>
</w:t>
      </w:r>
      <w:r>
        <w:rPr>
          <w:rFonts w:ascii="Times New Roman"/>
          <w:b w:val="false"/>
          <w:i w:val="false"/>
          <w:color w:val="000000"/>
          <w:sz w:val="28"/>
        </w:rPr>
        <w:t>
      24. Мемлекеттік қызметті алушының шағымында оның тегi, аты, әкесiнiң аты, ұйымның атауы (заңды тұлғалар үшін) пошталық мекенжайы көрсетiледi. Шағымға тұтынушы қол қоюға тиiс.</w:t>
      </w:r>
      <w:r>
        <w:br/>
      </w:r>
      <w:r>
        <w:rPr>
          <w:rFonts w:ascii="Times New Roman"/>
          <w:b w:val="false"/>
          <w:i w:val="false"/>
          <w:color w:val="000000"/>
          <w:sz w:val="28"/>
        </w:rPr>
        <w:t>
</w:t>
      </w:r>
      <w:r>
        <w:rPr>
          <w:rFonts w:ascii="Times New Roman"/>
          <w:b w:val="false"/>
          <w:i w:val="false"/>
          <w:color w:val="000000"/>
          <w:sz w:val="28"/>
        </w:rPr>
        <w:t>
      25. Шағым Агенттіктің және тиісті аумақтық органның құжаттамалық қамтамасыз ету қызметінде тіркеледі. Шағым беруші тұлғаға өтініштің тіркелген уақыты мен күні, өтінішті қабылдаған тұлғаның тегі мен аты-жөні, шағымға жауап алу мерзімі көрсетілген оның көшірмесі беріледі. Шағымның қаралу барысы туралы ақпаратты Агенттіктің және тиісті аумақтық органның құжаттамалық қамтамасыз ету қызметінің қызметкерлерінен алуға болады.</w:t>
      </w:r>
      <w:r>
        <w:br/>
      </w:r>
      <w:r>
        <w:rPr>
          <w:rFonts w:ascii="Times New Roman"/>
          <w:b w:val="false"/>
          <w:i w:val="false"/>
          <w:color w:val="000000"/>
          <w:sz w:val="28"/>
        </w:rPr>
        <w:t>
</w:t>
      </w:r>
      <w:r>
        <w:rPr>
          <w:rFonts w:ascii="Times New Roman"/>
          <w:b w:val="false"/>
          <w:i w:val="false"/>
          <w:color w:val="000000"/>
          <w:sz w:val="28"/>
        </w:rPr>
        <w:t>
      Шағымдарды қарау «Жеке және заңды тұлғалардың өтiнiштерiн қарау тәртiбi туралы» 2007 жылғы 12 қаңтардағы Қазақстан Республикасының</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және мерзімде жүзеге асырылады.</w:t>
      </w:r>
    </w:p>
    <w:bookmarkEnd w:id="29"/>
    <w:bookmarkStart w:name="z124" w:id="30"/>
    <w:p>
      <w:pPr>
        <w:spacing w:after="0"/>
        <w:ind w:left="0"/>
        <w:jc w:val="both"/>
      </w:pPr>
      <w:r>
        <w:rPr>
          <w:rFonts w:ascii="Times New Roman"/>
          <w:b w:val="false"/>
          <w:i w:val="false"/>
          <w:color w:val="000000"/>
          <w:sz w:val="28"/>
        </w:rPr>
        <w:t xml:space="preserve">
«Дінтану сараптамасын жүргізу»     </w:t>
      </w:r>
      <w:r>
        <w:br/>
      </w:r>
      <w:r>
        <w:rPr>
          <w:rFonts w:ascii="Times New Roman"/>
          <w:b w:val="false"/>
          <w:i w:val="false"/>
          <w:color w:val="000000"/>
          <w:sz w:val="28"/>
        </w:rPr>
        <w:t xml:space="preserve">
мемлекеттік қызмет көрсету стандартына  </w:t>
      </w:r>
      <w:r>
        <w:br/>
      </w:r>
      <w:r>
        <w:rPr>
          <w:rFonts w:ascii="Times New Roman"/>
          <w:b w:val="false"/>
          <w:i w:val="false"/>
          <w:color w:val="000000"/>
          <w:sz w:val="28"/>
        </w:rPr>
        <w:t xml:space="preserve">
1-қосымша                   </w:t>
      </w:r>
    </w:p>
    <w:bookmarkEnd w:id="30"/>
    <w:bookmarkStart w:name="z125" w:id="31"/>
    <w:p>
      <w:pPr>
        <w:spacing w:after="0"/>
        <w:ind w:left="0"/>
        <w:jc w:val="left"/>
      </w:pPr>
      <w:r>
        <w:rPr>
          <w:rFonts w:ascii="Times New Roman"/>
          <w:b/>
          <w:i w:val="false"/>
          <w:color w:val="000000"/>
        </w:rPr>
        <w:t xml:space="preserve"> 
Қазақстан Республикасы Дін істері агенттігі мен оның аумақтық органдарының мекенжайлары мен жұмыс кестелері</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3115"/>
        <w:gridCol w:w="2518"/>
        <w:gridCol w:w="3376"/>
        <w:gridCol w:w="2698"/>
      </w:tblGrid>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Атқарушы органның толық атауы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телефондары мен электрондық мекенжайлары</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5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Дін істері агенттігі</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74-09-28 74-02-55</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010000, Астана қаласы, Сол жағалау, Орынбор көшесі 8, Министрліктер үйі, 15 кіреберіс, 581 каб.</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 Жұмыс уақыты: сағ. 09.00-ден 18.30-ға дейін, үзіліс 13.00-ден 14.30-ға дейін Демалыс күндері: сенбі – жексенбі</w:t>
            </w:r>
          </w:p>
        </w:tc>
      </w:tr>
      <w:tr>
        <w:trPr>
          <w:trHeight w:val="23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Дін істері департаменті</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 40-16-03 akmola@din.g ov.kz</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020000, Көкшетау қаласы, Горький көшесі, 37</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 Жұмыс уақыты: сағ. 09.00-ден 18.30-ға дейін, үзіліс 13.00-ден 14.30-ға дейін Демалыс күндері: сенбі – жексенбі</w:t>
            </w:r>
          </w:p>
        </w:tc>
      </w:tr>
      <w:tr>
        <w:trPr>
          <w:trHeight w:val="23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Актөбе облысының Дін істері департаменті</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55-23-43 55-29-93 aktobe@ din.gov.kz</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030000, Ақтөбе қаласы, Әбiлқайыр хан даңғ., 40</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 Жұмыс уақыты: сағ. 09.00-ден 18.30-ға дейін, үзіліс 13.00-ден 14.30-ға дейін Демалыс күндері: сенбі – жексенбі</w:t>
            </w:r>
          </w:p>
        </w:tc>
      </w:tr>
      <w:tr>
        <w:trPr>
          <w:trHeight w:val="40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Дін істері департаменті</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 27-06-38 ф. 27-25-33 zhetysu@ din.gov.kz</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040000, Талдықорған қаласы, Тәуелсiздiк көшесі, 38</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 Жұмыс уақыты: сағ. 09.00-ден 18.30-ға дейін, үзіліс 13.00-ден 14.30-ға дейін Демалыс күндері: сенбі – жексенбі</w:t>
            </w:r>
          </w:p>
        </w:tc>
      </w:tr>
      <w:tr>
        <w:trPr>
          <w:trHeight w:val="23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облысының Дін істері департаменті</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32-16-40 atyrau@din.g ov.kz</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060010, Атырау қаласы, Әйтеке би көшесі, 77</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 Жұмыс уақыты: сағ. 09.00-ден 18.30-ға дейін, үзіліс 13.00-ден 14.30-ға дейін Демалыс күндері: сенбі – жексенбі</w:t>
            </w:r>
          </w:p>
        </w:tc>
      </w:tr>
      <w:tr>
        <w:trPr>
          <w:trHeight w:val="252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облысының Дін істері департаменті</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 24-10-50 ф. 50-63-95 batys@din.go v.kz</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090000, Орал қаласы, Достық-Дружба даңғылы, 201</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 Жұмыс уақыты: сағ. 09.00-ден 18.30-ға дейін, үзіліс 13.00-ден 14.30-ға дейін Демалыс күндері: сенбі – жексенбі</w:t>
            </w:r>
          </w:p>
        </w:tc>
      </w:tr>
      <w:tr>
        <w:trPr>
          <w:trHeight w:val="23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Дін істері департаменті</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 57-92-01 zhambyl@din. gov.kz</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080012, Тараз қаласы, Төле би көшесі, 35</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 Жұмыс уақыты: сағ. 09.00-ден 18.30-ға дейін, үзіліс 13.00-ден 14.30-ға дейін Демалыс күндері: сенбі – жексенбі</w:t>
            </w:r>
          </w:p>
        </w:tc>
      </w:tr>
      <w:tr>
        <w:trPr>
          <w:trHeight w:val="23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Дін істері департаменті</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41-34-10 42-07-52 karaganda@di n.gov.kz</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 Қарағанды қаласы, Костенко көшесі, 6</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 Жұмыс уақыты: сағ. 09.00-ден 18.30-ға дейін, үзіліс 13.00-ден 14.30-ға дейін Демалыс күндері: сенбі – жексенбі</w:t>
            </w:r>
          </w:p>
        </w:tc>
      </w:tr>
      <w:tr>
        <w:trPr>
          <w:trHeight w:val="23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облысының Дін істері департаменті</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54-84-35 kostanay@din.gov.kz</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110000, Қостанай қаласы, Таран көшесі, 85</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 Жұмыс уақыты: сағ. 09.00-ден 18.30-ға дейін, үзіліс 13.00-ден 14.30-ға дейін Демалыс күндері: сенбі – жексенбі</w:t>
            </w:r>
          </w:p>
        </w:tc>
      </w:tr>
      <w:tr>
        <w:trPr>
          <w:trHeight w:val="23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Дін істері департаменті</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 26-38-74 kyzylorda@di n.gov.kz</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 Қызылорда қаласы, Жақаев көшесі, 76</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 Жұмыс уақыты: сағ. 09.00-ден 18.30-ға дейін, үзіліс 13.00-ден 14.30-ға дейін Демалыс күндері: сенбі – жексенбі</w:t>
            </w:r>
          </w:p>
        </w:tc>
      </w:tr>
      <w:tr>
        <w:trPr>
          <w:trHeight w:val="23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Дін істері департаменті</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43-03-32 mangystau@di n.gov.kz</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130000, Ақтау қаласы, 14 шағын ауданы, 1 үй</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 Жұмыс уақыты: сағ. 09.00-ден 18.30-ға дейін, үзіліс 13.00-ден 14.30-ға дейін Демалыс күндері: сенбі – жексенбі</w:t>
            </w:r>
          </w:p>
        </w:tc>
      </w:tr>
      <w:tr>
        <w:trPr>
          <w:trHeight w:val="23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облысының Дін істері департаменті</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30-14-92 ontustik@din.gov.kz</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160000, Шымкент қаласы, Тәуке хан көшесі, 6</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 Жұмыс уақыты: сағ. 09.00-ден 18.30-ға дейін, үзіліс 13.00-ден 14.30-ға дейін Демалыс күндері: сенбі – жексенбі</w:t>
            </w:r>
          </w:p>
        </w:tc>
      </w:tr>
      <w:tr>
        <w:trPr>
          <w:trHeight w:val="23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облысының Дін істері департаменті</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32-73-25 pavlodar@din.gov.kz</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 Павлодар қаласы, Ленин көшесі, 61</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 Жұмыс уақыты: сағ. 09.00-ден 18.30-ға дейін, үзіліс 13.00-ден 14.30-ға дейін Демалыс күндері: сенбі – жексенбі</w:t>
            </w:r>
          </w:p>
        </w:tc>
      </w:tr>
      <w:tr>
        <w:trPr>
          <w:trHeight w:val="23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облысының Дін істері департаменті</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 46-30-25 sko@din.gov. kz</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 Петропавл қаласы, Конституция көшесі, 58</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 Жұмыс уақыты: сағ. 09.00-ден 18.30-ға дейін, үзіліс 13.00-ден 14.30-ға дейін Демалыс күндері: сенбі – жексенбі</w:t>
            </w:r>
          </w:p>
        </w:tc>
      </w:tr>
      <w:tr>
        <w:trPr>
          <w:trHeight w:val="23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Дін істері департаменті</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26-25-44 shygys@din.g ov.kz</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070004, Өскемен қаласы, М.Горький көшесі, 40</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 Жұмыс уақыты: сағ. 09.00-ден 18.30-ға дейін, үзіліс 13.00-ден 14.30-ға дейін Демалыс күндері: сенбі – жексенбі</w:t>
            </w:r>
          </w:p>
        </w:tc>
      </w:tr>
      <w:tr>
        <w:trPr>
          <w:trHeight w:val="23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Дін істері департаменті</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55-74-53 ф.32-74-21 astana@din.g ov.kz</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010000, Астана қаласы, Бейбiтшiлiк көшесі, 11</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 Жұмыс уақыты: сағ. 09.00-ден 18.30-ға дейін, үзіліс 13.00-ден 14.30-ға дейін Демалыс күндері: сенбі – жексенбі</w:t>
            </w:r>
          </w:p>
        </w:tc>
      </w:tr>
      <w:tr>
        <w:trPr>
          <w:trHeight w:val="23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Дін істері департаменті</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72-87-42 almaty@din.g ov.kz</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050000, Алматы қаласы, Абылай хан көшесі, 74 а</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 Жұмыс уақыты: сағ. 09.00-ден 18.30-ға дейін, үзіліс 13.00-ден 14.30-ға дейін Демалыс күндері: сенбі – жексенбі</w:t>
            </w:r>
          </w:p>
        </w:tc>
      </w:tr>
    </w:tbl>
    <w:bookmarkStart w:name="z126" w:id="32"/>
    <w:p>
      <w:pPr>
        <w:spacing w:after="0"/>
        <w:ind w:left="0"/>
        <w:jc w:val="both"/>
      </w:pPr>
      <w:r>
        <w:rPr>
          <w:rFonts w:ascii="Times New Roman"/>
          <w:b w:val="false"/>
          <w:i w:val="false"/>
          <w:color w:val="000000"/>
          <w:sz w:val="28"/>
        </w:rPr>
        <w:t xml:space="preserve">
«Дінтану сараптамасын жүргізу»     </w:t>
      </w:r>
      <w:r>
        <w:br/>
      </w:r>
      <w:r>
        <w:rPr>
          <w:rFonts w:ascii="Times New Roman"/>
          <w:b w:val="false"/>
          <w:i w:val="false"/>
          <w:color w:val="000000"/>
          <w:sz w:val="28"/>
        </w:rPr>
        <w:t xml:space="preserve">
мемлекеттік қызмет көрсету стандартына </w:t>
      </w:r>
      <w:r>
        <w:br/>
      </w:r>
      <w:r>
        <w:rPr>
          <w:rFonts w:ascii="Times New Roman"/>
          <w:b w:val="false"/>
          <w:i w:val="false"/>
          <w:color w:val="000000"/>
          <w:sz w:val="28"/>
        </w:rPr>
        <w:t xml:space="preserve">
2-қосымша               </w:t>
      </w:r>
    </w:p>
    <w:bookmarkEnd w:id="32"/>
    <w:bookmarkStart w:name="z127" w:id="33"/>
    <w:p>
      <w:pPr>
        <w:spacing w:after="0"/>
        <w:ind w:left="0"/>
        <w:jc w:val="both"/>
      </w:pPr>
      <w:r>
        <w:rPr>
          <w:rFonts w:ascii="Times New Roman"/>
          <w:b w:val="false"/>
          <w:i w:val="false"/>
          <w:color w:val="000000"/>
          <w:sz w:val="28"/>
        </w:rPr>
        <w:t xml:space="preserve">
Өтініш нысаны                   </w:t>
      </w:r>
    </w:p>
    <w:bookmarkEnd w:id="33"/>
    <w:p>
      <w:pPr>
        <w:spacing w:after="0"/>
        <w:ind w:left="0"/>
        <w:jc w:val="both"/>
      </w:pPr>
      <w:r>
        <w:rPr>
          <w:rFonts w:ascii="Times New Roman"/>
          <w:b w:val="false"/>
          <w:i w:val="false"/>
          <w:color w:val="000000"/>
          <w:sz w:val="28"/>
        </w:rPr>
        <w:t>Қазақстан Республикасы Дін істері агенттігінің</w:t>
      </w:r>
      <w:r>
        <w:br/>
      </w:r>
      <w:r>
        <w:rPr>
          <w:rFonts w:ascii="Times New Roman"/>
          <w:b w:val="false"/>
          <w:i w:val="false"/>
          <w:color w:val="000000"/>
          <w:sz w:val="28"/>
        </w:rPr>
        <w:t xml:space="preserve">
төрағасы                     </w:t>
      </w:r>
      <w:r>
        <w:br/>
      </w:r>
      <w:r>
        <w:rPr>
          <w:rFonts w:ascii="Times New Roman"/>
          <w:b w:val="false"/>
          <w:i w:val="false"/>
          <w:color w:val="000000"/>
          <w:sz w:val="28"/>
        </w:rPr>
        <w:t xml:space="preserve">
(Республикалық маңызы бар қала, астана,     </w:t>
      </w:r>
      <w:r>
        <w:br/>
      </w:r>
      <w:r>
        <w:rPr>
          <w:rFonts w:ascii="Times New Roman"/>
          <w:b w:val="false"/>
          <w:i w:val="false"/>
          <w:color w:val="000000"/>
          <w:sz w:val="28"/>
        </w:rPr>
        <w:t xml:space="preserve">
облыстық, маңызы бар қала, аудан) Дін істері </w:t>
      </w:r>
      <w:r>
        <w:br/>
      </w:r>
      <w:r>
        <w:rPr>
          <w:rFonts w:ascii="Times New Roman"/>
          <w:b w:val="false"/>
          <w:i w:val="false"/>
          <w:color w:val="000000"/>
          <w:sz w:val="28"/>
        </w:rPr>
        <w:t xml:space="preserve">
департаментінің директоры)         </w:t>
      </w:r>
      <w:r>
        <w:br/>
      </w:r>
      <w:r>
        <w:rPr>
          <w:rFonts w:ascii="Times New Roman"/>
          <w:b w:val="false"/>
          <w:i w:val="false"/>
          <w:color w:val="000000"/>
          <w:sz w:val="28"/>
        </w:rPr>
        <w:t>
_______________________________________</w:t>
      </w:r>
      <w:r>
        <w:br/>
      </w:r>
      <w:r>
        <w:rPr>
          <w:rFonts w:ascii="Times New Roman"/>
          <w:b w:val="false"/>
          <w:i w:val="false"/>
          <w:color w:val="000000"/>
          <w:sz w:val="28"/>
        </w:rPr>
        <w:t xml:space="preserve">
(Т.А.Ә.)                 </w:t>
      </w:r>
      <w:r>
        <w:br/>
      </w:r>
      <w:r>
        <w:rPr>
          <w:rFonts w:ascii="Times New Roman"/>
          <w:b w:val="false"/>
          <w:i w:val="false"/>
          <w:color w:val="000000"/>
          <w:sz w:val="28"/>
        </w:rPr>
        <w:t xml:space="preserve">
Өтініш беруші              </w:t>
      </w:r>
      <w:r>
        <w:br/>
      </w:r>
      <w:r>
        <w:rPr>
          <w:rFonts w:ascii="Times New Roman"/>
          <w:b w:val="false"/>
          <w:i w:val="false"/>
          <w:color w:val="000000"/>
          <w:sz w:val="28"/>
        </w:rPr>
        <w:t>
________________________________________</w:t>
      </w:r>
      <w:r>
        <w:br/>
      </w:r>
      <w:r>
        <w:rPr>
          <w:rFonts w:ascii="Times New Roman"/>
          <w:b w:val="false"/>
          <w:i w:val="false"/>
          <w:color w:val="000000"/>
          <w:sz w:val="28"/>
        </w:rPr>
        <w:t>
________________________________________</w:t>
      </w:r>
      <w:r>
        <w:br/>
      </w:r>
      <w:r>
        <w:rPr>
          <w:rFonts w:ascii="Times New Roman"/>
          <w:b w:val="false"/>
          <w:i w:val="false"/>
          <w:color w:val="000000"/>
          <w:sz w:val="28"/>
        </w:rPr>
        <w:t>
________________________________________</w:t>
      </w:r>
      <w:r>
        <w:br/>
      </w:r>
      <w:r>
        <w:rPr>
          <w:rFonts w:ascii="Times New Roman"/>
          <w:b w:val="false"/>
          <w:i w:val="false"/>
          <w:color w:val="000000"/>
          <w:sz w:val="28"/>
        </w:rPr>
        <w:t xml:space="preserve">
(Т.А.Ә., жеке тұлғалар үшін мекенжайы </w:t>
      </w:r>
      <w:r>
        <w:br/>
      </w:r>
      <w:r>
        <w:rPr>
          <w:rFonts w:ascii="Times New Roman"/>
          <w:b w:val="false"/>
          <w:i w:val="false"/>
          <w:color w:val="000000"/>
          <w:sz w:val="28"/>
        </w:rPr>
        <w:t xml:space="preserve">
мен телефоны.             </w:t>
      </w:r>
      <w:r>
        <w:br/>
      </w:r>
      <w:r>
        <w:rPr>
          <w:rFonts w:ascii="Times New Roman"/>
          <w:b w:val="false"/>
          <w:i w:val="false"/>
          <w:color w:val="000000"/>
          <w:sz w:val="28"/>
        </w:rPr>
        <w:t xml:space="preserve">
Заңды тұлғалар үшін пошталық      </w:t>
      </w:r>
      <w:r>
        <w:br/>
      </w:r>
      <w:r>
        <w:rPr>
          <w:rFonts w:ascii="Times New Roman"/>
          <w:b w:val="false"/>
          <w:i w:val="false"/>
          <w:color w:val="000000"/>
          <w:sz w:val="28"/>
        </w:rPr>
        <w:t xml:space="preserve">
мекенжайы мен телефоны)      </w:t>
      </w:r>
    </w:p>
    <w:bookmarkStart w:name="z128" w:id="34"/>
    <w:p>
      <w:pPr>
        <w:spacing w:after="0"/>
        <w:ind w:left="0"/>
        <w:jc w:val="left"/>
      </w:pPr>
      <w:r>
        <w:rPr>
          <w:rFonts w:ascii="Times New Roman"/>
          <w:b/>
          <w:i w:val="false"/>
          <w:color w:val="000000"/>
        </w:rPr>
        <w:t xml:space="preserve"> 
ӨТІНІШ</w:t>
      </w:r>
    </w:p>
    <w:bookmarkEnd w:id="34"/>
    <w:p>
      <w:pPr>
        <w:spacing w:after="0"/>
        <w:ind w:left="0"/>
        <w:jc w:val="both"/>
      </w:pPr>
      <w:r>
        <w:rPr>
          <w:rFonts w:ascii="Times New Roman"/>
          <w:b w:val="false"/>
          <w:i w:val="false"/>
          <w:color w:val="000000"/>
          <w:sz w:val="28"/>
        </w:rPr>
        <w:t>      Сізден мына діни материалдарға дінтану сараптамасын жүргізуді сұраймын:</w:t>
      </w:r>
      <w:r>
        <w:br/>
      </w:r>
      <w:r>
        <w:rPr>
          <w:rFonts w:ascii="Times New Roman"/>
          <w:b w:val="false"/>
          <w:i w:val="false"/>
          <w:color w:val="000000"/>
          <w:sz w:val="28"/>
        </w:rPr>
        <w:t>
      (Материалдың атауы, авторы (және/немесе аудармашы, құрастырушы), басылым деректері (қала, баспасы, шыққан жылы, бет саны)</w:t>
      </w:r>
      <w:r>
        <w:br/>
      </w:r>
      <w:r>
        <w:rPr>
          <w:rFonts w:ascii="Times New Roman"/>
          <w:b w:val="false"/>
          <w:i w:val="false"/>
          <w:color w:val="000000"/>
          <w:sz w:val="28"/>
        </w:rPr>
        <w:t>
      1.____________.</w:t>
      </w:r>
      <w:r>
        <w:br/>
      </w:r>
      <w:r>
        <w:rPr>
          <w:rFonts w:ascii="Times New Roman"/>
          <w:b w:val="false"/>
          <w:i w:val="false"/>
          <w:color w:val="000000"/>
          <w:sz w:val="28"/>
        </w:rPr>
        <w:t>
      2. ____________.</w:t>
      </w:r>
      <w:r>
        <w:br/>
      </w:r>
      <w:r>
        <w:rPr>
          <w:rFonts w:ascii="Times New Roman"/>
          <w:b w:val="false"/>
          <w:i w:val="false"/>
          <w:color w:val="000000"/>
          <w:sz w:val="28"/>
        </w:rPr>
        <w:t>
      3. ____________.</w:t>
      </w:r>
    </w:p>
    <w:p>
      <w:pPr>
        <w:spacing w:after="0"/>
        <w:ind w:left="0"/>
        <w:jc w:val="both"/>
      </w:pPr>
      <w:r>
        <w:rPr>
          <w:rFonts w:ascii="Times New Roman"/>
          <w:b w:val="false"/>
          <w:i w:val="false"/>
          <w:color w:val="000000"/>
          <w:sz w:val="28"/>
        </w:rPr>
        <w:t>      Қолы, күні, мөр (заңды тұлғалар үшін)</w:t>
      </w:r>
    </w:p>
    <w:bookmarkStart w:name="z129" w:id="35"/>
    <w:p>
      <w:pPr>
        <w:spacing w:after="0"/>
        <w:ind w:left="0"/>
        <w:jc w:val="both"/>
      </w:pPr>
      <w:r>
        <w:rPr>
          <w:rFonts w:ascii="Times New Roman"/>
          <w:b w:val="false"/>
          <w:i w:val="false"/>
          <w:color w:val="000000"/>
          <w:sz w:val="28"/>
        </w:rPr>
        <w:t xml:space="preserve">
«Дінтану сараптамасын жүргізу»     </w:t>
      </w:r>
      <w:r>
        <w:br/>
      </w:r>
      <w:r>
        <w:rPr>
          <w:rFonts w:ascii="Times New Roman"/>
          <w:b w:val="false"/>
          <w:i w:val="false"/>
          <w:color w:val="000000"/>
          <w:sz w:val="28"/>
        </w:rPr>
        <w:t xml:space="preserve">
мемлекеттiк қызмет көрсету стандартына  </w:t>
      </w:r>
      <w:r>
        <w:br/>
      </w:r>
      <w:r>
        <w:rPr>
          <w:rFonts w:ascii="Times New Roman"/>
          <w:b w:val="false"/>
          <w:i w:val="false"/>
          <w:color w:val="000000"/>
          <w:sz w:val="28"/>
        </w:rPr>
        <w:t xml:space="preserve">
3-қосымша                  </w:t>
      </w:r>
    </w:p>
    <w:bookmarkEnd w:id="35"/>
    <w:bookmarkStart w:name="z130" w:id="36"/>
    <w:p>
      <w:pPr>
        <w:spacing w:after="0"/>
        <w:ind w:left="0"/>
        <w:jc w:val="left"/>
      </w:pPr>
      <w:r>
        <w:rPr>
          <w:rFonts w:ascii="Times New Roman"/>
          <w:b/>
          <w:i w:val="false"/>
          <w:color w:val="000000"/>
        </w:rPr>
        <w:t xml:space="preserve"> 
Кесте. Сапа және қолжетімділік көрсеткіштерінің мәні</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34"/>
        <w:gridCol w:w="2531"/>
        <w:gridCol w:w="3022"/>
        <w:gridCol w:w="3533"/>
      </w:tblGrid>
      <w:tr>
        <w:trPr>
          <w:trHeight w:val="360" w:hRule="atLeast"/>
        </w:trPr>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тиiмдiлiк</w:t>
            </w:r>
            <w:r>
              <w:br/>
            </w:r>
            <w:r>
              <w:rPr>
                <w:rFonts w:ascii="Times New Roman"/>
                <w:b w:val="false"/>
                <w:i w:val="false"/>
                <w:color w:val="000000"/>
                <w:sz w:val="20"/>
              </w:rPr>
              <w:t>
көрсеткiштерi</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w:t>
            </w:r>
            <w:r>
              <w:br/>
            </w:r>
            <w:r>
              <w:rPr>
                <w:rFonts w:ascii="Times New Roman"/>
                <w:b w:val="false"/>
                <w:i w:val="false"/>
                <w:color w:val="000000"/>
                <w:sz w:val="20"/>
              </w:rPr>
              <w:t>
нормативтiк мәнi</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w:t>
            </w:r>
            <w:r>
              <w:br/>
            </w:r>
            <w:r>
              <w:rPr>
                <w:rFonts w:ascii="Times New Roman"/>
                <w:b w:val="false"/>
                <w:i w:val="false"/>
                <w:color w:val="000000"/>
                <w:sz w:val="20"/>
              </w:rPr>
              <w:t>
келесi жылдағы</w:t>
            </w:r>
            <w:r>
              <w:br/>
            </w:r>
            <w:r>
              <w:rPr>
                <w:rFonts w:ascii="Times New Roman"/>
                <w:b w:val="false"/>
                <w:i w:val="false"/>
                <w:color w:val="000000"/>
                <w:sz w:val="20"/>
              </w:rPr>
              <w:t>
нысаналы мәнi</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w:t>
            </w:r>
            <w:r>
              <w:br/>
            </w:r>
            <w:r>
              <w:rPr>
                <w:rFonts w:ascii="Times New Roman"/>
                <w:b w:val="false"/>
                <w:i w:val="false"/>
                <w:color w:val="000000"/>
                <w:sz w:val="20"/>
              </w:rPr>
              <w:t>
есептi жылдағы</w:t>
            </w:r>
            <w:r>
              <w:br/>
            </w:r>
            <w:r>
              <w:rPr>
                <w:rFonts w:ascii="Times New Roman"/>
                <w:b w:val="false"/>
                <w:i w:val="false"/>
                <w:color w:val="000000"/>
                <w:sz w:val="20"/>
              </w:rPr>
              <w:t>
ағымдағы мәнi</w:t>
            </w:r>
          </w:p>
        </w:tc>
      </w:tr>
      <w:tr>
        <w:trPr>
          <w:trHeight w:val="180" w:hRule="atLeast"/>
        </w:trPr>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Уақтылылығы</w:t>
            </w:r>
          </w:p>
        </w:tc>
      </w:tr>
      <w:tr>
        <w:trPr>
          <w:trHeight w:val="360" w:hRule="atLeast"/>
        </w:trPr>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белгiленген мерзiмде қызметтi ұсыну жағдайларының % (үлесi)</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60" w:hRule="atLeast"/>
        </w:trPr>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Қызметтi ұсыну үдерiсiнiң сапасына қанағаттанған мемлекеттік қызметті алушылардың % (үлесi)</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Қолжетімділік</w:t>
            </w:r>
          </w:p>
        </w:tc>
      </w:tr>
      <w:tr>
        <w:trPr>
          <w:trHeight w:val="360" w:hRule="atLeast"/>
        </w:trPr>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Қызметтi ұсыну тәртiбi туралы сапаға және ақпаратқа қанағаттанған мемлекеттік қызметті алушылардың % (үлесi)</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Ақпаратқа электрондық форматта қол жеткiзуге болатын қызметтерiнiң % (үлесi)</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үдерiсi</w:t>
            </w:r>
          </w:p>
        </w:tc>
      </w:tr>
      <w:tr>
        <w:trPr>
          <w:trHeight w:val="360" w:hRule="atLeast"/>
        </w:trPr>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Қызметтің осы түрі бойынша қызмет көрсетілген тұтынушылардың жалпы санына негізді шағымдардың %-ы (үлесі)</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60" w:hRule="atLeast"/>
        </w:trPr>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мемлекеттік қызметті алушылардың % (үлесi)</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1" w:id="3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15 қазандағы  </w:t>
      </w:r>
      <w:r>
        <w:br/>
      </w:r>
      <w:r>
        <w:rPr>
          <w:rFonts w:ascii="Times New Roman"/>
          <w:b w:val="false"/>
          <w:i w:val="false"/>
          <w:color w:val="000000"/>
          <w:sz w:val="28"/>
        </w:rPr>
        <w:t xml:space="preserve">
№ 1311 қаулысымен    </w:t>
      </w:r>
      <w:r>
        <w:br/>
      </w:r>
      <w:r>
        <w:rPr>
          <w:rFonts w:ascii="Times New Roman"/>
          <w:b w:val="false"/>
          <w:i w:val="false"/>
          <w:color w:val="000000"/>
          <w:sz w:val="28"/>
        </w:rPr>
        <w:t xml:space="preserve">
бекітілген       </w:t>
      </w:r>
    </w:p>
    <w:bookmarkEnd w:id="37"/>
    <w:bookmarkStart w:name="z132" w:id="38"/>
    <w:p>
      <w:pPr>
        <w:spacing w:after="0"/>
        <w:ind w:left="0"/>
        <w:jc w:val="left"/>
      </w:pPr>
      <w:r>
        <w:rPr>
          <w:rFonts w:ascii="Times New Roman"/>
          <w:b/>
          <w:i w:val="false"/>
          <w:color w:val="000000"/>
        </w:rPr>
        <w:t xml:space="preserve"> 
«Дін қызметі саласындағы уәкілетті органмен келісім бойынша ғибадат үйлерін (ғимараттарын) салу және олардың орналасатын жерін айқындау, сондай-ақ үйлерді (ғимараттарды) ғибадат үйлері (ғимараттары) етіп қайта бейіндеу (функционалдық мақсатын өзгерту) туралы шешім беру» мемлекеттік қызмет стандарты</w:t>
      </w:r>
    </w:p>
    <w:bookmarkEnd w:id="38"/>
    <w:bookmarkStart w:name="z133" w:id="39"/>
    <w:p>
      <w:pPr>
        <w:spacing w:after="0"/>
        <w:ind w:left="0"/>
        <w:jc w:val="left"/>
      </w:pPr>
      <w:r>
        <w:rPr>
          <w:rFonts w:ascii="Times New Roman"/>
          <w:b/>
          <w:i w:val="false"/>
          <w:color w:val="000000"/>
        </w:rPr>
        <w:t xml:space="preserve"> 
1. Жалпы ережелер</w:t>
      </w:r>
    </w:p>
    <w:bookmarkEnd w:id="39"/>
    <w:bookmarkStart w:name="z134" w:id="40"/>
    <w:p>
      <w:pPr>
        <w:spacing w:after="0"/>
        <w:ind w:left="0"/>
        <w:jc w:val="both"/>
      </w:pPr>
      <w:r>
        <w:rPr>
          <w:rFonts w:ascii="Times New Roman"/>
          <w:b w:val="false"/>
          <w:i w:val="false"/>
          <w:color w:val="000000"/>
          <w:sz w:val="28"/>
        </w:rPr>
        <w:t>
      1. Мемлекеттік қызмет мекенжайлары осы стандартқа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2-қосымшаларда</w:t>
      </w:r>
      <w:r>
        <w:rPr>
          <w:rFonts w:ascii="Times New Roman"/>
          <w:b w:val="false"/>
          <w:i w:val="false"/>
          <w:color w:val="000000"/>
          <w:sz w:val="28"/>
        </w:rPr>
        <w:t xml:space="preserve"> көрсетілген облыстардың, республикалық маңызды қаланың және астананың жергілікті атқарушы органдарының сәулет және қала құрылысы басқармалары (бұдан әрі – басқармалар) Қазақстан Республикасы Дін істері агенттігінің аумақтық органдармен (бұдан әрі – аумақтық органдар) келісім бойынша көрсетеді.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«Діни қызмет және діни бірлестіктер туралы» Қазақстан Республикасының 2011 жылғы 11 қазандағы Заңының 5-бабының </w:t>
      </w:r>
      <w:r>
        <w:rPr>
          <w:rFonts w:ascii="Times New Roman"/>
          <w:b w:val="false"/>
          <w:i w:val="false"/>
          <w:color w:val="000000"/>
          <w:sz w:val="28"/>
        </w:rPr>
        <w:t>5) тармақшасы</w:t>
      </w:r>
      <w:r>
        <w:rPr>
          <w:rFonts w:ascii="Times New Roman"/>
          <w:b w:val="false"/>
          <w:i w:val="false"/>
          <w:color w:val="000000"/>
          <w:sz w:val="28"/>
        </w:rPr>
        <w:t xml:space="preserve"> негізінде жүзеге асырылады.</w:t>
      </w:r>
      <w:r>
        <w:br/>
      </w:r>
      <w:r>
        <w:rPr>
          <w:rFonts w:ascii="Times New Roman"/>
          <w:b w:val="false"/>
          <w:i w:val="false"/>
          <w:color w:val="000000"/>
          <w:sz w:val="28"/>
        </w:rPr>
        <w:t>
</w:t>
      </w:r>
      <w:r>
        <w:rPr>
          <w:rFonts w:ascii="Times New Roman"/>
          <w:b w:val="false"/>
          <w:i w:val="false"/>
          <w:color w:val="000000"/>
          <w:sz w:val="28"/>
        </w:rPr>
        <w:t>
      4. Мемлекеттік қызмет көрсету тәртібі туралы толық ақпарат облыстардың, республикалық маңызды қаланың және астананың жергілікті атқарушы органдарының интернет-ресурстарында орналастырылған.</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 нәтижесінде мемлекеттік қызметті алушы ғибадат үйлерін (ғимараттарын) салу және олардың орналасатын жерін айқындау, сондай-ақ үйлерді (ғимараттарды) ғибадат үйлері (ғимараттары) етіп қайта бейіндеу (функционалдық мақсатын өзгерту) туралы шешім не қызмет көрсетуден бас тарту туралы қағаз тасымалдағышта уәжделген жауап алады.</w:t>
      </w:r>
      <w:r>
        <w:br/>
      </w:r>
      <w:r>
        <w:rPr>
          <w:rFonts w:ascii="Times New Roman"/>
          <w:b w:val="false"/>
          <w:i w:val="false"/>
          <w:color w:val="000000"/>
          <w:sz w:val="28"/>
        </w:rPr>
        <w:t>
</w:t>
      </w:r>
      <w:r>
        <w:rPr>
          <w:rFonts w:ascii="Times New Roman"/>
          <w:b w:val="false"/>
          <w:i w:val="false"/>
          <w:color w:val="000000"/>
          <w:sz w:val="28"/>
        </w:rPr>
        <w:t>
      6. Мемлекеттік қызмет жеке және заңды тұлғаларға (мемлекеттік қызметті алушылар)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 мерзімі:</w:t>
      </w:r>
      <w:r>
        <w:br/>
      </w:r>
      <w:r>
        <w:rPr>
          <w:rFonts w:ascii="Times New Roman"/>
          <w:b w:val="false"/>
          <w:i w:val="false"/>
          <w:color w:val="000000"/>
          <w:sz w:val="28"/>
        </w:rPr>
        <w:t>
</w:t>
      </w:r>
      <w:r>
        <w:rPr>
          <w:rFonts w:ascii="Times New Roman"/>
          <w:b w:val="false"/>
          <w:i w:val="false"/>
          <w:color w:val="000000"/>
          <w:sz w:val="28"/>
        </w:rPr>
        <w:t>
      1) мемлекеттік қызметті алушы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белгіленген қажетті құжаттарды тапсырған сәттен бастап мемлекеттік қызмет көрсету мерзімдері:</w:t>
      </w:r>
      <w:r>
        <w:br/>
      </w:r>
      <w:r>
        <w:rPr>
          <w:rFonts w:ascii="Times New Roman"/>
          <w:b w:val="false"/>
          <w:i w:val="false"/>
          <w:color w:val="000000"/>
          <w:sz w:val="28"/>
        </w:rPr>
        <w:t>
</w:t>
      </w:r>
      <w:r>
        <w:rPr>
          <w:rFonts w:ascii="Times New Roman"/>
          <w:b w:val="false"/>
          <w:i w:val="false"/>
          <w:color w:val="000000"/>
          <w:sz w:val="28"/>
        </w:rPr>
        <w:t>
      ғибадат үйлерін (ғимараттарын) салу және олардың орналасатын жерін анықтау туралы шешім алу үшін – күнтізбелік отыз күнді;</w:t>
      </w:r>
      <w:r>
        <w:br/>
      </w:r>
      <w:r>
        <w:rPr>
          <w:rFonts w:ascii="Times New Roman"/>
          <w:b w:val="false"/>
          <w:i w:val="false"/>
          <w:color w:val="000000"/>
          <w:sz w:val="28"/>
        </w:rPr>
        <w:t>
</w:t>
      </w:r>
      <w:r>
        <w:rPr>
          <w:rFonts w:ascii="Times New Roman"/>
          <w:b w:val="false"/>
          <w:i w:val="false"/>
          <w:color w:val="000000"/>
          <w:sz w:val="28"/>
        </w:rPr>
        <w:t>
      үйлерді (ғимараттарды) ғибадат үйлері (ғимараттары) етіп қайта бейіндеу (функционалдық мақсатын өзгерту) туралы шешім алу үшін – күнтізбелік отыз күнді құрайды;</w:t>
      </w:r>
      <w:r>
        <w:br/>
      </w:r>
      <w:r>
        <w:rPr>
          <w:rFonts w:ascii="Times New Roman"/>
          <w:b w:val="false"/>
          <w:i w:val="false"/>
          <w:color w:val="000000"/>
          <w:sz w:val="28"/>
        </w:rPr>
        <w:t>
</w:t>
      </w:r>
      <w:r>
        <w:rPr>
          <w:rFonts w:ascii="Times New Roman"/>
          <w:b w:val="false"/>
          <w:i w:val="false"/>
          <w:color w:val="000000"/>
          <w:sz w:val="28"/>
        </w:rPr>
        <w:t>
      2) мемлекеттік қызметті алуға арналған құжаттар пакетін тапсыруға ниеттенген мемлекеттік қызметті алушының күтуін рұқсат берілген ең ұзақ уақыт – 30 минут;</w:t>
      </w:r>
      <w:r>
        <w:br/>
      </w:r>
      <w:r>
        <w:rPr>
          <w:rFonts w:ascii="Times New Roman"/>
          <w:b w:val="false"/>
          <w:i w:val="false"/>
          <w:color w:val="000000"/>
          <w:sz w:val="28"/>
        </w:rPr>
        <w:t>
</w:t>
      </w:r>
      <w:r>
        <w:rPr>
          <w:rFonts w:ascii="Times New Roman"/>
          <w:b w:val="false"/>
          <w:i w:val="false"/>
          <w:color w:val="000000"/>
          <w:sz w:val="28"/>
        </w:rPr>
        <w:t>
      3) мемлекеттік қызметті алушыға өтініш жасаған күні сол жерде көрсетілетін қызмет көрсету үшін рұқсат берілген ең ұзақ уақыт – 30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Басқармалардың жұмыс кестесі: 2007 жылғы 15 мамырдағы Еңбек </w:t>
      </w:r>
      <w:r>
        <w:rPr>
          <w:rFonts w:ascii="Times New Roman"/>
          <w:b w:val="false"/>
          <w:i w:val="false"/>
          <w:color w:val="000000"/>
          <w:sz w:val="28"/>
        </w:rPr>
        <w:t>кодексінде</w:t>
      </w:r>
      <w:r>
        <w:rPr>
          <w:rFonts w:ascii="Times New Roman"/>
          <w:b w:val="false"/>
          <w:i w:val="false"/>
          <w:color w:val="000000"/>
          <w:sz w:val="28"/>
        </w:rPr>
        <w:t xml:space="preserve"> және «Қазақстан Республикасындағы мерекелер туралы» Қазақстан Республикасының 2001 жылғы 13 желтоқсандағы </w:t>
      </w:r>
      <w:r>
        <w:rPr>
          <w:rFonts w:ascii="Times New Roman"/>
          <w:b w:val="false"/>
          <w:i w:val="false"/>
          <w:color w:val="000000"/>
          <w:sz w:val="28"/>
        </w:rPr>
        <w:t>Заңында</w:t>
      </w:r>
      <w:r>
        <w:rPr>
          <w:rFonts w:ascii="Times New Roman"/>
          <w:b w:val="false"/>
          <w:i w:val="false"/>
          <w:color w:val="000000"/>
          <w:sz w:val="28"/>
        </w:rPr>
        <w:t xml:space="preserve"> белгіленген демалыс және мереке күндерінен басқа, жұмыс күндері, сағат 9.00-ден 18.00-ге дейін, түскі үзіліспен ұсынылады.</w:t>
      </w:r>
      <w:r>
        <w:br/>
      </w:r>
      <w:r>
        <w:rPr>
          <w:rFonts w:ascii="Times New Roman"/>
          <w:b w:val="false"/>
          <w:i w:val="false"/>
          <w:color w:val="000000"/>
          <w:sz w:val="28"/>
        </w:rPr>
        <w:t>
</w:t>
      </w:r>
      <w:r>
        <w:rPr>
          <w:rFonts w:ascii="Times New Roman"/>
          <w:b w:val="false"/>
          <w:i w:val="false"/>
          <w:color w:val="000000"/>
          <w:sz w:val="28"/>
        </w:rPr>
        <w:t>
      Мемлекеттік қызмет кезек тәртібімен, алдын ала жазылусыз және жеделдетілген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10. Мемлекеттік қызмет басқармалардың ғимаратында көрсетіледі. Басқармалардың үй-жайларында бөлек кіретін есігі бар, күту және құжаттарды дайындау залы, күту орындары, толтырылған бланк үлгілері бар ақпараттық стенділер болады. Мүмкіндігі шектеулі мемлекеттік қызметті алушыларға қызмет көрсету үшін жағдай көзделген.</w:t>
      </w:r>
    </w:p>
    <w:bookmarkEnd w:id="40"/>
    <w:bookmarkStart w:name="z150" w:id="41"/>
    <w:p>
      <w:pPr>
        <w:spacing w:after="0"/>
        <w:ind w:left="0"/>
        <w:jc w:val="left"/>
      </w:pPr>
      <w:r>
        <w:rPr>
          <w:rFonts w:ascii="Times New Roman"/>
          <w:b/>
          <w:i w:val="false"/>
          <w:color w:val="000000"/>
        </w:rPr>
        <w:t xml:space="preserve"> 
2. Мемлекеттік қызмет көрсету тәртібі</w:t>
      </w:r>
    </w:p>
    <w:bookmarkEnd w:id="41"/>
    <w:bookmarkStart w:name="z151" w:id="42"/>
    <w:p>
      <w:pPr>
        <w:spacing w:after="0"/>
        <w:ind w:left="0"/>
        <w:jc w:val="both"/>
      </w:pPr>
      <w:r>
        <w:rPr>
          <w:rFonts w:ascii="Times New Roman"/>
          <w:b w:val="false"/>
          <w:i w:val="false"/>
          <w:color w:val="000000"/>
          <w:sz w:val="28"/>
        </w:rPr>
        <w:t>
      11. Мемлекеттік қызметті алушылар ғибадат үйлерін (ғимараттарын) салу және олардың орналасатын жерін анықтау туралы шешім алу үшін мынадай құжаттарды ұсынады:</w:t>
      </w:r>
      <w:r>
        <w:br/>
      </w:r>
      <w:r>
        <w:rPr>
          <w:rFonts w:ascii="Times New Roman"/>
          <w:b w:val="false"/>
          <w:i w:val="false"/>
          <w:color w:val="000000"/>
          <w:sz w:val="28"/>
        </w:rPr>
        <w:t>
</w:t>
      </w:r>
      <w:r>
        <w:rPr>
          <w:rFonts w:ascii="Times New Roman"/>
          <w:b w:val="false"/>
          <w:i w:val="false"/>
          <w:color w:val="000000"/>
          <w:sz w:val="28"/>
        </w:rPr>
        <w:t>
      1) осы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өтініш;</w:t>
      </w:r>
      <w:r>
        <w:br/>
      </w:r>
      <w:r>
        <w:rPr>
          <w:rFonts w:ascii="Times New Roman"/>
          <w:b w:val="false"/>
          <w:i w:val="false"/>
          <w:color w:val="000000"/>
          <w:sz w:val="28"/>
        </w:rPr>
        <w:t>
</w:t>
      </w:r>
      <w:r>
        <w:rPr>
          <w:rFonts w:ascii="Times New Roman"/>
          <w:b w:val="false"/>
          <w:i w:val="false"/>
          <w:color w:val="000000"/>
          <w:sz w:val="28"/>
        </w:rPr>
        <w:t>
      2) жеке тұлғалар үшiн – салыстырып тексеру үшін құжаттардың түпнұсқасын міндетті түрде ұсына отырып, жеке басын куәландыратын құжаттың көшірмесі немесе заңды тұлғалар үшін – салыстырып тексеру үшін құжаттардың түпнұсқасын міндетті түрде ұсына отырып, заңды тұлғаны мемлекеттік тіркеу (қайта тіркеу) туралы анықтаманың не куәліктің көшірмесі;</w:t>
      </w:r>
      <w:r>
        <w:br/>
      </w:r>
      <w:r>
        <w:rPr>
          <w:rFonts w:ascii="Times New Roman"/>
          <w:b w:val="false"/>
          <w:i w:val="false"/>
          <w:color w:val="000000"/>
          <w:sz w:val="28"/>
        </w:rPr>
        <w:t>
</w:t>
      </w:r>
      <w:r>
        <w:rPr>
          <w:rFonts w:ascii="Times New Roman"/>
          <w:b w:val="false"/>
          <w:i w:val="false"/>
          <w:color w:val="000000"/>
          <w:sz w:val="28"/>
        </w:rPr>
        <w:t>
      3) тіркелген діни бірлестік басшысының қолы қойылған ғибадат үйін (ғимаратын) салу туралы анықтама-негіздеме (ғибадат үйінің (ғимаратының) және ол тиесілі болатын діни бірлестіктің атауын, салудың мақсатын, осы аумақта рухани құндылықтарды қанағаттандыруға мұқтаж келушілер санын, ғибадат үйінің (ғимаратының) діни қызметшісінің кандидатурасын көрсете отырып));</w:t>
      </w:r>
      <w:r>
        <w:br/>
      </w:r>
      <w:r>
        <w:rPr>
          <w:rFonts w:ascii="Times New Roman"/>
          <w:b w:val="false"/>
          <w:i w:val="false"/>
          <w:color w:val="000000"/>
          <w:sz w:val="28"/>
        </w:rPr>
        <w:t>
</w:t>
      </w:r>
      <w:r>
        <w:rPr>
          <w:rFonts w:ascii="Times New Roman"/>
          <w:b w:val="false"/>
          <w:i w:val="false"/>
          <w:color w:val="000000"/>
          <w:sz w:val="28"/>
        </w:rPr>
        <w:t>
      4) ғибадат үйін (ғимаратын) салу жоспарланып отырған ауыл (село), кент, шағын аудан, орам аумағында әрекет ететін жергілікті қоғамдастық жиналысының (жиынының) ғибадат үйін (ғимаратын) салуға (жақын маңда тұрғын үйлер болған жағдайда) келісетіні туралы шешімінің көшірмесі.</w:t>
      </w:r>
      <w:r>
        <w:br/>
      </w:r>
      <w:r>
        <w:rPr>
          <w:rFonts w:ascii="Times New Roman"/>
          <w:b w:val="false"/>
          <w:i w:val="false"/>
          <w:color w:val="000000"/>
          <w:sz w:val="28"/>
        </w:rPr>
        <w:t>
</w:t>
      </w:r>
      <w:r>
        <w:rPr>
          <w:rFonts w:ascii="Times New Roman"/>
          <w:b w:val="false"/>
          <w:i w:val="false"/>
          <w:color w:val="000000"/>
          <w:sz w:val="28"/>
        </w:rPr>
        <w:t>
      Мемлекеттік қызметті алушылар үйлерді (ғимараттарды) ғибадат үйлері (ғимараттары) етіп қайта бейіндеу (функционалдық мақсатын өзгерту) туралы шешім алу үшін мынадай құжаттарды ұсынады:</w:t>
      </w:r>
      <w:r>
        <w:br/>
      </w:r>
      <w:r>
        <w:rPr>
          <w:rFonts w:ascii="Times New Roman"/>
          <w:b w:val="false"/>
          <w:i w:val="false"/>
          <w:color w:val="000000"/>
          <w:sz w:val="28"/>
        </w:rPr>
        <w:t>
</w:t>
      </w:r>
      <w:r>
        <w:rPr>
          <w:rFonts w:ascii="Times New Roman"/>
          <w:b w:val="false"/>
          <w:i w:val="false"/>
          <w:color w:val="000000"/>
          <w:sz w:val="28"/>
        </w:rPr>
        <w:t>
      1) осы стандарттың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өтініш;</w:t>
      </w:r>
      <w:r>
        <w:br/>
      </w:r>
      <w:r>
        <w:rPr>
          <w:rFonts w:ascii="Times New Roman"/>
          <w:b w:val="false"/>
          <w:i w:val="false"/>
          <w:color w:val="000000"/>
          <w:sz w:val="28"/>
        </w:rPr>
        <w:t>
</w:t>
      </w:r>
      <w:r>
        <w:rPr>
          <w:rFonts w:ascii="Times New Roman"/>
          <w:b w:val="false"/>
          <w:i w:val="false"/>
          <w:color w:val="000000"/>
          <w:sz w:val="28"/>
        </w:rPr>
        <w:t>
      2) жеке тұлғалар үшiн – салыстырып тексеру үшін құжаттардың түпнұсқасын міндетті түрде ұсына отырып, жеке басын куәландыратын құжаттың көшірмесі немесе заңды тұлғалар үшін – салыстырып тексеру үшін құжаттардың түпнұсқасын міндетті түрде ұсына отырып, заңды тұлғаны мемлекеттік тіркеу (қайта тіркеу) туралы анықтаманың не куәліктің көшірмесі;</w:t>
      </w:r>
      <w:r>
        <w:br/>
      </w:r>
      <w:r>
        <w:rPr>
          <w:rFonts w:ascii="Times New Roman"/>
          <w:b w:val="false"/>
          <w:i w:val="false"/>
          <w:color w:val="000000"/>
          <w:sz w:val="28"/>
        </w:rPr>
        <w:t>
</w:t>
      </w:r>
      <w:r>
        <w:rPr>
          <w:rFonts w:ascii="Times New Roman"/>
          <w:b w:val="false"/>
          <w:i w:val="false"/>
          <w:color w:val="000000"/>
          <w:sz w:val="28"/>
        </w:rPr>
        <w:t>
      3) салыстырып тексеру үшін құжаттың түпнұсқасын міндетті түрде ұсына отырып, жылжымайтын мүлiк объектісіне меншік құқығын куәландыратын құжаттың көшірмесі;</w:t>
      </w:r>
      <w:r>
        <w:br/>
      </w:r>
      <w:r>
        <w:rPr>
          <w:rFonts w:ascii="Times New Roman"/>
          <w:b w:val="false"/>
          <w:i w:val="false"/>
          <w:color w:val="000000"/>
          <w:sz w:val="28"/>
        </w:rPr>
        <w:t>
</w:t>
      </w:r>
      <w:r>
        <w:rPr>
          <w:rFonts w:ascii="Times New Roman"/>
          <w:b w:val="false"/>
          <w:i w:val="false"/>
          <w:color w:val="000000"/>
          <w:sz w:val="28"/>
        </w:rPr>
        <w:t>
      4) жылжымайтын мүлiк объектісіне ауыртпалықтардың жоқ екендігі туралы анықтама;</w:t>
      </w:r>
      <w:r>
        <w:br/>
      </w:r>
      <w:r>
        <w:rPr>
          <w:rFonts w:ascii="Times New Roman"/>
          <w:b w:val="false"/>
          <w:i w:val="false"/>
          <w:color w:val="000000"/>
          <w:sz w:val="28"/>
        </w:rPr>
        <w:t>
</w:t>
      </w:r>
      <w:r>
        <w:rPr>
          <w:rFonts w:ascii="Times New Roman"/>
          <w:b w:val="false"/>
          <w:i w:val="false"/>
          <w:color w:val="000000"/>
          <w:sz w:val="28"/>
        </w:rPr>
        <w:t>
      5) салыстырып тексеру үшін құжаттың түпнұсқасын міндетті түрде ұсына отырып, жылжымайтын мүлік объектісіне техникалық паспорттың көшірмесі;</w:t>
      </w:r>
      <w:r>
        <w:br/>
      </w:r>
      <w:r>
        <w:rPr>
          <w:rFonts w:ascii="Times New Roman"/>
          <w:b w:val="false"/>
          <w:i w:val="false"/>
          <w:color w:val="000000"/>
          <w:sz w:val="28"/>
        </w:rPr>
        <w:t>
</w:t>
      </w:r>
      <w:r>
        <w:rPr>
          <w:rFonts w:ascii="Times New Roman"/>
          <w:b w:val="false"/>
          <w:i w:val="false"/>
          <w:color w:val="000000"/>
          <w:sz w:val="28"/>
        </w:rPr>
        <w:t>
      6) тіркелген діни бірлестік басшысының қолы қойылған үйді (ғимаратты) ғибадат үйі (ғимараты) етіп қайта бейіндеу туралы анықтама-негіздеме (ғибадат үйінің (ғимаратының) және ол тиесілі болатын діни бірлестік атауын, қайта бейіндеу мақсатын, осы аумақта рухани қажеттіліктерді қанағаттандыруға мұқтаж келушілер санын, ғибадат үйінің (ғимаратының) діни қызметшісінің кандидатурасын көрсете отырып));</w:t>
      </w:r>
      <w:r>
        <w:br/>
      </w:r>
      <w:r>
        <w:rPr>
          <w:rFonts w:ascii="Times New Roman"/>
          <w:b w:val="false"/>
          <w:i w:val="false"/>
          <w:color w:val="000000"/>
          <w:sz w:val="28"/>
        </w:rPr>
        <w:t>
</w:t>
      </w:r>
      <w:r>
        <w:rPr>
          <w:rFonts w:ascii="Times New Roman"/>
          <w:b w:val="false"/>
          <w:i w:val="false"/>
          <w:color w:val="000000"/>
          <w:sz w:val="28"/>
        </w:rPr>
        <w:t>
      7) үйді (ғимаратты) қайта бейіндеу жоспарланып отырған ауыл (село), кент, шағын аудан, орам аумағында әрекет ететін жергілікті қоғамдастық жиналысының (жиынының) ғибадат үйі (ғимараты) етіп қайта бейіндеуге (жақын маңда тұрғын үйлер болған жағдайда) келісетіні туралы шешімінің көшірмесі.</w:t>
      </w:r>
      <w:r>
        <w:br/>
      </w:r>
      <w:r>
        <w:rPr>
          <w:rFonts w:ascii="Times New Roman"/>
          <w:b w:val="false"/>
          <w:i w:val="false"/>
          <w:color w:val="000000"/>
          <w:sz w:val="28"/>
        </w:rPr>
        <w:t>
</w:t>
      </w:r>
      <w:r>
        <w:rPr>
          <w:rFonts w:ascii="Times New Roman"/>
          <w:b w:val="false"/>
          <w:i w:val="false"/>
          <w:color w:val="000000"/>
          <w:sz w:val="28"/>
        </w:rPr>
        <w:t>
      Осы тармақта көрсетiлген құжаттарды алған кезде басқарма олардың толықтығын тексереді. Құжаттардың толық болмауы фактісі белгіленген жағдайда басқарма құжаттарды алған сәттен бастап екі жұмыс күн ішінде мемлекеттік қызметті алушыны ұсынылған құжаттарды қараудан бас тарту туралы жазбаша хабардар етеді.</w:t>
      </w:r>
      <w:r>
        <w:br/>
      </w:r>
      <w:r>
        <w:rPr>
          <w:rFonts w:ascii="Times New Roman"/>
          <w:b w:val="false"/>
          <w:i w:val="false"/>
          <w:color w:val="000000"/>
          <w:sz w:val="28"/>
        </w:rPr>
        <w:t>
      </w:t>
      </w:r>
      <w:r>
        <w:rPr>
          <w:rFonts w:ascii="Times New Roman"/>
          <w:b w:val="false"/>
          <w:i w:val="false"/>
          <w:color w:val="ff0000"/>
          <w:sz w:val="28"/>
        </w:rPr>
        <w:t xml:space="preserve">Ескерту. 11-тармақ жаңа редакцияда - ҚР Үкіметінің 08.05.2013 </w:t>
      </w:r>
      <w:r>
        <w:rPr>
          <w:rFonts w:ascii="Times New Roman"/>
          <w:b w:val="false"/>
          <w:i w:val="false"/>
          <w:color w:val="000000"/>
          <w:sz w:val="28"/>
        </w:rPr>
        <w:t>№ 460</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12. Өтініштер үлгісі облыстардың, республикалық маңызы бар қаланың және астананың жергілікті атқарушы органдарының интернет-ресурстарында орналастырылған.</w:t>
      </w:r>
      <w:r>
        <w:br/>
      </w:r>
      <w:r>
        <w:rPr>
          <w:rFonts w:ascii="Times New Roman"/>
          <w:b w:val="false"/>
          <w:i w:val="false"/>
          <w:color w:val="000000"/>
          <w:sz w:val="28"/>
        </w:rPr>
        <w:t>
</w:t>
      </w:r>
      <w:r>
        <w:rPr>
          <w:rFonts w:ascii="Times New Roman"/>
          <w:b w:val="false"/>
          <w:i w:val="false"/>
          <w:color w:val="000000"/>
          <w:sz w:val="28"/>
        </w:rPr>
        <w:t>
      13. Мемлекеттік қызметті алуға қажетті құжаттар мекенжайлары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басқармаларға тапсырылады.</w:t>
      </w:r>
      <w:r>
        <w:br/>
      </w:r>
      <w:r>
        <w:rPr>
          <w:rFonts w:ascii="Times New Roman"/>
          <w:b w:val="false"/>
          <w:i w:val="false"/>
          <w:color w:val="000000"/>
          <w:sz w:val="28"/>
        </w:rPr>
        <w:t>
      Басқарма үш жұмыс күні ішінде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көзделген құжаттар көшірмелерін ғибадат үйлерін (ғимараттарын) салуды, олардың орналасатын жерін айқындауды және үйлерді (ғимараттарды) ғибадат үйлері (ғимараттары) етіп қайта бейіндеуді келісу үшін (функционалдық мақсатын өзгерту) аумақтық органдарға жібереді. Келісу он бес жұмыс күні ішінде келiсу не дәлелді негіздемемен келісуден бас тарту туралы хатты жіберу арқылы жүзеге асырылады.</w:t>
      </w:r>
      <w:r>
        <w:br/>
      </w:r>
      <w:r>
        <w:rPr>
          <w:rFonts w:ascii="Times New Roman"/>
          <w:b w:val="false"/>
          <w:i w:val="false"/>
          <w:color w:val="000000"/>
          <w:sz w:val="28"/>
        </w:rPr>
        <w:t>
      </w:t>
      </w:r>
      <w:r>
        <w:rPr>
          <w:rFonts w:ascii="Times New Roman"/>
          <w:b w:val="false"/>
          <w:i w:val="false"/>
          <w:color w:val="ff0000"/>
          <w:sz w:val="28"/>
        </w:rPr>
        <w:t xml:space="preserve">Ескерту. 13-тармаққа өзгеріс енгізілді - ҚР Үкіметінің 08.05.2013 </w:t>
      </w:r>
      <w:r>
        <w:rPr>
          <w:rFonts w:ascii="Times New Roman"/>
          <w:b w:val="false"/>
          <w:i w:val="false"/>
          <w:color w:val="000000"/>
          <w:sz w:val="28"/>
        </w:rPr>
        <w:t>№ 460</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14. Басқармалардың құжаттамалық қамтамасыз ету қызметінің тіркеу мөртабаны (кіріс нөмірі, күні) қойылған мемлекеттік қызметті алушы өтінішінің көшірмесі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құжаттардың өткізілгендігін растау болып табылады.</w:t>
      </w:r>
      <w:r>
        <w:br/>
      </w:r>
      <w:r>
        <w:rPr>
          <w:rFonts w:ascii="Times New Roman"/>
          <w:b w:val="false"/>
          <w:i w:val="false"/>
          <w:color w:val="000000"/>
          <w:sz w:val="28"/>
        </w:rPr>
        <w:t>
</w:t>
      </w:r>
      <w:r>
        <w:rPr>
          <w:rFonts w:ascii="Times New Roman"/>
          <w:b w:val="false"/>
          <w:i w:val="false"/>
          <w:color w:val="000000"/>
          <w:sz w:val="28"/>
        </w:rPr>
        <w:t>
      15. Мемлекеттік қызметті алушыға (не нотариалды расталған сенімхат бойынша өкілге) шешім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мекенжайларға жеке өзі келгенде беріледі немесе мемлекеттік қызметті алушыға көрсетілген мекенжайға пошта арқылы жіберіледі.</w:t>
      </w:r>
      <w:r>
        <w:br/>
      </w:r>
      <w:r>
        <w:rPr>
          <w:rFonts w:ascii="Times New Roman"/>
          <w:b w:val="false"/>
          <w:i w:val="false"/>
          <w:color w:val="000000"/>
          <w:sz w:val="28"/>
        </w:rPr>
        <w:t>
</w:t>
      </w:r>
      <w:r>
        <w:rPr>
          <w:rFonts w:ascii="Times New Roman"/>
          <w:b w:val="false"/>
          <w:i w:val="false"/>
          <w:color w:val="000000"/>
          <w:sz w:val="28"/>
        </w:rPr>
        <w:t>
      16. Мемлекеттік қызмет көрсетуден бас тартуға:</w:t>
      </w:r>
      <w:r>
        <w:br/>
      </w:r>
      <w:r>
        <w:rPr>
          <w:rFonts w:ascii="Times New Roman"/>
          <w:b w:val="false"/>
          <w:i w:val="false"/>
          <w:color w:val="000000"/>
          <w:sz w:val="28"/>
        </w:rPr>
        <w:t>
</w:t>
      </w:r>
      <w:r>
        <w:rPr>
          <w:rFonts w:ascii="Times New Roman"/>
          <w:b w:val="false"/>
          <w:i w:val="false"/>
          <w:color w:val="000000"/>
          <w:sz w:val="28"/>
        </w:rPr>
        <w:t>
      1) елді мекеннің бас жоспарлары негізінде орындалған егжей-тегжейлі жоспарлау жобаларының және (немесе) құрылыс салу жобаларының, сондай-ақ ауыларалық аумақтар үшін аудандық жоспарлау жобаларының болмауы;</w:t>
      </w:r>
      <w:r>
        <w:br/>
      </w:r>
      <w:r>
        <w:rPr>
          <w:rFonts w:ascii="Times New Roman"/>
          <w:b w:val="false"/>
          <w:i w:val="false"/>
          <w:color w:val="000000"/>
          <w:sz w:val="28"/>
        </w:rPr>
        <w:t>
</w:t>
      </w:r>
      <w:r>
        <w:rPr>
          <w:rFonts w:ascii="Times New Roman"/>
          <w:b w:val="false"/>
          <w:i w:val="false"/>
          <w:color w:val="000000"/>
          <w:sz w:val="28"/>
        </w:rPr>
        <w:t>
      2)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көзделген құжаттарда дұрыс емес мәліметтердің ұсынылуы;</w:t>
      </w:r>
      <w:r>
        <w:br/>
      </w:r>
      <w:r>
        <w:rPr>
          <w:rFonts w:ascii="Times New Roman"/>
          <w:b w:val="false"/>
          <w:i w:val="false"/>
          <w:color w:val="000000"/>
          <w:sz w:val="28"/>
        </w:rPr>
        <w:t>
</w:t>
      </w:r>
      <w:r>
        <w:rPr>
          <w:rFonts w:ascii="Times New Roman"/>
          <w:b w:val="false"/>
          <w:i w:val="false"/>
          <w:color w:val="000000"/>
          <w:sz w:val="28"/>
        </w:rPr>
        <w:t>
      3) құжаттардың тиісінше ресімделмеуі;</w:t>
      </w:r>
      <w:r>
        <w:br/>
      </w:r>
      <w:r>
        <w:rPr>
          <w:rFonts w:ascii="Times New Roman"/>
          <w:b w:val="false"/>
          <w:i w:val="false"/>
          <w:color w:val="000000"/>
          <w:sz w:val="28"/>
        </w:rPr>
        <w:t>
</w:t>
      </w:r>
      <w:r>
        <w:rPr>
          <w:rFonts w:ascii="Times New Roman"/>
          <w:b w:val="false"/>
          <w:i w:val="false"/>
          <w:color w:val="000000"/>
          <w:sz w:val="28"/>
        </w:rPr>
        <w:t>
      4) аумақтық органның келісуінің болмауы негіз болып табылады.</w:t>
      </w:r>
      <w:r>
        <w:br/>
      </w:r>
      <w:r>
        <w:rPr>
          <w:rFonts w:ascii="Times New Roman"/>
          <w:b w:val="false"/>
          <w:i w:val="false"/>
          <w:color w:val="000000"/>
          <w:sz w:val="28"/>
        </w:rPr>
        <w:t>
      </w:t>
      </w:r>
      <w:r>
        <w:rPr>
          <w:rFonts w:ascii="Times New Roman"/>
          <w:b w:val="false"/>
          <w:i w:val="false"/>
          <w:color w:val="ff0000"/>
          <w:sz w:val="28"/>
        </w:rPr>
        <w:t xml:space="preserve">Ескерту. 16-тармаққа өзгеріс енгізілді - ҚР Үкіметінің 08.05.2013 </w:t>
      </w:r>
      <w:r>
        <w:rPr>
          <w:rFonts w:ascii="Times New Roman"/>
          <w:b w:val="false"/>
          <w:i w:val="false"/>
          <w:color w:val="000000"/>
          <w:sz w:val="28"/>
        </w:rPr>
        <w:t>№ 460</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p>
    <w:bookmarkEnd w:id="42"/>
    <w:bookmarkStart w:name="z172" w:id="43"/>
    <w:p>
      <w:pPr>
        <w:spacing w:after="0"/>
        <w:ind w:left="0"/>
        <w:jc w:val="left"/>
      </w:pPr>
      <w:r>
        <w:rPr>
          <w:rFonts w:ascii="Times New Roman"/>
          <w:b/>
          <w:i w:val="false"/>
          <w:color w:val="000000"/>
        </w:rPr>
        <w:t xml:space="preserve"> 
3. Жұмыс қағидаттары</w:t>
      </w:r>
    </w:p>
    <w:bookmarkEnd w:id="43"/>
    <w:bookmarkStart w:name="z173" w:id="44"/>
    <w:p>
      <w:pPr>
        <w:spacing w:after="0"/>
        <w:ind w:left="0"/>
        <w:jc w:val="both"/>
      </w:pPr>
      <w:r>
        <w:rPr>
          <w:rFonts w:ascii="Times New Roman"/>
          <w:b w:val="false"/>
          <w:i w:val="false"/>
          <w:color w:val="000000"/>
          <w:sz w:val="28"/>
        </w:rPr>
        <w:t>
      17. Басқармалар мемлекеттік қызметтерді ұсыну кезінде мынадай қағидаттарды басшылыққа алады: адамның конституциялық құқықтары мен бостандықтарының сақталуы, заңдылықтың сақталуы, көрсетілетін қызмет туралы толық ақпараттың берілуі, сыпайылық, құжаттардың сақталуын қамтамасыз ету, ақпаратты қорғау және құпиялылығын сақтау.</w:t>
      </w:r>
    </w:p>
    <w:bookmarkEnd w:id="44"/>
    <w:bookmarkStart w:name="z174" w:id="45"/>
    <w:p>
      <w:pPr>
        <w:spacing w:after="0"/>
        <w:ind w:left="0"/>
        <w:jc w:val="left"/>
      </w:pPr>
      <w:r>
        <w:rPr>
          <w:rFonts w:ascii="Times New Roman"/>
          <w:b/>
          <w:i w:val="false"/>
          <w:color w:val="000000"/>
        </w:rPr>
        <w:t xml:space="preserve"> 
4. Жұмыс нәтижелері</w:t>
      </w:r>
    </w:p>
    <w:bookmarkEnd w:id="45"/>
    <w:bookmarkStart w:name="z175" w:id="46"/>
    <w:p>
      <w:pPr>
        <w:spacing w:after="0"/>
        <w:ind w:left="0"/>
        <w:jc w:val="both"/>
      </w:pPr>
      <w:r>
        <w:rPr>
          <w:rFonts w:ascii="Times New Roman"/>
          <w:b w:val="false"/>
          <w:i w:val="false"/>
          <w:color w:val="000000"/>
          <w:sz w:val="28"/>
        </w:rPr>
        <w:t>
      18. Мемлекеттік қызметті алушыларға мемлекеттік қызметті көрсетудің нәтижелері осы стандартқа </w:t>
      </w:r>
      <w:r>
        <w:rPr>
          <w:rFonts w:ascii="Times New Roman"/>
          <w:b w:val="false"/>
          <w:i w:val="false"/>
          <w:color w:val="000000"/>
          <w:sz w:val="28"/>
        </w:rPr>
        <w:t>5-қосымшаға</w:t>
      </w:r>
      <w:r>
        <w:rPr>
          <w:rFonts w:ascii="Times New Roman"/>
          <w:b w:val="false"/>
          <w:i w:val="false"/>
          <w:color w:val="000000"/>
          <w:sz w:val="28"/>
        </w:rPr>
        <w:t xml:space="preserve"> сәйкес сапа және тиімділік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Басқармалардың жұмысы бағаланатын мемлекеттік қызметтердің сапасы мен тиімділігі көрсеткіштерінің нысаналы мәндері жыл сайын жергілікті атқарушы органдардың бұйрығымен бекітіледі.</w:t>
      </w:r>
    </w:p>
    <w:bookmarkEnd w:id="46"/>
    <w:bookmarkStart w:name="z177" w:id="47"/>
    <w:p>
      <w:pPr>
        <w:spacing w:after="0"/>
        <w:ind w:left="0"/>
        <w:jc w:val="left"/>
      </w:pPr>
      <w:r>
        <w:rPr>
          <w:rFonts w:ascii="Times New Roman"/>
          <w:b/>
          <w:i w:val="false"/>
          <w:color w:val="000000"/>
        </w:rPr>
        <w:t xml:space="preserve"> 
5. Шағымдану тәртібі</w:t>
      </w:r>
    </w:p>
    <w:bookmarkEnd w:id="47"/>
    <w:bookmarkStart w:name="z178" w:id="48"/>
    <w:p>
      <w:pPr>
        <w:spacing w:after="0"/>
        <w:ind w:left="0"/>
        <w:jc w:val="both"/>
      </w:pPr>
      <w:r>
        <w:rPr>
          <w:rFonts w:ascii="Times New Roman"/>
          <w:b w:val="false"/>
          <w:i w:val="false"/>
          <w:color w:val="000000"/>
          <w:sz w:val="28"/>
        </w:rPr>
        <w:t>
      20. Басқармалар қызметкерлерінің әрекетіне (әрекетсіздігіне) шағымдану тәртібін түсіндіру, сондай-ақ шағымды дайындауда жәрдем көрсету осы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мекенжайлар мен телефондар арқылы жүзеге асырылады.</w:t>
      </w:r>
      <w:r>
        <w:br/>
      </w:r>
      <w:r>
        <w:rPr>
          <w:rFonts w:ascii="Times New Roman"/>
          <w:b w:val="false"/>
          <w:i w:val="false"/>
          <w:color w:val="000000"/>
          <w:sz w:val="28"/>
        </w:rPr>
        <w:t>
</w:t>
      </w:r>
      <w:r>
        <w:rPr>
          <w:rFonts w:ascii="Times New Roman"/>
          <w:b w:val="false"/>
          <w:i w:val="false"/>
          <w:color w:val="000000"/>
          <w:sz w:val="28"/>
        </w:rPr>
        <w:t>
      21. Көрсетілген қызмет нәтижелерімен келіспеген жағдайда шағым жазбаша нысанда пошта бойынша не қолма-қол осы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байланыс деректері арқылы (мекенжайлар мен телефондар) басқарма басшысының атына беріледі.</w:t>
      </w:r>
      <w:r>
        <w:br/>
      </w:r>
      <w:r>
        <w:rPr>
          <w:rFonts w:ascii="Times New Roman"/>
          <w:b w:val="false"/>
          <w:i w:val="false"/>
          <w:color w:val="000000"/>
          <w:sz w:val="28"/>
        </w:rPr>
        <w:t>
</w:t>
      </w:r>
      <w:r>
        <w:rPr>
          <w:rFonts w:ascii="Times New Roman"/>
          <w:b w:val="false"/>
          <w:i w:val="false"/>
          <w:color w:val="000000"/>
          <w:sz w:val="28"/>
        </w:rPr>
        <w:t>
      22. Мемлекеттік қызметті ұсыну кезінде мемлекеттік қызметті алушыларға дөрекі қызмет көрсетілген жағдайда басқармалар қызметкерлерінің әрекетіне шағым жазбаша нысанда пошта бойынша не қолма-қол осы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мекенжайлар бойынша басқарма басшысының атына беріледі.</w:t>
      </w:r>
      <w:r>
        <w:br/>
      </w:r>
      <w:r>
        <w:rPr>
          <w:rFonts w:ascii="Times New Roman"/>
          <w:b w:val="false"/>
          <w:i w:val="false"/>
          <w:color w:val="000000"/>
          <w:sz w:val="28"/>
        </w:rPr>
        <w:t>
</w:t>
      </w:r>
      <w:r>
        <w:rPr>
          <w:rFonts w:ascii="Times New Roman"/>
          <w:b w:val="false"/>
          <w:i w:val="false"/>
          <w:color w:val="000000"/>
          <w:sz w:val="28"/>
        </w:rPr>
        <w:t>
      23. Көрсетілген мемлекеттік қызметтің нәтижелерімен келіспеген жағдайда мемлекеттік қызметті алушының заңнамада белгіленген тәртіппен сотқа жүгінуге құқығы бар.</w:t>
      </w:r>
      <w:r>
        <w:br/>
      </w:r>
      <w:r>
        <w:rPr>
          <w:rFonts w:ascii="Times New Roman"/>
          <w:b w:val="false"/>
          <w:i w:val="false"/>
          <w:color w:val="000000"/>
          <w:sz w:val="28"/>
        </w:rPr>
        <w:t>
</w:t>
      </w:r>
      <w:r>
        <w:rPr>
          <w:rFonts w:ascii="Times New Roman"/>
          <w:b w:val="false"/>
          <w:i w:val="false"/>
          <w:color w:val="000000"/>
          <w:sz w:val="28"/>
        </w:rPr>
        <w:t>
      24. Мемлекеттік қызметті алушының шағымында оның тегi, аты, әкесiнiң аты, ұйымның атауы (заңды тұлғалар үшін) пошталық мекенжайы көрсетiледi. Шағымға тұтынушы қол қоюға тиiс.</w:t>
      </w:r>
      <w:r>
        <w:br/>
      </w:r>
      <w:r>
        <w:rPr>
          <w:rFonts w:ascii="Times New Roman"/>
          <w:b w:val="false"/>
          <w:i w:val="false"/>
          <w:color w:val="000000"/>
          <w:sz w:val="28"/>
        </w:rPr>
        <w:t>
</w:t>
      </w:r>
      <w:r>
        <w:rPr>
          <w:rFonts w:ascii="Times New Roman"/>
          <w:b w:val="false"/>
          <w:i w:val="false"/>
          <w:color w:val="000000"/>
          <w:sz w:val="28"/>
        </w:rPr>
        <w:t>
      25. Шағым басқармалардың құжаттамалық қамтамасыз ету қызметінде тіркеледі. Шағым беруші тұлғаға өтініштің тіркелген уақыты мен күні, өтінішті қабылдаған тұлғаның тегі мен аты-жөні, шағымға жауап алу мерзімі көрсетілген оның көшірмесі беріледі. Шағымның қаралу барысы туралы ақпаратты басқармалардың құжаттамалық қамтамасыз ету қызметінің қызметкерлері береді.</w:t>
      </w:r>
      <w:r>
        <w:br/>
      </w:r>
      <w:r>
        <w:rPr>
          <w:rFonts w:ascii="Times New Roman"/>
          <w:b w:val="false"/>
          <w:i w:val="false"/>
          <w:color w:val="000000"/>
          <w:sz w:val="28"/>
        </w:rPr>
        <w:t>
</w:t>
      </w:r>
      <w:r>
        <w:rPr>
          <w:rFonts w:ascii="Times New Roman"/>
          <w:b w:val="false"/>
          <w:i w:val="false"/>
          <w:color w:val="000000"/>
          <w:sz w:val="28"/>
        </w:rPr>
        <w:t>
      Шағымдарды қарау «Жеке және заңды тұлғалардың өтініштерін қарау тәртібі туралы» Қазақстан Республикасының 2007 жылғы 12 қаңтардағы № 221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және мерзімде жүзеге асырылады.</w:t>
      </w:r>
      <w:r>
        <w:br/>
      </w:r>
      <w:r>
        <w:rPr>
          <w:rFonts w:ascii="Times New Roman"/>
          <w:b w:val="false"/>
          <w:i w:val="false"/>
          <w:color w:val="000000"/>
          <w:sz w:val="28"/>
        </w:rPr>
        <w:t>
</w:t>
      </w:r>
      <w:r>
        <w:rPr>
          <w:rFonts w:ascii="Times New Roman"/>
          <w:b w:val="false"/>
          <w:i w:val="false"/>
          <w:color w:val="000000"/>
          <w:sz w:val="28"/>
        </w:rPr>
        <w:t>
      26.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жергілікті қоғамдастық жиналысының (жиынының) шешімін алу тәртібі туралы ақпаратты облыстардың, республикалық маңызы бар қаланың, астананың жергілікті атқарушы органдарының стенділерінен және интернет-ресурстарынан алуға болады.</w:t>
      </w:r>
      <w:r>
        <w:br/>
      </w:r>
      <w:r>
        <w:rPr>
          <w:rFonts w:ascii="Times New Roman"/>
          <w:b w:val="false"/>
          <w:i w:val="false"/>
          <w:color w:val="000000"/>
          <w:sz w:val="28"/>
        </w:rPr>
        <w:t>
      </w:t>
      </w:r>
      <w:r>
        <w:rPr>
          <w:rFonts w:ascii="Times New Roman"/>
          <w:b w:val="false"/>
          <w:i w:val="false"/>
          <w:color w:val="ff0000"/>
          <w:sz w:val="28"/>
        </w:rPr>
        <w:t xml:space="preserve">Ескерту. Стандарт 26-тармақпен толықтырылды - ҚР Үкіметінің 08.05.2013 </w:t>
      </w:r>
      <w:r>
        <w:rPr>
          <w:rFonts w:ascii="Times New Roman"/>
          <w:b w:val="false"/>
          <w:i w:val="false"/>
          <w:color w:val="000000"/>
          <w:sz w:val="28"/>
        </w:rPr>
        <w:t>№ 460</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p>
    <w:bookmarkEnd w:id="48"/>
    <w:bookmarkStart w:name="z185" w:id="49"/>
    <w:p>
      <w:pPr>
        <w:spacing w:after="0"/>
        <w:ind w:left="0"/>
        <w:jc w:val="both"/>
      </w:pPr>
      <w:r>
        <w:rPr>
          <w:rFonts w:ascii="Times New Roman"/>
          <w:b w:val="false"/>
          <w:i w:val="false"/>
          <w:color w:val="000000"/>
          <w:sz w:val="28"/>
        </w:rPr>
        <w:t xml:space="preserve">
«Дін қызметі саласындағы құзыретті органмен    </w:t>
      </w:r>
      <w:r>
        <w:br/>
      </w:r>
      <w:r>
        <w:rPr>
          <w:rFonts w:ascii="Times New Roman"/>
          <w:b w:val="false"/>
          <w:i w:val="false"/>
          <w:color w:val="000000"/>
          <w:sz w:val="28"/>
        </w:rPr>
        <w:t xml:space="preserve">
келісу бойынша ғибадат үйлерін (ғимараттарын) салу </w:t>
      </w:r>
      <w:r>
        <w:br/>
      </w:r>
      <w:r>
        <w:rPr>
          <w:rFonts w:ascii="Times New Roman"/>
          <w:b w:val="false"/>
          <w:i w:val="false"/>
          <w:color w:val="000000"/>
          <w:sz w:val="28"/>
        </w:rPr>
        <w:t xml:space="preserve">
және олардың орналасатын жерін анықтау, сондай-ақ  </w:t>
      </w:r>
      <w:r>
        <w:br/>
      </w:r>
      <w:r>
        <w:rPr>
          <w:rFonts w:ascii="Times New Roman"/>
          <w:b w:val="false"/>
          <w:i w:val="false"/>
          <w:color w:val="000000"/>
          <w:sz w:val="28"/>
        </w:rPr>
        <w:t xml:space="preserve">
үйлерді (ғимараттарды) ғибадат үйлері (ғимараттары) </w:t>
      </w:r>
      <w:r>
        <w:br/>
      </w:r>
      <w:r>
        <w:rPr>
          <w:rFonts w:ascii="Times New Roman"/>
          <w:b w:val="false"/>
          <w:i w:val="false"/>
          <w:color w:val="000000"/>
          <w:sz w:val="28"/>
        </w:rPr>
        <w:t xml:space="preserve">
етіп қайта бейіндеу (функционалдық мақсатын      </w:t>
      </w:r>
      <w:r>
        <w:br/>
      </w:r>
      <w:r>
        <w:rPr>
          <w:rFonts w:ascii="Times New Roman"/>
          <w:b w:val="false"/>
          <w:i w:val="false"/>
          <w:color w:val="000000"/>
          <w:sz w:val="28"/>
        </w:rPr>
        <w:t xml:space="preserve">
өзгерту) туралы шешімдер беру» мемлекеттік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1-қосымша                      </w:t>
      </w:r>
    </w:p>
    <w:bookmarkEnd w:id="49"/>
    <w:bookmarkStart w:name="z186" w:id="50"/>
    <w:p>
      <w:pPr>
        <w:spacing w:after="0"/>
        <w:ind w:left="0"/>
        <w:jc w:val="left"/>
      </w:pPr>
      <w:r>
        <w:rPr>
          <w:rFonts w:ascii="Times New Roman"/>
          <w:b/>
          <w:i w:val="false"/>
          <w:color w:val="000000"/>
        </w:rPr>
        <w:t xml:space="preserve"> 
Мемлекеттік қызмет көрсететін басқармалардың тізбесі</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5"/>
        <w:gridCol w:w="3599"/>
        <w:gridCol w:w="4144"/>
        <w:gridCol w:w="2494"/>
        <w:gridCol w:w="2478"/>
      </w:tblGrid>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нөмірлері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сәулет және қала құрылысы басқармасы</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Абай көшесі, 87</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40-10-17, ф. 25-47-42</w:t>
            </w:r>
          </w:p>
        </w:tc>
        <w:tc>
          <w:tcPr>
            <w:tcW w:w="24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 Жұмыс уақыты: сағ. 09.00-ден 18.00-ға дейін, түскі үзіліспен. Демалыс күндері: сенбі – жексенбі</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сәулет және қала құрылысы басқармасы</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Әбiлқайыр хан даңғылы, 40</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55-13-99</w:t>
            </w:r>
          </w:p>
        </w:tc>
        <w:tc>
          <w:tcPr>
            <w:tcW w:w="0" w:type="auto"/>
            <w:vMerge/>
            <w:tcBorders>
              <w:top w:val="nil"/>
              <w:left w:val="single" w:color="cfcfcf" w:sz="5"/>
              <w:bottom w:val="single" w:color="cfcfcf" w:sz="5"/>
              <w:right w:val="single" w:color="cfcfcf" w:sz="5"/>
            </w:tcBorders>
          </w:tcP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сәулет және қала құрылысы басқармасы</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Қабанбай батыр көшесі, 36/42</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24-56-14, 27-13-19</w:t>
            </w:r>
          </w:p>
        </w:tc>
        <w:tc>
          <w:tcPr>
            <w:tcW w:w="0" w:type="auto"/>
            <w:vMerge/>
            <w:tcBorders>
              <w:top w:val="nil"/>
              <w:left w:val="single" w:color="cfcfcf" w:sz="5"/>
              <w:bottom w:val="single" w:color="cfcfcf" w:sz="5"/>
              <w:right w:val="single" w:color="cfcfcf" w:sz="5"/>
            </w:tcBorders>
          </w:tcP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облысының сәулет және қала құрылысы басқармасы</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Әйтеке би көшесі, 77</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32-03-63</w:t>
            </w:r>
          </w:p>
        </w:tc>
        <w:tc>
          <w:tcPr>
            <w:tcW w:w="0" w:type="auto"/>
            <w:vMerge/>
            <w:tcBorders>
              <w:top w:val="nil"/>
              <w:left w:val="single" w:color="cfcfcf" w:sz="5"/>
              <w:bottom w:val="single" w:color="cfcfcf" w:sz="5"/>
              <w:right w:val="single" w:color="cfcfcf" w:sz="5"/>
            </w:tcBorders>
          </w:tcP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сәулет және қала құрылысы басқармасы</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Қазақстан көшесі, 27</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26-36-69</w:t>
            </w:r>
          </w:p>
        </w:tc>
        <w:tc>
          <w:tcPr>
            <w:tcW w:w="0" w:type="auto"/>
            <w:vMerge/>
            <w:tcBorders>
              <w:top w:val="nil"/>
              <w:left w:val="single" w:color="cfcfcf" w:sz="5"/>
              <w:bottom w:val="single" w:color="cfcfcf" w:sz="5"/>
              <w:right w:val="single" w:color="cfcfcf" w:sz="5"/>
            </w:tcBorders>
          </w:tcPr>
          <w:p/>
        </w:tc>
      </w:tr>
      <w:tr>
        <w:trPr>
          <w:trHeight w:val="193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сәулет және қала құрылысы басқармасы</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Желтоқсан көшесі, 72</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43-78-79, 43-78-77</w:t>
            </w:r>
          </w:p>
        </w:tc>
        <w:tc>
          <w:tcPr>
            <w:tcW w:w="0" w:type="auto"/>
            <w:vMerge/>
            <w:tcBorders>
              <w:top w:val="nil"/>
              <w:left w:val="single" w:color="cfcfcf" w:sz="5"/>
              <w:bottom w:val="single" w:color="cfcfcf" w:sz="5"/>
              <w:right w:val="single" w:color="cfcfcf" w:sz="5"/>
            </w:tcBorders>
          </w:tcP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облысының сәулет және қала құрылысы басқармасы</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Достық-Дружба даңғылы, 215</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50-45-14, 50-98-06</w:t>
            </w:r>
          </w:p>
        </w:tc>
        <w:tc>
          <w:tcPr>
            <w:tcW w:w="0" w:type="auto"/>
            <w:vMerge/>
            <w:tcBorders>
              <w:top w:val="nil"/>
              <w:left w:val="single" w:color="cfcfcf" w:sz="5"/>
              <w:bottom w:val="single" w:color="cfcfcf" w:sz="5"/>
              <w:right w:val="single" w:color="cfcfcf" w:sz="5"/>
            </w:tcBorders>
          </w:tcP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сәулет және қала құрылысы басқармасы</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Гоголь көшесі, 34</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56-43-04, ф. 56-66-12</w:t>
            </w:r>
          </w:p>
        </w:tc>
        <w:tc>
          <w:tcPr>
            <w:tcW w:w="0" w:type="auto"/>
            <w:vMerge/>
            <w:tcBorders>
              <w:top w:val="nil"/>
              <w:left w:val="single" w:color="cfcfcf" w:sz="5"/>
              <w:bottom w:val="single" w:color="cfcfcf" w:sz="5"/>
              <w:right w:val="single" w:color="cfcfcf" w:sz="5"/>
            </w:tcBorders>
          </w:tcP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облысының сәулет және қала құрылысы басқармасы</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Әл-Фараби даңғылы, 85</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57-54-12</w:t>
            </w:r>
          </w:p>
        </w:tc>
        <w:tc>
          <w:tcPr>
            <w:tcW w:w="0" w:type="auto"/>
            <w:vMerge/>
            <w:tcBorders>
              <w:top w:val="nil"/>
              <w:left w:val="single" w:color="cfcfcf" w:sz="5"/>
              <w:bottom w:val="single" w:color="cfcfcf" w:sz="5"/>
              <w:right w:val="single" w:color="cfcfcf" w:sz="5"/>
            </w:tcBorders>
          </w:tcP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сәулет және қала құрылысы басқармасы</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3-іріленген орам</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26-30-46</w:t>
            </w:r>
          </w:p>
        </w:tc>
        <w:tc>
          <w:tcPr>
            <w:tcW w:w="0" w:type="auto"/>
            <w:vMerge/>
            <w:tcBorders>
              <w:top w:val="nil"/>
              <w:left w:val="single" w:color="cfcfcf" w:sz="5"/>
              <w:bottom w:val="single" w:color="cfcfcf" w:sz="5"/>
              <w:right w:val="single" w:color="cfcfcf" w:sz="5"/>
            </w:tcBorders>
          </w:tcP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сәулет және қала құрылысы басқармасы</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 14 шағын ауданы, 1-үй, 102 каб.</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31-36-47</w:t>
            </w:r>
          </w:p>
        </w:tc>
        <w:tc>
          <w:tcPr>
            <w:tcW w:w="0" w:type="auto"/>
            <w:vMerge/>
            <w:tcBorders>
              <w:top w:val="nil"/>
              <w:left w:val="single" w:color="cfcfcf" w:sz="5"/>
              <w:bottom w:val="single" w:color="cfcfcf" w:sz="5"/>
              <w:right w:val="single" w:color="cfcfcf" w:sz="5"/>
            </w:tcBorders>
          </w:tcP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облысының сәулет және қала құрылысы басқармасы</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Жеңіс алаңы көшесі, 5б-үй</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32-76-64, 32-82-94</w:t>
            </w:r>
          </w:p>
        </w:tc>
        <w:tc>
          <w:tcPr>
            <w:tcW w:w="0" w:type="auto"/>
            <w:vMerge/>
            <w:tcBorders>
              <w:top w:val="nil"/>
              <w:left w:val="single" w:color="cfcfcf" w:sz="5"/>
              <w:bottom w:val="single" w:color="cfcfcf" w:sz="5"/>
              <w:right w:val="single" w:color="cfcfcf" w:sz="5"/>
            </w:tcBorders>
          </w:tcP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облысының сәулет және қала құрылысы басқармасы</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Қазақстан Конституциясы көшесі, 23</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46-35-57</w:t>
            </w:r>
          </w:p>
        </w:tc>
        <w:tc>
          <w:tcPr>
            <w:tcW w:w="0" w:type="auto"/>
            <w:vMerge/>
            <w:tcBorders>
              <w:top w:val="nil"/>
              <w:left w:val="single" w:color="cfcfcf" w:sz="5"/>
              <w:bottom w:val="single" w:color="cfcfcf" w:sz="5"/>
              <w:right w:val="single" w:color="cfcfcf" w:sz="5"/>
            </w:tcBorders>
          </w:tcPr>
          <w:p/>
        </w:tc>
      </w:tr>
      <w:tr>
        <w:trPr>
          <w:trHeight w:val="159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облысының сәулет және қала құрылысы басқармасы</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Бейбітшілік көшесі, 3</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23-17-67</w:t>
            </w:r>
          </w:p>
        </w:tc>
        <w:tc>
          <w:tcPr>
            <w:tcW w:w="0" w:type="auto"/>
            <w:vMerge/>
            <w:tcBorders>
              <w:top w:val="nil"/>
              <w:left w:val="single" w:color="cfcfcf" w:sz="5"/>
              <w:bottom w:val="single" w:color="cfcfcf" w:sz="5"/>
              <w:right w:val="single" w:color="cfcfcf" w:sz="5"/>
            </w:tcBorders>
          </w:tcP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сәулет және қала құрылысы басқармасы</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Абылайхан даңғылы, 91, 7-9-қабаттар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279-58-24</w:t>
            </w:r>
          </w:p>
        </w:tc>
        <w:tc>
          <w:tcPr>
            <w:tcW w:w="0" w:type="auto"/>
            <w:vMerge/>
            <w:tcBorders>
              <w:top w:val="nil"/>
              <w:left w:val="single" w:color="cfcfcf" w:sz="5"/>
              <w:bottom w:val="single" w:color="cfcfcf" w:sz="5"/>
              <w:right w:val="single" w:color="cfcfcf" w:sz="5"/>
            </w:tcBorders>
          </w:tcP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сәулет және қала құрылысы басқармасы</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Әуезов көшесі, 6</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w:t>
            </w:r>
            <w:r>
              <w:br/>
            </w:r>
            <w:r>
              <w:rPr>
                <w:rFonts w:ascii="Times New Roman"/>
                <w:b w:val="false"/>
                <w:i w:val="false"/>
                <w:color w:val="000000"/>
                <w:sz w:val="20"/>
              </w:rPr>
              <w:t>
33-37-30</w:t>
            </w:r>
          </w:p>
        </w:tc>
        <w:tc>
          <w:tcPr>
            <w:tcW w:w="0" w:type="auto"/>
            <w:vMerge/>
            <w:tcBorders>
              <w:top w:val="nil"/>
              <w:left w:val="single" w:color="cfcfcf" w:sz="5"/>
              <w:bottom w:val="single" w:color="cfcfcf" w:sz="5"/>
              <w:right w:val="single" w:color="cfcfcf" w:sz="5"/>
            </w:tcBorders>
          </w:tcPr>
          <w:p/>
        </w:tc>
      </w:tr>
    </w:tbl>
    <w:bookmarkStart w:name="z187" w:id="51"/>
    <w:p>
      <w:pPr>
        <w:spacing w:after="0"/>
        <w:ind w:left="0"/>
        <w:jc w:val="both"/>
      </w:pPr>
      <w:r>
        <w:rPr>
          <w:rFonts w:ascii="Times New Roman"/>
          <w:b w:val="false"/>
          <w:i w:val="false"/>
          <w:color w:val="000000"/>
          <w:sz w:val="28"/>
        </w:rPr>
        <w:t xml:space="preserve">
«Дін қызметі саласындағы құзыретті органмен    </w:t>
      </w:r>
      <w:r>
        <w:br/>
      </w:r>
      <w:r>
        <w:rPr>
          <w:rFonts w:ascii="Times New Roman"/>
          <w:b w:val="false"/>
          <w:i w:val="false"/>
          <w:color w:val="000000"/>
          <w:sz w:val="28"/>
        </w:rPr>
        <w:t xml:space="preserve">
келісу бойынша ғибадат үйлерін (ғимараттарын) салу </w:t>
      </w:r>
      <w:r>
        <w:br/>
      </w:r>
      <w:r>
        <w:rPr>
          <w:rFonts w:ascii="Times New Roman"/>
          <w:b w:val="false"/>
          <w:i w:val="false"/>
          <w:color w:val="000000"/>
          <w:sz w:val="28"/>
        </w:rPr>
        <w:t xml:space="preserve">
және олардың орналасатын жерін анықтау, сондай-ақ  </w:t>
      </w:r>
      <w:r>
        <w:br/>
      </w:r>
      <w:r>
        <w:rPr>
          <w:rFonts w:ascii="Times New Roman"/>
          <w:b w:val="false"/>
          <w:i w:val="false"/>
          <w:color w:val="000000"/>
          <w:sz w:val="28"/>
        </w:rPr>
        <w:t xml:space="preserve">
үйлерді (ғимараттарды) ғибадат үйлері (ғимараттары) </w:t>
      </w:r>
      <w:r>
        <w:br/>
      </w:r>
      <w:r>
        <w:rPr>
          <w:rFonts w:ascii="Times New Roman"/>
          <w:b w:val="false"/>
          <w:i w:val="false"/>
          <w:color w:val="000000"/>
          <w:sz w:val="28"/>
        </w:rPr>
        <w:t xml:space="preserve">
етіп қайта бейіндеу (функционалдық мақсатын      </w:t>
      </w:r>
      <w:r>
        <w:br/>
      </w:r>
      <w:r>
        <w:rPr>
          <w:rFonts w:ascii="Times New Roman"/>
          <w:b w:val="false"/>
          <w:i w:val="false"/>
          <w:color w:val="000000"/>
          <w:sz w:val="28"/>
        </w:rPr>
        <w:t xml:space="preserve">
өзгерту) туралы шешімдер беру» мемлекеттік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2-қосымша                      </w:t>
      </w:r>
    </w:p>
    <w:bookmarkEnd w:id="51"/>
    <w:bookmarkStart w:name="z188" w:id="52"/>
    <w:p>
      <w:pPr>
        <w:spacing w:after="0"/>
        <w:ind w:left="0"/>
        <w:jc w:val="left"/>
      </w:pPr>
      <w:r>
        <w:rPr>
          <w:rFonts w:ascii="Times New Roman"/>
          <w:b/>
          <w:i w:val="false"/>
          <w:color w:val="000000"/>
        </w:rPr>
        <w:t xml:space="preserve"> 
Қазақстан Республикасы Дін істері агенттігі мен оның аумақтық органдарының мекенжайлары мен жұмыс кестелері</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4"/>
        <w:gridCol w:w="3123"/>
        <w:gridCol w:w="3082"/>
        <w:gridCol w:w="3480"/>
        <w:gridCol w:w="2271"/>
      </w:tblGrid>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Мекенжайы</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нөмірлері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Дін істері департаменті</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020000 Көкшетау қаласы, Горький көшесі, 37</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 40-16-03 akmola@din.gov.kz</w:t>
            </w:r>
          </w:p>
        </w:tc>
        <w:tc>
          <w:tcPr>
            <w:tcW w:w="2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 Жұмыс уақыты: сағ. 09.00-ден 18.00-ға дейін, үзіліс 13.00-ден 14.00-ға дейін Демалыс күндері: сенбі – жексенбі</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w:t>
            </w:r>
            <w:r>
              <w:br/>
            </w:r>
            <w:r>
              <w:rPr>
                <w:rFonts w:ascii="Times New Roman"/>
                <w:b w:val="false"/>
                <w:i w:val="false"/>
                <w:color w:val="000000"/>
                <w:sz w:val="20"/>
              </w:rPr>
              <w:t>
Дін істері департаменті</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030000 Ақтөбе қаласы, Әбiлқайыр хан даңғылы, 40</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55-23-43 55-29-93 aktobe@ din.gov.kz</w:t>
            </w:r>
          </w:p>
        </w:tc>
        <w:tc>
          <w:tcPr>
            <w:tcW w:w="0" w:type="auto"/>
            <w:vMerge/>
            <w:tcBorders>
              <w:top w:val="nil"/>
              <w:left w:val="single" w:color="cfcfcf" w:sz="5"/>
              <w:bottom w:val="single" w:color="cfcfcf" w:sz="5"/>
              <w:right w:val="single" w:color="cfcfcf" w:sz="5"/>
            </w:tcBorders>
          </w:tcP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w:t>
            </w:r>
            <w:r>
              <w:br/>
            </w:r>
            <w:r>
              <w:rPr>
                <w:rFonts w:ascii="Times New Roman"/>
                <w:b w:val="false"/>
                <w:i w:val="false"/>
                <w:color w:val="000000"/>
                <w:sz w:val="20"/>
              </w:rPr>
              <w:t>
Дін істері департаменті</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040000 Талдықорған қаласы, Тәуелсiздiк көшесі, 38</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 27-06-38 ф. 27-25-33 zhetysu@ din.gov.kz</w:t>
            </w:r>
          </w:p>
        </w:tc>
        <w:tc>
          <w:tcPr>
            <w:tcW w:w="0" w:type="auto"/>
            <w:vMerge/>
            <w:tcBorders>
              <w:top w:val="nil"/>
              <w:left w:val="single" w:color="cfcfcf" w:sz="5"/>
              <w:bottom w:val="single" w:color="cfcfcf" w:sz="5"/>
              <w:right w:val="single" w:color="cfcfcf" w:sz="5"/>
            </w:tcBorders>
          </w:tcP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облысының Дін істері департаменті</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060010 Атырау қаласы, Әйтеке би көшесі, 77</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32-16-40 atyrau@din.gov.kz</w:t>
            </w:r>
          </w:p>
        </w:tc>
        <w:tc>
          <w:tcPr>
            <w:tcW w:w="0" w:type="auto"/>
            <w:vMerge/>
            <w:tcBorders>
              <w:top w:val="nil"/>
              <w:left w:val="single" w:color="cfcfcf" w:sz="5"/>
              <w:bottom w:val="single" w:color="cfcfcf" w:sz="5"/>
              <w:right w:val="single" w:color="cfcfcf" w:sz="5"/>
            </w:tcBorders>
          </w:tcPr>
          <w:p/>
        </w:tc>
      </w:tr>
      <w:tr>
        <w:trPr>
          <w:trHeight w:val="193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облысының</w:t>
            </w:r>
            <w:r>
              <w:br/>
            </w:r>
            <w:r>
              <w:rPr>
                <w:rFonts w:ascii="Times New Roman"/>
                <w:b w:val="false"/>
                <w:i w:val="false"/>
                <w:color w:val="000000"/>
                <w:sz w:val="20"/>
              </w:rPr>
              <w:t>
Дін істері департаменті</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090000</w:t>
            </w:r>
            <w:r>
              <w:br/>
            </w:r>
            <w:r>
              <w:rPr>
                <w:rFonts w:ascii="Times New Roman"/>
                <w:b w:val="false"/>
                <w:i w:val="false"/>
                <w:color w:val="000000"/>
                <w:sz w:val="20"/>
              </w:rPr>
              <w:t>
Орал қаласы, Достық-Дружба даңғылы, 201</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 24-10-50 ф. 50-63-95 batys@din.gov.kz</w:t>
            </w:r>
          </w:p>
        </w:tc>
        <w:tc>
          <w:tcPr>
            <w:tcW w:w="0" w:type="auto"/>
            <w:vMerge/>
            <w:tcBorders>
              <w:top w:val="nil"/>
              <w:left w:val="single" w:color="cfcfcf" w:sz="5"/>
              <w:bottom w:val="single" w:color="cfcfcf" w:sz="5"/>
              <w:right w:val="single" w:color="cfcfcf" w:sz="5"/>
            </w:tcBorders>
          </w:tcP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w:t>
            </w:r>
            <w:r>
              <w:br/>
            </w:r>
            <w:r>
              <w:rPr>
                <w:rFonts w:ascii="Times New Roman"/>
                <w:b w:val="false"/>
                <w:i w:val="false"/>
                <w:color w:val="000000"/>
                <w:sz w:val="20"/>
              </w:rPr>
              <w:t>
Дін істері департаменті</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080012</w:t>
            </w:r>
            <w:r>
              <w:br/>
            </w:r>
            <w:r>
              <w:rPr>
                <w:rFonts w:ascii="Times New Roman"/>
                <w:b w:val="false"/>
                <w:i w:val="false"/>
                <w:color w:val="000000"/>
                <w:sz w:val="20"/>
              </w:rPr>
              <w:t>
Тараз қаласы, Төле би көшесі, 35</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 57-92-01 zhambyl@din.gov.kz</w:t>
            </w:r>
          </w:p>
        </w:tc>
        <w:tc>
          <w:tcPr>
            <w:tcW w:w="0" w:type="auto"/>
            <w:vMerge/>
            <w:tcBorders>
              <w:top w:val="nil"/>
              <w:left w:val="single" w:color="cfcfcf" w:sz="5"/>
              <w:bottom w:val="single" w:color="cfcfcf" w:sz="5"/>
              <w:right w:val="single" w:color="cfcfcf" w:sz="5"/>
            </w:tcBorders>
          </w:tcP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w:t>
            </w:r>
            <w:r>
              <w:br/>
            </w:r>
            <w:r>
              <w:rPr>
                <w:rFonts w:ascii="Times New Roman"/>
                <w:b w:val="false"/>
                <w:i w:val="false"/>
                <w:color w:val="000000"/>
                <w:sz w:val="20"/>
              </w:rPr>
              <w:t>
Дін істері департаменті</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 Қарағанды қаласы Костенко көшесі, 6</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41-34-10 42-07-52 karaganda@din.gov. kz</w:t>
            </w:r>
          </w:p>
        </w:tc>
        <w:tc>
          <w:tcPr>
            <w:tcW w:w="0" w:type="auto"/>
            <w:vMerge/>
            <w:tcBorders>
              <w:top w:val="nil"/>
              <w:left w:val="single" w:color="cfcfcf" w:sz="5"/>
              <w:bottom w:val="single" w:color="cfcfcf" w:sz="5"/>
              <w:right w:val="single" w:color="cfcfcf" w:sz="5"/>
            </w:tcBorders>
          </w:tcP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облысының</w:t>
            </w:r>
            <w:r>
              <w:br/>
            </w:r>
            <w:r>
              <w:rPr>
                <w:rFonts w:ascii="Times New Roman"/>
                <w:b w:val="false"/>
                <w:i w:val="false"/>
                <w:color w:val="000000"/>
                <w:sz w:val="20"/>
              </w:rPr>
              <w:t>
Дін істері департаменті</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110000 Қостанай қаласы, Таран көшесі, 85</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54-84-35 kostanay@din.gov.k z</w:t>
            </w:r>
          </w:p>
        </w:tc>
        <w:tc>
          <w:tcPr>
            <w:tcW w:w="0" w:type="auto"/>
            <w:vMerge/>
            <w:tcBorders>
              <w:top w:val="nil"/>
              <w:left w:val="single" w:color="cfcfcf" w:sz="5"/>
              <w:bottom w:val="single" w:color="cfcfcf" w:sz="5"/>
              <w:right w:val="single" w:color="cfcfcf" w:sz="5"/>
            </w:tcBorders>
          </w:tcP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w:t>
            </w:r>
            <w:r>
              <w:br/>
            </w:r>
            <w:r>
              <w:rPr>
                <w:rFonts w:ascii="Times New Roman"/>
                <w:b w:val="false"/>
                <w:i w:val="false"/>
                <w:color w:val="000000"/>
                <w:sz w:val="20"/>
              </w:rPr>
              <w:t>
Дін істері департаменті</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 Қызылорда қаласы, Жақаев көшесі, 76</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 26-38-74 kyzylorda@din.gov. kz</w:t>
            </w:r>
          </w:p>
        </w:tc>
        <w:tc>
          <w:tcPr>
            <w:tcW w:w="0" w:type="auto"/>
            <w:vMerge/>
            <w:tcBorders>
              <w:top w:val="nil"/>
              <w:left w:val="single" w:color="cfcfcf" w:sz="5"/>
              <w:bottom w:val="single" w:color="cfcfcf" w:sz="5"/>
              <w:right w:val="single" w:color="cfcfcf" w:sz="5"/>
            </w:tcBorders>
          </w:tcPr>
          <w:p/>
        </w:tc>
      </w:tr>
      <w:tr>
        <w:trPr>
          <w:trHeight w:val="69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w:t>
            </w:r>
            <w:r>
              <w:br/>
            </w:r>
            <w:r>
              <w:rPr>
                <w:rFonts w:ascii="Times New Roman"/>
                <w:b w:val="false"/>
                <w:i w:val="false"/>
                <w:color w:val="000000"/>
                <w:sz w:val="20"/>
              </w:rPr>
              <w:t>
Дін істері департаменті</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130000</w:t>
            </w:r>
            <w:r>
              <w:br/>
            </w:r>
            <w:r>
              <w:rPr>
                <w:rFonts w:ascii="Times New Roman"/>
                <w:b w:val="false"/>
                <w:i w:val="false"/>
                <w:color w:val="000000"/>
                <w:sz w:val="20"/>
              </w:rPr>
              <w:t>
Ақтау қаласы, 14 шағын ауданы, 1 үй</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43-03-32 mangystau@din.gov. kz</w:t>
            </w:r>
          </w:p>
        </w:tc>
        <w:tc>
          <w:tcPr>
            <w:tcW w:w="0" w:type="auto"/>
            <w:vMerge/>
            <w:tcBorders>
              <w:top w:val="nil"/>
              <w:left w:val="single" w:color="cfcfcf" w:sz="5"/>
              <w:bottom w:val="single" w:color="cfcfcf" w:sz="5"/>
              <w:right w:val="single" w:color="cfcfcf" w:sz="5"/>
            </w:tcBorders>
          </w:tcPr>
          <w:p/>
        </w:tc>
      </w:tr>
      <w:tr>
        <w:trPr>
          <w:trHeight w:val="72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облысының</w:t>
            </w:r>
            <w:r>
              <w:br/>
            </w:r>
            <w:r>
              <w:rPr>
                <w:rFonts w:ascii="Times New Roman"/>
                <w:b w:val="false"/>
                <w:i w:val="false"/>
                <w:color w:val="000000"/>
                <w:sz w:val="20"/>
              </w:rPr>
              <w:t>
Дін істері департаменті</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160000 Шымкент қаласы, Тәуке хан көшесі, 6</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30-14-92 ontustik@din.gov.k z</w:t>
            </w:r>
          </w:p>
        </w:tc>
        <w:tc>
          <w:tcPr>
            <w:tcW w:w="0" w:type="auto"/>
            <w:vMerge/>
            <w:tcBorders>
              <w:top w:val="nil"/>
              <w:left w:val="single" w:color="cfcfcf" w:sz="5"/>
              <w:bottom w:val="single" w:color="cfcfcf" w:sz="5"/>
              <w:right w:val="single" w:color="cfcfcf" w:sz="5"/>
            </w:tcBorders>
          </w:tcP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облысының</w:t>
            </w:r>
            <w:r>
              <w:br/>
            </w:r>
            <w:r>
              <w:rPr>
                <w:rFonts w:ascii="Times New Roman"/>
                <w:b w:val="false"/>
                <w:i w:val="false"/>
                <w:color w:val="000000"/>
                <w:sz w:val="20"/>
              </w:rPr>
              <w:t>
Дін істері департаменті</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 Павлодар қаласы, Ленин көшесі, 61</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32-73-25 pavlodar@din.gov.k z</w:t>
            </w:r>
          </w:p>
        </w:tc>
        <w:tc>
          <w:tcPr>
            <w:tcW w:w="0" w:type="auto"/>
            <w:vMerge/>
            <w:tcBorders>
              <w:top w:val="nil"/>
              <w:left w:val="single" w:color="cfcfcf" w:sz="5"/>
              <w:bottom w:val="single" w:color="cfcfcf" w:sz="5"/>
              <w:right w:val="single" w:color="cfcfcf" w:sz="5"/>
            </w:tcBorders>
          </w:tcP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облысының Дін істері департаменті</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 Петропавл қаласы, Конституция көшесі, 58</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 46-30-25 sko@din.gov.kz</w:t>
            </w:r>
          </w:p>
        </w:tc>
        <w:tc>
          <w:tcPr>
            <w:tcW w:w="0" w:type="auto"/>
            <w:vMerge/>
            <w:tcBorders>
              <w:top w:val="nil"/>
              <w:left w:val="single" w:color="cfcfcf" w:sz="5"/>
              <w:bottom w:val="single" w:color="cfcfcf" w:sz="5"/>
              <w:right w:val="single" w:color="cfcfcf" w:sz="5"/>
            </w:tcBorders>
          </w:tcPr>
          <w:p/>
        </w:tc>
      </w:tr>
      <w:tr>
        <w:trPr>
          <w:trHeight w:val="187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Дін істері департаменті</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070004 Өскемен қаласы, М. Горький көшесі, 40</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26-25-44 shygys@din.gov.kz</w:t>
            </w:r>
          </w:p>
        </w:tc>
        <w:tc>
          <w:tcPr>
            <w:tcW w:w="0" w:type="auto"/>
            <w:vMerge/>
            <w:tcBorders>
              <w:top w:val="nil"/>
              <w:left w:val="single" w:color="cfcfcf" w:sz="5"/>
              <w:bottom w:val="single" w:color="cfcfcf" w:sz="5"/>
              <w:right w:val="single" w:color="cfcfcf" w:sz="5"/>
            </w:tcBorders>
          </w:tcPr>
          <w:p/>
        </w:tc>
      </w:tr>
      <w:tr>
        <w:trPr>
          <w:trHeight w:val="121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w:t>
            </w:r>
            <w:r>
              <w:br/>
            </w:r>
            <w:r>
              <w:rPr>
                <w:rFonts w:ascii="Times New Roman"/>
                <w:b w:val="false"/>
                <w:i w:val="false"/>
                <w:color w:val="000000"/>
                <w:sz w:val="20"/>
              </w:rPr>
              <w:t>
Дін істері департаменті</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010000 Астана қаласы, Бейбiтшiлiк көшесі, 11</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55-74-53 ф.32-74-21 astana@din.gov.kz</w:t>
            </w:r>
          </w:p>
        </w:tc>
        <w:tc>
          <w:tcPr>
            <w:tcW w:w="0" w:type="auto"/>
            <w:vMerge/>
            <w:tcBorders>
              <w:top w:val="nil"/>
              <w:left w:val="single" w:color="cfcfcf" w:sz="5"/>
              <w:bottom w:val="single" w:color="cfcfcf" w:sz="5"/>
              <w:right w:val="single" w:color="cfcfcf" w:sz="5"/>
            </w:tcBorders>
          </w:tcP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w:t>
            </w:r>
            <w:r>
              <w:br/>
            </w:r>
            <w:r>
              <w:rPr>
                <w:rFonts w:ascii="Times New Roman"/>
                <w:b w:val="false"/>
                <w:i w:val="false"/>
                <w:color w:val="000000"/>
                <w:sz w:val="20"/>
              </w:rPr>
              <w:t>
Дін істері департаменті</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050000 Алматы қаласы, Абылай хан көшесі, 74 а</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72-87-42 almaty@din.gov.kz</w:t>
            </w:r>
          </w:p>
        </w:tc>
        <w:tc>
          <w:tcPr>
            <w:tcW w:w="0" w:type="auto"/>
            <w:vMerge/>
            <w:tcBorders>
              <w:top w:val="nil"/>
              <w:left w:val="single" w:color="cfcfcf" w:sz="5"/>
              <w:bottom w:val="single" w:color="cfcfcf" w:sz="5"/>
              <w:right w:val="single" w:color="cfcfcf" w:sz="5"/>
            </w:tcBorders>
          </w:tcPr>
          <w:p/>
        </w:tc>
      </w:tr>
    </w:tbl>
    <w:bookmarkStart w:name="z189" w:id="53"/>
    <w:p>
      <w:pPr>
        <w:spacing w:after="0"/>
        <w:ind w:left="0"/>
        <w:jc w:val="both"/>
      </w:pPr>
      <w:r>
        <w:rPr>
          <w:rFonts w:ascii="Times New Roman"/>
          <w:b w:val="false"/>
          <w:i w:val="false"/>
          <w:color w:val="000000"/>
          <w:sz w:val="28"/>
        </w:rPr>
        <w:t xml:space="preserve">
«Дін қызметі саласындағы құзыретті органмен    </w:t>
      </w:r>
      <w:r>
        <w:br/>
      </w:r>
      <w:r>
        <w:rPr>
          <w:rFonts w:ascii="Times New Roman"/>
          <w:b w:val="false"/>
          <w:i w:val="false"/>
          <w:color w:val="000000"/>
          <w:sz w:val="28"/>
        </w:rPr>
        <w:t xml:space="preserve">
келісу бойынша ғибадат үйлерін (ғимараттарын) салу </w:t>
      </w:r>
      <w:r>
        <w:br/>
      </w:r>
      <w:r>
        <w:rPr>
          <w:rFonts w:ascii="Times New Roman"/>
          <w:b w:val="false"/>
          <w:i w:val="false"/>
          <w:color w:val="000000"/>
          <w:sz w:val="28"/>
        </w:rPr>
        <w:t xml:space="preserve">
және олардың орналасатын жерін анықтау, сондай-ақ  </w:t>
      </w:r>
      <w:r>
        <w:br/>
      </w:r>
      <w:r>
        <w:rPr>
          <w:rFonts w:ascii="Times New Roman"/>
          <w:b w:val="false"/>
          <w:i w:val="false"/>
          <w:color w:val="000000"/>
          <w:sz w:val="28"/>
        </w:rPr>
        <w:t xml:space="preserve">
үйлерді (ғимараттарды) ғибадат үйлері (ғимараттары) </w:t>
      </w:r>
      <w:r>
        <w:br/>
      </w:r>
      <w:r>
        <w:rPr>
          <w:rFonts w:ascii="Times New Roman"/>
          <w:b w:val="false"/>
          <w:i w:val="false"/>
          <w:color w:val="000000"/>
          <w:sz w:val="28"/>
        </w:rPr>
        <w:t xml:space="preserve">
етіп қайта бейіндеу (функционалдық мақсатын      </w:t>
      </w:r>
      <w:r>
        <w:br/>
      </w:r>
      <w:r>
        <w:rPr>
          <w:rFonts w:ascii="Times New Roman"/>
          <w:b w:val="false"/>
          <w:i w:val="false"/>
          <w:color w:val="000000"/>
          <w:sz w:val="28"/>
        </w:rPr>
        <w:t xml:space="preserve">
өзгерту) туралы шешімдер беру» мемлекеттік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3-қосымша                      </w:t>
      </w:r>
    </w:p>
    <w:bookmarkEnd w:id="53"/>
    <w:bookmarkStart w:name="z190" w:id="54"/>
    <w:p>
      <w:pPr>
        <w:spacing w:after="0"/>
        <w:ind w:left="0"/>
        <w:jc w:val="both"/>
      </w:pPr>
      <w:r>
        <w:rPr>
          <w:rFonts w:ascii="Times New Roman"/>
          <w:b w:val="false"/>
          <w:i w:val="false"/>
          <w:color w:val="000000"/>
          <w:sz w:val="28"/>
        </w:rPr>
        <w:t xml:space="preserve">
(Облыстың, республикалық маңызы бар     </w:t>
      </w:r>
      <w:r>
        <w:br/>
      </w:r>
      <w:r>
        <w:rPr>
          <w:rFonts w:ascii="Times New Roman"/>
          <w:b w:val="false"/>
          <w:i w:val="false"/>
          <w:color w:val="000000"/>
          <w:sz w:val="28"/>
        </w:rPr>
        <w:t xml:space="preserve">
қаланың, астананың) сәулет және қала    </w:t>
      </w:r>
      <w:r>
        <w:br/>
      </w:r>
      <w:r>
        <w:rPr>
          <w:rFonts w:ascii="Times New Roman"/>
          <w:b w:val="false"/>
          <w:i w:val="false"/>
          <w:color w:val="000000"/>
          <w:sz w:val="28"/>
        </w:rPr>
        <w:t xml:space="preserve">
құрылысы басқармасының бастығы          </w:t>
      </w:r>
      <w:r>
        <w:br/>
      </w:r>
      <w:r>
        <w:rPr>
          <w:rFonts w:ascii="Times New Roman"/>
          <w:b w:val="false"/>
          <w:i w:val="false"/>
          <w:color w:val="000000"/>
          <w:sz w:val="28"/>
        </w:rPr>
        <w:t>
________________________________________</w:t>
      </w:r>
      <w:r>
        <w:br/>
      </w:r>
      <w:r>
        <w:rPr>
          <w:rFonts w:ascii="Times New Roman"/>
          <w:b w:val="false"/>
          <w:i w:val="false"/>
          <w:color w:val="000000"/>
          <w:sz w:val="28"/>
        </w:rPr>
        <w:t xml:space="preserve">
(тегі, аты, әкесінің аты)         </w:t>
      </w:r>
      <w:r>
        <w:br/>
      </w:r>
      <w:r>
        <w:rPr>
          <w:rFonts w:ascii="Times New Roman"/>
          <w:b w:val="false"/>
          <w:i w:val="false"/>
          <w:color w:val="000000"/>
          <w:sz w:val="28"/>
        </w:rPr>
        <w:t xml:space="preserve">
Өтініш беруші                           </w:t>
      </w:r>
      <w:r>
        <w:br/>
      </w:r>
      <w:r>
        <w:rPr>
          <w:rFonts w:ascii="Times New Roman"/>
          <w:b w:val="false"/>
          <w:i w:val="false"/>
          <w:color w:val="000000"/>
          <w:sz w:val="28"/>
        </w:rPr>
        <w:t>
________________________________________</w:t>
      </w:r>
      <w:r>
        <w:br/>
      </w:r>
      <w:r>
        <w:rPr>
          <w:rFonts w:ascii="Times New Roman"/>
          <w:b w:val="false"/>
          <w:i w:val="false"/>
          <w:color w:val="000000"/>
          <w:sz w:val="28"/>
        </w:rPr>
        <w:t>
________________________________________</w:t>
      </w:r>
      <w:r>
        <w:br/>
      </w:r>
      <w:r>
        <w:rPr>
          <w:rFonts w:ascii="Times New Roman"/>
          <w:b w:val="false"/>
          <w:i w:val="false"/>
          <w:color w:val="000000"/>
          <w:sz w:val="28"/>
        </w:rPr>
        <w:t>
      ________________________________________</w:t>
      </w:r>
      <w:r>
        <w:br/>
      </w:r>
      <w:r>
        <w:rPr>
          <w:rFonts w:ascii="Times New Roman"/>
          <w:b w:val="false"/>
          <w:i w:val="false"/>
          <w:color w:val="000000"/>
          <w:sz w:val="28"/>
        </w:rPr>
        <w:t>
(жеке тұлға үшін тегі, аты, әкесінің аты,</w:t>
      </w:r>
      <w:r>
        <w:br/>
      </w:r>
      <w:r>
        <w:rPr>
          <w:rFonts w:ascii="Times New Roman"/>
          <w:b w:val="false"/>
          <w:i w:val="false"/>
          <w:color w:val="000000"/>
          <w:sz w:val="28"/>
        </w:rPr>
        <w:t xml:space="preserve">
мекенжайы және телефоны, заңды тұлға    </w:t>
      </w:r>
      <w:r>
        <w:br/>
      </w:r>
      <w:r>
        <w:rPr>
          <w:rFonts w:ascii="Times New Roman"/>
          <w:b w:val="false"/>
          <w:i w:val="false"/>
          <w:color w:val="000000"/>
          <w:sz w:val="28"/>
        </w:rPr>
        <w:t xml:space="preserve">
үшін ұйымның атауы, пошталық мекенжайы, </w:t>
      </w:r>
      <w:r>
        <w:br/>
      </w:r>
      <w:r>
        <w:rPr>
          <w:rFonts w:ascii="Times New Roman"/>
          <w:b w:val="false"/>
          <w:i w:val="false"/>
          <w:color w:val="000000"/>
          <w:sz w:val="28"/>
        </w:rPr>
        <w:t xml:space="preserve">
телефоны)                   </w:t>
      </w:r>
    </w:p>
    <w:bookmarkEnd w:id="54"/>
    <w:bookmarkStart w:name="z191" w:id="55"/>
    <w:p>
      <w:pPr>
        <w:spacing w:after="0"/>
        <w:ind w:left="0"/>
        <w:jc w:val="left"/>
      </w:pPr>
      <w:r>
        <w:rPr>
          <w:rFonts w:ascii="Times New Roman"/>
          <w:b/>
          <w:i w:val="false"/>
          <w:color w:val="000000"/>
        </w:rPr>
        <w:t xml:space="preserve"> 
ӨТІНІШ</w:t>
      </w:r>
    </w:p>
    <w:bookmarkEnd w:id="55"/>
    <w:p>
      <w:pPr>
        <w:spacing w:after="0"/>
        <w:ind w:left="0"/>
        <w:jc w:val="both"/>
      </w:pPr>
      <w:r>
        <w:rPr>
          <w:rFonts w:ascii="Times New Roman"/>
          <w:b w:val="false"/>
          <w:i w:val="false"/>
          <w:color w:val="000000"/>
          <w:sz w:val="28"/>
        </w:rPr>
        <w:t>__________________________ мекенжайы бойынша орналасқан жалпы көлемі ____ гектар жер учаскесінде ғибадат үйін (ғимаратын) салу туралы шешім беруді сұраймын.</w:t>
      </w:r>
      <w:r>
        <w:br/>
      </w:r>
      <w:r>
        <w:rPr>
          <w:rFonts w:ascii="Times New Roman"/>
          <w:b w:val="false"/>
          <w:i w:val="false"/>
          <w:color w:val="000000"/>
          <w:sz w:val="28"/>
        </w:rPr>
        <w:t>
      Ғибадат үйі __________________________________________________.</w:t>
      </w:r>
      <w:r>
        <w:br/>
      </w:r>
      <w:r>
        <w:rPr>
          <w:rFonts w:ascii="Times New Roman"/>
          <w:b w:val="false"/>
          <w:i w:val="false"/>
          <w:color w:val="000000"/>
          <w:sz w:val="28"/>
        </w:rPr>
        <w:t>
                                           (конфессияға тиесілілігі)</w:t>
      </w:r>
      <w:r>
        <w:br/>
      </w:r>
      <w:r>
        <w:rPr>
          <w:rFonts w:ascii="Times New Roman"/>
          <w:b w:val="false"/>
          <w:i w:val="false"/>
          <w:color w:val="000000"/>
          <w:sz w:val="28"/>
        </w:rPr>
        <w:t>
      Ғибадат үйі құрылысының қаржыландыру көзi _________________________.</w:t>
      </w:r>
      <w:r>
        <w:br/>
      </w:r>
      <w:r>
        <w:rPr>
          <w:rFonts w:ascii="Times New Roman"/>
          <w:b w:val="false"/>
          <w:i w:val="false"/>
          <w:color w:val="000000"/>
          <w:sz w:val="28"/>
        </w:rPr>
        <w:t>
      Ғибадат үйінің сыйымдылығы (адамдар саны) ____________________.</w:t>
      </w:r>
    </w:p>
    <w:p>
      <w:pPr>
        <w:spacing w:after="0"/>
        <w:ind w:left="0"/>
        <w:jc w:val="both"/>
      </w:pPr>
      <w:r>
        <w:rPr>
          <w:rFonts w:ascii="Times New Roman"/>
          <w:b w:val="false"/>
          <w:i w:val="false"/>
          <w:color w:val="000000"/>
          <w:sz w:val="28"/>
        </w:rPr>
        <w:t>      Қолы, күні, мөрі (заңды тұлғаларға)</w:t>
      </w:r>
    </w:p>
    <w:bookmarkStart w:name="z192" w:id="56"/>
    <w:p>
      <w:pPr>
        <w:spacing w:after="0"/>
        <w:ind w:left="0"/>
        <w:jc w:val="both"/>
      </w:pPr>
      <w:r>
        <w:rPr>
          <w:rFonts w:ascii="Times New Roman"/>
          <w:b w:val="false"/>
          <w:i w:val="false"/>
          <w:color w:val="000000"/>
          <w:sz w:val="28"/>
        </w:rPr>
        <w:t xml:space="preserve">
«Дін қызметі саласындағы құзыретті органмен    </w:t>
      </w:r>
      <w:r>
        <w:br/>
      </w:r>
      <w:r>
        <w:rPr>
          <w:rFonts w:ascii="Times New Roman"/>
          <w:b w:val="false"/>
          <w:i w:val="false"/>
          <w:color w:val="000000"/>
          <w:sz w:val="28"/>
        </w:rPr>
        <w:t xml:space="preserve">
келісу бойынша ғибадат үйлерін (ғимараттарын) салу </w:t>
      </w:r>
      <w:r>
        <w:br/>
      </w:r>
      <w:r>
        <w:rPr>
          <w:rFonts w:ascii="Times New Roman"/>
          <w:b w:val="false"/>
          <w:i w:val="false"/>
          <w:color w:val="000000"/>
          <w:sz w:val="28"/>
        </w:rPr>
        <w:t xml:space="preserve">
және олардың орналасатын жерін анықтау, сондай-ақ  </w:t>
      </w:r>
      <w:r>
        <w:br/>
      </w:r>
      <w:r>
        <w:rPr>
          <w:rFonts w:ascii="Times New Roman"/>
          <w:b w:val="false"/>
          <w:i w:val="false"/>
          <w:color w:val="000000"/>
          <w:sz w:val="28"/>
        </w:rPr>
        <w:t xml:space="preserve">
үйлерді (ғимараттарды) ғибадат үйлері (ғимараттары) </w:t>
      </w:r>
      <w:r>
        <w:br/>
      </w:r>
      <w:r>
        <w:rPr>
          <w:rFonts w:ascii="Times New Roman"/>
          <w:b w:val="false"/>
          <w:i w:val="false"/>
          <w:color w:val="000000"/>
          <w:sz w:val="28"/>
        </w:rPr>
        <w:t xml:space="preserve">
етіп қайта бейіндеу (функционалдық мақсатын      </w:t>
      </w:r>
      <w:r>
        <w:br/>
      </w:r>
      <w:r>
        <w:rPr>
          <w:rFonts w:ascii="Times New Roman"/>
          <w:b w:val="false"/>
          <w:i w:val="false"/>
          <w:color w:val="000000"/>
          <w:sz w:val="28"/>
        </w:rPr>
        <w:t xml:space="preserve">
өзгерту) туралы шешімдер беру» мемлекеттік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4-қосымша                      </w:t>
      </w:r>
    </w:p>
    <w:bookmarkEnd w:id="56"/>
    <w:bookmarkStart w:name="z193" w:id="57"/>
    <w:p>
      <w:pPr>
        <w:spacing w:after="0"/>
        <w:ind w:left="0"/>
        <w:jc w:val="both"/>
      </w:pPr>
      <w:r>
        <w:rPr>
          <w:rFonts w:ascii="Times New Roman"/>
          <w:b w:val="false"/>
          <w:i w:val="false"/>
          <w:color w:val="000000"/>
          <w:sz w:val="28"/>
        </w:rPr>
        <w:t xml:space="preserve">
(Облыстың, республикалық маңызы бар     </w:t>
      </w:r>
      <w:r>
        <w:br/>
      </w:r>
      <w:r>
        <w:rPr>
          <w:rFonts w:ascii="Times New Roman"/>
          <w:b w:val="false"/>
          <w:i w:val="false"/>
          <w:color w:val="000000"/>
          <w:sz w:val="28"/>
        </w:rPr>
        <w:t xml:space="preserve">
қаланың, астананың) сәулет және қала    </w:t>
      </w:r>
      <w:r>
        <w:br/>
      </w:r>
      <w:r>
        <w:rPr>
          <w:rFonts w:ascii="Times New Roman"/>
          <w:b w:val="false"/>
          <w:i w:val="false"/>
          <w:color w:val="000000"/>
          <w:sz w:val="28"/>
        </w:rPr>
        <w:t xml:space="preserve">
құрылысы басқармасының бастығы          </w:t>
      </w:r>
      <w:r>
        <w:br/>
      </w:r>
      <w:r>
        <w:rPr>
          <w:rFonts w:ascii="Times New Roman"/>
          <w:b w:val="false"/>
          <w:i w:val="false"/>
          <w:color w:val="000000"/>
          <w:sz w:val="28"/>
        </w:rPr>
        <w:t>
________________________________________</w:t>
      </w:r>
      <w:r>
        <w:br/>
      </w:r>
      <w:r>
        <w:rPr>
          <w:rFonts w:ascii="Times New Roman"/>
          <w:b w:val="false"/>
          <w:i w:val="false"/>
          <w:color w:val="000000"/>
          <w:sz w:val="28"/>
        </w:rPr>
        <w:t xml:space="preserve">
(тегі, аты, әкесінің аты)         </w:t>
      </w:r>
      <w:r>
        <w:br/>
      </w:r>
      <w:r>
        <w:rPr>
          <w:rFonts w:ascii="Times New Roman"/>
          <w:b w:val="false"/>
          <w:i w:val="false"/>
          <w:color w:val="000000"/>
          <w:sz w:val="28"/>
        </w:rPr>
        <w:t xml:space="preserve">
Өтініш беруші                           </w:t>
      </w:r>
      <w:r>
        <w:br/>
      </w:r>
      <w:r>
        <w:rPr>
          <w:rFonts w:ascii="Times New Roman"/>
          <w:b w:val="false"/>
          <w:i w:val="false"/>
          <w:color w:val="000000"/>
          <w:sz w:val="28"/>
        </w:rPr>
        <w:t>
________________________________________</w:t>
      </w:r>
      <w:r>
        <w:br/>
      </w:r>
      <w:r>
        <w:rPr>
          <w:rFonts w:ascii="Times New Roman"/>
          <w:b w:val="false"/>
          <w:i w:val="false"/>
          <w:color w:val="000000"/>
          <w:sz w:val="28"/>
        </w:rPr>
        <w:t>
________________________________________</w:t>
      </w:r>
      <w:r>
        <w:br/>
      </w:r>
      <w:r>
        <w:rPr>
          <w:rFonts w:ascii="Times New Roman"/>
          <w:b w:val="false"/>
          <w:i w:val="false"/>
          <w:color w:val="000000"/>
          <w:sz w:val="28"/>
        </w:rPr>
        <w:t>
      ________________________________________</w:t>
      </w:r>
      <w:r>
        <w:br/>
      </w:r>
      <w:r>
        <w:rPr>
          <w:rFonts w:ascii="Times New Roman"/>
          <w:b w:val="false"/>
          <w:i w:val="false"/>
          <w:color w:val="000000"/>
          <w:sz w:val="28"/>
        </w:rPr>
        <w:t>
(жеке тұлға үшін тегі, аты, әкесінің аты,</w:t>
      </w:r>
      <w:r>
        <w:br/>
      </w:r>
      <w:r>
        <w:rPr>
          <w:rFonts w:ascii="Times New Roman"/>
          <w:b w:val="false"/>
          <w:i w:val="false"/>
          <w:color w:val="000000"/>
          <w:sz w:val="28"/>
        </w:rPr>
        <w:t xml:space="preserve">
мекенжайы және телефоны, заңды тұлға    </w:t>
      </w:r>
      <w:r>
        <w:br/>
      </w:r>
      <w:r>
        <w:rPr>
          <w:rFonts w:ascii="Times New Roman"/>
          <w:b w:val="false"/>
          <w:i w:val="false"/>
          <w:color w:val="000000"/>
          <w:sz w:val="28"/>
        </w:rPr>
        <w:t xml:space="preserve">
үшін ұйымның атауы, пошталық мекенжайы, </w:t>
      </w:r>
      <w:r>
        <w:br/>
      </w:r>
      <w:r>
        <w:rPr>
          <w:rFonts w:ascii="Times New Roman"/>
          <w:b w:val="false"/>
          <w:i w:val="false"/>
          <w:color w:val="000000"/>
          <w:sz w:val="28"/>
        </w:rPr>
        <w:t xml:space="preserve">
телефоны)                 </w:t>
      </w:r>
    </w:p>
    <w:bookmarkEnd w:id="57"/>
    <w:bookmarkStart w:name="z194" w:id="58"/>
    <w:p>
      <w:pPr>
        <w:spacing w:after="0"/>
        <w:ind w:left="0"/>
        <w:jc w:val="left"/>
      </w:pPr>
      <w:r>
        <w:rPr>
          <w:rFonts w:ascii="Times New Roman"/>
          <w:b/>
          <w:i w:val="false"/>
          <w:color w:val="000000"/>
        </w:rPr>
        <w:t xml:space="preserve"> 
ӨТІНІШ</w:t>
      </w:r>
    </w:p>
    <w:bookmarkEnd w:id="58"/>
    <w:p>
      <w:pPr>
        <w:spacing w:after="0"/>
        <w:ind w:left="0"/>
        <w:jc w:val="both"/>
      </w:pPr>
      <w:r>
        <w:rPr>
          <w:rFonts w:ascii="Times New Roman"/>
          <w:b w:val="false"/>
          <w:i w:val="false"/>
          <w:color w:val="000000"/>
          <w:sz w:val="28"/>
        </w:rPr>
        <w:t>      ________________________ мекенжайы бойынша орналасқан ________________ үйін (ғимаратын) ғибадат үйі (ғимараты) етіп қайта бейіндеу (функционалдық мақсатын өзгерту) туралы шешім беруді сұраймын.</w:t>
      </w:r>
      <w:r>
        <w:br/>
      </w:r>
      <w:r>
        <w:rPr>
          <w:rFonts w:ascii="Times New Roman"/>
          <w:b w:val="false"/>
          <w:i w:val="false"/>
          <w:color w:val="000000"/>
          <w:sz w:val="28"/>
        </w:rPr>
        <w:t>
      Ғибадат үйі</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(конфессияға тиесілілігі)</w:t>
      </w:r>
      <w:r>
        <w:br/>
      </w:r>
      <w:r>
        <w:rPr>
          <w:rFonts w:ascii="Times New Roman"/>
          <w:b w:val="false"/>
          <w:i w:val="false"/>
          <w:color w:val="000000"/>
          <w:sz w:val="28"/>
        </w:rPr>
        <w:t>
      Ғибадат үйінің сыйымдылығы (адамдар саны) _________________________________.</w:t>
      </w:r>
    </w:p>
    <w:p>
      <w:pPr>
        <w:spacing w:after="0"/>
        <w:ind w:left="0"/>
        <w:jc w:val="both"/>
      </w:pPr>
      <w:r>
        <w:rPr>
          <w:rFonts w:ascii="Times New Roman"/>
          <w:b w:val="false"/>
          <w:i w:val="false"/>
          <w:color w:val="000000"/>
          <w:sz w:val="28"/>
        </w:rPr>
        <w:t>      Қолы, күні, мөрі (заңды тұлғаларға)</w:t>
      </w:r>
    </w:p>
    <w:bookmarkStart w:name="z195" w:id="59"/>
    <w:p>
      <w:pPr>
        <w:spacing w:after="0"/>
        <w:ind w:left="0"/>
        <w:jc w:val="both"/>
      </w:pPr>
      <w:r>
        <w:rPr>
          <w:rFonts w:ascii="Times New Roman"/>
          <w:b w:val="false"/>
          <w:i w:val="false"/>
          <w:color w:val="000000"/>
          <w:sz w:val="28"/>
        </w:rPr>
        <w:t xml:space="preserve">
«Дін қызметі саласындағы құзыретті органмен    </w:t>
      </w:r>
      <w:r>
        <w:br/>
      </w:r>
      <w:r>
        <w:rPr>
          <w:rFonts w:ascii="Times New Roman"/>
          <w:b w:val="false"/>
          <w:i w:val="false"/>
          <w:color w:val="000000"/>
          <w:sz w:val="28"/>
        </w:rPr>
        <w:t xml:space="preserve">
келісу бойынша ғибадат үйлерін (ғимараттарын) салу </w:t>
      </w:r>
      <w:r>
        <w:br/>
      </w:r>
      <w:r>
        <w:rPr>
          <w:rFonts w:ascii="Times New Roman"/>
          <w:b w:val="false"/>
          <w:i w:val="false"/>
          <w:color w:val="000000"/>
          <w:sz w:val="28"/>
        </w:rPr>
        <w:t xml:space="preserve">
және олардың орналасатын жерін анықтау, сондай-ақ  </w:t>
      </w:r>
      <w:r>
        <w:br/>
      </w:r>
      <w:r>
        <w:rPr>
          <w:rFonts w:ascii="Times New Roman"/>
          <w:b w:val="false"/>
          <w:i w:val="false"/>
          <w:color w:val="000000"/>
          <w:sz w:val="28"/>
        </w:rPr>
        <w:t xml:space="preserve">
үйлерді (ғимараттарды) ғибадат үйлері (ғимараттары) </w:t>
      </w:r>
      <w:r>
        <w:br/>
      </w:r>
      <w:r>
        <w:rPr>
          <w:rFonts w:ascii="Times New Roman"/>
          <w:b w:val="false"/>
          <w:i w:val="false"/>
          <w:color w:val="000000"/>
          <w:sz w:val="28"/>
        </w:rPr>
        <w:t xml:space="preserve">
етіп қайта бейіндеу (функционалдық мақсатын      </w:t>
      </w:r>
      <w:r>
        <w:br/>
      </w:r>
      <w:r>
        <w:rPr>
          <w:rFonts w:ascii="Times New Roman"/>
          <w:b w:val="false"/>
          <w:i w:val="false"/>
          <w:color w:val="000000"/>
          <w:sz w:val="28"/>
        </w:rPr>
        <w:t xml:space="preserve">
өзгерту) туралы шешімдер беру» мемлекеттік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5-қосымша                      </w:t>
      </w:r>
    </w:p>
    <w:bookmarkEnd w:id="59"/>
    <w:bookmarkStart w:name="z196" w:id="60"/>
    <w:p>
      <w:pPr>
        <w:spacing w:after="0"/>
        <w:ind w:left="0"/>
        <w:jc w:val="left"/>
      </w:pPr>
      <w:r>
        <w:rPr>
          <w:rFonts w:ascii="Times New Roman"/>
          <w:b/>
          <w:i w:val="false"/>
          <w:color w:val="000000"/>
        </w:rPr>
        <w:t xml:space="preserve"> 
Кесте. Сапа және қолжетімділік көрсеткіштерінің мәні</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53"/>
        <w:gridCol w:w="2973"/>
        <w:gridCol w:w="2673"/>
        <w:gridCol w:w="2513"/>
      </w:tblGrid>
      <w:tr>
        <w:trPr>
          <w:trHeight w:val="30" w:hRule="atLeast"/>
        </w:trPr>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тиімділік көрсеткіштері</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жылғы нысаналы мәні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30" w:hRule="atLeast"/>
        </w:trPr>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Уақтылылығы</w:t>
            </w:r>
          </w:p>
        </w:tc>
      </w:tr>
      <w:tr>
        <w:trPr>
          <w:trHeight w:val="30" w:hRule="atLeast"/>
        </w:trPr>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Құжатты тапсырған сәттен бастап белгіленген мерзімде қызметті ұсыну жағдайларының %-ы (үлесі)</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Қызметті ұсыну үдерісінің сапасына қанағаттанған мемлекеттік қызметті алушылардың %-ы (үлесі)</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Қолжетімділік</w:t>
            </w:r>
          </w:p>
        </w:tc>
      </w:tr>
      <w:tr>
        <w:trPr>
          <w:trHeight w:val="30" w:hRule="atLeast"/>
        </w:trPr>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Қызметті ұсынудың сапасына және оны ұсыну тәртібі туралы ақпаратқа қанағаттанған мемлекеттік қызметті алушылардың %-ы (үлесі)</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Ақпаратқа электрондық форматта қол жеткізуге болатын қызметтердің %-ы (үлесі)</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Қызметтің осы түрі бойынша қызмет көрсетілген тұтынушылардың жалпы санына негізді шағымдардың %-ы (үлесі)</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мемлекеттік қызметті алушылардың %-ы (үлесі)</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