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3e8e" w14:textId="cf63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ғарышкері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қазандағы № 1304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«Ғарыш қызметі туралы» Қазақстан Республикасының 2012 жылғы 6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Айдын Ақанұлы Айымбетовке Қазақстан Республикасының ғарышкері мәртебесі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